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440" w14:textId="c8b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19 февраля 2015 года № 108 "Об утверждении Правил содержания общего имущества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695. Зарегистрирован в Министерстве юстиции Республики Казахстан 5 января 2021 года № 22026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 Министра национальной экономики Республики Казахстан от 19 февраля 2015 года №108 "Об утверждении Правил содержания общего имущества объекта кондоминиума"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общего имущества объекта кондоминиума,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передачи финансовой, технической документации и иных технических средств по объекту кондоминиума.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Председатель объединения собственников имущества или доверенное лицо простого товарищества с момента создания юридического лица либо образования простого товарищества или при изменении формы управления объектом кондоминиума направляет в течение 3 рабочих дней кооперативу собственников помещений (квартир), потребительскому кооперативу собственников квартир, нежилых помещений, потребительскому кооперативу, выборным или наемным физическим лицам - управляющим жилыми домами (менеджерам) либо юридическим лицам, управляющим таким домом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20-2. В случае перехода от одной формы управления, в другую форму управления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течение 3 рабочих дней направляется уведомление в жилищную инспекцию о создании объединения собственников имущества или об образовании простого товарищества либо об изменении формы управления объектом кондоминиума.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Уведомление, предусмотренное пунктом 20-2 настоящих Правил, должно содержать наименование формы управления объектом кондоминиума, образованной собственниками квартир, нежилых помещений многоквартирного жилого дома и место нахождения объекта кондоминиума.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Лицо, с момента получения уведомления, а также его направившее, предусмотренные пунктом 20-1 настоящих Правил, в течение в 3 рабочих дней совместно составляют акт приема-передачи финансовой, технической документации и иных технических средств по объекту кондоминиума, утвержденной по форме согласно приложению 4 настоящих Правил.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совету дома или председателю объединения собственников имущества либо доверенному лицу простого товарищества финансовой, технической документации и иных технических средств по объекту кондоминиума, осуществляется не позднее 3 рабочих дней до подписания акта приема-передачи согласно приложению 4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Имеющиеся разногласия по количественному и (или) качественному составу финансовой, технической документации и иных технических средств по объекту кондоминиума подлежащих передаче, отражаются в акте приема-передачи согласно приложению 4 к настоящим Правилам.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20-6. Лицам, указанным в пункте 20-1 настоящих Правил, не допускается использовать с текущего счета средства, предусмотренные на управление объектом кондоминиума и содержание общего имущества объекта кондоминиума на иные цели не указанные в смете расходов утвержденные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__________ "____"_________ 20___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формы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 кондоминиума,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адрес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 Вас, что на состоявшемся собрании собственников квартир, нежилого помещения многоквартирного жилого дома по адресу: ________________ от "____" ______________2020 года (протокол №___) для управления многоквартирным жилым домом создано/образовано "Объединение собственников имущества/Простое товарищество", которое в установленном законом порядке зарегистрировано в территориальном органе юстиции города/района ________ (копия регистрационного документа прилагается) либо зарегистрировано в реестре жилищной инспекции.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вышеизложенным, просим Вас в течение 3 рабочих дней с момента составления акта приема -передачи обеспечить передачу финансовой, технической документации и иные технические средства согласно приложению 4 Правил содержания общего имущества объекта кондоминиума, утвержденного приказом Министра национальной экономики Республики Казахстан от 19 февраля 2015 года №108.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1"/>
        <w:gridCol w:w="617"/>
        <w:gridCol w:w="6442"/>
      </w:tblGrid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ОСИ/ доверенное лицо ПТ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 инициалы)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дома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 инициалы)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дома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 инициалы)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дома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г._______________ "____" ______________год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финансовой, технической документации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технических средств по объекту кондоминиума, расположенному по адресу: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 собственников помещений (квартир), потребительский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собственников квартир, нежилых помещений, потребительский кооператив, выборные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наемные физические лица - управляющий жилыми домами (менеджерам) либо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управляющий таким домом,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объединения собственников имущества/ доверенное лицо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Простого товарищества в лице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 передает,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____________________ (лицо уполномоченное собственниками)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общего собрания собственников квартир и нежилых помещений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 от _____________г. принимает следующие документы,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управлением объектом кондоминиума, расположенного 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8174"/>
        <w:gridCol w:w="311"/>
        <w:gridCol w:w="506"/>
        <w:gridCol w:w="507"/>
        <w:gridCol w:w="312"/>
        <w:gridCol w:w="312"/>
        <w:gridCol w:w="312"/>
      </w:tblGrid>
      <w:tr>
        <w:trPr>
          <w:trHeight w:val="30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передаваемых документов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копия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оригинальная копия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Документация: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технические паспорта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-экспликации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-поэтажные планы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 и схемы инженерных коммуникаций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механического оборудования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электрического оборудования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санитарно-технического оборудования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иного оборудования, обслуживающего более одного помещения в доме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 акты установки и приемки в эксплуатацию общедомовых приборов учета ресурсов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на инженерное, электрическое, механическое, санитарно-техническое оборудование и др.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разграничения эксплуатационной ответственности инженерных сетей электроснабжения, холодного и горячего водоснабжения, водоотведения, теплоснабжения, газоснабжения с организациями предоставляющие коммунальные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произведенных замерах сопротивления, изоляции и фазыноль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и проектная документация, предъявляемая приемочной комиссии, в соответствии с которой осуществлено строительство дома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осмотра отдельных конструктивных элементов (крыши, ограждающих конструкций и т.д.)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акт на земельный участок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 с обязательными приложениями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 которых указываются содержание и сфера сервитута с приложением заверенной соответствующей организацией (органом) по государственному учету объектов недвижимого имущества планом, на котором отмечена сфера (граница) действия сервитута, относящегося к части земельного участка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технологического оборудования (инструкции по эксплуатации) многоквартирного жилого дома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(акты) о приемке результатов работ по капитальному ремонту общего имущества (при наличии)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(акты) о приемке результатов работ по текущему ремонту общего имущества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освидетельствования скрытых работ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измерения шума и вибрации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документация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заявления, жалобы и предложения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(книга) учета заявлений, жалоб и предложений по вопросам качества содержания общего имущества в доме и предоставления коммунальных услуг, актуальные на дату передачи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найма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подготовки дома к сезонной эксплуатации, паспорта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устранения замечаний и нарушений от жилищной инспекции, имеющихся до момента передачи дома в управление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 передаче материальных ценностей, относящихся к общему имуществу дома (пожарные шланги, светильники, кожухи, аншлаги, номерные знаки, почтовые ящики и пр.)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заключенных договоров об оказании коммунальных услуг на содержание общего имущества объекта кондоминиума с организациями, предоставляющими коммунальные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заключенных договоров об оказании услуг с субъектами сервисной деятельности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управляющим или управляющей компанией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документация (первичные учетные документы, финансовую отчетность, документы, связанные с операциями по текущему счету) а также копии финансовой документации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при наличии на сберегательном счете, а также при сборе целевых взносов (по решению собрания)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собраний, листы голосования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приемки оказанных услуг по управлению объектом кондоминиума и содержанию общего имущества объекта кондоминиума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от помещений, входящих в состав общего имущества объекта кондоминиума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коды доступа к оборудованию, входящему в состав общего имущества объекта кондоминиума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технические средства и оборудование, необходимые для управления объектом кондоминиума и эксплуатации общего имущества объекта кондоминиума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проектной организацией копии проектной документации многоквартирного жилого дома (без сметного раздела), получившей положительное заключение комплексной вневедомственной экспертизы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6230"/>
      </w:tblGrid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Адрес:______________________________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(наименование)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Адрес:________________________________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