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7576" w14:textId="0817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декабря 2020 года № 100 қе. Зарегистрирован в Министерстве юстиции Республики Казахстан 5 января 2021 года № 22018. Утратил силу приказом Председателя Комитета национальной безопасности Республики Казахстан от 23 февраля 2024 года № 42/қе.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23.02.2024 </w:t>
      </w:r>
      <w:r>
        <w:rPr>
          <w:rFonts w:ascii="Times New Roman"/>
          <w:b w:val="false"/>
          <w:i w:val="false"/>
          <w:color w:val="ff0000"/>
          <w:sz w:val="28"/>
        </w:rPr>
        <w:t>№ 42/қе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от 16 января 2013 года "О Государственной границе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пропуска" (зарегистрирован в Реестре государственной регистрации нормативных правовых актов за № 9070, опубликован в газете "Казахстанская правда" от 8 марта 2014 года № 47 (27668)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авиационных (воздушных) пунктах пропуска;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в иных местах, где осуществляется пропуск через Государственную границу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в иных местах, где осуществляется пропуск через Государственную границу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в иных местах, где осуществляется пропуск через Государственную границу Республики Казахстан.";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пропуска, утверждҰнной указанным приказом: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Действия контролирующих органов и авиационных служб при прибытии лиц, грузов и товаров на воздушном судне в Республику Казахстан";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отказа пассажиру во въезде в Республику Казахстан, на основаниях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января 2013 года "О Государственной границе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старший пограничного наряда передает информацию агенту службы организации пассажирских перевозок (далее – СОПП) аэропорта или представителю авиакомпании.";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Члены экипажей воздушных судов пропускаются через Государственную границу по документам на право въезда в Республику Казахстан, а также согласно полҰтного задания (генеральной декларации), которая заблаговременно предоставляется представителем авиакомпании (агентом СОПП) старшему пограничного наряда";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Подразделением пограничного контроля досмотр грузов и товаров проводится в целях обнаружения и задержания нарушителей Государственной границы. Досмотр грузов и товаров осуществляется совместно с подразделением таможенного контроля на стоянке воздушного судна в период их выгрузки или в местах, установленных таможенным законодательством Евразийского экономического союза и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воздушных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пассажиров заграничного следования начинается заблаговременно до вылета воздушного судна в соответствии с установленным регламентом оформления воздушных судов заграничного следования. С началом регистрации пассажиров начинается работа стоек таможенного контроля и кабин паспортного контроля. Количество одновременно работающих стоек таможенного контроля и кабин паспортного контроля должно соответствовать интенсивности пассажиропотока и не создавать очередей.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государственного контроля установленные Правилами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(далее - виды государственного контроля) в отношении лиц, опоздавших ко времени окончания регистрации не производятся.".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Действия контролирующих органов и авиационных служб при убытии лиц, грузов и товаров на воздушном судне из Республики Казахстан.".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Типовую 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утверждҰнную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утверждҰнной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организации пропуска при осуществлении подразделениями контролирующих органов пограничного, таможенного,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органы), а также действия администраций железнодорожных станций в отношении лиц, железнодорожных транспортных средств, грузов и товаров, пересекающих Государственную границу Республики Казахстан (далее – Государственная граница) в железнодорожных пунктах пропуска, а также иных местах, где осуществляется пропуск через Государственную границу (далее – пункты пропуска).";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Работники поездной бригады пассажирских поездов до прибытия поезда в пункт пропуска обеспечивают нахождение пассажиров на своих местах с подготовленными для контроля документами, ручной кладью и заполненными таможенными декларациями в соответствии с действующим законодательством Республики Казахстан в сфере таможенной деятельности.".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пересечении грузовыми и пассажирскими поездами Государственной границы радиационный контроль с использованием технических средств радиационного контроля в автоматическом либо ручном режиме проводится подразделением таможенного контроля.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пропуска, в которых отсутствуют органы государственных доходов (подразделения таможенного контроля) радиационный контроль, в том числе посредством стационарных и носимых технических средств радиационного контроля проводится подразделением пограничного контроля.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технических средств радиационного контроля на наличие радиоактивных материалов, при прохождении грузовых и пассажирских поездов на въезд и/или выезд из Республики Казахстан, должностное лицо подразделения таможенного (пограничного) контроля информирует руководство своего подразделения и железнодорожной службы для остановки подвижных составов, проведения повторной проверки, а в случае подтверждения – локализации и идентификации источников ионизирующего излучения с использованием переносных (носимых) средств радиационного контроля".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Досмотр железнодорожного транспорта в пунктах пропуска с использованием инспекционно-досмотровых комплексов (далее - ИДК) проводится подразделением таможенного контроля по согласованию с подразделением пограничного контроля в соответствии с предоставляемой информацией железнодорожными службами Республики Казахстан о железнодорожных составах, количестве физических лиц, в том числе сопровождающих грузы.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пограничного контроля признают результаты досмотра подразделений таможенного контроля с использованием инспекционно-досмотровых комплексов и обеспечивают взаимный обмен информацией по вопросам, относящимся к их компетенции.".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каждом железнодорожном пункте пропуска в зависимости от его особенностей (категорирование, классификация, развитие инфраструктуры и технической оснащенности, удаленности от линии Государственной границы, времени года) на основе Типовой схемы разрабатываются и утверждаются совместным решением руководителей контролирующих органов и железнодорожных организаций схемы организации пропуска через Государственную границу лиц, транспортных средств, грузов и товаров (далее – схемы организации пропуска).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железнодорожных пунктах пропуска при отсутствии таможенных и иных контролирующих органов, схемы организации пропуска утверждаются начальником территориального подразделения Пограничной службы Комитета национальной безопасности Республики Казахстан и руководителем железнодорожной организации.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контрольных операций в соответствии с расписанием движения и стоянок пассажирских поездов.";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Действия контролирующих органов при прибытии поездов международного сообщения на территорию пунктов пропуска Республики Казахстан";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Пограничный контроль грузовых поездов начинается с проверки документов у членов локомотивной бригады и лиц, сопровождающих грузы, одновременным осуществлением досмотра состава. Досмотр подразделением таможенного контроля осуществляется совместно с подразделением пограничного контроля.";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В железнодорожных пунктах пропуска на участках государственной границы с государствами-членами Евразийского экономического союза осуществляется только пограничный контроль.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схеме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утверждҰнной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Казахстан";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Настоящая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последовательность осуществления подразделениями контролирующих органов пограничного, таможенного, транспортного,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органы), а также действия администраций морских (речных) портов (далее – администрация порта) в отношении лиц, морских (речных) судов, грузов и товаров, пересекающих Государственную границу Республики Казахстан (далее – Государственная граница) в морских (речных)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Действия контролирующих органов при прибытии лиц, транспортных средств, грузов и товаров на территорию Республики Казахстан";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таможенный контроль в отношении судна, а также товаров, перемещаемых на судне и используемых в качестве судовых припасов, и личных вещей членов экипажа судна: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заявленных подразделению таможенного контроля сведений, содержащихся в документах, и осуществление таможенного контроля в отношении судна и товаров в соответствии с таможенным законодательством Евразийского экономического союза и Республики Казахстан;"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средств таможенной идентификации (пломб и печатей), наложенных при прибытии судна;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на судне судового снаряжения, судовых припасов и судовых запасных частей, заявленных при прибытии судна и использованных во время стоянки судна в порту, и их соответствия записям в декларации о судовых припасах, журналах материального учета и других судовых документах,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внутреннем водном транспорте" (далее-судовые документы); 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фактического количества погруженных судовых запасных частей, судовых припасов и судового снаряжения, заявленного в декларации о судовых припасах, журналах материального учета и судовых документах;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морских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несоблюдения капитаном судна (судовладельцем или уполномоченным им лицом) требований законодательства Евразийского экономического союза и Республики Казахстан, регулирующих вопросы осуществления всех видов государственного контроля в пунктах пропуска, действия указанных в Главе 3 настоящей Типовой схемы (далее -действия) должностных лиц контролирующих органов прекращаются, о чем информируется администрация порта (капитан порта).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препятствующих действиям должностных лиц контролирующих органов на судне, капитан судна (судовладелец или уполномоченное им лицо) повторно подаҰт в администрацию порта заявку на убытие судна.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более одного переноса действий должностных лиц контролирующих органов на одном судне за одни сутки.";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Действия контролирующих органов при убытии лиц, транспортных средств, грузов и товаров с территории Республики Казахстан".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(Дильманов Д.А.) в установленном законодательством порядке обеспечить: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7" w:id="6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6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2013 года № 504</w:t>
            </w:r>
          </w:p>
        </w:tc>
      </w:tr>
    </w:tbl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68"/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 (далее – Типовая схема) определяет схему организации пропуска при осуществлении подразделениями контролирующих органов пограничного, таможенного, санитарно-карантинного, карантинного фитосанитарного, государственного ветеринарно-санитарного контроля и (или) надзора (далее – контролирующие органы) в отношении лиц, транспортных средств, грузов и товаров, пересекающих Государственную границу Республики Казахстан (далее – Государственная граница) в автомобильных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Пограничный, таможенный, экспортный, санитарно-карантинный, карантинный фитосанитарный, государственный ветеринарно-санитарный контроль и (или) надзор в пунктах пропуска осуществляются во взаимодействии между контролирующими органами.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Путем координации деятельности контролирующие органы принимают меры по минимизации времени проведения контроля и недопущению необоснованного затягивания времени, отводимого на проведение контрольных операций.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Досмотр транспортных средств проводится на досмотровой площадке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в целях обнаружения и задержания нарушителей Государственной границы.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повышения эффективности таможенного контроля для выявления фактов правонарушений (преступлений) в сфере таможенного дела, сокращения времени проведения досмотра при осуществлении таможенного контроля товаров и транспортных средств, перемещаемых через таможенную границу Евразийского экономического союза, используются инспекционно-досмотровые комплексы.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оснащҰнных инспекционно-досмотровыми комплексами, используемыми подразделениями таможенного контроля, подразделения пограничного контроля признают результаты досмотра с их применением.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таможенного контроля и подразделения пограничного контроля обеспечивают взаимный допуск к результатам досмотра с использованием инспекционно-досмотровых комплексов в зависимости от их балансовой принадлежности.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товаров осуществляется совместно подразделениями пограничного и таможенного контроля.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каждом пункте пропуска в зависимости от его особенностей (категорирование, классификация, развитие инфраструктуры и технической оснащҰнности, удалҰнность от линии Государственной границы, время года) на основе Типовой схемы разрабатываются и утверждаются совместным решением руководителей контролирующих органов схемы организации пропуска через Государственную границу лиц, транспортных средств, грузов и товаров (далее – схема организации пропуска).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всех видов государственного контроля с учҰтом местных условий в соответствующем пункте пропуска.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где отсутствуют таможенные и другие контролирующие органы, схемы организации пропуска утверждаются начальником территориального подразделения Пограничной службы Комитета национальной безопасности Республики Казахстан.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Виды государственного контроля осуществляются в соответствии с режимом работы пунктов пропуска в порядке очереди прибытия лиц, транспортных средств без предварительной записи и ускоренного обслуживания, за исключением случаев, предусмотренных законодательством Республики Казахстан, а также функционирования в пунктах пропуска систем электронного бронирования очереди.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перемещением товаров двойного и военного назначения, а также за соблюдением запретов и ограничений в отношении отдельных видов товаров, перемещаемых через государственную границу с государствами-членами Евразийского экономического союза, осуществляют органы государственных доходов Комитета государственных доходов Министерства финансов Республики Казахстан (далее – органы государственных доходов) путем выставления в пунктах пропуска постов экспортного контроля.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недопущения скопления автотранспортных средств в пунктах пропуска, режим работы которых в соответствии с международными договорами, ратифицированными Республикой Казахстан, некруглосуточный, допускается по согласованию с подразделением пограничного контроля проведение таможенных операций в отношении автотранспортных средств, находящихся на территории пунктов пропуска, после прекращения пропуска через Государственную границу.</w:t>
      </w:r>
    </w:p>
    <w:bookmarkEnd w:id="83"/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Действия контролирующих органов при прибытии лиц, транспортных средств, грузов и товаров на территорию пункта пропуска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прибытии в пункт пропуска автотранспортных средств, въезжающих на территорию Республики Казахстан, контролирующими органами осуществляются следующие основные контрольные операции: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пограничного контроля: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автотранспортных средств при въезде в пункт пропуска;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въезда в Республику Казахстан у лиц, следующих на автотранспортных средствах и занесение результатов пограничного контроля в информационную систему;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таможенного контроля;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лицам и транспортному средству права дальнейшего следования;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 в пунктах пропуска, в которых отсутствуют органы государственных доходов (подразделения таможенного контроля).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подразделением таможенного контроля: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въезда автотранспортных средств с применением автоматизированной системы учета автотранспортных средств;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таможенного контроля и таможенного декларирования товаров и транспортных средств;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пограничного контроля;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путҰм проверки наличия и применения разрешительных документов, определения посредством имеющихся систем контроля весовых и габаритных параметров автомобильных транспортных средств в соответствии с международными договорами, ратифицированными Республикой Казахстан и законодательством Республики Казахстан;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карантинного фитосанитарного контроля и государственного ветеринарно-санитарного контроля и/или надзора, за исключением лабораторного контроля и лабораторной экспертизы в соответствии с международными договорами, ратифицированными Республикой Казахстан и законодательством Республики Казахстан;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экспортного контроля в пунктах пропуска через государственную границу с государствами-членами Евразийского экономического союза, который включает: проверку и сканирование товаросопроводительных документов; внесение товаросопроводительных документов в электронную систему органа государственных доходов; принятие решения о дальнейшем следовании товаров через Государственную границу.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всех установленных видов контроля пограничный наряд осуществляет выпуск транспортных средств с территории пункта пропуска.".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контролирующих органов при выезде лиц и транспортных средств, вывозе грузов и товаров из Республики Казахстан устанавливается в обратной последовательности.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контролирующих органов по осуществлению контроля в отношении лиц, следующих в пешем порядке, автобусов и грузовых транспортных средств через Государственную границу, определяется конкретно для каждого пункта пропуска в зависимости от его специфики.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Виды государственного контроля в пунктах пропуска в отношении перевозимых тяжелобольных, автобусов, совершающих регулярные перевозки пассажиров, а также при перевозках животных, скоропортящихся и опасных грузов осуществляются в приоритетном порядке на основании межправительственных соглашений, ратифицированных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