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4f9e" w14:textId="e804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15 июля 2019 года № ҚР ДСМ-104 "Об утверждении предельных цен на торговое наименование лекарственного средства для розничной и оптовой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декабря 2020 года № ҚР ДСМ-337/2020. Зарегистрирован в Министерстве юстиции Республики Казахстан 31 декабря 2020 года № 22014. Утратил силу приказом и.о. Министра здравоохранения Республики Казахстан от 27 августа 2021 года № ҚР ДСМ-94.</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27.08.2021 </w:t>
      </w:r>
      <w:r>
        <w:rPr>
          <w:rFonts w:ascii="Times New Roman"/>
          <w:b w:val="false"/>
          <w:i w:val="false"/>
          <w:color w:val="ff0000"/>
          <w:sz w:val="28"/>
        </w:rPr>
        <w:t>№ ҚР ДСМ-94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июля 2019 года № ҚР ДСМ-104 "Об утверждении предельных цен на торговое наименование лекарственного средства для розничной и оптовой реализации" (зарегистрирован в государственном Реестре регистрации нормативных правовых актов Республики Казахстан под № 19037)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245 Кодекса Республики Казахстан от 7 июля 2020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"3. Настоящие предельные цены на торговое наименование лекарственного средства для розничной и оптовой реализации, сформированы на основании данных определенных и рассчитанных государственной экспертной организации в сфере обращения лекарственных средств и медицинских изделий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регулирования, формирования предельных цен и наценки на лекарственные средства, утвержденные приказом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Предельных ценах</w:t>
      </w:r>
      <w:r>
        <w:rPr>
          <w:rFonts w:ascii="Times New Roman"/>
          <w:b w:val="false"/>
          <w:i w:val="false"/>
          <w:color w:val="000000"/>
          <w:sz w:val="28"/>
        </w:rPr>
        <w:t xml:space="preserve"> на торговое наименование лекарственного средства для оптовой и розничной реализации, утвержденных указанным приказом:</w:t>
      </w:r>
    </w:p>
    <w:bookmarkEnd w:id="3"/>
    <w:bookmarkStart w:name="z10" w:id="4"/>
    <w:p>
      <w:pPr>
        <w:spacing w:after="0"/>
        <w:ind w:left="0"/>
        <w:jc w:val="both"/>
      </w:pPr>
      <w:r>
        <w:rPr>
          <w:rFonts w:ascii="Times New Roman"/>
          <w:b w:val="false"/>
          <w:i w:val="false"/>
          <w:color w:val="000000"/>
          <w:sz w:val="28"/>
        </w:rPr>
        <w:t>
      строки, порядковые номера 66, 67, 68, 69 изложить в следующей редакции:</w:t>
      </w:r>
    </w:p>
    <w:bookmarkEnd w:id="4"/>
    <w:bookmarkStart w:name="z11"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09"/>
        <w:gridCol w:w="325"/>
        <w:gridCol w:w="3116"/>
        <w:gridCol w:w="950"/>
        <w:gridCol w:w="2279"/>
        <w:gridCol w:w="1949"/>
        <w:gridCol w:w="194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жирная, 0,1%, 15г,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РК-ЛС-5№015837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3 055,36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15г,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РК-ЛС-5№015838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6"/>
    <w:p>
      <w:pPr>
        <w:spacing w:after="0"/>
        <w:ind w:left="0"/>
        <w:jc w:val="both"/>
      </w:pPr>
      <w:r>
        <w:rPr>
          <w:rFonts w:ascii="Times New Roman"/>
          <w:b w:val="false"/>
          <w:i w:val="false"/>
          <w:color w:val="000000"/>
          <w:sz w:val="28"/>
        </w:rPr>
        <w:t>
      строки, порядковые номера 106 и 107 изложить в следующей редакции:</w:t>
      </w:r>
    </w:p>
    <w:bookmarkEnd w:id="6"/>
    <w:bookmarkStart w:name="z14"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931"/>
        <w:gridCol w:w="204"/>
        <w:gridCol w:w="2382"/>
        <w:gridCol w:w="1358"/>
        <w:gridCol w:w="2334"/>
        <w:gridCol w:w="1996"/>
        <w:gridCol w:w="1996"/>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ве.Тидж. А.Ш.</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8"/>
    <w:p>
      <w:pPr>
        <w:spacing w:after="0"/>
        <w:ind w:left="0"/>
        <w:jc w:val="both"/>
      </w:pPr>
      <w:r>
        <w:rPr>
          <w:rFonts w:ascii="Times New Roman"/>
          <w:b w:val="false"/>
          <w:i w:val="false"/>
          <w:color w:val="000000"/>
          <w:sz w:val="28"/>
        </w:rPr>
        <w:t>
      строки, порядковые номера 110, 111, 112, 113, 114, 115, 116, 117, 118, 119, 120, 121, 122, 123, 124, 125, 126, 127, 128, 129 изложить в следующей редакции:</w:t>
      </w:r>
    </w:p>
    <w:bookmarkEnd w:id="8"/>
    <w:bookmarkStart w:name="z17"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68"/>
        <w:gridCol w:w="161"/>
        <w:gridCol w:w="3509"/>
        <w:gridCol w:w="1899"/>
        <w:gridCol w:w="1843"/>
        <w:gridCol w:w="1576"/>
        <w:gridCol w:w="1576"/>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ПАО Киевмедпрепарат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Бирзейт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2 023,64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"Борисовский завод медицинских препаратов" (ОАО "БЗМП")</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РК-ЛС-5№019293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"Борисовский завод медицинских препаратов" (ОАО "БЗМП")</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3 235,75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24.8 г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100 мг/5 мл, 17.1 г,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оральной 50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оральной100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Фармацевтический Завод Польфа 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Фармацевтический Завод Польфа АО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1 393,53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0"/>
    <w:p>
      <w:pPr>
        <w:spacing w:after="0"/>
        <w:ind w:left="0"/>
        <w:jc w:val="both"/>
      </w:pPr>
      <w:r>
        <w:rPr>
          <w:rFonts w:ascii="Times New Roman"/>
          <w:b w:val="false"/>
          <w:i w:val="false"/>
          <w:color w:val="000000"/>
          <w:sz w:val="28"/>
        </w:rPr>
        <w:t>
      строку, порядковый номер 160 изложить в следующей редакции:</w:t>
      </w:r>
    </w:p>
    <w:bookmarkEnd w:id="10"/>
    <w:bookmarkStart w:name="z20"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225"/>
        <w:gridCol w:w="225"/>
        <w:gridCol w:w="3321"/>
        <w:gridCol w:w="366"/>
        <w:gridCol w:w="2566"/>
        <w:gridCol w:w="2194"/>
        <w:gridCol w:w="2194"/>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 инфузий, 750 мг, №10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7 184,88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2"/>
    <w:p>
      <w:pPr>
        <w:spacing w:after="0"/>
        <w:ind w:left="0"/>
        <w:jc w:val="both"/>
      </w:pPr>
      <w:r>
        <w:rPr>
          <w:rFonts w:ascii="Times New Roman"/>
          <w:b w:val="false"/>
          <w:i w:val="false"/>
          <w:color w:val="000000"/>
          <w:sz w:val="28"/>
        </w:rPr>
        <w:t>
      строку, порядковый номер 185 изложить в следующей редакции:</w:t>
      </w:r>
    </w:p>
    <w:bookmarkEnd w:id="12"/>
    <w:bookmarkStart w:name="z23"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230"/>
        <w:gridCol w:w="230"/>
        <w:gridCol w:w="2966"/>
        <w:gridCol w:w="518"/>
        <w:gridCol w:w="2627"/>
        <w:gridCol w:w="2246"/>
        <w:gridCol w:w="2246"/>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РК-ЛС-5№019705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4"/>
    <w:p>
      <w:pPr>
        <w:spacing w:after="0"/>
        <w:ind w:left="0"/>
        <w:jc w:val="both"/>
      </w:pPr>
      <w:r>
        <w:rPr>
          <w:rFonts w:ascii="Times New Roman"/>
          <w:b w:val="false"/>
          <w:i w:val="false"/>
          <w:color w:val="000000"/>
          <w:sz w:val="28"/>
        </w:rPr>
        <w:t>
      строку, порядковый номер 476 изложить в следующей редакции:</w:t>
      </w:r>
    </w:p>
    <w:bookmarkEnd w:id="14"/>
    <w:bookmarkStart w:name="z2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08"/>
        <w:gridCol w:w="208"/>
        <w:gridCol w:w="3604"/>
        <w:gridCol w:w="729"/>
        <w:gridCol w:w="2373"/>
        <w:gridCol w:w="2030"/>
        <w:gridCol w:w="2030"/>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оральной суспензии, 200мг/5мл, 15 мл,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РК-ЛС-5№020837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6"/>
    <w:p>
      <w:pPr>
        <w:spacing w:after="0"/>
        <w:ind w:left="0"/>
        <w:jc w:val="both"/>
      </w:pPr>
      <w:r>
        <w:rPr>
          <w:rFonts w:ascii="Times New Roman"/>
          <w:b w:val="false"/>
          <w:i w:val="false"/>
          <w:color w:val="000000"/>
          <w:sz w:val="28"/>
        </w:rPr>
        <w:t>
      строки, порядковые номера 588 и 589 изложить в следующей редакции:</w:t>
      </w:r>
    </w:p>
    <w:bookmarkEnd w:id="16"/>
    <w:bookmarkStart w:name="z29"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016"/>
        <w:gridCol w:w="363"/>
        <w:gridCol w:w="2876"/>
        <w:gridCol w:w="363"/>
        <w:gridCol w:w="2546"/>
        <w:gridCol w:w="1758"/>
        <w:gridCol w:w="2178"/>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100 мг, №28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300 мг, №30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18"/>
    <w:p>
      <w:pPr>
        <w:spacing w:after="0"/>
        <w:ind w:left="0"/>
        <w:jc w:val="both"/>
      </w:pPr>
      <w:r>
        <w:rPr>
          <w:rFonts w:ascii="Times New Roman"/>
          <w:b w:val="false"/>
          <w:i w:val="false"/>
          <w:color w:val="000000"/>
          <w:sz w:val="28"/>
        </w:rPr>
        <w:t>
      строку, порядковый номер 594 изложить в следующей редакции:</w:t>
      </w:r>
    </w:p>
    <w:bookmarkEnd w:id="18"/>
    <w:bookmarkStart w:name="z3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425"/>
        <w:gridCol w:w="522"/>
        <w:gridCol w:w="3135"/>
        <w:gridCol w:w="668"/>
        <w:gridCol w:w="2647"/>
        <w:gridCol w:w="1828"/>
        <w:gridCol w:w="1828"/>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 лициловая кислота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 римые, покрытые оболочкой, 100 мг, №30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РК-ЛС-5№010463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0"/>
    <w:p>
      <w:pPr>
        <w:spacing w:after="0"/>
        <w:ind w:left="0"/>
        <w:jc w:val="both"/>
      </w:pPr>
      <w:r>
        <w:rPr>
          <w:rFonts w:ascii="Times New Roman"/>
          <w:b w:val="false"/>
          <w:i w:val="false"/>
          <w:color w:val="000000"/>
          <w:sz w:val="28"/>
        </w:rPr>
        <w:t>
      строки, порядковые номера 639 и 640 изложить в следующей редакции:</w:t>
      </w:r>
    </w:p>
    <w:bookmarkEnd w:id="20"/>
    <w:bookmarkStart w:name="z3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244"/>
        <w:gridCol w:w="244"/>
        <w:gridCol w:w="2385"/>
        <w:gridCol w:w="551"/>
        <w:gridCol w:w="2790"/>
        <w:gridCol w:w="2386"/>
        <w:gridCol w:w="238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РК-ЛС-5№022254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2 934,55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3 448,10</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Таблетки250 мг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РК-ЛС-5№022255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2"/>
    <w:p>
      <w:pPr>
        <w:spacing w:after="0"/>
        <w:ind w:left="0"/>
        <w:jc w:val="both"/>
      </w:pPr>
      <w:r>
        <w:rPr>
          <w:rFonts w:ascii="Times New Roman"/>
          <w:b w:val="false"/>
          <w:i w:val="false"/>
          <w:color w:val="000000"/>
          <w:sz w:val="28"/>
        </w:rPr>
        <w:t>
      строки, порядковые номера 655 и 656 изложить в следующей редакции:</w:t>
      </w:r>
    </w:p>
    <w:bookmarkEnd w:id="22"/>
    <w:bookmarkStart w:name="z3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275"/>
        <w:gridCol w:w="448"/>
        <w:gridCol w:w="2513"/>
        <w:gridCol w:w="448"/>
        <w:gridCol w:w="3142"/>
        <w:gridCol w:w="1824"/>
        <w:gridCol w:w="2170"/>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кишечнорастворимые50 мг №30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кишечнорастворимые100 мг №30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24"/>
    <w:p>
      <w:pPr>
        <w:spacing w:after="0"/>
        <w:ind w:left="0"/>
        <w:jc w:val="both"/>
      </w:pPr>
      <w:r>
        <w:rPr>
          <w:rFonts w:ascii="Times New Roman"/>
          <w:b w:val="false"/>
          <w:i w:val="false"/>
          <w:color w:val="000000"/>
          <w:sz w:val="28"/>
        </w:rPr>
        <w:t>
      строки, порядковые номера 660, 661, 662 изложить в следующей редакции:</w:t>
      </w:r>
    </w:p>
    <w:bookmarkEnd w:id="24"/>
    <w:bookmarkStart w:name="z4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02"/>
        <w:gridCol w:w="402"/>
        <w:gridCol w:w="2570"/>
        <w:gridCol w:w="868"/>
        <w:gridCol w:w="2826"/>
        <w:gridCol w:w="1950"/>
        <w:gridCol w:w="195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г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Борисовский завод медицинских препаратов ОАО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РК-ЛС-5№012881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г,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химико-фармацевтический завод</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РК-ЛС-5№015676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6"/>
    <w:p>
      <w:pPr>
        <w:spacing w:after="0"/>
        <w:ind w:left="0"/>
        <w:jc w:val="both"/>
      </w:pPr>
      <w:r>
        <w:rPr>
          <w:rFonts w:ascii="Times New Roman"/>
          <w:b w:val="false"/>
          <w:i w:val="false"/>
          <w:color w:val="000000"/>
          <w:sz w:val="28"/>
        </w:rPr>
        <w:t>
      строку, порядковый номер 664 изложить в следующей редакции:</w:t>
      </w:r>
    </w:p>
    <w:bookmarkEnd w:id="26"/>
    <w:bookmarkStart w:name="z44"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448"/>
        <w:gridCol w:w="448"/>
        <w:gridCol w:w="2686"/>
        <w:gridCol w:w="448"/>
        <w:gridCol w:w="3142"/>
        <w:gridCol w:w="1824"/>
        <w:gridCol w:w="1824"/>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ОАО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28"/>
    <w:p>
      <w:pPr>
        <w:spacing w:after="0"/>
        <w:ind w:left="0"/>
        <w:jc w:val="both"/>
      </w:pPr>
      <w:r>
        <w:rPr>
          <w:rFonts w:ascii="Times New Roman"/>
          <w:b w:val="false"/>
          <w:i w:val="false"/>
          <w:color w:val="000000"/>
          <w:sz w:val="28"/>
        </w:rPr>
        <w:t>
      строку, порядковый номер 711 изложить в следующей редакции:</w:t>
      </w:r>
    </w:p>
    <w:bookmarkEnd w:id="28"/>
    <w:bookmarkStart w:name="z47"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369"/>
        <w:gridCol w:w="227"/>
        <w:gridCol w:w="4083"/>
        <w:gridCol w:w="227"/>
        <w:gridCol w:w="2593"/>
        <w:gridCol w:w="1790"/>
        <w:gridCol w:w="1790"/>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Панадол</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для детей 120мг/5мл 100 мл № 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РК-ЛС-5№004163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30"/>
    <w:p>
      <w:pPr>
        <w:spacing w:after="0"/>
        <w:ind w:left="0"/>
        <w:jc w:val="both"/>
      </w:pPr>
      <w:r>
        <w:rPr>
          <w:rFonts w:ascii="Times New Roman"/>
          <w:b w:val="false"/>
          <w:i w:val="false"/>
          <w:color w:val="000000"/>
          <w:sz w:val="28"/>
        </w:rPr>
        <w:t>
      строки, порядковые номера 719, 720, 721, 722, 723, 724, 725, 726 изложить в следующей редакции:</w:t>
      </w:r>
    </w:p>
    <w:bookmarkEnd w:id="30"/>
    <w:bookmarkStart w:name="z50"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830"/>
        <w:gridCol w:w="296"/>
        <w:gridCol w:w="3617"/>
        <w:gridCol w:w="942"/>
        <w:gridCol w:w="2079"/>
        <w:gridCol w:w="1778"/>
        <w:gridCol w:w="1779"/>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апельсиновая 100 мг/5 мл 100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апельсиновая, 100 мг/5 мл, 150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клубничная, 100 мг/5 мл, 100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РК-ЛС-5№011247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клубничная, 100 мг/5 мл, 150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РК-ЛС-5№011247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1 150,97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клубничная, 200 мг/5мл 100мл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клубничная, 200 мг/5 мл, 150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апельсиновая, 200 мг/5 мл, 150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 для детей</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 фен</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апельсиновая, 200 мг/5 мл, 100 мл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32"/>
    <w:p>
      <w:pPr>
        <w:spacing w:after="0"/>
        <w:ind w:left="0"/>
        <w:jc w:val="both"/>
      </w:pPr>
      <w:r>
        <w:rPr>
          <w:rFonts w:ascii="Times New Roman"/>
          <w:b w:val="false"/>
          <w:i w:val="false"/>
          <w:color w:val="000000"/>
          <w:sz w:val="28"/>
        </w:rPr>
        <w:t>
      строку, порядковый номер 852 изложить в следующей редакции:</w:t>
      </w:r>
    </w:p>
    <w:bookmarkEnd w:id="32"/>
    <w:bookmarkStart w:name="z53"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462"/>
        <w:gridCol w:w="107"/>
        <w:gridCol w:w="1021"/>
        <w:gridCol w:w="231"/>
        <w:gridCol w:w="1220"/>
        <w:gridCol w:w="842"/>
        <w:gridCol w:w="84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12"/>
              <w:gridCol w:w="2843"/>
            </w:tblGrid>
            <w:tr>
              <w:trPr>
                <w:trHeight w:val="30" w:hRule="atLeast"/>
              </w:trPr>
              <w:tc>
                <w:tcPr>
                  <w:tcW w:w="451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8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БЕФ</w:t>
                  </w:r>
                </w:p>
              </w:tc>
            </w:tr>
            <w:tr>
              <w:trPr>
                <w:trHeight w:val="30" w:hRule="atLeast"/>
              </w:trPr>
              <w:tc>
                <w:tcPr>
                  <w:tcW w:w="451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8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55600"/>
                                </a:xfrm>
                                <a:prstGeom prst="rect">
                                  <a:avLst/>
                                </a:prstGeom>
                              </pic:spPr>
                            </pic:pic>
                          </a:graphicData>
                        </a:graphic>
                      </wp:inline>
                    </w:drawing>
                  </w:r>
                </w:p>
              </w:tc>
            </w:tr>
          </w:tbl>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34"/>
    <w:p>
      <w:pPr>
        <w:spacing w:after="0"/>
        <w:ind w:left="0"/>
        <w:jc w:val="both"/>
      </w:pPr>
      <w:r>
        <w:rPr>
          <w:rFonts w:ascii="Times New Roman"/>
          <w:b w:val="false"/>
          <w:i w:val="false"/>
          <w:color w:val="000000"/>
          <w:sz w:val="28"/>
        </w:rPr>
        <w:t>
      строки, порядковые номера 871 и 872 изложить в следующей редакции:</w:t>
      </w:r>
    </w:p>
    <w:bookmarkEnd w:id="34"/>
    <w:bookmarkStart w:name="z57"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931"/>
        <w:gridCol w:w="332"/>
        <w:gridCol w:w="2380"/>
        <w:gridCol w:w="1230"/>
        <w:gridCol w:w="2334"/>
        <w:gridCol w:w="1996"/>
        <w:gridCol w:w="1997"/>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 ксим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Польфарма АО, Производственное отделение в Духницах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4 412,97</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 ксим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Польфарма АО, Производственное отделение в Духницах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4 981,92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36"/>
    <w:p>
      <w:pPr>
        <w:spacing w:after="0"/>
        <w:ind w:left="0"/>
        <w:jc w:val="both"/>
      </w:pPr>
      <w:r>
        <w:rPr>
          <w:rFonts w:ascii="Times New Roman"/>
          <w:b w:val="false"/>
          <w:i w:val="false"/>
          <w:color w:val="000000"/>
          <w:sz w:val="28"/>
        </w:rPr>
        <w:t>
      строку, порядковый номер 940 изложить в следующей редакции:</w:t>
      </w:r>
    </w:p>
    <w:bookmarkEnd w:id="36"/>
    <w:bookmarkStart w:name="z60"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224"/>
        <w:gridCol w:w="224"/>
        <w:gridCol w:w="4036"/>
        <w:gridCol w:w="506"/>
        <w:gridCol w:w="2563"/>
        <w:gridCol w:w="1770"/>
        <w:gridCol w:w="1770"/>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оральная, 100 мг/5 мл, 100 мл,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Борщаговский ХФЗ НПЦ</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38"/>
    <w:p>
      <w:pPr>
        <w:spacing w:after="0"/>
        <w:ind w:left="0"/>
        <w:jc w:val="both"/>
      </w:pPr>
      <w:r>
        <w:rPr>
          <w:rFonts w:ascii="Times New Roman"/>
          <w:b w:val="false"/>
          <w:i w:val="false"/>
          <w:color w:val="000000"/>
          <w:sz w:val="28"/>
        </w:rPr>
        <w:t>
      строку, порядковый номер 984 изложить в следующей редакции:</w:t>
      </w:r>
    </w:p>
    <w:bookmarkEnd w:id="38"/>
    <w:bookmarkStart w:name="z63"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218"/>
        <w:gridCol w:w="2402"/>
        <w:gridCol w:w="765"/>
        <w:gridCol w:w="2490"/>
        <w:gridCol w:w="2129"/>
        <w:gridCol w:w="2130"/>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шипучие, 600 мг, №30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3 555,36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0"/>
    <w:p>
      <w:pPr>
        <w:spacing w:after="0"/>
        <w:ind w:left="0"/>
        <w:jc w:val="both"/>
      </w:pPr>
      <w:r>
        <w:rPr>
          <w:rFonts w:ascii="Times New Roman"/>
          <w:b w:val="false"/>
          <w:i w:val="false"/>
          <w:color w:val="000000"/>
          <w:sz w:val="28"/>
        </w:rPr>
        <w:t>
      строки, порядковые номера 1375, 1376, 1377 изложить в следующей редакции:</w:t>
      </w:r>
    </w:p>
    <w:bookmarkEnd w:id="40"/>
    <w:bookmarkStart w:name="z66"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57"/>
        <w:gridCol w:w="357"/>
        <w:gridCol w:w="2984"/>
        <w:gridCol w:w="357"/>
        <w:gridCol w:w="2506"/>
        <w:gridCol w:w="2142"/>
        <w:gridCol w:w="2143"/>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инъекций5000 МЕ/мл 5 мл №5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РК-ЛС-5№003295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1 632,37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ЕД/мл 5 мл №5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3 483,97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Гепариновая мазь</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25г №1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ОАО</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РК-ЛС-5№010519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42"/>
    <w:p>
      <w:pPr>
        <w:spacing w:after="0"/>
        <w:ind w:left="0"/>
        <w:jc w:val="both"/>
      </w:pPr>
      <w:r>
        <w:rPr>
          <w:rFonts w:ascii="Times New Roman"/>
          <w:b w:val="false"/>
          <w:i w:val="false"/>
          <w:color w:val="000000"/>
          <w:sz w:val="28"/>
        </w:rPr>
        <w:t>
      строку, порядковый номер 1424, изложить в следующей редакции:</w:t>
      </w:r>
    </w:p>
    <w:bookmarkEnd w:id="42"/>
    <w:bookmarkStart w:name="z6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207"/>
        <w:gridCol w:w="207"/>
        <w:gridCol w:w="3366"/>
        <w:gridCol w:w="727"/>
        <w:gridCol w:w="2368"/>
        <w:gridCol w:w="2025"/>
        <w:gridCol w:w="20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вагинальный,  0,1%, 100 мл,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РК-ЛС-5№019042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44"/>
    <w:p>
      <w:pPr>
        <w:spacing w:after="0"/>
        <w:ind w:left="0"/>
        <w:jc w:val="both"/>
      </w:pPr>
      <w:r>
        <w:rPr>
          <w:rFonts w:ascii="Times New Roman"/>
          <w:b w:val="false"/>
          <w:i w:val="false"/>
          <w:color w:val="000000"/>
          <w:sz w:val="28"/>
        </w:rPr>
        <w:t>
      строку, порядковый номер 1447, изложить в следующей редакции:</w:t>
      </w:r>
    </w:p>
    <w:bookmarkEnd w:id="44"/>
    <w:bookmarkStart w:name="z72"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44"/>
        <w:gridCol w:w="212"/>
        <w:gridCol w:w="2476"/>
        <w:gridCol w:w="479"/>
        <w:gridCol w:w="2428"/>
        <w:gridCol w:w="2076"/>
        <w:gridCol w:w="2077"/>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500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РК-ЛС-5№014437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7 151,90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46"/>
    <w:p>
      <w:pPr>
        <w:spacing w:after="0"/>
        <w:ind w:left="0"/>
        <w:jc w:val="both"/>
      </w:pPr>
      <w:r>
        <w:rPr>
          <w:rFonts w:ascii="Times New Roman"/>
          <w:b w:val="false"/>
          <w:i w:val="false"/>
          <w:color w:val="000000"/>
          <w:sz w:val="28"/>
        </w:rPr>
        <w:t>
      строку, порядковый номер 1533, изложить в следующей редакции:</w:t>
      </w:r>
    </w:p>
    <w:bookmarkEnd w:id="46"/>
    <w:bookmarkStart w:name="z75"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619"/>
        <w:gridCol w:w="221"/>
        <w:gridCol w:w="1241"/>
        <w:gridCol w:w="5623"/>
        <w:gridCol w:w="1552"/>
        <w:gridCol w:w="1072"/>
        <w:gridCol w:w="1072"/>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№50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R. Pfleger Chemische Fabrik GmbH</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РК-ЛС-5№020249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48"/>
    <w:p>
      <w:pPr>
        <w:spacing w:after="0"/>
        <w:ind w:left="0"/>
        <w:jc w:val="both"/>
      </w:pPr>
      <w:r>
        <w:rPr>
          <w:rFonts w:ascii="Times New Roman"/>
          <w:b w:val="false"/>
          <w:i w:val="false"/>
          <w:color w:val="000000"/>
          <w:sz w:val="28"/>
        </w:rPr>
        <w:t>
      строки, порядковые номера 1540, 1541, изложить в следующей редакции:</w:t>
      </w:r>
    </w:p>
    <w:bookmarkEnd w:id="48"/>
    <w:bookmarkStart w:name="z78"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44"/>
        <w:gridCol w:w="212"/>
        <w:gridCol w:w="2209"/>
        <w:gridCol w:w="746"/>
        <w:gridCol w:w="2428"/>
        <w:gridCol w:w="2076"/>
        <w:gridCol w:w="2077"/>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400 мг,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2 267,27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50"/>
    <w:p>
      <w:pPr>
        <w:spacing w:after="0"/>
        <w:ind w:left="0"/>
        <w:jc w:val="both"/>
      </w:pPr>
      <w:r>
        <w:rPr>
          <w:rFonts w:ascii="Times New Roman"/>
          <w:b w:val="false"/>
          <w:i w:val="false"/>
          <w:color w:val="000000"/>
          <w:sz w:val="28"/>
        </w:rPr>
        <w:t>
      строку, порядковый номер 1591, изложить в следующей редакции:</w:t>
      </w:r>
    </w:p>
    <w:bookmarkEnd w:id="50"/>
    <w:bookmarkStart w:name="z81"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7"/>
        <w:gridCol w:w="227"/>
        <w:gridCol w:w="2933"/>
        <w:gridCol w:w="370"/>
        <w:gridCol w:w="2596"/>
        <w:gridCol w:w="2220"/>
        <w:gridCol w:w="2221"/>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3 203,98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52"/>
    <w:p>
      <w:pPr>
        <w:spacing w:after="0"/>
        <w:ind w:left="0"/>
        <w:jc w:val="both"/>
      </w:pPr>
      <w:r>
        <w:rPr>
          <w:rFonts w:ascii="Times New Roman"/>
          <w:b w:val="false"/>
          <w:i w:val="false"/>
          <w:color w:val="000000"/>
          <w:sz w:val="28"/>
        </w:rPr>
        <w:t>
      строки, порядковые номера 1609, 1610, 1611, 1612, 1613, 1614, 1615, 1616, 1617, 1618, 1619, 1620, 1621, 1622, 1623, изложить в следующей редакции:</w:t>
      </w:r>
    </w:p>
    <w:bookmarkEnd w:id="52"/>
    <w:bookmarkStart w:name="z84"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572"/>
        <w:gridCol w:w="185"/>
        <w:gridCol w:w="3124"/>
        <w:gridCol w:w="998"/>
        <w:gridCol w:w="2115"/>
        <w:gridCol w:w="2039"/>
        <w:gridCol w:w="2040"/>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3 215,81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11 618,07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13 070,33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10 840,49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2 114,71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РК-ЛС-5№003506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0,1 %, 8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ТОО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РК-ЛС-5№010723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0,1 %,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ТОО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РК-ЛС-5№010723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0.1 %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ТОО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РК-ЛС-5№013017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инъекций4 мг/мл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РК-ЛС-5№018102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суспензия, 0,1 %,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РК-ЛС-5№020631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1 939,78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2 279,24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 фосфат</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ПАО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54"/>
    <w:p>
      <w:pPr>
        <w:spacing w:after="0"/>
        <w:ind w:left="0"/>
        <w:jc w:val="both"/>
      </w:pPr>
      <w:r>
        <w:rPr>
          <w:rFonts w:ascii="Times New Roman"/>
          <w:b w:val="false"/>
          <w:i w:val="false"/>
          <w:color w:val="000000"/>
          <w:sz w:val="28"/>
        </w:rPr>
        <w:t>
      строки, порядковые номера 1680, 1681, 1682 изложить в следующей редакции:</w:t>
      </w:r>
    </w:p>
    <w:bookmarkEnd w:id="54"/>
    <w:bookmarkStart w:name="z87"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25"/>
        <w:gridCol w:w="225"/>
        <w:gridCol w:w="2336"/>
        <w:gridCol w:w="1070"/>
        <w:gridCol w:w="2566"/>
        <w:gridCol w:w="2194"/>
        <w:gridCol w:w="2195"/>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20 г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РК-ЛС-5№020875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1 003,38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1 178,97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50 г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РК-ЛС-5№020875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1 374,33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мл №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1 215,21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56"/>
    <w:p>
      <w:pPr>
        <w:spacing w:after="0"/>
        <w:ind w:left="0"/>
        <w:jc w:val="both"/>
      </w:pPr>
      <w:r>
        <w:rPr>
          <w:rFonts w:ascii="Times New Roman"/>
          <w:b w:val="false"/>
          <w:i w:val="false"/>
          <w:color w:val="000000"/>
          <w:sz w:val="28"/>
        </w:rPr>
        <w:t>
      строки, порядковые номера 1789, 1790, 1791, 1792, изложить в следующей редакции:</w:t>
      </w:r>
    </w:p>
    <w:bookmarkEnd w:id="56"/>
    <w:bookmarkStart w:name="z90"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95"/>
        <w:gridCol w:w="215"/>
        <w:gridCol w:w="3203"/>
        <w:gridCol w:w="1197"/>
        <w:gridCol w:w="2462"/>
        <w:gridCol w:w="1700"/>
        <w:gridCol w:w="1700"/>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 №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Харьковское фармацевтическое предприятие "Здоровье народу"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РК-ЛС-5№000964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 1 мл,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10 мг/мл 1 мл №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фирма "Дарница" ЧАО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РК-ЛС-5№015098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58"/>
    <w:p>
      <w:pPr>
        <w:spacing w:after="0"/>
        <w:ind w:left="0"/>
        <w:jc w:val="both"/>
      </w:pPr>
      <w:r>
        <w:rPr>
          <w:rFonts w:ascii="Times New Roman"/>
          <w:b w:val="false"/>
          <w:i w:val="false"/>
          <w:color w:val="000000"/>
          <w:sz w:val="28"/>
        </w:rPr>
        <w:t>
      строки, порядковые номера 1878, 1879, 1880 изложить в следующей редакции:</w:t>
      </w:r>
    </w:p>
    <w:bookmarkEnd w:id="58"/>
    <w:bookmarkStart w:name="z93"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61"/>
        <w:gridCol w:w="211"/>
        <w:gridCol w:w="2326"/>
        <w:gridCol w:w="873"/>
        <w:gridCol w:w="2410"/>
        <w:gridCol w:w="2060"/>
        <w:gridCol w:w="2061"/>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крем</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50 г,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и Ко. КГ</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РК-ЛС-5№012587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1 021,55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крем</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100 г,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и Ко. КГ</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РК-ЛС-5№012587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крем</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20 г,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и Ко. КГ</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РК-ЛС-5№012587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60"/>
    <w:p>
      <w:pPr>
        <w:spacing w:after="0"/>
        <w:ind w:left="0"/>
        <w:jc w:val="both"/>
      </w:pPr>
      <w:r>
        <w:rPr>
          <w:rFonts w:ascii="Times New Roman"/>
          <w:b w:val="false"/>
          <w:i w:val="false"/>
          <w:color w:val="000000"/>
          <w:sz w:val="28"/>
        </w:rPr>
        <w:t>
      строки, порядковые номера 1974, 1975 изложить в следующей редакции:</w:t>
      </w:r>
    </w:p>
    <w:bookmarkEnd w:id="60"/>
    <w:bookmarkStart w:name="z96"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99"/>
        <w:gridCol w:w="199"/>
        <w:gridCol w:w="3710"/>
        <w:gridCol w:w="699"/>
        <w:gridCol w:w="2277"/>
        <w:gridCol w:w="1947"/>
        <w:gridCol w:w="1948"/>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2 004,51</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15 мл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РК-ЛС-5№022954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1 806,59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62"/>
    <w:p>
      <w:pPr>
        <w:spacing w:after="0"/>
        <w:ind w:left="0"/>
        <w:jc w:val="both"/>
      </w:pPr>
      <w:r>
        <w:rPr>
          <w:rFonts w:ascii="Times New Roman"/>
          <w:b w:val="false"/>
          <w:i w:val="false"/>
          <w:color w:val="000000"/>
          <w:sz w:val="28"/>
        </w:rPr>
        <w:t>
      строку, порядковый номер 1995 изложить в следующей редакции:</w:t>
      </w:r>
    </w:p>
    <w:bookmarkEnd w:id="62"/>
    <w:bookmarkStart w:name="z99"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156"/>
        <w:gridCol w:w="215"/>
        <w:gridCol w:w="2369"/>
        <w:gridCol w:w="484"/>
        <w:gridCol w:w="2454"/>
        <w:gridCol w:w="2099"/>
        <w:gridCol w:w="2099"/>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2 357,41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64"/>
    <w:p>
      <w:pPr>
        <w:spacing w:after="0"/>
        <w:ind w:left="0"/>
        <w:jc w:val="both"/>
      </w:pPr>
      <w:r>
        <w:rPr>
          <w:rFonts w:ascii="Times New Roman"/>
          <w:b w:val="false"/>
          <w:i w:val="false"/>
          <w:color w:val="000000"/>
          <w:sz w:val="28"/>
        </w:rPr>
        <w:t>
      строку, порядковый номер 2027 изложить в следующей редакции:</w:t>
      </w:r>
    </w:p>
    <w:bookmarkEnd w:id="64"/>
    <w:bookmarkStart w:name="z102"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040"/>
        <w:gridCol w:w="228"/>
        <w:gridCol w:w="2373"/>
        <w:gridCol w:w="944"/>
        <w:gridCol w:w="2605"/>
        <w:gridCol w:w="1799"/>
        <w:gridCol w:w="1799"/>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инъекций750 мг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66"/>
    <w:p>
      <w:pPr>
        <w:spacing w:after="0"/>
        <w:ind w:left="0"/>
        <w:jc w:val="both"/>
      </w:pPr>
      <w:r>
        <w:rPr>
          <w:rFonts w:ascii="Times New Roman"/>
          <w:b w:val="false"/>
          <w:i w:val="false"/>
          <w:color w:val="000000"/>
          <w:sz w:val="28"/>
        </w:rPr>
        <w:t>
      строки, порядковые номера 2029, 2030, 2031, 2032, 2033, 2034, 2035 изложить в следующей редакции:</w:t>
      </w:r>
    </w:p>
    <w:bookmarkEnd w:id="66"/>
    <w:bookmarkStart w:name="z105"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851"/>
        <w:gridCol w:w="187"/>
        <w:gridCol w:w="3591"/>
        <w:gridCol w:w="655"/>
        <w:gridCol w:w="2132"/>
        <w:gridCol w:w="1823"/>
        <w:gridCol w:w="1824"/>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мг/5 мл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оболочкой125 мг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мг/5 мл 100 мл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РК-ЛС-5№019984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2 607,66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РК-ЛС-5№018475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1 108,82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68"/>
    <w:p>
      <w:pPr>
        <w:spacing w:after="0"/>
        <w:ind w:left="0"/>
        <w:jc w:val="both"/>
      </w:pPr>
      <w:r>
        <w:rPr>
          <w:rFonts w:ascii="Times New Roman"/>
          <w:b w:val="false"/>
          <w:i w:val="false"/>
          <w:color w:val="000000"/>
          <w:sz w:val="28"/>
        </w:rPr>
        <w:t>
      строки, порядковые номера 2037, 2038 изложить в следующей редакции:</w:t>
      </w:r>
    </w:p>
    <w:bookmarkEnd w:id="68"/>
    <w:bookmarkStart w:name="z108"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81"/>
        <w:gridCol w:w="181"/>
        <w:gridCol w:w="3609"/>
        <w:gridCol w:w="1502"/>
        <w:gridCol w:w="2075"/>
        <w:gridCol w:w="1774"/>
        <w:gridCol w:w="1775"/>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Бэйли-Креат, по лицензии "Медрайк", Великобритания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2 643,64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3 106,27</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60 мл,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70"/>
    <w:p>
      <w:pPr>
        <w:spacing w:after="0"/>
        <w:ind w:left="0"/>
        <w:jc w:val="both"/>
      </w:pPr>
      <w:r>
        <w:rPr>
          <w:rFonts w:ascii="Times New Roman"/>
          <w:b w:val="false"/>
          <w:i w:val="false"/>
          <w:color w:val="000000"/>
          <w:sz w:val="28"/>
        </w:rPr>
        <w:t>
      строки, порядковые номера 2042, 2043, 2044, 2045, 2046, 2047, 2048, 2049, 2050 изложить в следующей редакции:</w:t>
      </w:r>
    </w:p>
    <w:bookmarkEnd w:id="70"/>
    <w:bookmarkStart w:name="z111"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965"/>
        <w:gridCol w:w="179"/>
        <w:gridCol w:w="3787"/>
        <w:gridCol w:w="629"/>
        <w:gridCol w:w="2048"/>
        <w:gridCol w:w="1752"/>
        <w:gridCol w:w="175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в комплекте с водой очищенной 100 мг/5 мл 20 мл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125</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2 059,01</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в комплекте с водой очищенной 200 мг/5 мл 30 мл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в комплекте с водой очищенной 200 мг/5 мл 15 мл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2 431,91</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250</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РК-ЛС-5№016449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2 880,94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3 385,10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3 352,86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250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1 353,79</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500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1 707,70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Капсулы500 мг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ОАО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72"/>
    <w:p>
      <w:pPr>
        <w:spacing w:after="0"/>
        <w:ind w:left="0"/>
        <w:jc w:val="both"/>
      </w:pPr>
      <w:r>
        <w:rPr>
          <w:rFonts w:ascii="Times New Roman"/>
          <w:b w:val="false"/>
          <w:i w:val="false"/>
          <w:color w:val="000000"/>
          <w:sz w:val="28"/>
        </w:rPr>
        <w:t>
      строку, порядковый номер 2084 изложить в следующей редакции:</w:t>
      </w:r>
    </w:p>
    <w:bookmarkEnd w:id="72"/>
    <w:bookmarkStart w:name="z11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38"/>
        <w:gridCol w:w="238"/>
        <w:gridCol w:w="2479"/>
        <w:gridCol w:w="388"/>
        <w:gridCol w:w="2722"/>
        <w:gridCol w:w="2328"/>
        <w:gridCol w:w="2328"/>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РК-ЛС-5№016657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1 218,14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6" w:id="74"/>
    <w:p>
      <w:pPr>
        <w:spacing w:after="0"/>
        <w:ind w:left="0"/>
        <w:jc w:val="both"/>
      </w:pPr>
      <w:r>
        <w:rPr>
          <w:rFonts w:ascii="Times New Roman"/>
          <w:b w:val="false"/>
          <w:i w:val="false"/>
          <w:color w:val="000000"/>
          <w:sz w:val="28"/>
        </w:rPr>
        <w:t>
      строки, порядковые номера 2092, 2093, 2094, 2095 изложить в следующей редакции:</w:t>
      </w:r>
    </w:p>
    <w:bookmarkEnd w:id="74"/>
    <w:bookmarkStart w:name="z117"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90"/>
        <w:gridCol w:w="151"/>
        <w:gridCol w:w="1954"/>
        <w:gridCol w:w="3813"/>
        <w:gridCol w:w="1730"/>
        <w:gridCol w:w="1479"/>
        <w:gridCol w:w="1480"/>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РК-ЛС-5№005006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 г,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РК-ЛС-5№005436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РК-ЛС-5№005459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76"/>
    <w:p>
      <w:pPr>
        <w:spacing w:after="0"/>
        <w:ind w:left="0"/>
        <w:jc w:val="both"/>
      </w:pPr>
      <w:r>
        <w:rPr>
          <w:rFonts w:ascii="Times New Roman"/>
          <w:b w:val="false"/>
          <w:i w:val="false"/>
          <w:color w:val="000000"/>
          <w:sz w:val="28"/>
        </w:rPr>
        <w:t>
      строки, порядковые номера 2100, 2101, 2102, 2103, 2104, 2105, 2106, 2107, 2108, 2109, 2110, 2111, 2112, 2113, 2114, 2115, 2116, 2117, 2118, 2119, 2120, 2121, 2122, 2123 изложить в следующей редакции:</w:t>
      </w:r>
    </w:p>
    <w:bookmarkEnd w:id="76"/>
    <w:bookmarkStart w:name="z120"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87"/>
        <w:gridCol w:w="107"/>
        <w:gridCol w:w="1841"/>
        <w:gridCol w:w="6194"/>
        <w:gridCol w:w="1220"/>
        <w:gridCol w:w="871"/>
        <w:gridCol w:w="87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РК-ЛС-5№122084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РК-ЛС-5№122085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№50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РК-ЛС-5№017841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Борисовский завод медицинских препаратов ОАО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 50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Борисовский завод медицинских препаратов ОАО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№14</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№20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№20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Сп.ц.о.о.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№50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Сп.ц.о.о.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1 048,31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№20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60 мг, №5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125 мг, №5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 мг/5 мл, 120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100мг/5мл, 100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 100 мг/г 50 г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 Форте</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200 мг/5 мл, 100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 Форте</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клубничная 200мг/5 мл 100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 Форте</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клубничная, 200мг/5 мл, 40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 Форте</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малиновая 200мг/5мл 100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РК-ЛС-5№021577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1 507,31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 Форте</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малиновая, 200мг/5мл, 40 мл, №1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РК-ЛС-5№021577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мини Юниор</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100 мг, №15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Ультра</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 w:id="78"/>
    <w:p>
      <w:pPr>
        <w:spacing w:after="0"/>
        <w:ind w:left="0"/>
        <w:jc w:val="both"/>
      </w:pPr>
      <w:r>
        <w:rPr>
          <w:rFonts w:ascii="Times New Roman"/>
          <w:b w:val="false"/>
          <w:i w:val="false"/>
          <w:color w:val="000000"/>
          <w:sz w:val="28"/>
        </w:rPr>
        <w:t>
      строки, порядковые номера 2217, 2218 изложить в следующей редакции:</w:t>
      </w:r>
    </w:p>
    <w:bookmarkEnd w:id="78"/>
    <w:bookmarkStart w:name="z12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54"/>
        <w:gridCol w:w="154"/>
        <w:gridCol w:w="2000"/>
        <w:gridCol w:w="3810"/>
        <w:gridCol w:w="1762"/>
        <w:gridCol w:w="1699"/>
        <w:gridCol w:w="1699"/>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400 мг/4 мл№10</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12 255,53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13 787,47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 мл№10</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80"/>
    <w:p>
      <w:pPr>
        <w:spacing w:after="0"/>
        <w:ind w:left="0"/>
        <w:jc w:val="both"/>
      </w:pPr>
      <w:r>
        <w:rPr>
          <w:rFonts w:ascii="Times New Roman"/>
          <w:b w:val="false"/>
          <w:i w:val="false"/>
          <w:color w:val="000000"/>
          <w:sz w:val="28"/>
        </w:rPr>
        <w:t>
      строки, порядковые номера 2232, 2233, 2234, 2235 изложить в следующей редакции:</w:t>
      </w:r>
    </w:p>
    <w:bookmarkEnd w:id="80"/>
    <w:bookmarkStart w:name="z126"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219"/>
        <w:gridCol w:w="219"/>
        <w:gridCol w:w="3396"/>
        <w:gridCol w:w="632"/>
        <w:gridCol w:w="2506"/>
        <w:gridCol w:w="1730"/>
        <w:gridCol w:w="2144"/>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1 053,52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82"/>
    <w:p>
      <w:pPr>
        <w:spacing w:after="0"/>
        <w:ind w:left="0"/>
        <w:jc w:val="both"/>
      </w:pPr>
      <w:r>
        <w:rPr>
          <w:rFonts w:ascii="Times New Roman"/>
          <w:b w:val="false"/>
          <w:i w:val="false"/>
          <w:color w:val="000000"/>
          <w:sz w:val="28"/>
        </w:rPr>
        <w:t>
      строки, порядковые номера 2422, 2423, 2424, 2425 изложить в следующей редакции:</w:t>
      </w:r>
    </w:p>
    <w:bookmarkEnd w:id="82"/>
    <w:bookmarkStart w:name="z129"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20"/>
        <w:gridCol w:w="357"/>
        <w:gridCol w:w="3109"/>
        <w:gridCol w:w="357"/>
        <w:gridCol w:w="2509"/>
        <w:gridCol w:w="2146"/>
        <w:gridCol w:w="2146"/>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№100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1 083,40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№30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№30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№100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84"/>
    <w:p>
      <w:pPr>
        <w:spacing w:after="0"/>
        <w:ind w:left="0"/>
        <w:jc w:val="both"/>
      </w:pPr>
      <w:r>
        <w:rPr>
          <w:rFonts w:ascii="Times New Roman"/>
          <w:b w:val="false"/>
          <w:i w:val="false"/>
          <w:color w:val="000000"/>
          <w:sz w:val="28"/>
        </w:rPr>
        <w:t>
      строку, порядковый номер 2428 изложить в следующей редакции:</w:t>
      </w:r>
    </w:p>
    <w:bookmarkEnd w:id="84"/>
    <w:bookmarkStart w:name="z132"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91"/>
        <w:gridCol w:w="389"/>
        <w:gridCol w:w="2487"/>
        <w:gridCol w:w="239"/>
        <w:gridCol w:w="2734"/>
        <w:gridCol w:w="1887"/>
        <w:gridCol w:w="1887"/>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№30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86"/>
    <w:p>
      <w:pPr>
        <w:spacing w:after="0"/>
        <w:ind w:left="0"/>
        <w:jc w:val="both"/>
      </w:pPr>
      <w:r>
        <w:rPr>
          <w:rFonts w:ascii="Times New Roman"/>
          <w:b w:val="false"/>
          <w:i w:val="false"/>
          <w:color w:val="000000"/>
          <w:sz w:val="28"/>
        </w:rPr>
        <w:t>
      строки, порядковые номера 2458, 2459 изложить в следующей редакции:</w:t>
      </w:r>
    </w:p>
    <w:bookmarkEnd w:id="86"/>
    <w:bookmarkStart w:name="z135"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2"/>
        <w:gridCol w:w="231"/>
        <w:gridCol w:w="3200"/>
        <w:gridCol w:w="3395"/>
        <w:gridCol w:w="1620"/>
        <w:gridCol w:w="1386"/>
        <w:gridCol w:w="1386"/>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анти-Ха МЕ/0,2 мл, 0.2 мл, №1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 Pharma Limited</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 анти-Ха МЕ/0.4 мл 0.4 мл № 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7" w:id="88"/>
    <w:p>
      <w:pPr>
        <w:spacing w:after="0"/>
        <w:ind w:left="0"/>
        <w:jc w:val="both"/>
      </w:pPr>
      <w:r>
        <w:rPr>
          <w:rFonts w:ascii="Times New Roman"/>
          <w:b w:val="false"/>
          <w:i w:val="false"/>
          <w:color w:val="000000"/>
          <w:sz w:val="28"/>
        </w:rPr>
        <w:t>
      строки, порядковые номера 2563, 2564, 2565 изложить в следующей редакции:</w:t>
      </w:r>
    </w:p>
    <w:bookmarkEnd w:id="88"/>
    <w:bookmarkStart w:name="z138"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817"/>
        <w:gridCol w:w="292"/>
        <w:gridCol w:w="3596"/>
        <w:gridCol w:w="404"/>
        <w:gridCol w:w="2049"/>
        <w:gridCol w:w="1976"/>
        <w:gridCol w:w="1977"/>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инъекций4000 анти-Ха МЕ/0.4 мл0.4 мл№10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11 603,26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13 053,66</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инъекций6000 анти-Ха МЕ/0.6 мл0.6 мл№2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4 616,64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инъекций8000 анти-Ха МЕ/0.8 мл0.8 мл№10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20 149,10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90"/>
    <w:p>
      <w:pPr>
        <w:spacing w:after="0"/>
        <w:ind w:left="0"/>
        <w:jc w:val="both"/>
      </w:pPr>
      <w:r>
        <w:rPr>
          <w:rFonts w:ascii="Times New Roman"/>
          <w:b w:val="false"/>
          <w:i w:val="false"/>
          <w:color w:val="000000"/>
          <w:sz w:val="28"/>
        </w:rPr>
        <w:t>
      строки, порядковые номера 2764, 2765, 2766, 2767, 2768, 2769 изложить в следующей редакции:</w:t>
      </w:r>
    </w:p>
    <w:bookmarkEnd w:id="90"/>
    <w:bookmarkStart w:name="z141"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932"/>
        <w:gridCol w:w="204"/>
        <w:gridCol w:w="2637"/>
        <w:gridCol w:w="333"/>
        <w:gridCol w:w="2335"/>
        <w:gridCol w:w="2252"/>
        <w:gridCol w:w="2252"/>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9 225,51</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№28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23 839,92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26 223,91</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№28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21 060,73</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71 122,26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№56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РК-ЛС-5№020533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92"/>
    <w:p>
      <w:pPr>
        <w:spacing w:after="0"/>
        <w:ind w:left="0"/>
        <w:jc w:val="both"/>
      </w:pPr>
      <w:r>
        <w:rPr>
          <w:rFonts w:ascii="Times New Roman"/>
          <w:b w:val="false"/>
          <w:i w:val="false"/>
          <w:color w:val="000000"/>
          <w:sz w:val="28"/>
        </w:rPr>
        <w:t>
      строки, порядковые номера 2799, 2800 изложить в следующей редакции:</w:t>
      </w:r>
    </w:p>
    <w:bookmarkEnd w:id="92"/>
    <w:bookmarkStart w:name="z144"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016"/>
        <w:gridCol w:w="223"/>
        <w:gridCol w:w="2317"/>
        <w:gridCol w:w="363"/>
        <w:gridCol w:w="2547"/>
        <w:gridCol w:w="2178"/>
        <w:gridCol w:w="2178"/>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РК-ЛС-5№021354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2 304,31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РК-ЛС-5№021355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3 016,55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94"/>
    <w:p>
      <w:pPr>
        <w:spacing w:after="0"/>
        <w:ind w:left="0"/>
        <w:jc w:val="both"/>
      </w:pPr>
      <w:r>
        <w:rPr>
          <w:rFonts w:ascii="Times New Roman"/>
          <w:b w:val="false"/>
          <w:i w:val="false"/>
          <w:color w:val="000000"/>
          <w:sz w:val="28"/>
        </w:rPr>
        <w:t>
      строки, порядковые номера 2923, 2924, 2925 изложить в следующей редакции:</w:t>
      </w:r>
    </w:p>
    <w:bookmarkEnd w:id="94"/>
    <w:bookmarkStart w:name="z147"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108"/>
        <w:gridCol w:w="206"/>
        <w:gridCol w:w="2528"/>
        <w:gridCol w:w="722"/>
        <w:gridCol w:w="2351"/>
        <w:gridCol w:w="2010"/>
        <w:gridCol w:w="2011"/>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1 224,36</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3 859,88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4 496,75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750 мг, №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96"/>
    <w:p>
      <w:pPr>
        <w:spacing w:after="0"/>
        <w:ind w:left="0"/>
        <w:jc w:val="both"/>
      </w:pPr>
      <w:r>
        <w:rPr>
          <w:rFonts w:ascii="Times New Roman"/>
          <w:b w:val="false"/>
          <w:i w:val="false"/>
          <w:color w:val="000000"/>
          <w:sz w:val="28"/>
        </w:rPr>
        <w:t>
      строки, порядковые номера 2928, 2929, 2930, 2931, 2932, 2933, 2934, 2935, 2936 изложить в следующей редакции:</w:t>
      </w:r>
    </w:p>
    <w:bookmarkEnd w:id="96"/>
    <w:bookmarkStart w:name="z150"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07"/>
        <w:gridCol w:w="168"/>
        <w:gridCol w:w="3664"/>
        <w:gridCol w:w="1226"/>
        <w:gridCol w:w="1925"/>
        <w:gridCol w:w="1646"/>
        <w:gridCol w:w="164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инфузий500мг/100мл№1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 5 мл,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2 671,41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3 297,23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3 841,27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4 237,73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500мг/100мл, 100 мл,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2 017,61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2 370,69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750 мг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4 632,15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1 224,36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2 102,36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2 470,27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 500 мг/100 мл, 100 мл,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2" w:id="98"/>
    <w:p>
      <w:pPr>
        <w:spacing w:after="0"/>
        <w:ind w:left="0"/>
        <w:jc w:val="both"/>
      </w:pPr>
      <w:r>
        <w:rPr>
          <w:rFonts w:ascii="Times New Roman"/>
          <w:b w:val="false"/>
          <w:i w:val="false"/>
          <w:color w:val="000000"/>
          <w:sz w:val="28"/>
        </w:rPr>
        <w:t>
      строки, порядковые номера 2956, 2957, 2958, 2959, 2960, 2961, 2962, 2963, 2964, 2965, 2966, 2967 изложить в следующей редакции:</w:t>
      </w:r>
    </w:p>
    <w:bookmarkEnd w:id="98"/>
    <w:bookmarkStart w:name="z15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765"/>
        <w:gridCol w:w="152"/>
        <w:gridCol w:w="2161"/>
        <w:gridCol w:w="3514"/>
        <w:gridCol w:w="1735"/>
        <w:gridCol w:w="1483"/>
        <w:gridCol w:w="1484"/>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РК-ЛС-5№022484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ТОО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3 мг/мл,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ТОО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ТОО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инфузий5 мг/мл№1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ТОО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РК-ЛС-5№019994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РК-ЛС-5№019994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мг/мл, 5мл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2 091,84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 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мг/мл 5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1 366,64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5" w:id="100"/>
    <w:p>
      <w:pPr>
        <w:spacing w:after="0"/>
        <w:ind w:left="0"/>
        <w:jc w:val="both"/>
      </w:pPr>
      <w:r>
        <w:rPr>
          <w:rFonts w:ascii="Times New Roman"/>
          <w:b w:val="false"/>
          <w:i w:val="false"/>
          <w:color w:val="000000"/>
          <w:sz w:val="28"/>
        </w:rPr>
        <w:t>
      строку, порядковый номер 2985 изложить в следующей редакции:</w:t>
      </w:r>
    </w:p>
    <w:bookmarkEnd w:id="100"/>
    <w:bookmarkStart w:name="z156"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295"/>
        <w:gridCol w:w="232"/>
        <w:gridCol w:w="2411"/>
        <w:gridCol w:w="523"/>
        <w:gridCol w:w="2647"/>
        <w:gridCol w:w="1828"/>
        <w:gridCol w:w="1828"/>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Лефлокс-500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РК-ЛС-5№010283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02"/>
    <w:p>
      <w:pPr>
        <w:spacing w:after="0"/>
        <w:ind w:left="0"/>
        <w:jc w:val="both"/>
      </w:pPr>
      <w:r>
        <w:rPr>
          <w:rFonts w:ascii="Times New Roman"/>
          <w:b w:val="false"/>
          <w:i w:val="false"/>
          <w:color w:val="000000"/>
          <w:sz w:val="28"/>
        </w:rPr>
        <w:t>
      строки, порядковые номера 3063 и 3064 изложить в следующей редакции:</w:t>
      </w:r>
    </w:p>
    <w:bookmarkEnd w:id="102"/>
    <w:bookmarkStart w:name="z159"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32"/>
        <w:gridCol w:w="327"/>
        <w:gridCol w:w="1714"/>
        <w:gridCol w:w="1464"/>
        <w:gridCol w:w="2299"/>
        <w:gridCol w:w="1965"/>
        <w:gridCol w:w="1966"/>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1000 гель</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50г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РК-ЛС-5№005128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2 484,62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2 919,43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1000 гель</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РК-ЛС-5№005128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3 624,16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1" w:id="104"/>
    <w:p>
      <w:pPr>
        <w:spacing w:after="0"/>
        <w:ind w:left="0"/>
        <w:jc w:val="both"/>
      </w:pPr>
      <w:r>
        <w:rPr>
          <w:rFonts w:ascii="Times New Roman"/>
          <w:b w:val="false"/>
          <w:i w:val="false"/>
          <w:color w:val="000000"/>
          <w:sz w:val="28"/>
        </w:rPr>
        <w:t>
      строку, порядковый номер 3130 изложить в следующей редакции:</w:t>
      </w:r>
    </w:p>
    <w:bookmarkEnd w:id="104"/>
    <w:bookmarkStart w:name="z162"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508"/>
        <w:gridCol w:w="206"/>
        <w:gridCol w:w="2968"/>
        <w:gridCol w:w="854"/>
        <w:gridCol w:w="2359"/>
        <w:gridCol w:w="2018"/>
        <w:gridCol w:w="2018"/>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 5 мл,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 w:id="106"/>
    <w:p>
      <w:pPr>
        <w:spacing w:after="0"/>
        <w:ind w:left="0"/>
        <w:jc w:val="both"/>
      </w:pPr>
      <w:r>
        <w:rPr>
          <w:rFonts w:ascii="Times New Roman"/>
          <w:b w:val="false"/>
          <w:i w:val="false"/>
          <w:color w:val="000000"/>
          <w:sz w:val="28"/>
        </w:rPr>
        <w:t>
      строку, порядковый номер 3147 изложить в следующей редакции:</w:t>
      </w:r>
    </w:p>
    <w:bookmarkEnd w:id="106"/>
    <w:bookmarkStart w:name="z165"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209"/>
        <w:gridCol w:w="216"/>
        <w:gridCol w:w="2251"/>
        <w:gridCol w:w="488"/>
        <w:gridCol w:w="2473"/>
        <w:gridCol w:w="2114"/>
        <w:gridCol w:w="211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1 709,52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08"/>
    <w:p>
      <w:pPr>
        <w:spacing w:after="0"/>
        <w:ind w:left="0"/>
        <w:jc w:val="both"/>
      </w:pPr>
      <w:r>
        <w:rPr>
          <w:rFonts w:ascii="Times New Roman"/>
          <w:b w:val="false"/>
          <w:i w:val="false"/>
          <w:color w:val="000000"/>
          <w:sz w:val="28"/>
        </w:rPr>
        <w:t>
      строку, порядковый номер 3166 изложить в следующей редакции:</w:t>
      </w:r>
    </w:p>
    <w:bookmarkEnd w:id="108"/>
    <w:bookmarkStart w:name="z168"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360"/>
        <w:gridCol w:w="219"/>
        <w:gridCol w:w="2414"/>
        <w:gridCol w:w="493"/>
        <w:gridCol w:w="2500"/>
        <w:gridCol w:w="1725"/>
        <w:gridCol w:w="2139"/>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0" w:id="110"/>
    <w:p>
      <w:pPr>
        <w:spacing w:after="0"/>
        <w:ind w:left="0"/>
        <w:jc w:val="both"/>
      </w:pPr>
      <w:r>
        <w:rPr>
          <w:rFonts w:ascii="Times New Roman"/>
          <w:b w:val="false"/>
          <w:i w:val="false"/>
          <w:color w:val="000000"/>
          <w:sz w:val="28"/>
        </w:rPr>
        <w:t>
      строки, порядковые номера 3255, 3256, 3257, 3258, 3259, 3260 изложить в следующей редакции:</w:t>
      </w:r>
    </w:p>
    <w:bookmarkEnd w:id="110"/>
    <w:bookmarkStart w:name="z171"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62"/>
        <w:gridCol w:w="189"/>
        <w:gridCol w:w="3234"/>
        <w:gridCol w:w="902"/>
        <w:gridCol w:w="2162"/>
        <w:gridCol w:w="1848"/>
        <w:gridCol w:w="1849"/>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250</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РК-ЛС-5№005331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1 639,67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250</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2 038,55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250</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(вода для инъекций)250 мг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РК-ЛС-5№005337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3 096,30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2 934,55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750</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(вода для инъекций) 750 мг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112"/>
    <w:p>
      <w:pPr>
        <w:spacing w:after="0"/>
        <w:ind w:left="0"/>
        <w:jc w:val="both"/>
      </w:pPr>
      <w:r>
        <w:rPr>
          <w:rFonts w:ascii="Times New Roman"/>
          <w:b w:val="false"/>
          <w:i w:val="false"/>
          <w:color w:val="000000"/>
          <w:sz w:val="28"/>
        </w:rPr>
        <w:t>
      строки, порядковые номера 3266 и 3267 изложить в следующей редакции:</w:t>
      </w:r>
    </w:p>
    <w:bookmarkEnd w:id="112"/>
    <w:bookmarkStart w:name="z174"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1"/>
        <w:gridCol w:w="201"/>
        <w:gridCol w:w="2887"/>
        <w:gridCol w:w="1461"/>
        <w:gridCol w:w="2294"/>
        <w:gridCol w:w="1962"/>
        <w:gridCol w:w="1963"/>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глазные0.1%№1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РК-ЛС-5№004366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и ушные, 0,1 %, 5мл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1 007,61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14"/>
    <w:p>
      <w:pPr>
        <w:spacing w:after="0"/>
        <w:ind w:left="0"/>
        <w:jc w:val="both"/>
      </w:pPr>
      <w:r>
        <w:rPr>
          <w:rFonts w:ascii="Times New Roman"/>
          <w:b w:val="false"/>
          <w:i w:val="false"/>
          <w:color w:val="000000"/>
          <w:sz w:val="28"/>
        </w:rPr>
        <w:t>
      строки, порядковые номера 3367, 3368, 3369 изложить в следующей редакции:</w:t>
      </w:r>
    </w:p>
    <w:bookmarkEnd w:id="114"/>
    <w:bookmarkStart w:name="z177"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16"/>
        <w:gridCol w:w="216"/>
        <w:gridCol w:w="2513"/>
        <w:gridCol w:w="1251"/>
        <w:gridCol w:w="2463"/>
        <w:gridCol w:w="2106"/>
        <w:gridCol w:w="2106"/>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1 433,51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4 396,26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16"/>
    <w:p>
      <w:pPr>
        <w:spacing w:after="0"/>
        <w:ind w:left="0"/>
        <w:jc w:val="both"/>
      </w:pPr>
      <w:r>
        <w:rPr>
          <w:rFonts w:ascii="Times New Roman"/>
          <w:b w:val="false"/>
          <w:i w:val="false"/>
          <w:color w:val="000000"/>
          <w:sz w:val="28"/>
        </w:rPr>
        <w:t>
      строки, порядковые номера 3433, 3434, 3435 изложить в следующей редакции:</w:t>
      </w:r>
    </w:p>
    <w:bookmarkEnd w:id="116"/>
    <w:bookmarkStart w:name="z180"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835"/>
        <w:gridCol w:w="183"/>
        <w:gridCol w:w="3180"/>
        <w:gridCol w:w="1216"/>
        <w:gridCol w:w="2093"/>
        <w:gridCol w:w="1789"/>
        <w:gridCol w:w="1790"/>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400</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400</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детский</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 мг/5 мл №100 мл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2" w:id="118"/>
    <w:p>
      <w:pPr>
        <w:spacing w:after="0"/>
        <w:ind w:left="0"/>
        <w:jc w:val="both"/>
      </w:pPr>
      <w:r>
        <w:rPr>
          <w:rFonts w:ascii="Times New Roman"/>
          <w:b w:val="false"/>
          <w:i w:val="false"/>
          <w:color w:val="000000"/>
          <w:sz w:val="28"/>
        </w:rPr>
        <w:t>
      строки, порядковые номера 3817, 3818, 3819, изложить в следующей редакции:</w:t>
      </w:r>
    </w:p>
    <w:bookmarkEnd w:id="118"/>
    <w:bookmarkStart w:name="z18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331"/>
        <w:gridCol w:w="203"/>
        <w:gridCol w:w="3021"/>
        <w:gridCol w:w="1097"/>
        <w:gridCol w:w="2324"/>
        <w:gridCol w:w="1988"/>
        <w:gridCol w:w="1988"/>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50 мг/г, 50 мл,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лекарства и косметика д.д.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2 237,34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60 мг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лекарства и косметика д.д.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лекарства и косметика д.д.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5" w:id="120"/>
    <w:p>
      <w:pPr>
        <w:spacing w:after="0"/>
        <w:ind w:left="0"/>
        <w:jc w:val="both"/>
      </w:pPr>
      <w:r>
        <w:rPr>
          <w:rFonts w:ascii="Times New Roman"/>
          <w:b w:val="false"/>
          <w:i w:val="false"/>
          <w:color w:val="000000"/>
          <w:sz w:val="28"/>
        </w:rPr>
        <w:t>
      строку, порядковый номер 3881 изложить в следующей редакции:</w:t>
      </w:r>
    </w:p>
    <w:bookmarkEnd w:id="120"/>
    <w:bookmarkStart w:name="z186"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019"/>
        <w:gridCol w:w="224"/>
        <w:gridCol w:w="2605"/>
        <w:gridCol w:w="888"/>
        <w:gridCol w:w="2555"/>
        <w:gridCol w:w="1763"/>
        <w:gridCol w:w="1764"/>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Нео</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8" w:id="122"/>
    <w:p>
      <w:pPr>
        <w:spacing w:after="0"/>
        <w:ind w:left="0"/>
        <w:jc w:val="both"/>
      </w:pPr>
      <w:r>
        <w:rPr>
          <w:rFonts w:ascii="Times New Roman"/>
          <w:b w:val="false"/>
          <w:i w:val="false"/>
          <w:color w:val="000000"/>
          <w:sz w:val="28"/>
        </w:rPr>
        <w:t>
      строки, порядковые номера 3972, 3973, 3974, 3975 изложить в следующей редакции:</w:t>
      </w:r>
    </w:p>
    <w:bookmarkEnd w:id="122"/>
    <w:bookmarkStart w:name="z189"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586"/>
        <w:gridCol w:w="107"/>
        <w:gridCol w:w="749"/>
        <w:gridCol w:w="246"/>
        <w:gridCol w:w="1220"/>
        <w:gridCol w:w="842"/>
        <w:gridCol w:w="84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№24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92"/>
              <w:gridCol w:w="2887"/>
            </w:tblGrid>
            <w:tr>
              <w:trPr>
                <w:trHeight w:val="30" w:hRule="atLeast"/>
              </w:trPr>
              <w:tc>
                <w:tcPr>
                  <w:tcW w:w="45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8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355600"/>
                                </a:xfrm>
                                <a:prstGeom prst="rect">
                                  <a:avLst/>
                                </a:prstGeom>
                              </pic:spPr>
                            </pic:pic>
                          </a:graphicData>
                        </a:graphic>
                      </wp:inline>
                    </w:drawing>
                  </w:r>
                </w:p>
                <w:p>
                  <w:pPr>
                    <w:spacing w:after="0"/>
                    <w:ind w:left="0"/>
                    <w:jc w:val="center"/>
                  </w:pPr>
                  <w:r>
                    <w:rPr>
                      <w:rFonts w:ascii="Times New Roman"/>
                      <w:b w:val="false"/>
                      <w:i w:val="false"/>
                      <w:color w:val="000000"/>
                      <w:sz w:val="20"/>
                    </w:rPr>
                    <w:t xml:space="preserve"> Экспресс</w:t>
                  </w:r>
                </w:p>
              </w:tc>
            </w:tr>
          </w:tbl>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№20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Экспресс</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№10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1" w:id="124"/>
    <w:p>
      <w:pPr>
        <w:spacing w:after="0"/>
        <w:ind w:left="0"/>
        <w:jc w:val="both"/>
      </w:pPr>
      <w:r>
        <w:rPr>
          <w:rFonts w:ascii="Times New Roman"/>
          <w:b w:val="false"/>
          <w:i w:val="false"/>
          <w:color w:val="000000"/>
          <w:sz w:val="28"/>
        </w:rPr>
        <w:t>
      строку, порядковый номер 3984 изложить в следующей редакции:</w:t>
      </w:r>
    </w:p>
    <w:bookmarkEnd w:id="124"/>
    <w:bookmarkStart w:name="z192"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591"/>
        <w:gridCol w:w="240"/>
        <w:gridCol w:w="2799"/>
        <w:gridCol w:w="542"/>
        <w:gridCol w:w="2745"/>
        <w:gridCol w:w="1895"/>
        <w:gridCol w:w="1896"/>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РК-ЛС-5№121759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4" w:id="126"/>
    <w:p>
      <w:pPr>
        <w:spacing w:after="0"/>
        <w:ind w:left="0"/>
        <w:jc w:val="both"/>
      </w:pPr>
      <w:r>
        <w:rPr>
          <w:rFonts w:ascii="Times New Roman"/>
          <w:b w:val="false"/>
          <w:i w:val="false"/>
          <w:color w:val="000000"/>
          <w:sz w:val="28"/>
        </w:rPr>
        <w:t>
      строку, порядковый номер 3996 изложить в следующей редакции:</w:t>
      </w:r>
    </w:p>
    <w:bookmarkEnd w:id="126"/>
    <w:bookmarkStart w:name="z195"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420"/>
        <w:gridCol w:w="229"/>
        <w:gridCol w:w="2382"/>
        <w:gridCol w:w="660"/>
        <w:gridCol w:w="2616"/>
        <w:gridCol w:w="2237"/>
        <w:gridCol w:w="2238"/>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28"/>
    <w:p>
      <w:pPr>
        <w:spacing w:after="0"/>
        <w:ind w:left="0"/>
        <w:jc w:val="both"/>
      </w:pPr>
      <w:r>
        <w:rPr>
          <w:rFonts w:ascii="Times New Roman"/>
          <w:b w:val="false"/>
          <w:i w:val="false"/>
          <w:color w:val="000000"/>
          <w:sz w:val="28"/>
        </w:rPr>
        <w:t>
      строку, порядковый номер 4094 изложить в следующей редакции:</w:t>
      </w:r>
    </w:p>
    <w:bookmarkEnd w:id="128"/>
    <w:bookmarkStart w:name="z198"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1"/>
        <w:gridCol w:w="201"/>
        <w:gridCol w:w="3483"/>
        <w:gridCol w:w="872"/>
        <w:gridCol w:w="2292"/>
        <w:gridCol w:w="1960"/>
        <w:gridCol w:w="196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Орафен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 мг/5 мл 200 мл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С.Л.</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РК-ЛС-5№121797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 w:id="130"/>
    <w:p>
      <w:pPr>
        <w:spacing w:after="0"/>
        <w:ind w:left="0"/>
        <w:jc w:val="both"/>
      </w:pPr>
      <w:r>
        <w:rPr>
          <w:rFonts w:ascii="Times New Roman"/>
          <w:b w:val="false"/>
          <w:i w:val="false"/>
          <w:color w:val="000000"/>
          <w:sz w:val="28"/>
        </w:rPr>
        <w:t>
      строку, порядковый номер 4161 и 4162 изложить в следующей редакции:</w:t>
      </w:r>
    </w:p>
    <w:bookmarkEnd w:id="130"/>
    <w:bookmarkStart w:name="z201"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884"/>
        <w:gridCol w:w="194"/>
        <w:gridCol w:w="2396"/>
        <w:gridCol w:w="1533"/>
        <w:gridCol w:w="2216"/>
        <w:gridCol w:w="1895"/>
        <w:gridCol w:w="1896"/>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5мг/мл 5 мл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АО</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РК-ЛС-5№004476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мг/мл 0.5 мл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АО, по лицензии Дайчи Санкио Ко. Лтд, Япония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РК-ЛС-5№019486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2 603,69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3" w:id="132"/>
    <w:p>
      <w:pPr>
        <w:spacing w:after="0"/>
        <w:ind w:left="0"/>
        <w:jc w:val="both"/>
      </w:pPr>
      <w:r>
        <w:rPr>
          <w:rFonts w:ascii="Times New Roman"/>
          <w:b w:val="false"/>
          <w:i w:val="false"/>
          <w:color w:val="000000"/>
          <w:sz w:val="28"/>
        </w:rPr>
        <w:t>
      строки, порядковые номера 4164 и 4165 изложить в следующей редакции:</w:t>
      </w:r>
    </w:p>
    <w:bookmarkEnd w:id="132"/>
    <w:bookmarkStart w:name="z204"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007"/>
        <w:gridCol w:w="221"/>
        <w:gridCol w:w="2039"/>
        <w:gridCol w:w="1560"/>
        <w:gridCol w:w="2524"/>
        <w:gridCol w:w="1742"/>
        <w:gridCol w:w="1743"/>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Дексаметазон</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5 мл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Дексаметазон</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глазные1 мг/мл 5 мл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Фармасьютикал (Китай) Ко., Лтд.</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РК-ЛС-5№023439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6" w:id="134"/>
    <w:p>
      <w:pPr>
        <w:spacing w:after="0"/>
        <w:ind w:left="0"/>
        <w:jc w:val="both"/>
      </w:pPr>
      <w:r>
        <w:rPr>
          <w:rFonts w:ascii="Times New Roman"/>
          <w:b w:val="false"/>
          <w:i w:val="false"/>
          <w:color w:val="000000"/>
          <w:sz w:val="28"/>
        </w:rPr>
        <w:t>
      строки, порядковые номера 4259, 4260, 4261, 4262, 4263, 4264, 4265, 4266, 4267, 4268 изложить в следующей редакции:</w:t>
      </w:r>
    </w:p>
    <w:bookmarkEnd w:id="134"/>
    <w:bookmarkStart w:name="z207"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474"/>
        <w:gridCol w:w="210"/>
        <w:gridCol w:w="2328"/>
        <w:gridCol w:w="869"/>
        <w:gridCol w:w="2400"/>
        <w:gridCol w:w="2313"/>
        <w:gridCol w:w="231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125 мг,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ООО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РК-ЛС-5№009727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250 мг,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ООО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РК-ЛС-5№009728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Борисовский завод медицинских препаратов ОАО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г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химико-фармацевтический завод</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РК-ЛС-5№015674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 г,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химико-фармацевтический завод</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мг/мл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8 269,71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мг/мл,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10 356,90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11 651,51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80 мг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150 мг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300 мг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9" w:id="136"/>
    <w:p>
      <w:pPr>
        <w:spacing w:after="0"/>
        <w:ind w:left="0"/>
        <w:jc w:val="both"/>
      </w:pPr>
      <w:r>
        <w:rPr>
          <w:rFonts w:ascii="Times New Roman"/>
          <w:b w:val="false"/>
          <w:i w:val="false"/>
          <w:color w:val="000000"/>
          <w:sz w:val="28"/>
        </w:rPr>
        <w:t>
      строку, порядковый номер 4425, изложить в следующей редакции:</w:t>
      </w:r>
    </w:p>
    <w:bookmarkEnd w:id="136"/>
    <w:bookmarkStart w:name="z210"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404"/>
        <w:gridCol w:w="220"/>
        <w:gridCol w:w="2431"/>
        <w:gridCol w:w="819"/>
        <w:gridCol w:w="2657"/>
        <w:gridCol w:w="2154"/>
        <w:gridCol w:w="2154"/>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Фармако-индустриальная торговая компания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РК-ЛС-5№014 996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3 368,70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2" w:id="138"/>
    <w:p>
      <w:pPr>
        <w:spacing w:after="0"/>
        <w:ind w:left="0"/>
        <w:jc w:val="both"/>
      </w:pPr>
      <w:r>
        <w:rPr>
          <w:rFonts w:ascii="Times New Roman"/>
          <w:b w:val="false"/>
          <w:i w:val="false"/>
          <w:color w:val="000000"/>
          <w:sz w:val="28"/>
        </w:rPr>
        <w:t>
      строки, порядковые номера 4430,4431,4432,4433 изложить в следующей редакции:</w:t>
      </w:r>
    </w:p>
    <w:bookmarkEnd w:id="138"/>
    <w:bookmarkStart w:name="z213"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903"/>
        <w:gridCol w:w="322"/>
        <w:gridCol w:w="2060"/>
        <w:gridCol w:w="1069"/>
        <w:gridCol w:w="2265"/>
        <w:gridCol w:w="2183"/>
        <w:gridCol w:w="2184"/>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РК-ЛС-5№014829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2 504,86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2 943,21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110 мг, №60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22 489,08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110 мг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2 505,54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5" w:id="140"/>
    <w:p>
      <w:pPr>
        <w:spacing w:after="0"/>
        <w:ind w:left="0"/>
        <w:jc w:val="both"/>
      </w:pPr>
      <w:r>
        <w:rPr>
          <w:rFonts w:ascii="Times New Roman"/>
          <w:b w:val="false"/>
          <w:i w:val="false"/>
          <w:color w:val="000000"/>
          <w:sz w:val="28"/>
        </w:rPr>
        <w:t>
      строки, порядковые номера 4447,4448,4449,4450, 4451,4452,4453,4454,4455 изложить в следующей редакции:</w:t>
      </w:r>
    </w:p>
    <w:bookmarkEnd w:id="140"/>
    <w:bookmarkStart w:name="z216"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29"/>
        <w:gridCol w:w="202"/>
        <w:gridCol w:w="3033"/>
        <w:gridCol w:w="1132"/>
        <w:gridCol w:w="2311"/>
        <w:gridCol w:w="1976"/>
        <w:gridCol w:w="1977"/>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0,5 % 10 г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30 мг/мл 1 мл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РК-ЛС-5№011406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РК-ЛС-5№014919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5 мг/г, 10 г,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Борисовский завод медицинских препаратов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РК-ЛС-5№019981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"ФЗ "БИОФАРМА"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РК-ЛС-5№022730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1 236,59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1 452,99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РК-ЛС-5№015739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РК-ЛС-5№003997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142"/>
    <w:p>
      <w:pPr>
        <w:spacing w:after="0"/>
        <w:ind w:left="0"/>
        <w:jc w:val="both"/>
      </w:pPr>
      <w:r>
        <w:rPr>
          <w:rFonts w:ascii="Times New Roman"/>
          <w:b w:val="false"/>
          <w:i w:val="false"/>
          <w:color w:val="000000"/>
          <w:sz w:val="28"/>
        </w:rPr>
        <w:t>
      строку, порядковый номер 4539, изложить в следующей редакции:</w:t>
      </w:r>
    </w:p>
    <w:bookmarkEnd w:id="142"/>
    <w:bookmarkStart w:name="z219"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001"/>
        <w:gridCol w:w="220"/>
        <w:gridCol w:w="2881"/>
        <w:gridCol w:w="357"/>
        <w:gridCol w:w="2509"/>
        <w:gridCol w:w="1731"/>
        <w:gridCol w:w="2146"/>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 1 % 20 г №1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ОАО</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1" w:id="144"/>
    <w:p>
      <w:pPr>
        <w:spacing w:after="0"/>
        <w:ind w:left="0"/>
        <w:jc w:val="both"/>
      </w:pPr>
      <w:r>
        <w:rPr>
          <w:rFonts w:ascii="Times New Roman"/>
          <w:b w:val="false"/>
          <w:i w:val="false"/>
          <w:color w:val="000000"/>
          <w:sz w:val="28"/>
        </w:rPr>
        <w:t>
      строку, порядковый номер 4640, изложить в следующей редакции:</w:t>
      </w:r>
    </w:p>
    <w:bookmarkEnd w:id="144"/>
    <w:bookmarkStart w:name="z222"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20"/>
        <w:gridCol w:w="220"/>
        <w:gridCol w:w="2833"/>
        <w:gridCol w:w="771"/>
        <w:gridCol w:w="2509"/>
        <w:gridCol w:w="2145"/>
        <w:gridCol w:w="2146"/>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РК-ЛС-5№018415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4" w:id="146"/>
    <w:p>
      <w:pPr>
        <w:spacing w:after="0"/>
        <w:ind w:left="0"/>
        <w:jc w:val="both"/>
      </w:pPr>
      <w:r>
        <w:rPr>
          <w:rFonts w:ascii="Times New Roman"/>
          <w:b w:val="false"/>
          <w:i w:val="false"/>
          <w:color w:val="000000"/>
          <w:sz w:val="28"/>
        </w:rPr>
        <w:t>
      строку, порядковый номер 4746, изложить в следующей редакции:</w:t>
      </w:r>
    </w:p>
    <w:bookmarkEnd w:id="146"/>
    <w:bookmarkStart w:name="z225"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4"/>
        <w:gridCol w:w="184"/>
        <w:gridCol w:w="1920"/>
        <w:gridCol w:w="3072"/>
        <w:gridCol w:w="2109"/>
        <w:gridCol w:w="1804"/>
        <w:gridCol w:w="1804"/>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Розалид</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7" w:id="148"/>
    <w:p>
      <w:pPr>
        <w:spacing w:after="0"/>
        <w:ind w:left="0"/>
        <w:jc w:val="both"/>
      </w:pPr>
      <w:r>
        <w:rPr>
          <w:rFonts w:ascii="Times New Roman"/>
          <w:b w:val="false"/>
          <w:i w:val="false"/>
          <w:color w:val="000000"/>
          <w:sz w:val="28"/>
        </w:rPr>
        <w:t>
      строку, порядковый номер 4847, изложить в следующей редакции:</w:t>
      </w:r>
    </w:p>
    <w:bookmarkEnd w:id="148"/>
    <w:bookmarkStart w:name="z228"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039"/>
        <w:gridCol w:w="228"/>
        <w:gridCol w:w="2955"/>
        <w:gridCol w:w="371"/>
        <w:gridCol w:w="2603"/>
        <w:gridCol w:w="1797"/>
        <w:gridCol w:w="1797"/>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200мг/100мл №1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Химфарм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0" w:id="150"/>
    <w:p>
      <w:pPr>
        <w:spacing w:after="0"/>
        <w:ind w:left="0"/>
        <w:jc w:val="both"/>
      </w:pPr>
      <w:r>
        <w:rPr>
          <w:rFonts w:ascii="Times New Roman"/>
          <w:b w:val="false"/>
          <w:i w:val="false"/>
          <w:color w:val="000000"/>
          <w:sz w:val="28"/>
        </w:rPr>
        <w:t>
      строку, порядковый номер 4933, изложить в следующей редакции:</w:t>
      </w:r>
    </w:p>
    <w:bookmarkEnd w:id="150"/>
    <w:bookmarkStart w:name="z231"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224"/>
        <w:gridCol w:w="224"/>
        <w:gridCol w:w="2655"/>
        <w:gridCol w:w="785"/>
        <w:gridCol w:w="2556"/>
        <w:gridCol w:w="2186"/>
        <w:gridCol w:w="2187"/>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РК-ЛС-5№018673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3" w:id="152"/>
    <w:p>
      <w:pPr>
        <w:spacing w:after="0"/>
        <w:ind w:left="0"/>
        <w:jc w:val="both"/>
      </w:pPr>
      <w:r>
        <w:rPr>
          <w:rFonts w:ascii="Times New Roman"/>
          <w:b w:val="false"/>
          <w:i w:val="false"/>
          <w:color w:val="000000"/>
          <w:sz w:val="28"/>
        </w:rPr>
        <w:t>
      строки, порядковые номера 5020,5021,5022,5023 изложить в следующей редакции:</w:t>
      </w:r>
    </w:p>
    <w:bookmarkEnd w:id="152"/>
    <w:bookmarkStart w:name="z234"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61"/>
        <w:gridCol w:w="211"/>
        <w:gridCol w:w="2457"/>
        <w:gridCol w:w="740"/>
        <w:gridCol w:w="2410"/>
        <w:gridCol w:w="2061"/>
        <w:gridCol w:w="206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250</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1 676,43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1 185,80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750</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750 мг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6" w:id="154"/>
    <w:p>
      <w:pPr>
        <w:spacing w:after="0"/>
        <w:ind w:left="0"/>
        <w:jc w:val="both"/>
      </w:pPr>
      <w:r>
        <w:rPr>
          <w:rFonts w:ascii="Times New Roman"/>
          <w:b w:val="false"/>
          <w:i w:val="false"/>
          <w:color w:val="000000"/>
          <w:sz w:val="28"/>
        </w:rPr>
        <w:t>
      строку, порядковый номер 5026, изложить в следующей редакции:</w:t>
      </w:r>
    </w:p>
    <w:bookmarkEnd w:id="154"/>
    <w:bookmarkStart w:name="z237"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20"/>
        <w:gridCol w:w="220"/>
        <w:gridCol w:w="2696"/>
        <w:gridCol w:w="1322"/>
        <w:gridCol w:w="2509"/>
        <w:gridCol w:w="1731"/>
        <w:gridCol w:w="2146"/>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РК-ЛС-5№010759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9" w:id="156"/>
    <w:p>
      <w:pPr>
        <w:spacing w:after="0"/>
        <w:ind w:left="0"/>
        <w:jc w:val="both"/>
      </w:pPr>
      <w:r>
        <w:rPr>
          <w:rFonts w:ascii="Times New Roman"/>
          <w:b w:val="false"/>
          <w:i w:val="false"/>
          <w:color w:val="000000"/>
          <w:sz w:val="28"/>
        </w:rPr>
        <w:t>
      строки, порядковые номера 5036,5037 изложить в следующей редакции:</w:t>
      </w:r>
    </w:p>
    <w:bookmarkEnd w:id="156"/>
    <w:bookmarkStart w:name="z240"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246"/>
        <w:gridCol w:w="246"/>
        <w:gridCol w:w="1942"/>
        <w:gridCol w:w="606"/>
        <w:gridCol w:w="2814"/>
        <w:gridCol w:w="2407"/>
        <w:gridCol w:w="2407"/>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№20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1 622,94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1 906,95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№20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2 704,64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2" w:id="158"/>
    <w:p>
      <w:pPr>
        <w:spacing w:after="0"/>
        <w:ind w:left="0"/>
        <w:jc w:val="both"/>
      </w:pPr>
      <w:r>
        <w:rPr>
          <w:rFonts w:ascii="Times New Roman"/>
          <w:b w:val="false"/>
          <w:i w:val="false"/>
          <w:color w:val="000000"/>
          <w:sz w:val="28"/>
        </w:rPr>
        <w:t>
      строки, порядковые номера 5099,5100 изложить в следующей редакции:</w:t>
      </w:r>
    </w:p>
    <w:bookmarkEnd w:id="158"/>
    <w:bookmarkStart w:name="z243"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17"/>
        <w:gridCol w:w="217"/>
        <w:gridCol w:w="2394"/>
        <w:gridCol w:w="1307"/>
        <w:gridCol w:w="2482"/>
        <w:gridCol w:w="2122"/>
        <w:gridCol w:w="2122"/>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1 488,43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1 748,90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2 232,64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5" w:id="160"/>
    <w:p>
      <w:pPr>
        <w:spacing w:after="0"/>
        <w:ind w:left="0"/>
        <w:jc w:val="both"/>
      </w:pPr>
      <w:r>
        <w:rPr>
          <w:rFonts w:ascii="Times New Roman"/>
          <w:b w:val="false"/>
          <w:i w:val="false"/>
          <w:color w:val="000000"/>
          <w:sz w:val="28"/>
        </w:rPr>
        <w:t>
      строки, порядковые номера 5159,5160,5161,5162,5163,5164,5165,5166 изложить в следующей редакции:</w:t>
      </w:r>
    </w:p>
    <w:bookmarkEnd w:id="160"/>
    <w:bookmarkStart w:name="z246"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835"/>
        <w:gridCol w:w="183"/>
        <w:gridCol w:w="3639"/>
        <w:gridCol w:w="758"/>
        <w:gridCol w:w="2092"/>
        <w:gridCol w:w="1789"/>
        <w:gridCol w:w="1790"/>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500 мг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РК-ЛС-5№001369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5 719,37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6 605,88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РК-ЛС-5№002330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1 752,35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100 мг/5 мл, 20 мл,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РК-ЛС-5№003550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1 628,73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РК-ЛС-5№013197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3 115,99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3 630,13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3 125,49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30 мл,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РК-ЛС-5№003531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15 мл,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РК-ЛС-5№003532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1 992,19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2 340,83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форте</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37,5 мл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РК-ЛС-5№003533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8" w:id="162"/>
    <w:p>
      <w:pPr>
        <w:spacing w:after="0"/>
        <w:ind w:left="0"/>
        <w:jc w:val="both"/>
      </w:pPr>
      <w:r>
        <w:rPr>
          <w:rFonts w:ascii="Times New Roman"/>
          <w:b w:val="false"/>
          <w:i w:val="false"/>
          <w:color w:val="000000"/>
          <w:sz w:val="28"/>
        </w:rPr>
        <w:t>
      строки, порядковые номера 5171,5172,5173 изложить в следующей редакции:</w:t>
      </w:r>
    </w:p>
    <w:bookmarkEnd w:id="162"/>
    <w:bookmarkStart w:name="z249"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05"/>
        <w:gridCol w:w="205"/>
        <w:gridCol w:w="3441"/>
        <w:gridCol w:w="721"/>
        <w:gridCol w:w="2349"/>
        <w:gridCol w:w="2008"/>
        <w:gridCol w:w="2009"/>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 мг/5мл, 8г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РК-ЛС-5№021399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1 031,71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1 212,26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200мг/5мл 13 г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1" w:id="164"/>
    <w:p>
      <w:pPr>
        <w:spacing w:after="0"/>
        <w:ind w:left="0"/>
        <w:jc w:val="both"/>
      </w:pPr>
      <w:r>
        <w:rPr>
          <w:rFonts w:ascii="Times New Roman"/>
          <w:b w:val="false"/>
          <w:i w:val="false"/>
          <w:color w:val="000000"/>
          <w:sz w:val="28"/>
        </w:rPr>
        <w:t>
      строки, порядковые номера 5205,5206 изложить в следующей редакции:</w:t>
      </w:r>
    </w:p>
    <w:bookmarkEnd w:id="164"/>
    <w:bookmarkStart w:name="z252"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232"/>
        <w:gridCol w:w="232"/>
        <w:gridCol w:w="2410"/>
        <w:gridCol w:w="716"/>
        <w:gridCol w:w="2647"/>
        <w:gridCol w:w="2263"/>
        <w:gridCol w:w="2264"/>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РК-ЛС-5№009968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8 475,28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9 619,44</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РК-ЛС-5№016665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4 636,19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4" w:id="166"/>
    <w:p>
      <w:pPr>
        <w:spacing w:after="0"/>
        <w:ind w:left="0"/>
        <w:jc w:val="both"/>
      </w:pPr>
      <w:r>
        <w:rPr>
          <w:rFonts w:ascii="Times New Roman"/>
          <w:b w:val="false"/>
          <w:i w:val="false"/>
          <w:color w:val="000000"/>
          <w:sz w:val="28"/>
        </w:rPr>
        <w:t>
      строки, порядковые номера 5221,5222,5223 изложить в следующей редакции:</w:t>
      </w:r>
    </w:p>
    <w:bookmarkEnd w:id="166"/>
    <w:bookmarkStart w:name="z255"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911"/>
        <w:gridCol w:w="200"/>
        <w:gridCol w:w="2970"/>
        <w:gridCol w:w="702"/>
        <w:gridCol w:w="2285"/>
        <w:gridCol w:w="1953"/>
        <w:gridCol w:w="195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2 246,73</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750 мг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1 746,67</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1 114,91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7" w:id="168"/>
    <w:p>
      <w:pPr>
        <w:spacing w:after="0"/>
        <w:ind w:left="0"/>
        <w:jc w:val="both"/>
      </w:pPr>
      <w:r>
        <w:rPr>
          <w:rFonts w:ascii="Times New Roman"/>
          <w:b w:val="false"/>
          <w:i w:val="false"/>
          <w:color w:val="000000"/>
          <w:sz w:val="28"/>
        </w:rPr>
        <w:t>
      строки, порядковые номера 5224,5225 изложить в следующей редакции:</w:t>
      </w:r>
    </w:p>
    <w:bookmarkEnd w:id="168"/>
    <w:bookmarkStart w:name="z258"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950"/>
        <w:gridCol w:w="208"/>
        <w:gridCol w:w="3358"/>
        <w:gridCol w:w="732"/>
        <w:gridCol w:w="2382"/>
        <w:gridCol w:w="1644"/>
        <w:gridCol w:w="1644"/>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 Плюс</w:t>
            </w: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0" w:id="170"/>
    <w:p>
      <w:pPr>
        <w:spacing w:after="0"/>
        <w:ind w:left="0"/>
        <w:jc w:val="both"/>
      </w:pPr>
      <w:r>
        <w:rPr>
          <w:rFonts w:ascii="Times New Roman"/>
          <w:b w:val="false"/>
          <w:i w:val="false"/>
          <w:color w:val="000000"/>
          <w:sz w:val="28"/>
        </w:rPr>
        <w:t>
      строки, порядковые номера 5544, 5545, 5546, 5547, 5548, 5549, 5549, 5550, 5551, 5552 изложить в следующей редакции:</w:t>
      </w:r>
    </w:p>
    <w:bookmarkEnd w:id="170"/>
    <w:bookmarkStart w:name="z261"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907"/>
        <w:gridCol w:w="255"/>
        <w:gridCol w:w="2019"/>
        <w:gridCol w:w="3235"/>
        <w:gridCol w:w="1788"/>
        <w:gridCol w:w="1529"/>
        <w:gridCol w:w="153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75 мг №100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75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50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100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150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РК-ЛС-3№020442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75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Польфарма АО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150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Польфарма АО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75 мг №120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"ПОЛЬФАРМА" АО Производственный отдел в Новой Дембе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1 260,50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75 мг, №30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"ПОЛЬФАРМА" АО Производственный отдел в Новой Дембе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3" w:id="172"/>
    <w:p>
      <w:pPr>
        <w:spacing w:after="0"/>
        <w:ind w:left="0"/>
        <w:jc w:val="both"/>
      </w:pPr>
      <w:r>
        <w:rPr>
          <w:rFonts w:ascii="Times New Roman"/>
          <w:b w:val="false"/>
          <w:i w:val="false"/>
          <w:color w:val="000000"/>
          <w:sz w:val="28"/>
        </w:rPr>
        <w:t>
      строку, порядковый номер 5613, изложить в следующей редакции:</w:t>
      </w:r>
    </w:p>
    <w:bookmarkEnd w:id="172"/>
    <w:bookmarkStart w:name="z264"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388"/>
        <w:gridCol w:w="388"/>
        <w:gridCol w:w="2328"/>
        <w:gridCol w:w="388"/>
        <w:gridCol w:w="2723"/>
        <w:gridCol w:w="2328"/>
        <w:gridCol w:w="2177"/>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500 мг №16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1 025,66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6" w:id="174"/>
    <w:p>
      <w:pPr>
        <w:spacing w:after="0"/>
        <w:ind w:left="0"/>
        <w:jc w:val="both"/>
      </w:pPr>
      <w:r>
        <w:rPr>
          <w:rFonts w:ascii="Times New Roman"/>
          <w:b w:val="false"/>
          <w:i w:val="false"/>
          <w:color w:val="000000"/>
          <w:sz w:val="28"/>
        </w:rPr>
        <w:t>
      строку, порядковый номер 5771, изложить в следующей редакции:</w:t>
      </w:r>
    </w:p>
    <w:bookmarkEnd w:id="174"/>
    <w:bookmarkStart w:name="z267"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06"/>
        <w:gridCol w:w="206"/>
        <w:gridCol w:w="2655"/>
        <w:gridCol w:w="1497"/>
        <w:gridCol w:w="2351"/>
        <w:gridCol w:w="2010"/>
        <w:gridCol w:w="2011"/>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РК-ЛС-5№019733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9" w:id="176"/>
    <w:p>
      <w:pPr>
        <w:spacing w:after="0"/>
        <w:ind w:left="0"/>
        <w:jc w:val="both"/>
      </w:pPr>
      <w:r>
        <w:rPr>
          <w:rFonts w:ascii="Times New Roman"/>
          <w:b w:val="false"/>
          <w:i w:val="false"/>
          <w:color w:val="000000"/>
          <w:sz w:val="28"/>
        </w:rPr>
        <w:t>
      строки, порядковые номера 5789, 5790, 5791 изложить в следующей редакции:</w:t>
      </w:r>
    </w:p>
    <w:bookmarkEnd w:id="176"/>
    <w:bookmarkStart w:name="z270"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87"/>
        <w:gridCol w:w="211"/>
        <w:gridCol w:w="2899"/>
        <w:gridCol w:w="871"/>
        <w:gridCol w:w="2411"/>
        <w:gridCol w:w="2061"/>
        <w:gridCol w:w="206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 5 мл,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РК-ЛС-5№003704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2 009,26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0,3%, 5 г,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РК-ЛС-5№012686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1 663,86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100 мл №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2" w:id="178"/>
    <w:p>
      <w:pPr>
        <w:spacing w:after="0"/>
        <w:ind w:left="0"/>
        <w:jc w:val="both"/>
      </w:pPr>
      <w:r>
        <w:rPr>
          <w:rFonts w:ascii="Times New Roman"/>
          <w:b w:val="false"/>
          <w:i w:val="false"/>
          <w:color w:val="000000"/>
          <w:sz w:val="28"/>
        </w:rPr>
        <w:t>
      строки, порядковые номера 5875 и 5876 изложить в следующей редакции:</w:t>
      </w:r>
    </w:p>
    <w:bookmarkEnd w:id="178"/>
    <w:bookmarkStart w:name="z273"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7"/>
        <w:gridCol w:w="227"/>
        <w:gridCol w:w="2647"/>
        <w:gridCol w:w="655"/>
        <w:gridCol w:w="2597"/>
        <w:gridCol w:w="2220"/>
        <w:gridCol w:w="2221"/>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1 195,26</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и ушные 3 мг/мл 5 мл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5" w:id="180"/>
    <w:p>
      <w:pPr>
        <w:spacing w:after="0"/>
        <w:ind w:left="0"/>
        <w:jc w:val="both"/>
      </w:pPr>
      <w:r>
        <w:rPr>
          <w:rFonts w:ascii="Times New Roman"/>
          <w:b w:val="false"/>
          <w:i w:val="false"/>
          <w:color w:val="000000"/>
          <w:sz w:val="28"/>
        </w:rPr>
        <w:t>
      строки, порядковые номера 5890, 5891, 5892, 5893 изложить в следующей редакции:</w:t>
      </w:r>
    </w:p>
    <w:bookmarkEnd w:id="180"/>
    <w:bookmarkStart w:name="z276"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77"/>
        <w:gridCol w:w="288"/>
        <w:gridCol w:w="4109"/>
        <w:gridCol w:w="622"/>
        <w:gridCol w:w="2025"/>
        <w:gridCol w:w="1952"/>
        <w:gridCol w:w="1953"/>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3800 МЕ анти-Ха/0.4мл,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РК-ЛС-5№004639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13 342,82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15 010,67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2850МЕ анти-Ха/0,3 мл, 0.3 мл,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11 600,48</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инъекций5700МЕ анти-Ха/0.6мл0.6 мл№10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22 378,76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7600МЕанти-Ха/0,8мл,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8" w:id="182"/>
    <w:p>
      <w:pPr>
        <w:spacing w:after="0"/>
        <w:ind w:left="0"/>
        <w:jc w:val="both"/>
      </w:pPr>
      <w:r>
        <w:rPr>
          <w:rFonts w:ascii="Times New Roman"/>
          <w:b w:val="false"/>
          <w:i w:val="false"/>
          <w:color w:val="000000"/>
          <w:sz w:val="28"/>
        </w:rPr>
        <w:t>
      строки, порядковые номера 6021 и 6022 изложить в следующей редакции:</w:t>
      </w:r>
    </w:p>
    <w:bookmarkEnd w:id="182"/>
    <w:bookmarkStart w:name="z279" w:id="183"/>
    <w:p>
      <w:pPr>
        <w:spacing w:after="0"/>
        <w:ind w:left="0"/>
        <w:jc w:val="both"/>
      </w:pPr>
      <w:r>
        <w:rPr>
          <w:rFonts w:ascii="Times New Roman"/>
          <w:b w:val="false"/>
          <w:i w:val="false"/>
          <w:color w:val="000000"/>
          <w:sz w:val="28"/>
        </w:rPr>
        <w:t xml:space="preserve">
      "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7"/>
        <w:gridCol w:w="227"/>
        <w:gridCol w:w="2933"/>
        <w:gridCol w:w="370"/>
        <w:gridCol w:w="2596"/>
        <w:gridCol w:w="2220"/>
        <w:gridCol w:w="2221"/>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2 038,55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2 253,22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1" w:id="184"/>
    <w:p>
      <w:pPr>
        <w:spacing w:after="0"/>
        <w:ind w:left="0"/>
        <w:jc w:val="both"/>
      </w:pPr>
      <w:r>
        <w:rPr>
          <w:rFonts w:ascii="Times New Roman"/>
          <w:b w:val="false"/>
          <w:i w:val="false"/>
          <w:color w:val="000000"/>
          <w:sz w:val="28"/>
        </w:rPr>
        <w:t>
      строки, порядковые номера 6049 и 6050 изложить в следующей редакции:</w:t>
      </w:r>
    </w:p>
    <w:bookmarkEnd w:id="184"/>
    <w:bookmarkStart w:name="z282" w:id="185"/>
    <w:p>
      <w:pPr>
        <w:spacing w:after="0"/>
        <w:ind w:left="0"/>
        <w:jc w:val="both"/>
      </w:pPr>
      <w:r>
        <w:rPr>
          <w:rFonts w:ascii="Times New Roman"/>
          <w:b w:val="false"/>
          <w:i w:val="false"/>
          <w:color w:val="000000"/>
          <w:sz w:val="28"/>
        </w:rPr>
        <w:t xml:space="preserve">
      "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104"/>
        <w:gridCol w:w="242"/>
        <w:gridCol w:w="2366"/>
        <w:gridCol w:w="394"/>
        <w:gridCol w:w="2768"/>
        <w:gridCol w:w="1910"/>
        <w:gridCol w:w="1911"/>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w:t>
            </w: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100 мг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ОАО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719,66</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w:t>
            </w: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250 мг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ОАО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4" w:id="186"/>
    <w:p>
      <w:pPr>
        <w:spacing w:after="0"/>
        <w:ind w:left="0"/>
        <w:jc w:val="both"/>
      </w:pPr>
      <w:r>
        <w:rPr>
          <w:rFonts w:ascii="Times New Roman"/>
          <w:b w:val="false"/>
          <w:i w:val="false"/>
          <w:color w:val="000000"/>
          <w:sz w:val="28"/>
        </w:rPr>
        <w:t>
      строку, порядковый номер 6059, изложить в следующей редакции:</w:t>
      </w:r>
    </w:p>
    <w:bookmarkEnd w:id="186"/>
    <w:bookmarkStart w:name="z285"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223"/>
        <w:gridCol w:w="219"/>
        <w:gridCol w:w="2549"/>
        <w:gridCol w:w="494"/>
        <w:gridCol w:w="2500"/>
        <w:gridCol w:w="1726"/>
        <w:gridCol w:w="2139"/>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РК-ЛС-5№003435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7" w:id="188"/>
    <w:p>
      <w:pPr>
        <w:spacing w:after="0"/>
        <w:ind w:left="0"/>
        <w:jc w:val="both"/>
      </w:pPr>
      <w:r>
        <w:rPr>
          <w:rFonts w:ascii="Times New Roman"/>
          <w:b w:val="false"/>
          <w:i w:val="false"/>
          <w:color w:val="000000"/>
          <w:sz w:val="28"/>
        </w:rPr>
        <w:t>
      строки, порядковые номера 6080, 6081, 6082, 6083, 6084 изложить в следующей редакции:</w:t>
      </w:r>
    </w:p>
    <w:bookmarkEnd w:id="188"/>
    <w:bookmarkStart w:name="z288" w:id="189"/>
    <w:p>
      <w:pPr>
        <w:spacing w:after="0"/>
        <w:ind w:left="0"/>
        <w:jc w:val="both"/>
      </w:pPr>
      <w:r>
        <w:rPr>
          <w:rFonts w:ascii="Times New Roman"/>
          <w:b w:val="false"/>
          <w:i w:val="false"/>
          <w:color w:val="000000"/>
          <w:sz w:val="28"/>
        </w:rPr>
        <w:t xml:space="preserve">
      "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17"/>
        <w:gridCol w:w="217"/>
        <w:gridCol w:w="2804"/>
        <w:gridCol w:w="898"/>
        <w:gridCol w:w="2481"/>
        <w:gridCol w:w="2122"/>
        <w:gridCol w:w="2122"/>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РК-ЛС-5№010440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и внутримышечного введения 750 мг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РК-ЛС-5№022342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0" w:id="190"/>
    <w:p>
      <w:pPr>
        <w:spacing w:after="0"/>
        <w:ind w:left="0"/>
        <w:jc w:val="both"/>
      </w:pPr>
      <w:r>
        <w:rPr>
          <w:rFonts w:ascii="Times New Roman"/>
          <w:b w:val="false"/>
          <w:i w:val="false"/>
          <w:color w:val="000000"/>
          <w:sz w:val="28"/>
        </w:rPr>
        <w:t>
      строки, порядковые номера 6111, 6112, 6113, 6114, 6115, 6116, 6117, 6118, 6119, 6120, 6121, 6122, 6123, 6124, 6125, 6126 изложить в следующей редакции:</w:t>
      </w:r>
    </w:p>
    <w:bookmarkEnd w:id="190"/>
    <w:bookmarkStart w:name="z291"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735"/>
        <w:gridCol w:w="146"/>
        <w:gridCol w:w="2554"/>
        <w:gridCol w:w="3378"/>
        <w:gridCol w:w="1667"/>
        <w:gridCol w:w="1426"/>
        <w:gridCol w:w="142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0.2% 100 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 оЦука Прайвэт Лимитед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РК-ЛС-5№001822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3 мг/мл, 5 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545,47</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703,58</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ушные 3 мг/мл 10 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РК-ЛС-5№005092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1 052,52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 5 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981,89</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0,2 %, 100 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ТОО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РК-ЛС-5№013775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1 120,07</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"АВВА РУС"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РК-ЛС-5№018994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 10мл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 5мл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1 779,60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ЦИПРОФЛОКСАЦИН-АКОС</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ОАО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РК-ЛС-5№008073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3" w:id="192"/>
    <w:p>
      <w:pPr>
        <w:spacing w:after="0"/>
        <w:ind w:left="0"/>
        <w:jc w:val="both"/>
      </w:pPr>
      <w:r>
        <w:rPr>
          <w:rFonts w:ascii="Times New Roman"/>
          <w:b w:val="false"/>
          <w:i w:val="false"/>
          <w:color w:val="000000"/>
          <w:sz w:val="28"/>
        </w:rPr>
        <w:t>
      строки, порядковые номера 6150, 6151, 6152 изложить в следующей редакции:</w:t>
      </w:r>
    </w:p>
    <w:bookmarkEnd w:id="192"/>
    <w:bookmarkStart w:name="z294"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9"/>
        <w:gridCol w:w="141"/>
        <w:gridCol w:w="2169"/>
        <w:gridCol w:w="4467"/>
        <w:gridCol w:w="1609"/>
        <w:gridCol w:w="1376"/>
        <w:gridCol w:w="1376"/>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1000 мг №10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СТ</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Ranbaxy Laboratories Limited</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1 218,58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6" w:id="194"/>
    <w:p>
      <w:pPr>
        <w:spacing w:after="0"/>
        <w:ind w:left="0"/>
        <w:jc w:val="both"/>
      </w:pPr>
      <w:r>
        <w:rPr>
          <w:rFonts w:ascii="Times New Roman"/>
          <w:b w:val="false"/>
          <w:i w:val="false"/>
          <w:color w:val="000000"/>
          <w:sz w:val="28"/>
        </w:rPr>
        <w:t>
      строки, порядковые номера 6213 и 6214 изложить в следующей редакции:</w:t>
      </w:r>
    </w:p>
    <w:bookmarkEnd w:id="194"/>
    <w:bookmarkStart w:name="z297"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825"/>
        <w:gridCol w:w="181"/>
        <w:gridCol w:w="3711"/>
        <w:gridCol w:w="778"/>
        <w:gridCol w:w="2068"/>
        <w:gridCol w:w="1768"/>
        <w:gridCol w:w="1769"/>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100 мг/5 мл 16.5 г №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"АВВА РУС"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РК-ЛС-5№022718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16.5 г №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"АВВА РУС"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РК-ЛС-5№022719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9" w:id="196"/>
    <w:p>
      <w:pPr>
        <w:spacing w:after="0"/>
        <w:ind w:left="0"/>
        <w:jc w:val="both"/>
      </w:pPr>
      <w:r>
        <w:rPr>
          <w:rFonts w:ascii="Times New Roman"/>
          <w:b w:val="false"/>
          <w:i w:val="false"/>
          <w:color w:val="000000"/>
          <w:sz w:val="28"/>
        </w:rPr>
        <w:t>
      строки, порядковые номера 6246 и 6247 изложить в следующей редакции:</w:t>
      </w:r>
    </w:p>
    <w:bookmarkEnd w:id="196"/>
    <w:bookmarkStart w:name="z300" w:id="197"/>
    <w:p>
      <w:pPr>
        <w:spacing w:after="0"/>
        <w:ind w:left="0"/>
        <w:jc w:val="both"/>
      </w:pPr>
      <w:r>
        <w:rPr>
          <w:rFonts w:ascii="Times New Roman"/>
          <w:b w:val="false"/>
          <w:i w:val="false"/>
          <w:color w:val="000000"/>
          <w:sz w:val="28"/>
        </w:rPr>
        <w:t xml:space="preserve">
      "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2"/>
        <w:gridCol w:w="212"/>
        <w:gridCol w:w="2600"/>
        <w:gridCol w:w="787"/>
        <w:gridCol w:w="2419"/>
        <w:gridCol w:w="2333"/>
        <w:gridCol w:w="2333"/>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2" w:id="198"/>
    <w:p>
      <w:pPr>
        <w:spacing w:after="0"/>
        <w:ind w:left="0"/>
        <w:jc w:val="both"/>
      </w:pPr>
      <w:r>
        <w:rPr>
          <w:rFonts w:ascii="Times New Roman"/>
          <w:b w:val="false"/>
          <w:i w:val="false"/>
          <w:color w:val="000000"/>
          <w:sz w:val="28"/>
        </w:rPr>
        <w:t>
      строки, порядковые номера 6466, 6467, 6468, 6469, 6470 изложить в следующей редакции:</w:t>
      </w:r>
    </w:p>
    <w:bookmarkEnd w:id="198"/>
    <w:bookmarkStart w:name="z303" w:id="199"/>
    <w:p>
      <w:pPr>
        <w:spacing w:after="0"/>
        <w:ind w:left="0"/>
        <w:jc w:val="both"/>
      </w:pPr>
      <w:r>
        <w:rPr>
          <w:rFonts w:ascii="Times New Roman"/>
          <w:b w:val="false"/>
          <w:i w:val="false"/>
          <w:color w:val="000000"/>
          <w:sz w:val="28"/>
        </w:rPr>
        <w:t xml:space="preserve">
      "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235"/>
        <w:gridCol w:w="235"/>
        <w:gridCol w:w="2595"/>
        <w:gridCol w:w="383"/>
        <w:gridCol w:w="2690"/>
        <w:gridCol w:w="2301"/>
        <w:gridCol w:w="2301"/>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90 мл, №1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РК-ЛС-5№002290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1 679,93</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500 мг, №16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РК-ЛС-5№002434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1 018,36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1 196,57</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80 мг,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РК-ЛС-5№005193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1 177,56</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150 мг,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300 мг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5" w:id="200"/>
    <w:p>
      <w:pPr>
        <w:spacing w:after="0"/>
        <w:ind w:left="0"/>
        <w:jc w:val="both"/>
      </w:pPr>
      <w:r>
        <w:rPr>
          <w:rFonts w:ascii="Times New Roman"/>
          <w:b w:val="false"/>
          <w:i w:val="false"/>
          <w:color w:val="000000"/>
          <w:sz w:val="28"/>
        </w:rPr>
        <w:t>
      дополнить строками, порядковые номера 6479, 6480, 6481, 6482, 6483, 6484, 6485, 6486, 6487, 6488, 6489, 6490, 6491, 6492, 6493, 6494, 6495, 6496, 6497, 6498, 6499, 6500, 6501, 6502, 6503, 6504, 6505, 6506, 6507, 6508, 6509, 6510, 6511, 6512 следующего содержания:</w:t>
      </w:r>
    </w:p>
    <w:bookmarkEnd w:id="200"/>
    <w:bookmarkStart w:name="z306"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83"/>
        <w:gridCol w:w="244"/>
        <w:gridCol w:w="3684"/>
        <w:gridCol w:w="1308"/>
        <w:gridCol w:w="1711"/>
        <w:gridCol w:w="1838"/>
        <w:gridCol w:w="1839"/>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161 008,97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169 059,41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г,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РК-ЛС-5№008635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7 073,72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3 170,72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3 693,89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РК-ЛС-5№014622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200мг/100мл,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РК-ЛС-5№015572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32 328,72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оральной, 200 мг,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РК-ЛС-5№020851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500мг/100мл, 100мл,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2 716,79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2 092,94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400</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400</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 100 мл,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ВИОСЕР С.А. ПАРЕНТЕРАЛ СОЛЮШНС ИНДАСТРИ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РК-ЛС-5№022374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4 350,77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100 мл,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1 214,82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Локсоф</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250 мг,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3 553,69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41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500 мг,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3 552,51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500 мг,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РК-ЛС-5№023868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 мл, 8 мл,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подразделение-фабрика АО Ген Илач ве Саглык Урунлери Санаи ве Тиджарет АШ</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26 282,06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 мл, 4 мл,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подразделение-фабрика АО Ген Илач ве Саглык Урунлери Санаи ве Тиджарет АШ</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12 078,92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13 588,79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62 113,50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p>
            <w:pPr>
              <w:spacing w:after="20"/>
              <w:ind w:left="20"/>
              <w:jc w:val="both"/>
            </w:pPr>
            <w:r>
              <w:drawing>
                <wp:inline distT="0" distB="0" distL="0" distR="0">
                  <wp:extent cx="24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413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Ретард</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с пролонгированным высвобождением, 800 мг,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№10 (по 10 таблеток в контурной безъячейковой упаковке из бумаги упаковочной с полимерным покрытием с двух сторон)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№10 (по 10 таблеток в контурной безъячейковой упаковке из алюминиевой фольги с покрытием пленкой из поливинилхлорида)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Нирма Лимитед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РК-ЛС-5№121904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3 840,99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8" w:id="20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02"/>
    <w:bookmarkStart w:name="z309" w:id="20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3"/>
    <w:bookmarkStart w:name="z310" w:id="20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04"/>
    <w:bookmarkStart w:name="z311" w:id="20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05"/>
    <w:bookmarkStart w:name="z312" w:id="206"/>
    <w:p>
      <w:pPr>
        <w:spacing w:after="0"/>
        <w:ind w:left="0"/>
        <w:jc w:val="both"/>
      </w:pPr>
      <w:r>
        <w:rPr>
          <w:rFonts w:ascii="Times New Roman"/>
          <w:b w:val="false"/>
          <w:i w:val="false"/>
          <w:color w:val="000000"/>
          <w:sz w:val="28"/>
        </w:rPr>
        <w:t>
      4) информирование Евразийской экономической комиссии об указанном запрете не позднее 3 (трех) календарных дней до даты его введения.</w:t>
      </w:r>
    </w:p>
    <w:bookmarkEnd w:id="206"/>
    <w:bookmarkStart w:name="z313" w:id="20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07"/>
    <w:bookmarkStart w:name="z314" w:id="20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header.xml" Type="http://schemas.openxmlformats.org/officeDocument/2006/relationships/header" Id="rId1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