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ccd7" w14:textId="29bc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января 2015 года № 7-1/68 "Об утверждении Правил идентификации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декабря 2020 года № 412. Зарегистрирован в Министерстве юстиции Республики Казахстан 31 декабря 2020 года № 22011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№ 11127, опубликован 28 мая 2015 года в газете "Казахстанская правда" № 98 (27974))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идентификации сельскохозяйственных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идентификации сельскохозяйственных животных, а также порядок оказания государственной услуги "Выдача ветеринарного паспорта" (далее – государственная услуга).";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по идентификации сельскохозяйственных животных (далее – база данных)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 в области ветеринарии;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и выдачей ветеринарного паспорта;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эмиссия индивидуальных номеров сельскохозяйственных животных (далее – эмиссия индивидуальных номеров) –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административно-территориальным единицам республики;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(средства) для проведения идентификации сельскохозяйственных животных – бирки (навесные, с радиочастотной меткой), болюсы, чипы и другие изделия (средства), используемые для проведения идентификации сельскохозяйственных животных;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атрибуты для проведения идентификации сельскохозяйственных животных – инструменты и приборы, используемые для проведения идентификации сельскохозяйственных животных;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процессинговый центр – структурное подразделение государственной ветеринарной организации, созданной Правительством Республики Казахстан, осуществляющее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случаях, когда количество поголовья сельскохозяйственных животных, подлежащих идентификации, превышает количество символов индивидуального номера сельскохозяйственных животных,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допускается увеличение количества символов индивидуального номера сельскохозяйственных животных,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путем увеличения на один символ порядкового номера сельскохозяйственного животного.";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Процедура идентификации сельскохозяйственных животных включает: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присвоение индивидуального номера сельскохозяйственным животным одним из способов,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включение сведений в базу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по идентификации сельскохозяйственных животных и выдачи выписки из нее, утвержденным приказом Министра сельского хозяйства Республики Казахстан от 2 июня 2010 года № 367 (зарегистрирован в Реестре государственной регистрации нормативных правовых актов № 6321);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выдачу ветеринарного паспорта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Государственные ветеринарные организации, созданные местными исполнительными органами областей, городов республиканского значения, столицы (далее – ветеринарная организация) определяет потребность в изделиях (средствах) и атрибутах для проведения идентификации сельскохозяйственных животных и передает информацию в местный исполнительный орган области, города республиканского значения, столицы (далее – местный исполнительный орган):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февраля текущего года – по потребности в изделиях (средствах) и атрибутах для проведения идентификации сельскохозяйственных животных на текущий год;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 марта текущего года – по потребности в изделиях (средствах) и атрибутах для проведения идентификации сельскохозяйственных животных на следующий год;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мере возникновения потребности в изделиях (средствах) и атрибутах для проведения идентификации сельскохозяйственных животных по мере возникновения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Местный исполнительный орган на основании информации, полученной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определяет и передает в процессинговый центр информацию о потребности в изделиях (средствах) и атрибутах для проведения идентификации сельскохозяйственных животных по области, городу республиканского значения, столицы: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15 февраля текущего года – по потребности в изделиях (средствах) и атрибутах для проведения идентификации сельскохозяйственных животных на текущий год;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15 марта текущего года – по потребности в изделиях (средствах) и атрибутах для проведения идентификации сельскохозяйственных животных на следующий год;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мере возникновения потребности в изделиях (средствах) и атрибутах для проведения идентификации сельскохозяйственных животных по мере возникновения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Процессинговый центр на основании информации, полученной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проводит эмиссию индивидуальных номеров: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доводит до местных исполнительных органов результаты проведенной эмиссии индивидуальных номеров;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транспортировку (доставку) и передачу местным исполнительным органам изделий (средств) и атрибутов для проведения идентификации крупных и мелких сельскохозяйственных животных.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области: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мере получения от процессингового центра изделий (средств) и атрибутов для проведения идентификации сельскохозяйственных животных, эмиссии индивидуальных номеров, распределяет ветеринарным организациям, согласно их потребности, изделия (средства) и атрибуты для проведения идентификации сельскохозяйственных животных, индивидуальные номера лошадей и однокопытных животных согласно эмиссии индивидуальных номеров и ветеринарные паспорта;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идентификации сельскохозяйственных животных на соответствующей административно-территориальной единице с определением сроков ее проведения;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постоянной основе организует ведение базы данных.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Местный исполнительный орган города республиканского значения, столицы: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мере получения от процессингового центра изделий (средств) и атрибутов для проведения идентификации сельскохозяйственных животных, эмиссии индивидуальных номеров, передает ветеринарной организации изделия (средства) и атрибуты для проведения идентификации сельскохозяйственных животных, индивидуальные номера лошадей и однокопытных животных согласно эмиссии индивидуальных номеров и ветеринарные паспорта;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идентификации сельскохозяйственных животных на соответствующей административно-территориальной единице с определением сроков ее проведения;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постоянной основе организует ведение базы данных.";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Ветеринарная организация: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время и место проведения идентификации сельскохозяйственных животных;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идентификацию сельскохозяйственных животных;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присваивает животному индивидуальный номер способами идентификации,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ведение базы данных (ввод данных в базу данных);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 владельцу животного ветеринарный паспорт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повреждении или утере изделий (средств) для проведения идентификации сельскохозяйственных животных (в случае невозможности определения индивидуального номера сельскохозяйственного животного), животное изолируется владельцем до проведения сверки индивидуальных номеров других сельскохозяйственных животных с ветеринарными паспортами и базой данных.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изделия (средства) для проведения идентификации сельскохозяйственных животных были утеряны у нескольких сельскохозяйственных животных, установление индивидуальных номеров сельскохозяйственных животных производится по дополнительным данным, указываемым в ветеринарном паспорте (пол, масть сельскохозяйственного животного, дополнительные признаки).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владелец сельскохозяйственных животных обращается в ветеринарную организацию соответствующей административно-территориальной единицы. Установление индивидуальных номеров сельскохозяйственных животных осуществляется в срок не более пяти календарных дней со дня обращения владельца сельскохозяйственных животных.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идентификация сельскохозяйственных животных по причинам, указанным в настоящем пункте, проводится в порядке, установленном настоящими Правилами, с присвоением сельскохозяйственному животному нового индивидуального номера в срок не более тридцати календарных дней со дня обращения владельцем.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присвоении сельскохозяйственному животному нового индивидуального номера в базе данных и ветеринарном паспорте отражается соответствующая информация (идентифицировано повторно) с привязкой к предыдущему индивидуальному номеру сельскохозяйственного животного, с указанием причин повторной идентификации сельскохозяйственного животного и принятием мер,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Идентификация молодняка сельскохозяйственных животных, принадлежащего физическим лицам, осуществляется не менее чем за три рабочих дня до достижения возраста сельскохозяйственного животного,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молодняка сельскохозяйственных животных, принадлежащего сельскохозяйственным формированиям и крестьянским хозяйствам, осуществляется в соответствии с графиком предстоящего отела (окота, опороса), представленным руководителем в соответствующее подразделение местного исполнительного органа, осуществляющего деятельность в области ветеринарии, и ветеринарную организацию.";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государственной услуги";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Государственная услуга оказывается ветеринарными организациями.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физическое или юридическое лицо (далее – услугополучатель) предоставляет в ветеринарную организацию, либо посредством портала,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стандарте государственной услуги "Выдача ветеринарного паспорта" согласно приложению 6-1 к настоящим Правилам).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ветеринарная организация получает из соответствующих государственных систем через шлюз "электронного правительства".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информатизации.";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31-1, 31-2 и 31-3 следующего содержания: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Работник ветеринарной организации в день поступления осуществляет регистрацию заявления и направляет его руководителю ветеринарной организации, которым назначается ответственный ветеринарный врач.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23 ноября 2015 года, прием заявления и выдача результата оказания государственной услуги осуществляются следующим рабочим днем.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ветеринарной организации является отметка на его копии о регистрации с указанием даты и времени.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31-2. Ответственный ветеринарный врач в течение двух рабочих дней с момента регистрации заявления, проверяет полноту представленных документов.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представления документов с истекшим сроком действия, ответственный ветеринарный врач готовит и направляет услугополучателю мотивированный отказ в дальнейшем рассмотрении заявления.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31-3. В случае предоставления услугополучателем полного пакета документов, ответственный ветеринарный врач проверяет индивидуальный номер сельскохозяйственного животного в базе данных, оформляет результат оказания государственной услуги – ветеринарный паспорт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приложению 6-2 к настоящим Правилам.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оформляется в бумажной форме. Сведения в ветеринарный паспорт заносятся ветеринарным врачом ветеринарной организации, скрепляются подписью и печатью ветеринарного врача ветеринарной организации.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портал, в "личный кабинет" услугополучателя направляется информация о месте, дате и времени получения ветеринарного паспорта, либо мотивированный отказ в оказании государственной услуги в форме электронного документа, удостоверенного ЭЦП уполномоченного лица ветеринарной организации.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результата оказания государственной услуги составляет три рабочих дня с момента подачи заявления.";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Сведения о проведенных ветеринарных обработках и диагностических исследованиях сельскохозяйственного животного и другие сведения о сельскохозяйственном животном (пол, масть, возраст сельскохозяйственного животного, дополнительные признаки) заносятся в базу данных.";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При гибели животного, а также возникновении случаев, предусмотренных в пункте 29 настоящих Правил, ветеринарные паспорта и изделия (средства) для проведения идентификации сельскохозяйственных животных уничтожаются ветеринарными организациями с направлением соответствующей информации в подразделения местных исполнительных органов.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Выдача дубликата ветеринарного паспорта производится при его утере или порче.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ветеринарного паспорта услугополучатель предоставляет в ветеринарную организацию, либо посредством портала,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Утерянные, испорченные ветеринарные паспорта считаются недействительными со дня подачи владельцами сельскохозяйственных животных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получение дубликата ветеринарного паспорта, ветеринарный врач ветеринарной организации в течение двух рабочих дней со дня подачи заявления проверяет индивидуальный номер сельскохозяйственного животного в базе данных, оформляет дубликат ветеринарного паспорта с надписью "Дубликат" в правом верхнем углу и указанием даты первичной выдачи ветеринарного паспорта и даты его переоформления, либо мотивированный отказ в оказании государственной услуги по форме согласно приложению 6-2 к настоящим Правилам.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необходимости получения выписки из ветеринарного паспорта, услугополучатель предоставляет в ветеринарную организацию, либо посредством портала,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ветеринарной организации в течение тридцати минут рассматривает заявление и выдает выписку из ветеринарного паспорта, либо мотивированный отказ в оказании государственной услуги по форме согласно приложению 6-2 к настоящим Правилам.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40-1 и 40-2 следующего содержания: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Основаниями для отказа в оказании государственной услуги являются: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ветеринарного паспорта, и (или) данных (сведений), содержащихся в них;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настоящими Правилами;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ветеринарного паспорта.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40-2. Ветеринарная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услугах.";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обжалования решений, действий (бездействия) ветеринарных организаций и (или) их должностных лиц по вопросам оказания государственных услуг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Жалоба на решение, действие (бездействие) ветеринарной организации по вопросам оказания государственных услуг подается на имя руководителя ветеринарной организации, местного исполнительного органа,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ветеринарной организацией, местным исполнительным органом – в течение 5 (пяти) рабочих дней со дня ее регистрации;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Срок рассмотрения жалобы ветеринарной организацией, местным исполнительным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6-1 и 6-2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(1-бет)/(страница 1)</w:t>
            </w:r>
          </w:p>
        </w:tc>
      </w:tr>
    </w:tbl>
    <w:bookmarkStart w:name="z12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паспорт Ветеринарный паспорт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село/аудан/район (қала/город)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облыс/область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(2-бет)/(страница 2)</w:t>
            </w:r>
          </w:p>
        </w:tc>
      </w:tr>
    </w:tbl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паспорттың нөмipi/Номер ветеринарного паспорта: ____*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Жануар туралы деректер / Данные о животном: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Tүpi / Вид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Жынысы / Пол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Малдың түci / Масть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 / Кличка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Жасы (туған күні) / Возраст (дата рождения)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Бiрдейлендiру әдici / Способ идентификации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Малдың тегi туралы деректер (егер асыл тұқымды жануар болса)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 родителях (для племенного животного) 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1284"/>
        <w:gridCol w:w="2409"/>
        <w:gridCol w:w="1189"/>
        <w:gridCol w:w="3786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иесiнiң тегі, аты, әкесінің аты (бар болса) немесе заңды тұлғаның атауы/ фамилия, имя, отчество (при наличии) владельца или наименование юридического лица, которому принадлежат сельскохозяйственные животные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иесiнiң немесе заңды тұлғаның мекенжайы /Адрес владельца или юридического лица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тобына (отарына) паспорт берген кезде бірдейлендіру нөмірі / Идентификационный номер сельскохозяйственных животных при выдаче паспорта на группу (отару)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иесi ауыстырылған күн/ Дата смены владельца сельскохозяйственных животных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иесiнiң ауыстырылуын растайтын жергілікті атқарушы органмен құрылған мемлекеттік ветеринариялық ұйымның ветеринариялық дәрігерінің қолы мен мөpi/ Подпись и печать ветеринарного врача государственной ветеринарной организации, созданной местным исполнительным органом, подтверждающего смену владельца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Берiлген күнi 20 __ жылғы __ ________ / Дата выдачи __ 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(жануардың паспортын берген, жергілікті атқарушы органмен құрылған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ветеринариялық ұйымның ветеринариялық дәрігерінің мөpi/ печать ветеринарного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ветеринарной организации, созданной местным исполнительным органом,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выдавшей ветеринарный паспорт)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(тегі, аты, әкесінің (аты болған кезде), қолы / 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Ескертпе: *ветеринариялық паспорттың нөмipi ауыл шаруашылығы жануарларының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жеке нөмiрiне сәйкес келедi. Паспортты ауыл шаруашылығы жануарларының тобына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(отарына) берген кезде төртінші жеті сан (бірдейлендіру нөмipiнiң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тасымалдаушысы) көрсетілмейді. Бұл сандар жануарлар паспортының кecтeciнiң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3-бағанында көрсетіледі/Примечание: *номер ветеринарного паспорта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индивидуальному номеру сельскохозяйственных животных. При выдаче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группу (отару) сельскохозяйственных животных четвертые семь цифр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носитель идентификационного номера) не указывается.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Эти цифры указываются в 3 графе таблицы паспорта животного.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созданной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</w:p>
        </w:tc>
      </w:tr>
    </w:tbl>
    <w:bookmarkStart w:name="z13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идентификации сельскохозяйственных животных 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выдать ветеринарный паспорт.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животного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животных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номер сельскохозяйственного животного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идентификации (биркование, таврение, чипирование, татуировка)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 Электронный адрес____________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предоставленной информации, осведомлен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услугополучателя или его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(фамилия, имя, отчество (при его наличии)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Дата___________________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</w:tr>
    </w:tbl>
    <w:bookmarkStart w:name="z14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ветеринарного паспорта"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161"/>
        <w:gridCol w:w="9606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государственными ветеринарными организациями, созданными местными исполнительными органами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 (далее – портал).</w:t>
            </w:r>
          </w:p>
          <w:bookmarkEnd w:id="113"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ветеринарного паспорта –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выдаче дубликата ветеринарного паспорта –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выдаче выписки из ветеринарного паспорта – в течение 30 (тридцати) минут.</w:t>
            </w:r>
          </w:p>
          <w:bookmarkEnd w:id="114"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ветеринарного паспорта, дубликата ветеринарного паспорта, выписки из ветеринарного паспорта,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выдается в бумажной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через портал, в "личный кабинет" услугополучателя направляется информация о месте, дате и времени получения ветеринарного паспорта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  <w:bookmarkEnd w:id="115"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результата оказания государственной услуги осуществляется с 9.00 до 17.30 часов, с перерывом на обед с 13.00 до 14.30 часов, за исключением выходных и праздничных дней согласно Кодексу.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осуществляются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местных исполнительных органов областей, городов республиканского значения, столицы: www.​gov.​kz.</w:t>
            </w:r>
          </w:p>
          <w:bookmarkEnd w:id="116"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ветеринарную организацию: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и (или) документ, подтверждающий полномочия представителя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истребование от услугополучателей документов, которые могут быть получены из информационных систем.</w:t>
            </w:r>
          </w:p>
          <w:bookmarkEnd w:id="117"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ветеринарного паспорта,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ветеринарного паспорта.</w:t>
            </w:r>
          </w:p>
          <w:bookmarkEnd w:id="118"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701 998, единого контакт-центра по вопросам оказания государственных услуг: 1414, 8 800 080 7777.</w:t>
            </w:r>
          </w:p>
          <w:bookmarkEnd w:id="1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120"/>
    <w:bookmarkStart w:name="z1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ветеринарной организации, созданной местным исполнительным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 области, 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от________ 20 ___ года № __________, сообщает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(обоснование отказа)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подписывающего,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подпись/электронная цифровая подпись)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созданной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</w:t>
            </w:r>
          </w:p>
        </w:tc>
      </w:tr>
    </w:tbl>
    <w:bookmarkStart w:name="z17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животного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животных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номер сельскохозяйственного животного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_______________ Электронный адрес __________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а также на сбор, обработку персональных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данных.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услугополучателя или его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(фамилия, имя, отчество (при его наличии) )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созданной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</w:p>
        </w:tc>
      </w:tr>
    </w:tbl>
    <w:bookmarkStart w:name="z17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7"/>
    <w:bookmarkStart w:name="z1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выписку из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номер сельскохозяйственного животного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 Электронный адрес____________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bookmarkEnd w:id="128"/>
    <w:bookmarkStart w:name="z1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услугополучателя или его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(фамилия, имя, отчество (при его наличии))</w:t>
      </w:r>
    </w:p>
    <w:bookmarkEnd w:id="129"/>
    <w:bookmarkStart w:name="z1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