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7387" w14:textId="f547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декабря 2020 года № 557. Зарегистрирован в Министерстве юстиции Республики Казахстан 31 декабря 2020 года № 21997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Республики Казахстан за № 13487, опубликован 28 апреля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мест в общежитиях организаций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распределения мест в общежитиях, принадлежащих организациям образования (далее - организация) на праве собственности или находящихся во владении организаций на ином законном основании, с учетом оснований и очередности предоставления мест проживания в общежитиях для обучающихся, за исключением организаций образования при Президенте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общежития обучающимся в организациях высшего и (или) послевузовского образования осуществляется организациями высшего и (или) послевузовского образования (далее - ОВПО).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общежития обучающимся в организациях технического и профессионального, послесреднего образования осуществляется организациями технического и профессионального, послесреднего образования (далее - ТиПО).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свободных мест в общежитиях размещаются на официальных сайтах ОВПО и ТиПО.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Государственная услуга оказывается физическим лицам (далее - услугополучатель) бесплатно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ОВПО;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для ТиПО,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"Предоставление общежития обучающимся в организациях технического и профессионального, послесреднего образования" (далее – Стандарт ТиПО),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для ОВПО,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"Предоставление общежития обучающимся в организациях высшего и (или) послевузовского образования" (далее – Стандарт ОВПО),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Конкурсная комиссия осуществляет распределение мест в общежитии в ОВПО, или ТиПО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на основании заявления, поданного в электронном виде на портал, с приложением документов, указанных в пункте 8 Стандарта ТиПО,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Стандарта ОВПО,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подтверждающих статус услугополучателя.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на бумажном носителе является расписка о приеме документов ОВПО или ТиПО о получении документов с указанием даты приема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пакета документов.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и (или) документов с истекшим сроком действия ОВПО или ТиПО отказывает в приеме заявления и выдает расписку об отказе в приеме документов по форме согласно приложению 5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ОВПО или ТиПО в день обращения осуществляет прием и регистрацию документов и в течении 1 (одного) рабочего дня передает заявление на рассмотрение комиссии.";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Места в общежитиях распределяются среди нуждающихся в жилище обучающихся при предоставлении справки об отсутствии (наличии) недвижимого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об отсутствии (наличии) недвижимого имущества", утвержденному приказом Министра юстиции Республики Казахстан от 28 марта 2012 года № 131, зарегистрированному в Реестре государственной регистрации нормативных правовых актов под № 7586 (не имеющих в городе (населенном пункте) расположения организации в частной собственности единицы жилья (квартиры, дома)).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осуществляет распределение мест в общежитии с учетом оснований и очередности в следующем приоритетном порядке: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ограниченными возможностями в развитии, инвалиды и инвалиды с детства, дети-инвалиды, дети-сироты и дети, оставшиеся без попечения родителей, лица, у которых один или оба родителя являются инвалидами;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из числа молодежи, оставшиеся без попечения родителей до совершеннолетия, лица, приравненные по льготам к участникам и инвалидам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а также кандасы;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обучающиеся, в рамках проекта "Мәңгілік ел жастары - индустрияға!" ("Серпін – 2050");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обучающиеся, зачисленные на первый курс, обладающие знаком "Алтын белгі", обучающиеся, имеющие сертификат победителя или призера Президентской, международной и республиканской олимпиады и (или) конкурса, а также абитуриенты, окончившие организацию с отличием с подтверждающим документом об образовании (свидетельство, аттестат, диплом);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обучающиеся, принятые на обучение на первый курс в соответствии с государственным образовательным заказом, имеющие высокий балл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баллов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организацией, учитывается материальное положение обучающегося, при 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согласно Правилам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обучающиеся из числа учащихся старших курсов, имеющие высокие результаты в учебной, научной и общественной работе;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обучающиеся организации.";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На основании сформированного списка для проживания в общежитии за подписью председателя Комиссии обучающемуся выдается направление о предоставлении места в общежитиях ТиПО или ОВПО, либо мотивированный отказ.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услугополучателя результат о предоставлении места в общежитии либо мотивированный отказ по предоставлению государственной услуги направляется в форме электронного документа подписанного ЭЦП уполномоченного лица ТиПО или ОВПО.";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2"/>
        <w:gridCol w:w="106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"Предоставление общежития обучающимся в организациях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технического и профессионального, послесреднего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3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- 3 рабочих дня.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 предоставлении общежития обучающимся в организациях технического и профессионального, послесреднего образования по форме согласно приложению 6 к настоящим Правилам,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(частично автоматизированная)/бумажная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bookmarkEnd w:id="3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Организации технического и профессионального, послесреднего образования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интернет-ресурсе услугодателя;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4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имя руководителя организации технического и профессионального, послесреднего образования о предоставлении места в общежитии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статусе кандаса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 (для идентификации).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портале: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предоставлении места в общежитии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статусе кандаса.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документах, удостоверяющих личность,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  <w:bookmarkEnd w:id="4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ответ с указанием причин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  <w:bookmarkEnd w:id="4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  <w:bookmarkEnd w:id="4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2"/>
        <w:gridCol w:w="106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"Предоставление общежития обучающимся в организациях высшего и (или)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высшего и (или)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высшего и (или) послевузовского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4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- 3 рабочих дня.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 предоставлении общежития обучающимся в организациях высшего и (или) послевузовского образования по форме согласно приложению 6 к настоящим Правилам,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(частично автоматизированная)/бумажная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bookmarkEnd w:id="4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Организации высшего и (или) послевузовского образования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4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имя руководителя организации высшего и (или) послевузовского образования о предоставлении места в общежитии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статусе кандаса.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 (для идентификации).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портале: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предоставлении места в общежитии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статусе кандаса.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документах, удостоверяющих личность,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  <w:bookmarkEnd w:id="4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ответ с указанием причин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  <w:bookmarkEnd w:id="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  <w:bookmarkEnd w:id="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о предоставлении общежитий обучающимся организаций технического и профессионального, послесреднего образования и организаций высшего и (или) послевузовского образования</w:t>
      </w:r>
    </w:p>
    <w:bookmarkEnd w:id="50"/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(наименование и адрес организации образования) Гражданину(-ке)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Направляю на заселение в общежитие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общежития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Предлагаю Вам явиться "___"_________20___г. В____час. В ____час.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 (подпись)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"_____"________20_____г.</w:t>
      </w:r>
    </w:p>
    <w:bookmarkEnd w:id="53"/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