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1e2d4" w14:textId="5b1e2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налогоплательщиков, подлежащих мониторингу крупных налогоплательщиков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декабря 2020 года № 1241. Зарегистрирован в Министерстве юстиции Республики Казахстан 30 декабря 2020 года № 21995. Утратил силу приказом Министра финансов РК от 20.01.2025 № 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20.01.2025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января 2021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130 Кодекса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налогоплательщиков, подлежащих мониторингу крупных налогоплательщиков.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14 декабря 2018 года № 1082 "Об утверждении Перечня налогоплательщиков, подлежащих мониторингу крупных налогоплательщиков" (зарегистрирован в Реестре государственной регистрации нормативных правовых актов под № 17992, опубликован 25 декабря 2018 года в Эталонном контрольном банке нормативных правовых актов Республики Казахстан);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29 мая 2019 года № 503 "О внесении дополнений в приказ Министра финансов Республики Казахстан от 14 декабря 2018 года № 1082 "Об утверждении Перечня налогоплательщиков, подлежащих мониторингу крупных налогоплательщиков" (зарегистрирован в Реестре государственной регистрации нормативных правовых актов под № 18761, опубликован 4 июня 2019 года в Эталонном контрольном банке нормативных правовых актов Республики Казахстан).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2021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1241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налогоплательщиков, подлежащих мониторингу крупных налогоплательщиков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"Народный сберегательный банк Казахстана"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940140000385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"Казцинк"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970140000211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"КТЖ-ГРУЗОВЫЕ ПЕРЕВОЗКИ"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031040001799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"Мангистаумунайгаз"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990140000483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"Азиатский Газопровод"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080240013062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"АрселорМиттал Темиртау"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951140000042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"Транснациональная компания "Казхром"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951040000069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"Единый накопительный пенсионный фонд"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971240002115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"Корпорация Казахмыс"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050140000656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"Озенмунайгаз"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120240020997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"КазМунайГаз"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020240000555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"Kaspi Bank"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971240001315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"First Heartland Jýsan Bank"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920140000084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атомная компания "Казатомпром"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970240000816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"СНПС – Актобемунайгаз"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931240001060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темір жолы"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020540003431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"АТФБанк"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951140000151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"Эмбамунайгаз"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120240021112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Дочерний Банк Акционерное Общество "Сбербанк России"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930740000137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"Соколовско-Сарбайское горно-обогатительное производственное объединение"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920240000127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"Каражанбасмунай"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950540000524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"Интергаз Центральная Азия"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970740000392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"Эйр Астана"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010940000162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 Minerals Bozshakol" (КАЗ Минералз Бозшаколь)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090540005490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"Торговая Компания "Мегаполис-Казахстан"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960740000122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 Minerals Aktogay" (КАЗ Минералз Актогай)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090840006023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"НГСК КазСтройСервис"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010740001371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"Technodom Operator" (Технодом Оператор)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121140008045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"Magnum Cash&amp;Carry"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081040004326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"ҚазАвтоЖол"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090140000306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"Arena S" (Арена S)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090840013770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"Востокцветмет"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140740012829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"ForteBank"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990740000683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"Евразийский банк"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950240000112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941240000193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 САЙ Каспиан Контрактор"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031040003170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"Altyntau Kokshetau"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101040011256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"КазТрансОйл"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970540000107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"КазТрансГаз Аймак"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020440001144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"Банк ЦентрКредит"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980640000093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"Атырауский нефтеперерабатывающий завод"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040740000537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"Казахстанский электролизный завод"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050340001374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"СарыаркаАвтоПром"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100540013595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"Sinooil"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050940008016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"Бакырчикское горнодобывающее предприятие"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930340000251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"Совместное предприятие "Казгермунай"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940240000021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"КаР-Тел"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980540000397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"Каспийский Трубопроводный Консорциум – 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970340000427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"Алюминий Казахстана"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940140000325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"Матен Петролеум"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100940002277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"Кселл"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980540002879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"Гелиос"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990940004405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"Қазтеміртранс"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031040000572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"Казахстанская компания по управлению электрическими сетями" (Кazakhstan Electricity Grid Operating Company) "KEGOC"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970740000838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Компании "Консолидейтед Контрактинг Инжиниринг &amp; Прокьюрмент С.А.Л. - Офшор "Consolidated Contracting Engineering &amp; Procurement S.A.L. – Offshore" в городе Атырау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040541002175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Дочерний банк акционерное общество "Хоум Кредит энд Финанс Банк"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930540000147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"Мобайл Телеком – Сервис"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041140004799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Совместное предприятие "Кока-Кола Алматы Боттлерс"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010140000669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"КАЗФОСФАТ"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991040000313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"Дочерняя организация Народного Банка Казахстана "Страховая компания "Халык"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981040001082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"Мечта Маркет"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121040002914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"Скиф Трейд"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020340002288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"Морская нефтяная компания "КазМунайТениз"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030340001806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"ПетроКазахстан Кумколь Ресорсиз"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940540000210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"ПетроКазахстан Ойл Продактс"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050140004649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"Газпром нефть-Казахстан"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070540009192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"АЗИЯ АВТО"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021240001843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"КазАгроФинанс"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991240000043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"Каспий нефть"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970140000112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"Джей Ти Ай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070440001301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"Страховая компания "Евразия"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950540000024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компании "Шлюмберже Лоджелко Инк." в Республике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010641000226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"Жаикмунай"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970340003085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"Актюбинская медная компания"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040340008667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"Caspian Offshore Construction Realty" (Каспиан Оффшор Констракшн Реалти)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040540001250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"Павлодарский нефтехимический завод"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001140000362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"Пассажирские перевозки"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020540000922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Компании Arabtec Consolidated Contractors Limited в городе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131141013663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"Авиакомпания "SCAT"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030240005191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"Экибастузская ГРЭС-1 имени Булата Нуржанова"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960840000532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"Шубарколь комир"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020740000236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"Филип Моррис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040440000348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"Дочерняя компания Народного Банка Казахстана по страхованию жизни "Халык-Life"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051140004354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"KAZAKHMYS SMELTING (КАЗАХМЫС СМЭЛТИНГ)"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110440001807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"Евроазиатская энергетическая корпорация"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960340000148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"Apple City Distributors"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060840003599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Иностранное предприятие "Борусан Макина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991040001450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"Богатырь Комир"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970340000843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"Сенимди Курылыс"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001140001023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"Sarens Kazakhstan" (Саренс Казахстан)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140140023892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Петропавловское отделение Южно-Уральской железной дороги - филиал открытого акционерного общества "Российские железные дороги"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031241017588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"Банк "Bank RBK"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920440001102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"KSP Steеl" ("КейЭсПи Стил")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070140004107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"Жилищный строительный сберегательный банк Казахстана"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030740001404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"Транстелеком"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991140001226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"ВАРВАРИНСКОЕ"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950840000144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"САТ-Сентрал Азия Трейдинг"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960440001050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Дочерняя организация Акционерное общество Банк ВТБ (Казахстан)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080940010300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"Казахстанско-французское совместное предприятие "Катко"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981040001439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"Совместное предприятие "ИНКАЙ"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960340001136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"АНВАР"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930340000648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"Усть-Каменогорский титано-магниевый комбинат"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950940000178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аэропорт Алматы"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950440001445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"RG Brands Kazakhstan"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060440002605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"Bazis Construction"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980540001197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 Алтыналмас"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950640000810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"КМК Мунай"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040440000209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"Евразиан Фудс Корпорэйшн"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940540001140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"Каратау"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050740004185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"Бонатти С.п.А. - Казахстанский филиал"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991041003879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"Казахойл Актобе"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990940002914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"Алматинские электрические станции"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060640001713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"САУТС-ОЙЛ"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060440001855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"Carlsberg Kazakhstan (Карлсберг Казахстан)"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981040000728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"СИЧИМ С.п.А.,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030941002762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"Горно-металлургический концерн "КАЗАХАЛТЫН"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990940003176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"Бургылау"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971040000706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"Казахалтын Тechnology"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160540019476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"Toyota Tsusho Kazakhstan Auto" (Тойота Тсушо Казахстан Авто)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040640007075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"Мангистауский атомный энергетический комбинат-Казатомпром"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030240000329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"Казпочта"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000140002217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"Рахат"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920540000128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"Нефтестройсервис ЛТД"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010740001502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"Altyn Bank" (Дочерний банк China Citic Bank Corporation Limited)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980740000057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"Industrial Construction Group" (Индастриал Констракшн Групп)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180340032360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"ТрансКом"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001240000643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"СОВМЕСТНОЕ ПРЕДПРИЯТИЕ "ЮЖНАЯ ГОРНО-ХИМИЧЕСКАЯ КОМПАНИЯ"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140840001183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"Gulser Computers" (Гулсер Компьютерс)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081040013276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"KMG Nabors Drilling Company" (КМГ Нэйборс Дриллинг Компани)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100140014826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"Денхолм-Жолдас"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990640000789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"СП "Сине Мидас Строй"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060340007296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Компания "Монтажспецстрой"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940640000066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"Микрофинансовая организация "KMF (КМФ)"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061240001583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"Нурбанк"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930940000164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"KKS-SICIM" ("ККС-СИЧИМ")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100540015076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"ЮСС Супорт Сервисез"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020240000802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"Oil Services Company"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020540003223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"Кедентранссервис"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990840000825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"Dina market"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100840011827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"Совместное предприятие КазГерСтрой"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040540005719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"TEMA RETAIL KZ" (ТЕМА РЕТЭЙЛ КЗ)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100640002890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"Байкен-U"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060340009857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 НИЕТ"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960240000114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Иностранное Предприятие "Эфес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971040000974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"ФИРКАН"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980140002795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"Eurasian Machinery" (Евразиан Машинери)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180540037170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"Торгово-транспортная компания"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060440001914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"Консорциум "ISKER"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050840001729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"Компания Фудмастер-Трэйд"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050440001209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"Восход Хром"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060740003872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 Каспиан Оффшор Индастриз"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080740018973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"КАЗАХТУРКМУНАЙ"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980240003816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"КЕН-САРЫ"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010740000600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"Кастинг"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991040000303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"Актюбинский завод хромовых соединений"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950640000404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"Актюбинский рельсобалочный завод"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130240016247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"Исткомтранс"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021040001271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"КазАзот"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051140001409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"Национальные информационные технологии"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000740000728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"Каражыра"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021240000409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"Финансово-инвестиционная корпорация "Алел"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041140005787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"Станция Экибастузская ГРЭС-2"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000940000220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"КазФерроСталь"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081240002931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"Ульбинский металлургический завод"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941040000097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"Каракудукмунай"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060440002942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"KAZPACO" (КАЗПАКО)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011240001485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"Алатау Жарық Компаниясы"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960840000483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CITIC Construction Co., LTD в Казахстане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101141012491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"Kazakhmys Coal" (Казахмыс Коал)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181140026916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"Караганда Энергоцентр"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081140015375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"Кайнар-АКБ"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051140002447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"Добывающее предприятие "ОРТАЛЫК"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110240020102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"Логос Грейн"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081140011987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"ЕПК Степногорск"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990640000283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"АЛЕЛЬ АГРО"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980340000191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"Баян Сулу"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930940000055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"Алматинские тепловые сети"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060640007336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"Аксайгазсервис"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980540000842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"Восток нефть и сервисное обслуживание"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020140001173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развития предпринимательства "Даму"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970840000277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"The Caspian International Restaurants Company (Каспиан Интернэшнл Рестронгз Компани)"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070440007370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"ЭЙКОС"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960140000150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"Евразийская Группа"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140440023625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"Қамқор Локомотив"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030440000940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"Меркурий Retail"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130340015877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"Казкомсервис"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940940000909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"Химфарм"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931240000335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"Central Asia Cement"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980940003108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"Казатомпром – SaUran"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150540001510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"Велесстрой"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980740006185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"Казахдорстрой"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050640000298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"Стандарт Цемент"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060440001181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"KTZ Express"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020540016156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"ПАВЛОДАРЭНЕРГО"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020640000163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"Торговый дом "Кама-Казахстан"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070140003852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"ФИЛИАЛ КОМПАНИИ С ОГРАНИЧЕННОЙ ОТВЕТСТВЕННОСТЬЮ БЕЙКЕР ХЬЮЗ СЕРВИСЕЗ ИНТЕРНЕШНЛ ЛЛСи (BAKER HUGHES SERVICES INTERNATIONAL LLC) В КАЗАХСТАНЕ"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980441001505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"Масло-Дел"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990240000368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"БИПЭК АВТО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091240008010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"Сагиз Петролеум Компани"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010240005009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"М-Ломбард"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010540000712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"СевКазЭнерго"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990140000186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"Nova Цинк"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970240000334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"Нобел Алматинская Фармацевтическая Фабрика"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940440000405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"AsiaCredit Bank (АзияКредит Банк)"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920140000508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"ПЕРВЫЙ ПИВЗАВОД"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070940024379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"Rainbow Ltd"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051140007616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"Инженерная Буровая Компания "Си Бу" (Актау)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040140004558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"CBC-ТРАНС"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040840000570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"Имсталькон-Темиртау"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040840001003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"Alina Group"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001040003521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"ОзенМунайСервис"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160940026285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"Сервисный центр "КазТурбоРемонт"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060940003205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"Кентауский трансформаторный завод"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940140001056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"Горно-рудные технологии"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081040018217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"БИДЖИПИ Геофизические услуги (Казахстан)"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061040005192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"Главная распределительная энергостанция Топар"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171240012511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"RG Gold"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130740005369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"Астана-Энергия"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041140002811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"Жайремский горно-обогатительный комбинат"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940940000255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"Комаровское горное предприятие"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120540007504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"Казахавтодор"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001140000590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"Темиртауский электрометаллургический комбинат"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941140001633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филиал компании "Алтиес Петролеум Интернэшнл Б.В."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010241001329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930240000268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"AAEngineering Group"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931140000158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"Спортмастер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110440015004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"Идеал Маркет"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050840002162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"Костанайские минералы"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910540000047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"Автогаз Трэйд"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141140004759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"Научно-производственное предприятие "ИНТЕРРИН"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970540002768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"АБК-Автодор НС"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990140000661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"УПНК-ПВ"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111240008552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"Сервисное буровое предприятие "КазМунайГаз- Бурение"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971140000323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Казахстанско-Китайская буровая компания "Великая стена"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991140004489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"Волковгеология"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940740001484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"ОРКЕН"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050140001773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"VILED FASHION" (ВИЛЕД ФЕШН)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090740001544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"Oil Construction Company"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020640002982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"Кумколь Транс Сервис"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050740006290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"Вагонсервис"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040240005450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"AltynEx Company"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150740015974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"ККТС"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991240005420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"МК-Ломбард"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090540011693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"Компания Нефтехим LTD" ("Компания Нефтехим ЛТД")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050340008857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мир -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111040006142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"Семизбай-U"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061240000604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"Республиканская Телерадиокорпорация "Казахстан"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941240000311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 жол құрылыс"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030940002856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"Kazakhmys Energy" (Казахмыс Энерджи)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110140012821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"К-ДОРСТРОЙ"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930340000360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"Казстройподряд"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050540001531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"Integra Construction KZ"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050840000334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"Аппак"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050740000945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"Бухтарминская цементная компания"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970240004535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"Sary-Arka Copper Processing"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160440031312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"Фирма "Арасан"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990140005187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"МУНАЙГАЗКУРЫЛЫС"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050540008349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"STYNERGY" ("СТИНЕРДЖИ")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050640001632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Товарищества с ограниченной ответственностью "Китайская Компания по строительству и развитию Синьсин"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151241001558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"Фирма "Азия"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940240000011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"ТЕМІРЖОЛ ЖӨНДЕУ"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030140002252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"ШЫМКЕНТЦЕМЕНТ"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931240000022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"Производственная компания "Цементный завод Семей"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021240000022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Совместное предприятие "Куатамлонмунай"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941040001055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"КАРИ КЗ"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120140013059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"Усть-Каменогорская Птицефабрика"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930340000261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"Алматыэлектротранс"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380340000017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аэропорт Нурсултан Назарбаев"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030340001539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"AK NIET GROUP"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060540001442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газоперерабатывающий завод"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061040003532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"Проммашкомплект"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061140001916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"Карцемент"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051140008189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"Компания "UNEX STROY"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020340001844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"КМГ Инжиниринг"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140340010451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"ВостокУгольПром"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151140021791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"Орика-Казахстан"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000640003818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"Акционерный инвестиционный фонд недвижимости "Mega Center Plus (Мега Центр Плюс)"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111140019514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"Атырауская теплоэлектроцентраль"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970740002267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"Defacto Retail Store Kz" ("Дефакто Ретэйл Стор Кз")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111140002262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"АзияАгроФуд"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050740003177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"Усть-Каменогорская ТЭЦ"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030540000538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"Банк Kassa Nova" (Дочерний банк Акционерного общества "ForteBank")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090740019001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"Агромашхолдинг KZ"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171240006468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компании "Халлибуртон Интернэшнл ГмбХ"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040641002931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"Ритейл Групп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090940003479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"Отау-Строй"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040140001989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"РАМСТОР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980640000182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"Казахстанско-Российско-Кыргызское совместное предприятие с иностранными инвестициями "ЗАРЕЧНОЕ"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030140000870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"Bapy Mining"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080540001703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"Новая АЗС"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100640009693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"Макинская Птицефабрика"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141140014251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"Электровоз құрастыру зауыты"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101040010793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"Стройконструкция"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921140000156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"АлмаСтор"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100540002064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"KazTransCom"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960340000405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"Иностранное предприятие "Хамле Компани ЛТД"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960840002423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"КаспийЦемент"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060440004295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"Артель старателей "Горняк"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950340001530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"Военизированная железнодорожная охрана"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011240002017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Дочерний Банк "Альфа-Банк"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941240000341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"Тенгизшевройл"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930440000929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Карачаганак Петролиум Оперейтинг Б.В. Казахстанский филиал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981141001567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"Би Джи Карачаганак Лимитед (г.Аксай)"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020941003629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компании с ограниченной ответственностью "Аджип Карачаганак Б.В."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980741000518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Компании "Шеврон Интернэшнл Петролеум Компани"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980741001289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"ЛУКОЙЛ Оверсиз Карачаганак Б.В."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010541004364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"КМГ Карачаганак"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120540016236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"Норт Каспиан Оперейтинг Компани Н.В."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000241000874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"Total E&amp;P Kazakhstan" / "Тоталь Э энд П Казахстан"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930841000433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корпорации "ЭксонМобил Казахстан Инк."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970441000307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частной компании с ограниченной ответственностью "КМГ Кашаган Б.В."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060441007176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фирмы "Shell Kazakhstan Development BV" - "Шелл Казахстан Девелопмент БВ"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971241001846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Аджип Каспиан Си Б.В.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951241000676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"КННК Казахстан Б.В."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130941014271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"ИНПЕКС НОРТ КАСПИАН СИ, ЛТД."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981141000608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"Тоталь Е энд П Дунга ГмбХ"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000941000344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"Оман Ойл Компани Лимитед" в городе Актау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980241003732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"Партекс (Казахстан) Корпорэйшн"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980541003773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"ТОЙОТА МОТОР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080540011314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компании "Нельсон Петролеум Бузачи Б.В."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990341000901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корпорации "СNPC Интернешионал (Бузачи) Б.В." в городе Актау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980641001493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"БРИТИШ АМЕРИКАН ТОБАККО КАЗАХСТАН ТРЕЙДИНГ"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030440001818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"PETROSUN"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120140010450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"Болашак-Атырау"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001240000920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"SAMSUNG ELECTRONICS CENTRAL EURASIA" (САМСУНГ ЭЛЕКТРОНИКС ЦЕНТРАЛЬНАЯ ЕВРАЗИЯ)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080840003493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"Коппер Текнолоджи"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031140005339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"Кольжан"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010540000287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"КазРосГаз"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060640006784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"Fluor Kazakhstan Inc. (Флюор Казахстан Инк.)"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090641017443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"КоЖаН"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010440005294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"ПОТЕНЦИАЛ ОЙЛ"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001240004478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"Тургай-Петролеум"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950840000065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"КазТрансГаз"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000340002165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"Империал Тобако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021040006064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"Проктер энд Гэмбл Казахстан Дистрибьюшн"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160640000220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"Совместное предприятие "Акбастау"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061140001976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"Petroleum Operating"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061140002796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"ШАЙМЕРДЕН"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970440001191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"АСБИС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080940018336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"Милад 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031040000542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"Кокшетауские минеральные воды"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950440000010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"Эл Джи Электроникс Алмати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971040000885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"PSA"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100640016731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