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7c47" w14:textId="8987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декабря 2020 года № 545. Зарегистрирован в Министерстве юстиции Республики Казахстан 30 декабря 2020 года № 21989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545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(зарегистрированный в Реестре государственной регистрации нормативных правовых актов под № 11057, опубликованный в информационно-правовой системе "Әділет" от 22 мая 2015 года).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29 мая 2015 года № 341 "Об утверждении регламента государственной услуги "Прием документов для участия в конкурсе на присуждение звания "Лучший педагог" (зарегистрированный в Реестре государственной регистрации нормативных правовых актов под № 11515, опубликованный в информационно-правовой системе нормативных правовых актов "Әділет" в электронном виде 15 июля 2015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(зарегистрированный в Реестре государственной регистрации нормативных правовых актов под № 13346, опубликованный в информационно-правовой системе "Әділет" от 1 апреля 2016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