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b0fd" w14:textId="bdbb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некоторых структурных элементов приказа Министра национальной экономики Республики Казахстан от 31 января 2017 года № 35 "Об утверждении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декабря 2020 года № 679. Зарегистрирован в Министерстве юстиции Республики Казахстан 30 декабря 2020 года № 21983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Приостановить до 1 июля 2021 года действие: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утвержденных приказом Министра национальной экономики Республики Казахстан от 31 января 2017 года № 35 (зарегистрированный в Реестре государственной регистрации нормативных правовых актов за № 14765, опубликованный 17марта 2017 года в Эталонном контрольном банке нормативных правовых актов Республики Казахстан) (далее – Приказ № 35), установив, что в период приостановления данный структурный элемент действует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финансовый агент – акционерное общество "Фонд развития предпринимательства "Даму";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строки, порядковые номера 7 и 10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утвержденных Приказом № 35, установив, что в период приостановления данные структурные элементы действует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строка, порядковый номер 7: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70"/>
        <w:gridCol w:w="11417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пятницу, включительно, в соответствии с графиком работы с 9-00 до 19:00 часов, с перерывом на обед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 перерывом на обед с 13.00 часов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результатов оказания государственной услуги осуществляется с 09.00 до 17.30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по мере поступления документов, без предварительной записи и ускоренного обслуживания.</w:t>
            </w:r>
          </w:p>
          <w:bookmarkEnd w:id="7"/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строка, порядковый номер 10: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41"/>
        <w:gridCol w:w="9594"/>
      </w:tblGrid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 - 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интернет-ресурсах: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услугодателя: info@fund.kz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уполномоченного органа по делам архитектуры, градостроительства и строительства: www.kds.miid.gov.kz.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 - центр по вопросам оказания государственных услуг: 1414.</w:t>
            </w:r>
          </w:p>
          <w:bookmarkEnd w:id="11"/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накурирующего вице-министра индустрии и инфраструктурного развития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момента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развития, инноваций и аэрокосмической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промышленности Республики Казахстан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