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f7a69" w14:textId="aff7a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Правления Национального Банка Республики Казахстан от 27 августа 2018 года № 192 "Об утверждении Правил приобретения товаров, работ и услуг Национальным Банком Республики Казахстан, его ведомствами, организациями, входящими в его структуру, и юридическими лицами, пятьдесят и более процентов голосующих акций (долей участия в уставном капитале) которых принадлежат Национальному Банку Республики Казахстан или находятся в его доверительном управлении, и аффилиированными с ними юридическими лицами"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21 декабря 2020 года № 148. Зарегистрировано в Министерстве юстиции Республики Казахстан 29 декабря 2020 года № 21962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75)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второй статьи 15 Закона Республики Казахстан от 30 марта 1995 года "О Национальном Банке Республики Казахстан" Правление Национального Банка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27 августа 2018 года № 192 "Об утверждении Правил приобретения товаров, работ и услуг Национальным Банком Республики Казахстан, его ведомствами, организациями, входящими в его структуру, и юридическими лицами, пятьдесят и более процентов голосующих акций (долей участия в уставном капитале) которых принадлежат Национальному Банку Республики Казахстан или находятся в его доверительном управлении, и аффилиированными с ними юридическими лицами" (зарегистрирован в Реестре государственной регистрации нормативных правовых актов Республики Казахстан под № 17374, опубликовано 26 сентября 2018 года в Эталонном контрольном банке нормативных правовых актов Республики Казахстан) следующее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приобретения товаров, работ и услуг Национальным Банком Республики Казахстан, его ведомствами, организациями, входящими в его структуру, и юридическими лицами, пятьдесят и более процентов голосующих акций (долей участия в уставном капитале) которых принадлежат Национальному Банку Республики Казахстан или находятся в его доверительном управлении, и аффилиированными с ними юридическими лицами, утвержденных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114-1 следующего содержания: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"114-1. Демпинговая цена, исчисленная в тиынах, округляется. При этом сумма менее 50 (пятидесяти) тиын округляется до нуля, а сумма, равная 50 (пятидесяти) тиынам и выше, округляется до 1 (одного) тенге.".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Финансовому департаменту Национального Банка Республики Казахстан (Адибаев А.С.) в установленном законодательством Республики Казахстан порядке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Национального Банка Республики Казахстан государственную регистрацию настоящего постановления в Министерстве юстиции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официальном интернет-ресурсе Национального Банка Республики Казахстан после его официального опубликования;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Юридический департамент Национального Банка Республики Казахстан сведений об исполнении мероприятий, предусмотренных подпунктом 2) настоящего пункта и пунктом 3 настоящего постановления.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информации и коммуникаций – пресс-службе Национального Банка Республики Казахстан (Адамбаева А.Р.)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Председателя Национального Банка Республики Казахстан Вагапова Д.В.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Национального Банка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Досаев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