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6f5a" w14:textId="6056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26 февраля 2015 года № 142 "Об утверждении перечня биржевых товаров"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торговли и интеграции Республики Казахстан от 28 декабря 2020 года № 312-НҚ. Зарегистрирован в Министерстве юстиции Республики Казахстан 29 декабря 2020 года № 21957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февраля 2015 года № 142 "Об утверждении перечня биржевых товаров" (зарегистрирован в Реестре государственной регистрации нормативных правовых актов за № 10587, опубликован 10 апреля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биржевых товаров,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внутренней торговли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2015 года № 142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биржевых товаров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"/>
        <w:gridCol w:w="390"/>
        <w:gridCol w:w="1825"/>
        <w:gridCol w:w="1388"/>
        <w:gridCol w:w="5522"/>
        <w:gridCol w:w="1454"/>
        <w:gridCol w:w="1455"/>
      </w:tblGrid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поставочной партии товара, при равенстве или превышении которого, его реализация осуществляется только через товарную биржу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доля товара, подлежащая обязательной реализации через товарные биржи и категории субъектов, на которых распространяется указанная обязанность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Энергоносители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каменный; брикеты, окатыши и аналогичные виды твердого топлива, полученные из каменного угля*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тонн (при реализации угледобывающими компаниями угля для коммунально-бытовых нужд)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Лигнит или бурый уголь, агломерированный или неагломерированный, кроме гагата*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тонн (при реализации угледобывающими компаниями угля для коммунально-бытовых нужд)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Cельскохозяйственная продукция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и меслин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и меслин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1001 19 000 0, 1001 91 900 0, 1001 99 000 0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тонн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сорта***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1101001500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тонн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тонн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1003 10 000 0, 1003 90 000 0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тонн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Соевые бобы, дробленые или недробленые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Соевые бобы, дробленые или недробленые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тонн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 или охлажденный: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тонн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Волокно хлопковое, подвергнутое кардо-или гребнечесанию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5203 00 000 0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тонн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продукты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Портландцемент, цемент глиноземистый, цемент шлаковый, цемент суперсульфатный и аналогичные гидравлические цементы, неокрашенные или окрашенные, готовые или в форме клинкеров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тонн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битум****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 нефтяной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2713 20 000 0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автомобильный**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октановым числом 92 или более, но менее 95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2710 12 413 0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автомобильный**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октановым числом 95 или более, но менее 98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2710 12 450 0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автомобильный**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октановым числом 98 или более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2710 12 490 0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для реактивных двигателей**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для реактивных двигателей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2710 19 210 0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топливо**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летнее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2710 19 421 0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топливо**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зимнее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2710 19 422 0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топливо**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арктическое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2710 19 423 0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топливо**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межсезонное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2710 19 424 0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топливо**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2710 19 425 0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указанный перечень не распространяется на реализацию угледобывающими компаниями коммунально-бытового угля операторам, определяемых местными исполнительными органами, для последующей ими реализации населению для личного пользования;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- вводится в действие с 1 марта 2021 года, при этом объем реализации бензина автомобильного, дизельного топлива и топлива для реактивных двигателей реализуемый через товарные биржи устанавливается уполномоченным орган в области производства нефтепродуктов в рамках плана поставок нефтепродуктов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20 июля 2011 года "О государственном регулировании производства и оборота отдельных видов нефтепродуктов";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- вводится в действие с 1 июля 2021 года;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- вводится в действие с 1 марта 2021 года.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