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923b" w14:textId="c2e9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24 декабря 2020 года № 463. Зарегистрирован в Министерстве юстиции Республики Казахстан 29 декабря 2020 года № 21955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 (зарегистрирован в Реестре государственной регистрации нормативных правовых актов за № 10532, опубликован 13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после дня его первого официального опубликования, за исключением пункта 5 Правил, который действует до 1 января 2022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энергетики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