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d29e" w14:textId="665d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безопасности воинской службы в Вооруженных Силах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декабря 2020 года № 738. Зарегистрирован в Министерстве юстиции Республики Казахстан 29 декабря 2020 года № 21952. Утратил силу приказом Министра обороны Республики Казахстан от 5 сентября 2022 года № 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05.09.2022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19-87)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обороны Республики Казахстан, утвержденного постановлением Правительства Республики Казахстан от 16 августа 2001 года № 1074,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безопасности воинской службы в Вооруженных Силах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№738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безопасности воинской службы в Вооруженных Силах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безопасности воинской службы в Вооруженных Силах Республики Казахстан (далее – Правила) определяют порядок обеспечения безопасности воинской службы в Вооруженных Силах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безопасность воинской службы – состояние защищенности военнослужащего, обеспеченное комплексом мероприятий, исключающих вредное и опасное воздействие на военнослужащих в процессе прохождения воинской службы;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безопасности воинской службы – военнослужащие Вооруженных Сил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безопасности воинской службы – оперативно-стратегические, оперативно-территориальные, оперативно-тактические, тактические и местные органы военного управления (далее – органы военного управления);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воинской службы – комплекс мероприятий, принимаемых органами военного управления, исключающих вредное и опасное воздействие на военнослужащих в процессе прохождения воинской службы в Вооруженных Силах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Безопасность воинской службы обеспечивается путем: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обеспечением безопасности воинской службы;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военнослужащих к выполнению требований обеспечения безопасности воинской службы в повседневной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контроля за состоянием работы по обеспечению безопасности воинской службы;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анализа состояния работы по обеспечению безопасности воинской службы.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обеспечением безопасности воинской службы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обеспечением безопасности воинской службы в Вооруженных Силах Республики Казахстан осуществляется посредством целенаправленной деятельности органов военного управления по предупреждению причинения вреда жизни и здоровью военнослужащих.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Ежегодно до 25 декабря на предстоящий год командирами (начальниками) органов военного управления разрабатывается и утверждается План по обеспечению безопасности воинской службы (далее – План)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уточняется при изменении условий повседневной деятельности войск (сил), а также при поступлении в органы военного управления новых образцов вооружения, военной и специальной техники.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Плане командиры (начальники) органов военного управления определяют: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цели, задачи, мероприятия и ответственных должностных лиц по обеспечению безопасности воинской службы;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обеспечения безопасности воинской службы при выполнении органами военного управления и их подразделениями, и службами мероприятий повседневной деятельности с учетом особенностей деятельности военнослужащих.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военнослужащих к выполнению требований обеспечения безопасности воинской службы в повседневной деятельности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военнослужащих к выполнению требований обеспечения безопасности воинской службы заключается в поддержании уровня профессиональной подготовки военнослужащих, обеспечивающего их защищенность от вредных и опасных воздействий, возникающих в ходе повседневной деятельности органов военного управления.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органах военного управления подготовку военнослужащих к выполнению требований обеспечения безопасности воинской службы организуют командиры (начальники). Должностные лица органов военного управления участвуют в подготовке военнослужащих, исходя из должностных обязанностей, а также задач, поставленных их командирами (начальниками).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Подготовка военнослужащих к выполнению требований обеспечения безопасности проводится во время прохождения воинской службы для формирования необходимых знаний и навыков выполнения установленных требований безопасности в условиях повседневной деятельности войск (сил).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военнослужащих к выполнению требований мер безопасности осуществляется как посредством проведения занятий в рамках боевой подготовки, так и в ходе проведения специальных занятий и мероприятий.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специальным занятиям и мероприятиям относятся: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комплексные тактико-строевые занятия в масштабе органов военного управления по соблюдению и обеспечению требований мер безопасности в повседневной деятельности войск (сил) – перед началом зимнего и летнего периода обучения и аналогичные занятия в подразделениях и службах – перед проведением занятий (тренировок) с выходом на полигоны (в районы действий), учений и других мероприятий, связанных с передвижением войск (сил), выполнением работ на вооружении, военной и специальной технике, а также при подготовке военнослужащих к несению службы в суточном наряде;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месячники (декады) по обеспечению безопасности воинской службы.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контроля за состоянием работы по обеспечению безопасности воинской службы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основным направлениям контроля за состоянием работы по обеспечению безопасности воинской службы относится: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состояния работы по обеспечению безопасности воинской службы, работы должностных лиц по созданию и обеспечению безопасных условий воинской службы в органах военного управления;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причин и предпосылок гибели (смерти) военнослужащих, получения ими увечий (ранений, травм, контузий) с учетом особенностей, выполняемых органами военного управления задач и сезонных факторов;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подчиненным командирам (начальникам), штабам органов военного управления по планированию, проведению и всесторонней организации мероприятий по обеспечению безопасности воинской службы.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органах военного управления контроль состояния безопасности воинской службы проводится согласно Плану. В течение квартала проверяется не менее 25% от общего числа подразделений и служб.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контроля состояния работы по обеспечению безопасности воинской службы оформляются актом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Акты состояния работы по обеспечению безопасности воинской службы после окончания контроля хранятся в несекретном делопроизводстве органов военного управления в течение пяти лет и используются для проведения анализа состояния безопасности воинской службы органов военного управления.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анализа состояния работы по обеспечению безопасности воинской службы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состояния работы по обеспечению безопасности воинской службы проводится в сравнении с аналогичным периодом прошлого года (зимним и летним периодом обучения, учебным годом) и включает: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 состоянии работы по обеспечению безопасности воинской службы;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характерных недостатков в работе должностных лиц по обеспечению безопасности воинской службы, причин гибели (смерти) военнослужащих и получения ими увечий (ранений, травм, контузий) при выполнении задач служебной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органов военного управления, подразделений и служб с неблагополучным состоянием безопасности воинской службы, форм и методов работы должностных лиц, командиров (начальников) органов военного управления, а также мер по предотвращению случаев причинения вреда жизни и здоровью военнослужащих.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анализа работы по обеспечению безопасности воинской службы по количественным показателям и их коэффициентам (значение количественного показателя фактов гибели (смерти) военнослужащих, получения ими увечий (ранений, травм, контузий) в пересчете на одну тысячу военнослужащих) определяется эффективность работы органов военного управления и должностных лиц по созданию и обеспечению безопасных условий воинской службы.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количественным показателям анализа состояния безопасности воинской службы относятся: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гибель (смерть) военнослужащих при исполнении обязанностей воинской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военнослужащими увечий (ранений, травм, контузий) при исполнении обязанностей воинской службы.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основе проведенного анализа делаются выводы о состоянии безопасности воинской службы в органах военного управления и определяются меры, направленные на повышение безопасности воинской службы, предупреждение и предотвращение случаев гибели (смерти) военнослужащих и получения ими увечий (ранений, травм, контузий).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состояния работы по обеспечению безопасности воинской службы, с выработкой предложений по ее совершенствованию, командирами (начальниками) органов военного управления проводится не позднее 10 числа календарного месяца, следующего за анализируемым периодом: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Вооруженных Силах Республики Казахстан – ежегодно;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органах военного управления, имеющих в подчинении воинские части (учреждения) – один раз в полугодие и ежегодно;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родах войск и в войсках региональных командований – ежеквартально, один раз в полугодие и ежегодно;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воинских частях (учреждениях) – ежемесячно, ежеквартально, один раз в полугодие и ежегодно.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воинской службы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(начальник)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военного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 __ года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обеспечению безопасности воинской службы на 20__ год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плана по обеспечению безопасности воинской службы: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плана по обеспечению безопасности воинской службы: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обеспечения безопасности воинской службы при выполнении органами военного управления и их подразделениями, и службами мероприятий повседневной деятельности с учетом особенностей деятельности военнослужащих: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(исполнитель)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контролирует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(входящий, исходящий, регистрационный номер)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(помощник) командира (начальника) органа военного управления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(воинское звание, фамилия и инициалы)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воинской службы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 (начальник)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военного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 __ года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контроля состояния работы по обеспечению безопасности воинской службы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подразделения)</w:t>
      </w:r>
    </w:p>
    <w:bookmarkEnd w:id="67"/>
    <w:p>
      <w:pPr>
        <w:spacing w:after="0"/>
        <w:ind w:left="0"/>
        <w:jc w:val="both"/>
      </w:pPr>
      <w:bookmarkStart w:name="z80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___________________________________________________________ 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 контроля)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воинское звание,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членами комиссии 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(должности, воинские звания, фамилий и инициалы)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период с "___" __________ 20___ г. по "___" ___________ 20__г. провели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состояния работы по обеспечению безопасности воинской службы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подразделения)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ходе контроля выявлены следующие нарушения: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устранению нарушений: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устранении нарушений доложить "___" _________ 20___ г.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воинское звание, фамилия и инициалы)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воинское звание, фамилия и инициалы)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контроля состояния работы по обеспечению безопасности воинской службы ознакомлен.</w:t>
      </w:r>
    </w:p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Командир (начальник) подразделения органа военного управления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(воинское звание, фамилия и инициалы)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