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188c" w14:textId="a6a1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Первого заместителя Премьер-Министра Республики Казахстан – Министра финансов Республики Казахстан от 31 октября 2019 года № 1201 "Об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декабря 2020 года № 1226. Зарегистрирован в Министерстве юстиции Республики Казахстан 28 декабря 2020 года № 21950. Утратил силу приказом Министра финансов Республики Казахстан от 11 ноября 2021 года № 1166.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11.112021 </w:t>
      </w:r>
      <w:r>
        <w:rPr>
          <w:rFonts w:ascii="Times New Roman"/>
          <w:b w:val="false"/>
          <w:i w:val="false"/>
          <w:color w:val="ff0000"/>
          <w:sz w:val="28"/>
        </w:rPr>
        <w:t>№ 1166</w:t>
      </w:r>
      <w:r>
        <w:rPr>
          <w:rFonts w:ascii="Times New Roman"/>
          <w:b w:val="false"/>
          <w:i w:val="false"/>
          <w:color w:val="ff0000"/>
          <w:sz w:val="28"/>
        </w:rPr>
        <w:t xml:space="preserve"> (вводится в действие с 01.01.2022).</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31 октября 2019 года № 1201 "Об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(зарегистрирован в Реестре государственной регистрации нормативных правовых актов Республики Казахстан под № 19538, опубликован 6 ноября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закупках способами тендера, из одного источника и запроса ценовых предложений,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4"/>
    <w:bookmarkStart w:name="z10" w:id="5"/>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5"/>
    <w:bookmarkStart w:name="z11" w:id="6"/>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6"/>
    <w:bookmarkStart w:name="z12" w:id="7"/>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7"/>
    <w:bookmarkStart w:name="z13" w:id="8"/>
    <w:p>
      <w:pPr>
        <w:spacing w:after="0"/>
        <w:ind w:left="0"/>
        <w:jc w:val="both"/>
      </w:pPr>
      <w:r>
        <w:rPr>
          <w:rFonts w:ascii="Times New Roman"/>
          <w:b w:val="false"/>
          <w:i w:val="false"/>
          <w:color w:val="000000"/>
          <w:sz w:val="28"/>
        </w:rPr>
        <w:t>
      5) регистрация на веб-портале – допуск субъекта системы закупок к участию в закупках посредством веб-портала;</w:t>
      </w:r>
    </w:p>
    <w:bookmarkEnd w:id="8"/>
    <w:bookmarkStart w:name="z14" w:id="9"/>
    <w:p>
      <w:pPr>
        <w:spacing w:after="0"/>
        <w:ind w:left="0"/>
        <w:jc w:val="both"/>
      </w:pPr>
      <w:r>
        <w:rPr>
          <w:rFonts w:ascii="Times New Roman"/>
          <w:b w:val="false"/>
          <w:i w:val="false"/>
          <w:color w:val="000000"/>
          <w:sz w:val="28"/>
        </w:rPr>
        <w:t>
      6) участник веб-портала – Заказчик, Организатор закупок, потенциальный поставщик, поставщик, централизованная служба по контролю за закупками, уполномоченный орган в сфере закупок, оператор информационной системы электронных закупок, прошедшие регистрацию на веб-портале;</w:t>
      </w:r>
    </w:p>
    <w:bookmarkEnd w:id="9"/>
    <w:bookmarkStart w:name="z15" w:id="10"/>
    <w:p>
      <w:pPr>
        <w:spacing w:after="0"/>
        <w:ind w:left="0"/>
        <w:jc w:val="both"/>
      </w:pPr>
      <w:r>
        <w:rPr>
          <w:rFonts w:ascii="Times New Roman"/>
          <w:b w:val="false"/>
          <w:i w:val="false"/>
          <w:color w:val="000000"/>
          <w:sz w:val="28"/>
        </w:rPr>
        <w:t>
      7) аффилиированные лица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10"/>
    <w:bookmarkStart w:name="z16" w:id="11"/>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1"/>
    <w:bookmarkStart w:name="z17" w:id="12"/>
    <w:p>
      <w:pPr>
        <w:spacing w:after="0"/>
        <w:ind w:left="0"/>
        <w:jc w:val="both"/>
      </w:pPr>
      <w:r>
        <w:rPr>
          <w:rFonts w:ascii="Times New Roman"/>
          <w:b w:val="false"/>
          <w:i w:val="false"/>
          <w:color w:val="000000"/>
          <w:sz w:val="28"/>
        </w:rPr>
        <w:t>
      9) личный кабинет – автоматизированное рабочее место пользователя на веб-портале для осуществления процедур электронных закупок, участия в закупках, а также получения автоматических уведомлений и информации, размещенной на веб-портале;</w:t>
      </w:r>
    </w:p>
    <w:bookmarkEnd w:id="12"/>
    <w:bookmarkStart w:name="z18" w:id="13"/>
    <w:p>
      <w:pPr>
        <w:spacing w:after="0"/>
        <w:ind w:left="0"/>
        <w:jc w:val="both"/>
      </w:pPr>
      <w:r>
        <w:rPr>
          <w:rFonts w:ascii="Times New Roman"/>
          <w:b w:val="false"/>
          <w:i w:val="false"/>
          <w:color w:val="000000"/>
          <w:sz w:val="28"/>
        </w:rPr>
        <w:t>
      10) местное содержание – процентное содержание стоимости оплаты труда граждан Республики Казахстан, задействованных в исполнении договор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bookmarkEnd w:id="13"/>
    <w:bookmarkStart w:name="z19" w:id="14"/>
    <w:p>
      <w:pPr>
        <w:spacing w:after="0"/>
        <w:ind w:left="0"/>
        <w:jc w:val="both"/>
      </w:pPr>
      <w:r>
        <w:rPr>
          <w:rFonts w:ascii="Times New Roman"/>
          <w:b w:val="false"/>
          <w:i w:val="false"/>
          <w:color w:val="000000"/>
          <w:sz w:val="28"/>
        </w:rPr>
        <w:t>
      11) индустриальный сертификат – документ, подтверждающий наличие заявителя в реестре отечественных производителей товаров, работ и услуг;</w:t>
      </w:r>
    </w:p>
    <w:bookmarkEnd w:id="14"/>
    <w:bookmarkStart w:name="z20" w:id="15"/>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15"/>
    <w:bookmarkStart w:name="z21" w:id="16"/>
    <w:p>
      <w:pPr>
        <w:spacing w:after="0"/>
        <w:ind w:left="0"/>
        <w:jc w:val="both"/>
      </w:pPr>
      <w:r>
        <w:rPr>
          <w:rFonts w:ascii="Times New Roman"/>
          <w:b w:val="false"/>
          <w:i w:val="false"/>
          <w:color w:val="000000"/>
          <w:sz w:val="28"/>
        </w:rPr>
        <w:t>
      13) гарантированный заказ – приобретение национальными управляющими холдингами, национальными холдингами, национальными компаниями и аффилированными с ними юридическими лицами товаров, работ и услуг, включенных в базу данных товаров, работ, услуг и их поставщиков;</w:t>
      </w:r>
    </w:p>
    <w:bookmarkEnd w:id="16"/>
    <w:bookmarkStart w:name="z22" w:id="17"/>
    <w:p>
      <w:pPr>
        <w:spacing w:after="0"/>
        <w:ind w:left="0"/>
        <w:jc w:val="both"/>
      </w:pPr>
      <w:r>
        <w:rPr>
          <w:rFonts w:ascii="Times New Roman"/>
          <w:b w:val="false"/>
          <w:i w:val="false"/>
          <w:color w:val="000000"/>
          <w:sz w:val="28"/>
        </w:rPr>
        <w:t>
      14)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17"/>
    <w:bookmarkStart w:name="z23" w:id="18"/>
    <w:p>
      <w:pPr>
        <w:spacing w:after="0"/>
        <w:ind w:left="0"/>
        <w:jc w:val="both"/>
      </w:pPr>
      <w:r>
        <w:rPr>
          <w:rFonts w:ascii="Times New Roman"/>
          <w:b w:val="false"/>
          <w:i w:val="false"/>
          <w:color w:val="000000"/>
          <w:sz w:val="28"/>
        </w:rPr>
        <w:t>
      15) резиденты Республики Казахстан – граждане Республики Казахстан, в том числе временно находящиеся за границей или находящиеся на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18"/>
    <w:bookmarkStart w:name="z24" w:id="19"/>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19"/>
    <w:bookmarkStart w:name="z25" w:id="20"/>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0"/>
    <w:bookmarkStart w:name="z26" w:id="21"/>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21"/>
    <w:bookmarkStart w:name="z27" w:id="22"/>
    <w:p>
      <w:pPr>
        <w:spacing w:after="0"/>
        <w:ind w:left="0"/>
        <w:jc w:val="both"/>
      </w:pPr>
      <w:r>
        <w:rPr>
          <w:rFonts w:ascii="Times New Roman"/>
          <w:b w:val="false"/>
          <w:i w:val="false"/>
          <w:color w:val="000000"/>
          <w:sz w:val="28"/>
        </w:rPr>
        <w:t>
      16) значительное снижение курса национальной валюты Республики Казахстан – снижение курса национальной валюты Республики Казахстан по отношению к иностранным валютам на 20 (двадцать) и более процентов.</w:t>
      </w:r>
    </w:p>
    <w:bookmarkEnd w:id="22"/>
    <w:bookmarkStart w:name="z28" w:id="23"/>
    <w:p>
      <w:pPr>
        <w:spacing w:after="0"/>
        <w:ind w:left="0"/>
        <w:jc w:val="both"/>
      </w:pPr>
      <w:r>
        <w:rPr>
          <w:rFonts w:ascii="Times New Roman"/>
          <w:b w:val="false"/>
          <w:i w:val="false"/>
          <w:color w:val="000000"/>
          <w:sz w:val="28"/>
        </w:rPr>
        <w:t>
      Определение значительного снижения курса национальной валюты Республики Казахстан осуществляется на основании следующей формулы:</w:t>
      </w:r>
    </w:p>
    <w:bookmarkEnd w:id="23"/>
    <w:bookmarkStart w:name="z29" w:id="24"/>
    <w:p>
      <w:pPr>
        <w:spacing w:after="0"/>
        <w:ind w:left="0"/>
        <w:jc w:val="both"/>
      </w:pPr>
      <w:r>
        <w:rPr>
          <w:rFonts w:ascii="Times New Roman"/>
          <w:b w:val="false"/>
          <w:i w:val="false"/>
          <w:color w:val="000000"/>
          <w:sz w:val="28"/>
        </w:rPr>
        <w:t>
      [(R1-R0)/R0] x 100, где</w:t>
      </w:r>
    </w:p>
    <w:bookmarkEnd w:id="24"/>
    <w:bookmarkStart w:name="z30" w:id="25"/>
    <w:p>
      <w:pPr>
        <w:spacing w:after="0"/>
        <w:ind w:left="0"/>
        <w:jc w:val="both"/>
      </w:pPr>
      <w:r>
        <w:rPr>
          <w:rFonts w:ascii="Times New Roman"/>
          <w:b w:val="false"/>
          <w:i w:val="false"/>
          <w:color w:val="000000"/>
          <w:sz w:val="28"/>
        </w:rPr>
        <w:t>
      R0 – начальное значение официального курса национальной валюты;</w:t>
      </w:r>
    </w:p>
    <w:bookmarkEnd w:id="25"/>
    <w:bookmarkStart w:name="z31" w:id="26"/>
    <w:p>
      <w:pPr>
        <w:spacing w:after="0"/>
        <w:ind w:left="0"/>
        <w:jc w:val="both"/>
      </w:pPr>
      <w:r>
        <w:rPr>
          <w:rFonts w:ascii="Times New Roman"/>
          <w:b w:val="false"/>
          <w:i w:val="false"/>
          <w:color w:val="000000"/>
          <w:sz w:val="28"/>
        </w:rPr>
        <w:t>
      R1 – конечное значение официального курса национальной валюты;</w:t>
      </w:r>
    </w:p>
    <w:bookmarkEnd w:id="26"/>
    <w:bookmarkStart w:name="z32" w:id="27"/>
    <w:p>
      <w:pPr>
        <w:spacing w:after="0"/>
        <w:ind w:left="0"/>
        <w:jc w:val="both"/>
      </w:pPr>
      <w:r>
        <w:rPr>
          <w:rFonts w:ascii="Times New Roman"/>
          <w:b w:val="false"/>
          <w:i w:val="false"/>
          <w:color w:val="000000"/>
          <w:sz w:val="28"/>
        </w:rPr>
        <w:t>
      17)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27"/>
    <w:bookmarkStart w:name="z33" w:id="28"/>
    <w:p>
      <w:pPr>
        <w:spacing w:after="0"/>
        <w:ind w:left="0"/>
        <w:jc w:val="both"/>
      </w:pPr>
      <w:r>
        <w:rPr>
          <w:rFonts w:ascii="Times New Roman"/>
          <w:b w:val="false"/>
          <w:i w:val="false"/>
          <w:color w:val="000000"/>
          <w:sz w:val="28"/>
        </w:rPr>
        <w:t>
      18) инициатор закупок – структурное подразделение и (или) ответственный работник Заказчика, заинтересованное (-ый) в закупке товаров, работ и услуг, разрабатывающее (-ий) техническую характеристику (спецификацию), квалификационные требования, а также ответственный за дальнейшее исполнение заключенных договоров о закупках товаров, работ и услуг;</w:t>
      </w:r>
    </w:p>
    <w:bookmarkEnd w:id="28"/>
    <w:bookmarkStart w:name="z34" w:id="29"/>
    <w:p>
      <w:pPr>
        <w:spacing w:after="0"/>
        <w:ind w:left="0"/>
        <w:jc w:val="both"/>
      </w:pPr>
      <w:r>
        <w:rPr>
          <w:rFonts w:ascii="Times New Roman"/>
          <w:b w:val="false"/>
          <w:i w:val="false"/>
          <w:color w:val="000000"/>
          <w:sz w:val="28"/>
        </w:rPr>
        <w:t xml:space="preserve">
      19)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w:t>
      </w:r>
      <w:r>
        <w:rPr>
          <w:rFonts w:ascii="Times New Roman"/>
          <w:b w:val="false"/>
          <w:i w:val="false"/>
          <w:color w:val="000000"/>
          <w:sz w:val="28"/>
        </w:rPr>
        <w:t>пункта 45</w:t>
      </w:r>
      <w:r>
        <w:rPr>
          <w:rFonts w:ascii="Times New Roman"/>
          <w:b w:val="false"/>
          <w:i w:val="false"/>
          <w:color w:val="000000"/>
          <w:sz w:val="28"/>
        </w:rPr>
        <w:t xml:space="preserve"> настоящих Правил;</w:t>
      </w:r>
    </w:p>
    <w:bookmarkEnd w:id="29"/>
    <w:bookmarkStart w:name="z35" w:id="30"/>
    <w:p>
      <w:pPr>
        <w:spacing w:after="0"/>
        <w:ind w:left="0"/>
        <w:jc w:val="both"/>
      </w:pPr>
      <w:r>
        <w:rPr>
          <w:rFonts w:ascii="Times New Roman"/>
          <w:b w:val="false"/>
          <w:i w:val="false"/>
          <w:color w:val="000000"/>
          <w:sz w:val="28"/>
        </w:rPr>
        <w:t>
      20) веб-портал закупок (далее – веб-портал) – информационная система, предоставляющая точку доступа к электронным услугам закупок;</w:t>
      </w:r>
    </w:p>
    <w:bookmarkEnd w:id="30"/>
    <w:bookmarkStart w:name="z36" w:id="31"/>
    <w:p>
      <w:pPr>
        <w:spacing w:after="0"/>
        <w:ind w:left="0"/>
        <w:jc w:val="both"/>
      </w:pPr>
      <w:r>
        <w:rPr>
          <w:rFonts w:ascii="Times New Roman"/>
          <w:b w:val="false"/>
          <w:i w:val="false"/>
          <w:color w:val="000000"/>
          <w:sz w:val="28"/>
        </w:rPr>
        <w:t>
      21) уполномоченный орган в сфере закупок – центральный исполнительный орган, осуществляющий руководство, а также межотраслевую координацию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31"/>
    <w:bookmarkStart w:name="z37" w:id="32"/>
    <w:p>
      <w:pPr>
        <w:spacing w:after="0"/>
        <w:ind w:left="0"/>
        <w:jc w:val="both"/>
      </w:pPr>
      <w:r>
        <w:rPr>
          <w:rFonts w:ascii="Times New Roman"/>
          <w:b w:val="false"/>
          <w:i w:val="false"/>
          <w:color w:val="000000"/>
          <w:sz w:val="28"/>
        </w:rPr>
        <w:t>
      22) процедура организации и проведения закупок – комплекс взаимосвязанных, последовательных мероприятий, осуществляемых Организатором закупок, соответствующей комиссией в соответствии с настоящими Правилами, в целях заключения с потенциальным поставщиком договор;</w:t>
      </w:r>
    </w:p>
    <w:bookmarkEnd w:id="32"/>
    <w:bookmarkStart w:name="z38" w:id="33"/>
    <w:p>
      <w:pPr>
        <w:spacing w:after="0"/>
        <w:ind w:left="0"/>
        <w:jc w:val="both"/>
      </w:pPr>
      <w:r>
        <w:rPr>
          <w:rFonts w:ascii="Times New Roman"/>
          <w:b w:val="false"/>
          <w:i w:val="false"/>
          <w:color w:val="000000"/>
          <w:sz w:val="28"/>
        </w:rPr>
        <w:t>
      23) субъекты системы закупок – потенциальный поставщик, поставщик, Заказчик, Организатор закупок, оператор в сфере закупок, уполномоченный орган, эксперт;</w:t>
      </w:r>
    </w:p>
    <w:bookmarkEnd w:id="33"/>
    <w:bookmarkStart w:name="z39" w:id="34"/>
    <w:p>
      <w:pPr>
        <w:spacing w:after="0"/>
        <w:ind w:left="0"/>
        <w:jc w:val="both"/>
      </w:pPr>
      <w:r>
        <w:rPr>
          <w:rFonts w:ascii="Times New Roman"/>
          <w:b w:val="false"/>
          <w:i w:val="false"/>
          <w:color w:val="000000"/>
          <w:sz w:val="28"/>
        </w:rPr>
        <w:t>
      24) централизованная служба по контролю за закупками – служба, создаваемая Советом директоров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осуществляющая внутренний контроль за соблюдением правил осуществления закупок в национальных управляющих холдингах, национальных холдингах, национальных компаниях и организациях,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порядке, определенном Законом;</w:t>
      </w:r>
    </w:p>
    <w:bookmarkEnd w:id="34"/>
    <w:bookmarkStart w:name="z40" w:id="35"/>
    <w:p>
      <w:pPr>
        <w:spacing w:after="0"/>
        <w:ind w:left="0"/>
        <w:jc w:val="both"/>
      </w:pPr>
      <w:r>
        <w:rPr>
          <w:rFonts w:ascii="Times New Roman"/>
          <w:b w:val="false"/>
          <w:i w:val="false"/>
          <w:color w:val="000000"/>
          <w:sz w:val="28"/>
        </w:rPr>
        <w:t>
      25)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5"/>
    <w:bookmarkStart w:name="z41" w:id="36"/>
    <w:p>
      <w:pPr>
        <w:spacing w:after="0"/>
        <w:ind w:left="0"/>
        <w:jc w:val="both"/>
      </w:pPr>
      <w:r>
        <w:rPr>
          <w:rFonts w:ascii="Times New Roman"/>
          <w:b w:val="false"/>
          <w:i w:val="false"/>
          <w:color w:val="000000"/>
          <w:sz w:val="28"/>
        </w:rPr>
        <w:t>
      26) эксперт по закупкам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6"/>
    <w:bookmarkStart w:name="z42" w:id="37"/>
    <w:p>
      <w:pPr>
        <w:spacing w:after="0"/>
        <w:ind w:left="0"/>
        <w:jc w:val="both"/>
      </w:pPr>
      <w:r>
        <w:rPr>
          <w:rFonts w:ascii="Times New Roman"/>
          <w:b w:val="false"/>
          <w:i w:val="false"/>
          <w:color w:val="000000"/>
          <w:sz w:val="28"/>
        </w:rPr>
        <w:t>
      27)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7"/>
    <w:bookmarkStart w:name="z43" w:id="38"/>
    <w:p>
      <w:pPr>
        <w:spacing w:after="0"/>
        <w:ind w:left="0"/>
        <w:jc w:val="both"/>
      </w:pPr>
      <w:r>
        <w:rPr>
          <w:rFonts w:ascii="Times New Roman"/>
          <w:b w:val="false"/>
          <w:i w:val="false"/>
          <w:color w:val="000000"/>
          <w:sz w:val="28"/>
        </w:rPr>
        <w:t>
      28) договор о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38"/>
    <w:bookmarkStart w:name="z44" w:id="39"/>
    <w:p>
      <w:pPr>
        <w:spacing w:after="0"/>
        <w:ind w:left="0"/>
        <w:jc w:val="both"/>
      </w:pPr>
      <w:r>
        <w:rPr>
          <w:rFonts w:ascii="Times New Roman"/>
          <w:b w:val="false"/>
          <w:i w:val="false"/>
          <w:color w:val="000000"/>
          <w:sz w:val="28"/>
        </w:rPr>
        <w:t>
      29)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39"/>
    <w:bookmarkStart w:name="z45" w:id="40"/>
    <w:p>
      <w:pPr>
        <w:spacing w:after="0"/>
        <w:ind w:left="0"/>
        <w:jc w:val="both"/>
      </w:pPr>
      <w:r>
        <w:rPr>
          <w:rFonts w:ascii="Times New Roman"/>
          <w:b w:val="false"/>
          <w:i w:val="false"/>
          <w:color w:val="000000"/>
          <w:sz w:val="28"/>
        </w:rPr>
        <w:t>
      30) Заказчики –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принадлежит национальному управляющему холдингу, национальному холдингу, национальной компании;</w:t>
      </w:r>
    </w:p>
    <w:bookmarkEnd w:id="40"/>
    <w:bookmarkStart w:name="z46" w:id="41"/>
    <w:p>
      <w:pPr>
        <w:spacing w:after="0"/>
        <w:ind w:left="0"/>
        <w:jc w:val="both"/>
      </w:pPr>
      <w:r>
        <w:rPr>
          <w:rFonts w:ascii="Times New Roman"/>
          <w:b w:val="false"/>
          <w:i w:val="false"/>
          <w:color w:val="000000"/>
          <w:sz w:val="28"/>
        </w:rPr>
        <w:t>
      31) тендерное ценовое предложение – цена, предложенная потенциальным поставщиком для участия в закупках способом тендера, прилагаемая к заявке на участие в тендере;</w:t>
      </w:r>
    </w:p>
    <w:bookmarkEnd w:id="41"/>
    <w:bookmarkStart w:name="z47" w:id="42"/>
    <w:p>
      <w:pPr>
        <w:spacing w:after="0"/>
        <w:ind w:left="0"/>
        <w:jc w:val="both"/>
      </w:pPr>
      <w:r>
        <w:rPr>
          <w:rFonts w:ascii="Times New Roman"/>
          <w:b w:val="false"/>
          <w:i w:val="false"/>
          <w:color w:val="000000"/>
          <w:sz w:val="28"/>
        </w:rPr>
        <w:t>
      32)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закупок;</w:t>
      </w:r>
    </w:p>
    <w:bookmarkEnd w:id="42"/>
    <w:bookmarkStart w:name="z48" w:id="43"/>
    <w:p>
      <w:pPr>
        <w:spacing w:after="0"/>
        <w:ind w:left="0"/>
        <w:jc w:val="both"/>
      </w:pPr>
      <w:r>
        <w:rPr>
          <w:rFonts w:ascii="Times New Roman"/>
          <w:b w:val="false"/>
          <w:i w:val="false"/>
          <w:color w:val="000000"/>
          <w:sz w:val="28"/>
        </w:rPr>
        <w:t>
      33)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закупок;</w:t>
      </w:r>
    </w:p>
    <w:bookmarkEnd w:id="43"/>
    <w:bookmarkStart w:name="z49" w:id="44"/>
    <w:p>
      <w:pPr>
        <w:spacing w:after="0"/>
        <w:ind w:left="0"/>
        <w:jc w:val="both"/>
      </w:pPr>
      <w:r>
        <w:rPr>
          <w:rFonts w:ascii="Times New Roman"/>
          <w:b w:val="false"/>
          <w:i w:val="false"/>
          <w:color w:val="000000"/>
          <w:sz w:val="28"/>
        </w:rPr>
        <w:t>
      34) тендерная (аукционная) комиссия – коллегиальный орган, создаваемый организатором закупок для выполнения процедуры проведения закупок способом тендера и (или) аукциона;</w:t>
      </w:r>
    </w:p>
    <w:bookmarkEnd w:id="44"/>
    <w:bookmarkStart w:name="z50" w:id="45"/>
    <w:p>
      <w:pPr>
        <w:spacing w:after="0"/>
        <w:ind w:left="0"/>
        <w:jc w:val="both"/>
      </w:pPr>
      <w:r>
        <w:rPr>
          <w:rFonts w:ascii="Times New Roman"/>
          <w:b w:val="false"/>
          <w:i w:val="false"/>
          <w:color w:val="000000"/>
          <w:sz w:val="28"/>
        </w:rPr>
        <w:t>
      35) тендерная (аукционная) документация – документация, представляемая потенциальному поставщику для подготовки заявки на участие в тендере (аукционе), в которой содержатся требования к заявке на участие в тендере (аукционе), условия и порядок осуществления закупок способом тендера и (или) аукциона;</w:t>
      </w:r>
    </w:p>
    <w:bookmarkEnd w:id="45"/>
    <w:bookmarkStart w:name="z51" w:id="46"/>
    <w:p>
      <w:pPr>
        <w:spacing w:after="0"/>
        <w:ind w:left="0"/>
        <w:jc w:val="both"/>
      </w:pPr>
      <w:r>
        <w:rPr>
          <w:rFonts w:ascii="Times New Roman"/>
          <w:b w:val="false"/>
          <w:i w:val="false"/>
          <w:color w:val="000000"/>
          <w:sz w:val="28"/>
        </w:rPr>
        <w:t>
      36) конфликт интересов члена тендерной комиссии – ситуация, при которой личные интересы члена тендерной комиссии могут повлиять на беспристрастность его участия в принятии решений при осуществлении закупок товаров, работ и услуг;</w:t>
      </w:r>
    </w:p>
    <w:bookmarkEnd w:id="46"/>
    <w:bookmarkStart w:name="z52" w:id="47"/>
    <w:p>
      <w:pPr>
        <w:spacing w:after="0"/>
        <w:ind w:left="0"/>
        <w:jc w:val="both"/>
      </w:pPr>
      <w:r>
        <w:rPr>
          <w:rFonts w:ascii="Times New Roman"/>
          <w:b w:val="false"/>
          <w:i w:val="false"/>
          <w:color w:val="000000"/>
          <w:sz w:val="28"/>
        </w:rPr>
        <w:t>
      37)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47"/>
    <w:bookmarkStart w:name="z53" w:id="48"/>
    <w:p>
      <w:pPr>
        <w:spacing w:after="0"/>
        <w:ind w:left="0"/>
        <w:jc w:val="both"/>
      </w:pPr>
      <w:r>
        <w:rPr>
          <w:rFonts w:ascii="Times New Roman"/>
          <w:b w:val="false"/>
          <w:i w:val="false"/>
          <w:color w:val="000000"/>
          <w:sz w:val="28"/>
        </w:rPr>
        <w:t>
      38) организатор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организатор закупок)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закупок;</w:t>
      </w:r>
    </w:p>
    <w:bookmarkEnd w:id="48"/>
    <w:bookmarkStart w:name="z54" w:id="49"/>
    <w:p>
      <w:pPr>
        <w:spacing w:after="0"/>
        <w:ind w:left="0"/>
        <w:jc w:val="both"/>
      </w:pPr>
      <w:r>
        <w:rPr>
          <w:rFonts w:ascii="Times New Roman"/>
          <w:b w:val="false"/>
          <w:i w:val="false"/>
          <w:color w:val="000000"/>
          <w:sz w:val="28"/>
        </w:rPr>
        <w:t>
      39) долгосрочные закупки – закупки товаров, работ и услуг, осуществляемые в соответствии с планом долгосрочных закупок, срок поставки (выполнения/оказания) которых превышает двенадцать месяцев;</w:t>
      </w:r>
    </w:p>
    <w:bookmarkEnd w:id="49"/>
    <w:bookmarkStart w:name="z55" w:id="50"/>
    <w:p>
      <w:pPr>
        <w:spacing w:after="0"/>
        <w:ind w:left="0"/>
        <w:jc w:val="both"/>
      </w:pPr>
      <w:r>
        <w:rPr>
          <w:rFonts w:ascii="Times New Roman"/>
          <w:b w:val="false"/>
          <w:i w:val="false"/>
          <w:color w:val="000000"/>
          <w:sz w:val="28"/>
        </w:rPr>
        <w:t>
      40) условная цена – цена, рассчитанная с учетом применения к тендерному ценовому предложению участника тендера относительного значения критериев, предусмотренных в тендерной документации, и используемая исключительно при оценке и сопоставлении тендерных ценовых предложений с целью определения победителя тендера;</w:t>
      </w:r>
    </w:p>
    <w:bookmarkEnd w:id="50"/>
    <w:bookmarkStart w:name="z56" w:id="51"/>
    <w:p>
      <w:pPr>
        <w:spacing w:after="0"/>
        <w:ind w:left="0"/>
        <w:jc w:val="both"/>
      </w:pPr>
      <w:r>
        <w:rPr>
          <w:rFonts w:ascii="Times New Roman"/>
          <w:b w:val="false"/>
          <w:i w:val="false"/>
          <w:color w:val="000000"/>
          <w:sz w:val="28"/>
        </w:rPr>
        <w:t>
      41) оператор информационной системы электронных закупок (далее – оператор) – юридическое лицо, определенное уполномоченным органом в сфере закупок;</w:t>
      </w:r>
    </w:p>
    <w:bookmarkEnd w:id="51"/>
    <w:bookmarkStart w:name="z57" w:id="52"/>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52"/>
    <w:bookmarkStart w:name="z58" w:id="53"/>
    <w:p>
      <w:pPr>
        <w:spacing w:after="0"/>
        <w:ind w:left="0"/>
        <w:jc w:val="both"/>
      </w:pPr>
      <w:r>
        <w:rPr>
          <w:rFonts w:ascii="Times New Roman"/>
          <w:b w:val="false"/>
          <w:i w:val="false"/>
          <w:color w:val="000000"/>
          <w:sz w:val="28"/>
        </w:rPr>
        <w:t>
      43)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3"/>
    <w:bookmarkStart w:name="z59" w:id="54"/>
    <w:p>
      <w:pPr>
        <w:spacing w:after="0"/>
        <w:ind w:left="0"/>
        <w:jc w:val="both"/>
      </w:pPr>
      <w:r>
        <w:rPr>
          <w:rFonts w:ascii="Times New Roman"/>
          <w:b w:val="false"/>
          <w:i w:val="false"/>
          <w:color w:val="000000"/>
          <w:sz w:val="28"/>
        </w:rPr>
        <w:t>
      44) оффтэйк-договор - долгосрочный договор о закупках, заключаемый на срок 36 (тридцать шесть) и более месяцев с потенциальным поставщиком, реализующим Проект по созданию нового производства.";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1" w:id="55"/>
    <w:p>
      <w:pPr>
        <w:spacing w:after="0"/>
        <w:ind w:left="0"/>
        <w:jc w:val="both"/>
      </w:pPr>
      <w:r>
        <w:rPr>
          <w:rFonts w:ascii="Times New Roman"/>
          <w:b w:val="false"/>
          <w:i w:val="false"/>
          <w:color w:val="000000"/>
          <w:sz w:val="28"/>
        </w:rPr>
        <w:t>
      "7. План (-ы) закупок должен (-ы) содержать следующие сведения:</w:t>
      </w:r>
    </w:p>
    <w:bookmarkEnd w:id="55"/>
    <w:bookmarkStart w:name="z62" w:id="56"/>
    <w:p>
      <w:pPr>
        <w:spacing w:after="0"/>
        <w:ind w:left="0"/>
        <w:jc w:val="both"/>
      </w:pPr>
      <w:r>
        <w:rPr>
          <w:rFonts w:ascii="Times New Roman"/>
          <w:b w:val="false"/>
          <w:i w:val="false"/>
          <w:color w:val="000000"/>
          <w:sz w:val="28"/>
        </w:rPr>
        <w:t>
      1) идентификационный код закупки;</w:t>
      </w:r>
    </w:p>
    <w:bookmarkEnd w:id="56"/>
    <w:bookmarkStart w:name="z63" w:id="57"/>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57"/>
    <w:bookmarkStart w:name="z64" w:id="58"/>
    <w:p>
      <w:pPr>
        <w:spacing w:after="0"/>
        <w:ind w:left="0"/>
        <w:jc w:val="both"/>
      </w:pPr>
      <w:r>
        <w:rPr>
          <w:rFonts w:ascii="Times New Roman"/>
          <w:b w:val="false"/>
          <w:i w:val="false"/>
          <w:color w:val="000000"/>
          <w:sz w:val="28"/>
        </w:rPr>
        <w:t>
      3) способы и сроки осуществления закупок;</w:t>
      </w:r>
    </w:p>
    <w:bookmarkEnd w:id="58"/>
    <w:bookmarkStart w:name="z65" w:id="59"/>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9"/>
    <w:bookmarkStart w:name="z66" w:id="60"/>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60"/>
    <w:bookmarkStart w:name="z67" w:id="61"/>
    <w:p>
      <w:pPr>
        <w:spacing w:after="0"/>
        <w:ind w:left="0"/>
        <w:jc w:val="both"/>
      </w:pPr>
      <w:r>
        <w:rPr>
          <w:rFonts w:ascii="Times New Roman"/>
          <w:b w:val="false"/>
          <w:i w:val="false"/>
          <w:color w:val="000000"/>
          <w:sz w:val="28"/>
        </w:rPr>
        <w:t>
      6) в случае наличия предварительную оплату (аванс) в процентном эквиваленте;</w:t>
      </w:r>
    </w:p>
    <w:bookmarkEnd w:id="61"/>
    <w:bookmarkStart w:name="z68" w:id="62"/>
    <w:p>
      <w:pPr>
        <w:spacing w:after="0"/>
        <w:ind w:left="0"/>
        <w:jc w:val="both"/>
      </w:pPr>
      <w:r>
        <w:rPr>
          <w:rFonts w:ascii="Times New Roman"/>
          <w:b w:val="false"/>
          <w:i w:val="false"/>
          <w:color w:val="000000"/>
          <w:sz w:val="28"/>
        </w:rPr>
        <w:t>
      7) наименование инициатора закупок.";</w:t>
      </w:r>
    </w:p>
    <w:bookmarkEnd w:id="62"/>
    <w:bookmarkStart w:name="z69" w:id="63"/>
    <w:p>
      <w:pPr>
        <w:spacing w:after="0"/>
        <w:ind w:left="0"/>
        <w:jc w:val="both"/>
      </w:pPr>
      <w:r>
        <w:rPr>
          <w:rFonts w:ascii="Times New Roman"/>
          <w:b w:val="false"/>
          <w:i w:val="false"/>
          <w:color w:val="000000"/>
          <w:sz w:val="28"/>
        </w:rPr>
        <w:t>
      дополнить пунктом 40-1 следующего содержания:</w:t>
      </w:r>
    </w:p>
    <w:bookmarkEnd w:id="63"/>
    <w:bookmarkStart w:name="z70" w:id="64"/>
    <w:p>
      <w:pPr>
        <w:spacing w:after="0"/>
        <w:ind w:left="0"/>
        <w:jc w:val="both"/>
      </w:pPr>
      <w:r>
        <w:rPr>
          <w:rFonts w:ascii="Times New Roman"/>
          <w:b w:val="false"/>
          <w:i w:val="false"/>
          <w:color w:val="000000"/>
          <w:sz w:val="28"/>
        </w:rPr>
        <w:t xml:space="preserve">
      "40-1. Квалификационные требования, установленные подпунктами 1), 2) и 3) части первой </w:t>
      </w:r>
      <w:r>
        <w:rPr>
          <w:rFonts w:ascii="Times New Roman"/>
          <w:b w:val="false"/>
          <w:i w:val="false"/>
          <w:color w:val="000000"/>
          <w:sz w:val="28"/>
        </w:rPr>
        <w:t>пункта 36</w:t>
      </w:r>
      <w:r>
        <w:rPr>
          <w:rFonts w:ascii="Times New Roman"/>
          <w:b w:val="false"/>
          <w:i w:val="false"/>
          <w:color w:val="000000"/>
          <w:sz w:val="28"/>
        </w:rPr>
        <w:t xml:space="preserve">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64"/>
    <w:bookmarkStart w:name="z71" w:id="65"/>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и 3) части первой пункта 36 настоящих Правил.</w:t>
      </w:r>
    </w:p>
    <w:bookmarkEnd w:id="65"/>
    <w:bookmarkStart w:name="z72" w:id="66"/>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и 3) части первой пункта 36 настоящих Правил, представляются на выполняемые ими виды работ, услуг.";</w:t>
      </w:r>
    </w:p>
    <w:bookmarkEnd w:id="66"/>
    <w:bookmarkStart w:name="z73" w:id="67"/>
    <w:p>
      <w:pPr>
        <w:spacing w:after="0"/>
        <w:ind w:left="0"/>
        <w:jc w:val="both"/>
      </w:pPr>
      <w:r>
        <w:rPr>
          <w:rFonts w:ascii="Times New Roman"/>
          <w:b w:val="false"/>
          <w:i w:val="false"/>
          <w:color w:val="000000"/>
          <w:sz w:val="28"/>
        </w:rPr>
        <w:t>
      дополнить пунктом 41-1 следующего содержания:</w:t>
      </w:r>
    </w:p>
    <w:bookmarkEnd w:id="67"/>
    <w:bookmarkStart w:name="z74" w:id="68"/>
    <w:p>
      <w:pPr>
        <w:spacing w:after="0"/>
        <w:ind w:left="0"/>
        <w:jc w:val="both"/>
      </w:pPr>
      <w:r>
        <w:rPr>
          <w:rFonts w:ascii="Times New Roman"/>
          <w:b w:val="false"/>
          <w:i w:val="false"/>
          <w:color w:val="000000"/>
          <w:sz w:val="28"/>
        </w:rPr>
        <w:t>
      "41-1. При осуществлении закупок работ и услуг в сфере автомобильных дорог квалификационное требование по наличию опыта работы может быть установлено на срок не более трех лет с учетом требований, предусмотренных подпунктами 1), 2) и 3) пункта 41 настоящих Правил.";</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76" w:id="69"/>
    <w:p>
      <w:pPr>
        <w:spacing w:after="0"/>
        <w:ind w:left="0"/>
        <w:jc w:val="both"/>
      </w:pPr>
      <w:r>
        <w:rPr>
          <w:rFonts w:ascii="Times New Roman"/>
          <w:b w:val="false"/>
          <w:i w:val="false"/>
          <w:color w:val="000000"/>
          <w:sz w:val="28"/>
        </w:rPr>
        <w:t>
      "58.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которые не допускается.</w:t>
      </w:r>
    </w:p>
    <w:bookmarkEnd w:id="69"/>
    <w:bookmarkStart w:name="z77" w:id="70"/>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70"/>
    <w:bookmarkStart w:name="z78" w:id="71"/>
    <w:p>
      <w:pPr>
        <w:spacing w:after="0"/>
        <w:ind w:left="0"/>
        <w:jc w:val="both"/>
      </w:pPr>
      <w:r>
        <w:rPr>
          <w:rFonts w:ascii="Times New Roman"/>
          <w:b w:val="false"/>
          <w:i w:val="false"/>
          <w:color w:val="000000"/>
          <w:sz w:val="28"/>
        </w:rPr>
        <w:t>
      59.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в технической спецификации.";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80" w:id="72"/>
    <w:p>
      <w:pPr>
        <w:spacing w:after="0"/>
        <w:ind w:left="0"/>
        <w:jc w:val="both"/>
      </w:pPr>
      <w:r>
        <w:rPr>
          <w:rFonts w:ascii="Times New Roman"/>
          <w:b w:val="false"/>
          <w:i w:val="false"/>
          <w:color w:val="000000"/>
          <w:sz w:val="28"/>
        </w:rPr>
        <w:t>
      "61. Ценовое предложение представляется потенциальным поставщиком посредством веб-портала Организатору закупок до окончания срока приема ценовых предложений, указанного в объявлении по форме согласно приложению 3 к настоящим Правилам.</w:t>
      </w:r>
    </w:p>
    <w:bookmarkEnd w:id="72"/>
    <w:bookmarkStart w:name="z81" w:id="73"/>
    <w:p>
      <w:pPr>
        <w:spacing w:after="0"/>
        <w:ind w:left="0"/>
        <w:jc w:val="both"/>
      </w:pPr>
      <w:r>
        <w:rPr>
          <w:rFonts w:ascii="Times New Roman"/>
          <w:b w:val="false"/>
          <w:i w:val="false"/>
          <w:color w:val="000000"/>
          <w:sz w:val="28"/>
        </w:rPr>
        <w:t>
      62.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83" w:id="74"/>
    <w:p>
      <w:pPr>
        <w:spacing w:after="0"/>
        <w:ind w:left="0"/>
        <w:jc w:val="both"/>
      </w:pPr>
      <w:r>
        <w:rPr>
          <w:rFonts w:ascii="Times New Roman"/>
          <w:b w:val="false"/>
          <w:i w:val="false"/>
          <w:color w:val="000000"/>
          <w:sz w:val="28"/>
        </w:rPr>
        <w:t>
      "64. Если количество участников (ценовых предложений) составляет менее трех потенциальных поставщиков победителем признается потенциальный поставщик, предложивший наименьшее ценовое предложение с соблюдением условий, предусмотренных пунктом 365-1 настоящих Правил.</w:t>
      </w:r>
    </w:p>
    <w:bookmarkEnd w:id="74"/>
    <w:bookmarkStart w:name="z84" w:id="75"/>
    <w:p>
      <w:pPr>
        <w:spacing w:after="0"/>
        <w:ind w:left="0"/>
        <w:jc w:val="both"/>
      </w:pPr>
      <w:r>
        <w:rPr>
          <w:rFonts w:ascii="Times New Roman"/>
          <w:b w:val="false"/>
          <w:i w:val="false"/>
          <w:color w:val="000000"/>
          <w:sz w:val="28"/>
        </w:rPr>
        <w:t>
      При этом в случаях если количество участников (ценовых предложений) составляет более двух потенциальных поставщиков победителем признается потенциальный поставщик ценовое предложение которого соответствует условиям, предусмотренным пунктом 365 настоящих Правил.";</w:t>
      </w:r>
    </w:p>
    <w:bookmarkEnd w:id="75"/>
    <w:bookmarkStart w:name="z85" w:id="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76"/>
    <w:bookmarkStart w:name="z86" w:id="77"/>
    <w:p>
      <w:pPr>
        <w:spacing w:after="0"/>
        <w:ind w:left="0"/>
        <w:jc w:val="both"/>
      </w:pPr>
      <w:r>
        <w:rPr>
          <w:rFonts w:ascii="Times New Roman"/>
          <w:b w:val="false"/>
          <w:i w:val="false"/>
          <w:color w:val="000000"/>
          <w:sz w:val="28"/>
        </w:rPr>
        <w:t>
      "Параграф 5. Основания признания закупок несостоявшимися";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89" w:id="78"/>
    <w:p>
      <w:pPr>
        <w:spacing w:after="0"/>
        <w:ind w:left="0"/>
        <w:jc w:val="both"/>
      </w:pPr>
      <w:r>
        <w:rPr>
          <w:rFonts w:ascii="Times New Roman"/>
          <w:b w:val="false"/>
          <w:i w:val="false"/>
          <w:color w:val="000000"/>
          <w:sz w:val="28"/>
        </w:rPr>
        <w:t>
      "76. Организация и проведение закупок способом тендера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78"/>
    <w:bookmarkStart w:name="z90" w:id="79"/>
    <w:p>
      <w:pPr>
        <w:spacing w:after="0"/>
        <w:ind w:left="0"/>
        <w:jc w:val="both"/>
      </w:pPr>
      <w:r>
        <w:rPr>
          <w:rFonts w:ascii="Times New Roman"/>
          <w:b w:val="false"/>
          <w:i w:val="false"/>
          <w:color w:val="000000"/>
          <w:sz w:val="28"/>
        </w:rPr>
        <w:t>
      1) заявку на проведение тендера, подписанную первым руководителем Заказчика либо уполномоченным им лицом и (или) Инициатора закупок;</w:t>
      </w:r>
    </w:p>
    <w:bookmarkEnd w:id="79"/>
    <w:bookmarkStart w:name="z91" w:id="80"/>
    <w:p>
      <w:pPr>
        <w:spacing w:after="0"/>
        <w:ind w:left="0"/>
        <w:jc w:val="both"/>
      </w:pPr>
      <w:r>
        <w:rPr>
          <w:rFonts w:ascii="Times New Roman"/>
          <w:b w:val="false"/>
          <w:i w:val="false"/>
          <w:color w:val="000000"/>
          <w:sz w:val="28"/>
        </w:rPr>
        <w:t xml:space="preserve">
      2) утвержденные первым руководителем Заказчика либо уполномоченным им лицом квалификационные требования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техническая спецификация по форме согласно приложению 6 к тендерной документации, проект договора разработанного на основе типовых договоров, являющихся неотъемлемой частью тендерной документации и состав экспертной комиссии либо эксперта закупок в случае необходимости ее создания (привлечения).</w:t>
      </w:r>
    </w:p>
    <w:bookmarkEnd w:id="80"/>
    <w:bookmarkStart w:name="z92" w:id="81"/>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комплексную вневедомственную экспертизу в соответствии с законодательством Республики Казахстан. 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94" w:id="82"/>
    <w:p>
      <w:pPr>
        <w:spacing w:after="0"/>
        <w:ind w:left="0"/>
        <w:jc w:val="both"/>
      </w:pPr>
      <w:r>
        <w:rPr>
          <w:rFonts w:ascii="Times New Roman"/>
          <w:b w:val="false"/>
          <w:i w:val="false"/>
          <w:color w:val="000000"/>
          <w:sz w:val="28"/>
        </w:rPr>
        <w:t>
      "96. В тендерной документации не устанавливаются условия закупок, которые влекут за собой ограничение количества потенциальных поставщиков, в случаях, не предусмотренных настоящими Правилами, в том числе касающиеся:</w:t>
      </w:r>
    </w:p>
    <w:bookmarkEnd w:id="82"/>
    <w:bookmarkStart w:name="z95" w:id="83"/>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83"/>
    <w:bookmarkStart w:name="z96" w:id="84"/>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84"/>
    <w:bookmarkStart w:name="z97" w:id="85"/>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85"/>
    <w:bookmarkStart w:name="z98" w:id="86"/>
    <w:p>
      <w:pPr>
        <w:spacing w:after="0"/>
        <w:ind w:left="0"/>
        <w:jc w:val="both"/>
      </w:pPr>
      <w:r>
        <w:rPr>
          <w:rFonts w:ascii="Times New Roman"/>
          <w:b w:val="false"/>
          <w:i w:val="false"/>
          <w:color w:val="000000"/>
          <w:sz w:val="28"/>
        </w:rPr>
        <w:t>
      для ремонта и (или) технического сопровождения, имеющегося у заказчика товара.";</w:t>
      </w:r>
    </w:p>
    <w:bookmarkEnd w:id="86"/>
    <w:bookmarkStart w:name="z99" w:id="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12</w:t>
      </w:r>
      <w:r>
        <w:rPr>
          <w:rFonts w:ascii="Times New Roman"/>
          <w:b w:val="false"/>
          <w:i w:val="false"/>
          <w:color w:val="000000"/>
          <w:sz w:val="28"/>
        </w:rPr>
        <w:t xml:space="preserve"> изложить в следующей редакции:</w:t>
      </w:r>
    </w:p>
    <w:bookmarkEnd w:id="87"/>
    <w:bookmarkStart w:name="z100" w:id="88"/>
    <w:p>
      <w:pPr>
        <w:spacing w:after="0"/>
        <w:ind w:left="0"/>
        <w:jc w:val="both"/>
      </w:pPr>
      <w:r>
        <w:rPr>
          <w:rFonts w:ascii="Times New Roman"/>
          <w:b w:val="false"/>
          <w:i w:val="false"/>
          <w:color w:val="000000"/>
          <w:sz w:val="28"/>
        </w:rPr>
        <w:t>
      "Параграф 12. Особенности рассмотрения заявок при осуществлении закупок товаров, услуг и работ";</w:t>
      </w:r>
    </w:p>
    <w:bookmarkEnd w:id="88"/>
    <w:bookmarkStart w:name="z101" w:id="89"/>
    <w:p>
      <w:pPr>
        <w:spacing w:after="0"/>
        <w:ind w:left="0"/>
        <w:jc w:val="both"/>
      </w:pPr>
      <w:r>
        <w:rPr>
          <w:rFonts w:ascii="Times New Roman"/>
          <w:b w:val="false"/>
          <w:i w:val="false"/>
          <w:color w:val="000000"/>
          <w:sz w:val="28"/>
        </w:rPr>
        <w:t>
      дополнить пунктом 162-1 следующего содержания:</w:t>
      </w:r>
    </w:p>
    <w:bookmarkEnd w:id="89"/>
    <w:bookmarkStart w:name="z102" w:id="90"/>
    <w:p>
      <w:pPr>
        <w:spacing w:after="0"/>
        <w:ind w:left="0"/>
        <w:jc w:val="both"/>
      </w:pPr>
      <w:r>
        <w:rPr>
          <w:rFonts w:ascii="Times New Roman"/>
          <w:b w:val="false"/>
          <w:i w:val="false"/>
          <w:color w:val="000000"/>
          <w:sz w:val="28"/>
        </w:rPr>
        <w:t xml:space="preserve">
      "162-1.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и капитального ремонта существующих объектов, документом, подтверждающим опыт работы, являются электронные копии актов приемки объектов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w:t>
      </w:r>
    </w:p>
    <w:bookmarkEnd w:id="90"/>
    <w:bookmarkStart w:name="z103" w:id="91"/>
    <w:p>
      <w:pPr>
        <w:spacing w:after="0"/>
        <w:ind w:left="0"/>
        <w:jc w:val="both"/>
      </w:pPr>
      <w:r>
        <w:rPr>
          <w:rFonts w:ascii="Times New Roman"/>
          <w:b w:val="false"/>
          <w:i w:val="false"/>
          <w:color w:val="000000"/>
          <w:sz w:val="28"/>
        </w:rPr>
        <w:t>
      дополнить пунктами 165-1, 165-2, 165-3 и 165-4 следующего содержания:</w:t>
      </w:r>
    </w:p>
    <w:bookmarkEnd w:id="91"/>
    <w:bookmarkStart w:name="z104" w:id="92"/>
    <w:p>
      <w:pPr>
        <w:spacing w:after="0"/>
        <w:ind w:left="0"/>
        <w:jc w:val="both"/>
      </w:pPr>
      <w:r>
        <w:rPr>
          <w:rFonts w:ascii="Times New Roman"/>
          <w:b w:val="false"/>
          <w:i w:val="false"/>
          <w:color w:val="000000"/>
          <w:sz w:val="28"/>
        </w:rPr>
        <w:t>
      "165-1.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92"/>
    <w:bookmarkStart w:name="z105" w:id="93"/>
    <w:p>
      <w:pPr>
        <w:spacing w:after="0"/>
        <w:ind w:left="0"/>
        <w:jc w:val="both"/>
      </w:pPr>
      <w:r>
        <w:rPr>
          <w:rFonts w:ascii="Times New Roman"/>
          <w:b w:val="false"/>
          <w:i w:val="false"/>
          <w:color w:val="000000"/>
          <w:sz w:val="28"/>
        </w:rPr>
        <w:t>
      165-2. В тендере, где предметом тендера являются работы по среднему ремонту автомобильной дороги, учитывается опыт работы строительства, реконструкции, капитального и среднего ремонта автомобильных дорог.</w:t>
      </w:r>
    </w:p>
    <w:bookmarkEnd w:id="93"/>
    <w:bookmarkStart w:name="z106" w:id="94"/>
    <w:p>
      <w:pPr>
        <w:spacing w:after="0"/>
        <w:ind w:left="0"/>
        <w:jc w:val="both"/>
      </w:pPr>
      <w:r>
        <w:rPr>
          <w:rFonts w:ascii="Times New Roman"/>
          <w:b w:val="false"/>
          <w:i w:val="false"/>
          <w:color w:val="000000"/>
          <w:sz w:val="28"/>
        </w:rPr>
        <w:t>
      В тендере, где предметом тендера являются работы по текущему ремонту, учитывается опыт работы строительства новых объектов, расширения, модернизации, технического перевооружения, реконструкции, капитального и текущего ремонта существующих объектов.</w:t>
      </w:r>
    </w:p>
    <w:bookmarkEnd w:id="94"/>
    <w:bookmarkStart w:name="z107" w:id="95"/>
    <w:p>
      <w:pPr>
        <w:spacing w:after="0"/>
        <w:ind w:left="0"/>
        <w:jc w:val="both"/>
      </w:pPr>
      <w:r>
        <w:rPr>
          <w:rFonts w:ascii="Times New Roman"/>
          <w:b w:val="false"/>
          <w:i w:val="false"/>
          <w:color w:val="000000"/>
          <w:sz w:val="28"/>
        </w:rPr>
        <w:t>
      В тендере, где предметом тендера являются работы по текущему ремонту автомобильных дорог,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95"/>
    <w:bookmarkStart w:name="z108" w:id="96"/>
    <w:p>
      <w:pPr>
        <w:spacing w:after="0"/>
        <w:ind w:left="0"/>
        <w:jc w:val="both"/>
      </w:pPr>
      <w:r>
        <w:rPr>
          <w:rFonts w:ascii="Times New Roman"/>
          <w:b w:val="false"/>
          <w:i w:val="false"/>
          <w:color w:val="000000"/>
          <w:sz w:val="28"/>
        </w:rPr>
        <w:t>
      165-3.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не предоставляются.</w:t>
      </w:r>
    </w:p>
    <w:bookmarkEnd w:id="96"/>
    <w:bookmarkStart w:name="z109" w:id="97"/>
    <w:p>
      <w:pPr>
        <w:spacing w:after="0"/>
        <w:ind w:left="0"/>
        <w:jc w:val="both"/>
      </w:pPr>
      <w:r>
        <w:rPr>
          <w:rFonts w:ascii="Times New Roman"/>
          <w:b w:val="false"/>
          <w:i w:val="false"/>
          <w:color w:val="000000"/>
          <w:sz w:val="28"/>
        </w:rPr>
        <w:t>
      165-4.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тендерной документации.</w:t>
      </w:r>
    </w:p>
    <w:bookmarkEnd w:id="97"/>
    <w:bookmarkStart w:name="z110" w:id="98"/>
    <w:p>
      <w:pPr>
        <w:spacing w:after="0"/>
        <w:ind w:left="0"/>
        <w:jc w:val="both"/>
      </w:pPr>
      <w:r>
        <w:rPr>
          <w:rFonts w:ascii="Times New Roman"/>
          <w:b w:val="false"/>
          <w:i w:val="false"/>
          <w:color w:val="000000"/>
          <w:sz w:val="28"/>
        </w:rPr>
        <w:t>
      При этом не допускается представление электронной копии договора субаренды материальных ресурсов.";</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112" w:id="99"/>
    <w:p>
      <w:pPr>
        <w:spacing w:after="0"/>
        <w:ind w:left="0"/>
        <w:jc w:val="both"/>
      </w:pPr>
      <w:r>
        <w:rPr>
          <w:rFonts w:ascii="Times New Roman"/>
          <w:b w:val="false"/>
          <w:i w:val="false"/>
          <w:color w:val="000000"/>
          <w:sz w:val="28"/>
        </w:rPr>
        <w:t>
      "172. При расчете опыта работы по договорам со сроком свыше одного года признается год завершения работ.";</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115" w:id="100"/>
    <w:p>
      <w:pPr>
        <w:spacing w:after="0"/>
        <w:ind w:left="0"/>
        <w:jc w:val="both"/>
      </w:pPr>
      <w:r>
        <w:rPr>
          <w:rFonts w:ascii="Times New Roman"/>
          <w:b w:val="false"/>
          <w:i w:val="false"/>
          <w:color w:val="000000"/>
          <w:sz w:val="28"/>
        </w:rPr>
        <w:t>
      "186. Тендер признается несостоявшимся по одному из следующих оснований:</w:t>
      </w:r>
    </w:p>
    <w:bookmarkEnd w:id="100"/>
    <w:bookmarkStart w:name="z116" w:id="101"/>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101"/>
    <w:bookmarkStart w:name="z117" w:id="102"/>
    <w:p>
      <w:pPr>
        <w:spacing w:after="0"/>
        <w:ind w:left="0"/>
        <w:jc w:val="both"/>
      </w:pPr>
      <w:r>
        <w:rPr>
          <w:rFonts w:ascii="Times New Roman"/>
          <w:b w:val="false"/>
          <w:i w:val="false"/>
          <w:color w:val="000000"/>
          <w:sz w:val="28"/>
        </w:rPr>
        <w:t>
      2) представления менее двух заявок на участие в тендере;</w:t>
      </w:r>
    </w:p>
    <w:bookmarkEnd w:id="102"/>
    <w:bookmarkStart w:name="z118" w:id="103"/>
    <w:p>
      <w:pPr>
        <w:spacing w:after="0"/>
        <w:ind w:left="0"/>
        <w:jc w:val="both"/>
      </w:pPr>
      <w:r>
        <w:rPr>
          <w:rFonts w:ascii="Times New Roman"/>
          <w:b w:val="false"/>
          <w:i w:val="false"/>
          <w:color w:val="000000"/>
          <w:sz w:val="28"/>
        </w:rPr>
        <w:t>
      3) к участию в тендере не допущен ни один потенциальный поставщик в случаях представления двух и более заявок на участие в тендера;</w:t>
      </w:r>
    </w:p>
    <w:bookmarkEnd w:id="103"/>
    <w:bookmarkStart w:name="z119" w:id="104"/>
    <w:p>
      <w:pPr>
        <w:spacing w:after="0"/>
        <w:ind w:left="0"/>
        <w:jc w:val="both"/>
      </w:pPr>
      <w:r>
        <w:rPr>
          <w:rFonts w:ascii="Times New Roman"/>
          <w:b w:val="false"/>
          <w:i w:val="false"/>
          <w:color w:val="000000"/>
          <w:sz w:val="28"/>
        </w:rPr>
        <w:t>
      4) к участию в тендере допущен один потенциальный поставщик в случаях представления двух и более заявок на участие в тендере.";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"187. Если закупки способом тендера признаны несостоявшимися, Заказчик принимает одно из следующих решений:</w:t>
      </w:r>
    </w:p>
    <w:bookmarkEnd w:id="105"/>
    <w:bookmarkStart w:name="z122" w:id="106"/>
    <w:p>
      <w:pPr>
        <w:spacing w:after="0"/>
        <w:ind w:left="0"/>
        <w:jc w:val="both"/>
      </w:pPr>
      <w:r>
        <w:rPr>
          <w:rFonts w:ascii="Times New Roman"/>
          <w:b w:val="false"/>
          <w:i w:val="false"/>
          <w:color w:val="000000"/>
          <w:sz w:val="28"/>
        </w:rPr>
        <w:t>
      1) о повторном проведении закупок способом тендера;</w:t>
      </w:r>
    </w:p>
    <w:bookmarkEnd w:id="106"/>
    <w:bookmarkStart w:name="z123" w:id="107"/>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107"/>
    <w:bookmarkStart w:name="z124" w:id="108"/>
    <w:p>
      <w:pPr>
        <w:spacing w:after="0"/>
        <w:ind w:left="0"/>
        <w:jc w:val="both"/>
      </w:pPr>
      <w:r>
        <w:rPr>
          <w:rFonts w:ascii="Times New Roman"/>
          <w:b w:val="false"/>
          <w:i w:val="false"/>
          <w:color w:val="000000"/>
          <w:sz w:val="28"/>
        </w:rPr>
        <w:t>
      3) об осуществлении закупок способом из одного источника в случаях признания закупок несостоявшимися по основаниям, предусмотренным подпунктами 1) и 2) пункта 186 настоящих Правил.</w:t>
      </w:r>
    </w:p>
    <w:bookmarkEnd w:id="108"/>
    <w:bookmarkStart w:name="z125" w:id="109"/>
    <w:p>
      <w:pPr>
        <w:spacing w:after="0"/>
        <w:ind w:left="0"/>
        <w:jc w:val="both"/>
      </w:pPr>
      <w:r>
        <w:rPr>
          <w:rFonts w:ascii="Times New Roman"/>
          <w:b w:val="false"/>
          <w:i w:val="false"/>
          <w:color w:val="000000"/>
          <w:sz w:val="28"/>
        </w:rPr>
        <w:t xml:space="preserve">
      Настоящий пункт также применяется на закупки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с соблюдением условий, предусмотренных пунктом 77 настоящих Правил.";</w:t>
      </w:r>
    </w:p>
    <w:bookmarkEnd w:id="109"/>
    <w:bookmarkStart w:name="z126" w:id="110"/>
    <w:p>
      <w:pPr>
        <w:spacing w:after="0"/>
        <w:ind w:left="0"/>
        <w:jc w:val="both"/>
      </w:pPr>
      <w:r>
        <w:rPr>
          <w:rFonts w:ascii="Times New Roman"/>
          <w:b w:val="false"/>
          <w:i w:val="false"/>
          <w:color w:val="000000"/>
          <w:sz w:val="28"/>
        </w:rPr>
        <w:t>
      дополнить пунктом 190-1 следующего содержания:</w:t>
      </w:r>
    </w:p>
    <w:bookmarkEnd w:id="110"/>
    <w:bookmarkStart w:name="z127" w:id="111"/>
    <w:p>
      <w:pPr>
        <w:spacing w:after="0"/>
        <w:ind w:left="0"/>
        <w:jc w:val="both"/>
      </w:pPr>
      <w:r>
        <w:rPr>
          <w:rFonts w:ascii="Times New Roman"/>
          <w:b w:val="false"/>
          <w:i w:val="false"/>
          <w:color w:val="000000"/>
          <w:sz w:val="28"/>
        </w:rPr>
        <w:t xml:space="preserve">
      "190-1. В случаях если закупки признаны несостоявшимися по основанию отсутствия заявок на участие в закупках Заказчик (Организатор) закупок направляет приглашение на бумажном носителе потенциальному поставщику не являющегося резидентом Республики Казахстан с соблюдением принципа осуществления закупок, предусмотренного подпунктом 1) </w:t>
      </w:r>
      <w:r>
        <w:rPr>
          <w:rFonts w:ascii="Times New Roman"/>
          <w:b w:val="false"/>
          <w:i w:val="false"/>
          <w:color w:val="000000"/>
          <w:sz w:val="28"/>
        </w:rPr>
        <w:t>пункта 21</w:t>
      </w:r>
      <w:r>
        <w:rPr>
          <w:rFonts w:ascii="Times New Roman"/>
          <w:b w:val="false"/>
          <w:i w:val="false"/>
          <w:color w:val="000000"/>
          <w:sz w:val="28"/>
        </w:rPr>
        <w:t xml:space="preserve"> настоящих Правил.</w:t>
      </w:r>
    </w:p>
    <w:bookmarkEnd w:id="111"/>
    <w:bookmarkStart w:name="z128" w:id="112"/>
    <w:p>
      <w:pPr>
        <w:spacing w:after="0"/>
        <w:ind w:left="0"/>
        <w:jc w:val="both"/>
      </w:pPr>
      <w:r>
        <w:rPr>
          <w:rFonts w:ascii="Times New Roman"/>
          <w:b w:val="false"/>
          <w:i w:val="false"/>
          <w:color w:val="000000"/>
          <w:sz w:val="28"/>
        </w:rPr>
        <w:t>
      При этом Заказчик (Организатор) в течение 5 (пяти) рабочих дней со дня заключения договора размещает на веб-портале приглашение и договор о закупках.";</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130" w:id="113"/>
    <w:p>
      <w:pPr>
        <w:spacing w:after="0"/>
        <w:ind w:left="0"/>
        <w:jc w:val="both"/>
      </w:pPr>
      <w:r>
        <w:rPr>
          <w:rFonts w:ascii="Times New Roman"/>
          <w:b w:val="false"/>
          <w:i w:val="false"/>
          <w:color w:val="000000"/>
          <w:sz w:val="28"/>
        </w:rPr>
        <w:t>
      "194.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заказчик проводит закупки повторно либо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132" w:id="114"/>
    <w:p>
      <w:pPr>
        <w:spacing w:after="0"/>
        <w:ind w:left="0"/>
        <w:jc w:val="both"/>
      </w:pPr>
      <w:r>
        <w:rPr>
          <w:rFonts w:ascii="Times New Roman"/>
          <w:b w:val="false"/>
          <w:i w:val="false"/>
          <w:color w:val="000000"/>
          <w:sz w:val="28"/>
        </w:rPr>
        <w:t>
      "201. Закупки способом из одного источника путем прямого заключения договор осуществляются в случаях:</w:t>
      </w:r>
    </w:p>
    <w:bookmarkEnd w:id="114"/>
    <w:bookmarkStart w:name="z133" w:id="115"/>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bookmarkEnd w:id="115"/>
    <w:bookmarkStart w:name="z134" w:id="116"/>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116"/>
    <w:bookmarkStart w:name="z135" w:id="117"/>
    <w:p>
      <w:pPr>
        <w:spacing w:after="0"/>
        <w:ind w:left="0"/>
        <w:jc w:val="both"/>
      </w:pPr>
      <w:r>
        <w:rPr>
          <w:rFonts w:ascii="Times New Roman"/>
          <w:b w:val="false"/>
          <w:i w:val="false"/>
          <w:color w:val="000000"/>
          <w:sz w:val="28"/>
        </w:rPr>
        <w:t>
      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bookmarkEnd w:id="117"/>
    <w:bookmarkStart w:name="z136" w:id="118"/>
    <w:p>
      <w:pPr>
        <w:spacing w:after="0"/>
        <w:ind w:left="0"/>
        <w:jc w:val="both"/>
      </w:pPr>
      <w:r>
        <w:rPr>
          <w:rFonts w:ascii="Times New Roman"/>
          <w:b w:val="false"/>
          <w:i w:val="false"/>
          <w:color w:val="000000"/>
          <w:sz w:val="28"/>
        </w:rPr>
        <w:t>
      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118"/>
    <w:bookmarkStart w:name="z137" w:id="119"/>
    <w:p>
      <w:pPr>
        <w:spacing w:after="0"/>
        <w:ind w:left="0"/>
        <w:jc w:val="both"/>
      </w:pPr>
      <w:r>
        <w:rPr>
          <w:rFonts w:ascii="Times New Roman"/>
          <w:b w:val="false"/>
          <w:i w:val="false"/>
          <w:color w:val="000000"/>
          <w:sz w:val="28"/>
        </w:rPr>
        <w:t>
      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и судебных органах, а также в процессе до арбитражного (судебного) урегулирования споров, арбитражных сборов и расходов, связанных с разрешением спора в третейском суде;</w:t>
      </w:r>
    </w:p>
    <w:bookmarkEnd w:id="119"/>
    <w:bookmarkStart w:name="z138" w:id="120"/>
    <w:p>
      <w:pPr>
        <w:spacing w:after="0"/>
        <w:ind w:left="0"/>
        <w:jc w:val="both"/>
      </w:pPr>
      <w:r>
        <w:rPr>
          <w:rFonts w:ascii="Times New Roman"/>
          <w:b w:val="false"/>
          <w:i w:val="false"/>
          <w:color w:val="000000"/>
          <w:sz w:val="28"/>
        </w:rPr>
        <w:t>
      6) приобретения товаров, работ, услуг у лица, определенного законами Республики Казахстан;</w:t>
      </w:r>
    </w:p>
    <w:bookmarkEnd w:id="120"/>
    <w:bookmarkStart w:name="z139" w:id="121"/>
    <w:p>
      <w:pPr>
        <w:spacing w:after="0"/>
        <w:ind w:left="0"/>
        <w:jc w:val="both"/>
      </w:pPr>
      <w:r>
        <w:rPr>
          <w:rFonts w:ascii="Times New Roman"/>
          <w:b w:val="false"/>
          <w:i w:val="false"/>
          <w:color w:val="000000"/>
          <w:sz w:val="28"/>
        </w:rPr>
        <w:t>
      7) приобретения услуг по доверительному управлению имуществом у лица, определенного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8) приобретения имущества (активов), реализуемого на торгах (аукционах):</w:t>
      </w:r>
    </w:p>
    <w:bookmarkEnd w:id="122"/>
    <w:bookmarkStart w:name="z141" w:id="123"/>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123"/>
    <w:bookmarkStart w:name="z142" w:id="124"/>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124"/>
    <w:bookmarkStart w:name="z143" w:id="125"/>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при приватизации государственного имущества;</w:t>
      </w:r>
    </w:p>
    <w:bookmarkEnd w:id="126"/>
    <w:bookmarkStart w:name="z145" w:id="127"/>
    <w:p>
      <w:pPr>
        <w:spacing w:after="0"/>
        <w:ind w:left="0"/>
        <w:jc w:val="both"/>
      </w:pPr>
      <w:r>
        <w:rPr>
          <w:rFonts w:ascii="Times New Roman"/>
          <w:b w:val="false"/>
          <w:i w:val="false"/>
          <w:color w:val="000000"/>
          <w:sz w:val="28"/>
        </w:rPr>
        <w:t>
      9) приобретения космических снимков;</w:t>
      </w:r>
    </w:p>
    <w:bookmarkEnd w:id="127"/>
    <w:bookmarkStart w:name="z146" w:id="128"/>
    <w:p>
      <w:pPr>
        <w:spacing w:after="0"/>
        <w:ind w:left="0"/>
        <w:jc w:val="both"/>
      </w:pPr>
      <w:r>
        <w:rPr>
          <w:rFonts w:ascii="Times New Roman"/>
          <w:b w:val="false"/>
          <w:i w:val="false"/>
          <w:color w:val="000000"/>
          <w:sz w:val="28"/>
        </w:rPr>
        <w:t>
      10) приобретения работ и услуг по ремонту авиационной техники на специализированных авиаремонтных предприятиях;</w:t>
      </w:r>
    </w:p>
    <w:bookmarkEnd w:id="128"/>
    <w:bookmarkStart w:name="z147" w:id="129"/>
    <w:p>
      <w:pPr>
        <w:spacing w:after="0"/>
        <w:ind w:left="0"/>
        <w:jc w:val="both"/>
      </w:pPr>
      <w:r>
        <w:rPr>
          <w:rFonts w:ascii="Times New Roman"/>
          <w:b w:val="false"/>
          <w:i w:val="false"/>
          <w:color w:val="000000"/>
          <w:sz w:val="28"/>
        </w:rPr>
        <w:t>
      11) приобретения однородных товаров, работ и услуг, если годовой объем таких однородных товаров, работ и услуг в стоимостном выражении не превышает 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129"/>
    <w:bookmarkStart w:name="z148" w:id="130"/>
    <w:p>
      <w:pPr>
        <w:spacing w:after="0"/>
        <w:ind w:left="0"/>
        <w:jc w:val="both"/>
      </w:pPr>
      <w:r>
        <w:rPr>
          <w:rFonts w:ascii="Times New Roman"/>
          <w:b w:val="false"/>
          <w:i w:val="false"/>
          <w:color w:val="000000"/>
          <w:sz w:val="28"/>
        </w:rPr>
        <w:t>
      12)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bookmarkEnd w:id="130"/>
    <w:bookmarkStart w:name="z149" w:id="131"/>
    <w:p>
      <w:pPr>
        <w:spacing w:after="0"/>
        <w:ind w:left="0"/>
        <w:jc w:val="both"/>
      </w:pPr>
      <w:r>
        <w:rPr>
          <w:rFonts w:ascii="Times New Roman"/>
          <w:b w:val="false"/>
          <w:i w:val="false"/>
          <w:color w:val="000000"/>
          <w:sz w:val="28"/>
        </w:rPr>
        <w:t>
      13) приобретения Заказчиком товаров, работ, услуг для исполнения обязательств по договору:</w:t>
      </w:r>
    </w:p>
    <w:bookmarkEnd w:id="131"/>
    <w:bookmarkStart w:name="z150" w:id="132"/>
    <w:p>
      <w:pPr>
        <w:spacing w:after="0"/>
        <w:ind w:left="0"/>
        <w:jc w:val="both"/>
      </w:pPr>
      <w:r>
        <w:rPr>
          <w:rFonts w:ascii="Times New Roman"/>
          <w:b w:val="false"/>
          <w:i w:val="false"/>
          <w:color w:val="000000"/>
          <w:sz w:val="28"/>
        </w:rPr>
        <w:t>
      о государственных закупках, заключенному им в качестве поставщика в рамках законодательства о государственных закупках;</w:t>
      </w:r>
    </w:p>
    <w:bookmarkEnd w:id="132"/>
    <w:bookmarkStart w:name="z151" w:id="133"/>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о недропользовании по итогам тендера;</w:t>
      </w:r>
    </w:p>
    <w:bookmarkEnd w:id="133"/>
    <w:bookmarkStart w:name="z152" w:id="134"/>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других стран (экспортные контракты);</w:t>
      </w:r>
    </w:p>
    <w:bookmarkEnd w:id="134"/>
    <w:bookmarkStart w:name="z153" w:id="135"/>
    <w:p>
      <w:pPr>
        <w:spacing w:after="0"/>
        <w:ind w:left="0"/>
        <w:jc w:val="both"/>
      </w:pPr>
      <w:r>
        <w:rPr>
          <w:rFonts w:ascii="Times New Roman"/>
          <w:b w:val="false"/>
          <w:i w:val="false"/>
          <w:color w:val="000000"/>
          <w:sz w:val="28"/>
        </w:rPr>
        <w:t>
      14)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135"/>
    <w:bookmarkStart w:name="z154" w:id="136"/>
    <w:p>
      <w:pPr>
        <w:spacing w:after="0"/>
        <w:ind w:left="0"/>
        <w:jc w:val="both"/>
      </w:pPr>
      <w:r>
        <w:rPr>
          <w:rFonts w:ascii="Times New Roman"/>
          <w:b w:val="false"/>
          <w:i w:val="false"/>
          <w:color w:val="000000"/>
          <w:sz w:val="28"/>
        </w:rPr>
        <w:t>
      15)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bookmarkEnd w:id="136"/>
    <w:bookmarkStart w:name="z155" w:id="137"/>
    <w:p>
      <w:pPr>
        <w:spacing w:after="0"/>
        <w:ind w:left="0"/>
        <w:jc w:val="both"/>
      </w:pPr>
      <w:r>
        <w:rPr>
          <w:rFonts w:ascii="Times New Roman"/>
          <w:b w:val="false"/>
          <w:i w:val="false"/>
          <w:color w:val="000000"/>
          <w:sz w:val="28"/>
        </w:rPr>
        <w:t>
      16) приобретения товаров, работ, услуг для устранения причин и последствий, явившихся основанием для введения чрезвычайного положения.</w:t>
      </w:r>
    </w:p>
    <w:bookmarkEnd w:id="137"/>
    <w:bookmarkStart w:name="z156" w:id="138"/>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138"/>
    <w:bookmarkStart w:name="z157" w:id="139"/>
    <w:p>
      <w:pPr>
        <w:spacing w:after="0"/>
        <w:ind w:left="0"/>
        <w:jc w:val="both"/>
      </w:pPr>
      <w:r>
        <w:rPr>
          <w:rFonts w:ascii="Times New Roman"/>
          <w:b w:val="false"/>
          <w:i w:val="false"/>
          <w:color w:val="000000"/>
          <w:sz w:val="28"/>
        </w:rPr>
        <w:t>
      17) приобретения товаров в целях их последующей переработки по перечню, утвержденному коллегиальным исполнительным органом/ наблюдательным советом (в случае отсутствия коллегиального исполнительного органа/наблюдательного совета органом управления/высшим органом (общее собрание участников) Заказчика;</w:t>
      </w:r>
    </w:p>
    <w:bookmarkEnd w:id="139"/>
    <w:bookmarkStart w:name="z158" w:id="140"/>
    <w:p>
      <w:pPr>
        <w:spacing w:after="0"/>
        <w:ind w:left="0"/>
        <w:jc w:val="both"/>
      </w:pPr>
      <w:r>
        <w:rPr>
          <w:rFonts w:ascii="Times New Roman"/>
          <w:b w:val="false"/>
          <w:i w:val="false"/>
          <w:color w:val="000000"/>
          <w:sz w:val="28"/>
        </w:rPr>
        <w:t>
      18) приобретения периодических печатных изданий на бумажном и (или) электронном носителях,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инвалидов по зрению;</w:t>
      </w:r>
    </w:p>
    <w:bookmarkEnd w:id="140"/>
    <w:bookmarkStart w:name="z159" w:id="141"/>
    <w:p>
      <w:pPr>
        <w:spacing w:after="0"/>
        <w:ind w:left="0"/>
        <w:jc w:val="both"/>
      </w:pPr>
      <w:r>
        <w:rPr>
          <w:rFonts w:ascii="Times New Roman"/>
          <w:b w:val="false"/>
          <w:i w:val="false"/>
          <w:color w:val="000000"/>
          <w:sz w:val="28"/>
        </w:rPr>
        <w:t>
      19)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bookmarkEnd w:id="141"/>
    <w:bookmarkStart w:name="z160" w:id="142"/>
    <w:p>
      <w:pPr>
        <w:spacing w:after="0"/>
        <w:ind w:left="0"/>
        <w:jc w:val="both"/>
      </w:pPr>
      <w:r>
        <w:rPr>
          <w:rFonts w:ascii="Times New Roman"/>
          <w:b w:val="false"/>
          <w:i w:val="false"/>
          <w:color w:val="000000"/>
          <w:sz w:val="28"/>
        </w:rPr>
        <w:t>
      20)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142"/>
    <w:bookmarkStart w:name="z161" w:id="143"/>
    <w:p>
      <w:pPr>
        <w:spacing w:after="0"/>
        <w:ind w:left="0"/>
        <w:jc w:val="both"/>
      </w:pPr>
      <w:r>
        <w:rPr>
          <w:rFonts w:ascii="Times New Roman"/>
          <w:b w:val="false"/>
          <w:i w:val="false"/>
          <w:color w:val="000000"/>
          <w:sz w:val="28"/>
        </w:rPr>
        <w:t>
      21) приобретения услуг морского агента, морского брокера;</w:t>
      </w:r>
    </w:p>
    <w:bookmarkEnd w:id="143"/>
    <w:bookmarkStart w:name="z162" w:id="144"/>
    <w:p>
      <w:pPr>
        <w:spacing w:after="0"/>
        <w:ind w:left="0"/>
        <w:jc w:val="both"/>
      </w:pPr>
      <w:r>
        <w:rPr>
          <w:rFonts w:ascii="Times New Roman"/>
          <w:b w:val="false"/>
          <w:i w:val="false"/>
          <w:color w:val="000000"/>
          <w:sz w:val="28"/>
        </w:rPr>
        <w:t>
      22) приобретения услуг по поверке и калибровке средств измерений и навигационного оборудования;</w:t>
      </w:r>
    </w:p>
    <w:bookmarkEnd w:id="144"/>
    <w:bookmarkStart w:name="z163" w:id="145"/>
    <w:p>
      <w:pPr>
        <w:spacing w:after="0"/>
        <w:ind w:left="0"/>
        <w:jc w:val="both"/>
      </w:pPr>
      <w:r>
        <w:rPr>
          <w:rFonts w:ascii="Times New Roman"/>
          <w:b w:val="false"/>
          <w:i w:val="false"/>
          <w:color w:val="000000"/>
          <w:sz w:val="28"/>
        </w:rPr>
        <w:t>
      23) приобретения услуг аренды помещений, зданий, сооружений, а также услуг, связанных с их эксплуатацией;</w:t>
      </w:r>
    </w:p>
    <w:bookmarkEnd w:id="145"/>
    <w:bookmarkStart w:name="z164" w:id="146"/>
    <w:p>
      <w:pPr>
        <w:spacing w:after="0"/>
        <w:ind w:left="0"/>
        <w:jc w:val="both"/>
      </w:pPr>
      <w:r>
        <w:rPr>
          <w:rFonts w:ascii="Times New Roman"/>
          <w:b w:val="false"/>
          <w:i w:val="false"/>
          <w:color w:val="000000"/>
          <w:sz w:val="28"/>
        </w:rPr>
        <w:t>
      24) приобретения работ на объектах, предусматривающих соблюдение секретности их месторасположения;</w:t>
      </w:r>
    </w:p>
    <w:bookmarkEnd w:id="146"/>
    <w:bookmarkStart w:name="z165" w:id="147"/>
    <w:p>
      <w:pPr>
        <w:spacing w:after="0"/>
        <w:ind w:left="0"/>
        <w:jc w:val="both"/>
      </w:pPr>
      <w:r>
        <w:rPr>
          <w:rFonts w:ascii="Times New Roman"/>
          <w:b w:val="false"/>
          <w:i w:val="false"/>
          <w:color w:val="000000"/>
          <w:sz w:val="28"/>
        </w:rPr>
        <w:t>
      25) приобретения товаров и услуг, связанных с полигонными испытаниями;</w:t>
      </w:r>
    </w:p>
    <w:bookmarkEnd w:id="147"/>
    <w:bookmarkStart w:name="z166" w:id="148"/>
    <w:p>
      <w:pPr>
        <w:spacing w:after="0"/>
        <w:ind w:left="0"/>
        <w:jc w:val="both"/>
      </w:pPr>
      <w:r>
        <w:rPr>
          <w:rFonts w:ascii="Times New Roman"/>
          <w:b w:val="false"/>
          <w:i w:val="false"/>
          <w:color w:val="000000"/>
          <w:sz w:val="28"/>
        </w:rPr>
        <w:t>
      26)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bookmarkEnd w:id="148"/>
    <w:bookmarkStart w:name="z167" w:id="149"/>
    <w:p>
      <w:pPr>
        <w:spacing w:after="0"/>
        <w:ind w:left="0"/>
        <w:jc w:val="both"/>
      </w:pPr>
      <w:r>
        <w:rPr>
          <w:rFonts w:ascii="Times New Roman"/>
          <w:b w:val="false"/>
          <w:i w:val="false"/>
          <w:color w:val="000000"/>
          <w:sz w:val="28"/>
        </w:rPr>
        <w:t>
      27) приобретения товаров, работ, услуг в целях реализации инвестиционных стратегических проектов, а также стратегических проектов;</w:t>
      </w:r>
    </w:p>
    <w:bookmarkEnd w:id="149"/>
    <w:bookmarkStart w:name="z168" w:id="150"/>
    <w:p>
      <w:pPr>
        <w:spacing w:after="0"/>
        <w:ind w:left="0"/>
        <w:jc w:val="both"/>
      </w:pPr>
      <w:r>
        <w:rPr>
          <w:rFonts w:ascii="Times New Roman"/>
          <w:b w:val="false"/>
          <w:i w:val="false"/>
          <w:color w:val="000000"/>
          <w:sz w:val="28"/>
        </w:rPr>
        <w:t>
      28) приобретения товаров, работ, услуг по ценам, тарифам, установленным законодательством Республики Казахстан;</w:t>
      </w:r>
    </w:p>
    <w:bookmarkEnd w:id="150"/>
    <w:bookmarkStart w:name="z169" w:id="151"/>
    <w:p>
      <w:pPr>
        <w:spacing w:after="0"/>
        <w:ind w:left="0"/>
        <w:jc w:val="both"/>
      </w:pPr>
      <w:r>
        <w:rPr>
          <w:rFonts w:ascii="Times New Roman"/>
          <w:b w:val="false"/>
          <w:i w:val="false"/>
          <w:color w:val="000000"/>
          <w:sz w:val="28"/>
        </w:rPr>
        <w:t>
      29) приобретения товара, производимого потенциальным поставщиком в рамках реализации Проекта по созданию новых производств, в том числе посредством заключения оффтэйк-договора, на основании ценового маркетингового заключения, утвержденного коллегиальным исполнительным органом и (или) наблюдательным советом (в случае отсутствия коллегиального исполнительного органа и (или) наблюдательного совета органом управления и (или) высшим органом (общее собрание участников) Заказчика;</w:t>
      </w:r>
    </w:p>
    <w:bookmarkEnd w:id="151"/>
    <w:bookmarkStart w:name="z170" w:id="152"/>
    <w:p>
      <w:pPr>
        <w:spacing w:after="0"/>
        <w:ind w:left="0"/>
        <w:jc w:val="both"/>
      </w:pPr>
      <w:r>
        <w:rPr>
          <w:rFonts w:ascii="Times New Roman"/>
          <w:b w:val="false"/>
          <w:i w:val="false"/>
          <w:color w:val="000000"/>
          <w:sz w:val="28"/>
        </w:rPr>
        <w:t>
      30) приобретения услуг эксплуатации подъездных путей;</w:t>
      </w:r>
    </w:p>
    <w:bookmarkEnd w:id="152"/>
    <w:bookmarkStart w:name="z171" w:id="153"/>
    <w:p>
      <w:pPr>
        <w:spacing w:after="0"/>
        <w:ind w:left="0"/>
        <w:jc w:val="both"/>
      </w:pPr>
      <w:r>
        <w:rPr>
          <w:rFonts w:ascii="Times New Roman"/>
          <w:b w:val="false"/>
          <w:i w:val="false"/>
          <w:color w:val="000000"/>
          <w:sz w:val="28"/>
        </w:rPr>
        <w:t>
      31) приобретения услуг по аренде спутникового ресурса, воздушного судна;</w:t>
      </w:r>
    </w:p>
    <w:bookmarkEnd w:id="153"/>
    <w:bookmarkStart w:name="z172" w:id="154"/>
    <w:p>
      <w:pPr>
        <w:spacing w:after="0"/>
        <w:ind w:left="0"/>
        <w:jc w:val="both"/>
      </w:pPr>
      <w:r>
        <w:rPr>
          <w:rFonts w:ascii="Times New Roman"/>
          <w:b w:val="false"/>
          <w:i w:val="false"/>
          <w:color w:val="000000"/>
          <w:sz w:val="28"/>
        </w:rPr>
        <w:t>
      32) приобретения услуг рейтинговых агентств, финансовых услуг, включая услуги страхования;</w:t>
      </w:r>
    </w:p>
    <w:bookmarkEnd w:id="154"/>
    <w:bookmarkStart w:name="z173" w:id="155"/>
    <w:p>
      <w:pPr>
        <w:spacing w:after="0"/>
        <w:ind w:left="0"/>
        <w:jc w:val="both"/>
      </w:pPr>
      <w:r>
        <w:rPr>
          <w:rFonts w:ascii="Times New Roman"/>
          <w:b w:val="false"/>
          <w:i w:val="false"/>
          <w:color w:val="000000"/>
          <w:sz w:val="28"/>
        </w:rPr>
        <w:t>
      33)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bookmarkEnd w:id="155"/>
    <w:bookmarkStart w:name="z174" w:id="156"/>
    <w:p>
      <w:pPr>
        <w:spacing w:after="0"/>
        <w:ind w:left="0"/>
        <w:jc w:val="both"/>
      </w:pPr>
      <w:r>
        <w:rPr>
          <w:rFonts w:ascii="Times New Roman"/>
          <w:b w:val="false"/>
          <w:i w:val="false"/>
          <w:color w:val="000000"/>
          <w:sz w:val="28"/>
        </w:rPr>
        <w:t>
      34)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bookmarkEnd w:id="156"/>
    <w:bookmarkStart w:name="z175" w:id="157"/>
    <w:p>
      <w:pPr>
        <w:spacing w:after="0"/>
        <w:ind w:left="0"/>
        <w:jc w:val="both"/>
      </w:pPr>
      <w:r>
        <w:rPr>
          <w:rFonts w:ascii="Times New Roman"/>
          <w:b w:val="false"/>
          <w:i w:val="false"/>
          <w:color w:val="000000"/>
          <w:sz w:val="28"/>
        </w:rPr>
        <w:t>
      35) закупка услуг аудиторской организации по проведению аудита Заказчика, определенной уполномоченным органом Заказчика на основании компетенции, установленной законом Республики Казахстан;</w:t>
      </w:r>
    </w:p>
    <w:bookmarkEnd w:id="157"/>
    <w:bookmarkStart w:name="z176" w:id="158"/>
    <w:p>
      <w:pPr>
        <w:spacing w:after="0"/>
        <w:ind w:left="0"/>
        <w:jc w:val="both"/>
      </w:pPr>
      <w:r>
        <w:rPr>
          <w:rFonts w:ascii="Times New Roman"/>
          <w:b w:val="false"/>
          <w:i w:val="false"/>
          <w:color w:val="000000"/>
          <w:sz w:val="28"/>
        </w:rPr>
        <w:t>
      36) приобретение товаров, услуг необходимых для обеспечения органа управления и (или) наблюдательного совета;</w:t>
      </w:r>
    </w:p>
    <w:bookmarkEnd w:id="158"/>
    <w:bookmarkStart w:name="z177" w:id="159"/>
    <w:p>
      <w:pPr>
        <w:spacing w:after="0"/>
        <w:ind w:left="0"/>
        <w:jc w:val="both"/>
      </w:pPr>
      <w:r>
        <w:rPr>
          <w:rFonts w:ascii="Times New Roman"/>
          <w:b w:val="false"/>
          <w:i w:val="false"/>
          <w:color w:val="000000"/>
          <w:sz w:val="28"/>
        </w:rPr>
        <w:t>
      37) приобретения услуг по перегонам видео и (или) аудиоматериалов;</w:t>
      </w:r>
    </w:p>
    <w:bookmarkEnd w:id="159"/>
    <w:bookmarkStart w:name="z178" w:id="160"/>
    <w:p>
      <w:pPr>
        <w:spacing w:after="0"/>
        <w:ind w:left="0"/>
        <w:jc w:val="both"/>
      </w:pPr>
      <w:r>
        <w:rPr>
          <w:rFonts w:ascii="Times New Roman"/>
          <w:b w:val="false"/>
          <w:i w:val="false"/>
          <w:color w:val="000000"/>
          <w:sz w:val="28"/>
        </w:rPr>
        <w:t>
      38) приобретения услуг по распространению, трансляции телепрограмм, в том числе, через спутники и наземные сооружения;</w:t>
      </w:r>
    </w:p>
    <w:bookmarkEnd w:id="160"/>
    <w:bookmarkStart w:name="z179" w:id="161"/>
    <w:p>
      <w:pPr>
        <w:spacing w:after="0"/>
        <w:ind w:left="0"/>
        <w:jc w:val="both"/>
      </w:pPr>
      <w:r>
        <w:rPr>
          <w:rFonts w:ascii="Times New Roman"/>
          <w:b w:val="false"/>
          <w:i w:val="false"/>
          <w:color w:val="000000"/>
          <w:sz w:val="28"/>
        </w:rPr>
        <w:t>
      39) приобретения лабораторных расходных материалов для обеспечения деятельности учебных и (или) научных лабораторий "Назарбаев Университет", "Назарбаев Интеллектуальные школы";</w:t>
      </w:r>
    </w:p>
    <w:bookmarkEnd w:id="161"/>
    <w:bookmarkStart w:name="z180" w:id="162"/>
    <w:p>
      <w:pPr>
        <w:spacing w:after="0"/>
        <w:ind w:left="0"/>
        <w:jc w:val="both"/>
      </w:pPr>
      <w:r>
        <w:rPr>
          <w:rFonts w:ascii="Times New Roman"/>
          <w:b w:val="false"/>
          <w:i w:val="false"/>
          <w:color w:val="000000"/>
          <w:sz w:val="28"/>
        </w:rPr>
        <w:t>
      40) приобретения работ и услуг по выкупу и сносу строений на земельных участках, выделенных заказчику под капитальное строительство "Назарбаев Интеллектуальные школы", а также Назарбаев Университет", у юридического лица, учредителем которого является местный исполнительный орган;</w:t>
      </w:r>
    </w:p>
    <w:bookmarkEnd w:id="162"/>
    <w:bookmarkStart w:name="z181" w:id="163"/>
    <w:p>
      <w:pPr>
        <w:spacing w:after="0"/>
        <w:ind w:left="0"/>
        <w:jc w:val="both"/>
      </w:pPr>
      <w:r>
        <w:rPr>
          <w:rFonts w:ascii="Times New Roman"/>
          <w:b w:val="false"/>
          <w:i w:val="false"/>
          <w:color w:val="000000"/>
          <w:sz w:val="28"/>
        </w:rPr>
        <w:t>
      41) приобретения услуг и (или) работ по разработке, внедрению и (или) реализации образовательных и учебных программ (в том числе отбору и приему абитуриентов, а также по отбору профессорско-преподавательского состава и руководящего персонала по вопросам образовательной и научной деятельности), концепций развития для организации и осуществления образовательной, научной деятельности в соответствии с уставными целями национальной компании;</w:t>
      </w:r>
    </w:p>
    <w:bookmarkEnd w:id="163"/>
    <w:bookmarkStart w:name="z182" w:id="164"/>
    <w:p>
      <w:pPr>
        <w:spacing w:after="0"/>
        <w:ind w:left="0"/>
        <w:jc w:val="both"/>
      </w:pPr>
      <w:r>
        <w:rPr>
          <w:rFonts w:ascii="Times New Roman"/>
          <w:b w:val="false"/>
          <w:i w:val="false"/>
          <w:color w:val="000000"/>
          <w:sz w:val="28"/>
        </w:rPr>
        <w:t>
      42) приобретения товаров, работ и услуг в рамках выполнения государственного задания;</w:t>
      </w:r>
    </w:p>
    <w:bookmarkEnd w:id="164"/>
    <w:bookmarkStart w:name="z183" w:id="165"/>
    <w:p>
      <w:pPr>
        <w:spacing w:after="0"/>
        <w:ind w:left="0"/>
        <w:jc w:val="both"/>
      </w:pPr>
      <w:r>
        <w:rPr>
          <w:rFonts w:ascii="Times New Roman"/>
          <w:b w:val="false"/>
          <w:i w:val="false"/>
          <w:color w:val="000000"/>
          <w:sz w:val="28"/>
        </w:rPr>
        <w:t>
      43)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bookmarkEnd w:id="165"/>
    <w:bookmarkStart w:name="z184" w:id="166"/>
    <w:p>
      <w:pPr>
        <w:spacing w:after="0"/>
        <w:ind w:left="0"/>
        <w:jc w:val="both"/>
      </w:pPr>
      <w:r>
        <w:rPr>
          <w:rFonts w:ascii="Times New Roman"/>
          <w:b w:val="false"/>
          <w:i w:val="false"/>
          <w:color w:val="000000"/>
          <w:sz w:val="28"/>
        </w:rPr>
        <w:t>
      44)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bookmarkEnd w:id="166"/>
    <w:bookmarkStart w:name="z185" w:id="167"/>
    <w:p>
      <w:pPr>
        <w:spacing w:after="0"/>
        <w:ind w:left="0"/>
        <w:jc w:val="both"/>
      </w:pPr>
      <w:r>
        <w:rPr>
          <w:rFonts w:ascii="Times New Roman"/>
          <w:b w:val="false"/>
          <w:i w:val="false"/>
          <w:color w:val="000000"/>
          <w:sz w:val="28"/>
        </w:rPr>
        <w:t>
      45) приобретения лекарственных средств в случае возникновения угрозы жизни пациента;</w:t>
      </w:r>
    </w:p>
    <w:bookmarkEnd w:id="167"/>
    <w:bookmarkStart w:name="z186" w:id="168"/>
    <w:p>
      <w:pPr>
        <w:spacing w:after="0"/>
        <w:ind w:left="0"/>
        <w:jc w:val="both"/>
      </w:pPr>
      <w:r>
        <w:rPr>
          <w:rFonts w:ascii="Times New Roman"/>
          <w:b w:val="false"/>
          <w:i w:val="false"/>
          <w:color w:val="000000"/>
          <w:sz w:val="28"/>
        </w:rPr>
        <w:t>
      46) приобретения недвижимого имущества (жилища) в целях последующей передачи в аренду в рамках реализации программы, утвержденной Постановлением Правления Национального Банка Республики Казахстан от 24 апреля 2015 года № 69 "Об утверждении Программы рефинансирования ипотечных жилищных займов (ипотечных займов)".";</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188" w:id="169"/>
    <w:p>
      <w:pPr>
        <w:spacing w:after="0"/>
        <w:ind w:left="0"/>
        <w:jc w:val="both"/>
      </w:pPr>
      <w:r>
        <w:rPr>
          <w:rFonts w:ascii="Times New Roman"/>
          <w:b w:val="false"/>
          <w:i w:val="false"/>
          <w:color w:val="000000"/>
          <w:sz w:val="28"/>
        </w:rPr>
        <w:t xml:space="preserve">
      "214. Проект договора формируется посредством веб-портала закупок с учетом особенностей предмета закупок на основе типовых договоров о закупках товаров, работ, услуг,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18-1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169"/>
    <w:bookmarkStart w:name="z189" w:id="170"/>
    <w:p>
      <w:pPr>
        <w:spacing w:after="0"/>
        <w:ind w:left="0"/>
        <w:jc w:val="both"/>
      </w:pPr>
      <w:r>
        <w:rPr>
          <w:rFonts w:ascii="Times New Roman"/>
          <w:b w:val="false"/>
          <w:i w:val="false"/>
          <w:color w:val="000000"/>
          <w:sz w:val="28"/>
        </w:rPr>
        <w:t>
      Заказчиком (Инициатором закупок) могут быть сформированы шаблоны Проектов договоров на веб-портале закупок.";</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214-1</w:t>
      </w:r>
      <w:r>
        <w:rPr>
          <w:rFonts w:ascii="Times New Roman"/>
          <w:b w:val="false"/>
          <w:i w:val="false"/>
          <w:color w:val="000000"/>
          <w:sz w:val="28"/>
        </w:rPr>
        <w:t xml:space="preserve"> изложить в следующей редакции:</w:t>
      </w:r>
    </w:p>
    <w:bookmarkStart w:name="z191" w:id="171"/>
    <w:p>
      <w:pPr>
        <w:spacing w:after="0"/>
        <w:ind w:left="0"/>
        <w:jc w:val="both"/>
      </w:pPr>
      <w:r>
        <w:rPr>
          <w:rFonts w:ascii="Times New Roman"/>
          <w:b w:val="false"/>
          <w:i w:val="false"/>
          <w:color w:val="000000"/>
          <w:sz w:val="28"/>
        </w:rPr>
        <w:t>
      "214-1. Заказчик направляет победителю проект договора, удостоверенный электронной цифровой подписью посредством веб-портала закупок:</w:t>
      </w:r>
    </w:p>
    <w:bookmarkEnd w:id="171"/>
    <w:bookmarkStart w:name="z192" w:id="172"/>
    <w:p>
      <w:pPr>
        <w:spacing w:after="0"/>
        <w:ind w:left="0"/>
        <w:jc w:val="both"/>
      </w:pPr>
      <w:r>
        <w:rPr>
          <w:rFonts w:ascii="Times New Roman"/>
          <w:b w:val="false"/>
          <w:i w:val="false"/>
          <w:color w:val="000000"/>
          <w:sz w:val="28"/>
        </w:rPr>
        <w:t>
      1) в течение 5 (пяти) рабочих дней со дня истечения срока на обжалование протокола об итогах закупок способом тендера (аукциона);</w:t>
      </w:r>
    </w:p>
    <w:bookmarkEnd w:id="172"/>
    <w:bookmarkStart w:name="z193" w:id="173"/>
    <w:p>
      <w:pPr>
        <w:spacing w:after="0"/>
        <w:ind w:left="0"/>
        <w:jc w:val="both"/>
      </w:pPr>
      <w:r>
        <w:rPr>
          <w:rFonts w:ascii="Times New Roman"/>
          <w:b w:val="false"/>
          <w:i w:val="false"/>
          <w:color w:val="000000"/>
          <w:sz w:val="28"/>
        </w:rPr>
        <w:t>
      2) в течение 5 (пяти) рабочих дней со дня определения победителя закупок способом запроса ценовых предложений.";</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195" w:id="174"/>
    <w:p>
      <w:pPr>
        <w:spacing w:after="0"/>
        <w:ind w:left="0"/>
        <w:jc w:val="both"/>
      </w:pPr>
      <w:r>
        <w:rPr>
          <w:rFonts w:ascii="Times New Roman"/>
          <w:b w:val="false"/>
          <w:i w:val="false"/>
          <w:color w:val="000000"/>
          <w:sz w:val="28"/>
        </w:rPr>
        <w:t>
      "217.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3 (трех) рабочих дней со дня поступления на веб-портале уведомления с приложением проекта договора.";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197" w:id="175"/>
    <w:p>
      <w:pPr>
        <w:spacing w:after="0"/>
        <w:ind w:left="0"/>
        <w:jc w:val="both"/>
      </w:pPr>
      <w:r>
        <w:rPr>
          <w:rFonts w:ascii="Times New Roman"/>
          <w:b w:val="false"/>
          <w:i w:val="false"/>
          <w:color w:val="000000"/>
          <w:sz w:val="28"/>
        </w:rPr>
        <w:t>
      "227. Поставщик в течение десяти рабочих дней со дня заключения договора о закупках вносит обеспечение исполнения договора о закупках, а также сумму в соответствии с пунктом 363-1 настоящих Правил (при наличии).</w:t>
      </w:r>
    </w:p>
    <w:bookmarkEnd w:id="175"/>
    <w:bookmarkStart w:name="z198" w:id="176"/>
    <w:p>
      <w:pPr>
        <w:spacing w:after="0"/>
        <w:ind w:left="0"/>
        <w:jc w:val="both"/>
      </w:pPr>
      <w:r>
        <w:rPr>
          <w:rFonts w:ascii="Times New Roman"/>
          <w:b w:val="false"/>
          <w:i w:val="false"/>
          <w:color w:val="000000"/>
          <w:sz w:val="28"/>
        </w:rPr>
        <w:t>
      Обеспечение исполнения договора о закупках, а также сумма в соответствии с пунктом 363-1 настоящих Правил (при наличии) вносятся поставщиком в качестве гарантии того, что он надлежащим образом исполнит свои обязательства по заключенному с ним договору о закупках.</w:t>
      </w:r>
    </w:p>
    <w:bookmarkEnd w:id="176"/>
    <w:bookmarkStart w:name="z199" w:id="177"/>
    <w:p>
      <w:pPr>
        <w:spacing w:after="0"/>
        <w:ind w:left="0"/>
        <w:jc w:val="both"/>
      </w:pPr>
      <w:r>
        <w:rPr>
          <w:rFonts w:ascii="Times New Roman"/>
          <w:b w:val="false"/>
          <w:i w:val="false"/>
          <w:color w:val="000000"/>
          <w:sz w:val="28"/>
        </w:rPr>
        <w:t>
      Размер обеспечения исполнения договора устанавливается Заказчиком, Организатором закупок в размере трех процентов от общей суммы договора.</w:t>
      </w:r>
    </w:p>
    <w:bookmarkEnd w:id="177"/>
    <w:bookmarkStart w:name="z200" w:id="178"/>
    <w:p>
      <w:pPr>
        <w:spacing w:after="0"/>
        <w:ind w:left="0"/>
        <w:jc w:val="both"/>
      </w:pPr>
      <w:r>
        <w:rPr>
          <w:rFonts w:ascii="Times New Roman"/>
          <w:b w:val="false"/>
          <w:i w:val="false"/>
          <w:color w:val="000000"/>
          <w:sz w:val="28"/>
        </w:rPr>
        <w:t xml:space="preserve">
      Требование о внесении обеспечения исполнения договора не распространяется на поставщиков, определенных по итогам закупок способом из одного источника, осуществленных на основании </w:t>
      </w:r>
      <w:r>
        <w:rPr>
          <w:rFonts w:ascii="Times New Roman"/>
          <w:b w:val="false"/>
          <w:i w:val="false"/>
          <w:color w:val="000000"/>
          <w:sz w:val="28"/>
        </w:rPr>
        <w:t>пункта 201</w:t>
      </w:r>
      <w:r>
        <w:rPr>
          <w:rFonts w:ascii="Times New Roman"/>
          <w:b w:val="false"/>
          <w:i w:val="false"/>
          <w:color w:val="000000"/>
          <w:sz w:val="28"/>
        </w:rPr>
        <w:t xml:space="preserve"> настоящих Правил, а также на поставщиков, определенных способом запроса ценовых предложений, где по итогам закупок стоимость закупаемых товаров, работ, услуг не превышает стократного размера месячных расчетных показателей на соответствующий финансовый год законом о республиканском бюджете без учета налога на добавленную стоимость.";</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16</w:t>
      </w:r>
      <w:r>
        <w:rPr>
          <w:rFonts w:ascii="Times New Roman"/>
          <w:b w:val="false"/>
          <w:i w:val="false"/>
          <w:color w:val="000000"/>
          <w:sz w:val="28"/>
        </w:rPr>
        <w:t xml:space="preserve"> дополнить параграфом 1-1 следующего содержания:</w:t>
      </w:r>
    </w:p>
    <w:bookmarkStart w:name="z202" w:id="179"/>
    <w:p>
      <w:pPr>
        <w:spacing w:after="0"/>
        <w:ind w:left="0"/>
        <w:jc w:val="both"/>
      </w:pPr>
      <w:r>
        <w:rPr>
          <w:rFonts w:ascii="Times New Roman"/>
          <w:b w:val="false"/>
          <w:i w:val="false"/>
          <w:color w:val="000000"/>
          <w:sz w:val="28"/>
        </w:rPr>
        <w:t>
      "Параграф 1-1. Уклонение от заключения договора и вступление в силу договора</w:t>
      </w:r>
    </w:p>
    <w:bookmarkEnd w:id="179"/>
    <w:bookmarkStart w:name="z203" w:id="180"/>
    <w:p>
      <w:pPr>
        <w:spacing w:after="0"/>
        <w:ind w:left="0"/>
        <w:jc w:val="both"/>
      </w:pPr>
      <w:r>
        <w:rPr>
          <w:rFonts w:ascii="Times New Roman"/>
          <w:b w:val="false"/>
          <w:i w:val="false"/>
          <w:color w:val="000000"/>
          <w:sz w:val="28"/>
        </w:rPr>
        <w:t xml:space="preserve">
      250-1. В случае если потенциальный поставщик, признанный победителем, в сроки, установленные настоящими Правилами, не представил заказчику, подписанный договор о закупках или, заключив договор о закупках, не внес обеспечение исполнения договора о закупках и (или) сумму в соответствии с </w:t>
      </w:r>
      <w:r>
        <w:rPr>
          <w:rFonts w:ascii="Times New Roman"/>
          <w:b w:val="false"/>
          <w:i w:val="false"/>
          <w:color w:val="000000"/>
          <w:sz w:val="28"/>
        </w:rPr>
        <w:t>пунктом 363-1</w:t>
      </w:r>
      <w:r>
        <w:rPr>
          <w:rFonts w:ascii="Times New Roman"/>
          <w:b w:val="false"/>
          <w:i w:val="false"/>
          <w:color w:val="000000"/>
          <w:sz w:val="28"/>
        </w:rPr>
        <w:t xml:space="preserve"> настоящих Правил (при наличии), то такой потенциальный поставщик признается уклонившимся от заключения договора о закупках.</w:t>
      </w:r>
    </w:p>
    <w:bookmarkEnd w:id="180"/>
    <w:bookmarkStart w:name="z204" w:id="181"/>
    <w:p>
      <w:pPr>
        <w:spacing w:after="0"/>
        <w:ind w:left="0"/>
        <w:jc w:val="both"/>
      </w:pPr>
      <w:r>
        <w:rPr>
          <w:rFonts w:ascii="Times New Roman"/>
          <w:b w:val="false"/>
          <w:i w:val="false"/>
          <w:color w:val="000000"/>
          <w:sz w:val="28"/>
        </w:rPr>
        <w:t>
      250-2. В случае признания потенциального поставщика, определенного победителем закупок, уклонившимся от заключения договора о закупках, организатор закупок удерживает внесенное им обеспечение заявки на участие в тендере (аукционе).</w:t>
      </w:r>
    </w:p>
    <w:bookmarkEnd w:id="181"/>
    <w:bookmarkStart w:name="z205" w:id="182"/>
    <w:p>
      <w:pPr>
        <w:spacing w:after="0"/>
        <w:ind w:left="0"/>
        <w:jc w:val="both"/>
      </w:pPr>
      <w:r>
        <w:rPr>
          <w:rFonts w:ascii="Times New Roman"/>
          <w:b w:val="false"/>
          <w:i w:val="false"/>
          <w:color w:val="000000"/>
          <w:sz w:val="28"/>
        </w:rPr>
        <w:t>
      250-3. Договор о закупках вступает в силу после его подписания заказчиком и поставщиком либо полного внесения последним обеспечения исполнения договора о закупках, обеспечения аванса (при наличии), а также суммы предусмотренной пунктом 363-1 настоящих Правил (при наличии).";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207" w:id="183"/>
    <w:p>
      <w:pPr>
        <w:spacing w:after="0"/>
        <w:ind w:left="0"/>
        <w:jc w:val="both"/>
      </w:pPr>
      <w:r>
        <w:rPr>
          <w:rFonts w:ascii="Times New Roman"/>
          <w:b w:val="false"/>
          <w:i w:val="false"/>
          <w:color w:val="000000"/>
          <w:sz w:val="28"/>
        </w:rPr>
        <w:t>
      "260. Поставщик не позднее пяти рабочих дней со дня фактического (ой) поставки товара, выполнения работ, оказания услуг направляет посредством веб-портала Заказчику утвержденный электронно-цифровой подписью акт приема-передачи долгосрочных активов, акт выполненных работ (оказанных услуг) в соответствии с законодательством Республики Казахстан.";</w:t>
      </w:r>
    </w:p>
    <w:bookmarkEnd w:id="183"/>
    <w:bookmarkStart w:name="z208" w:id="184"/>
    <w:p>
      <w:pPr>
        <w:spacing w:after="0"/>
        <w:ind w:left="0"/>
        <w:jc w:val="both"/>
      </w:pPr>
      <w:r>
        <w:rPr>
          <w:rFonts w:ascii="Times New Roman"/>
          <w:b w:val="false"/>
          <w:i w:val="false"/>
          <w:color w:val="000000"/>
          <w:sz w:val="28"/>
        </w:rPr>
        <w:t>
      дополнить пунктом 390-1 следующего содержания:</w:t>
      </w:r>
    </w:p>
    <w:bookmarkEnd w:id="184"/>
    <w:bookmarkStart w:name="z209" w:id="185"/>
    <w:p>
      <w:pPr>
        <w:spacing w:after="0"/>
        <w:ind w:left="0"/>
        <w:jc w:val="both"/>
      </w:pPr>
      <w:r>
        <w:rPr>
          <w:rFonts w:ascii="Times New Roman"/>
          <w:b w:val="false"/>
          <w:i w:val="false"/>
          <w:color w:val="000000"/>
          <w:sz w:val="28"/>
        </w:rPr>
        <w:t>
      "390-1. В аукционной документации не устанавливаются условия закупок, которые влекут за собой ограничение количества потенциальных поставщиков, в случаях, не предусмотренных настоящими Правилами, в том числе касающиеся:</w:t>
      </w:r>
    </w:p>
    <w:bookmarkEnd w:id="185"/>
    <w:bookmarkStart w:name="z210" w:id="186"/>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186"/>
    <w:bookmarkStart w:name="z211" w:id="187"/>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187"/>
    <w:bookmarkStart w:name="z212" w:id="188"/>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188"/>
    <w:bookmarkStart w:name="z213" w:id="189"/>
    <w:p>
      <w:pPr>
        <w:spacing w:after="0"/>
        <w:ind w:left="0"/>
        <w:jc w:val="both"/>
      </w:pPr>
      <w:r>
        <w:rPr>
          <w:rFonts w:ascii="Times New Roman"/>
          <w:b w:val="false"/>
          <w:i w:val="false"/>
          <w:color w:val="000000"/>
          <w:sz w:val="28"/>
        </w:rPr>
        <w:t xml:space="preserve">
      для ремонта и (или) технического сопровождения, имеющегося у заказчика товара."; </w:t>
      </w:r>
    </w:p>
    <w:bookmarkEnd w:id="189"/>
    <w:bookmarkStart w:name="z214" w:id="190"/>
    <w:p>
      <w:pPr>
        <w:spacing w:after="0"/>
        <w:ind w:left="0"/>
        <w:jc w:val="both"/>
      </w:pPr>
      <w:r>
        <w:rPr>
          <w:rFonts w:ascii="Times New Roman"/>
          <w:b w:val="false"/>
          <w:i w:val="false"/>
          <w:color w:val="000000"/>
          <w:sz w:val="28"/>
        </w:rPr>
        <w:t>
      дополнить пунктом 427-1 следующего содержания:</w:t>
      </w:r>
    </w:p>
    <w:bookmarkEnd w:id="190"/>
    <w:bookmarkStart w:name="z215" w:id="191"/>
    <w:p>
      <w:pPr>
        <w:spacing w:after="0"/>
        <w:ind w:left="0"/>
        <w:jc w:val="both"/>
      </w:pPr>
      <w:r>
        <w:rPr>
          <w:rFonts w:ascii="Times New Roman"/>
          <w:b w:val="false"/>
          <w:i w:val="false"/>
          <w:color w:val="000000"/>
          <w:sz w:val="28"/>
        </w:rPr>
        <w:t xml:space="preserve">
      "427-1. В случае представления одной заявки на участие в аукционе, заявка вскрывается и рассматривается на участие в аукционе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настоящих Правил.</w:t>
      </w:r>
    </w:p>
    <w:bookmarkEnd w:id="191"/>
    <w:bookmarkStart w:name="z216" w:id="192"/>
    <w:p>
      <w:pPr>
        <w:spacing w:after="0"/>
        <w:ind w:left="0"/>
        <w:jc w:val="both"/>
      </w:pPr>
      <w:r>
        <w:rPr>
          <w:rFonts w:ascii="Times New Roman"/>
          <w:b w:val="false"/>
          <w:i w:val="false"/>
          <w:color w:val="000000"/>
          <w:sz w:val="28"/>
        </w:rPr>
        <w:t>
      При этом в случаях отсутствия заявок или допуска одной заявки веб-порталом формируется протокол об итогах аукциона без проведения аукциона.";</w:t>
      </w:r>
    </w:p>
    <w:bookmarkEnd w:id="192"/>
    <w:bookmarkStart w:name="z217"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к Тендерной документации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226" w:id="194"/>
    <w:p>
      <w:pPr>
        <w:spacing w:after="0"/>
        <w:ind w:left="0"/>
        <w:jc w:val="both"/>
      </w:pPr>
      <w:r>
        <w:rPr>
          <w:rFonts w:ascii="Times New Roman"/>
          <w:b w:val="false"/>
          <w:i w:val="false"/>
          <w:color w:val="000000"/>
          <w:sz w:val="28"/>
        </w:rPr>
        <w:t xml:space="preserve">
      дополнить приложением 18-1 к Правилам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94"/>
    <w:bookmarkStart w:name="z227" w:id="195"/>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195"/>
    <w:bookmarkStart w:name="z228" w:id="19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6"/>
    <w:bookmarkStart w:name="z229" w:id="19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97"/>
    <w:bookmarkStart w:name="z230" w:id="19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98"/>
    <w:bookmarkStart w:name="z231" w:id="19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 № 1226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тендерной документации</w:t>
            </w:r>
          </w:p>
        </w:tc>
      </w:tr>
    </w:tbl>
    <w:bookmarkStart w:name="z235" w:id="20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товаров (заполняется заказчиком)</w:t>
      </w:r>
    </w:p>
    <w:bookmarkEnd w:id="200"/>
    <w:bookmarkStart w:name="z236" w:id="201"/>
    <w:p>
      <w:pPr>
        <w:spacing w:after="0"/>
        <w:ind w:left="0"/>
        <w:jc w:val="both"/>
      </w:pPr>
      <w:r>
        <w:rPr>
          <w:rFonts w:ascii="Times New Roman"/>
          <w:b w:val="false"/>
          <w:i w:val="false"/>
          <w:color w:val="000000"/>
          <w:sz w:val="28"/>
        </w:rPr>
        <w:t>
      Наименование заказчика __________________________________________</w:t>
      </w:r>
    </w:p>
    <w:bookmarkEnd w:id="201"/>
    <w:bookmarkStart w:name="z237" w:id="202"/>
    <w:p>
      <w:pPr>
        <w:spacing w:after="0"/>
        <w:ind w:left="0"/>
        <w:jc w:val="both"/>
      </w:pPr>
      <w:r>
        <w:rPr>
          <w:rFonts w:ascii="Times New Roman"/>
          <w:b w:val="false"/>
          <w:i w:val="false"/>
          <w:color w:val="000000"/>
          <w:sz w:val="28"/>
        </w:rPr>
        <w:t>
      Наименование организатора _______________________________________</w:t>
      </w:r>
    </w:p>
    <w:bookmarkEnd w:id="202"/>
    <w:bookmarkStart w:name="z238" w:id="203"/>
    <w:p>
      <w:pPr>
        <w:spacing w:after="0"/>
        <w:ind w:left="0"/>
        <w:jc w:val="both"/>
      </w:pPr>
      <w:r>
        <w:rPr>
          <w:rFonts w:ascii="Times New Roman"/>
          <w:b w:val="false"/>
          <w:i w:val="false"/>
          <w:color w:val="000000"/>
          <w:sz w:val="28"/>
        </w:rPr>
        <w:t>
      № тендера ______________________________________________________</w:t>
      </w:r>
    </w:p>
    <w:bookmarkEnd w:id="203"/>
    <w:bookmarkStart w:name="z239" w:id="204"/>
    <w:p>
      <w:pPr>
        <w:spacing w:after="0"/>
        <w:ind w:left="0"/>
        <w:jc w:val="both"/>
      </w:pPr>
      <w:r>
        <w:rPr>
          <w:rFonts w:ascii="Times New Roman"/>
          <w:b w:val="false"/>
          <w:i w:val="false"/>
          <w:color w:val="000000"/>
          <w:sz w:val="28"/>
        </w:rPr>
        <w:t>
      Наименование тендера ___________________________________________</w:t>
      </w:r>
    </w:p>
    <w:bookmarkEnd w:id="204"/>
    <w:bookmarkStart w:name="z240" w:id="205"/>
    <w:p>
      <w:pPr>
        <w:spacing w:after="0"/>
        <w:ind w:left="0"/>
        <w:jc w:val="both"/>
      </w:pPr>
      <w:r>
        <w:rPr>
          <w:rFonts w:ascii="Times New Roman"/>
          <w:b w:val="false"/>
          <w:i w:val="false"/>
          <w:color w:val="000000"/>
          <w:sz w:val="28"/>
        </w:rPr>
        <w:t>
      № лота _________________________________________________________</w:t>
      </w:r>
    </w:p>
    <w:bookmarkEnd w:id="205"/>
    <w:bookmarkStart w:name="z241" w:id="206"/>
    <w:p>
      <w:pPr>
        <w:spacing w:after="0"/>
        <w:ind w:left="0"/>
        <w:jc w:val="both"/>
      </w:pPr>
      <w:r>
        <w:rPr>
          <w:rFonts w:ascii="Times New Roman"/>
          <w:b w:val="false"/>
          <w:i w:val="false"/>
          <w:color w:val="000000"/>
          <w:sz w:val="28"/>
        </w:rPr>
        <w:t>
      Наименование лота ______________________________________________</w:t>
      </w:r>
    </w:p>
    <w:bookmarkEnd w:id="206"/>
    <w:bookmarkStart w:name="z242" w:id="207"/>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07"/>
    <w:bookmarkStart w:name="z243" w:id="208"/>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08"/>
    <w:bookmarkStart w:name="z244" w:id="209"/>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0"/>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210"/>
    <w:bookmarkStart w:name="z246" w:id="21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211"/>
    <w:bookmarkStart w:name="z247" w:id="21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2"/>
    <w:bookmarkStart w:name="z248" w:id="213"/>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13"/>
    <w:bookmarkStart w:name="z249" w:id="214"/>
    <w:p>
      <w:pPr>
        <w:spacing w:after="0"/>
        <w:ind w:left="0"/>
        <w:jc w:val="both"/>
      </w:pPr>
      <w:r>
        <w:rPr>
          <w:rFonts w:ascii="Times New Roman"/>
          <w:b w:val="false"/>
          <w:i w:val="false"/>
          <w:color w:val="000000"/>
          <w:sz w:val="28"/>
        </w:rPr>
        <w:t>
      Материальные ресурсы: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5"/>
    <w:p>
      <w:pPr>
        <w:spacing w:after="0"/>
        <w:ind w:left="0"/>
        <w:jc w:val="both"/>
      </w:pPr>
      <w:r>
        <w:rPr>
          <w:rFonts w:ascii="Times New Roman"/>
          <w:b w:val="false"/>
          <w:i w:val="false"/>
          <w:color w:val="000000"/>
          <w:sz w:val="28"/>
        </w:rPr>
        <w:t>
      Трудовые ресурсы: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16"/>
    <w:p>
      <w:pPr>
        <w:spacing w:after="0"/>
        <w:ind w:left="0"/>
        <w:jc w:val="both"/>
      </w:pPr>
      <w:r>
        <w:rPr>
          <w:rFonts w:ascii="Times New Roman"/>
          <w:b w:val="false"/>
          <w:i w:val="false"/>
          <w:color w:val="000000"/>
          <w:sz w:val="28"/>
        </w:rPr>
        <w:t xml:space="preserve">
      5. Наличие опыта работы, соответствующего предмету закупаемых товаров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17"/>
    <w:p>
      <w:pPr>
        <w:spacing w:after="0"/>
        <w:ind w:left="0"/>
        <w:jc w:val="both"/>
      </w:pPr>
      <w:r>
        <w:rPr>
          <w:rFonts w:ascii="Times New Roman"/>
          <w:b w:val="false"/>
          <w:i w:val="false"/>
          <w:color w:val="000000"/>
          <w:sz w:val="28"/>
        </w:rPr>
        <w:t xml:space="preserve">
      Примечание. </w:t>
      </w:r>
    </w:p>
    <w:bookmarkEnd w:id="217"/>
    <w:bookmarkStart w:name="z253" w:id="218"/>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218"/>
    <w:bookmarkStart w:name="z254" w:id="219"/>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к Тендерной документации</w:t>
            </w:r>
          </w:p>
        </w:tc>
      </w:tr>
    </w:tbl>
    <w:bookmarkStart w:name="z257" w:id="220"/>
    <w:p>
      <w:pPr>
        <w:spacing w:after="0"/>
        <w:ind w:left="0"/>
        <w:jc w:val="left"/>
      </w:pPr>
      <w:r>
        <w:rPr>
          <w:rFonts w:ascii="Times New Roman"/>
          <w:b/>
          <w:i w:val="false"/>
          <w:color w:val="000000"/>
        </w:rPr>
        <w:t xml:space="preserve"> Сведения о квалификации (заполняется потенциальным поставщиком (соисполнителем при наличии) при закупках товаров)</w:t>
      </w:r>
    </w:p>
    <w:bookmarkEnd w:id="220"/>
    <w:bookmarkStart w:name="z258" w:id="221"/>
    <w:p>
      <w:pPr>
        <w:spacing w:after="0"/>
        <w:ind w:left="0"/>
        <w:jc w:val="both"/>
      </w:pPr>
      <w:r>
        <w:rPr>
          <w:rFonts w:ascii="Times New Roman"/>
          <w:b w:val="false"/>
          <w:i w:val="false"/>
          <w:color w:val="000000"/>
          <w:sz w:val="28"/>
        </w:rPr>
        <w:t>
      Наименование заказчика __________________________________________</w:t>
      </w:r>
    </w:p>
    <w:bookmarkEnd w:id="221"/>
    <w:bookmarkStart w:name="z259" w:id="222"/>
    <w:p>
      <w:pPr>
        <w:spacing w:after="0"/>
        <w:ind w:left="0"/>
        <w:jc w:val="both"/>
      </w:pPr>
      <w:r>
        <w:rPr>
          <w:rFonts w:ascii="Times New Roman"/>
          <w:b w:val="false"/>
          <w:i w:val="false"/>
          <w:color w:val="000000"/>
          <w:sz w:val="28"/>
        </w:rPr>
        <w:t>
      Наименование организатора _______________________________________</w:t>
      </w:r>
    </w:p>
    <w:bookmarkEnd w:id="222"/>
    <w:bookmarkStart w:name="z260" w:id="223"/>
    <w:p>
      <w:pPr>
        <w:spacing w:after="0"/>
        <w:ind w:left="0"/>
        <w:jc w:val="both"/>
      </w:pPr>
      <w:r>
        <w:rPr>
          <w:rFonts w:ascii="Times New Roman"/>
          <w:b w:val="false"/>
          <w:i w:val="false"/>
          <w:color w:val="000000"/>
          <w:sz w:val="28"/>
        </w:rPr>
        <w:t>
      № тендера ______________________________________________________</w:t>
      </w:r>
    </w:p>
    <w:bookmarkEnd w:id="223"/>
    <w:bookmarkStart w:name="z261" w:id="224"/>
    <w:p>
      <w:pPr>
        <w:spacing w:after="0"/>
        <w:ind w:left="0"/>
        <w:jc w:val="both"/>
      </w:pPr>
      <w:r>
        <w:rPr>
          <w:rFonts w:ascii="Times New Roman"/>
          <w:b w:val="false"/>
          <w:i w:val="false"/>
          <w:color w:val="000000"/>
          <w:sz w:val="28"/>
        </w:rPr>
        <w:t>
      Наименование тендера ___________________________________________</w:t>
      </w:r>
    </w:p>
    <w:bookmarkEnd w:id="224"/>
    <w:bookmarkStart w:name="z262" w:id="225"/>
    <w:p>
      <w:pPr>
        <w:spacing w:after="0"/>
        <w:ind w:left="0"/>
        <w:jc w:val="both"/>
      </w:pPr>
      <w:r>
        <w:rPr>
          <w:rFonts w:ascii="Times New Roman"/>
          <w:b w:val="false"/>
          <w:i w:val="false"/>
          <w:color w:val="000000"/>
          <w:sz w:val="28"/>
        </w:rPr>
        <w:t>
      № лота _________________________________________________________</w:t>
      </w:r>
    </w:p>
    <w:bookmarkEnd w:id="225"/>
    <w:bookmarkStart w:name="z263" w:id="226"/>
    <w:p>
      <w:pPr>
        <w:spacing w:after="0"/>
        <w:ind w:left="0"/>
        <w:jc w:val="both"/>
      </w:pPr>
      <w:r>
        <w:rPr>
          <w:rFonts w:ascii="Times New Roman"/>
          <w:b w:val="false"/>
          <w:i w:val="false"/>
          <w:color w:val="000000"/>
          <w:sz w:val="28"/>
        </w:rPr>
        <w:t>
      Наименование лота ______________________________________________</w:t>
      </w:r>
    </w:p>
    <w:bookmarkEnd w:id="226"/>
    <w:bookmarkStart w:name="z264" w:id="227"/>
    <w:p>
      <w:pPr>
        <w:spacing w:after="0"/>
        <w:ind w:left="0"/>
        <w:jc w:val="both"/>
      </w:pPr>
      <w:r>
        <w:rPr>
          <w:rFonts w:ascii="Times New Roman"/>
          <w:b w:val="false"/>
          <w:i w:val="false"/>
          <w:color w:val="000000"/>
          <w:sz w:val="28"/>
        </w:rPr>
        <w:t>
      БИН/ИИН/ИНН/УНП и наименование потенциального поставщика _____</w:t>
      </w:r>
    </w:p>
    <w:bookmarkEnd w:id="227"/>
    <w:bookmarkStart w:name="z265" w:id="228"/>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9"/>
    <w:p>
      <w:pPr>
        <w:spacing w:after="0"/>
        <w:ind w:left="0"/>
        <w:jc w:val="both"/>
      </w:pPr>
      <w:r>
        <w:rPr>
          <w:rFonts w:ascii="Times New Roman"/>
          <w:b w:val="false"/>
          <w:i w:val="false"/>
          <w:color w:val="000000"/>
          <w:sz w:val="28"/>
        </w:rPr>
        <w:t>
      * Данный пункт заполняется в случае, если поставка товара требует получения соответствующего разрешения, направления уведомления.</w:t>
      </w:r>
    </w:p>
    <w:bookmarkEnd w:id="229"/>
    <w:bookmarkStart w:name="z267" w:id="230"/>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230"/>
    <w:bookmarkStart w:name="z268" w:id="231"/>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231"/>
    <w:bookmarkStart w:name="z269" w:id="232"/>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33"/>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34"/>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5"/>
    <w:p>
      <w:pPr>
        <w:spacing w:after="0"/>
        <w:ind w:left="0"/>
        <w:jc w:val="both"/>
      </w:pPr>
      <w:r>
        <w:rPr>
          <w:rFonts w:ascii="Times New Roman"/>
          <w:b w:val="false"/>
          <w:i w:val="false"/>
          <w:color w:val="000000"/>
          <w:sz w:val="28"/>
        </w:rPr>
        <w:t>
      _______________________________________</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p>
          <w:bookmarkEnd w:id="236"/>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74" w:id="237"/>
    <w:p>
      <w:pPr>
        <w:spacing w:after="0"/>
        <w:ind w:left="0"/>
        <w:jc w:val="both"/>
      </w:pPr>
      <w:r>
        <w:rPr>
          <w:rFonts w:ascii="Times New Roman"/>
          <w:b w:val="false"/>
          <w:i w:val="false"/>
          <w:color w:val="000000"/>
          <w:sz w:val="28"/>
        </w:rPr>
        <w:t>
      Примечание:</w:t>
      </w:r>
    </w:p>
    <w:bookmarkEnd w:id="237"/>
    <w:bookmarkStart w:name="z275" w:id="238"/>
    <w:p>
      <w:pPr>
        <w:spacing w:after="0"/>
        <w:ind w:left="0"/>
        <w:jc w:val="both"/>
      </w:pPr>
      <w:r>
        <w:rPr>
          <w:rFonts w:ascii="Times New Roman"/>
          <w:b w:val="false"/>
          <w:i w:val="false"/>
          <w:color w:val="000000"/>
          <w:sz w:val="28"/>
        </w:rPr>
        <w:t>
      Расшифровка аббревиатур:</w:t>
      </w:r>
    </w:p>
    <w:bookmarkEnd w:id="238"/>
    <w:bookmarkStart w:name="z276" w:id="239"/>
    <w:p>
      <w:pPr>
        <w:spacing w:after="0"/>
        <w:ind w:left="0"/>
        <w:jc w:val="both"/>
      </w:pPr>
      <w:r>
        <w:rPr>
          <w:rFonts w:ascii="Times New Roman"/>
          <w:b w:val="false"/>
          <w:i w:val="false"/>
          <w:color w:val="000000"/>
          <w:sz w:val="28"/>
        </w:rPr>
        <w:t>
      БИН – бизнес-идентификационный номер;</w:t>
      </w:r>
    </w:p>
    <w:bookmarkEnd w:id="239"/>
    <w:bookmarkStart w:name="z277" w:id="240"/>
    <w:p>
      <w:pPr>
        <w:spacing w:after="0"/>
        <w:ind w:left="0"/>
        <w:jc w:val="both"/>
      </w:pPr>
      <w:r>
        <w:rPr>
          <w:rFonts w:ascii="Times New Roman"/>
          <w:b w:val="false"/>
          <w:i w:val="false"/>
          <w:color w:val="000000"/>
          <w:sz w:val="28"/>
        </w:rPr>
        <w:t>
      ИИН – индивидуальный идентификационный номер;</w:t>
      </w:r>
    </w:p>
    <w:bookmarkEnd w:id="240"/>
    <w:bookmarkStart w:name="z278" w:id="241"/>
    <w:p>
      <w:pPr>
        <w:spacing w:after="0"/>
        <w:ind w:left="0"/>
        <w:jc w:val="both"/>
      </w:pPr>
      <w:r>
        <w:rPr>
          <w:rFonts w:ascii="Times New Roman"/>
          <w:b w:val="false"/>
          <w:i w:val="false"/>
          <w:color w:val="000000"/>
          <w:sz w:val="28"/>
        </w:rPr>
        <w:t>
      ИНН – идентификационный номер налогоплательщика;</w:t>
      </w:r>
    </w:p>
    <w:bookmarkEnd w:id="241"/>
    <w:bookmarkStart w:name="z279" w:id="242"/>
    <w:p>
      <w:pPr>
        <w:spacing w:after="0"/>
        <w:ind w:left="0"/>
        <w:jc w:val="both"/>
      </w:pPr>
      <w:r>
        <w:rPr>
          <w:rFonts w:ascii="Times New Roman"/>
          <w:b w:val="false"/>
          <w:i w:val="false"/>
          <w:color w:val="000000"/>
          <w:sz w:val="28"/>
        </w:rPr>
        <w:t>
      УНП – учетный номер плательщика;</w:t>
      </w:r>
    </w:p>
    <w:bookmarkEnd w:id="242"/>
    <w:bookmarkStart w:name="z280" w:id="243"/>
    <w:p>
      <w:pPr>
        <w:spacing w:after="0"/>
        <w:ind w:left="0"/>
        <w:jc w:val="both"/>
      </w:pPr>
      <w:r>
        <w:rPr>
          <w:rFonts w:ascii="Times New Roman"/>
          <w:b w:val="false"/>
          <w:i w:val="false"/>
          <w:color w:val="000000"/>
          <w:sz w:val="28"/>
        </w:rPr>
        <w:t>
      Ф.И.О. – фамилия, имя, отчество (при его наличии).</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тендерной документации</w:t>
            </w:r>
          </w:p>
        </w:tc>
      </w:tr>
    </w:tbl>
    <w:bookmarkStart w:name="z283" w:id="244"/>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(заполняется заказчиком при осуществлении закупок работ в сфере строительства (строительно-монтажные работы и работы по проектированию)</w:t>
      </w:r>
    </w:p>
    <w:bookmarkEnd w:id="244"/>
    <w:bookmarkStart w:name="z284" w:id="245"/>
    <w:p>
      <w:pPr>
        <w:spacing w:after="0"/>
        <w:ind w:left="0"/>
        <w:jc w:val="both"/>
      </w:pPr>
      <w:r>
        <w:rPr>
          <w:rFonts w:ascii="Times New Roman"/>
          <w:b w:val="false"/>
          <w:i w:val="false"/>
          <w:color w:val="000000"/>
          <w:sz w:val="28"/>
        </w:rPr>
        <w:t>
      Наименование заказчика __________________________________________</w:t>
      </w:r>
    </w:p>
    <w:bookmarkEnd w:id="245"/>
    <w:bookmarkStart w:name="z285" w:id="246"/>
    <w:p>
      <w:pPr>
        <w:spacing w:after="0"/>
        <w:ind w:left="0"/>
        <w:jc w:val="both"/>
      </w:pPr>
      <w:r>
        <w:rPr>
          <w:rFonts w:ascii="Times New Roman"/>
          <w:b w:val="false"/>
          <w:i w:val="false"/>
          <w:color w:val="000000"/>
          <w:sz w:val="28"/>
        </w:rPr>
        <w:t>
      Наименование организатора _______________________________________</w:t>
      </w:r>
    </w:p>
    <w:bookmarkEnd w:id="246"/>
    <w:bookmarkStart w:name="z286" w:id="247"/>
    <w:p>
      <w:pPr>
        <w:spacing w:after="0"/>
        <w:ind w:left="0"/>
        <w:jc w:val="both"/>
      </w:pPr>
      <w:r>
        <w:rPr>
          <w:rFonts w:ascii="Times New Roman"/>
          <w:b w:val="false"/>
          <w:i w:val="false"/>
          <w:color w:val="000000"/>
          <w:sz w:val="28"/>
        </w:rPr>
        <w:t>
      № тендера ______________________________________________________</w:t>
      </w:r>
    </w:p>
    <w:bookmarkEnd w:id="247"/>
    <w:bookmarkStart w:name="z287" w:id="248"/>
    <w:p>
      <w:pPr>
        <w:spacing w:after="0"/>
        <w:ind w:left="0"/>
        <w:jc w:val="both"/>
      </w:pPr>
      <w:r>
        <w:rPr>
          <w:rFonts w:ascii="Times New Roman"/>
          <w:b w:val="false"/>
          <w:i w:val="false"/>
          <w:color w:val="000000"/>
          <w:sz w:val="28"/>
        </w:rPr>
        <w:t>
      Наименование тендера ___________________________________________</w:t>
      </w:r>
    </w:p>
    <w:bookmarkEnd w:id="248"/>
    <w:bookmarkStart w:name="z288" w:id="249"/>
    <w:p>
      <w:pPr>
        <w:spacing w:after="0"/>
        <w:ind w:left="0"/>
        <w:jc w:val="both"/>
      </w:pPr>
      <w:r>
        <w:rPr>
          <w:rFonts w:ascii="Times New Roman"/>
          <w:b w:val="false"/>
          <w:i w:val="false"/>
          <w:color w:val="000000"/>
          <w:sz w:val="28"/>
        </w:rPr>
        <w:t>
      № лота _________________________________________________________</w:t>
      </w:r>
    </w:p>
    <w:bookmarkEnd w:id="249"/>
    <w:bookmarkStart w:name="z289" w:id="250"/>
    <w:p>
      <w:pPr>
        <w:spacing w:after="0"/>
        <w:ind w:left="0"/>
        <w:jc w:val="both"/>
      </w:pPr>
      <w:r>
        <w:rPr>
          <w:rFonts w:ascii="Times New Roman"/>
          <w:b w:val="false"/>
          <w:i w:val="false"/>
          <w:color w:val="000000"/>
          <w:sz w:val="28"/>
        </w:rPr>
        <w:t>
      Наименование лота ______________________________________________</w:t>
      </w:r>
    </w:p>
    <w:bookmarkEnd w:id="250"/>
    <w:bookmarkStart w:name="z290" w:id="25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51"/>
    <w:bookmarkStart w:name="z291" w:id="252"/>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53"/>
    <w:p>
      <w:pPr>
        <w:spacing w:after="0"/>
        <w:ind w:left="0"/>
        <w:jc w:val="both"/>
      </w:pPr>
      <w:r>
        <w:rPr>
          <w:rFonts w:ascii="Times New Roman"/>
          <w:b w:val="false"/>
          <w:i w:val="false"/>
          <w:color w:val="000000"/>
          <w:sz w:val="28"/>
        </w:rPr>
        <w:t>
      2.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253"/>
    <w:bookmarkStart w:name="z293" w:id="25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54"/>
    <w:bookmarkStart w:name="z294" w:id="255"/>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255"/>
    <w:bookmarkStart w:name="z295" w:id="256"/>
    <w:p>
      <w:pPr>
        <w:spacing w:after="0"/>
        <w:ind w:left="0"/>
        <w:jc w:val="both"/>
      </w:pPr>
      <w:r>
        <w:rPr>
          <w:rFonts w:ascii="Times New Roman"/>
          <w:b w:val="false"/>
          <w:i w:val="false"/>
          <w:color w:val="000000"/>
          <w:sz w:val="28"/>
        </w:rPr>
        <w:t xml:space="preserve">
      5. Наличие опыта выполненных работ в течение последних десяти лет, предшествующих текущему году, аналогичных (схожих) закупаемым на тендере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57"/>
    <w:p>
      <w:pPr>
        <w:spacing w:after="0"/>
        <w:ind w:left="0"/>
        <w:jc w:val="both"/>
      </w:pPr>
      <w:r>
        <w:rPr>
          <w:rFonts w:ascii="Times New Roman"/>
          <w:b w:val="false"/>
          <w:i w:val="false"/>
          <w:color w:val="000000"/>
          <w:sz w:val="28"/>
        </w:rPr>
        <w:t xml:space="preserve">
      Примечание. </w:t>
      </w:r>
    </w:p>
    <w:bookmarkEnd w:id="257"/>
    <w:bookmarkStart w:name="z297" w:id="258"/>
    <w:p>
      <w:pPr>
        <w:spacing w:after="0"/>
        <w:ind w:left="0"/>
        <w:jc w:val="both"/>
      </w:pPr>
      <w:r>
        <w:rPr>
          <w:rFonts w:ascii="Times New Roman"/>
          <w:b w:val="false"/>
          <w:i w:val="false"/>
          <w:color w:val="000000"/>
          <w:sz w:val="28"/>
        </w:rPr>
        <w:t xml:space="preserve">
      Установление квалификационных требований, предъявляемых потенциальным поставщикам в иных документах, не допускается. </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к Тендерной документации</w:t>
            </w:r>
          </w:p>
        </w:tc>
      </w:tr>
    </w:tbl>
    <w:bookmarkStart w:name="z300" w:id="259"/>
    <w:p>
      <w:pPr>
        <w:spacing w:after="0"/>
        <w:ind w:left="0"/>
        <w:jc w:val="left"/>
      </w:pPr>
      <w:r>
        <w:rPr>
          <w:rFonts w:ascii="Times New Roman"/>
          <w:b/>
          <w:i w:val="false"/>
          <w:color w:val="000000"/>
        </w:rPr>
        <w:t xml:space="preserve"> Сведения о квалификации (заполняется потенциальным поставщиком (соисполнителем или субподрядчиком при наличии) при закупках работ в сфере строительства (строительно-монтажные работы и работы по проектированию)</w:t>
      </w:r>
    </w:p>
    <w:bookmarkEnd w:id="259"/>
    <w:bookmarkStart w:name="z301" w:id="260"/>
    <w:p>
      <w:pPr>
        <w:spacing w:after="0"/>
        <w:ind w:left="0"/>
        <w:jc w:val="both"/>
      </w:pPr>
      <w:r>
        <w:rPr>
          <w:rFonts w:ascii="Times New Roman"/>
          <w:b w:val="false"/>
          <w:i w:val="false"/>
          <w:color w:val="000000"/>
          <w:sz w:val="28"/>
        </w:rPr>
        <w:t>
      Наименование заказчика __________________________________________</w:t>
      </w:r>
    </w:p>
    <w:bookmarkEnd w:id="260"/>
    <w:bookmarkStart w:name="z302" w:id="261"/>
    <w:p>
      <w:pPr>
        <w:spacing w:after="0"/>
        <w:ind w:left="0"/>
        <w:jc w:val="both"/>
      </w:pPr>
      <w:r>
        <w:rPr>
          <w:rFonts w:ascii="Times New Roman"/>
          <w:b w:val="false"/>
          <w:i w:val="false"/>
          <w:color w:val="000000"/>
          <w:sz w:val="28"/>
        </w:rPr>
        <w:t>
      Наименование организатора _______________________________________</w:t>
      </w:r>
    </w:p>
    <w:bookmarkEnd w:id="261"/>
    <w:bookmarkStart w:name="z303" w:id="262"/>
    <w:p>
      <w:pPr>
        <w:spacing w:after="0"/>
        <w:ind w:left="0"/>
        <w:jc w:val="both"/>
      </w:pPr>
      <w:r>
        <w:rPr>
          <w:rFonts w:ascii="Times New Roman"/>
          <w:b w:val="false"/>
          <w:i w:val="false"/>
          <w:color w:val="000000"/>
          <w:sz w:val="28"/>
        </w:rPr>
        <w:t>
      № тендера ______________________________________________________</w:t>
      </w:r>
    </w:p>
    <w:bookmarkEnd w:id="262"/>
    <w:bookmarkStart w:name="z304" w:id="263"/>
    <w:p>
      <w:pPr>
        <w:spacing w:after="0"/>
        <w:ind w:left="0"/>
        <w:jc w:val="both"/>
      </w:pPr>
      <w:r>
        <w:rPr>
          <w:rFonts w:ascii="Times New Roman"/>
          <w:b w:val="false"/>
          <w:i w:val="false"/>
          <w:color w:val="000000"/>
          <w:sz w:val="28"/>
        </w:rPr>
        <w:t>
      Наименование тендера ___________________________________________</w:t>
      </w:r>
    </w:p>
    <w:bookmarkEnd w:id="263"/>
    <w:bookmarkStart w:name="z305" w:id="264"/>
    <w:p>
      <w:pPr>
        <w:spacing w:after="0"/>
        <w:ind w:left="0"/>
        <w:jc w:val="both"/>
      </w:pPr>
      <w:r>
        <w:rPr>
          <w:rFonts w:ascii="Times New Roman"/>
          <w:b w:val="false"/>
          <w:i w:val="false"/>
          <w:color w:val="000000"/>
          <w:sz w:val="28"/>
        </w:rPr>
        <w:t>
      № лота _________________________________________________________</w:t>
      </w:r>
    </w:p>
    <w:bookmarkEnd w:id="264"/>
    <w:bookmarkStart w:name="z306" w:id="265"/>
    <w:p>
      <w:pPr>
        <w:spacing w:after="0"/>
        <w:ind w:left="0"/>
        <w:jc w:val="both"/>
      </w:pPr>
      <w:r>
        <w:rPr>
          <w:rFonts w:ascii="Times New Roman"/>
          <w:b w:val="false"/>
          <w:i w:val="false"/>
          <w:color w:val="000000"/>
          <w:sz w:val="28"/>
        </w:rPr>
        <w:t>
      Наименование лота ______________________________________________</w:t>
      </w:r>
    </w:p>
    <w:bookmarkEnd w:id="265"/>
    <w:bookmarkStart w:name="z307" w:id="266"/>
    <w:p>
      <w:pPr>
        <w:spacing w:after="0"/>
        <w:ind w:left="0"/>
        <w:jc w:val="both"/>
      </w:pPr>
      <w:r>
        <w:rPr>
          <w:rFonts w:ascii="Times New Roman"/>
          <w:b w:val="false"/>
          <w:i w:val="false"/>
          <w:color w:val="000000"/>
          <w:sz w:val="28"/>
        </w:rPr>
        <w:t>
      БИН/ИИН/ИНН/УНП и наименование потенциального поставщика______</w:t>
      </w:r>
    </w:p>
    <w:bookmarkEnd w:id="266"/>
    <w:bookmarkStart w:name="z308" w:id="267"/>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6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определяются на основании сведений органов государственных доходов.</w:t>
      </w:r>
    </w:p>
    <w:bookmarkEnd w:id="268"/>
    <w:bookmarkStart w:name="z310" w:id="269"/>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269"/>
    <w:bookmarkStart w:name="z311" w:id="270"/>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соответствующей лицензией, выданной в соответствии с законодательством Республики Казахстан о разрешениях и уведомлениях.</w:t>
      </w:r>
    </w:p>
    <w:bookmarkEnd w:id="270"/>
    <w:bookmarkStart w:name="z312" w:id="271"/>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w:t>
            </w:r>
          </w:p>
        </w:tc>
      </w:tr>
    </w:tbl>
    <w:bookmarkStart w:name="z313" w:id="272"/>
    <w:p>
      <w:pPr>
        <w:spacing w:after="0"/>
        <w:ind w:left="0"/>
        <w:jc w:val="both"/>
      </w:pPr>
      <w:r>
        <w:rPr>
          <w:rFonts w:ascii="Times New Roman"/>
          <w:b w:val="false"/>
          <w:i w:val="false"/>
          <w:color w:val="000000"/>
          <w:sz w:val="28"/>
        </w:rPr>
        <w:t>
      _______________________________________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3"/>
          <w:p>
            <w:pPr>
              <w:spacing w:after="20"/>
              <w:ind w:left="20"/>
              <w:jc w:val="both"/>
            </w:pPr>
          </w:p>
          <w:bookmarkEnd w:id="273"/>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15" w:id="274"/>
    <w:p>
      <w:pPr>
        <w:spacing w:after="0"/>
        <w:ind w:left="0"/>
        <w:jc w:val="both"/>
      </w:pPr>
      <w:r>
        <w:rPr>
          <w:rFonts w:ascii="Times New Roman"/>
          <w:b w:val="false"/>
          <w:i w:val="false"/>
          <w:color w:val="000000"/>
          <w:sz w:val="28"/>
        </w:rPr>
        <w:t>
      Примечание:</w:t>
      </w:r>
    </w:p>
    <w:bookmarkEnd w:id="274"/>
    <w:bookmarkStart w:name="z316" w:id="275"/>
    <w:p>
      <w:pPr>
        <w:spacing w:after="0"/>
        <w:ind w:left="0"/>
        <w:jc w:val="both"/>
      </w:pPr>
      <w:r>
        <w:rPr>
          <w:rFonts w:ascii="Times New Roman"/>
          <w:b w:val="false"/>
          <w:i w:val="false"/>
          <w:color w:val="000000"/>
          <w:sz w:val="28"/>
        </w:rPr>
        <w:t xml:space="preserve">
      Расшифровка аббревиатур: </w:t>
      </w:r>
    </w:p>
    <w:bookmarkEnd w:id="275"/>
    <w:bookmarkStart w:name="z317" w:id="276"/>
    <w:p>
      <w:pPr>
        <w:spacing w:after="0"/>
        <w:ind w:left="0"/>
        <w:jc w:val="both"/>
      </w:pPr>
      <w:r>
        <w:rPr>
          <w:rFonts w:ascii="Times New Roman"/>
          <w:b w:val="false"/>
          <w:i w:val="false"/>
          <w:color w:val="000000"/>
          <w:sz w:val="28"/>
        </w:rPr>
        <w:t xml:space="preserve">
      БИН – бизнес-идентификационный номер; </w:t>
      </w:r>
    </w:p>
    <w:bookmarkEnd w:id="276"/>
    <w:bookmarkStart w:name="z318" w:id="277"/>
    <w:p>
      <w:pPr>
        <w:spacing w:after="0"/>
        <w:ind w:left="0"/>
        <w:jc w:val="both"/>
      </w:pPr>
      <w:r>
        <w:rPr>
          <w:rFonts w:ascii="Times New Roman"/>
          <w:b w:val="false"/>
          <w:i w:val="false"/>
          <w:color w:val="000000"/>
          <w:sz w:val="28"/>
        </w:rPr>
        <w:t xml:space="preserve">
      ИИН – индивидуальный идентификационный номер; </w:t>
      </w:r>
    </w:p>
    <w:bookmarkEnd w:id="277"/>
    <w:bookmarkStart w:name="z319" w:id="278"/>
    <w:p>
      <w:pPr>
        <w:spacing w:after="0"/>
        <w:ind w:left="0"/>
        <w:jc w:val="both"/>
      </w:pPr>
      <w:r>
        <w:rPr>
          <w:rFonts w:ascii="Times New Roman"/>
          <w:b w:val="false"/>
          <w:i w:val="false"/>
          <w:color w:val="000000"/>
          <w:sz w:val="28"/>
        </w:rPr>
        <w:t xml:space="preserve">
      ИНН – идентификационный номер налогоплательщика; </w:t>
      </w:r>
    </w:p>
    <w:bookmarkEnd w:id="278"/>
    <w:bookmarkStart w:name="z320" w:id="279"/>
    <w:p>
      <w:pPr>
        <w:spacing w:after="0"/>
        <w:ind w:left="0"/>
        <w:jc w:val="both"/>
      </w:pPr>
      <w:r>
        <w:rPr>
          <w:rFonts w:ascii="Times New Roman"/>
          <w:b w:val="false"/>
          <w:i w:val="false"/>
          <w:color w:val="000000"/>
          <w:sz w:val="28"/>
        </w:rPr>
        <w:t>
      УНП – учетный номер плательщика.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 № 1226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Тендерной документации</w:t>
            </w:r>
          </w:p>
        </w:tc>
      </w:tr>
    </w:tbl>
    <w:bookmarkStart w:name="z323" w:id="28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работ (заполняется заказчиком)</w:t>
      </w:r>
    </w:p>
    <w:bookmarkEnd w:id="280"/>
    <w:bookmarkStart w:name="z324" w:id="281"/>
    <w:p>
      <w:pPr>
        <w:spacing w:after="0"/>
        <w:ind w:left="0"/>
        <w:jc w:val="both"/>
      </w:pPr>
      <w:r>
        <w:rPr>
          <w:rFonts w:ascii="Times New Roman"/>
          <w:b w:val="false"/>
          <w:i w:val="false"/>
          <w:color w:val="000000"/>
          <w:sz w:val="28"/>
        </w:rPr>
        <w:t>
      Наименование заказчика _______________________________________</w:t>
      </w:r>
    </w:p>
    <w:bookmarkEnd w:id="281"/>
    <w:bookmarkStart w:name="z325" w:id="282"/>
    <w:p>
      <w:pPr>
        <w:spacing w:after="0"/>
        <w:ind w:left="0"/>
        <w:jc w:val="both"/>
      </w:pPr>
      <w:r>
        <w:rPr>
          <w:rFonts w:ascii="Times New Roman"/>
          <w:b w:val="false"/>
          <w:i w:val="false"/>
          <w:color w:val="000000"/>
          <w:sz w:val="28"/>
        </w:rPr>
        <w:t>
      Наименование организатора ____________________________________</w:t>
      </w:r>
    </w:p>
    <w:bookmarkEnd w:id="282"/>
    <w:bookmarkStart w:name="z326" w:id="283"/>
    <w:p>
      <w:pPr>
        <w:spacing w:after="0"/>
        <w:ind w:left="0"/>
        <w:jc w:val="both"/>
      </w:pPr>
      <w:r>
        <w:rPr>
          <w:rFonts w:ascii="Times New Roman"/>
          <w:b w:val="false"/>
          <w:i w:val="false"/>
          <w:color w:val="000000"/>
          <w:sz w:val="28"/>
        </w:rPr>
        <w:t>
      № тендера ___________________________________________________</w:t>
      </w:r>
    </w:p>
    <w:bookmarkEnd w:id="283"/>
    <w:bookmarkStart w:name="z327" w:id="284"/>
    <w:p>
      <w:pPr>
        <w:spacing w:after="0"/>
        <w:ind w:left="0"/>
        <w:jc w:val="both"/>
      </w:pPr>
      <w:r>
        <w:rPr>
          <w:rFonts w:ascii="Times New Roman"/>
          <w:b w:val="false"/>
          <w:i w:val="false"/>
          <w:color w:val="000000"/>
          <w:sz w:val="28"/>
        </w:rPr>
        <w:t>
      Наименование тендера ________________________________________</w:t>
      </w:r>
    </w:p>
    <w:bookmarkEnd w:id="284"/>
    <w:bookmarkStart w:name="z328" w:id="285"/>
    <w:p>
      <w:pPr>
        <w:spacing w:after="0"/>
        <w:ind w:left="0"/>
        <w:jc w:val="both"/>
      </w:pPr>
      <w:r>
        <w:rPr>
          <w:rFonts w:ascii="Times New Roman"/>
          <w:b w:val="false"/>
          <w:i w:val="false"/>
          <w:color w:val="000000"/>
          <w:sz w:val="28"/>
        </w:rPr>
        <w:t>
      № лота ______________________________________________________</w:t>
      </w:r>
    </w:p>
    <w:bookmarkEnd w:id="285"/>
    <w:bookmarkStart w:name="z329" w:id="286"/>
    <w:p>
      <w:pPr>
        <w:spacing w:after="0"/>
        <w:ind w:left="0"/>
        <w:jc w:val="both"/>
      </w:pPr>
      <w:r>
        <w:rPr>
          <w:rFonts w:ascii="Times New Roman"/>
          <w:b w:val="false"/>
          <w:i w:val="false"/>
          <w:color w:val="000000"/>
          <w:sz w:val="28"/>
        </w:rPr>
        <w:t>
      Наименование лота ___________________________________________</w:t>
      </w:r>
    </w:p>
    <w:bookmarkEnd w:id="286"/>
    <w:bookmarkStart w:name="z330" w:id="287"/>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87"/>
    <w:bookmarkStart w:name="z331" w:id="288"/>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288"/>
    <w:bookmarkStart w:name="z332" w:id="289"/>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0"/>
    <w:p>
      <w:pPr>
        <w:spacing w:after="0"/>
        <w:ind w:left="0"/>
        <w:jc w:val="both"/>
      </w:pPr>
      <w:r>
        <w:rPr>
          <w:rFonts w:ascii="Times New Roman"/>
          <w:b w:val="false"/>
          <w:i w:val="false"/>
          <w:color w:val="000000"/>
          <w:sz w:val="28"/>
        </w:rPr>
        <w:t xml:space="preserve">
      * Если выполнение работ не требует получения соответствующего разрешения, направления уведомления, то данные сведения не заполняются. </w:t>
      </w:r>
    </w:p>
    <w:bookmarkEnd w:id="290"/>
    <w:bookmarkStart w:name="z334" w:id="29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291"/>
    <w:bookmarkStart w:name="z335" w:id="29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92"/>
    <w:bookmarkStart w:name="z336" w:id="293"/>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93"/>
    <w:bookmarkStart w:name="z337" w:id="294"/>
    <w:p>
      <w:pPr>
        <w:spacing w:after="0"/>
        <w:ind w:left="0"/>
        <w:jc w:val="both"/>
      </w:pPr>
      <w:r>
        <w:rPr>
          <w:rFonts w:ascii="Times New Roman"/>
          <w:b w:val="false"/>
          <w:i w:val="false"/>
          <w:color w:val="000000"/>
          <w:sz w:val="28"/>
        </w:rPr>
        <w:t>
      Материальные ресурсы: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95"/>
    <w:p>
      <w:pPr>
        <w:spacing w:after="0"/>
        <w:ind w:left="0"/>
        <w:jc w:val="both"/>
      </w:pPr>
      <w:r>
        <w:rPr>
          <w:rFonts w:ascii="Times New Roman"/>
          <w:b w:val="false"/>
          <w:i w:val="false"/>
          <w:color w:val="000000"/>
          <w:sz w:val="28"/>
        </w:rPr>
        <w:t>
      Трудовые ресурсы: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96"/>
    <w:p>
      <w:pPr>
        <w:spacing w:after="0"/>
        <w:ind w:left="0"/>
        <w:jc w:val="both"/>
      </w:pPr>
      <w:r>
        <w:rPr>
          <w:rFonts w:ascii="Times New Roman"/>
          <w:b w:val="false"/>
          <w:i w:val="false"/>
          <w:color w:val="000000"/>
          <w:sz w:val="28"/>
        </w:rPr>
        <w:t xml:space="preserve">
      5. Наличие опыта работы в течение последних десяти лет, предшествующих текущему году, аналогичных (схожих) закупаемым на тендере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Наименование предмета закупаемых работ</w:t>
            </w:r>
          </w:p>
          <w:bookmarkEnd w:id="297"/>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98"/>
    <w:p>
      <w:pPr>
        <w:spacing w:after="0"/>
        <w:ind w:left="0"/>
        <w:jc w:val="both"/>
      </w:pPr>
      <w:r>
        <w:rPr>
          <w:rFonts w:ascii="Times New Roman"/>
          <w:b w:val="false"/>
          <w:i w:val="false"/>
          <w:color w:val="000000"/>
          <w:sz w:val="28"/>
        </w:rPr>
        <w:t xml:space="preserve">
      Примечание. </w:t>
      </w:r>
    </w:p>
    <w:bookmarkEnd w:id="298"/>
    <w:bookmarkStart w:name="z342" w:id="299"/>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299"/>
    <w:bookmarkStart w:name="z343" w:id="300"/>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w:t>
            </w:r>
            <w:r>
              <w:br/>
            </w:r>
            <w:r>
              <w:rPr>
                <w:rFonts w:ascii="Times New Roman"/>
                <w:b w:val="false"/>
                <w:i w:val="false"/>
                <w:color w:val="000000"/>
                <w:sz w:val="20"/>
              </w:rPr>
              <w:t>к Тендерной документации</w:t>
            </w:r>
          </w:p>
        </w:tc>
      </w:tr>
    </w:tbl>
    <w:bookmarkStart w:name="z346" w:id="301"/>
    <w:p>
      <w:pPr>
        <w:spacing w:after="0"/>
        <w:ind w:left="0"/>
        <w:jc w:val="left"/>
      </w:pPr>
      <w:r>
        <w:rPr>
          <w:rFonts w:ascii="Times New Roman"/>
          <w:b/>
          <w:i w:val="false"/>
          <w:color w:val="000000"/>
        </w:rPr>
        <w:t xml:space="preserve"> Сведения о квалификации (заполняется потенциальным поставщиком (соисполнителем при наличии) при закупках работ)</w:t>
      </w:r>
    </w:p>
    <w:bookmarkEnd w:id="301"/>
    <w:bookmarkStart w:name="z347" w:id="302"/>
    <w:p>
      <w:pPr>
        <w:spacing w:after="0"/>
        <w:ind w:left="0"/>
        <w:jc w:val="both"/>
      </w:pPr>
      <w:r>
        <w:rPr>
          <w:rFonts w:ascii="Times New Roman"/>
          <w:b w:val="false"/>
          <w:i w:val="false"/>
          <w:color w:val="000000"/>
          <w:sz w:val="28"/>
        </w:rPr>
        <w:t>
      Наименование заказчика _______________________________________</w:t>
      </w:r>
    </w:p>
    <w:bookmarkEnd w:id="302"/>
    <w:bookmarkStart w:name="z348" w:id="303"/>
    <w:p>
      <w:pPr>
        <w:spacing w:after="0"/>
        <w:ind w:left="0"/>
        <w:jc w:val="both"/>
      </w:pPr>
      <w:r>
        <w:rPr>
          <w:rFonts w:ascii="Times New Roman"/>
          <w:b w:val="false"/>
          <w:i w:val="false"/>
          <w:color w:val="000000"/>
          <w:sz w:val="28"/>
        </w:rPr>
        <w:t>
      Наименование организатора ____________________________________</w:t>
      </w:r>
    </w:p>
    <w:bookmarkEnd w:id="303"/>
    <w:bookmarkStart w:name="z349" w:id="304"/>
    <w:p>
      <w:pPr>
        <w:spacing w:after="0"/>
        <w:ind w:left="0"/>
        <w:jc w:val="both"/>
      </w:pPr>
      <w:r>
        <w:rPr>
          <w:rFonts w:ascii="Times New Roman"/>
          <w:b w:val="false"/>
          <w:i w:val="false"/>
          <w:color w:val="000000"/>
          <w:sz w:val="28"/>
        </w:rPr>
        <w:t>
      № тендера ___________________________________________________</w:t>
      </w:r>
    </w:p>
    <w:bookmarkEnd w:id="304"/>
    <w:bookmarkStart w:name="z350" w:id="305"/>
    <w:p>
      <w:pPr>
        <w:spacing w:after="0"/>
        <w:ind w:left="0"/>
        <w:jc w:val="both"/>
      </w:pPr>
      <w:r>
        <w:rPr>
          <w:rFonts w:ascii="Times New Roman"/>
          <w:b w:val="false"/>
          <w:i w:val="false"/>
          <w:color w:val="000000"/>
          <w:sz w:val="28"/>
        </w:rPr>
        <w:t>
      Наименование тендера ________________________________________</w:t>
      </w:r>
    </w:p>
    <w:bookmarkEnd w:id="305"/>
    <w:bookmarkStart w:name="z351" w:id="306"/>
    <w:p>
      <w:pPr>
        <w:spacing w:after="0"/>
        <w:ind w:left="0"/>
        <w:jc w:val="both"/>
      </w:pPr>
      <w:r>
        <w:rPr>
          <w:rFonts w:ascii="Times New Roman"/>
          <w:b w:val="false"/>
          <w:i w:val="false"/>
          <w:color w:val="000000"/>
          <w:sz w:val="28"/>
        </w:rPr>
        <w:t>
      № лота ______________________________________________________</w:t>
      </w:r>
    </w:p>
    <w:bookmarkEnd w:id="306"/>
    <w:bookmarkStart w:name="z352" w:id="307"/>
    <w:p>
      <w:pPr>
        <w:spacing w:after="0"/>
        <w:ind w:left="0"/>
        <w:jc w:val="both"/>
      </w:pPr>
      <w:r>
        <w:rPr>
          <w:rFonts w:ascii="Times New Roman"/>
          <w:b w:val="false"/>
          <w:i w:val="false"/>
          <w:color w:val="000000"/>
          <w:sz w:val="28"/>
        </w:rPr>
        <w:t>
      Наименование лота ___________________________________________</w:t>
      </w:r>
    </w:p>
    <w:bookmarkEnd w:id="307"/>
    <w:bookmarkStart w:name="z353" w:id="308"/>
    <w:p>
      <w:pPr>
        <w:spacing w:after="0"/>
        <w:ind w:left="0"/>
        <w:jc w:val="both"/>
      </w:pPr>
      <w:r>
        <w:rPr>
          <w:rFonts w:ascii="Times New Roman"/>
          <w:b w:val="false"/>
          <w:i w:val="false"/>
          <w:color w:val="000000"/>
          <w:sz w:val="28"/>
        </w:rPr>
        <w:t>
      БИН/ИИН/ИНН/УНП и наименование потенциального поставщика ____</w:t>
      </w:r>
    </w:p>
    <w:bookmarkEnd w:id="308"/>
    <w:bookmarkStart w:name="z354" w:id="309"/>
    <w:p>
      <w:pPr>
        <w:spacing w:after="0"/>
        <w:ind w:left="0"/>
        <w:jc w:val="both"/>
      </w:pPr>
      <w:r>
        <w:rPr>
          <w:rFonts w:ascii="Times New Roman"/>
          <w:b w:val="false"/>
          <w:i w:val="false"/>
          <w:color w:val="000000"/>
          <w:sz w:val="28"/>
        </w:rPr>
        <w:t>
      1.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10"/>
    <w:p>
      <w:pPr>
        <w:spacing w:after="0"/>
        <w:ind w:left="0"/>
        <w:jc w:val="both"/>
      </w:pPr>
      <w:r>
        <w:rPr>
          <w:rFonts w:ascii="Times New Roman"/>
          <w:b w:val="false"/>
          <w:i w:val="false"/>
          <w:color w:val="000000"/>
          <w:sz w:val="28"/>
        </w:rPr>
        <w:t>
      * Данный пункт заполняется в случае, если выполнения работ требует получения соответствующего разрешения, направления уведомления.</w:t>
      </w:r>
    </w:p>
    <w:bookmarkEnd w:id="310"/>
    <w:bookmarkStart w:name="z356" w:id="31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11"/>
    <w:bookmarkStart w:name="z357" w:id="312"/>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312"/>
    <w:bookmarkStart w:name="z358" w:id="313"/>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4"/>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15"/>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16"/>
    <w:p>
      <w:pPr>
        <w:spacing w:after="0"/>
        <w:ind w:left="0"/>
        <w:jc w:val="both"/>
      </w:pPr>
      <w:r>
        <w:rPr>
          <w:rFonts w:ascii="Times New Roman"/>
          <w:b w:val="false"/>
          <w:i w:val="false"/>
          <w:color w:val="000000"/>
          <w:sz w:val="28"/>
        </w:rPr>
        <w:t>
      _______________________________________</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7"/>
          <w:p>
            <w:pPr>
              <w:spacing w:after="20"/>
              <w:ind w:left="20"/>
              <w:jc w:val="both"/>
            </w:pPr>
          </w:p>
          <w:bookmarkEnd w:id="317"/>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63" w:id="318"/>
    <w:p>
      <w:pPr>
        <w:spacing w:after="0"/>
        <w:ind w:left="0"/>
        <w:jc w:val="both"/>
      </w:pPr>
      <w:r>
        <w:rPr>
          <w:rFonts w:ascii="Times New Roman"/>
          <w:b w:val="false"/>
          <w:i w:val="false"/>
          <w:color w:val="000000"/>
          <w:sz w:val="28"/>
        </w:rPr>
        <w:t>
      Примечание:</w:t>
      </w:r>
    </w:p>
    <w:bookmarkEnd w:id="318"/>
    <w:bookmarkStart w:name="z364" w:id="319"/>
    <w:p>
      <w:pPr>
        <w:spacing w:after="0"/>
        <w:ind w:left="0"/>
        <w:jc w:val="both"/>
      </w:pPr>
      <w:r>
        <w:rPr>
          <w:rFonts w:ascii="Times New Roman"/>
          <w:b w:val="false"/>
          <w:i w:val="false"/>
          <w:color w:val="000000"/>
          <w:sz w:val="28"/>
        </w:rPr>
        <w:t>
      Расшифровка аббревиатур:</w:t>
      </w:r>
    </w:p>
    <w:bookmarkEnd w:id="319"/>
    <w:bookmarkStart w:name="z365" w:id="320"/>
    <w:p>
      <w:pPr>
        <w:spacing w:after="0"/>
        <w:ind w:left="0"/>
        <w:jc w:val="both"/>
      </w:pPr>
      <w:r>
        <w:rPr>
          <w:rFonts w:ascii="Times New Roman"/>
          <w:b w:val="false"/>
          <w:i w:val="false"/>
          <w:color w:val="000000"/>
          <w:sz w:val="28"/>
        </w:rPr>
        <w:t>
      БИН – бизнес-идентификационный номер;</w:t>
      </w:r>
    </w:p>
    <w:bookmarkEnd w:id="320"/>
    <w:bookmarkStart w:name="z366" w:id="321"/>
    <w:p>
      <w:pPr>
        <w:spacing w:after="0"/>
        <w:ind w:left="0"/>
        <w:jc w:val="both"/>
      </w:pPr>
      <w:r>
        <w:rPr>
          <w:rFonts w:ascii="Times New Roman"/>
          <w:b w:val="false"/>
          <w:i w:val="false"/>
          <w:color w:val="000000"/>
          <w:sz w:val="28"/>
        </w:rPr>
        <w:t>
      ИИН – индивидуальный идентификационный номер;</w:t>
      </w:r>
    </w:p>
    <w:bookmarkEnd w:id="321"/>
    <w:bookmarkStart w:name="z367" w:id="322"/>
    <w:p>
      <w:pPr>
        <w:spacing w:after="0"/>
        <w:ind w:left="0"/>
        <w:jc w:val="both"/>
      </w:pPr>
      <w:r>
        <w:rPr>
          <w:rFonts w:ascii="Times New Roman"/>
          <w:b w:val="false"/>
          <w:i w:val="false"/>
          <w:color w:val="000000"/>
          <w:sz w:val="28"/>
        </w:rPr>
        <w:t>
      ИНН – идентификационный номер налогоплательщика;</w:t>
      </w:r>
    </w:p>
    <w:bookmarkEnd w:id="322"/>
    <w:bookmarkStart w:name="z368" w:id="323"/>
    <w:p>
      <w:pPr>
        <w:spacing w:after="0"/>
        <w:ind w:left="0"/>
        <w:jc w:val="both"/>
      </w:pPr>
      <w:r>
        <w:rPr>
          <w:rFonts w:ascii="Times New Roman"/>
          <w:b w:val="false"/>
          <w:i w:val="false"/>
          <w:color w:val="000000"/>
          <w:sz w:val="28"/>
        </w:rPr>
        <w:t>
      УНП – учетный номер плательщика;</w:t>
      </w:r>
    </w:p>
    <w:bookmarkEnd w:id="323"/>
    <w:bookmarkStart w:name="z369" w:id="324"/>
    <w:p>
      <w:pPr>
        <w:spacing w:after="0"/>
        <w:ind w:left="0"/>
        <w:jc w:val="both"/>
      </w:pPr>
      <w:r>
        <w:rPr>
          <w:rFonts w:ascii="Times New Roman"/>
          <w:b w:val="false"/>
          <w:i w:val="false"/>
          <w:color w:val="000000"/>
          <w:sz w:val="28"/>
        </w:rPr>
        <w:t>
      Ф.И.О. – фамилия, имя, отчество (при его наличии).</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Тендерной документации</w:t>
            </w:r>
          </w:p>
        </w:tc>
      </w:tr>
    </w:tbl>
    <w:bookmarkStart w:name="z372" w:id="32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закупок услуг (заполняется заказчиком)</w:t>
      </w:r>
    </w:p>
    <w:bookmarkEnd w:id="325"/>
    <w:bookmarkStart w:name="z373" w:id="326"/>
    <w:p>
      <w:pPr>
        <w:spacing w:after="0"/>
        <w:ind w:left="0"/>
        <w:jc w:val="both"/>
      </w:pPr>
      <w:r>
        <w:rPr>
          <w:rFonts w:ascii="Times New Roman"/>
          <w:b w:val="false"/>
          <w:i w:val="false"/>
          <w:color w:val="000000"/>
          <w:sz w:val="28"/>
        </w:rPr>
        <w:t>
      Наименование заказчика _______________________________________</w:t>
      </w:r>
    </w:p>
    <w:bookmarkEnd w:id="326"/>
    <w:bookmarkStart w:name="z374" w:id="327"/>
    <w:p>
      <w:pPr>
        <w:spacing w:after="0"/>
        <w:ind w:left="0"/>
        <w:jc w:val="both"/>
      </w:pPr>
      <w:r>
        <w:rPr>
          <w:rFonts w:ascii="Times New Roman"/>
          <w:b w:val="false"/>
          <w:i w:val="false"/>
          <w:color w:val="000000"/>
          <w:sz w:val="28"/>
        </w:rPr>
        <w:t>
      Наименование организатора ____________________________________</w:t>
      </w:r>
    </w:p>
    <w:bookmarkEnd w:id="327"/>
    <w:bookmarkStart w:name="z375" w:id="328"/>
    <w:p>
      <w:pPr>
        <w:spacing w:after="0"/>
        <w:ind w:left="0"/>
        <w:jc w:val="both"/>
      </w:pPr>
      <w:r>
        <w:rPr>
          <w:rFonts w:ascii="Times New Roman"/>
          <w:b w:val="false"/>
          <w:i w:val="false"/>
          <w:color w:val="000000"/>
          <w:sz w:val="28"/>
        </w:rPr>
        <w:t>
      № тендера ___________________________________________________</w:t>
      </w:r>
    </w:p>
    <w:bookmarkEnd w:id="328"/>
    <w:bookmarkStart w:name="z376" w:id="329"/>
    <w:p>
      <w:pPr>
        <w:spacing w:after="0"/>
        <w:ind w:left="0"/>
        <w:jc w:val="both"/>
      </w:pPr>
      <w:r>
        <w:rPr>
          <w:rFonts w:ascii="Times New Roman"/>
          <w:b w:val="false"/>
          <w:i w:val="false"/>
          <w:color w:val="000000"/>
          <w:sz w:val="28"/>
        </w:rPr>
        <w:t>
      Наименование тендера ________________________________________</w:t>
      </w:r>
    </w:p>
    <w:bookmarkEnd w:id="329"/>
    <w:bookmarkStart w:name="z377" w:id="330"/>
    <w:p>
      <w:pPr>
        <w:spacing w:after="0"/>
        <w:ind w:left="0"/>
        <w:jc w:val="both"/>
      </w:pPr>
      <w:r>
        <w:rPr>
          <w:rFonts w:ascii="Times New Roman"/>
          <w:b w:val="false"/>
          <w:i w:val="false"/>
          <w:color w:val="000000"/>
          <w:sz w:val="28"/>
        </w:rPr>
        <w:t>
      № лота ______________________________________________________</w:t>
      </w:r>
    </w:p>
    <w:bookmarkEnd w:id="330"/>
    <w:bookmarkStart w:name="z378" w:id="331"/>
    <w:p>
      <w:pPr>
        <w:spacing w:after="0"/>
        <w:ind w:left="0"/>
        <w:jc w:val="both"/>
      </w:pPr>
      <w:r>
        <w:rPr>
          <w:rFonts w:ascii="Times New Roman"/>
          <w:b w:val="false"/>
          <w:i w:val="false"/>
          <w:color w:val="000000"/>
          <w:sz w:val="28"/>
        </w:rPr>
        <w:t>
      Наименование лота ___________________________________________</w:t>
      </w:r>
    </w:p>
    <w:bookmarkEnd w:id="331"/>
    <w:bookmarkStart w:name="z379" w:id="332"/>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332"/>
    <w:bookmarkStart w:name="z380" w:id="333"/>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333"/>
    <w:bookmarkStart w:name="z381" w:id="334"/>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35"/>
    <w:p>
      <w:pPr>
        <w:spacing w:after="0"/>
        <w:ind w:left="0"/>
        <w:jc w:val="both"/>
      </w:pPr>
      <w:r>
        <w:rPr>
          <w:rFonts w:ascii="Times New Roman"/>
          <w:b w:val="false"/>
          <w:i w:val="false"/>
          <w:color w:val="000000"/>
          <w:sz w:val="28"/>
        </w:rPr>
        <w:t xml:space="preserve">
      Если оказание услуг не требует получения соответствующего разрешения, направления уведомления, то данные сведения не заполняются. </w:t>
      </w:r>
    </w:p>
    <w:bookmarkEnd w:id="335"/>
    <w:bookmarkStart w:name="z383" w:id="33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36"/>
    <w:bookmarkStart w:name="z384" w:id="33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337"/>
    <w:bookmarkStart w:name="z385" w:id="338"/>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338"/>
    <w:bookmarkStart w:name="z386" w:id="339"/>
    <w:p>
      <w:pPr>
        <w:spacing w:after="0"/>
        <w:ind w:left="0"/>
        <w:jc w:val="both"/>
      </w:pPr>
      <w:r>
        <w:rPr>
          <w:rFonts w:ascii="Times New Roman"/>
          <w:b w:val="false"/>
          <w:i w:val="false"/>
          <w:color w:val="000000"/>
          <w:sz w:val="28"/>
        </w:rPr>
        <w:t>
      Материальные ресурсы: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40"/>
    <w:p>
      <w:pPr>
        <w:spacing w:after="0"/>
        <w:ind w:left="0"/>
        <w:jc w:val="both"/>
      </w:pPr>
      <w:r>
        <w:rPr>
          <w:rFonts w:ascii="Times New Roman"/>
          <w:b w:val="false"/>
          <w:i w:val="false"/>
          <w:color w:val="000000"/>
          <w:sz w:val="28"/>
        </w:rPr>
        <w:t>
      Трудовые ресурсы: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41"/>
    <w:p>
      <w:pPr>
        <w:spacing w:after="0"/>
        <w:ind w:left="0"/>
        <w:jc w:val="both"/>
      </w:pPr>
      <w:r>
        <w:rPr>
          <w:rFonts w:ascii="Times New Roman"/>
          <w:b w:val="false"/>
          <w:i w:val="false"/>
          <w:color w:val="000000"/>
          <w:sz w:val="28"/>
        </w:rPr>
        <w:t xml:space="preserve">
      5. Наличие опыта работы, предшествующих текущему году, соответствующего предмету закупаемых услуг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2"/>
          <w:p>
            <w:pPr>
              <w:spacing w:after="20"/>
              <w:ind w:left="20"/>
              <w:jc w:val="both"/>
            </w:pPr>
            <w:r>
              <w:rPr>
                <w:rFonts w:ascii="Times New Roman"/>
                <w:b w:val="false"/>
                <w:i w:val="false"/>
                <w:color w:val="000000"/>
                <w:sz w:val="20"/>
              </w:rPr>
              <w:t>
Наименование предмета закупаемых услуг</w:t>
            </w:r>
          </w:p>
          <w:bookmarkEnd w:id="342"/>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43"/>
    <w:p>
      <w:pPr>
        <w:spacing w:after="0"/>
        <w:ind w:left="0"/>
        <w:jc w:val="both"/>
      </w:pPr>
      <w:r>
        <w:rPr>
          <w:rFonts w:ascii="Times New Roman"/>
          <w:b w:val="false"/>
          <w:i w:val="false"/>
          <w:color w:val="000000"/>
          <w:sz w:val="28"/>
        </w:rPr>
        <w:t xml:space="preserve">
      Примечание. </w:t>
      </w:r>
    </w:p>
    <w:bookmarkEnd w:id="343"/>
    <w:bookmarkStart w:name="z391" w:id="344"/>
    <w:p>
      <w:pPr>
        <w:spacing w:after="0"/>
        <w:ind w:left="0"/>
        <w:jc w:val="both"/>
      </w:pPr>
      <w:r>
        <w:rPr>
          <w:rFonts w:ascii="Times New Roman"/>
          <w:b w:val="false"/>
          <w:i w:val="false"/>
          <w:color w:val="000000"/>
          <w:sz w:val="28"/>
        </w:rPr>
        <w:t xml:space="preserve">
      1. Каждая единица требуемых материальных и трудовых ресурсов указывается отдельной строкой. </w:t>
      </w:r>
    </w:p>
    <w:bookmarkEnd w:id="344"/>
    <w:bookmarkStart w:name="z392" w:id="345"/>
    <w:p>
      <w:pPr>
        <w:spacing w:after="0"/>
        <w:ind w:left="0"/>
        <w:jc w:val="both"/>
      </w:pPr>
      <w:r>
        <w:rPr>
          <w:rFonts w:ascii="Times New Roman"/>
          <w:b w:val="false"/>
          <w:i w:val="false"/>
          <w:color w:val="000000"/>
          <w:sz w:val="28"/>
        </w:rPr>
        <w:t xml:space="preserve">
      2. Установление квалификационных требований, предъявляемых потенциальным поставщикам в иных документах, не допускается. </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w:t>
            </w:r>
            <w:r>
              <w:br/>
            </w:r>
            <w:r>
              <w:rPr>
                <w:rFonts w:ascii="Times New Roman"/>
                <w:b w:val="false"/>
                <w:i w:val="false"/>
                <w:color w:val="000000"/>
                <w:sz w:val="20"/>
              </w:rPr>
              <w:t>к Тендерной документации</w:t>
            </w:r>
          </w:p>
        </w:tc>
      </w:tr>
    </w:tbl>
    <w:bookmarkStart w:name="z395" w:id="346"/>
    <w:p>
      <w:pPr>
        <w:spacing w:after="0"/>
        <w:ind w:left="0"/>
        <w:jc w:val="left"/>
      </w:pPr>
      <w:r>
        <w:rPr>
          <w:rFonts w:ascii="Times New Roman"/>
          <w:b/>
          <w:i w:val="false"/>
          <w:color w:val="000000"/>
        </w:rPr>
        <w:t xml:space="preserve"> Сведения о квалификации (заполняется потенциальным поставщиком (соисполнителем при наличии) при закупках услуг)</w:t>
      </w:r>
    </w:p>
    <w:bookmarkEnd w:id="346"/>
    <w:bookmarkStart w:name="z396" w:id="347"/>
    <w:p>
      <w:pPr>
        <w:spacing w:after="0"/>
        <w:ind w:left="0"/>
        <w:jc w:val="both"/>
      </w:pPr>
      <w:r>
        <w:rPr>
          <w:rFonts w:ascii="Times New Roman"/>
          <w:b w:val="false"/>
          <w:i w:val="false"/>
          <w:color w:val="000000"/>
          <w:sz w:val="28"/>
        </w:rPr>
        <w:t>
      Наименование заказчика _______________________________________</w:t>
      </w:r>
    </w:p>
    <w:bookmarkEnd w:id="347"/>
    <w:bookmarkStart w:name="z397" w:id="348"/>
    <w:p>
      <w:pPr>
        <w:spacing w:after="0"/>
        <w:ind w:left="0"/>
        <w:jc w:val="both"/>
      </w:pPr>
      <w:r>
        <w:rPr>
          <w:rFonts w:ascii="Times New Roman"/>
          <w:b w:val="false"/>
          <w:i w:val="false"/>
          <w:color w:val="000000"/>
          <w:sz w:val="28"/>
        </w:rPr>
        <w:t>
      Наименование организатора ____________________________________</w:t>
      </w:r>
    </w:p>
    <w:bookmarkEnd w:id="348"/>
    <w:bookmarkStart w:name="z398" w:id="349"/>
    <w:p>
      <w:pPr>
        <w:spacing w:after="0"/>
        <w:ind w:left="0"/>
        <w:jc w:val="both"/>
      </w:pPr>
      <w:r>
        <w:rPr>
          <w:rFonts w:ascii="Times New Roman"/>
          <w:b w:val="false"/>
          <w:i w:val="false"/>
          <w:color w:val="000000"/>
          <w:sz w:val="28"/>
        </w:rPr>
        <w:t>
      № тендера ___________________________________________________</w:t>
      </w:r>
    </w:p>
    <w:bookmarkEnd w:id="349"/>
    <w:bookmarkStart w:name="z399" w:id="350"/>
    <w:p>
      <w:pPr>
        <w:spacing w:after="0"/>
        <w:ind w:left="0"/>
        <w:jc w:val="both"/>
      </w:pPr>
      <w:r>
        <w:rPr>
          <w:rFonts w:ascii="Times New Roman"/>
          <w:b w:val="false"/>
          <w:i w:val="false"/>
          <w:color w:val="000000"/>
          <w:sz w:val="28"/>
        </w:rPr>
        <w:t>
      Наименование тендера ________________________________________</w:t>
      </w:r>
    </w:p>
    <w:bookmarkEnd w:id="350"/>
    <w:bookmarkStart w:name="z400" w:id="351"/>
    <w:p>
      <w:pPr>
        <w:spacing w:after="0"/>
        <w:ind w:left="0"/>
        <w:jc w:val="both"/>
      </w:pPr>
      <w:r>
        <w:rPr>
          <w:rFonts w:ascii="Times New Roman"/>
          <w:b w:val="false"/>
          <w:i w:val="false"/>
          <w:color w:val="000000"/>
          <w:sz w:val="28"/>
        </w:rPr>
        <w:t>
      № лота ______________________________________________________</w:t>
      </w:r>
    </w:p>
    <w:bookmarkEnd w:id="351"/>
    <w:bookmarkStart w:name="z401" w:id="352"/>
    <w:p>
      <w:pPr>
        <w:spacing w:after="0"/>
        <w:ind w:left="0"/>
        <w:jc w:val="both"/>
      </w:pPr>
      <w:r>
        <w:rPr>
          <w:rFonts w:ascii="Times New Roman"/>
          <w:b w:val="false"/>
          <w:i w:val="false"/>
          <w:color w:val="000000"/>
          <w:sz w:val="28"/>
        </w:rPr>
        <w:t>
      Наименование лота ___________________________________________</w:t>
      </w:r>
    </w:p>
    <w:bookmarkEnd w:id="352"/>
    <w:bookmarkStart w:name="z402" w:id="353"/>
    <w:p>
      <w:pPr>
        <w:spacing w:after="0"/>
        <w:ind w:left="0"/>
        <w:jc w:val="both"/>
      </w:pPr>
      <w:r>
        <w:rPr>
          <w:rFonts w:ascii="Times New Roman"/>
          <w:b w:val="false"/>
          <w:i w:val="false"/>
          <w:color w:val="000000"/>
          <w:sz w:val="28"/>
        </w:rPr>
        <w:t>
      БИН/ИИН/ИНН/УНП и наименование потенциального поставщика ____</w:t>
      </w:r>
    </w:p>
    <w:bookmarkEnd w:id="353"/>
    <w:bookmarkStart w:name="z403" w:id="354"/>
    <w:p>
      <w:pPr>
        <w:spacing w:after="0"/>
        <w:ind w:left="0"/>
        <w:jc w:val="both"/>
      </w:pPr>
      <w:r>
        <w:rPr>
          <w:rFonts w:ascii="Times New Roman"/>
          <w:b w:val="false"/>
          <w:i w:val="false"/>
          <w:color w:val="000000"/>
          <w:sz w:val="28"/>
        </w:rPr>
        <w:t>
      1. Сведения о наличии соответствующего разрешения (лицензии),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органов.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5"/>
    <w:p>
      <w:pPr>
        <w:spacing w:after="0"/>
        <w:ind w:left="0"/>
        <w:jc w:val="both"/>
      </w:pPr>
      <w:r>
        <w:rPr>
          <w:rFonts w:ascii="Times New Roman"/>
          <w:b w:val="false"/>
          <w:i w:val="false"/>
          <w:color w:val="000000"/>
          <w:sz w:val="28"/>
        </w:rPr>
        <w:t>
      * Данный пункт заполняется в случае, если оказание услуг требует получения соответствующего разрешения, направления уведомления.</w:t>
      </w:r>
    </w:p>
    <w:bookmarkEnd w:id="355"/>
    <w:bookmarkStart w:name="z405" w:id="356"/>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на основании сведений органов государственных доходов.</w:t>
      </w:r>
    </w:p>
    <w:bookmarkEnd w:id="356"/>
    <w:bookmarkStart w:name="z406" w:id="357"/>
    <w:p>
      <w:pPr>
        <w:spacing w:after="0"/>
        <w:ind w:left="0"/>
        <w:jc w:val="both"/>
      </w:pPr>
      <w:r>
        <w:rPr>
          <w:rFonts w:ascii="Times New Roman"/>
          <w:b w:val="false"/>
          <w:i w:val="false"/>
          <w:color w:val="000000"/>
          <w:sz w:val="28"/>
        </w:rPr>
        <w:t>
      3. Подтверждаем, что не подлежим процедуре банкротства и (или) ликвидации.</w:t>
      </w:r>
    </w:p>
    <w:bookmarkEnd w:id="357"/>
    <w:bookmarkStart w:name="z407" w:id="358"/>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59"/>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работников (приложить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и т.д.,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и подтверждающие 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60"/>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1"/>
          <w:p>
            <w:pPr>
              <w:spacing w:after="20"/>
              <w:ind w:left="20"/>
              <w:jc w:val="both"/>
            </w:pPr>
          </w:p>
          <w:bookmarkEnd w:id="361"/>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11" w:id="362"/>
    <w:p>
      <w:pPr>
        <w:spacing w:after="0"/>
        <w:ind w:left="0"/>
        <w:jc w:val="both"/>
      </w:pPr>
      <w:r>
        <w:rPr>
          <w:rFonts w:ascii="Times New Roman"/>
          <w:b w:val="false"/>
          <w:i w:val="false"/>
          <w:color w:val="000000"/>
          <w:sz w:val="28"/>
        </w:rPr>
        <w:t>
      Примечание:</w:t>
      </w:r>
    </w:p>
    <w:bookmarkEnd w:id="362"/>
    <w:bookmarkStart w:name="z412" w:id="363"/>
    <w:p>
      <w:pPr>
        <w:spacing w:after="0"/>
        <w:ind w:left="0"/>
        <w:jc w:val="both"/>
      </w:pPr>
      <w:r>
        <w:rPr>
          <w:rFonts w:ascii="Times New Roman"/>
          <w:b w:val="false"/>
          <w:i w:val="false"/>
          <w:color w:val="000000"/>
          <w:sz w:val="28"/>
        </w:rPr>
        <w:t>
      Расшифровка аббревиатур:</w:t>
      </w:r>
    </w:p>
    <w:bookmarkEnd w:id="363"/>
    <w:bookmarkStart w:name="z413" w:id="364"/>
    <w:p>
      <w:pPr>
        <w:spacing w:after="0"/>
        <w:ind w:left="0"/>
        <w:jc w:val="both"/>
      </w:pPr>
      <w:r>
        <w:rPr>
          <w:rFonts w:ascii="Times New Roman"/>
          <w:b w:val="false"/>
          <w:i w:val="false"/>
          <w:color w:val="000000"/>
          <w:sz w:val="28"/>
        </w:rPr>
        <w:t>
      БИН – бизнес-идентификационный номер;</w:t>
      </w:r>
    </w:p>
    <w:bookmarkEnd w:id="364"/>
    <w:bookmarkStart w:name="z414" w:id="365"/>
    <w:p>
      <w:pPr>
        <w:spacing w:after="0"/>
        <w:ind w:left="0"/>
        <w:jc w:val="both"/>
      </w:pPr>
      <w:r>
        <w:rPr>
          <w:rFonts w:ascii="Times New Roman"/>
          <w:b w:val="false"/>
          <w:i w:val="false"/>
          <w:color w:val="000000"/>
          <w:sz w:val="28"/>
        </w:rPr>
        <w:t>
      ИИН – индивидуальный идентификационный номер;</w:t>
      </w:r>
    </w:p>
    <w:bookmarkEnd w:id="365"/>
    <w:bookmarkStart w:name="z415" w:id="366"/>
    <w:p>
      <w:pPr>
        <w:spacing w:after="0"/>
        <w:ind w:left="0"/>
        <w:jc w:val="both"/>
      </w:pPr>
      <w:r>
        <w:rPr>
          <w:rFonts w:ascii="Times New Roman"/>
          <w:b w:val="false"/>
          <w:i w:val="false"/>
          <w:color w:val="000000"/>
          <w:sz w:val="28"/>
        </w:rPr>
        <w:t>
      ИНН – идентификационный номер налогоплательщика;</w:t>
      </w:r>
    </w:p>
    <w:bookmarkEnd w:id="366"/>
    <w:bookmarkStart w:name="z416" w:id="367"/>
    <w:p>
      <w:pPr>
        <w:spacing w:after="0"/>
        <w:ind w:left="0"/>
        <w:jc w:val="both"/>
      </w:pPr>
      <w:r>
        <w:rPr>
          <w:rFonts w:ascii="Times New Roman"/>
          <w:b w:val="false"/>
          <w:i w:val="false"/>
          <w:color w:val="000000"/>
          <w:sz w:val="28"/>
        </w:rPr>
        <w:t>
      УНП – учетный номер плательщика;</w:t>
      </w:r>
    </w:p>
    <w:bookmarkEnd w:id="367"/>
    <w:bookmarkStart w:name="z417" w:id="368"/>
    <w:p>
      <w:pPr>
        <w:spacing w:after="0"/>
        <w:ind w:left="0"/>
        <w:jc w:val="both"/>
      </w:pPr>
      <w:r>
        <w:rPr>
          <w:rFonts w:ascii="Times New Roman"/>
          <w:b w:val="false"/>
          <w:i w:val="false"/>
          <w:color w:val="000000"/>
          <w:sz w:val="28"/>
        </w:rPr>
        <w:t>
      Ф.И.О. – фамилия, имя, отчество (при его наличии).</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 № 1226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 xml:space="preserve">закупок товаров, работ, услуг </w:t>
            </w:r>
            <w:r>
              <w:br/>
            </w:r>
            <w:r>
              <w:rPr>
                <w:rFonts w:ascii="Times New Roman"/>
                <w:b w:val="false"/>
                <w:i w:val="false"/>
                <w:color w:val="000000"/>
                <w:sz w:val="20"/>
              </w:rPr>
              <w:t xml:space="preserve">национальными управляющими </w:t>
            </w:r>
            <w:r>
              <w:br/>
            </w:r>
            <w:r>
              <w:rPr>
                <w:rFonts w:ascii="Times New Roman"/>
                <w:b w:val="false"/>
                <w:i w:val="false"/>
                <w:color w:val="000000"/>
                <w:sz w:val="20"/>
              </w:rPr>
              <w:t xml:space="preserve">холдингами, национальными </w:t>
            </w:r>
            <w:r>
              <w:br/>
            </w:r>
            <w:r>
              <w:rPr>
                <w:rFonts w:ascii="Times New Roman"/>
                <w:b w:val="false"/>
                <w:i w:val="false"/>
                <w:color w:val="000000"/>
                <w:sz w:val="20"/>
              </w:rPr>
              <w:t xml:space="preserve">холдингами, национальными </w:t>
            </w:r>
            <w:r>
              <w:br/>
            </w:r>
            <w:r>
              <w:rPr>
                <w:rFonts w:ascii="Times New Roman"/>
                <w:b w:val="false"/>
                <w:i w:val="false"/>
                <w:color w:val="000000"/>
                <w:sz w:val="20"/>
              </w:rPr>
              <w:t xml:space="preserve">компаниями и организациями, </w:t>
            </w:r>
            <w:r>
              <w:br/>
            </w:r>
            <w:r>
              <w:rPr>
                <w:rFonts w:ascii="Times New Roman"/>
                <w:b w:val="false"/>
                <w:i w:val="false"/>
                <w:color w:val="000000"/>
                <w:sz w:val="20"/>
              </w:rPr>
              <w:t xml:space="preserve">пятьдесят и более процентов </w:t>
            </w:r>
            <w:r>
              <w:br/>
            </w:r>
            <w:r>
              <w:rPr>
                <w:rFonts w:ascii="Times New Roman"/>
                <w:b w:val="false"/>
                <w:i w:val="false"/>
                <w:color w:val="000000"/>
                <w:sz w:val="20"/>
              </w:rPr>
              <w:t xml:space="preserve">голосующих акций (долей </w:t>
            </w:r>
            <w:r>
              <w:br/>
            </w:r>
            <w:r>
              <w:rPr>
                <w:rFonts w:ascii="Times New Roman"/>
                <w:b w:val="false"/>
                <w:i w:val="false"/>
                <w:color w:val="000000"/>
                <w:sz w:val="20"/>
              </w:rPr>
              <w:t xml:space="preserve">участия в уставном капитале) </w:t>
            </w:r>
            <w:r>
              <w:br/>
            </w:r>
            <w:r>
              <w:rPr>
                <w:rFonts w:ascii="Times New Roman"/>
                <w:b w:val="false"/>
                <w:i w:val="false"/>
                <w:color w:val="000000"/>
                <w:sz w:val="20"/>
              </w:rPr>
              <w:t xml:space="preserve">которых прямо или косвенно </w:t>
            </w:r>
            <w:r>
              <w:br/>
            </w:r>
            <w:r>
              <w:rPr>
                <w:rFonts w:ascii="Times New Roman"/>
                <w:b w:val="false"/>
                <w:i w:val="false"/>
                <w:color w:val="000000"/>
                <w:sz w:val="20"/>
              </w:rPr>
              <w:t xml:space="preserve">принадлежат национальному </w:t>
            </w:r>
            <w:r>
              <w:br/>
            </w:r>
            <w:r>
              <w:rPr>
                <w:rFonts w:ascii="Times New Roman"/>
                <w:b w:val="false"/>
                <w:i w:val="false"/>
                <w:color w:val="000000"/>
                <w:sz w:val="20"/>
              </w:rPr>
              <w:t xml:space="preserve">управляющему холдингу, </w:t>
            </w:r>
            <w:r>
              <w:br/>
            </w:r>
            <w:r>
              <w:rPr>
                <w:rFonts w:ascii="Times New Roman"/>
                <w:b w:val="false"/>
                <w:i w:val="false"/>
                <w:color w:val="000000"/>
                <w:sz w:val="20"/>
              </w:rPr>
              <w:t xml:space="preserve">национальному холдингу, </w:t>
            </w:r>
            <w:r>
              <w:br/>
            </w:r>
            <w:r>
              <w:rPr>
                <w:rFonts w:ascii="Times New Roman"/>
                <w:b w:val="false"/>
                <w:i w:val="false"/>
                <w:color w:val="000000"/>
                <w:sz w:val="20"/>
              </w:rPr>
              <w:t>национальной компании</w:t>
            </w:r>
          </w:p>
        </w:tc>
      </w:tr>
    </w:tbl>
    <w:bookmarkStart w:name="z420" w:id="369"/>
    <w:p>
      <w:pPr>
        <w:spacing w:after="0"/>
        <w:ind w:left="0"/>
        <w:jc w:val="left"/>
      </w:pPr>
      <w:r>
        <w:rPr>
          <w:rFonts w:ascii="Times New Roman"/>
          <w:b/>
          <w:i w:val="false"/>
          <w:color w:val="000000"/>
        </w:rPr>
        <w:t xml:space="preserve"> Типовой договор о закупках работ, не связанных со строительством &lt;Идентификационный номер&gt;</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"____"_______2020 год</w:t>
            </w:r>
          </w:p>
        </w:tc>
      </w:tr>
    </w:tbl>
    <w:bookmarkStart w:name="z421" w:id="370"/>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 или 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Правил осуществления закупок (далее – Правила)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370"/>
    <w:bookmarkStart w:name="z422" w:id="371"/>
    <w:p>
      <w:pPr>
        <w:spacing w:after="0"/>
        <w:ind w:left="0"/>
        <w:jc w:val="left"/>
      </w:pPr>
      <w:r>
        <w:rPr>
          <w:rFonts w:ascii="Times New Roman"/>
          <w:b/>
          <w:i w:val="false"/>
          <w:color w:val="000000"/>
        </w:rPr>
        <w:t xml:space="preserve"> 1. Предмет Договора</w:t>
      </w:r>
    </w:p>
    <w:bookmarkEnd w:id="371"/>
    <w:bookmarkStart w:name="z423" w:id="372"/>
    <w:p>
      <w:pPr>
        <w:spacing w:after="0"/>
        <w:ind w:left="0"/>
        <w:jc w:val="both"/>
      </w:pPr>
      <w:r>
        <w:rPr>
          <w:rFonts w:ascii="Times New Roman"/>
          <w:b w:val="false"/>
          <w:i w:val="false"/>
          <w:color w:val="000000"/>
          <w:sz w:val="28"/>
        </w:rPr>
        <w:t>
      1.1. 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или Исполнителем своих обязательств по Договор.</w:t>
      </w:r>
    </w:p>
    <w:bookmarkEnd w:id="372"/>
    <w:bookmarkStart w:name="z424" w:id="37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73"/>
    <w:bookmarkStart w:name="z425" w:id="374"/>
    <w:p>
      <w:pPr>
        <w:spacing w:after="0"/>
        <w:ind w:left="0"/>
        <w:jc w:val="both"/>
      </w:pPr>
      <w:r>
        <w:rPr>
          <w:rFonts w:ascii="Times New Roman"/>
          <w:b w:val="false"/>
          <w:i w:val="false"/>
          <w:color w:val="000000"/>
          <w:sz w:val="28"/>
        </w:rPr>
        <w:t>
      1) настоящий Договор;</w:t>
      </w:r>
    </w:p>
    <w:bookmarkEnd w:id="374"/>
    <w:bookmarkStart w:name="z426" w:id="375"/>
    <w:p>
      <w:pPr>
        <w:spacing w:after="0"/>
        <w:ind w:left="0"/>
        <w:jc w:val="both"/>
      </w:pPr>
      <w:r>
        <w:rPr>
          <w:rFonts w:ascii="Times New Roman"/>
          <w:b w:val="false"/>
          <w:i w:val="false"/>
          <w:color w:val="000000"/>
          <w:sz w:val="28"/>
        </w:rPr>
        <w:t>
      2) техническая спецификация закупаемых работ (приложение 1);</w:t>
      </w:r>
    </w:p>
    <w:bookmarkEnd w:id="375"/>
    <w:bookmarkStart w:name="z427" w:id="376"/>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376"/>
    <w:bookmarkStart w:name="z428" w:id="377"/>
    <w:p>
      <w:pPr>
        <w:spacing w:after="0"/>
        <w:ind w:left="0"/>
        <w:jc w:val="both"/>
      </w:pPr>
      <w:r>
        <w:rPr>
          <w:rFonts w:ascii="Times New Roman"/>
          <w:b w:val="false"/>
          <w:i w:val="false"/>
          <w:color w:val="000000"/>
          <w:sz w:val="28"/>
        </w:rPr>
        <w:t>
      &lt;n) новый подпункт&gt;</w:t>
      </w:r>
    </w:p>
    <w:bookmarkEnd w:id="377"/>
    <w:bookmarkStart w:name="z429" w:id="378"/>
    <w:p>
      <w:pPr>
        <w:spacing w:after="0"/>
        <w:ind w:left="0"/>
        <w:jc w:val="left"/>
      </w:pPr>
      <w:r>
        <w:rPr>
          <w:rFonts w:ascii="Times New Roman"/>
          <w:b/>
          <w:i w:val="false"/>
          <w:color w:val="000000"/>
        </w:rPr>
        <w:t xml:space="preserve"> 2. Сумма Договора и условия оплаты</w:t>
      </w:r>
    </w:p>
    <w:bookmarkEnd w:id="378"/>
    <w:bookmarkStart w:name="z430" w:id="379"/>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79"/>
    <w:bookmarkStart w:name="z431" w:id="380"/>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(или) суммы обеспечения возврата аванса.</w:t>
      </w:r>
    </w:p>
    <w:bookmarkEnd w:id="380"/>
    <w:bookmarkStart w:name="z432" w:id="38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81"/>
    <w:bookmarkStart w:name="z433" w:id="38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Исполнителя &lt;условие оплаты&gt; не позднее 30 (тридцати) календарных дней с даты подписания Сторонами акта выполненных Работ.</w:t>
      </w:r>
    </w:p>
    <w:bookmarkEnd w:id="382"/>
    <w:bookmarkStart w:name="z434" w:id="383"/>
    <w:p>
      <w:pPr>
        <w:spacing w:after="0"/>
        <w:ind w:left="0"/>
        <w:jc w:val="both"/>
      </w:pPr>
      <w:r>
        <w:rPr>
          <w:rFonts w:ascii="Times New Roman"/>
          <w:b w:val="false"/>
          <w:i w:val="false"/>
          <w:color w:val="000000"/>
          <w:sz w:val="28"/>
        </w:rPr>
        <w:t>
      2.3. Объем выполняемых работ оговорен в Приложении 1 к Договору.</w:t>
      </w:r>
    </w:p>
    <w:bookmarkEnd w:id="383"/>
    <w:bookmarkStart w:name="z435" w:id="384"/>
    <w:p>
      <w:pPr>
        <w:spacing w:after="0"/>
        <w:ind w:left="0"/>
        <w:jc w:val="both"/>
      </w:pPr>
      <w:r>
        <w:rPr>
          <w:rFonts w:ascii="Times New Roman"/>
          <w:b w:val="false"/>
          <w:i w:val="false"/>
          <w:color w:val="000000"/>
          <w:sz w:val="28"/>
        </w:rPr>
        <w:t>
      2.4. Необходимые документы, предшествующие оплате:</w:t>
      </w:r>
    </w:p>
    <w:bookmarkEnd w:id="384"/>
    <w:bookmarkStart w:name="z436" w:id="385"/>
    <w:p>
      <w:pPr>
        <w:spacing w:after="0"/>
        <w:ind w:left="0"/>
        <w:jc w:val="both"/>
      </w:pPr>
      <w:r>
        <w:rPr>
          <w:rFonts w:ascii="Times New Roman"/>
          <w:b w:val="false"/>
          <w:i w:val="false"/>
          <w:color w:val="000000"/>
          <w:sz w:val="28"/>
        </w:rPr>
        <w:t>
      1) акт(ы) выполненных работ;</w:t>
      </w:r>
    </w:p>
    <w:bookmarkEnd w:id="385"/>
    <w:bookmarkStart w:name="z437" w:id="386"/>
    <w:p>
      <w:pPr>
        <w:spacing w:after="0"/>
        <w:ind w:left="0"/>
        <w:jc w:val="both"/>
      </w:pPr>
      <w:r>
        <w:rPr>
          <w:rFonts w:ascii="Times New Roman"/>
          <w:b w:val="false"/>
          <w:i w:val="false"/>
          <w:color w:val="000000"/>
          <w:sz w:val="28"/>
        </w:rPr>
        <w:t>
      2) отчет о местном содержании в работах и услугах, по форме согласно приложению 25 к настоящим Правилам;</w:t>
      </w:r>
    </w:p>
    <w:bookmarkEnd w:id="386"/>
    <w:bookmarkStart w:name="z438" w:id="387"/>
    <w:p>
      <w:pPr>
        <w:spacing w:after="0"/>
        <w:ind w:left="0"/>
        <w:jc w:val="both"/>
      </w:pPr>
      <w:r>
        <w:rPr>
          <w:rFonts w:ascii="Times New Roman"/>
          <w:b w:val="false"/>
          <w:i w:val="false"/>
          <w:color w:val="000000"/>
          <w:sz w:val="28"/>
        </w:rPr>
        <w:t>
      3) счет-фактура с описанием, указанием общей суммы выполненных работ, представленная Подрядчиком/ Исполнителем Заказчику.</w:t>
      </w:r>
    </w:p>
    <w:bookmarkEnd w:id="387"/>
    <w:bookmarkStart w:name="z439" w:id="388"/>
    <w:p>
      <w:pPr>
        <w:spacing w:after="0"/>
        <w:ind w:left="0"/>
        <w:jc w:val="left"/>
      </w:pPr>
      <w:r>
        <w:rPr>
          <w:rFonts w:ascii="Times New Roman"/>
          <w:b/>
          <w:i w:val="false"/>
          <w:color w:val="000000"/>
        </w:rPr>
        <w:t xml:space="preserve"> 3. Обязательства Сторон</w:t>
      </w:r>
    </w:p>
    <w:bookmarkEnd w:id="388"/>
    <w:bookmarkStart w:name="z440" w:id="389"/>
    <w:p>
      <w:pPr>
        <w:spacing w:after="0"/>
        <w:ind w:left="0"/>
        <w:jc w:val="both"/>
      </w:pPr>
      <w:r>
        <w:rPr>
          <w:rFonts w:ascii="Times New Roman"/>
          <w:b w:val="false"/>
          <w:i w:val="false"/>
          <w:color w:val="000000"/>
          <w:sz w:val="28"/>
        </w:rPr>
        <w:t>
      3.1. Исполнитель обязуется:</w:t>
      </w:r>
    </w:p>
    <w:bookmarkEnd w:id="389"/>
    <w:bookmarkStart w:name="z441" w:id="39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90"/>
    <w:bookmarkStart w:name="z442" w:id="391"/>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равную возврату аванса &lt;сумма&gt; тенге&gt;, что в общем составляет &lt;сумма обеспечения&gt; (&lt;сумма обеспечения прописью&gt;) тенге в виде:</w:t>
      </w:r>
    </w:p>
    <w:bookmarkEnd w:id="391"/>
    <w:bookmarkStart w:name="z443" w:id="39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92"/>
    <w:bookmarkStart w:name="z444" w:id="393"/>
    <w:p>
      <w:pPr>
        <w:spacing w:after="0"/>
        <w:ind w:left="0"/>
        <w:jc w:val="both"/>
      </w:pPr>
      <w:r>
        <w:rPr>
          <w:rFonts w:ascii="Times New Roman"/>
          <w:b w:val="false"/>
          <w:i w:val="false"/>
          <w:color w:val="000000"/>
          <w:sz w:val="28"/>
        </w:rPr>
        <w:t>
      либо:</w:t>
      </w:r>
    </w:p>
    <w:bookmarkEnd w:id="393"/>
    <w:bookmarkStart w:name="z445" w:id="39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394"/>
    <w:bookmarkStart w:name="z446" w:id="39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95"/>
    <w:bookmarkStart w:name="z447" w:id="39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96"/>
    <w:bookmarkStart w:name="z448" w:id="397"/>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97"/>
    <w:bookmarkStart w:name="z449" w:id="398"/>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98"/>
    <w:bookmarkStart w:name="z450" w:id="399"/>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99"/>
    <w:bookmarkStart w:name="z451" w:id="400"/>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Исполнителем условий Договора и/или иными неправомерными действиями;</w:t>
      </w:r>
    </w:p>
    <w:bookmarkEnd w:id="400"/>
    <w:bookmarkStart w:name="z452" w:id="401"/>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401"/>
    <w:bookmarkStart w:name="z453" w:id="402"/>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02"/>
    <w:bookmarkStart w:name="z454" w:id="403"/>
    <w:p>
      <w:pPr>
        <w:spacing w:after="0"/>
        <w:ind w:left="0"/>
        <w:jc w:val="both"/>
      </w:pPr>
      <w:r>
        <w:rPr>
          <w:rFonts w:ascii="Times New Roman"/>
          <w:b w:val="false"/>
          <w:i w:val="false"/>
          <w:color w:val="000000"/>
          <w:sz w:val="28"/>
        </w:rPr>
        <w:t>
      3.2. Исполнитель вправе:</w:t>
      </w:r>
    </w:p>
    <w:bookmarkEnd w:id="403"/>
    <w:bookmarkStart w:name="z455" w:id="40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404"/>
    <w:bookmarkStart w:name="z456" w:id="405"/>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405"/>
    <w:bookmarkStart w:name="z457" w:id="406"/>
    <w:p>
      <w:pPr>
        <w:spacing w:after="0"/>
        <w:ind w:left="0"/>
        <w:jc w:val="both"/>
      </w:pPr>
      <w:r>
        <w:rPr>
          <w:rFonts w:ascii="Times New Roman"/>
          <w:b w:val="false"/>
          <w:i w:val="false"/>
          <w:color w:val="000000"/>
          <w:sz w:val="28"/>
        </w:rPr>
        <w:t>
      3.3. Заказчик обязуется:</w:t>
      </w:r>
    </w:p>
    <w:bookmarkEnd w:id="406"/>
    <w:bookmarkStart w:name="z458" w:id="407"/>
    <w:p>
      <w:pPr>
        <w:spacing w:after="0"/>
        <w:ind w:left="0"/>
        <w:jc w:val="both"/>
      </w:pPr>
      <w:r>
        <w:rPr>
          <w:rFonts w:ascii="Times New Roman"/>
          <w:b w:val="false"/>
          <w:i w:val="false"/>
          <w:color w:val="000000"/>
          <w:sz w:val="28"/>
        </w:rPr>
        <w:t>
      1) обеспечить доступ специалистов Исполнителя для выполнения Работ;</w:t>
      </w:r>
    </w:p>
    <w:bookmarkEnd w:id="407"/>
    <w:bookmarkStart w:name="z459" w:id="408"/>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Исполнителя;</w:t>
      </w:r>
    </w:p>
    <w:bookmarkEnd w:id="408"/>
    <w:bookmarkStart w:name="z460" w:id="409"/>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438 Правил осуществления закупок;</w:t>
      </w:r>
    </w:p>
    <w:bookmarkEnd w:id="409"/>
    <w:bookmarkStart w:name="z461" w:id="410"/>
    <w:p>
      <w:pPr>
        <w:spacing w:after="0"/>
        <w:ind w:left="0"/>
        <w:jc w:val="both"/>
      </w:pPr>
      <w:r>
        <w:rPr>
          <w:rFonts w:ascii="Times New Roman"/>
          <w:b w:val="false"/>
          <w:i w:val="false"/>
          <w:color w:val="000000"/>
          <w:sz w:val="28"/>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10"/>
    <w:bookmarkStart w:name="z462" w:id="411"/>
    <w:p>
      <w:pPr>
        <w:spacing w:after="0"/>
        <w:ind w:left="0"/>
        <w:jc w:val="both"/>
      </w:pPr>
      <w:r>
        <w:rPr>
          <w:rFonts w:ascii="Times New Roman"/>
          <w:b w:val="false"/>
          <w:i w:val="false"/>
          <w:color w:val="000000"/>
          <w:sz w:val="28"/>
        </w:rPr>
        <w:t>
      4) произвести оплату в порядке и сроки, установленные настоящим Договором.</w:t>
      </w:r>
    </w:p>
    <w:bookmarkEnd w:id="411"/>
    <w:bookmarkStart w:name="z463" w:id="412"/>
    <w:p>
      <w:pPr>
        <w:spacing w:after="0"/>
        <w:ind w:left="0"/>
        <w:jc w:val="both"/>
      </w:pPr>
      <w:r>
        <w:rPr>
          <w:rFonts w:ascii="Times New Roman"/>
          <w:b w:val="false"/>
          <w:i w:val="false"/>
          <w:color w:val="000000"/>
          <w:sz w:val="28"/>
        </w:rPr>
        <w:t>
      3.4. Заказчик вправе:</w:t>
      </w:r>
    </w:p>
    <w:bookmarkEnd w:id="412"/>
    <w:bookmarkStart w:name="z464" w:id="413"/>
    <w:p>
      <w:pPr>
        <w:spacing w:after="0"/>
        <w:ind w:left="0"/>
        <w:jc w:val="both"/>
      </w:pPr>
      <w:r>
        <w:rPr>
          <w:rFonts w:ascii="Times New Roman"/>
          <w:b w:val="false"/>
          <w:i w:val="false"/>
          <w:color w:val="000000"/>
          <w:sz w:val="28"/>
        </w:rPr>
        <w:t>
      1) проверять качество выполненных Работ;</w:t>
      </w:r>
    </w:p>
    <w:bookmarkEnd w:id="413"/>
    <w:bookmarkStart w:name="z465" w:id="414"/>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414"/>
    <w:bookmarkStart w:name="z466" w:id="415"/>
    <w:p>
      <w:pPr>
        <w:spacing w:after="0"/>
        <w:ind w:left="0"/>
        <w:jc w:val="left"/>
      </w:pPr>
      <w:r>
        <w:rPr>
          <w:rFonts w:ascii="Times New Roman"/>
          <w:b/>
          <w:i w:val="false"/>
          <w:color w:val="000000"/>
        </w:rPr>
        <w:t xml:space="preserve"> 4. Ответственность Сторон</w:t>
      </w:r>
    </w:p>
    <w:bookmarkEnd w:id="415"/>
    <w:bookmarkStart w:name="z467" w:id="416"/>
    <w:p>
      <w:pPr>
        <w:spacing w:after="0"/>
        <w:ind w:left="0"/>
        <w:jc w:val="both"/>
      </w:pPr>
      <w:r>
        <w:rPr>
          <w:rFonts w:ascii="Times New Roman"/>
          <w:b w:val="false"/>
          <w:i w:val="false"/>
          <w:color w:val="000000"/>
          <w:sz w:val="28"/>
        </w:rPr>
        <w:t>
      4.1.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в судах по месту нахождения Заказчика.</w:t>
      </w:r>
    </w:p>
    <w:bookmarkEnd w:id="416"/>
    <w:bookmarkStart w:name="z468" w:id="417"/>
    <w:p>
      <w:pPr>
        <w:spacing w:after="0"/>
        <w:ind w:left="0"/>
        <w:jc w:val="both"/>
      </w:pPr>
      <w:r>
        <w:rPr>
          <w:rFonts w:ascii="Times New Roman"/>
          <w:b w:val="false"/>
          <w:i w:val="false"/>
          <w:color w:val="000000"/>
          <w:sz w:val="28"/>
        </w:rPr>
        <w:t>
      4.2.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Исполнителю причитающиеся ему средства в сроки, указанные в Договоре, то Заказчик выплачивает 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417"/>
    <w:bookmarkStart w:name="z469" w:id="418"/>
    <w:p>
      <w:pPr>
        <w:spacing w:after="0"/>
        <w:ind w:left="0"/>
        <w:jc w:val="both"/>
      </w:pPr>
      <w:r>
        <w:rPr>
          <w:rFonts w:ascii="Times New Roman"/>
          <w:b w:val="false"/>
          <w:i w:val="false"/>
          <w:color w:val="000000"/>
          <w:sz w:val="28"/>
        </w:rPr>
        <w:t>
      4.3. В случае просрочки сроков выполнения Работ, Заказчик удерживает (взыскивает) с Исполнителя неустойку (штраф, пеню) в размере 0,1 % от общей суммы договора за каждый день просрочки в случае полного неисполнения 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418"/>
    <w:bookmarkStart w:name="z470" w:id="419"/>
    <w:p>
      <w:pPr>
        <w:spacing w:after="0"/>
        <w:ind w:left="0"/>
        <w:jc w:val="both"/>
      </w:pPr>
      <w:r>
        <w:rPr>
          <w:rFonts w:ascii="Times New Roman"/>
          <w:b w:val="false"/>
          <w:i w:val="false"/>
          <w:color w:val="000000"/>
          <w:sz w:val="28"/>
        </w:rPr>
        <w:t>
      4.4. В случае отказа 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Исполнителя суммы неустойки (штрафа, пени) в размере 0,1 % от общей суммы Договора за каждый день просрочки.</w:t>
      </w:r>
    </w:p>
    <w:bookmarkEnd w:id="419"/>
    <w:bookmarkStart w:name="z471" w:id="42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Работ.</w:t>
      </w:r>
    </w:p>
    <w:bookmarkEnd w:id="420"/>
    <w:bookmarkStart w:name="z472" w:id="421"/>
    <w:p>
      <w:pPr>
        <w:spacing w:after="0"/>
        <w:ind w:left="0"/>
        <w:jc w:val="both"/>
      </w:pPr>
      <w:r>
        <w:rPr>
          <w:rFonts w:ascii="Times New Roman"/>
          <w:b w:val="false"/>
          <w:i w:val="false"/>
          <w:color w:val="000000"/>
          <w:sz w:val="28"/>
        </w:rPr>
        <w:t>
      4.5. Уплата неустойки (штрафа, пени) не освобождает Стороны от выполнения обязательств, предусмотренных настоящим Договором.</w:t>
      </w:r>
    </w:p>
    <w:bookmarkEnd w:id="421"/>
    <w:bookmarkStart w:name="z473" w:id="422"/>
    <w:p>
      <w:pPr>
        <w:spacing w:after="0"/>
        <w:ind w:left="0"/>
        <w:jc w:val="both"/>
      </w:pPr>
      <w:r>
        <w:rPr>
          <w:rFonts w:ascii="Times New Roman"/>
          <w:b w:val="false"/>
          <w:i w:val="false"/>
          <w:color w:val="000000"/>
          <w:sz w:val="28"/>
        </w:rPr>
        <w:t>
      4.6. Если любое изменение ведет к уменьшению стоимости или сроков, необходимых 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Исполнителя на проведение корректировки должны быть предъявлены в течение 30 (тридцати) дней со дня получения Исполнителем распоряжения об изменениях от Заказчика.</w:t>
      </w:r>
    </w:p>
    <w:bookmarkEnd w:id="422"/>
    <w:bookmarkStart w:name="z474" w:id="423"/>
    <w:p>
      <w:pPr>
        <w:spacing w:after="0"/>
        <w:ind w:left="0"/>
        <w:jc w:val="both"/>
      </w:pPr>
      <w:r>
        <w:rPr>
          <w:rFonts w:ascii="Times New Roman"/>
          <w:b w:val="false"/>
          <w:i w:val="false"/>
          <w:color w:val="000000"/>
          <w:sz w:val="28"/>
        </w:rPr>
        <w:t>
      4.7. Не допускается передача 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423"/>
    <w:bookmarkStart w:name="z475" w:id="424"/>
    <w:p>
      <w:pPr>
        <w:spacing w:after="0"/>
        <w:ind w:left="0"/>
        <w:jc w:val="both"/>
      </w:pPr>
      <w:r>
        <w:rPr>
          <w:rFonts w:ascii="Times New Roman"/>
          <w:b w:val="false"/>
          <w:i w:val="false"/>
          <w:color w:val="000000"/>
          <w:sz w:val="28"/>
        </w:rPr>
        <w:t>
      4.8. В случае привлечения субподрядчиков (соисполнителей) Исполнитель предоставляет Заказчику копии всех субподрядных договоров, заключенных в рамках данного Договора. Наличие субподрядчиков не освобождает Исполнителя от материальной или другой ответственности по Договору.</w:t>
      </w:r>
    </w:p>
    <w:bookmarkEnd w:id="424"/>
    <w:bookmarkStart w:name="z476" w:id="425"/>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425"/>
    <w:bookmarkStart w:name="z477" w:id="42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426"/>
    <w:bookmarkStart w:name="z478" w:id="427"/>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закупок.</w:t>
      </w:r>
    </w:p>
    <w:bookmarkEnd w:id="427"/>
    <w:bookmarkStart w:name="z479" w:id="428"/>
    <w:p>
      <w:pPr>
        <w:spacing w:after="0"/>
        <w:ind w:left="0"/>
        <w:jc w:val="both"/>
      </w:pPr>
      <w:r>
        <w:rPr>
          <w:rFonts w:ascii="Times New Roman"/>
          <w:b w:val="false"/>
          <w:i w:val="false"/>
          <w:color w:val="000000"/>
          <w:sz w:val="28"/>
        </w:rPr>
        <w:t>
      4.9. Заказчик не возвращает обеспечение исполнения договора в случае его расторжения в связи с невыполнением Исполнителем своих обязательств по данному Договору.</w:t>
      </w:r>
    </w:p>
    <w:bookmarkEnd w:id="428"/>
    <w:bookmarkStart w:name="z480" w:id="429"/>
    <w:p>
      <w:pPr>
        <w:spacing w:after="0"/>
        <w:ind w:left="0"/>
        <w:jc w:val="both"/>
      </w:pPr>
      <w:r>
        <w:rPr>
          <w:rFonts w:ascii="Times New Roman"/>
          <w:b w:val="false"/>
          <w:i w:val="false"/>
          <w:color w:val="000000"/>
          <w:sz w:val="28"/>
        </w:rPr>
        <w:t>
      &lt;N. Новый пункт&gt;</w:t>
      </w:r>
    </w:p>
    <w:bookmarkEnd w:id="429"/>
    <w:bookmarkStart w:name="z481" w:id="430"/>
    <w:p>
      <w:pPr>
        <w:spacing w:after="0"/>
        <w:ind w:left="0"/>
        <w:jc w:val="left"/>
      </w:pPr>
      <w:r>
        <w:rPr>
          <w:rFonts w:ascii="Times New Roman"/>
          <w:b/>
          <w:i w:val="false"/>
          <w:color w:val="000000"/>
        </w:rPr>
        <w:t xml:space="preserve"> 5. Срок действия и условия расторжения Договора</w:t>
      </w:r>
    </w:p>
    <w:bookmarkEnd w:id="430"/>
    <w:bookmarkStart w:name="z482" w:id="431"/>
    <w:p>
      <w:pPr>
        <w:spacing w:after="0"/>
        <w:ind w:left="0"/>
        <w:jc w:val="both"/>
      </w:pPr>
      <w:r>
        <w:rPr>
          <w:rFonts w:ascii="Times New Roman"/>
          <w:b w:val="false"/>
          <w:i w:val="false"/>
          <w:color w:val="000000"/>
          <w:sz w:val="28"/>
        </w:rPr>
        <w:t>
      5.1. Договор вступает в силу со дня подписания и действует по &lt;срок действия&gt; года. &lt;Редактируемый пункт&gt;</w:t>
      </w:r>
    </w:p>
    <w:bookmarkEnd w:id="431"/>
    <w:bookmarkStart w:name="z483" w:id="432"/>
    <w:p>
      <w:pPr>
        <w:spacing w:after="0"/>
        <w:ind w:left="0"/>
        <w:jc w:val="both"/>
      </w:pPr>
      <w:r>
        <w:rPr>
          <w:rFonts w:ascii="Times New Roman"/>
          <w:b w:val="false"/>
          <w:i w:val="false"/>
          <w:color w:val="000000"/>
          <w:sz w:val="28"/>
        </w:rPr>
        <w:t>
      5.2. Договор может быть расторгнут по соглашению сторон, в случае нецелесообразности его дальнейшего исполнения.</w:t>
      </w:r>
    </w:p>
    <w:bookmarkEnd w:id="432"/>
    <w:bookmarkStart w:name="z484" w:id="43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Исполнитель имеет право требовать оплату только за фактические затраты, связанные с расторжением по Договору, на день расторжения.</w:t>
      </w:r>
    </w:p>
    <w:bookmarkEnd w:id="433"/>
    <w:bookmarkStart w:name="z485" w:id="434"/>
    <w:p>
      <w:pPr>
        <w:spacing w:after="0"/>
        <w:ind w:left="0"/>
        <w:jc w:val="both"/>
      </w:pPr>
      <w:r>
        <w:rPr>
          <w:rFonts w:ascii="Times New Roman"/>
          <w:b w:val="false"/>
          <w:i w:val="false"/>
          <w:color w:val="000000"/>
          <w:sz w:val="28"/>
        </w:rPr>
        <w:t>
      5.3 Договор может быть расторгнут на любом этапе в случае выявления одного из следующих фактов:</w:t>
      </w:r>
    </w:p>
    <w:bookmarkEnd w:id="434"/>
    <w:bookmarkStart w:name="z486" w:id="435"/>
    <w:p>
      <w:pPr>
        <w:spacing w:after="0"/>
        <w:ind w:left="0"/>
        <w:jc w:val="both"/>
      </w:pPr>
      <w:r>
        <w:rPr>
          <w:rFonts w:ascii="Times New Roman"/>
          <w:b w:val="false"/>
          <w:i w:val="false"/>
          <w:color w:val="000000"/>
          <w:sz w:val="28"/>
        </w:rPr>
        <w:t>
      1) выявления нарушения ограничений, предусмотренных пунктом 23 Правил в отношении закупки на основании которой заключен данный Договор;</w:t>
      </w:r>
    </w:p>
    <w:bookmarkEnd w:id="435"/>
    <w:bookmarkStart w:name="z487" w:id="436"/>
    <w:p>
      <w:pPr>
        <w:spacing w:after="0"/>
        <w:ind w:left="0"/>
        <w:jc w:val="both"/>
      </w:pPr>
      <w:r>
        <w:rPr>
          <w:rFonts w:ascii="Times New Roman"/>
          <w:b w:val="false"/>
          <w:i w:val="false"/>
          <w:color w:val="000000"/>
          <w:sz w:val="28"/>
        </w:rPr>
        <w:t>
      2) оказания организатором закупок содействия /Исполнителю, не предусмотренного Правилами;</w:t>
      </w:r>
    </w:p>
    <w:bookmarkEnd w:id="436"/>
    <w:bookmarkStart w:name="z488" w:id="437"/>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обеспечения возврата аванса (при наличии), за исключением случая выполнения работ до истечения срока внесения обеспечения исполнения договора.</w:t>
      </w:r>
    </w:p>
    <w:bookmarkEnd w:id="437"/>
    <w:bookmarkStart w:name="z489" w:id="438"/>
    <w:p>
      <w:pPr>
        <w:spacing w:after="0"/>
        <w:ind w:left="0"/>
        <w:jc w:val="left"/>
      </w:pPr>
      <w:r>
        <w:rPr>
          <w:rFonts w:ascii="Times New Roman"/>
          <w:b/>
          <w:i w:val="false"/>
          <w:color w:val="000000"/>
        </w:rPr>
        <w:t xml:space="preserve"> 6. Уведомление</w:t>
      </w:r>
    </w:p>
    <w:bookmarkEnd w:id="438"/>
    <w:bookmarkStart w:name="z490" w:id="439"/>
    <w:p>
      <w:pPr>
        <w:spacing w:after="0"/>
        <w:ind w:left="0"/>
        <w:jc w:val="both"/>
      </w:pPr>
      <w:r>
        <w:rPr>
          <w:rFonts w:ascii="Times New Roman"/>
          <w:b w:val="false"/>
          <w:i w:val="false"/>
          <w:color w:val="000000"/>
          <w:sz w:val="28"/>
        </w:rPr>
        <w:t>
      6.1.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439"/>
    <w:bookmarkStart w:name="z491" w:id="440"/>
    <w:p>
      <w:pPr>
        <w:spacing w:after="0"/>
        <w:ind w:left="0"/>
        <w:jc w:val="both"/>
      </w:pPr>
      <w:r>
        <w:rPr>
          <w:rFonts w:ascii="Times New Roman"/>
          <w:b w:val="false"/>
          <w:i w:val="false"/>
          <w:color w:val="000000"/>
          <w:sz w:val="28"/>
        </w:rPr>
        <w:t>
      6.2.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40"/>
    <w:bookmarkStart w:name="z492" w:id="441"/>
    <w:p>
      <w:pPr>
        <w:spacing w:after="0"/>
        <w:ind w:left="0"/>
        <w:jc w:val="left"/>
      </w:pPr>
      <w:r>
        <w:rPr>
          <w:rFonts w:ascii="Times New Roman"/>
          <w:b/>
          <w:i w:val="false"/>
          <w:color w:val="000000"/>
        </w:rPr>
        <w:t xml:space="preserve"> 7. Форс-мажор</w:t>
      </w:r>
    </w:p>
    <w:bookmarkEnd w:id="441"/>
    <w:bookmarkStart w:name="z493" w:id="442"/>
    <w:p>
      <w:pPr>
        <w:spacing w:after="0"/>
        <w:ind w:left="0"/>
        <w:jc w:val="both"/>
      </w:pPr>
      <w:r>
        <w:rPr>
          <w:rFonts w:ascii="Times New Roman"/>
          <w:b w:val="false"/>
          <w:i w:val="false"/>
          <w:color w:val="000000"/>
          <w:sz w:val="28"/>
        </w:rPr>
        <w:t>
      7.1.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442"/>
    <w:bookmarkStart w:name="z494" w:id="443"/>
    <w:p>
      <w:pPr>
        <w:spacing w:after="0"/>
        <w:ind w:left="0"/>
        <w:jc w:val="both"/>
      </w:pPr>
      <w:r>
        <w:rPr>
          <w:rFonts w:ascii="Times New Roman"/>
          <w:b w:val="false"/>
          <w:i w:val="false"/>
          <w:color w:val="000000"/>
          <w:sz w:val="28"/>
        </w:rPr>
        <w:t>
      7.2.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443"/>
    <w:bookmarkStart w:name="z495" w:id="444"/>
    <w:p>
      <w:pPr>
        <w:spacing w:after="0"/>
        <w:ind w:left="0"/>
        <w:jc w:val="left"/>
      </w:pPr>
      <w:r>
        <w:rPr>
          <w:rFonts w:ascii="Times New Roman"/>
          <w:b/>
          <w:i w:val="false"/>
          <w:color w:val="000000"/>
        </w:rPr>
        <w:t xml:space="preserve"> 8. Решение спорных вопросов</w:t>
      </w:r>
    </w:p>
    <w:bookmarkEnd w:id="444"/>
    <w:bookmarkStart w:name="z496" w:id="445"/>
    <w:p>
      <w:pPr>
        <w:spacing w:after="0"/>
        <w:ind w:left="0"/>
        <w:jc w:val="both"/>
      </w:pPr>
      <w:r>
        <w:rPr>
          <w:rFonts w:ascii="Times New Roman"/>
          <w:b w:val="false"/>
          <w:i w:val="false"/>
          <w:color w:val="000000"/>
          <w:sz w:val="28"/>
        </w:rPr>
        <w:t>
      8.1.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45"/>
    <w:bookmarkStart w:name="z497" w:id="446"/>
    <w:p>
      <w:pPr>
        <w:spacing w:after="0"/>
        <w:ind w:left="0"/>
        <w:jc w:val="both"/>
      </w:pPr>
      <w:r>
        <w:rPr>
          <w:rFonts w:ascii="Times New Roman"/>
          <w:b w:val="false"/>
          <w:i w:val="false"/>
          <w:color w:val="000000"/>
          <w:sz w:val="28"/>
        </w:rPr>
        <w:t>
      8.2.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46"/>
    <w:bookmarkStart w:name="z498" w:id="447"/>
    <w:p>
      <w:pPr>
        <w:spacing w:after="0"/>
        <w:ind w:left="0"/>
        <w:jc w:val="left"/>
      </w:pPr>
      <w:r>
        <w:rPr>
          <w:rFonts w:ascii="Times New Roman"/>
          <w:b/>
          <w:i w:val="false"/>
          <w:color w:val="000000"/>
        </w:rPr>
        <w:t xml:space="preserve"> 9. Прочие условия</w:t>
      </w:r>
    </w:p>
    <w:bookmarkEnd w:id="447"/>
    <w:bookmarkStart w:name="z499" w:id="448"/>
    <w:p>
      <w:pPr>
        <w:spacing w:after="0"/>
        <w:ind w:left="0"/>
        <w:jc w:val="both"/>
      </w:pPr>
      <w:r>
        <w:rPr>
          <w:rFonts w:ascii="Times New Roman"/>
          <w:b w:val="false"/>
          <w:i w:val="false"/>
          <w:color w:val="000000"/>
          <w:sz w:val="28"/>
        </w:rPr>
        <w:t>
      9.1.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448"/>
    <w:bookmarkStart w:name="z500" w:id="449"/>
    <w:p>
      <w:pPr>
        <w:spacing w:after="0"/>
        <w:ind w:left="0"/>
        <w:jc w:val="both"/>
      </w:pPr>
      <w:r>
        <w:rPr>
          <w:rFonts w:ascii="Times New Roman"/>
          <w:b w:val="false"/>
          <w:i w:val="false"/>
          <w:color w:val="000000"/>
          <w:sz w:val="28"/>
        </w:rPr>
        <w:t>
      9.2. Любые изменения и дополнения к Договору совершаются в той же форме, что и заключение Договора.</w:t>
      </w:r>
    </w:p>
    <w:bookmarkEnd w:id="449"/>
    <w:bookmarkStart w:name="z501" w:id="450"/>
    <w:p>
      <w:pPr>
        <w:spacing w:after="0"/>
        <w:ind w:left="0"/>
        <w:jc w:val="both"/>
      </w:pPr>
      <w:r>
        <w:rPr>
          <w:rFonts w:ascii="Times New Roman"/>
          <w:b w:val="false"/>
          <w:i w:val="false"/>
          <w:color w:val="000000"/>
          <w:sz w:val="28"/>
        </w:rPr>
        <w:t>
      9.3.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bookmarkEnd w:id="450"/>
    <w:bookmarkStart w:name="z502" w:id="451"/>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451"/>
    <w:bookmarkStart w:name="z503" w:id="452"/>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закупке;</w:t>
      </w:r>
    </w:p>
    <w:bookmarkEnd w:id="452"/>
    <w:bookmarkStart w:name="z504" w:id="453"/>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закупке;</w:t>
      </w:r>
    </w:p>
    <w:bookmarkEnd w:id="453"/>
    <w:bookmarkStart w:name="z505" w:id="454"/>
    <w:p>
      <w:pPr>
        <w:spacing w:after="0"/>
        <w:ind w:left="0"/>
        <w:jc w:val="both"/>
      </w:pPr>
      <w:r>
        <w:rPr>
          <w:rFonts w:ascii="Times New Roman"/>
          <w:b w:val="false"/>
          <w:i w:val="false"/>
          <w:color w:val="000000"/>
          <w:sz w:val="28"/>
        </w:rPr>
        <w:t>
      4)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bookmarkEnd w:id="454"/>
    <w:bookmarkStart w:name="z506" w:id="455"/>
    <w:p>
      <w:pPr>
        <w:spacing w:after="0"/>
        <w:ind w:left="0"/>
        <w:jc w:val="both"/>
      </w:pPr>
      <w:r>
        <w:rPr>
          <w:rFonts w:ascii="Times New Roman"/>
          <w:b w:val="false"/>
          <w:i w:val="false"/>
          <w:color w:val="000000"/>
          <w:sz w:val="28"/>
        </w:rPr>
        <w:t>
      9.4. Договор составлен на казахском и русском языке, имеющих одинаковую юридическую силу, заключенный посредством веб-портала.</w:t>
      </w:r>
    </w:p>
    <w:bookmarkEnd w:id="455"/>
    <w:bookmarkStart w:name="z507" w:id="456"/>
    <w:p>
      <w:pPr>
        <w:spacing w:after="0"/>
        <w:ind w:left="0"/>
        <w:jc w:val="both"/>
      </w:pPr>
      <w:r>
        <w:rPr>
          <w:rFonts w:ascii="Times New Roman"/>
          <w:b w:val="false"/>
          <w:i w:val="false"/>
          <w:color w:val="000000"/>
          <w:sz w:val="28"/>
        </w:rPr>
        <w:t>
      9.5. В части, неурегулированной Договором, Стороны руководствуются законодательством Республики Казахстан.</w:t>
      </w:r>
    </w:p>
    <w:bookmarkEnd w:id="456"/>
    <w:bookmarkStart w:name="z508" w:id="457"/>
    <w:p>
      <w:pPr>
        <w:spacing w:after="0"/>
        <w:ind w:left="0"/>
        <w:jc w:val="both"/>
      </w:pPr>
      <w:r>
        <w:rPr>
          <w:rFonts w:ascii="Times New Roman"/>
          <w:b w:val="false"/>
          <w:i w:val="false"/>
          <w:color w:val="000000"/>
          <w:sz w:val="28"/>
        </w:rPr>
        <w:t>
      &lt;N. Новый пункт&gt;</w:t>
      </w:r>
    </w:p>
    <w:bookmarkEnd w:id="457"/>
    <w:bookmarkStart w:name="z509" w:id="458"/>
    <w:p>
      <w:pPr>
        <w:spacing w:after="0"/>
        <w:ind w:left="0"/>
        <w:jc w:val="left"/>
      </w:pPr>
      <w:r>
        <w:rPr>
          <w:rFonts w:ascii="Times New Roman"/>
          <w:b/>
          <w:i w:val="false"/>
          <w:color w:val="000000"/>
        </w:rPr>
        <w:t xml:space="preserve"> 10. Реквизиты Сторон</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9"/>
          <w:p>
            <w:pPr>
              <w:spacing w:after="20"/>
              <w:ind w:left="20"/>
              <w:jc w:val="both"/>
            </w:pPr>
            <w:r>
              <w:rPr>
                <w:rFonts w:ascii="Times New Roman"/>
                <w:b w:val="false"/>
                <w:i w:val="false"/>
                <w:color w:val="000000"/>
                <w:sz w:val="20"/>
              </w:rPr>
              <w:t>
&lt;полное наименование Заказчика&gt;</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БИН/ИНН/УНП &lt;БИН/ИНН/УНП Заказчика&gt;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
</w:t>
            </w: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&lt;телефон &gt;</w:t>
            </w:r>
          </w:p>
          <w:p>
            <w:pPr>
              <w:spacing w:after="20"/>
              <w:ind w:left="20"/>
              <w:jc w:val="both"/>
            </w:pPr>
            <w:r>
              <w:rPr>
                <w:rFonts w:ascii="Times New Roman"/>
                <w:b w:val="false"/>
                <w:i w:val="false"/>
                <w:color w:val="000000"/>
                <w:sz w:val="20"/>
              </w:rPr>
              <w:t>
</w:t>
            </w:r>
            <w:r>
              <w:rPr>
                <w:rFonts w:ascii="Times New Roman"/>
                <w:b w:val="false"/>
                <w:i w:val="false"/>
                <w:color w:val="000000"/>
                <w:sz w:val="20"/>
              </w:rPr>
              <w:t>&lt;должность &gt;</w:t>
            </w:r>
          </w:p>
          <w:p>
            <w:pPr>
              <w:spacing w:after="20"/>
              <w:ind w:left="20"/>
              <w:jc w:val="both"/>
            </w:pPr>
            <w:r>
              <w:rPr>
                <w:rFonts w:ascii="Times New Roman"/>
                <w:b w:val="false"/>
                <w:i w:val="false"/>
                <w:color w:val="000000"/>
                <w:sz w:val="20"/>
              </w:rPr>
              <w:t>
&lt;ФИО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 &lt;Полный юридический адрес Поставщика&gt; БИН/ИНН/УНП &lt;БИН/ИНН/УНП Поставщика&gt;БИК &lt;БИК Поставщика&gt;ИИК &lt;ИИК Поставщика&gt; &lt;Наименование банка&gt;Тел.: &lt;телефон Поставщика&gt;&lt;должность Поставщика&gt;&lt;ФИО Поставщика&gt;</w:t>
            </w:r>
          </w:p>
        </w:tc>
      </w:tr>
    </w:tbl>
    <w:bookmarkStart w:name="z518" w:id="460"/>
    <w:p>
      <w:pPr>
        <w:spacing w:after="0"/>
        <w:ind w:left="0"/>
        <w:jc w:val="both"/>
      </w:pPr>
      <w:r>
        <w:rPr>
          <w:rFonts w:ascii="Times New Roman"/>
          <w:b w:val="false"/>
          <w:i w:val="false"/>
          <w:color w:val="000000"/>
          <w:sz w:val="28"/>
        </w:rPr>
        <w:t>
      Расшифровка аббревиатур:</w:t>
      </w:r>
    </w:p>
    <w:bookmarkEnd w:id="460"/>
    <w:bookmarkStart w:name="z519" w:id="461"/>
    <w:p>
      <w:pPr>
        <w:spacing w:after="0"/>
        <w:ind w:left="0"/>
        <w:jc w:val="both"/>
      </w:pPr>
      <w:r>
        <w:rPr>
          <w:rFonts w:ascii="Times New Roman"/>
          <w:b w:val="false"/>
          <w:i w:val="false"/>
          <w:color w:val="000000"/>
          <w:sz w:val="28"/>
        </w:rPr>
        <w:t>
      БИН – бизнес-идентификационный номер;</w:t>
      </w:r>
    </w:p>
    <w:bookmarkEnd w:id="461"/>
    <w:bookmarkStart w:name="z520" w:id="462"/>
    <w:p>
      <w:pPr>
        <w:spacing w:after="0"/>
        <w:ind w:left="0"/>
        <w:jc w:val="both"/>
      </w:pPr>
      <w:r>
        <w:rPr>
          <w:rFonts w:ascii="Times New Roman"/>
          <w:b w:val="false"/>
          <w:i w:val="false"/>
          <w:color w:val="000000"/>
          <w:sz w:val="28"/>
        </w:rPr>
        <w:t>
      БИК – банковский идентификационный код;</w:t>
      </w:r>
    </w:p>
    <w:bookmarkEnd w:id="462"/>
    <w:bookmarkStart w:name="z521" w:id="463"/>
    <w:p>
      <w:pPr>
        <w:spacing w:after="0"/>
        <w:ind w:left="0"/>
        <w:jc w:val="both"/>
      </w:pPr>
      <w:r>
        <w:rPr>
          <w:rFonts w:ascii="Times New Roman"/>
          <w:b w:val="false"/>
          <w:i w:val="false"/>
          <w:color w:val="000000"/>
          <w:sz w:val="28"/>
        </w:rPr>
        <w:t>
      ИИК – индивидуальный идентификационный код;</w:t>
      </w:r>
    </w:p>
    <w:bookmarkEnd w:id="463"/>
    <w:bookmarkStart w:name="z522" w:id="464"/>
    <w:p>
      <w:pPr>
        <w:spacing w:after="0"/>
        <w:ind w:left="0"/>
        <w:jc w:val="both"/>
      </w:pPr>
      <w:r>
        <w:rPr>
          <w:rFonts w:ascii="Times New Roman"/>
          <w:b w:val="false"/>
          <w:i w:val="false"/>
          <w:color w:val="000000"/>
          <w:sz w:val="28"/>
        </w:rPr>
        <w:t>
      ИИН – индивидуальный идентификационный номер;</w:t>
      </w:r>
    </w:p>
    <w:bookmarkEnd w:id="464"/>
    <w:bookmarkStart w:name="z523" w:id="465"/>
    <w:p>
      <w:pPr>
        <w:spacing w:after="0"/>
        <w:ind w:left="0"/>
        <w:jc w:val="both"/>
      </w:pPr>
      <w:r>
        <w:rPr>
          <w:rFonts w:ascii="Times New Roman"/>
          <w:b w:val="false"/>
          <w:i w:val="false"/>
          <w:color w:val="000000"/>
          <w:sz w:val="28"/>
        </w:rPr>
        <w:t>
      ИНН – идентификационный номер налогоплательщика;</w:t>
      </w:r>
    </w:p>
    <w:bookmarkEnd w:id="465"/>
    <w:bookmarkStart w:name="z524" w:id="466"/>
    <w:p>
      <w:pPr>
        <w:spacing w:after="0"/>
        <w:ind w:left="0"/>
        <w:jc w:val="both"/>
      </w:pPr>
      <w:r>
        <w:rPr>
          <w:rFonts w:ascii="Times New Roman"/>
          <w:b w:val="false"/>
          <w:i w:val="false"/>
          <w:color w:val="000000"/>
          <w:sz w:val="28"/>
        </w:rPr>
        <w:t>
      УНП – учетный номер плательщика;</w:t>
      </w:r>
    </w:p>
    <w:bookmarkEnd w:id="466"/>
    <w:bookmarkStart w:name="z525" w:id="467"/>
    <w:p>
      <w:pPr>
        <w:spacing w:after="0"/>
        <w:ind w:left="0"/>
        <w:jc w:val="both"/>
      </w:pPr>
      <w:r>
        <w:rPr>
          <w:rFonts w:ascii="Times New Roman"/>
          <w:b w:val="false"/>
          <w:i w:val="false"/>
          <w:color w:val="000000"/>
          <w:sz w:val="28"/>
        </w:rPr>
        <w:t>
      НДС – налог на добавленную стоимость;</w:t>
      </w:r>
    </w:p>
    <w:bookmarkEnd w:id="467"/>
    <w:bookmarkStart w:name="z526" w:id="468"/>
    <w:p>
      <w:pPr>
        <w:spacing w:after="0"/>
        <w:ind w:left="0"/>
        <w:jc w:val="both"/>
      </w:pPr>
      <w:r>
        <w:rPr>
          <w:rFonts w:ascii="Times New Roman"/>
          <w:b w:val="false"/>
          <w:i w:val="false"/>
          <w:color w:val="000000"/>
          <w:sz w:val="28"/>
        </w:rPr>
        <w:t>
      Ф.И.О. – фамилия, имя, отчество (при его наличии).</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