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1d6a" w14:textId="11d1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и повышение квалификации кадров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декабря 2020 года № ҚР ДСМ-329/2020. Зарегистрирован в Министерстве юстиции Республики Казахстан 28 декабря 2020 года № 21940. Утратил силу приказом и.о. Министра здравоохранения Республики Казахстан от 16 февраля 2023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и повышение квалификации кадров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Министерство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ДСМ-329/2020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и повышение квалификации кадров в области здравоохранения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государственного заказа на 2021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недели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(план 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(план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(план 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(план)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(план)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медицинские работники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С.Д.Асфендиярова"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"ВШОЗ"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учебное образование "Казахстанско-Российский медицинский университет"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особо опасных инфекций имени Масгутова Айкимбаева"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общественного здравоохранения"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медицинские работники: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особо опасных инфекций имени Масгутова Айкимбаева"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общественного здравоохранения"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"Высший медицинский колледж" города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высший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 города Нур-Султан"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"Карагандинский областной высший сестринский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"Жамбылский высший медицинский колледж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"Кокшетауский высший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"Кызылординский медицинский высший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Д.Калматаева города Семей"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"Актюбинский Высший медицинский колледж имени героя Советского Союза Маншук Маметовой"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"Западно-Казахстанский Высший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"Туркестанский высший медицинский колледж"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"Высший медицинский колледж" города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медицинский университет ВШОЗ"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"Павлодарский медицинский высший колледж управления здравоохранения Павлодарской области" акимата Павлодарской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