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915c" w14:textId="6979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Генерального Прокурора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24 декабря 2020 года № 159. Зарегистрирован в Министерстве юстиции Республики Казахстан 28 декабря 2020 года № 21935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Генерального Прокурора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для сведения заинтересованным государственным органам, руководителям структурных подразделений Генеральной прокуратуры Республики Казахстан, прокурорам областей, городов республиканского значения, столицы и приравненным к ним, а также территориальным органам Комитета.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159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Генерального Прокурора 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10 октября 2014 года № 114 "Об утверждении Инструкции по формированию централизованного учета данных об административных правонарушениях и лицах, их совершивших" (зарегистрирован в Реестре государственной регистрации нормативных правовых актов № 9869, опубликован 24 ноября 2014 года в информационно-правовой системе "Әділет");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Генерального Прокурора Республики Казахстан от 21 октября 2015 года № 126 "О внесении изменений и дополнений в некоторые приказы Генерального Прокурора Республики Казахстан в сфере административно-правовой статистики" (зарегистрирован в Реестре государственной регистрации нормативных правовых актов № 12299, опубликован 26 ноября 2015 года в информационно-правовой системе "Әділет");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Генерального Прокурора Республики Казахстан в сфере правовой статистики и специальных учетов, в которые вносятся изменения и дополнение, утвержденного приказом исполняющего обязанности Генерального Прокурора Республики Казахстан от 2 июля 2020 года № 82 "О внесении изменений и дополнения в некоторые приказы Генерального Прокурора Республики Казахстан в сфере правовой статистики и специальных учетов" (зарегистрирован в Реестре государственной регистрации нормативных правовых актов № 20920, опубликован 8 июля 2020 года в Эталонном контрольном банке нормативных правовых актов).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