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9f8c" w14:textId="4939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приостановления, запрета или изъятия из обращения либо ограничения применения лекарственных средств 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декабря 2020 года № ҚР ДСМ-322/2020. Зарегистрирован в Министерстве юстиции Республики Казахстан 25 декабря 2020 года № 21906.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259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приостановления, запрета или изъятия из обращения либо ограничения применения лекарственных средств и медицинских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ДСМ-322/2020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приостановления, запрета или изъятия из обращения либо ограничения применения лекарственных средств и медицинских изделий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приостановления, запрета или изъятия из обращения либо ограничения применения лекарственных средств и медицинских изделий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определяют порядок приостановления, запрета или изъятия из обращения либо ограничения применения лекарственных средств и медицинских изделий.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экспертная организация в сфере обращения лекарственных средств и медицинских изделий (далее –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259 Кодекса принимает решение о приостановлении или запрете применения, реализации или производства лекарственных средств и медицинских изделий, а также об изъятии из обращения или ограничении применения (далее – решение) в случаях: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лекарственных средств и медицинских изделий требованиям законодательства Республики Казахстан в области здравоохранения;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нежелательных реакций лекарственных средств, опасных для здоровья человека, не указанных в инструкции по медицинскому применению лекарственного средства, или повышения частоты выявления случаев серьезных нежелательных реакций, указанных в инструкции, или низкой терапевтической эффективности (отсутствие терапевтического эффекта), или наличия информации о приостановлении и (или) отзыве его с рынка других стран в связи с выявлением серьезных нежелательных реакций с неблагоприятным соотношением "польза-риск";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обнаружения в процессе применения медицинских изделий дефектов конструкции, принципа действия, производственного исполнения, влияющих на безопасность их применения;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утвержденного процесса производства лекарственных средств и медицинских изделий, влияющего на безопасность, качество и эффективность их применения;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данных о нанесении вреда здоровью пациента или потребителя в связи с применением лекарственных средств и медицинских изделий;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получения данных о недостаточности научно-технического уровня технологии производства и контроля качества, обеспечивающих снижение уровня безопасности применения лекарственных средств и медицинских изделий;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обращения держателя регистрационного удостоверения о приостановлении, об отзыве регистрационного удостоверения или изъятии из обращения либо ограничении применения лекарственного средства и медицинского изделия;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несоответствия лекарственных средств требованиям надлежащих фармацевтических практик Республики Казахстан и (или) Евразийского экономического союза, выявленного по результатам фармацевтической инспекции;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безопасности, качества и эффективности медицинских изделий.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приостановления, запрета или изъятия из обращения либо ограничения применения лекарственных средств и медицинских изделий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сведений и (или) выявлении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области здравоохранения в течение трех рабочих дней принимает решение.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в течение одного рабочего дня со дня принятия решения, извещает об этом в письменной (произвольной) форме территориальные подразделения, держателя регистрационного удостоверения лекарственных средств и медицинских изделий и экспертную организацию.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экспертная организация в течение трех рабочих дней после поступления извещения предоставляет в территориальные подразделения государственного органа расчеты объема образцов лекарственных средств и медицинских изделий, необходимые для проведения лабораторных испытаний.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Территориальные подразделения государственного органа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в течение пяти рабочих дней со дня получения извещения и в соответствии с представленным экспертной организацией расчетом осуществляют изъятие образцов лекарственного средства и медицинского изделия.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Образцы лекарственных средств и медицинских изделий изымаются в количествах, достаточных для проведения однократных лабораторных испытаний без компенсации стоимости этой продукции.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образцов лекарственных средств, медицинских изделий оформляется актом изъятия образцов лекарственных средств и (или) медицинских изделий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и медицинские изделия, образцы которых изъяты для проведения лабораторных испытаний, помещаются на хранение в специально отведенное место, защищенное от неправомерного доступа, и снабжаются этикеткой "Изъято до получения результатов лабораторных испытаний, не подлежит реализации".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территориального подразделения государственного органа с соблюдением условий хранения и транспортировки в течение пяти рабочих дней направляют изъятые образцы лекарственных средств, медицинских изделий в экспертную организацию для проведения лабораторных испытаний.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Лабораторные испытания проводятся на соответствие требованиям нормативного документа по всем показателям качества за исключением показателей, требующих специфичных материалов: оборудования, реактивов, стандартных образцов и условий проведения испытаний, отсутствующих в экспертной организации.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испытания образцов лекарственных средств, медицинских изделий осуществляются в сроки, предусмотренные нормативным документом по качеству лекарственных средств и нормативным документом на медицинские изделия.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лабораторных испытаний испытательной лабораторией экспертной организации составляется протокол испытаний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 течение одного рабочего дня направляется в государственный орган.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расходов за проведение экспертизы в части лабораторных испытаний образцов лекарственного средства и медицинского изделия осуществляется производителем лекарственного средства и медицинского изделия, держателем регистрационного удостоверения лекарственного средства или уполномоченным представителем производителя медицинского изделия в соответствии с ценами, установленными уполномоченным органом по согласованию с антимонопольным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239 Кодекса.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случаях, указанных в подпунктах 4) и 6) пункта 3 настоящих Правил, государственный орган назначает проверку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получения положительного результата лабораторных испытаний или положительных результатов проверок и при устранении нарушений в сроки, указанные в актах проверки, государственный орган в течение пяти календарных дней со дня получения протокола испытания и (или) проверок информирует о принятом решении территориальные подразделения.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Территориальные подразделения государственного органа в течение одного рабочего дня со дня получения информации: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извещают (в письменной произвольной форме) местные органы государственного управления здравоохранением областей, города республиканского значения и столицы, другие государственные органы (по компетенции) о снятии приостановления, запрета или изъятия из обращения либо ограничения применения лекарственных средств и медицинских изделий;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размещают в средствах массовой информации сведения о снятии приостановления, запрета или изъятия из обращения либо ограничения применения лекарственных средств и медицинских изделий.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отрицательного результата лабораторных испытаний или отрицательных результатов проверок и при не устранении нарушений в сроки, указанные в актах проверки, государственный орган в течение трех календарных дней со дня получения результатов лабораторных испытаний и (или) проверок принимает решение о запрете применения, реализации или производства и изъятию из обращения либо ограничения применения лекарственных средств и медицинских изделий.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принятия решения о приостановлении, запрете применения, реализации или производства и изъятию из обращения либо ограничения применения лекарственных средств и медицинских изделий производитель лекарственного средства и медицинского изделия, держатель регистрационного удостоверения лекарственного средства, уполномоченный представитель производителя медицинского изделия, дистрибьютор (филиалы дистрибьютора) в течение пяти рабочих дней со дня принятия решения: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в территориальные подразделения государственного органа информацию о количестве ввезенных на территорию Республики Казахстан, реализованных и об остатках приостановленных, запрещенных или ограниченных к применению лекарственных средств и медицинских изделий;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(в письменной произвольной форме) субъектов, в том числе, субъектов, согласно договора поставки лекарственных средств и медицинских изделий, имеющих в наличии приостановленные, запрещенные или ограниченные к применению, реализации или производству, или подлежащие изъятию из обращения лекарственные средства и медицинские изделия, о необходимости возврата лекарственных средств и медицинских изделий.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Субъект, имеющий в наличии серию (партию) или серии (партии) приостановленных, запрещенных или ограниченных к применению, реализации или производству, или подлежащих изъятию из обращения лекарственных средств и медицинских изделий, в течение пяти календарных дней со дня получения уведомления о необходимости их возврата, направляет территориальному подразделению государственного органа соответствующую информацию о возврате производителю, дистрибьютору с приложением подтверждающих документов.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Территориальные подразделения государственного органа в течение десяти календарных дней со дня поступления сведений, предусмотренных пунктами 13 и 14 настоящих Правил, направляют в государственный орган сводную информацию в отношении приостановленных, запрещенных или ограниченных к применению лекарственных средств и медицинских изделий.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приостановления, запрета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изъятия из обращения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изъятия образцов лекарственных средств и (или) медицинских изделий</w:t>
      </w:r>
    </w:p>
    <w:bookmarkEnd w:id="50"/>
    <w:p>
      <w:pPr>
        <w:spacing w:after="0"/>
        <w:ind w:left="0"/>
        <w:jc w:val="both"/>
      </w:pPr>
      <w:bookmarkStart w:name="z58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Место______________________________________ Дата_______________________ 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Представителем (представителями)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(при наличии), должность лица государственного органа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и дата решения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присутствии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(при наличии) должность, наименование юридического лица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Ф.И.О. (при наличии физического лица, адрес)произведено изъятие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средств, медицинских изделий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 (или) Ф.И.О. (при наличии) физического 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_____________________________________________________________________</w:t>
      </w:r>
    </w:p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общее количество лекарственных средств, медицинских изделий _____ в серии 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дозировка, серия, производство, количество)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медицинского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изъятых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государственного органа и (или) его территориального подразделения:  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      Ф.И.О.(при наличии)</w:t>
      </w:r>
    </w:p>
    <w:p>
      <w:pPr>
        <w:spacing w:after="0"/>
        <w:ind w:left="0"/>
        <w:jc w:val="both"/>
      </w:pPr>
      <w:bookmarkStart w:name="z61" w:id="54"/>
      <w:r>
        <w:rPr>
          <w:rFonts w:ascii="Times New Roman"/>
          <w:b w:val="false"/>
          <w:i w:val="false"/>
          <w:color w:val="000000"/>
          <w:sz w:val="28"/>
        </w:rPr>
        <w:t>
      Представитель юридического и (или) физического лица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      Ф.И.О.(при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приостановления, запрета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изъятия из обращения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4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Республики Казахстан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испытательной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Аттестат аккредитации испытательной лаборатории (№, срок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 экспертной организации (испытательной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 испытаний № ________ от "____" ____________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Страница ____ (Количество листов 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(наименование, адрес):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продукции: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испытаний: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Основание: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Фирма изготовитель (производитель, страна):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Серия, партия: __________ Дата производства: _________ Срок годности: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начала и дата окончания испытаний: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образцов: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Обозначение нормативного документа по качеству на продукцию: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Обозначение нормативного документа по качеству на методы испытаний: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испытаний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нормативного документа по качеству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полученные результаты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о соответствии (несоответствии)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0 С и влажность (%)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Заключение: Представленные образцы соответствуют (не соответствуют) 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нормативных документов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7"/>
    <w:p>
      <w:pPr>
        <w:spacing w:after="0"/>
        <w:ind w:left="0"/>
        <w:jc w:val="both"/>
      </w:pPr>
      <w:bookmarkStart w:name="z67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уполномоченных лиц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 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      Ф.И.О.(при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      Ф.И.О.(при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 ___________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      Ф.И.О.(при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ДСМ-322/2020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февраля 2015 года № 106 "Об утверждении Правил приостановления, запрета или изъятия из обращения либо ограничения применения лекарственных средств и медицинских изделий" (зарегистрирован в Реестре государственной регистрации нормативных правовых актов под № 10670, опубликован 17 апреля 2015 года в информационно-правовой системе "Әділет");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411 "О внесении изменений в приказ Министра здравоохранения и социального развития Республики Казахстан от 27 февраля 2015 года № 106 "Об утверждении Правил запрета, приостановления или изъятия из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11497, опубликован 14 июля 2015 года в информационно-правовой системе "Әділет");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16 апреля 2019 года № ҚР ДСМ-41 "О внесении изменений в приказ Министра здравоохранения и социального развития Республики Казахстан от 27 февраля 2015 года № 106 "Об утверждении Правил запрета, приостановления, изъятия или ограничения из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18561, опубликован 26 апреля 2019 года в Эталонном контрольном банке нормативных правовых актов Республики Казахстан).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