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d082" w14:textId="464d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труда и социальной защиты населения Республики Казахстан от 10 августа 2018 года № 347 "Об утверждении форм отчетной документации в области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24 декабря 2020 года № 534. Зарегистрирован в Министерстве юстиции Республики Казахстан 25 декабря 2020 года № 21905. Утратил силу приказом Министра труда и социальной защиты населения Республики Казахстан от 24 мая 2023 года № 168.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24.05.2023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 Республики Казахстан от 19 марта 2010 года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10 августа 2018 года № 347 "Об утверждении форм отчетной документации в области адресной социальной помощи" (зарегистрирован в Реестре государственной регистрации нормативных правовых актов № 17319, опубликован 10 сентября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формы, предназначенные для сбора административных данных: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ежемесячный отчет о назначении и выплате государственной адресной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ежемесячный отчет о назначении и выплате государственной адресной социальной помощи в виде безусловной денежной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ежемесячный отчет о назначении и выплате государственной адресной социальной помощи в виде обусловленной денежной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ежеквартальный отчет о назначении и выплате государственной адресной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ежеквартальный отчет о назначении и выплате государственной адресной социальной помощи в виде обусловленной денежной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ежеквартальный отчет о назначении и выплате государственной адресной социальной помощи в виде безусловной денежной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ежемесячный отчет о получателях назначенной государственной адресной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ежемесячный отчет о получателях назначенной государственной адресной социальной помощи в виде безусловной денежной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ежемесячный отчет о получателях назначенной государственной адресной социальной помощи в виде обусловленной денежной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ежеквартальный отчет о получателях назначенной государственной адресной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ежеквартальный отчет о получателях назначенной государственной адресной социальной помощи в виде безусловной денежной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ежеквартальный отчет о получателях назначенной государственной адресной социальной помощи в виде обусловленной денежной помощи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отчет о получателях государственной адресной социальной помощи в виде обусловленной денежной помощи по видам хозяйств согласно приложению 13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отчет по среднедушевым доходам из числа назначенной государственной адресной социальной помощи в виде обусловленной денежной помощи согласно приложению 14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отчет по прекращению выплаты или отказу в назначении государственной адресной социальной помощи в виде обусловленной денежной помощи согласно приложению 15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отчет по проведенным беседам для назначения государственной адресной социальной помощи согласно приложению 16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ежемесячный отчет о назначении и выплате гарантированного социального пакета согласно приложению 17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ежеквартальный отчет о назначении и выплате гарантированного социального пакета согласно согласно приложению 18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ежемесячный отчет ассистента о сопровождении социального контракта согласно приложению 19 к настоящему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ежемесячный отчет консультанта по социальной работе о сопровождении социального контракта согласно приложению 20 к настоящему приказу.";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13, 14, 15, 16, 17, 18, 19 и 20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управлений координации занятости и социальных программ областей, городов республиканского значения и столицы, некоммерческого акционерного общества "Государственная корпорация "Правительство для граждан", акционерного общества "Центр развития трудовых ресурсов";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3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о назначении и выплате государственной адресной социальной помощи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1-ГАСП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ежемесячно к 5 числу месяца, следующего за отчетным периодом в акционерное общество "Центр развития трудовых ресурсов", акционерное общество "Центр развития трудовых ресурсов" ежемесячно к 10 числу месяца, следующего за отчетным периодом в Министерство труда и социальной защиты населения Республики Казахстан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Невылаченная сумма на начало отчетного периода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за период с начала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 Адрес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41"/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"Ежемесячный отчет о назначении и выплате государственной адресной социальной помощи"</w:t>
      </w:r>
    </w:p>
    <w:bookmarkEnd w:id="42"/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1-ГАСП, периодичность: ежемесячная)</w:t>
      </w:r>
    </w:p>
    <w:bookmarkEnd w:id="43"/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ежемесячно отчета о назначении и выплате государственной адресной социальной помощи (далее – форма отчета).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назначения и выплаты государственной адресной социальной помощи.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ежемесячно к 5 числу месяца, следующего за отчетным периодом.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Ежемесячный отчет о назначении и выплате государственной адресной социальной помощи по форме утвержденной приложением 1 к настоящему приказу составляется (формируется) централизованно акционерным обществом "Центр развития трудовых ресурсов", на основании данных представленных Управлениями в целом по Республике Казахстан и в разрезе областей, городов республиканского значения и столицы, городской и сельской местности и представляется Министерству труда и социальной защиты населения Республики Казахстан ежемесячно к 10 числу месяца следующего за отчетным периодом.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периодом. Все показатели отчета приводятся нарастающим итогом с начала текущего года, при этом каждого конкретного заявителя (семью), членов семьи следует учитывать и включать в отчет только один раз, независимо от количества повторных их обращений за государственной адресной социальной помощью в течение отчетного периода.</w:t>
      </w:r>
    </w:p>
    <w:bookmarkEnd w:id="50"/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 в разрезе городской и сельской местности.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невыплаченная сумма государственной адресной социальной помощи тысячах тенге на начало отчетного периода.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семей, которым назначена государственная адресная социальная помощь в отчетном периоде.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человек, которым назначено государственная адресная социальная помощь в отчетном периоде.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назначенная сумма в тысячах тенге для выплаты государственной адресной социальной помощи в отчетном периоде.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назначенный средний размер в тенге для выплаты государственной адресной социальной помощи в отчетном периоде.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семей, которым выплачена государственная адресная социальная помощь в отчетном периоде.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человек, которым выплачена государственная адресная социальная помощь в отчетном периоде.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выплаченная сумма в тысячах тенге для выплаты государственной адресной социальной помощи в отчетном периоде.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средний размер выплаченной суммы в тенге государственной адресной социальной помощи в отчетном периоде.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8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4"/>
    <w:bookmarkStart w:name="z8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65"/>
    <w:bookmarkStart w:name="z8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о назначении и выплате государственной адресной социальной помощи в виде безусловной денежной помощи</w:t>
      </w:r>
    </w:p>
    <w:bookmarkEnd w:id="66"/>
    <w:bookmarkStart w:name="z8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1-ГАСПБДП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ежемесячно к 5 числу месяца, следующего за отчетным периодом в акционерное общество "Центр развития трудовых ресурсов", акционерное общество "Центр развития трудовых ресурсов" ежемесячно к 10 числу месяца, следующего за отчетным периодом в Министерство труда и социальной защиты населения Республики Казахстан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Невыплаченная сумма на начало отчетного периода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за период с начала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 Адрес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73"/>
    <w:bookmarkStart w:name="z9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"Ежемесячный отчет о назначении и выплате  государственной адресной социальной помощи в виде безусловной денежной помощи"</w:t>
      </w:r>
    </w:p>
    <w:bookmarkEnd w:id="74"/>
    <w:bookmarkStart w:name="z10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1-ГАСПБДП, периодичность: ежемесячная)</w:t>
      </w:r>
    </w:p>
    <w:bookmarkEnd w:id="75"/>
    <w:bookmarkStart w:name="z10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назначении и выплате государственной адресной социальной помощи в виде безусловной денежной помощи (далее – форма отчета).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назначения и выплаты государственной адресной социальной помощи в виде безусловной денежной помощи.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ежемесячно к 5 числу месяца, следующего за отчетным периодом.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Ежемесячный отчет о назначении и выплате государственной адресной социальной помощи в виде безусловной денежной помощи по форме утвержденной приложением 2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столицы, городской и сельской местности и представляется Министерству труда и социальной защиты населения Республики Казахстан ежемесячно к 10 числу месяца следующего за отчетным периодом.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периодом. Все показатели отчета приводятся нарастающим итогом с начала текущего года, при этом каждого конкретного заявителя (семью), членов семьи следует учитывать и включать в отчет только один раз, независимо от количества повторных их обращений за государственной адресной социальной помощью в виде безусловной денежной помощи в течение отчетного периода.</w:t>
      </w:r>
    </w:p>
    <w:bookmarkEnd w:id="82"/>
    <w:bookmarkStart w:name="z10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 в разрезе городской и сельской местности.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невыплаченная сумма государственной адресной социальной помощи в виде безусловной денежной помощи на начало отчетного периода в тысячах тенге.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семей, которым назначено государственная адресная социальная помощь в виде безусловной денежной помощи в отчетном периоде.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человек, которым назначено государственная адресная социальная помощь в виде безусловной денежной помощи в отчетном периоде.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назначенная сумма в тысячах тенге для выплаты государственной адресной социальной помощи в виде безусловной денежной помощи в отчетном периоде.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назначенный средний размер в тенге для выплаты государственной адресной социальной помощи в виде безусловной денежной помощи в отчетном периоде.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семей, которым выплачена государственная адресная социальная помощь в виде безусловной денежной помощи в отчетном периоде.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человек, которым выплачена государственная адресная социальная помощь в виде безусловной денежной помощи в отчетном периоде.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выплаченная сумма в тысячах тенге для выплаты государственной адресной социальной помощи в виде безусловной денежной помощи в отчетном периоде.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средний размер выплаченной суммы в тенге государственной адресной социальной помощи в виде безусловной денежной помощи в отчетном периоде.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12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96"/>
    <w:bookmarkStart w:name="z12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97"/>
    <w:bookmarkStart w:name="z12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о назначении и выплате государственной адресной социальной помощи в виде обусловленной денежной помощи</w:t>
      </w:r>
    </w:p>
    <w:bookmarkEnd w:id="98"/>
    <w:bookmarkStart w:name="z12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1-ГАСПОДП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ежемесячно к 5 числу месяца, следующего за отчетным периодом в акционерное общество "Центр развития трудовых ресурсов", акционерное общество "Центр развития трудовых ресурсов" ежемесячно к 10 числу месяца, следующего за отчетным периодом в Министерство труда и социальной защиты населения Республики Казахстан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Невыплаченная сумма на начало отчетного периода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за период с начала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 Адрес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105"/>
    <w:bookmarkStart w:name="z14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"Ежемесячный отчет о назначении и выплате государственной адресной социальной помощи в виде обусловленной денежной помощи"</w:t>
      </w:r>
    </w:p>
    <w:bookmarkEnd w:id="106"/>
    <w:bookmarkStart w:name="z14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1-ГАСПОДП, периодичность: ежемесячная)</w:t>
      </w:r>
    </w:p>
    <w:bookmarkEnd w:id="107"/>
    <w:bookmarkStart w:name="z14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8"/>
    <w:bookmarkStart w:name="z1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назначении и выплате государственной адресной социальной помощи в виде обусловленной денежной помощи (далее – форма отчета).</w:t>
      </w:r>
    </w:p>
    <w:bookmarkEnd w:id="109"/>
    <w:bookmarkStart w:name="z1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назначения и выплаты государственной адресной социальной помощи в виде обусловленной денежной помощи.</w:t>
      </w:r>
    </w:p>
    <w:bookmarkEnd w:id="110"/>
    <w:bookmarkStart w:name="z1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ежемесячно к 5 числу месяца, следующего за отчетным периодом.</w:t>
      </w:r>
    </w:p>
    <w:bookmarkEnd w:id="111"/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112"/>
    <w:bookmarkStart w:name="z1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Отчеты о назначении и выплате государственной адресной социальной помощи в виде обусловленной денежной помощи по форме утвержденной приложением 3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столицы, городской и сельской местности и представляется Министерству труда и социальной защиты населения Республики Казахстан ежемесячно к 10 числу месяца следующего за отчетным периодом.</w:t>
      </w:r>
    </w:p>
    <w:bookmarkEnd w:id="113"/>
    <w:bookmarkStart w:name="z1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периодом. Все показатели отчета приводятся нарастающим итогом с начала текущего года, при этом каждого конкретного заявителя (семью), членов семьи следует учитывать и включать в отчет только один раз, независимо от количества повторных их обращений за государственной адресной социальной помощью в виде обусловленной денежной помощи в течение отчетного периода.</w:t>
      </w:r>
    </w:p>
    <w:bookmarkEnd w:id="114"/>
    <w:bookmarkStart w:name="z14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115"/>
    <w:bookmarkStart w:name="z1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116"/>
    <w:bookmarkStart w:name="z1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 в разрезе городской и сельской местности.</w:t>
      </w:r>
    </w:p>
    <w:bookmarkEnd w:id="117"/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118"/>
    <w:bookmarkStart w:name="z1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невыплаченная сумма государственной адресной социальной помощи в виде обусловленной денежной помощи на начало отчетного периода в тысячах тенге.</w:t>
      </w:r>
    </w:p>
    <w:bookmarkEnd w:id="119"/>
    <w:bookmarkStart w:name="z1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семей, которым назначено государственная адресная социальная помощь в виде обусловленной денежной помощи в отчетном периоде.</w:t>
      </w:r>
    </w:p>
    <w:bookmarkEnd w:id="120"/>
    <w:bookmarkStart w:name="z1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человек, которым назначено государственная адресная социальная помощь в виде обусловленной денежной помощи в отчетном периоде.</w:t>
      </w:r>
    </w:p>
    <w:bookmarkEnd w:id="121"/>
    <w:bookmarkStart w:name="z1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назначенная сумма в тысячах тенге для выплаты государственной адресной социальной помощи в виде обусловленной денежной помощи в отчетном периоде.</w:t>
      </w:r>
    </w:p>
    <w:bookmarkEnd w:id="122"/>
    <w:bookmarkStart w:name="z15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назначенный средний размер в тенге для выплаты государственной адресной социальной помощи в виде обусловленной денежной помощи в отчетном периоде.</w:t>
      </w:r>
    </w:p>
    <w:bookmarkEnd w:id="123"/>
    <w:bookmarkStart w:name="z1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семей, которым выплачена государственная адресная социальная помощь в виде обусловленной денежной помощи в отчетном периоде.</w:t>
      </w:r>
    </w:p>
    <w:bookmarkEnd w:id="124"/>
    <w:bookmarkStart w:name="z1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человек, которым выплачена государственная адресная социальная помощь в виде обусловленной денежной помощи в отчетном периоде.</w:t>
      </w:r>
    </w:p>
    <w:bookmarkEnd w:id="125"/>
    <w:bookmarkStart w:name="z1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выплаченная сумма в тысячах тенге для выплаты государственной адресной социальной помощи в виде обусловленной денежной помощи в отчетном периоде.</w:t>
      </w:r>
    </w:p>
    <w:bookmarkEnd w:id="126"/>
    <w:bookmarkStart w:name="z1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средний размер выплаченной суммы в тенге государственной адресной социальной помощи в виде обусловленной денежной помощи в отчетном периоде.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16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28"/>
    <w:bookmarkStart w:name="z16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129"/>
    <w:bookmarkStart w:name="z16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Ежеквартальный отчет о назначении и выплате государственной адресной социальной помощи</w:t>
      </w:r>
    </w:p>
    <w:bookmarkEnd w:id="130"/>
    <w:bookmarkStart w:name="z16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131"/>
    <w:bookmarkStart w:name="z16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1-ГАСПОДП</w:t>
      </w:r>
    </w:p>
    <w:bookmarkEnd w:id="132"/>
    <w:bookmarkStart w:name="z16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ежеквартальная </w:t>
      </w:r>
    </w:p>
    <w:bookmarkEnd w:id="133"/>
    <w:bookmarkStart w:name="z17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134"/>
    <w:bookmarkStart w:name="z17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135"/>
    <w:bookmarkStart w:name="z17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ежеквартально к 5 числу месяца, следующего за отчетным кварталом в акционерное общество "Центр развития трудовых ресурсов", акционерное общество "Центр развития трудовых ресурсов" ежеквартально к 10 числу месяца, следующего за отчетным кварталом в Министерство труда и социальной защиты населения Республики Казахстан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за отчетный квартал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за отчетный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 Адрес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137"/>
    <w:bookmarkStart w:name="z18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"Ежеквартальный отчет о назначении и выплате государственной адресной социальной помощи"</w:t>
      </w:r>
    </w:p>
    <w:bookmarkEnd w:id="138"/>
    <w:bookmarkStart w:name="z18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1-ГАСПОДП, периодичность: ежеквартальная)</w:t>
      </w:r>
    </w:p>
    <w:bookmarkEnd w:id="139"/>
    <w:bookmarkStart w:name="z18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0"/>
    <w:bookmarkStart w:name="z18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назначении и выплате государственной адресной социальной помощи (далее – форма отчета).</w:t>
      </w:r>
    </w:p>
    <w:bookmarkEnd w:id="141"/>
    <w:bookmarkStart w:name="z18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назначения и выплаты государственной адресной социальной помощи.</w:t>
      </w:r>
    </w:p>
    <w:bookmarkEnd w:id="142"/>
    <w:bookmarkStart w:name="z18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ежеквартально к 5 числу месяца, следующего за отчетным кварталом.</w:t>
      </w:r>
    </w:p>
    <w:bookmarkEnd w:id="143"/>
    <w:bookmarkStart w:name="z18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144"/>
    <w:bookmarkStart w:name="z18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Ежеквартальный отчет о назначении и выплате государственной адресной социальной помощи, по форме утвержденной приложением 4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столицы, городской и сельской местности и представляется Министерству труда и социальной защиты населения Республики Казахстан ежеквартально к 10 числу месяца следующего за отчетным кварталом.</w:t>
      </w:r>
    </w:p>
    <w:bookmarkEnd w:id="145"/>
    <w:bookmarkStart w:name="z18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кварталом. Все показатели отчета приводятся нарастающим итогом с начала текущего квартала, при этом каждого конкретного заявителя (семью), членов семьи следует учитывать и включать в отчет вне зависимости от количества их обращений за государственной адресной социальной помощью в течение отчетного года.</w:t>
      </w:r>
    </w:p>
    <w:bookmarkEnd w:id="146"/>
    <w:bookmarkStart w:name="z19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147"/>
    <w:bookmarkStart w:name="z19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148"/>
    <w:bookmarkStart w:name="z19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областей, городов республиканского значения и столицы в разрезе городской и сельской местности.</w:t>
      </w:r>
    </w:p>
    <w:bookmarkEnd w:id="149"/>
    <w:bookmarkStart w:name="z19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150"/>
    <w:bookmarkStart w:name="z19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назначено государственная адресная социальная помощь в отчетном квартале.</w:t>
      </w:r>
    </w:p>
    <w:bookmarkEnd w:id="151"/>
    <w:bookmarkStart w:name="z19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человек, которым назначено государственная адресная социальная помощь в отчетном квартале.</w:t>
      </w:r>
    </w:p>
    <w:bookmarkEnd w:id="152"/>
    <w:bookmarkStart w:name="z19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назначенная сумма в тысячах тенге для выплаты государственной адресной социальной помощи в отчетном квартале.</w:t>
      </w:r>
    </w:p>
    <w:bookmarkEnd w:id="153"/>
    <w:bookmarkStart w:name="z19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назначенный средний размер в тенге для выплаты государственной адресной социальной помощи в отчетном квартале.</w:t>
      </w:r>
    </w:p>
    <w:bookmarkEnd w:id="154"/>
    <w:bookmarkStart w:name="z1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семей, которым выплачена государственная адресная социальная помощь в отчетном квартале.</w:t>
      </w:r>
    </w:p>
    <w:bookmarkEnd w:id="155"/>
    <w:bookmarkStart w:name="z1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человек, которым выплачена государственная адресная социальная помощь в отчетном квартале.</w:t>
      </w:r>
    </w:p>
    <w:bookmarkEnd w:id="156"/>
    <w:bookmarkStart w:name="z20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выплаченная сумма в тысячах тенге для выплаты государственной адресной социальной помощи в отчетном квартале.</w:t>
      </w:r>
    </w:p>
    <w:bookmarkEnd w:id="157"/>
    <w:bookmarkStart w:name="z20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средний размер выплаченной суммы в тенге государственной адресной социальной помощи в отчетном квартале.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20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59"/>
    <w:bookmarkStart w:name="z20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160"/>
    <w:bookmarkStart w:name="z20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Ежеквартальный отчет о назначении и выплате государственной адресной социальной помощи в виде обусловленной денежной помощи</w:t>
      </w:r>
    </w:p>
    <w:bookmarkEnd w:id="161"/>
    <w:bookmarkStart w:name="z20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162"/>
    <w:bookmarkStart w:name="z20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1-ГАСПОДП</w:t>
      </w:r>
    </w:p>
    <w:bookmarkEnd w:id="163"/>
    <w:bookmarkStart w:name="z20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ежеквартальная </w:t>
      </w:r>
    </w:p>
    <w:bookmarkEnd w:id="164"/>
    <w:bookmarkStart w:name="z21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165"/>
    <w:bookmarkStart w:name="z21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166"/>
    <w:bookmarkStart w:name="z21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ежеквартально к 5 числу месяца, следующего за отчетным кварталом в акционерное общество "Центр развития трудовых ресурсов", акционерное общество "Центр развития трудовых ресурсов" ежеквартально к 10 числу месяца, следующего за отчетным кварталом в Министерство труда и социальной защиты населения Республики Казахстан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за отчетный квартал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за отчетный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 Адрес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168"/>
    <w:bookmarkStart w:name="z22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"Ежеквартальный отчет о назначении и выплате государственной адресной социальной помощи в виде обусловленной денежной помощи"</w:t>
      </w:r>
    </w:p>
    <w:bookmarkEnd w:id="169"/>
    <w:bookmarkStart w:name="z22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1-ГАСПОДП, периодичность: ежеквартальная)</w:t>
      </w:r>
    </w:p>
    <w:bookmarkEnd w:id="170"/>
    <w:bookmarkStart w:name="z22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1"/>
    <w:bookmarkStart w:name="z22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назначении и выплате государственной адресной социальной помощи в виде обусловленной денежной помощи (далее – форма отчета).</w:t>
      </w:r>
    </w:p>
    <w:bookmarkEnd w:id="172"/>
    <w:bookmarkStart w:name="z22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назначения и выплаты государственной адресной социальной помощи в виде обусловленной денежной помощи.</w:t>
      </w:r>
    </w:p>
    <w:bookmarkEnd w:id="173"/>
    <w:bookmarkStart w:name="z22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ежеквартально к 5 числу месяца, следующего за отчетным кварталом.</w:t>
      </w:r>
    </w:p>
    <w:bookmarkEnd w:id="174"/>
    <w:bookmarkStart w:name="z22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175"/>
    <w:bookmarkStart w:name="z22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Ежеквартальный отчет о назначении и выплате государственной адресной социальной помощи в виде обусловленной денежной помощи по форме утвержденной приложением 5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столицы, городской и сельской местности и представляется Министерству труда и социальной защиты населения Республики Казахстан ежеквартально к 10 числу месяца следующего за отчетным кварталом.</w:t>
      </w:r>
    </w:p>
    <w:bookmarkEnd w:id="176"/>
    <w:bookmarkStart w:name="z22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кварталом. Все показатели отчета приводятся нарастающим итогом с начала текущего квартала, при этом каждого конкретного заявителя (семью), членов семьи следует учитывать и включать в отчет вне зависимости от количества их обращений за государственной адресной социальной помощью в виде обусловленной денежной помощи в течение отчетного года.</w:t>
      </w:r>
    </w:p>
    <w:bookmarkEnd w:id="177"/>
    <w:bookmarkStart w:name="z23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178"/>
    <w:bookmarkStart w:name="z23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179"/>
    <w:bookmarkStart w:name="z23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городов республиканского значения и столицы в разрезе городской и сельской местности.</w:t>
      </w:r>
    </w:p>
    <w:bookmarkEnd w:id="180"/>
    <w:bookmarkStart w:name="z23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181"/>
    <w:bookmarkStart w:name="z23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назначено государственная адресная социальная помощь в виде обусловленной денежной помощи в отчетном квартале.</w:t>
      </w:r>
    </w:p>
    <w:bookmarkEnd w:id="182"/>
    <w:bookmarkStart w:name="z23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человек, которым назначено государственная адресная социальная помощь в виде обусловленной денежной помощи в отчетном квартале.</w:t>
      </w:r>
    </w:p>
    <w:bookmarkEnd w:id="183"/>
    <w:bookmarkStart w:name="z23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назначенная сумма в тысячах тенге для выплаты государственной адресной социальной помощи в виде обусловленной денежной помощи в отчетном квартале.</w:t>
      </w:r>
    </w:p>
    <w:bookmarkEnd w:id="184"/>
    <w:bookmarkStart w:name="z23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назначенный средний размер в тенге для выплаты государственной адресной социальной помощи в виде обусловленной денежной помощи в отчетном квартале.</w:t>
      </w:r>
    </w:p>
    <w:bookmarkEnd w:id="185"/>
    <w:bookmarkStart w:name="z23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семей, которым выплачена государственная адресная социальная помощь в виде обусловленной денежной помощи в отчетном квартале.</w:t>
      </w:r>
    </w:p>
    <w:bookmarkEnd w:id="186"/>
    <w:bookmarkStart w:name="z23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человек, которым выплачена государственная адресная социальная помощь в виде обусловленной денежной помощи в отчетном квартале.</w:t>
      </w:r>
    </w:p>
    <w:bookmarkEnd w:id="187"/>
    <w:bookmarkStart w:name="z24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выплаченная сумма в тысячах тенге для выплаты государственной адресной социальной помощи в виде обусловленной денежной помощи в отчетном квартале.</w:t>
      </w:r>
    </w:p>
    <w:bookmarkEnd w:id="188"/>
    <w:bookmarkStart w:name="z24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средний размер выплаченной суммы в тенге государственной адресной социальной помощи в виде обусловленной денежной помощи в отчетном квартале.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24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90"/>
    <w:bookmarkStart w:name="z24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191"/>
    <w:bookmarkStart w:name="z24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Ежеквартальный отчет о назначении и выплате государственной адресной социальной помощи в виде безусловной денежной помощи</w:t>
      </w:r>
    </w:p>
    <w:bookmarkEnd w:id="192"/>
    <w:bookmarkStart w:name="z24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193"/>
    <w:bookmarkStart w:name="z24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1-ГАСПОДП</w:t>
      </w:r>
    </w:p>
    <w:bookmarkEnd w:id="194"/>
    <w:bookmarkStart w:name="z24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ежеквартальная </w:t>
      </w:r>
    </w:p>
    <w:bookmarkEnd w:id="195"/>
    <w:bookmarkStart w:name="z25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196"/>
    <w:bookmarkStart w:name="z25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197"/>
    <w:bookmarkStart w:name="z25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ежеквартально к 5 числу месяца, следующего за отчетным кварталом в акционерное общество "Центр развития трудовых ресурсов", акционерное общество "Центр развития трудовых ресурсов" ежеквартально к 10 числу месяца, следующего за отчетным кварталом в Министерство труда и социальной защиты населения Республики Казахстан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за отчетный квартал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за отчетный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 Адрес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199"/>
    <w:bookmarkStart w:name="z26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"Ежеквартальный отчет о назначении и выплате государственной адресной социальной помощи в виде безусловной денежной помощи"</w:t>
      </w:r>
    </w:p>
    <w:bookmarkEnd w:id="200"/>
    <w:bookmarkStart w:name="z26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1-ГАСПОДП, периодичность: ежеквартальная)</w:t>
      </w:r>
    </w:p>
    <w:bookmarkEnd w:id="201"/>
    <w:bookmarkStart w:name="z26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2"/>
    <w:bookmarkStart w:name="z26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назначении и выплате государственной адресной социальной помощи в виде безусловной денежной помощи (далее – форма отчета).</w:t>
      </w:r>
    </w:p>
    <w:bookmarkEnd w:id="203"/>
    <w:bookmarkStart w:name="z26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назначения и выплаты государственной адресной социальной помощи в виде безусловной денежной помощи.</w:t>
      </w:r>
    </w:p>
    <w:bookmarkEnd w:id="204"/>
    <w:bookmarkStart w:name="z26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ежеквартально к 5 числу месяца, следующего за отчетным кварталом.</w:t>
      </w:r>
    </w:p>
    <w:bookmarkEnd w:id="205"/>
    <w:bookmarkStart w:name="z26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206"/>
    <w:bookmarkStart w:name="z26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Ежеквартальный отчет о назначении и выплате государственной адресной социальной помощи в виде безусловной денежной помощи по форме утвержденной приложением 6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столицы, городской и сельской местности и представляется Министерству труда и социальной защиты населения Республики Казахстан ежеквартально к 10 числу месяца следующего за отчетным кварталом.</w:t>
      </w:r>
    </w:p>
    <w:bookmarkEnd w:id="207"/>
    <w:bookmarkStart w:name="z26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кварталом. Все показатели отчета приводятся нарастающим итогом с начала текущего квартала, при этом каждого конкретного заявителя (семью), членов семьи следует учитывать и включать в отчет вне зависимости от количества их обращений за государственной адресной социальной помощью в виде безусловной денежной помощи в течение отчетного года.</w:t>
      </w:r>
    </w:p>
    <w:bookmarkEnd w:id="208"/>
    <w:bookmarkStart w:name="z27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209"/>
    <w:bookmarkStart w:name="z27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210"/>
    <w:bookmarkStart w:name="z27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 в разрезе городской и сельской местности.</w:t>
      </w:r>
    </w:p>
    <w:bookmarkEnd w:id="211"/>
    <w:bookmarkStart w:name="z27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212"/>
    <w:bookmarkStart w:name="z27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назначено государственная адресная социальная помощь в виде безусловной денежной помощи в отчетном квартале.</w:t>
      </w:r>
    </w:p>
    <w:bookmarkEnd w:id="213"/>
    <w:bookmarkStart w:name="z27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человек, которым назначено государственная адресная социальная помощь в виде безусловной денежной помощи в отчетном квартале.</w:t>
      </w:r>
    </w:p>
    <w:bookmarkEnd w:id="214"/>
    <w:bookmarkStart w:name="z27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назначенная сумма в тысячах тенге для выплаты государственной адресной социальной помощи в виде безусловной денежной помощи в отчетном квартале.</w:t>
      </w:r>
    </w:p>
    <w:bookmarkEnd w:id="215"/>
    <w:bookmarkStart w:name="z27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назначенный средний размер в тенге для выплаты государственной адресной социальной помощи в виде безусловной денежной помощи в отчетном квартале.</w:t>
      </w:r>
    </w:p>
    <w:bookmarkEnd w:id="216"/>
    <w:bookmarkStart w:name="z27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семей, которым выплачена государственная адресная социальная помощь в виде безусловной денежной помощи в отчетном квартале.</w:t>
      </w:r>
    </w:p>
    <w:bookmarkEnd w:id="217"/>
    <w:bookmarkStart w:name="z27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человек, которым выплачена государственная адресная социальная помощь в виде безусловной денежной помощи в отчетном квартале.</w:t>
      </w:r>
    </w:p>
    <w:bookmarkEnd w:id="218"/>
    <w:bookmarkStart w:name="z28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выплаченная сумма в тысячах тенге для выплаты государственной адресной социальной помощи в виде безусловной денежной помощи в отчетном квартале.</w:t>
      </w:r>
    </w:p>
    <w:bookmarkEnd w:id="219"/>
    <w:bookmarkStart w:name="z28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средний размер выплаченной суммы в тенге государственной адресной социальной помощи в виде безусловной денежной помощи в отчетном квартале.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28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21"/>
    <w:bookmarkStart w:name="z285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222"/>
    <w:bookmarkStart w:name="z28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о получателях назначенной государственной адресной социальной помощи</w:t>
      </w:r>
    </w:p>
    <w:bookmarkEnd w:id="223"/>
    <w:bookmarkStart w:name="z287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224"/>
    <w:bookmarkStart w:name="z28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1-ОПГАСП</w:t>
      </w:r>
    </w:p>
    <w:bookmarkEnd w:id="225"/>
    <w:bookmarkStart w:name="z28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26"/>
    <w:bookmarkStart w:name="z29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227"/>
    <w:bookmarkStart w:name="z29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228"/>
    <w:bookmarkStart w:name="z29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ежемесячно к 5 числу месяца, следующего за отчетным периодом в акционерное общество "Центр развития трудовых ресурсов", акционерное общество "Центр развития трудовых ресурсов" ежемесячно к 10 числу месяца, следующего за отчетным периодом в Министерство труда и социальной защиты населения Республики Казахстан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многодетные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дети инвалиды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слушатели, курсанты, магистранты дневной формы обучения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работу на момент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по уходу за детьми, за ребенком инвалидом, инвалидами 1 и 2 групп, престарелыми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на активные формы занятости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предпринимательской инициативам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 Адрес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232"/>
    <w:bookmarkStart w:name="z30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"Ежемесячный отчет о получателях назначенной государственной адресной социальной помощи"</w:t>
      </w:r>
    </w:p>
    <w:bookmarkEnd w:id="233"/>
    <w:bookmarkStart w:name="z304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1-ОПГАСП, периодичность: ежемесячная)</w:t>
      </w:r>
    </w:p>
    <w:bookmarkEnd w:id="234"/>
    <w:bookmarkStart w:name="z305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5"/>
    <w:bookmarkStart w:name="z30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получателях назначенной государственной адресной социальной помощи (далее – форма отчета).</w:t>
      </w:r>
    </w:p>
    <w:bookmarkEnd w:id="236"/>
    <w:bookmarkStart w:name="z30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помощи.</w:t>
      </w:r>
    </w:p>
    <w:bookmarkEnd w:id="237"/>
    <w:bookmarkStart w:name="z30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ежемесячно к 5 числу месяца, следующего за отчетным периодом.</w:t>
      </w:r>
    </w:p>
    <w:bookmarkEnd w:id="238"/>
    <w:bookmarkStart w:name="z30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239"/>
    <w:bookmarkStart w:name="z31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Ежемесячный отчет о получателях государственной адресной социальной помощи по форме утвержденной приложением 7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столицы, городской и сельской местности и представляется Министерству труда и социальной защиты населения Республики Казахстан ежемесячно к 10 числу месяца следующего за отчетным периодом.</w:t>
      </w:r>
    </w:p>
    <w:bookmarkEnd w:id="240"/>
    <w:bookmarkStart w:name="z31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периодом. Все показатели отчета приводятся нарастающим итогом с начала текущего года, при этом сведения по категориям учитываются согласно действующему статусу за отчетный период.</w:t>
      </w:r>
    </w:p>
    <w:bookmarkEnd w:id="241"/>
    <w:bookmarkStart w:name="z31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242"/>
    <w:bookmarkStart w:name="z31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243"/>
    <w:bookmarkStart w:name="z31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столицы.</w:t>
      </w:r>
    </w:p>
    <w:bookmarkEnd w:id="244"/>
    <w:bookmarkStart w:name="z31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245"/>
    <w:bookmarkStart w:name="z31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назначена государственная адресная социальная помощь в отчетном периоде.</w:t>
      </w:r>
    </w:p>
    <w:bookmarkEnd w:id="246"/>
    <w:bookmarkStart w:name="z31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человек, которым назначена государственная адресная социальная помощь в отчетном периоде.</w:t>
      </w:r>
    </w:p>
    <w:bookmarkEnd w:id="247"/>
    <w:bookmarkStart w:name="z31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женщин из общего числа человек, которым назначена государственная адресная социальная помощь в отчетном периоде.</w:t>
      </w:r>
    </w:p>
    <w:bookmarkEnd w:id="248"/>
    <w:bookmarkStart w:name="z31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многодетных семей, которым назначена государственная адресная социальная помощь в отчетном периоде.</w:t>
      </w:r>
    </w:p>
    <w:bookmarkEnd w:id="249"/>
    <w:bookmarkStart w:name="z32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человек из числа многодетных семей, которым назначена государственная адресная социальная помощь в отчетном периоде.</w:t>
      </w:r>
    </w:p>
    <w:bookmarkEnd w:id="250"/>
    <w:bookmarkStart w:name="z32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детей из числа многодетных семей, которым назначена государственная адресная социальная помощь в отчетном периоде.</w:t>
      </w:r>
    </w:p>
    <w:bookmarkEnd w:id="251"/>
    <w:bookmarkStart w:name="z32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детей до 18 лет из общего числа человек, которым назначена государственная адресная социальная помощь в отчетном периоде.</w:t>
      </w:r>
    </w:p>
    <w:bookmarkEnd w:id="252"/>
    <w:bookmarkStart w:name="z32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детей инвалидов из общего числа человек, которым назначена государственная адресная социальная помощь в отчетном периоде.</w:t>
      </w:r>
    </w:p>
    <w:bookmarkEnd w:id="253"/>
    <w:bookmarkStart w:name="z32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количество инвалидов всех групп из общего числа человек, которым назначена государственная адресная социальная помощь в отчетном периоде.</w:t>
      </w:r>
    </w:p>
    <w:bookmarkEnd w:id="254"/>
    <w:bookmarkStart w:name="z32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10 указывается количество пенсионеров из общего числа человек, которым назначена государственная адресная социальная помощь в отчетном периоде.</w:t>
      </w:r>
    </w:p>
    <w:bookmarkEnd w:id="255"/>
    <w:bookmarkStart w:name="z32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11 указывается количество студентов, слушателей, курсантов и магистрантов дневной формы обучения из общего числа человек, которым назначена государственная адресная социальная помощь в отчетном периоде.</w:t>
      </w:r>
    </w:p>
    <w:bookmarkEnd w:id="256"/>
    <w:bookmarkStart w:name="z32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других лиц, не включенных в категорий, указанных в настоящей форме отчета, которым назначена государственная адресная социальная помощь в отчетном периоде.</w:t>
      </w:r>
    </w:p>
    <w:bookmarkEnd w:id="257"/>
    <w:bookmarkStart w:name="z32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13 указывается количество трудоспособных из общего числа человек, которым назначена государственная адресная социальная помощь в отчетном периоде. Данная графа включает в себя графы 14-17.</w:t>
      </w:r>
    </w:p>
    <w:bookmarkEnd w:id="258"/>
    <w:bookmarkStart w:name="z32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14 указывается количество безработных из общего числа трудоспособных, которым назначена государственная адресная социальная помощь в отчетном периоде.</w:t>
      </w:r>
    </w:p>
    <w:bookmarkEnd w:id="259"/>
    <w:bookmarkStart w:name="z33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15 указывается количество независимых работников, из общего числа трудоспособных, которым назначена государственная адресная социальная помощь в отчетном периоде.</w:t>
      </w:r>
    </w:p>
    <w:bookmarkEnd w:id="260"/>
    <w:bookmarkStart w:name="z33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16 указывается количество имеющих работу на момент обращения из общего числа трудоспособных, которым назначена государственная адресная социальная помощь в отчетном периоде.</w:t>
      </w:r>
    </w:p>
    <w:bookmarkEnd w:id="261"/>
    <w:bookmarkStart w:name="z33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17 указывается количество лиц, занятых по уходу за детьми, за ребенком инвалидом, инвалидами 1 и 2 групп, престарелыми, которым назначена государственная адресная социальная помощь в отчетном периоде.</w:t>
      </w:r>
    </w:p>
    <w:bookmarkEnd w:id="262"/>
    <w:bookmarkStart w:name="z33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18 указывается количество лиц, привлеченных на активные меры занятости из общего числа трудоспособных, которым назначена государственная адресная социальная помощь в отчетном периоде. Данная графа включает в себя графы 19-24.</w:t>
      </w:r>
    </w:p>
    <w:bookmarkEnd w:id="263"/>
    <w:bookmarkStart w:name="z33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19 указывается количество лиц, трудоустроенных на постоянные рабочие места из общего числа трудоспособных, которым назначена государственная адресная социальная помощь в отчетном периоде.</w:t>
      </w:r>
    </w:p>
    <w:bookmarkEnd w:id="264"/>
    <w:bookmarkStart w:name="z33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20 указывается количество лиц, направленных на общественные рабочие места из общего числа трудоспособных, которым назначена государственная адресная социальная помощь в отчетном периоде.</w:t>
      </w:r>
    </w:p>
    <w:bookmarkEnd w:id="265"/>
    <w:bookmarkStart w:name="z33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21 указывается количество лиц, направленных на социальные рабочие места из общего числа трудоспособных, которым назначена государственная адресная социальная помощь в отчетном периоде.</w:t>
      </w:r>
    </w:p>
    <w:bookmarkEnd w:id="266"/>
    <w:bookmarkStart w:name="z33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22 указывается количество лиц, направленных на переподготовку, повышение квалификации из общего числа трудоспособных, которым назначена государственная адресная социальная помощь в отчетном периоде.</w:t>
      </w:r>
    </w:p>
    <w:bookmarkEnd w:id="267"/>
    <w:bookmarkStart w:name="z33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23 указывается количество лиц, направленных на молодежную практику из общего числа трудоспособных, которым назначена государственная адресная социальная помощь в отчетном периоде.</w:t>
      </w:r>
    </w:p>
    <w:bookmarkEnd w:id="268"/>
    <w:bookmarkStart w:name="z33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24 указывается количество лиц, которым оказано содействие предпринимательской инициативы из общего числа трудоспособных, которым назначена государственная адресная социальная помощь в отчетном периоде.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34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70"/>
    <w:bookmarkStart w:name="z343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271"/>
    <w:bookmarkStart w:name="z344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о получателях назначенной государственной адресной социальной помощи в виде безусловной денежной помощи</w:t>
      </w:r>
    </w:p>
    <w:bookmarkEnd w:id="272"/>
    <w:bookmarkStart w:name="z345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273"/>
    <w:bookmarkStart w:name="z34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1-ОПГАСП</w:t>
      </w:r>
    </w:p>
    <w:bookmarkEnd w:id="274"/>
    <w:bookmarkStart w:name="z34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75"/>
    <w:bookmarkStart w:name="z34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276"/>
    <w:bookmarkStart w:name="z34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277"/>
    <w:bookmarkStart w:name="z35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ежемесячно к 5 числу месяца, следующего за отчетным периодом в акционерное общество "Центр развития трудовых ресурсов", акционерное общество "Центр развития трудовых ресурсов" ежемесячно к 10 числу месяца, следующего за отчетным периодом в Министерство труда и социальной защиты населения Республики Казахстан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многодетные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дети инвалиды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слушатели, курсанты, магистранты дневной формы обучения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работу на момент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по уходу за детьми, за ребенком инвалидом, инвалидами 1 и 2 групп, престарелыми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на активные формы занятости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предпринимательской инициативам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 Адрес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281"/>
    <w:bookmarkStart w:name="z36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"Ежемесячный отчет о получателях назначенной государственной адресной социальной помощи в виде безусловной денежной помощи"</w:t>
      </w:r>
    </w:p>
    <w:bookmarkEnd w:id="282"/>
    <w:bookmarkStart w:name="z36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1-ОПГАСП, периодичность: ежемесячная)</w:t>
      </w:r>
    </w:p>
    <w:bookmarkEnd w:id="283"/>
    <w:bookmarkStart w:name="z36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4"/>
    <w:bookmarkStart w:name="z36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получателях назначенной государственной адресной социальной помощи в виде безусловной денежной помощи (далее – форма отчета).</w:t>
      </w:r>
    </w:p>
    <w:bookmarkEnd w:id="285"/>
    <w:bookmarkStart w:name="z36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 в виде безусловной денежной помощи.</w:t>
      </w:r>
    </w:p>
    <w:bookmarkEnd w:id="286"/>
    <w:bookmarkStart w:name="z36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ежемесячно к 5 числу месяца, следующего за отчетным периодом.</w:t>
      </w:r>
    </w:p>
    <w:bookmarkEnd w:id="287"/>
    <w:bookmarkStart w:name="z36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288"/>
    <w:bookmarkStart w:name="z36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Ежемесячный отчет о получателях государственной адресной социальной помощи в виде безусловной денежной помощи по форме утвержденной приложением 8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 и представляется Министерству труда и социальной защиты населения Республики Казахстан ежемесячно к 10 числу месяца следующего за отчетным периодом.</w:t>
      </w:r>
    </w:p>
    <w:bookmarkEnd w:id="289"/>
    <w:bookmarkStart w:name="z36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периодом. Все показатели отчета приводятся нарастающим итогом с начала текущего года, при этом сведения по категориям учитываются согласно действующему статусу за отчетный период.</w:t>
      </w:r>
    </w:p>
    <w:bookmarkEnd w:id="290"/>
    <w:bookmarkStart w:name="z370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291"/>
    <w:bookmarkStart w:name="z37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292"/>
    <w:bookmarkStart w:name="z37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областей, городов республиканского значения и столицы.</w:t>
      </w:r>
    </w:p>
    <w:bookmarkEnd w:id="293"/>
    <w:bookmarkStart w:name="z37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294"/>
    <w:bookmarkStart w:name="z37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295"/>
    <w:bookmarkStart w:name="z37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2 указывается количество человек, которым назначена государственная адресная социальная помощь в виде безусловной денежной помощи в отчетном периоде. </w:t>
      </w:r>
    </w:p>
    <w:bookmarkEnd w:id="296"/>
    <w:bookmarkStart w:name="z37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женщин из общего числа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297"/>
    <w:bookmarkStart w:name="z37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многодетных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298"/>
    <w:bookmarkStart w:name="z37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человек из числа многодетных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299"/>
    <w:bookmarkStart w:name="z37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детей из числа многодетных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300"/>
    <w:bookmarkStart w:name="z38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детей до 18 лет из общего числа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301"/>
    <w:bookmarkStart w:name="z38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детей инвалидов из общего числа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302"/>
    <w:bookmarkStart w:name="z38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количество инвалидов всех групп из общего числа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303"/>
    <w:bookmarkStart w:name="z38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10 указывается количество пенсионеров из общего числа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304"/>
    <w:bookmarkStart w:name="z38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11 указывается количество студентов, слушателей, курсантов и магистрантов дневной формы обучения из общего числа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305"/>
    <w:bookmarkStart w:name="z38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других лиц, не включенных в категории, указанных в настоящей форме отчета, которым назначена государственная адресная социальная помощь в виде безусловной денежной помощи в отчетном периоде.</w:t>
      </w:r>
    </w:p>
    <w:bookmarkEnd w:id="306"/>
    <w:bookmarkStart w:name="z38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13 указывается количество трудоспособных из общего числа человек, которым назначена государственная адресная социальная помощь в виде безусловной денежной помощи в отчетном периоде. Данная графа включает в себя графы 14-17.</w:t>
      </w:r>
    </w:p>
    <w:bookmarkEnd w:id="307"/>
    <w:bookmarkStart w:name="z38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14 указывается количество безработных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308"/>
    <w:bookmarkStart w:name="z38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15 указывается количество независимых работников,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309"/>
    <w:bookmarkStart w:name="z38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16 указывается количество имеющих работу на момент обращения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310"/>
    <w:bookmarkStart w:name="z39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17 указывается количество лиц, занятых по уходу за детьми, за ребенком инвалидом, инвалидами 1 и 2 групп, престарелыми, которым назначена государственная адресная социальная помощь в виде безусловной денежной помощи в отчетном периоде.</w:t>
      </w:r>
    </w:p>
    <w:bookmarkEnd w:id="311"/>
    <w:bookmarkStart w:name="z39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18 указывается количество лиц, привлеченных на активные меры занятости из общего числа трудоспособных, которым назначена государственная адресная социальная помощь в виде безусловной денежной помощи в отчетном периоде. Данная графа включает в себя графы 19-24.</w:t>
      </w:r>
    </w:p>
    <w:bookmarkEnd w:id="312"/>
    <w:bookmarkStart w:name="z39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19 указывается количество лиц, трудоустроенных на постоянные рабочие места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313"/>
    <w:bookmarkStart w:name="z39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20 указывается количество лиц, направленных на общественные рабочие места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314"/>
    <w:bookmarkStart w:name="z39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21 указывается количество лиц, направленных на социальные рабочие места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315"/>
    <w:bookmarkStart w:name="z39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22 указывается количество лиц, направленных на переподготовку, повышение квалификации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316"/>
    <w:bookmarkStart w:name="z39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23 указывается количество лиц, направленных на молодежную практику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317"/>
    <w:bookmarkStart w:name="z39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24 указывается количество лиц, которым оказано содействие предпринимательской инициативы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3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400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19"/>
    <w:bookmarkStart w:name="z401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320"/>
    <w:bookmarkStart w:name="z402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о получателях назначенной государственной адресной социальной помощи в виде обусловленной денежной помощи</w:t>
      </w:r>
    </w:p>
    <w:bookmarkEnd w:id="321"/>
    <w:bookmarkStart w:name="z403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322"/>
    <w:bookmarkStart w:name="z40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1-ОПГАСП</w:t>
      </w:r>
    </w:p>
    <w:bookmarkEnd w:id="323"/>
    <w:bookmarkStart w:name="z40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24"/>
    <w:bookmarkStart w:name="z40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325"/>
    <w:bookmarkStart w:name="z40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326"/>
    <w:bookmarkStart w:name="z40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ежемесячно к 5 числу месяца, следующего за отчетным периодом в акционерное общество "Центр развития трудовых ресурсов", акционерное общество "Центр развития трудовых ресурсов" ежемесячно к 10 числу месяца, следующего за отчетным периодом в Министерство труда и социальной защиты населения Республики Казахстан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многодетные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дети инвалиды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слушатели, курсанты, магистранты дневной формы обучения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работу на момент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по уходу за детьми, за ребенком инвалидом, инвалидами 1 и 2 групп, престарелыми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на активные формы занятости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предпринимательской инициативам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 Адрес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330"/>
    <w:bookmarkStart w:name="z419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"Ежемесячный отчет о получателях назначенной государственной адресной социальной помощи в виде обусловленной денежной помощи"</w:t>
      </w:r>
    </w:p>
    <w:bookmarkEnd w:id="331"/>
    <w:bookmarkStart w:name="z420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1-ОПГАСП, периодичность: ежемесячная)</w:t>
      </w:r>
    </w:p>
    <w:bookmarkEnd w:id="332"/>
    <w:bookmarkStart w:name="z421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3"/>
    <w:bookmarkStart w:name="z42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получателях назначенной государственной адресной социальной помощи в виде обусловленной денежной помощи (далее – форма отчета).</w:t>
      </w:r>
    </w:p>
    <w:bookmarkEnd w:id="334"/>
    <w:bookmarkStart w:name="z42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 в виде обусловленной денежной помощи.</w:t>
      </w:r>
    </w:p>
    <w:bookmarkEnd w:id="335"/>
    <w:bookmarkStart w:name="z42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ежемесячно к 5 числу месяца, следующего за отчетным периодом.</w:t>
      </w:r>
    </w:p>
    <w:bookmarkEnd w:id="336"/>
    <w:bookmarkStart w:name="z42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337"/>
    <w:bookmarkStart w:name="z42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Ежемесячный отчет о получателях государственной адресной социальной помощи в виде обусловленной денежной помощи по форме утвержденной приложением 9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 и представляется Министерству труда и социальной защиты населения Республики Казахстан ежемесячно к 10 числу месяца следующего за отчетным периодом.</w:t>
      </w:r>
    </w:p>
    <w:bookmarkEnd w:id="338"/>
    <w:bookmarkStart w:name="z42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периодом. Все показатели отчета приводятся нарастающим итогом с начала текущего года, при этом сведения по категориям учитываются согласно действующему статусу за отчетный период.</w:t>
      </w:r>
    </w:p>
    <w:bookmarkEnd w:id="339"/>
    <w:bookmarkStart w:name="z428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340"/>
    <w:bookmarkStart w:name="z42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341"/>
    <w:bookmarkStart w:name="z43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столицы.</w:t>
      </w:r>
    </w:p>
    <w:bookmarkEnd w:id="342"/>
    <w:bookmarkStart w:name="z43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343"/>
    <w:bookmarkStart w:name="z43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344"/>
    <w:bookmarkStart w:name="z43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2 указывается количество человек, которым назначена государственная адресная социальная помощь в виде обусловленной денежной помощи в отчетном периоде. </w:t>
      </w:r>
    </w:p>
    <w:bookmarkEnd w:id="345"/>
    <w:bookmarkStart w:name="z43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женщин из общего числа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346"/>
    <w:bookmarkStart w:name="z43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многодетных семей, которым назначена государственная адресная социальная помощь в виде обусловленной денежной помощи в отчетном периоде.</w:t>
      </w:r>
    </w:p>
    <w:bookmarkEnd w:id="347"/>
    <w:bookmarkStart w:name="z43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человек из числа многодетных семей, которым назначена государственная адресная социальная помощь в виде обусловленной денежной помощи в отчетном периоде.</w:t>
      </w:r>
    </w:p>
    <w:bookmarkEnd w:id="348"/>
    <w:bookmarkStart w:name="z43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детей из числа многодетных семей, которым назначена государственная адресная социальная помощь в виде обусловленной денежной помощи в отчетном периоде.</w:t>
      </w:r>
    </w:p>
    <w:bookmarkEnd w:id="349"/>
    <w:bookmarkStart w:name="z43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детей до 18 лет из общего числа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350"/>
    <w:bookmarkStart w:name="z43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детей инвалидов из общего числа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351"/>
    <w:bookmarkStart w:name="z44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количество инвалидов всех групп из общего числа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352"/>
    <w:bookmarkStart w:name="z44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10 указывается количество пенсионеров из общего числа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353"/>
    <w:bookmarkStart w:name="z44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11 указывается количество студентов, слушателей, курсантов и магистрантов дневной формы обучения из общего числа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354"/>
    <w:bookmarkStart w:name="z44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других лиц, не включенных в категорий, указанных в настоящей форме отчета, которым назначена государственная адресная социальная помощь в виде обусловленной денежной помощи в отчетном периоде.</w:t>
      </w:r>
    </w:p>
    <w:bookmarkEnd w:id="355"/>
    <w:bookmarkStart w:name="z44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13 указывается количество трудоспособных из общего числа человек, которым назначена государственная адресная социальная помощь в виде обусловленной денежной помощи в отчетном периоде. Данная графа включает в себя графы 14-17.</w:t>
      </w:r>
    </w:p>
    <w:bookmarkEnd w:id="356"/>
    <w:bookmarkStart w:name="z44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14 указывается количество безработных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357"/>
    <w:bookmarkStart w:name="z44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15 указывается количество независимых работников,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358"/>
    <w:bookmarkStart w:name="z44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16 указывается количество имеющих работу на момент обращения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359"/>
    <w:bookmarkStart w:name="z44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17 указывается количество лиц, занятых по уходу за детьми, за ребенком инвалидом, инвалидами 1 и 2 групп, престарелыми, которым назначена государственная адресная социальная помощь в виде обусловленной денежной помощи в отчетном периоде.</w:t>
      </w:r>
    </w:p>
    <w:bookmarkEnd w:id="360"/>
    <w:bookmarkStart w:name="z44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18 указывается количество лиц, привлеченных на активные меры занятости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 Данная графа включает в себя графы 18-24.</w:t>
      </w:r>
    </w:p>
    <w:bookmarkEnd w:id="361"/>
    <w:bookmarkStart w:name="z45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19 указывается количество лиц, трудоустроенных на постоянные рабочие места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362"/>
    <w:bookmarkStart w:name="z45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20 указывается количество лиц, направленных на общественные рабочие места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363"/>
    <w:bookmarkStart w:name="z45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21 указывается количество лиц, направленных на социальные рабочие места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364"/>
    <w:bookmarkStart w:name="z45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22 указывается количество лиц, направленных на переподготовку, повышение квалификации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365"/>
    <w:bookmarkStart w:name="z45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23 указывается количество лиц, направленных на молодежную практику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366"/>
    <w:bookmarkStart w:name="z45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24 указывается количество лиц, которым оказано содействие предпринимательской инициативы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3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458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68"/>
    <w:bookmarkStart w:name="z459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369"/>
    <w:bookmarkStart w:name="z460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Ежеквартальный отчет о получателях назначенной государственной адресной социальной помощи</w:t>
      </w:r>
    </w:p>
    <w:bookmarkEnd w:id="370"/>
    <w:bookmarkStart w:name="z461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371"/>
    <w:bookmarkStart w:name="z46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1-ОПГАСП</w:t>
      </w:r>
    </w:p>
    <w:bookmarkEnd w:id="372"/>
    <w:bookmarkStart w:name="z46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373"/>
    <w:bookmarkStart w:name="z46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374"/>
    <w:bookmarkStart w:name="z46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375"/>
    <w:bookmarkStart w:name="z46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ежеквартально к 5 числу месяца, следующего за отчетным кварталом в акционерное общество "Центр развития трудовых ресурсов", акционерное общество "Центр развития трудовых ресурсов" ежеквартально к 10 числу месяца, следующего за отчетным кварталом в Министерство труда и социальной защиты населения Республики Казахстан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многодетные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дети инвалиды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слушатели, курсанты, магистранты дневной формы обучения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работу на момент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по уходу за детьми, за ребенком инвалидом, инвалидами 1 и 2 групп, престарелыми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на активные формы занятости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предпринимательской инициативам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 Адрес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379"/>
    <w:bookmarkStart w:name="z477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"Ежеквартальный отчет о получателях назначенной государственной адресной социальной помощи"</w:t>
      </w:r>
    </w:p>
    <w:bookmarkEnd w:id="380"/>
    <w:bookmarkStart w:name="z478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1-ОПГАСП, периодичность: ежеквартальная)</w:t>
      </w:r>
    </w:p>
    <w:bookmarkEnd w:id="381"/>
    <w:bookmarkStart w:name="z479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2"/>
    <w:bookmarkStart w:name="z48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получателях назначенной государственной адресной социальной помощи (далее – форма отчета).</w:t>
      </w:r>
    </w:p>
    <w:bookmarkEnd w:id="383"/>
    <w:bookmarkStart w:name="z48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помощи.</w:t>
      </w:r>
    </w:p>
    <w:bookmarkEnd w:id="384"/>
    <w:bookmarkStart w:name="z48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ежеквартально к 5 числу месяца, следующего за отчетным кварталом.</w:t>
      </w:r>
    </w:p>
    <w:bookmarkEnd w:id="385"/>
    <w:bookmarkStart w:name="z48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областных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386"/>
    <w:bookmarkStart w:name="z48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Отчеты о получателях государственной адресной социальной помощи по форме утвержденной приложением 10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 и представляется Министерству труда и социальной защиты населения Республики Казахстан ежеквартально к 10 числу месяца следующего за отчетным кварталом.</w:t>
      </w:r>
    </w:p>
    <w:bookmarkEnd w:id="387"/>
    <w:bookmarkStart w:name="z48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кварталом. Все показатели отчета приводятся нарастающим итогом с начала текущего года, при этом сведения по категориям учитываются согласно действующему статусу за отчетный период.</w:t>
      </w:r>
    </w:p>
    <w:bookmarkEnd w:id="388"/>
    <w:bookmarkStart w:name="z486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389"/>
    <w:bookmarkStart w:name="z48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390"/>
    <w:bookmarkStart w:name="z48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столицы.</w:t>
      </w:r>
    </w:p>
    <w:bookmarkEnd w:id="391"/>
    <w:bookmarkStart w:name="z48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392"/>
    <w:bookmarkStart w:name="z49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назначена государственная адресная социальная помощь в отчетном квартале.</w:t>
      </w:r>
    </w:p>
    <w:bookmarkEnd w:id="393"/>
    <w:bookmarkStart w:name="z49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человек, которым назначена государственная адресная социальная помощь в отчетном квартале.</w:t>
      </w:r>
    </w:p>
    <w:bookmarkEnd w:id="394"/>
    <w:bookmarkStart w:name="z49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женщин из общего числа человек, которым назначена государственная адресная социальная помощь в отчетном квартале.</w:t>
      </w:r>
    </w:p>
    <w:bookmarkEnd w:id="395"/>
    <w:bookmarkStart w:name="z49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многодетных семей, которым назначена государственная адресная социальная помощь в отчетном квартале.</w:t>
      </w:r>
    </w:p>
    <w:bookmarkEnd w:id="396"/>
    <w:bookmarkStart w:name="z49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человек из числа многодетных семей, которым назначена государственная адресная социальная помощь в отчетном квартале.</w:t>
      </w:r>
    </w:p>
    <w:bookmarkEnd w:id="397"/>
    <w:bookmarkStart w:name="z49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детей из числа многодетных семей, которым назначена государственная адресная социальная помощь в отчетном квартале.</w:t>
      </w:r>
    </w:p>
    <w:bookmarkEnd w:id="398"/>
    <w:bookmarkStart w:name="z49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детей до 18 лет из общего числа человек, которым назначена государственная адресная социальная помощь в отчетном квартале.</w:t>
      </w:r>
    </w:p>
    <w:bookmarkEnd w:id="399"/>
    <w:bookmarkStart w:name="z49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детей инвалидов из общего числа человек, которым назначена государственная адресная социальная помощь в отчетном квартале.</w:t>
      </w:r>
    </w:p>
    <w:bookmarkEnd w:id="400"/>
    <w:bookmarkStart w:name="z49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количество инвалидов всех групп из общего числа человек, которым назначена государственная адресная социальная помощь в отчетном квартале.</w:t>
      </w:r>
    </w:p>
    <w:bookmarkEnd w:id="401"/>
    <w:bookmarkStart w:name="z49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10 указывается количество пенсионеров из общего числа человек, которым назначена государственная адресная социальная помощь в отчетном квартале.</w:t>
      </w:r>
    </w:p>
    <w:bookmarkEnd w:id="402"/>
    <w:bookmarkStart w:name="z50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11 указывается количество студентов, слушателей, курсантов и магистрантов дневной формы обучения из общего числа человек, которым назначена государственная адресная социальная помощь в отчетном квартале.</w:t>
      </w:r>
    </w:p>
    <w:bookmarkEnd w:id="403"/>
    <w:bookmarkStart w:name="z50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других лиц, не включенных в категорий, указанных в настоящей форме отчета, которым назначена государственная адресная социальная помощь в отчетном квартале.</w:t>
      </w:r>
    </w:p>
    <w:bookmarkEnd w:id="404"/>
    <w:bookmarkStart w:name="z50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13 указывается количество трудоспособных из общего числа человек, которым назначена государственная адресная социальная помощь в отчетном квартале. Данная графа включает в себя графы 14-17.</w:t>
      </w:r>
    </w:p>
    <w:bookmarkEnd w:id="405"/>
    <w:bookmarkStart w:name="z50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14 указывается количество безработных из общего числа трудоспособных, которым назначена государственная адресная социальная помощь в отчетном квартале.</w:t>
      </w:r>
    </w:p>
    <w:bookmarkEnd w:id="406"/>
    <w:bookmarkStart w:name="z50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15 указывается количество независимых работников из общего числа трудоспособных, которым назначена государственная адресная социальная помощь в отчетном квартале.</w:t>
      </w:r>
    </w:p>
    <w:bookmarkEnd w:id="407"/>
    <w:bookmarkStart w:name="z50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16 указывается количество имеющих работу на момент обращения из общего числа трудоспособных, которым назначена государственная адресная социальная помощь в отчетном квартале.</w:t>
      </w:r>
    </w:p>
    <w:bookmarkEnd w:id="408"/>
    <w:bookmarkStart w:name="z50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17 указывается количество лиц, занятых по уходу за детьми, за ребенком инвалидом, инвалидами 1 и 2 групп, престарелыми, которым назначена государственная адресная социальная помощь в отчетном квартале.</w:t>
      </w:r>
    </w:p>
    <w:bookmarkEnd w:id="409"/>
    <w:bookmarkStart w:name="z50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18 указывается количество лиц, привлеченных на активные меры занятости из общего числа трудоспособных, которым назначена государственная адресная социальная помощь в отчетном квартале. Данная графа включает в себя графы 19-24.</w:t>
      </w:r>
    </w:p>
    <w:bookmarkEnd w:id="410"/>
    <w:bookmarkStart w:name="z50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19 указывается количество лиц, трудоустроенных на постоянные рабочие места из общего числа трудоспособных, которым назначена государственная адресная социальная помощь в отчетном квартале.</w:t>
      </w:r>
    </w:p>
    <w:bookmarkEnd w:id="411"/>
    <w:bookmarkStart w:name="z50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20 указывается количество лиц, направленных на общественные рабочие места из общего числа трудоспособных, которым назначена государственная адресная социальная помощь в отчетном квартале.</w:t>
      </w:r>
    </w:p>
    <w:bookmarkEnd w:id="412"/>
    <w:bookmarkStart w:name="z51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21 указывается количество лиц, направленных на социальные рабочие места из общего числа трудоспособных, которым назначена государственная адресная социальная помощь в отчетном квартале.</w:t>
      </w:r>
    </w:p>
    <w:bookmarkEnd w:id="413"/>
    <w:bookmarkStart w:name="z51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22 указывается количество лиц, направленных на переподготовку, повышение квалификации из общего числа трудоспособных, которым назначена государственная адресная социальная помощь в отчетном квартале.</w:t>
      </w:r>
    </w:p>
    <w:bookmarkEnd w:id="414"/>
    <w:bookmarkStart w:name="z51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23 указывается количество лиц, направленных на молодежную практику из общего числа трудоспособных, которым назначена государственная адресная социальная помощь в отчетном квартале.</w:t>
      </w:r>
    </w:p>
    <w:bookmarkEnd w:id="415"/>
    <w:bookmarkStart w:name="z51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24 указывается количество лиц, которым оказано содействие предпринимательской инициативы из общего числа трудоспособных, которым назначена государственная адресная социальная помощь в отчетном квартале.</w:t>
      </w:r>
    </w:p>
    <w:bookmarkEnd w:id="4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516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17"/>
    <w:bookmarkStart w:name="z517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418"/>
    <w:bookmarkStart w:name="z518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Ежеквартальный отчет о получателях назначенной государственной адресной социальной помощи в виде безусловной денежной помощи</w:t>
      </w:r>
    </w:p>
    <w:bookmarkEnd w:id="419"/>
    <w:bookmarkStart w:name="z519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420"/>
    <w:bookmarkStart w:name="z52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1-ОПГАСП</w:t>
      </w:r>
    </w:p>
    <w:bookmarkEnd w:id="421"/>
    <w:bookmarkStart w:name="z52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422"/>
    <w:bookmarkStart w:name="z52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423"/>
    <w:bookmarkStart w:name="z52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424"/>
    <w:bookmarkStart w:name="z52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ежеквартально к 5 числу месяца, следующего за отчетным кварталом в акционерное общество "Центр развития трудовых ресурсов", акционерное общество "Центр развития трудовых ресурсов" ежеквартально к 10 числу месяца, следующего за отчетным кварталом в Министерство труда и социальной защиты населения Республики Казахстан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многодетные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дети инвалиды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слушатели, курсанты, магистранты дневной формы обучения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работу на момент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по уходу за детьми, за ребенком инвалидом, инвалидами 1 и 2 групп, престарелыми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на активные формы занятости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предпринимательской инициативам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 Адрес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428"/>
    <w:bookmarkStart w:name="z535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"Ежеквартальный отчет о получателях назначенной государственной адресной социальной помощи в виде безусловной денежной помощи"</w:t>
      </w:r>
    </w:p>
    <w:bookmarkEnd w:id="429"/>
    <w:bookmarkStart w:name="z536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1-ОПГАСП, периодичность: ежеквартальная)</w:t>
      </w:r>
    </w:p>
    <w:bookmarkEnd w:id="430"/>
    <w:bookmarkStart w:name="z537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1"/>
    <w:bookmarkStart w:name="z5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получателях назначенной государственной адресной социальной помощи в виде безусловной денежной помощи (далее – форма отчета).</w:t>
      </w:r>
    </w:p>
    <w:bookmarkEnd w:id="432"/>
    <w:bookmarkStart w:name="z5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 в виде безусловной денежной помощи.</w:t>
      </w:r>
    </w:p>
    <w:bookmarkEnd w:id="433"/>
    <w:bookmarkStart w:name="z5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ежеквартально к 5 числу месяца, следующего за отчетным кварталом.</w:t>
      </w:r>
    </w:p>
    <w:bookmarkEnd w:id="434"/>
    <w:bookmarkStart w:name="z5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435"/>
    <w:bookmarkStart w:name="z5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Ежеквартальный отчет о получателях государственной адресной социальной помощи в виде безусловной денежной помощи по форме утвержденной приложением 11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 и представляется Министерству труда и социальной защиты населения Республики Казахстан ежеквартально к 10 числу месяца следующего за отчетным кварталом.</w:t>
      </w:r>
    </w:p>
    <w:bookmarkEnd w:id="436"/>
    <w:bookmarkStart w:name="z5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кварталом. Все показатели отчета приводятся нарастающим итогом с начала текущего квартала, при этом сведения по категориям учитываются согласно действующему статусу за отчетный период.</w:t>
      </w:r>
    </w:p>
    <w:bookmarkEnd w:id="437"/>
    <w:bookmarkStart w:name="z544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438"/>
    <w:bookmarkStart w:name="z5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439"/>
    <w:bookmarkStart w:name="z5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столицы.</w:t>
      </w:r>
    </w:p>
    <w:bookmarkEnd w:id="440"/>
    <w:bookmarkStart w:name="z5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441"/>
    <w:bookmarkStart w:name="z5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назначена государственная адресная социальная помощь в виде безусловной денежной помощи в отчетном квартале.</w:t>
      </w:r>
    </w:p>
    <w:bookmarkEnd w:id="442"/>
    <w:bookmarkStart w:name="z5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443"/>
    <w:bookmarkStart w:name="z5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женщин из общего числа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444"/>
    <w:bookmarkStart w:name="z5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многодетных семей, которым назначена государственная адресная социальная помощь в виде безусловной денежной помощи в отчетном квартале.</w:t>
      </w:r>
    </w:p>
    <w:bookmarkEnd w:id="445"/>
    <w:bookmarkStart w:name="z5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человек из числа многодетных семей, которым назначена государственная адресная социальная помощь в виде безусловной денежной помощи в отчетном квартале.</w:t>
      </w:r>
    </w:p>
    <w:bookmarkEnd w:id="446"/>
    <w:bookmarkStart w:name="z5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детей из числа многодетных семей, которым назначена государственная адресная социальная помощь в виде безусловной денежной помощи в отчетном квартале.</w:t>
      </w:r>
    </w:p>
    <w:bookmarkEnd w:id="447"/>
    <w:bookmarkStart w:name="z5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детей до 18 лет из общего числа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448"/>
    <w:bookmarkStart w:name="z5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детей инвалидов из общего числа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449"/>
    <w:bookmarkStart w:name="z5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количество инвалидов всех групп из общего числа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450"/>
    <w:bookmarkStart w:name="z5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10 указывается количество пенсионеров из общего числа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451"/>
    <w:bookmarkStart w:name="z5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11 указывается количество студентов, слушателей, курсантов и магистрантов дневной формы обучения из общего числа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452"/>
    <w:bookmarkStart w:name="z5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других лиц, не включенных в категорий, указанных в настоящей форме отчета, которым назначена государственная адресная социальная помощь в виде безусловной денежной помощи в отчетном квартале.</w:t>
      </w:r>
    </w:p>
    <w:bookmarkEnd w:id="453"/>
    <w:bookmarkStart w:name="z5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13 указывается количество трудоспособных из общего числа человек, которым назначена государственная адресная социальная помощь в виде безусловной денежной помощи в отчетном квартале. Данная графа включает в себя графы 14-17.</w:t>
      </w:r>
    </w:p>
    <w:bookmarkEnd w:id="454"/>
    <w:bookmarkStart w:name="z5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трудоспособных из общего числа человек, которым назначена государственная адресная социальная помощь в виде безусловной денежной помощи в отчетном квартале. Данная графа включает в себя графы 13-17.</w:t>
      </w:r>
    </w:p>
    <w:bookmarkEnd w:id="455"/>
    <w:bookmarkStart w:name="z5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13 указывается количество инвалидов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456"/>
    <w:bookmarkStart w:name="z5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14 указывается количество безработных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457"/>
    <w:bookmarkStart w:name="z5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15 указывается количество независимых работников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458"/>
    <w:bookmarkStart w:name="z5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16 указывается количество имеющих работу на момент обращения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459"/>
    <w:bookmarkStart w:name="z5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17 указывается количество лиц, занятых по уходу за детьми, за ребенком инвалидом, инвалидами 1 и 2 групп, престарелыми, которым назначена государственная адресная социальная помощь в виде безусловной денежной помощи в отчетном квартале.</w:t>
      </w:r>
    </w:p>
    <w:bookmarkEnd w:id="460"/>
    <w:bookmarkStart w:name="z5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18 указывается количество лиц, привлеченных на активные меры занятости из общего числа трудоспособных, которым назначена государственная адресная социальная помощь в виде безусловной денежной помощи в отчетном квартале. Данная графа включает в себя графы 19-24.</w:t>
      </w:r>
    </w:p>
    <w:bookmarkEnd w:id="461"/>
    <w:bookmarkStart w:name="z5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19 указывается количество лиц, трудоустроенных на постоянные рабочие места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462"/>
    <w:bookmarkStart w:name="z5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20 указывается количество лиц, направленных на общественные рабочие места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463"/>
    <w:bookmarkStart w:name="z5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21 указывается количество лиц, направленных на социальные рабочие места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464"/>
    <w:bookmarkStart w:name="z5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22 указывается количество лиц, направленных на переподготовку, повышение квалификации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465"/>
    <w:bookmarkStart w:name="z5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23 указывается количество лиц, направленных на молодежную практику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466"/>
    <w:bookmarkStart w:name="z5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24 указывается количество лиц, которым оказано содействие предпринимательской инициативы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4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576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68"/>
    <w:bookmarkStart w:name="z577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469"/>
    <w:bookmarkStart w:name="z578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Ежеквартальный отчет о получателях назначенной государственной адресной социальной помощи в виде обусловленной денежной помощи</w:t>
      </w:r>
    </w:p>
    <w:bookmarkEnd w:id="470"/>
    <w:bookmarkStart w:name="z579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471"/>
    <w:bookmarkStart w:name="z58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1-ОПГАСП</w:t>
      </w:r>
    </w:p>
    <w:bookmarkEnd w:id="472"/>
    <w:bookmarkStart w:name="z58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473"/>
    <w:bookmarkStart w:name="z58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474"/>
    <w:bookmarkStart w:name="z5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475"/>
    <w:bookmarkStart w:name="z58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ежеквартально к 5 числу месяца, следующего за отчетным кварталом в акционерное общество "Центр развития трудовых ресурсов", акционерное общество "Центр развития трудовых ресурсов" ежеквартально к 10 числу месяца, следующего за отчетным кварталом в Министерство труда и социальной защиты населения Республики Казахстан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многодетные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дети инвалиды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слушатели, курсанты, магистранты дневной формы обучения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работу на момент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по уходу за детьми, за ребенком инвалидом, инвалидами 1 и 2 групп, престарелыми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на активные формы занятости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предпринимательской инициативам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 Адрес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479"/>
    <w:bookmarkStart w:name="z595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"Ежеквартальный отчет о получателях  назначенной государственной адресной социальной помощи в виде  обусловленной денежной помощи"</w:t>
      </w:r>
    </w:p>
    <w:bookmarkEnd w:id="480"/>
    <w:bookmarkStart w:name="z596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1-ГАСП, периодичность: ежеквартальная)</w:t>
      </w:r>
    </w:p>
    <w:bookmarkEnd w:id="481"/>
    <w:bookmarkStart w:name="z597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82"/>
    <w:bookmarkStart w:name="z59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получателях назначенной государственной адресной социальной помощи в виде обусловленной денежной помощи (далее – форма отчета).</w:t>
      </w:r>
    </w:p>
    <w:bookmarkEnd w:id="483"/>
    <w:bookmarkStart w:name="z59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 в виде обусловленной денежной помощи.</w:t>
      </w:r>
    </w:p>
    <w:bookmarkEnd w:id="484"/>
    <w:bookmarkStart w:name="z60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ежеквартально к 5 числу месяца, следующего за отчетным кварталом.</w:t>
      </w:r>
    </w:p>
    <w:bookmarkEnd w:id="485"/>
    <w:bookmarkStart w:name="z60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486"/>
    <w:bookmarkStart w:name="z60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Отчеты о получателях государственной адресной социальной помощи в виде обусловленной денежной помощи по форме утвержденной приложением 12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 и представляется Министерству труда и социальной защиты населения Республики Казахстан ежеквартально к 10 числу месяца следующего за отчетным кварталом.</w:t>
      </w:r>
    </w:p>
    <w:bookmarkEnd w:id="487"/>
    <w:bookmarkStart w:name="z60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кварталом. Все показатели отчета приводятся нарастающим итогом с начала текущего квартала, при этом каждого конкретного заявителя (семью), членов семьи следует учитывать и включать в отчет вне зависимости от количества их обращений за государственной адресной социальной помощью в течение отчетного года.</w:t>
      </w:r>
    </w:p>
    <w:bookmarkEnd w:id="488"/>
    <w:bookmarkStart w:name="z604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489"/>
    <w:bookmarkStart w:name="z60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490"/>
    <w:bookmarkStart w:name="z60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столицы.</w:t>
      </w:r>
    </w:p>
    <w:bookmarkEnd w:id="491"/>
    <w:bookmarkStart w:name="z60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492"/>
    <w:bookmarkStart w:name="z60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93"/>
    <w:bookmarkStart w:name="z60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94"/>
    <w:bookmarkStart w:name="z61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женщин из общего числа человек, которым назначена государственная адресная социальная помощь обусловленной денежной помощи в отчетном квартале.</w:t>
      </w:r>
    </w:p>
    <w:bookmarkEnd w:id="495"/>
    <w:bookmarkStart w:name="z61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многодетных семей,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96"/>
    <w:bookmarkStart w:name="z61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человек из числа многодетных семей,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97"/>
    <w:bookmarkStart w:name="z61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детей из числа многодетных семей, которым назначена государственная адресная социальная помощь в виде безусловной денежной помощи в отчетном квартале.</w:t>
      </w:r>
    </w:p>
    <w:bookmarkEnd w:id="498"/>
    <w:bookmarkStart w:name="z61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детей до 18 лет из общего числа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99"/>
    <w:bookmarkStart w:name="z61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детей инвалидов из общего числа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500"/>
    <w:bookmarkStart w:name="z61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количество инвалидов всех групп из общего числа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501"/>
    <w:bookmarkStart w:name="z61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10 указывается количество пенсионеров из общего числа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502"/>
    <w:bookmarkStart w:name="z61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11 указывается количество студентов, слушателей, курсантов и магистрантов дневной формы обучения из общего числа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503"/>
    <w:bookmarkStart w:name="z61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других лиц, не включенных в категорий, указанных в настоящей форме отчета,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504"/>
    <w:bookmarkStart w:name="z62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13 указывается количество трудоспособных из общего числа человек, которым назначена государственная адресная социальная помощь в виде обусловленной денежной помощи в отчетном квартале. Данная графа включает в себя графы 14-17.</w:t>
      </w:r>
    </w:p>
    <w:bookmarkEnd w:id="505"/>
    <w:bookmarkStart w:name="z62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14 указывается количество безработных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506"/>
    <w:bookmarkStart w:name="z62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15 указывается количество независимых работников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507"/>
    <w:bookmarkStart w:name="z62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16 указывается количество имеющих работу на момент обращения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508"/>
    <w:bookmarkStart w:name="z62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17 указывается количество лиц, занятых по уходу за детьми, за ребенком инвалидом, инвалидами 1 и 2 групп, престарелыми,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509"/>
    <w:bookmarkStart w:name="z62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18 указывается количество лиц, привлеченных на активные меры занятости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 Данная графа включает в себя графы 19-24.</w:t>
      </w:r>
    </w:p>
    <w:bookmarkEnd w:id="510"/>
    <w:bookmarkStart w:name="z62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19 указывается количество лиц, трудоустроенных на постоянные рабочие места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511"/>
    <w:bookmarkStart w:name="z62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20 указывается количество лиц, направленных на общественные рабочие места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512"/>
    <w:bookmarkStart w:name="z62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21 указывается количество лиц, направленных на социальные рабочие места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513"/>
    <w:bookmarkStart w:name="z62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22 указывается количество лиц, направленных на переподготовку, повышение квалификации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514"/>
    <w:bookmarkStart w:name="z63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23 указывается количество лиц, направленных на молодежную практику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515"/>
    <w:bookmarkStart w:name="z63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24 указывается количество лиц, которым оказано содействие предпринимательской инициативы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5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634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17"/>
    <w:bookmarkStart w:name="z635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518"/>
    <w:bookmarkStart w:name="z636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получателях государственной адресной социальной помощи   в виде обусловленной денежной помощи по видам хозяйств</w:t>
      </w:r>
    </w:p>
    <w:bookmarkEnd w:id="519"/>
    <w:bookmarkStart w:name="z637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520"/>
    <w:bookmarkStart w:name="z63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1-ОПГАСПОДПВХ</w:t>
      </w:r>
    </w:p>
    <w:bookmarkEnd w:id="521"/>
    <w:bookmarkStart w:name="z63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522"/>
    <w:bookmarkStart w:name="z64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523"/>
    <w:bookmarkStart w:name="z64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524"/>
    <w:bookmarkStart w:name="z64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ежемесячно к 5 числу месяца, следующего за отчетным периодом в акционерное общество "Центр развития трудовых ресурсов", акционерное общество "Центр развития трудовых ресурсов" ежемесячно к 10 числу месяца, следующего за отчетным периодом в Министерство труда и социальной защиты населения Республики Казахстан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получателей обусловленной денежной помощи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численность получателей единовременной выплаты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личного подсобного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индивидуальной предпринимательской деятельности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индивидуальной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семей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получателей (человек)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покупку техники и/или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 Адрес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526"/>
    <w:bookmarkStart w:name="z651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"Отчет о получателях государственной адресной социальной помощи по видам хозяйств"</w:t>
      </w:r>
    </w:p>
    <w:bookmarkEnd w:id="527"/>
    <w:bookmarkStart w:name="z652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1-ОПГАСПОДПВХ, периодичность: ежемесячная)</w:t>
      </w:r>
    </w:p>
    <w:bookmarkEnd w:id="528"/>
    <w:bookmarkStart w:name="z653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9"/>
    <w:bookmarkStart w:name="z65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получателях государственной адресной социальной помощи в виде обусловленной денежной помощи по видам хозяйств (далее – форма отчета).</w:t>
      </w:r>
    </w:p>
    <w:bookmarkEnd w:id="530"/>
    <w:bookmarkStart w:name="z65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 в виде обусловленной денежной помощи по видам хозяйств.</w:t>
      </w:r>
    </w:p>
    <w:bookmarkEnd w:id="531"/>
    <w:bookmarkStart w:name="z65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ежемесячно к 5 числу месяца, следующего за отчетным периодом.</w:t>
      </w:r>
    </w:p>
    <w:bookmarkEnd w:id="532"/>
    <w:bookmarkStart w:name="z65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533"/>
    <w:bookmarkStart w:name="z65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Отчеты о получателях государственной адресной социальной помощи в виде обусловленной денежной помощи по видам хозяйств по форме утвержденной приложением 13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 представляется Министерству труда и социальной защиты населения Республики Казахстан ежемесячно к 10 числу месяца следующего за отчетным периодом.</w:t>
      </w:r>
    </w:p>
    <w:bookmarkEnd w:id="534"/>
    <w:bookmarkStart w:name="z65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периодом. Все показатели отчета приводятся нарастающим итогом с начала текущего года.</w:t>
      </w:r>
    </w:p>
    <w:bookmarkEnd w:id="535"/>
    <w:bookmarkStart w:name="z660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536"/>
    <w:bookmarkStart w:name="z66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537"/>
    <w:bookmarkStart w:name="z66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столицы.</w:t>
      </w:r>
    </w:p>
    <w:bookmarkEnd w:id="538"/>
    <w:bookmarkStart w:name="z66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</w:t>
      </w:r>
    </w:p>
    <w:bookmarkEnd w:id="539"/>
    <w:bookmarkStart w:name="z66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назначено государственная адресная социальная помощь в виде обусловленной денежной помощи в отчетном периоде.</w:t>
      </w:r>
    </w:p>
    <w:bookmarkEnd w:id="540"/>
    <w:bookmarkStart w:name="z66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2 указывается количество человек, получателей государственной адресной социальной помощи в виде обусловленной денежной помощи в отчетном периоде. </w:t>
      </w:r>
    </w:p>
    <w:bookmarkEnd w:id="541"/>
    <w:bookmarkStart w:name="z66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семей, получивших государственную адресную социальную помощь в виде единовременной обусловленной денежной помощи в отчетном периоде.</w:t>
      </w:r>
    </w:p>
    <w:bookmarkEnd w:id="542"/>
    <w:bookmarkStart w:name="z66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человек получивших государственную адресную социальную помощь в виде единовременной обусловленной денежной помощи в отчетном периоде.</w:t>
      </w:r>
    </w:p>
    <w:bookmarkEnd w:id="543"/>
    <w:bookmarkStart w:name="z66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семей, получивших государственную адресную социальную помощь в виде единовременной обусловленной денежной помощи на развитие личного подсобного хозяйства в отчетном периоде. Данная графа включает в себя графы 6-10.</w:t>
      </w:r>
    </w:p>
    <w:bookmarkEnd w:id="544"/>
    <w:bookmarkStart w:name="z66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семей, получивших государственную адресную социальную помощь в виде единовременной обусловленной денежной помощи на покупку крупно-рогатого скота в отчетном периоде.</w:t>
      </w:r>
    </w:p>
    <w:bookmarkEnd w:id="545"/>
    <w:bookmarkStart w:name="z67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семей, получивших государственную адресную социальную помощь в виде единовременной обусловленной денежной помощи на покупку домашних птиц в отчетном периоде.</w:t>
      </w:r>
    </w:p>
    <w:bookmarkEnd w:id="546"/>
    <w:bookmarkStart w:name="z67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семей, получивших государственную адресную социальную помощь в виде единовременной обусловленной денежной помощи на покупку мелко-рогатого скота в отчетном периоде.</w:t>
      </w:r>
    </w:p>
    <w:bookmarkEnd w:id="547"/>
    <w:bookmarkStart w:name="z67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количество семей, получивших государственную адресную социальную помощь в виде единовременной обусловленной денежной помощи на покупку техники и/или оборудования необходимых для развития личного подсобного хозяйства в отчетном периоде.</w:t>
      </w:r>
    </w:p>
    <w:bookmarkEnd w:id="548"/>
    <w:bookmarkStart w:name="z67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10 указывается количество семей, получивших государственную адресную социальную помощь в виде единовременной обусловленной денежной помощи на организацию индивидуальную предпринимательскую деятельность в отчетном периоде.</w:t>
      </w:r>
    </w:p>
    <w:bookmarkEnd w:id="549"/>
    <w:bookmarkStart w:name="z67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11 указывается количество семей, получивших государственную адресную социальную помощь в виде единовременной обусловленной денежной помощи на развитие индивидуальной предпринимательской деятельности в отчетном периоде.</w:t>
      </w:r>
    </w:p>
    <w:bookmarkEnd w:id="5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677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51"/>
    <w:bookmarkStart w:name="z678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552"/>
    <w:bookmarkStart w:name="z679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среднедушевым доходам из числа назначенной государственной адресной социальной помощи в виде обусловленной денежной помощи</w:t>
      </w:r>
    </w:p>
    <w:bookmarkEnd w:id="553"/>
    <w:bookmarkStart w:name="z680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554"/>
    <w:bookmarkStart w:name="z68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1-ОСДГАСПОДП</w:t>
      </w:r>
    </w:p>
    <w:bookmarkEnd w:id="555"/>
    <w:bookmarkStart w:name="z68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556"/>
    <w:bookmarkStart w:name="z68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557"/>
    <w:bookmarkStart w:name="z68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558"/>
    <w:bookmarkStart w:name="z68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ежемесячно к 5 числу месяца, следующего за отчетным периодом в акционерное общество "Центр развития трудовых ресурсов", акционерное общество "Центр развития трудовых ресурсов" ежемесячно к 10 числу месяца, следующего за отчетным периодом в Министерство труда и социальной защиты населения Республики Казахстан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заявителей, семей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получателей,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Среднедушевой доход до заключения социального контракта,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 от прожиточного минимума, количество семей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30% до 40% прожиточного минимума, количество семей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40% до 50% прожиточного минимума, количество семей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60% прожиточного минимума, количество семей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70% прожиточного минимума, количество семей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уполномоченное на подписание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 подпись _______________________   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для печати 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лиц, являющихся субъектами частного предпринимательства)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 Адрес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561"/>
    <w:bookmarkStart w:name="z695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"Отчет по среднедушевым доходам из числа назначенной государственной адресной социальной помощи в виде обусловленной денежной помощи"</w:t>
      </w:r>
    </w:p>
    <w:bookmarkEnd w:id="562"/>
    <w:bookmarkStart w:name="z696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1-ОСДГАСПОДП, периодичность: ежемесячная)</w:t>
      </w:r>
    </w:p>
    <w:bookmarkEnd w:id="563"/>
    <w:bookmarkStart w:name="z697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4"/>
    <w:bookmarkStart w:name="z69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отчета по среднедушевым доходам из числа назначенной государственной адресной социальной помощи в виде обусловленной денежной помощи (далее – форма отчета).</w:t>
      </w:r>
    </w:p>
    <w:bookmarkEnd w:id="565"/>
    <w:bookmarkStart w:name="z69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 среднедушевым доходам из числа назначенной государственной адресной социальной помощи в виде обусловленной денежной помощи.</w:t>
      </w:r>
    </w:p>
    <w:bookmarkEnd w:id="566"/>
    <w:bookmarkStart w:name="z70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ежемесячно к 5 числу месяца, следующего за отчетным периодом.</w:t>
      </w:r>
    </w:p>
    <w:bookmarkEnd w:id="567"/>
    <w:bookmarkStart w:name="z70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568"/>
    <w:bookmarkStart w:name="z70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Отчеты по среднедушевым доходам из числа назначенной государственной адресной социальной помощи в виде обусловленной денежной помощи по форме утвержденной приложением 14 к настоящему приказу составляется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 и представляется Министерству труда и социальной защиты населения Республики Казахстан ежемесячно к 10 числу месяца следующего за отчетным периодом.</w:t>
      </w:r>
    </w:p>
    <w:bookmarkEnd w:id="569"/>
    <w:bookmarkStart w:name="z70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Форма отчета составляется на основании административных данных, по состоянию на первое число месяца следующего за отчетным периодом. Все показатели отчета приводятся нарастающим итогом с начала текущего квартала. </w:t>
      </w:r>
    </w:p>
    <w:bookmarkEnd w:id="570"/>
    <w:bookmarkStart w:name="z704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571"/>
    <w:bookmarkStart w:name="z70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572"/>
    <w:bookmarkStart w:name="z70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столицы.</w:t>
      </w:r>
    </w:p>
    <w:bookmarkEnd w:id="573"/>
    <w:bookmarkStart w:name="z70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</w:t>
      </w:r>
    </w:p>
    <w:bookmarkEnd w:id="574"/>
    <w:bookmarkStart w:name="z70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назначена государственная адресная социальная помощь в виде обусловленной денежной помощи в отчетном периоде.</w:t>
      </w:r>
    </w:p>
    <w:bookmarkEnd w:id="575"/>
    <w:bookmarkStart w:name="z70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576"/>
    <w:bookmarkStart w:name="z71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размер среднедушевого дохода до заключения социального контракта в тенге, из числа лиц, которым назначена государственная адресная социальная помощь в виде обусловленной денежной помощи в отчетном периоде. Данная графа включает в себя графы 4-8.</w:t>
      </w:r>
    </w:p>
    <w:bookmarkEnd w:id="577"/>
    <w:bookmarkStart w:name="z71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семей, у которых среднедушевой доход до заключения социального контракта составил до 30% от прожиточного минимума в отчетном периоде.</w:t>
      </w:r>
    </w:p>
    <w:bookmarkEnd w:id="578"/>
    <w:bookmarkStart w:name="z71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семей, у которых среднедушевой доход до заключения социального контракта составил от 30% до 40% от прожиточного минимума в отчетном периоде.</w:t>
      </w:r>
    </w:p>
    <w:bookmarkEnd w:id="579"/>
    <w:bookmarkStart w:name="z71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семей, у которых среднедушевой доход до заключения социального контракта составил от 40% до 50% от прожиточного минимума в отчетном периоде.</w:t>
      </w:r>
    </w:p>
    <w:bookmarkEnd w:id="580"/>
    <w:bookmarkStart w:name="z71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семей, у которых среднедушевой доход до заключения социального контракта составил от 50% до 60% от прожиточного минимума в отчетном периоде.</w:t>
      </w:r>
    </w:p>
    <w:bookmarkEnd w:id="581"/>
    <w:bookmarkStart w:name="z71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семей, у которых среднедушевой доход до заключения социального контракта составил от 60% до 70% от прожиточного минимума в отчетном периоде.</w:t>
      </w:r>
    </w:p>
    <w:bookmarkEnd w:id="5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718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83"/>
    <w:bookmarkStart w:name="z719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584"/>
    <w:bookmarkStart w:name="z720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прекращению выплаты или отказу в назначении государственной адресной социальной помощи</w:t>
      </w:r>
    </w:p>
    <w:bookmarkEnd w:id="585"/>
    <w:bookmarkStart w:name="z721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586"/>
    <w:bookmarkStart w:name="z72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1-ОПВГАСПОДП</w:t>
      </w:r>
    </w:p>
    <w:bookmarkEnd w:id="587"/>
    <w:bookmarkStart w:name="z72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588"/>
    <w:bookmarkStart w:name="z72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589"/>
    <w:bookmarkStart w:name="z72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590"/>
    <w:bookmarkStart w:name="z72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областными управлениями координации занятости и социальных программ областей, городов республиканского значения и столицы ежемесячно к 5 числу месяца, следующего за отчетным периодом в акционерное общество "Центр развития трудовых ресурсов", акционерное общество "Центр развития трудовых ресурсов" ежемесячно к 10 числу месяца, следующего за отчетным периодом в Министерство труда и социальной защиты населения Республики Казахстан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заявителей, семей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получателей (человек)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граждан, не выполнивших условия заключенного социального контракта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сведений о факте выезда получателей обусловленной денежной помощи на постоянное местожительство за пределы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умерших получателей или объявленные умершими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по инициативе заявителя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города республиканского значения или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назначении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среднедушевой доход семьи превышает либо равен черте бедности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факта предоставления недостоверных (поддельных) документов и/или ложной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факта сокрытия доходов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заявителя от проведения обследования о семейном и материальном положении участковой комиссией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по решению участковой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перемена места жительства за пределами населенного пункта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 Адрес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593"/>
    <w:bookmarkStart w:name="z736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"Отчет по прекращению выплаты государственной адресной социальной помощи в виде обусловленной денежной помощи или по отказу в назначении государственной адресной социальной помощи"</w:t>
      </w:r>
    </w:p>
    <w:bookmarkEnd w:id="594"/>
    <w:bookmarkStart w:name="z737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1-ОПВГАСПОДП, периодичность: ежемесячная)</w:t>
      </w:r>
    </w:p>
    <w:bookmarkEnd w:id="595"/>
    <w:bookmarkStart w:name="z738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96"/>
    <w:bookmarkStart w:name="z73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по прекращению выплаты государственной адресной социальной помощи в виде обусловленной денежной помощи или по отказу в назначении государственной адресной социальной помощи (далее – форма отчета).</w:t>
      </w:r>
    </w:p>
    <w:bookmarkEnd w:id="597"/>
    <w:bookmarkStart w:name="z74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 прекращению выплаты государственной адресной социальной помощи в виде обусловленной денежной помощи или по отказу в назначении государственной адресной социальной помощи.</w:t>
      </w:r>
    </w:p>
    <w:bookmarkEnd w:id="598"/>
    <w:bookmarkStart w:name="z74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ежемесячно к 5 числу месяца, следующего за отчетным периодом.</w:t>
      </w:r>
    </w:p>
    <w:bookmarkEnd w:id="599"/>
    <w:bookmarkStart w:name="z74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600"/>
    <w:bookmarkStart w:name="z74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Отчеты по прекращению выплаты государственной адресной социальной помощи в виде обусловленной денежной помощи или по отказу в назначении государственной адресной социальной помощи по форме утвержденной приложением 15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 и представляется Министерству труда и социальной защиты населения Республики Казахстан ежемесячно к 10 числу месяца следующего за отчетным периодом.</w:t>
      </w:r>
    </w:p>
    <w:bookmarkEnd w:id="601"/>
    <w:bookmarkStart w:name="z74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периодом. Все показатели отчета приводятся нарастающим итогом с начала текущего года.</w:t>
      </w:r>
    </w:p>
    <w:bookmarkEnd w:id="602"/>
    <w:bookmarkStart w:name="z745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603"/>
    <w:bookmarkStart w:name="z74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604"/>
    <w:bookmarkStart w:name="z74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столицы.</w:t>
      </w:r>
    </w:p>
    <w:bookmarkEnd w:id="605"/>
    <w:bookmarkStart w:name="z74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</w:t>
      </w:r>
    </w:p>
    <w:bookmarkEnd w:id="606"/>
    <w:bookmarkStart w:name="z74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назначена государственная адресная социальная помощь в виде обусловленной денежной помощи в отчетном периоде.</w:t>
      </w:r>
    </w:p>
    <w:bookmarkEnd w:id="607"/>
    <w:bookmarkStart w:name="z75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608"/>
    <w:bookmarkStart w:name="z75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семей, которым назначена государственная адресная социальная помощь в виде обусловленной денежной помощи из числа граждан, не выполнивших условия социального контракта.</w:t>
      </w:r>
    </w:p>
    <w:bookmarkEnd w:id="609"/>
    <w:bookmarkStart w:name="z75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человек, из числа семей указанных в графе 3 в отчетном периоде.</w:t>
      </w:r>
    </w:p>
    <w:bookmarkEnd w:id="610"/>
    <w:bookmarkStart w:name="z75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семей, получателей государственной адресной социальной помощи в виде обусловленной денежной помощи по которым выявлены факты выезда на постоянное местожительство за пределы Республики Казахстан в отчетном периоде.</w:t>
      </w:r>
    </w:p>
    <w:bookmarkEnd w:id="611"/>
    <w:bookmarkStart w:name="z75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человек из числа семей указанных в графе 5 в отчетном периоде.</w:t>
      </w:r>
    </w:p>
    <w:bookmarkEnd w:id="612"/>
    <w:bookmarkStart w:name="z75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семей, у которых получатели умерли или объявлены умершими из числа семей, получателей государственной адресной социальной помощи в виде обусловленной денежной помощи в отчетном периоде.</w:t>
      </w:r>
    </w:p>
    <w:bookmarkEnd w:id="613"/>
    <w:bookmarkStart w:name="z75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человек из числа семей указанных в графе 7 в отчетном периоде.</w:t>
      </w:r>
    </w:p>
    <w:bookmarkEnd w:id="614"/>
    <w:bookmarkStart w:name="z75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количество семей, которым выплата государственной адресной социальной помощи в виде обусловленной денежной помощи прекращено по инициативе заявителя в отчетном периоде.</w:t>
      </w:r>
    </w:p>
    <w:bookmarkEnd w:id="615"/>
    <w:bookmarkStart w:name="z75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10 указывается количество человек из числа семей указанных в графе 9 в отчетном периоде.</w:t>
      </w:r>
    </w:p>
    <w:bookmarkEnd w:id="616"/>
    <w:bookmarkStart w:name="z75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11 указывается количество семей, которым отказано в назначении государственной адресной социальной помощи в связи с превышением либо равным размером среднедушевого дохода семьи в отчетном периоде.</w:t>
      </w:r>
    </w:p>
    <w:bookmarkEnd w:id="617"/>
    <w:bookmarkStart w:name="z76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человек из числа семей указанных в графе 11 в отчетном периоде.</w:t>
      </w:r>
    </w:p>
    <w:bookmarkEnd w:id="618"/>
    <w:bookmarkStart w:name="z76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13 указывается количество семей, получателей государственной адресной социальной помощи по которым выявлены факты предоставления недостоверных (поддельных) документов и/или ложной информации в отчетном периоде.</w:t>
      </w:r>
    </w:p>
    <w:bookmarkEnd w:id="619"/>
    <w:bookmarkStart w:name="z76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14 указывается количество человек из числа семей указанных в графе 13 в отчетном периоде.</w:t>
      </w:r>
    </w:p>
    <w:bookmarkEnd w:id="620"/>
    <w:bookmarkStart w:name="z76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15 указывается количество семей, получателей государственной адресной социальной помощи по которым выявлены факты сокрытия доходов в отчетном периоде.</w:t>
      </w:r>
    </w:p>
    <w:bookmarkEnd w:id="621"/>
    <w:bookmarkStart w:name="z76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16 указывается количество человек из числа семей указанных в графе 15 в отчетном периоде.</w:t>
      </w:r>
    </w:p>
    <w:bookmarkEnd w:id="622"/>
    <w:bookmarkStart w:name="z76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17 указывается количество семей, которым отказано в назначении государственной адресной социальной помощи в связи с отказом заявителя от проведения обследования о семейном и материальном положении участковой комиссией в отчетном периоде.</w:t>
      </w:r>
    </w:p>
    <w:bookmarkEnd w:id="623"/>
    <w:bookmarkStart w:name="z76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18 указывается количество человек из числа семей указанных в графе 17 в отчетном периоде.</w:t>
      </w:r>
    </w:p>
    <w:bookmarkEnd w:id="624"/>
    <w:bookmarkStart w:name="z76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19 указывается количество семей, которым отказано в назначении государственной адресной социальной помощи по заключению участковой комиссии, подготовленного по результатам обследования их материального положения.</w:t>
      </w:r>
    </w:p>
    <w:bookmarkEnd w:id="625"/>
    <w:bookmarkStart w:name="z76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20 указывается количество человек из числа семей указанных в графе 19 в отчетном периоде.</w:t>
      </w:r>
    </w:p>
    <w:bookmarkEnd w:id="626"/>
    <w:bookmarkStart w:name="z76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графе 21 указывается количество семей, которым отказано в назначении государственной адресной социальной помощи по причине перемены места жительства за пределами населенного пункта. </w:t>
      </w:r>
    </w:p>
    <w:bookmarkEnd w:id="627"/>
    <w:bookmarkStart w:name="z77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22 указывается количество человек из числа семей указанных в графе 21 в отчетном периоде.</w:t>
      </w:r>
    </w:p>
    <w:bookmarkEnd w:id="6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773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29"/>
    <w:bookmarkStart w:name="z774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630"/>
    <w:bookmarkStart w:name="z775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проведенным беседам для назначения государственной адресной социальной помощи</w:t>
      </w:r>
    </w:p>
    <w:bookmarkEnd w:id="631"/>
    <w:bookmarkStart w:name="z776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632"/>
    <w:bookmarkStart w:name="z77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1-ОБНГАСП</w:t>
      </w:r>
    </w:p>
    <w:bookmarkEnd w:id="633"/>
    <w:bookmarkStart w:name="z77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634"/>
    <w:bookmarkStart w:name="z77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635"/>
    <w:bookmarkStart w:name="z78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636"/>
    <w:bookmarkStart w:name="z78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ежемесячно к 5 числу месяца, следующего за отчетным периодом в акционерное общество "Центр развития трудовых ресурсов", акционерное общество "Центр развития трудовых ресурсов" ежемесячно к 10 числу месяца, следующего за отчетным периодом в Министерство труда и социальной защиты населения Республики Казахстан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ассистентов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консультантов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районов, городов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с которым ассистенты и консультанты провели беседу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назначено адресная социальная помощь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без детей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одним ребенком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2-мя детьми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3-мя детьми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4-мя и более детьми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без детей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одним ребенком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2-мя детьми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3-мя детьми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4-мя и более детьми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 Адрес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639"/>
    <w:bookmarkStart w:name="z791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"Отчет по проведенным беседам для назначения государственной адресной социальной помощи"</w:t>
      </w:r>
    </w:p>
    <w:bookmarkEnd w:id="640"/>
    <w:bookmarkStart w:name="z792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1-ОБНГАСП, периодичность: ежемесячная)</w:t>
      </w:r>
    </w:p>
    <w:bookmarkEnd w:id="641"/>
    <w:bookmarkStart w:name="z793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42"/>
    <w:bookmarkStart w:name="z79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по проведенным беседам для назначения государственной адресной социальной помощи (далее – форма отчета).</w:t>
      </w:r>
    </w:p>
    <w:bookmarkEnd w:id="643"/>
    <w:bookmarkStart w:name="z79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 проведенным беседам для назначения государственной адресной социальной помощи.</w:t>
      </w:r>
    </w:p>
    <w:bookmarkEnd w:id="644"/>
    <w:bookmarkStart w:name="z79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ежемесячно к 5 числу месяца, следующего за отчетным периодом.</w:t>
      </w:r>
    </w:p>
    <w:bookmarkEnd w:id="645"/>
    <w:bookmarkStart w:name="z79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646"/>
    <w:bookmarkStart w:name="z79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Отчеты по проведенным беседам для назначения государственной адресной социальной помощи по форме утвержденной приложением 16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столицы, и представляется Министерству труда и социальной защиты населения Республики Казахстан ежемесячно к 10 числу месяца следующего за отчетным периодом.</w:t>
      </w:r>
    </w:p>
    <w:bookmarkEnd w:id="647"/>
    <w:bookmarkStart w:name="z79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периодом. Все показатели отчета приводятся нарастающим итогом с начала текущего года, при этом каждого конкретного заявителя (семью), членов семьи следует учитывать и включать в отчет только один раз, независимо от количества повторных их обращений за государственной адресной социальной помощью в течение отчетного периода.</w:t>
      </w:r>
    </w:p>
    <w:bookmarkEnd w:id="648"/>
    <w:bookmarkStart w:name="z800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649"/>
    <w:bookmarkStart w:name="z80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650"/>
    <w:bookmarkStart w:name="z80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городов республиканского значения и столицы.</w:t>
      </w:r>
    </w:p>
    <w:bookmarkEnd w:id="651"/>
    <w:bookmarkStart w:name="z80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652"/>
    <w:bookmarkStart w:name="z80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ассистентов, вовлеченных в работу по проведению беседы с населением для назначения государственной адресной социальной помощи в отчетном периоде.</w:t>
      </w:r>
    </w:p>
    <w:bookmarkEnd w:id="653"/>
    <w:bookmarkStart w:name="z80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консультантов, вовлеченных в работу по проведению беседы с населением для назначения государственной адресной социальной помощи в отчетном периоде.</w:t>
      </w:r>
    </w:p>
    <w:bookmarkEnd w:id="654"/>
    <w:bookmarkStart w:name="z80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районов и городов, в которых ассистентами и консультантами были проведены беседы с населением для назначения государственной адресной социальной помощи в отчетном периоде.</w:t>
      </w:r>
    </w:p>
    <w:bookmarkEnd w:id="655"/>
    <w:bookmarkStart w:name="z80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сельских округов из числа районов и городов, указанных в графе 3 в которых ассистентами и консультантами были проведены беседы с населением для назначения государственной адресной социальной помощи в отчетном периоде.</w:t>
      </w:r>
    </w:p>
    <w:bookmarkEnd w:id="656"/>
    <w:bookmarkStart w:name="z80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семей, с которыми ассистенты и консультанты провели беседу для назначения государственной адресной социальной помощи в отчетном периоде. Данная графа включает в себя графы 7-10.</w:t>
      </w:r>
    </w:p>
    <w:bookmarkEnd w:id="657"/>
    <w:bookmarkStart w:name="z80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человек из числа семей указанных в графе 5,с которыми ассистенты и консультанты провели беседу для назначения государственной адресной социальной помощи в отчетном периоде.</w:t>
      </w:r>
    </w:p>
    <w:bookmarkEnd w:id="658"/>
    <w:bookmarkStart w:name="z81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семей, в составе которых отсутствуют дети, из числа семей, указанных в графе 5 в отчетном периоде.</w:t>
      </w:r>
    </w:p>
    <w:bookmarkEnd w:id="659"/>
    <w:bookmarkStart w:name="z81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семей, с одним ребенком, из числа семей, указанных в графе 5 в отчетном периоде.</w:t>
      </w:r>
    </w:p>
    <w:bookmarkEnd w:id="660"/>
    <w:bookmarkStart w:name="z81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количество семей, с двумя детьми, из числа семей, указанных в графе 5 в отчетном периоде.</w:t>
      </w:r>
    </w:p>
    <w:bookmarkEnd w:id="661"/>
    <w:bookmarkStart w:name="z81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10 указывается количество семей, с тремя детьми, из числа семей, указанных в графе 5 в отчетном периоде.</w:t>
      </w:r>
    </w:p>
    <w:bookmarkEnd w:id="662"/>
    <w:bookmarkStart w:name="z81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11 указывается количество семей, с четырьмя и более детьми, из числа семей, указанных в графе 5 в отчетном периоде.</w:t>
      </w:r>
    </w:p>
    <w:bookmarkEnd w:id="663"/>
    <w:bookmarkStart w:name="z81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семей, которым назначено государственная адресная социальная помощь из числа семей, указанных в графе 5 в отчетном периоде. Данная графа включает в себя графы 14-18.</w:t>
      </w:r>
    </w:p>
    <w:bookmarkEnd w:id="664"/>
    <w:bookmarkStart w:name="z81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13 указывается количество человек, из числа семей указанных в графе 12, которым назначено государственная адресная социальная помощь в отчетном периоде.</w:t>
      </w:r>
    </w:p>
    <w:bookmarkEnd w:id="665"/>
    <w:bookmarkStart w:name="z81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14 указывается количество семей, в составе которых отсутствуют дети, из числа семей, указанных в графе 12 в отчетном периоде.</w:t>
      </w:r>
    </w:p>
    <w:bookmarkEnd w:id="666"/>
    <w:bookmarkStart w:name="z81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15 указывается количество семей, с одним ребенком, из числа семей, указанных в графе 12 в отчетном периоде.</w:t>
      </w:r>
    </w:p>
    <w:bookmarkEnd w:id="667"/>
    <w:bookmarkStart w:name="z81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16 указывается количество семей, с двумя детьми, из числа семей, указанных в графе 12 в отчетном периоде.</w:t>
      </w:r>
    </w:p>
    <w:bookmarkEnd w:id="668"/>
    <w:bookmarkStart w:name="z82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17 указывается количество семей, с тремя детьми, из числа семей, указанных в графе 12 в отчетном периоде.</w:t>
      </w:r>
    </w:p>
    <w:bookmarkEnd w:id="669"/>
    <w:bookmarkStart w:name="z82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18 указывается количество семей, с четырьмя и более детьми, из числа семей, указанных в графе 12 в отчетном периоде.</w:t>
      </w:r>
    </w:p>
    <w:bookmarkEnd w:id="6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824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71"/>
    <w:bookmarkStart w:name="z825" w:id="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672"/>
    <w:bookmarkStart w:name="z826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о назначении и выдаче гарантированного социального пакета</w:t>
      </w:r>
    </w:p>
    <w:bookmarkEnd w:id="673"/>
    <w:bookmarkStart w:name="z827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674"/>
    <w:bookmarkStart w:name="z82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1-ГАСПОДП</w:t>
      </w:r>
    </w:p>
    <w:bookmarkEnd w:id="675"/>
    <w:bookmarkStart w:name="z82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676"/>
    <w:bookmarkStart w:name="z83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677"/>
    <w:bookmarkStart w:name="z83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678"/>
    <w:bookmarkStart w:name="z83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ежемесячно к 5 числу месяца, следующего за отчетным месяцем в акционерное общество "Центр развития трудовых ресурсов", акционерное общество "Центр развития трудовых ресурсов" ежемесячно к 10 числу месяца, следующего за отчетным месяцем в Министерство труда и социальной защиты населения Республики Казахстан</w:t>
      </w:r>
    </w:p>
    <w:bookmarkEnd w:id="6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АСП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имеющие детей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детей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3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3 до 6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6 до 18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инвалиды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студенты до 18 лет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 гарантированный социальный пакет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пакет для детей от 1 до 6 лет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6 лет, чел. (гр. 15 + гр. 17)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товаров бытовой химии от 1 до 6 лет, штук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для детей от 1 до 6 лет, штук (гр. 16 + гр. 18)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для детей от 1 до 3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для детей от 3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3 лет, 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для детей от 1 до 3 лет,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3 до 6 лет, чел.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для детей от 3 до 6 лет, штук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(продолжение)  Назначен гарантированный социальный пакет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социальный пакет для детей от 6 до 18 лет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6 до 18 лет, чел.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школьной формы для мальчиков,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школьной формы для девочек,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начальных классов,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средних классов,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старших классов,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одноразовое школьное питание по месту обучения, чел.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 проезд на городском общественном транспорте для детей в возрасте от 7 до 18 лет, чел.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спортивной формы для мальчиков,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спортивной формы для девочек, штук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гарантированный социальный пакет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пакет для детей от 1 до 6 лет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6 лет, чел. (гр. 15 + гр. 17)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товаров бытовой химии от 1 до 6 лет, штук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для детей от 1 до 6 лет, штук (гр. 16 + гр. 18)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для детей от 1 до 3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для детей от 3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3 лет, 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для детей от 1 до 3 лет,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3 до 6 лет, чел.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для детей от 3 до 6 лет, штук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(продолжение) Выдан гарантированный социальный пакет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пакет для детей от 6 до 18 лет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6 до 18 лет, чел.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школьной формы для мальчиков,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школьной формы для девочек,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начальных классов,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средних классов,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старших классов,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одноразовое школьное питание по месту обучения, чел.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 проезд на городском общественном транспорте для детей в возрасте от 7 до 18 лет, чел.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спортивной формы для мальчиков,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спортивной формы для девочек, штук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7" w:id="68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 Адрес _________________________________</w:t>
      </w:r>
    </w:p>
    <w:bookmarkEnd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</w:p>
    <w:bookmarkStart w:name="z84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682"/>
    <w:bookmarkStart w:name="z845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"Ежемесячный отчет о назначении и выдаче гарантированного социального пакета"</w:t>
      </w:r>
    </w:p>
    <w:bookmarkEnd w:id="683"/>
    <w:bookmarkStart w:name="z846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1-ГАСПОДП, периодичность: ежемесячная)</w:t>
      </w:r>
    </w:p>
    <w:bookmarkEnd w:id="684"/>
    <w:bookmarkStart w:name="z847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5"/>
    <w:bookmarkStart w:name="z84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отчета о назначении и выдаче гарантированного социального пакета (далее – форма отчета).</w:t>
      </w:r>
    </w:p>
    <w:bookmarkEnd w:id="686"/>
    <w:bookmarkStart w:name="z84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 назначению и выплате гарантированного социального пакета.</w:t>
      </w:r>
    </w:p>
    <w:bookmarkEnd w:id="687"/>
    <w:bookmarkStart w:name="z85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ежемесячно к 5 числу месяца, следующего за отчетным периодом.</w:t>
      </w:r>
    </w:p>
    <w:bookmarkEnd w:id="688"/>
    <w:bookmarkStart w:name="z85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689"/>
    <w:bookmarkStart w:name="z85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Ежемесячный отчет по назначению и выдаче гарантированного социального пакета по форме утвержденной приложением 17 к настоящему приказу составляется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 и представляется Министерству труда и социальной защиты населения Республики Казахстан ежемесячно к 10 числу месяца следующего за отчетным периодом.</w:t>
      </w:r>
    </w:p>
    <w:bookmarkEnd w:id="690"/>
    <w:bookmarkStart w:name="z85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периодом. Все показатели отчета приводятся нарастающим итогом с начала текущего года.</w:t>
      </w:r>
    </w:p>
    <w:bookmarkEnd w:id="691"/>
    <w:bookmarkStart w:name="z854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692"/>
    <w:bookmarkStart w:name="z85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693"/>
    <w:bookmarkStart w:name="z85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столицы.</w:t>
      </w:r>
    </w:p>
    <w:bookmarkEnd w:id="694"/>
    <w:bookmarkStart w:name="z85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</w:t>
      </w:r>
    </w:p>
    <w:bookmarkEnd w:id="695"/>
    <w:bookmarkStart w:name="z85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назначена адресная социальная помощь в отчетном периоде.</w:t>
      </w:r>
    </w:p>
    <w:bookmarkEnd w:id="696"/>
    <w:bookmarkStart w:name="z85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человек, которым назначена адресная социальная помощь в отчетном периоде.</w:t>
      </w:r>
    </w:p>
    <w:bookmarkEnd w:id="697"/>
    <w:bookmarkStart w:name="z86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семей, имеющих детей, которым назначена адресная социальная помощь в отчетном периоде.</w:t>
      </w:r>
    </w:p>
    <w:bookmarkEnd w:id="698"/>
    <w:bookmarkStart w:name="z86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человек, имеющих детей, которым назначена адресная социальная помощь в отчетном периоде.</w:t>
      </w:r>
    </w:p>
    <w:bookmarkEnd w:id="699"/>
    <w:bookmarkStart w:name="z86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детей от 1 до 18 лет из числа получателей адресной социальной помощи в отчетном периоде. Данная графа включает в себя графы 6-9.</w:t>
      </w:r>
    </w:p>
    <w:bookmarkEnd w:id="700"/>
    <w:bookmarkStart w:name="z86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детей в возрасте до 1 года, которым назначена адресная социальная помощь в отчетном периоде.</w:t>
      </w:r>
    </w:p>
    <w:bookmarkEnd w:id="701"/>
    <w:bookmarkStart w:name="z86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детей в возрасте от 1 до 3 лет, которым назначена адресная социальная помощь в отчетном периоде.</w:t>
      </w:r>
    </w:p>
    <w:bookmarkEnd w:id="702"/>
    <w:bookmarkStart w:name="z86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детей в возрасте от 3 до 6 лет, которым назначена адресная социальная помощь в отчетном периоде.</w:t>
      </w:r>
    </w:p>
    <w:bookmarkEnd w:id="703"/>
    <w:bookmarkStart w:name="z86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количество детей в возрасте от 6 до 18 лет, которым назначена адресная социальная помощь в отчетном периоде.</w:t>
      </w:r>
    </w:p>
    <w:bookmarkEnd w:id="704"/>
    <w:bookmarkStart w:name="z86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10 указывается количество детей инвалидов, которым назначена адресная социальная помощь в отчетном периоде.</w:t>
      </w:r>
    </w:p>
    <w:bookmarkEnd w:id="705"/>
    <w:bookmarkStart w:name="z86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11 указывается количество студентов в возрасте до 18 лет, которым назначена адресная социальная помощь в отчетном периоде.</w:t>
      </w:r>
    </w:p>
    <w:bookmarkEnd w:id="706"/>
    <w:bookmarkStart w:name="z86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детей от 1 до 6 лет, которым назначен гарантированный социальный пакет в отчетном периоде. Данная графа включает в себя графу15 и графу17.</w:t>
      </w:r>
    </w:p>
    <w:bookmarkEnd w:id="707"/>
    <w:bookmarkStart w:name="z87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графе 13 указывается количество назначенных штучных наборов товаров бытовой химии от 1 до 6 лет в отчетном периоде. </w:t>
      </w:r>
    </w:p>
    <w:bookmarkEnd w:id="708"/>
    <w:bookmarkStart w:name="z87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14 указывается количество назначенных штучных продуктовых наборов от 1 до 6 лет в отчетном периоде. Данная графа включает в себя графы 15-18.</w:t>
      </w:r>
    </w:p>
    <w:bookmarkEnd w:id="709"/>
    <w:bookmarkStart w:name="z87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графе 15 указывается количество детей от 1 до 3 лет, которым назначен гарантированный социальный пакет в отчетном периоде. </w:t>
      </w:r>
    </w:p>
    <w:bookmarkEnd w:id="710"/>
    <w:bookmarkStart w:name="z87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графе 16 указывается количество назначенных штучных продуктовых наборов от 1 до 3 лет в отчетном периоде. </w:t>
      </w:r>
    </w:p>
    <w:bookmarkEnd w:id="711"/>
    <w:bookmarkStart w:name="z87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графе 17 указывается количество детей от 3 до 6 лет, которым назначен гарантированный социальный пакет в отчетном периоде. </w:t>
      </w:r>
    </w:p>
    <w:bookmarkEnd w:id="712"/>
    <w:bookmarkStart w:name="z87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графе 18 указывается количество назначенных штучных продуктовых наборов от 3 до 6 лет в отчетном периоде. </w:t>
      </w:r>
    </w:p>
    <w:bookmarkEnd w:id="713"/>
    <w:bookmarkStart w:name="z87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графе 19 указывается количество детей от 6 до 18 лет, которым назначен гарантированный социальный пакет для детей от 6 до 18 лет в отчетном периоде. </w:t>
      </w:r>
    </w:p>
    <w:bookmarkEnd w:id="714"/>
    <w:bookmarkStart w:name="z87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графе 20 указывается количество назначенного гарантированного социального пакета в виде комплекта школьной формы для мальчиков в отчетном периоде. </w:t>
      </w:r>
    </w:p>
    <w:bookmarkEnd w:id="715"/>
    <w:bookmarkStart w:name="z87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21указывается количество назначенного гарантированного социального пакета в виде школьной формы для девочек в отчетном периоде.</w:t>
      </w:r>
    </w:p>
    <w:bookmarkEnd w:id="716"/>
    <w:bookmarkStart w:name="z87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графе 22указывается количество назначенного гарантированного социального пакета в виде комплекта учебных (письменных) принадлежностей для начальных классов в отчетном периоде. </w:t>
      </w:r>
    </w:p>
    <w:bookmarkEnd w:id="717"/>
    <w:bookmarkStart w:name="z88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23 указывается количество назначенного гарантированного социального пакета в виде комплекта учебных (письменных) принадлежностей для средних классов в отчетном периоде.</w:t>
      </w:r>
    </w:p>
    <w:bookmarkEnd w:id="718"/>
    <w:bookmarkStart w:name="z88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графе 24 указывается количество назначенного гарантированного социального пакета в виде комплекта учебных (письменных) принадлежностей для старших классов в отчетном периоде. </w:t>
      </w:r>
    </w:p>
    <w:bookmarkEnd w:id="719"/>
    <w:bookmarkStart w:name="z88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графе 25 указывается количество назначенного гарантированного социального пакета в виде одноразовое школьного питания по месту обучения в отчетном периоде. </w:t>
      </w:r>
    </w:p>
    <w:bookmarkEnd w:id="720"/>
    <w:bookmarkStart w:name="z88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графе 26 указывается количество назначенного гарантированного социального пакета в виде льготного проезда на городском общественном транспорте для детей в возрасте от 7 до 18 лет в отчетном периоде. </w:t>
      </w:r>
    </w:p>
    <w:bookmarkEnd w:id="721"/>
    <w:bookmarkStart w:name="z88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графе 27 указывается количество назначенного гарантированного социального пакета в виде комплекта спортивной формы для мальчиков в отчетном периоде. </w:t>
      </w:r>
    </w:p>
    <w:bookmarkEnd w:id="722"/>
    <w:bookmarkStart w:name="z88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графе 28 указывается количество назначенного гарантированного социального пакета в виде комплект спортивной формы для девочек в отчетном периоде. </w:t>
      </w:r>
    </w:p>
    <w:bookmarkEnd w:id="723"/>
    <w:bookmarkStart w:name="z88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29 указывается количество детей от 1 до 6 лет, которым выдан гарантированный социальный пакет в отчетном периоде. Данная графа включает в себя графу32 и графу34.</w:t>
      </w:r>
    </w:p>
    <w:bookmarkEnd w:id="724"/>
    <w:bookmarkStart w:name="z88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графе 30 указывается количество выданных штучных наборов товаров бытовой химии для детей от 1 до 6 лет в отчетном периоде. </w:t>
      </w:r>
    </w:p>
    <w:bookmarkEnd w:id="725"/>
    <w:bookmarkStart w:name="z88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31 указывается количество выданных штучных продуктовых наборов для детей от 1 до 6 лет в отчетном периоде. Данная графа включает в себя графы 15-18.</w:t>
      </w:r>
    </w:p>
    <w:bookmarkEnd w:id="726"/>
    <w:bookmarkStart w:name="z88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графе 32 указывается количество детей от 1 до 3 лет, которым выдан гарантированный социальный пакет в отчетном периоде. </w:t>
      </w:r>
    </w:p>
    <w:bookmarkEnd w:id="727"/>
    <w:bookmarkStart w:name="z89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графе 33 указывается количество выданных штучных продуктовых наборов для детей от 1 до 3 лет в отчетном периоде. </w:t>
      </w:r>
    </w:p>
    <w:bookmarkEnd w:id="728"/>
    <w:bookmarkStart w:name="z89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графе 34 указывается количество детей от 3 до 6 лет, которым выдан гарантированный социальный пакет в отчетном периоде. </w:t>
      </w:r>
    </w:p>
    <w:bookmarkEnd w:id="729"/>
    <w:bookmarkStart w:name="z89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графе 35 указывается количество выданных штучных продуктовых наборов для детей от 3 до 6 лет в отчетном периоде. </w:t>
      </w:r>
    </w:p>
    <w:bookmarkEnd w:id="730"/>
    <w:bookmarkStart w:name="z89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графе 36 указывается количество детей от 6 до 18 лет, которым выдан гарантированный социальный пакет для детей от 6 до 18 лет в отчетном периоде. </w:t>
      </w:r>
    </w:p>
    <w:bookmarkEnd w:id="731"/>
    <w:bookmarkStart w:name="z89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графе 37 указывается количество выданного гарантированного социального пакета в виде комплекта школьной формы для мальчиков в отчетном периоде. </w:t>
      </w:r>
    </w:p>
    <w:bookmarkEnd w:id="732"/>
    <w:bookmarkStart w:name="z89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графе 38 указывается количество выданного гарантированного социального пакета в виде школьной формы для девочек в отчетном периоде. </w:t>
      </w:r>
    </w:p>
    <w:bookmarkEnd w:id="733"/>
    <w:bookmarkStart w:name="z89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графе 39 указывается количество выданного гарантированного социального пакета в виде комплекта учебных (письменных) принадлежностей для начальных классов в отчетном периоде. </w:t>
      </w:r>
    </w:p>
    <w:bookmarkEnd w:id="734"/>
    <w:bookmarkStart w:name="z89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40 указывается количество назначенного гарантированного социального пакета в виде комплекта учебных (письменных) принадлежностей для средних классов в отчетном периоде.</w:t>
      </w:r>
    </w:p>
    <w:bookmarkEnd w:id="735"/>
    <w:bookmarkStart w:name="z89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 графе 41 указывается количество выданного гарантированного социального пакета в виде комплекта учебных (письменных) принадлежностей для старших классов в отчетном периоде. </w:t>
      </w:r>
    </w:p>
    <w:bookmarkEnd w:id="736"/>
    <w:bookmarkStart w:name="z89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графе 42 указывается количество выданного гарантированного социального пакета в виде одноразовое школьного питания по месту обучения в отчетном периоде. </w:t>
      </w:r>
    </w:p>
    <w:bookmarkEnd w:id="737"/>
    <w:bookmarkStart w:name="z90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 графе 43 указывается количество выданного гарантированного социального пакета в виде льготного проезда на городском общественном транспорте для детей в возрасте от 7 до 18 лет в отчетном периоде. </w:t>
      </w:r>
    </w:p>
    <w:bookmarkEnd w:id="738"/>
    <w:bookmarkStart w:name="z90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44 указывается количество выданного гарантированного социального пакета в виде комплекта спортивной формы для мальчиков в отчетном периоде.</w:t>
      </w:r>
    </w:p>
    <w:bookmarkEnd w:id="739"/>
    <w:bookmarkStart w:name="z90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 графе 45 указывается количество выданного гарантированного социального пакета в виде комплект спортивной формы для девочек в отчетном периоде. </w:t>
      </w:r>
    </w:p>
    <w:bookmarkEnd w:id="7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905" w:id="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741"/>
    <w:bookmarkStart w:name="z906" w:id="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742"/>
    <w:bookmarkStart w:name="z907" w:id="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Ежеквартальный отчет о назначении и выдаче гарантированного социального пакета</w:t>
      </w:r>
    </w:p>
    <w:bookmarkEnd w:id="743"/>
    <w:bookmarkStart w:name="z908" w:id="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744"/>
    <w:bookmarkStart w:name="z90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1-ГАСПОДП</w:t>
      </w:r>
    </w:p>
    <w:bookmarkEnd w:id="745"/>
    <w:bookmarkStart w:name="z91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ежеквартальная </w:t>
      </w:r>
    </w:p>
    <w:bookmarkEnd w:id="746"/>
    <w:bookmarkStart w:name="z91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747"/>
    <w:bookmarkStart w:name="z91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748"/>
    <w:bookmarkStart w:name="z91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ежеквартально к 5 числу месяца, следующего за отчетным кварталом в акционерное общество "Центр развития трудовых ресурсов", акционерное общество "Центр развития трудовых ресурсов" ежеквартально к 10 числу месяца, следующего за отчетным кварталом в Министерство труда и социальной защиты населения Республики Казахстан</w:t>
      </w:r>
    </w:p>
    <w:bookmarkEnd w:id="7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АСП за ________квартал 20___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имеющие детей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детей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3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3 до 6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6 до 18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инвалиды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студенты до 18 лет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 гарантированный социальный пакет за ________квартал 20___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пакет для детей от 1 до 6 лет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6 лет, чел. (гр. 15 + гр. 17)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товаров бытовой химии от 1 до 6 лет, штук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1 до 6 лет, штук (гр. 16 + гр. 18)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1 до 3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3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3 лет, 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1 до 3 лет,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3 до 6 лет, чел.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3 до 6 лет, штук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(продолжение) Назначен гарантированный социальный пакет за ________квартал 20___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пакет для детей от 6 до 18 лет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6 до 18 лет, чел.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школьной формы для мальчиков,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школьной формы для девочек,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начальных классов,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средних классов,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старших классов,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одноразовое школьное питание по месту обучения, чел.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 проезд на городском общественном транспорте для детей в возрасте от 7 до 18 лет, чел.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спортивной формы для мальчиков,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спортивной формы для девочек, штук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гарантированный социальный пакет за ________квартал 20___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пакет для детей от 1 до 6 лет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6 лет, чел. (гр. 15 + гр. 17)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товаров бытовой химии от 1 до 6 лет, штук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1 до 6 лет, штук (гр. 16 + гр. 18)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1 до 3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3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3 лет, 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1 до 3 лет,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3 до 6 лет, чел.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3 до 6 лет, штук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(продолжение)  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гарантированный социальный пакет за ________квартал 20___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пакет для детей от 6 до 18 лет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6 до 18 лет, чел.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школьной формы для мальчиков,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школьной формы для девочек,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начальных классов,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средних классов,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старших классов,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одноразовое школьное питание по месту обучения, чел.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 проезд на городском общественном транспорте для детей в возрасте от 7 до 18 лет, чел.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спортивной формы для мальчиков,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спортивной формы для девочек, штук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19" w:id="75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 Адрес _________________________________</w:t>
      </w:r>
    </w:p>
    <w:bookmarkEnd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</w:p>
    <w:bookmarkStart w:name="z926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753"/>
    <w:bookmarkStart w:name="z927" w:id="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"Ежеквартальный отчет о назначении и выплате гарантированного социального пакета"</w:t>
      </w:r>
    </w:p>
    <w:bookmarkEnd w:id="754"/>
    <w:bookmarkStart w:name="z928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1-ГАСПОДП, периодичность: ежеквартальная)</w:t>
      </w:r>
    </w:p>
    <w:bookmarkEnd w:id="755"/>
    <w:bookmarkStart w:name="z929" w:id="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56"/>
    <w:bookmarkStart w:name="z93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назначении и выплате гарантированного социального пакета (далее – форма отчета).</w:t>
      </w:r>
    </w:p>
    <w:bookmarkEnd w:id="757"/>
    <w:bookmarkStart w:name="z93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 назначению и выплате гарантированного социального пакета.</w:t>
      </w:r>
    </w:p>
    <w:bookmarkEnd w:id="758"/>
    <w:bookmarkStart w:name="z93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ежемесячно к 5 числу месяца, следующего за отчетным кварталом.</w:t>
      </w:r>
    </w:p>
    <w:bookmarkEnd w:id="759"/>
    <w:bookmarkStart w:name="z93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760"/>
    <w:bookmarkStart w:name="z93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Ежеквартальный отчет по назначению и выплате гарантированного социального пакета по форме утвержденной приложением 18 к настоящему приказу составляется (формируется) централизованно акционерным обществом "Центр развития трудовых ресурсов", на основании данных представленных Управлениями в целом по Республике Казахстан и в разрезе областей, городов республиканского значения и столицы и представляется Министерству труда и социальной защиты населения Республики Казахстан ежеквартально к 10 числу месяца следующего за отчетным кварталом.</w:t>
      </w:r>
    </w:p>
    <w:bookmarkEnd w:id="761"/>
    <w:bookmarkStart w:name="z93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кварталом. Все показатели отчета приводятся нарастающим итогом с начала текущего квартала.</w:t>
      </w:r>
    </w:p>
    <w:bookmarkEnd w:id="762"/>
    <w:bookmarkStart w:name="z936" w:id="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763"/>
    <w:bookmarkStart w:name="z93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764"/>
    <w:bookmarkStart w:name="z93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столицы.</w:t>
      </w:r>
    </w:p>
    <w:bookmarkEnd w:id="765"/>
    <w:bookmarkStart w:name="z93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</w:t>
      </w:r>
    </w:p>
    <w:bookmarkEnd w:id="766"/>
    <w:bookmarkStart w:name="z94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назначена адресная социальная помощь в отчетном квартале.</w:t>
      </w:r>
    </w:p>
    <w:bookmarkEnd w:id="767"/>
    <w:bookmarkStart w:name="z94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человек, которым назначена адресная социальная помощь в отчетном квартале.</w:t>
      </w:r>
    </w:p>
    <w:bookmarkEnd w:id="768"/>
    <w:bookmarkStart w:name="z94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семей, имеющих детей, которым назначена адресная социальная помощь в отчетном квартале.</w:t>
      </w:r>
    </w:p>
    <w:bookmarkEnd w:id="769"/>
    <w:bookmarkStart w:name="z94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человек, имеющих детей, которым назначена адресная социальная помощь в отчетном квартале.</w:t>
      </w:r>
    </w:p>
    <w:bookmarkEnd w:id="770"/>
    <w:bookmarkStart w:name="z94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детей от 1 до 18 лет из числа получателей адресной социальной помощи в отчетном квартале. Данная графа включает в себя графы 6-9.</w:t>
      </w:r>
    </w:p>
    <w:bookmarkEnd w:id="771"/>
    <w:bookmarkStart w:name="z94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детей в возрасте до 1 года, которым назначена адресная социальная помощь в отчетном квартале.</w:t>
      </w:r>
    </w:p>
    <w:bookmarkEnd w:id="772"/>
    <w:bookmarkStart w:name="z94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детей в возрасте от 1 до 3 лет, которым назначена адресная социальная помощь в отчетном квартале.</w:t>
      </w:r>
    </w:p>
    <w:bookmarkEnd w:id="773"/>
    <w:bookmarkStart w:name="z94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детей в возрасте от 3 до 6 лет, которым назначена адресная социальная помощь в отчетном квартале.</w:t>
      </w:r>
    </w:p>
    <w:bookmarkEnd w:id="774"/>
    <w:bookmarkStart w:name="z94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количество детей в возрасте от 6 до 18 лет, которым назначена адресная социальная помощь в отчетном квартале.</w:t>
      </w:r>
    </w:p>
    <w:bookmarkEnd w:id="775"/>
    <w:bookmarkStart w:name="z94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10 указывается количество детей инвалидов, которым назначена адресная социальная помощь в отчетном квартале.</w:t>
      </w:r>
    </w:p>
    <w:bookmarkEnd w:id="776"/>
    <w:bookmarkStart w:name="z95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11 указывается количество студентов в возрасте до 18 лет, которым назначена адресная социальная помощь в отчетном квартале.</w:t>
      </w:r>
    </w:p>
    <w:bookmarkEnd w:id="777"/>
    <w:bookmarkStart w:name="z95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детей от 1 до 6 лет, которым назначен гарантированный социальный пакет в отчетном квартале. Данная графа включает в себя графу15 и графу17.</w:t>
      </w:r>
    </w:p>
    <w:bookmarkEnd w:id="778"/>
    <w:bookmarkStart w:name="z95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13 указывается количество назначенных штучных наборов товаров бытовой химии от 1 до 6 лет в отчетном квартале.</w:t>
      </w:r>
    </w:p>
    <w:bookmarkEnd w:id="779"/>
    <w:bookmarkStart w:name="z95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14 указывается количество назначенных штучных продуктовых наборов от 1 до 6 лет в отчетном квартале. Данная графа включает в себя графы 15-18.</w:t>
      </w:r>
    </w:p>
    <w:bookmarkEnd w:id="780"/>
    <w:bookmarkStart w:name="z95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15 указывается количество детей от 1 до 3 лет, которым назначен гарантированный социальный пакет в отчетном квартале.</w:t>
      </w:r>
    </w:p>
    <w:bookmarkEnd w:id="781"/>
    <w:bookmarkStart w:name="z95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16 указывается количество назначенных штучных продуктовых наборов от 1 до 3 лет в отчетном квартале.</w:t>
      </w:r>
    </w:p>
    <w:bookmarkEnd w:id="782"/>
    <w:bookmarkStart w:name="z95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17 указывается количество детей от 3 до 6 лет, которым назначен гарантированный социальный пакет в отчетном квартале.</w:t>
      </w:r>
    </w:p>
    <w:bookmarkEnd w:id="783"/>
    <w:bookmarkStart w:name="z95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18 указывается количество назначенных штучных продуктовых наборов от 3 до 6 лет в отчетном квартале.</w:t>
      </w:r>
    </w:p>
    <w:bookmarkEnd w:id="784"/>
    <w:bookmarkStart w:name="z95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19 указывается количество детей от 6 до 18 лет, которым назначен гарантированный социальный пакет для детей от 6 до 18 лет в отчетном квартале.</w:t>
      </w:r>
    </w:p>
    <w:bookmarkEnd w:id="785"/>
    <w:bookmarkStart w:name="z95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20 указывается количество назначенного гарантированного социального пакета в виде комплекта школьной формы для мальчиков в отчетном квартале.</w:t>
      </w:r>
    </w:p>
    <w:bookmarkEnd w:id="786"/>
    <w:bookmarkStart w:name="z96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21 указывается количество назначенного гарантированного социального пакета в виде школьной формы для девочек в отчетном квартале.</w:t>
      </w:r>
    </w:p>
    <w:bookmarkEnd w:id="787"/>
    <w:bookmarkStart w:name="z96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22 указывается количество назначенного гарантированного социального пакета в виде комплекта учебных (письменных) принадлежностей для начальных классов в отчетном квартале.</w:t>
      </w:r>
    </w:p>
    <w:bookmarkEnd w:id="788"/>
    <w:bookmarkStart w:name="z96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23 указывается количество назначенного гарантированного социального пакета в виде комплекта учебных (письменных) принадлежностей для средних классов в отчетном квартале.</w:t>
      </w:r>
    </w:p>
    <w:bookmarkEnd w:id="789"/>
    <w:bookmarkStart w:name="z96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24 указывается количество назначенного гарантированного социального пакета в виде комплекта учебных (письменных) принадлежностей для старших классов в отчетном квартале.</w:t>
      </w:r>
    </w:p>
    <w:bookmarkEnd w:id="790"/>
    <w:bookmarkStart w:name="z96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25 указывается количество назначенного гарантированного социального пакета в виде одноразовое школьного питания по месту обучения в отчетном квартале.</w:t>
      </w:r>
    </w:p>
    <w:bookmarkEnd w:id="791"/>
    <w:bookmarkStart w:name="z96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26 указывается количество назначенного гарантированного социального пакета в виде льготного проезда на городском общественном транспорте для детей в возрасте от 7 до 18 лет в отчетном квартале.</w:t>
      </w:r>
    </w:p>
    <w:bookmarkEnd w:id="792"/>
    <w:bookmarkStart w:name="z96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27 указывается количество назначенного гарантированного социального пакета в виде комплекта спортивной формы для мальчиков в отчетном квартале.</w:t>
      </w:r>
    </w:p>
    <w:bookmarkEnd w:id="793"/>
    <w:bookmarkStart w:name="z96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28 указывается количество назначенного гарантированного социального пакета в виде комплект спортивной формы для девочек в отчетном квартале.</w:t>
      </w:r>
    </w:p>
    <w:bookmarkEnd w:id="794"/>
    <w:bookmarkStart w:name="z96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графе 29 указывается количество детей от 1 до 6 лет, которым выдан гарантированный социальный пакет в отчетном квартале. Данная графа включает в себя графу32 и графу34. </w:t>
      </w:r>
    </w:p>
    <w:bookmarkEnd w:id="795"/>
    <w:bookmarkStart w:name="z96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30 указывается количество выданных штучных наборов товаров бытовой химии для детей от 1 до 6 лет в отчетном квартале.</w:t>
      </w:r>
    </w:p>
    <w:bookmarkEnd w:id="796"/>
    <w:bookmarkStart w:name="z97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31 указывается количество выданных штучных продуктовых наборов для детей от 1 до 6 лет в отчетном квартале. Данная графа включает в себя графы 15-18.</w:t>
      </w:r>
    </w:p>
    <w:bookmarkEnd w:id="797"/>
    <w:bookmarkStart w:name="z97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32 указывается количество детей от 1 до 3 лет, которым выдан гарантированный социальный пакет в отчетном квартале.</w:t>
      </w:r>
    </w:p>
    <w:bookmarkEnd w:id="798"/>
    <w:bookmarkStart w:name="z97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33 указывается количество выданных штучных продуктовых наборов для детей от 1 до 3 лет в отчетном квартале.</w:t>
      </w:r>
    </w:p>
    <w:bookmarkEnd w:id="799"/>
    <w:bookmarkStart w:name="z97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34 указывается количество детей от 3 до 6 лет, которым выдан гарантированный социальный пакет в отчетном квартале.</w:t>
      </w:r>
    </w:p>
    <w:bookmarkEnd w:id="800"/>
    <w:bookmarkStart w:name="z97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35 указывается количество выданных штучных продуктовых наборов для детей от 3 до 6 лет в отчетном квартале.</w:t>
      </w:r>
    </w:p>
    <w:bookmarkEnd w:id="801"/>
    <w:bookmarkStart w:name="z97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36 указывается количество детей от 6 до 18 лет, которым выдан гарантированный социальный пакет для детей от 6 до 18 лет в отчетном квартале.</w:t>
      </w:r>
    </w:p>
    <w:bookmarkEnd w:id="802"/>
    <w:bookmarkStart w:name="z97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37 указывается количество выданного гарантированного социального пакета в виде комплекта школьной формы для мальчиков в отчетном квартале.</w:t>
      </w:r>
    </w:p>
    <w:bookmarkEnd w:id="803"/>
    <w:bookmarkStart w:name="z97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38 указывается количество выданного гарантированного социального пакета в виде школьной формы для девочек в отчетном квартале.</w:t>
      </w:r>
    </w:p>
    <w:bookmarkEnd w:id="804"/>
    <w:bookmarkStart w:name="z97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графе 39 указывается количество выданного гарантированного социального пакета в виде комплекта учебных (письменных) принадлежностей для начальных классов в отчетном квартале.</w:t>
      </w:r>
    </w:p>
    <w:bookmarkEnd w:id="805"/>
    <w:bookmarkStart w:name="z97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40 указывается количество назначенного гарантированного социального пакета в виде комплекта учебных (письменных) принадлежностей для средних классов в отчетном квартале.</w:t>
      </w:r>
    </w:p>
    <w:bookmarkEnd w:id="806"/>
    <w:bookmarkStart w:name="z98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 графе 41 указывается количество выданного гарантированного социального пакета в виде комплекта учебных (письменных) принадлежностей для старших классов в отчетном периоде. </w:t>
      </w:r>
    </w:p>
    <w:bookmarkEnd w:id="807"/>
    <w:bookmarkStart w:name="z98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графе 42 указывается количество выданного гарантированного социального пакета в виде одноразовое школьного питания по месту обучения в отчетном квартале.</w:t>
      </w:r>
    </w:p>
    <w:bookmarkEnd w:id="808"/>
    <w:bookmarkStart w:name="z98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43 указывается количество выданного гарантированного социального пакета в виде льготного проезда на городском общественном транспорте для детей в возрасте от 7 до 18 лет в отчетном квартале.</w:t>
      </w:r>
    </w:p>
    <w:bookmarkEnd w:id="809"/>
    <w:bookmarkStart w:name="z98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44 указывается количество выданного гарантированного социального пакета в виде комплекта спортивной формы для мальчиков в отчетном квартале.</w:t>
      </w:r>
    </w:p>
    <w:bookmarkEnd w:id="810"/>
    <w:bookmarkStart w:name="z98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графе 45 указывается количество выданного гарантированного социального пакета в виде комплект спортивной формы для девочек в отчетном квартале.</w:t>
      </w:r>
    </w:p>
    <w:bookmarkEnd w:id="8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987" w:id="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812"/>
    <w:bookmarkStart w:name="z988" w:id="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813"/>
    <w:bookmarkStart w:name="z989" w:id="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ассистента о сопровождении социального контракта за ____________________20____ года по __________________________________ населенным пунктам (указать по каким населенным пунктам предоставляется информация)</w:t>
      </w:r>
    </w:p>
    <w:bookmarkEnd w:id="814"/>
    <w:bookmarkStart w:name="z990" w:id="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815"/>
    <w:bookmarkStart w:name="z99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1-ЕОА</w:t>
      </w:r>
    </w:p>
    <w:bookmarkEnd w:id="816"/>
    <w:bookmarkStart w:name="z99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817"/>
    <w:bookmarkStart w:name="z99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ассистент</w:t>
      </w:r>
    </w:p>
    <w:bookmarkEnd w:id="818"/>
    <w:bookmarkStart w:name="z99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консультанту по социальной работе</w:t>
      </w:r>
    </w:p>
    <w:bookmarkEnd w:id="819"/>
    <w:bookmarkStart w:name="z99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ассистентом ежемесячно в срок до 3 числа месяца, следующего за отчетным периодом к консультанту по социальной работе</w:t>
      </w:r>
    </w:p>
    <w:bookmarkEnd w:id="820"/>
    <w:bookmarkStart w:name="z99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</w:t>
      </w:r>
    </w:p>
    <w:bookmarkEnd w:id="8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семьи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 и членов семьи, которым предусмотрены мероприятия в индивидуальном плане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единовременной/ежемесячной выплаты на семью, в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назначения выплаты (указать на сколько месяцев назначено)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мероприятия согласно социального контракта и индивидуального плана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выполнении/невыполнении условий социального контракта и индивидуального плана (в случае неисполнения, дополнительно указать причину невыполнения)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предпринятые ассистентом по содействию семье в исполнении условий социального контракта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</w:t>
      </w:r>
    </w:p>
    <w:bookmarkEnd w:id="822"/>
    <w:bookmarkStart w:name="z99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работы ассистентов:</w:t>
      </w:r>
    </w:p>
    <w:bookmarkEnd w:id="8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выездов в населенные пункты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подворовых обходов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семьи – получатели адресной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семьи – не получающие адресную социальную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комментарии (если есть)</w:t>
      </w:r>
    </w:p>
    <w:bookmarkEnd w:id="824"/>
    <w:bookmarkStart w:name="z100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 ______</w:t>
      </w:r>
    </w:p>
    <w:bookmarkEnd w:id="825"/>
    <w:bookmarkStart w:name="z100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наличии), должность и подпись лица, подготовившего отчет </w:t>
      </w:r>
    </w:p>
    <w:bookmarkEnd w:id="826"/>
    <w:bookmarkStart w:name="z100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27"/>
    <w:bookmarkStart w:name="z100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28"/>
    <w:bookmarkStart w:name="z1004" w:id="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"Ежемесячный отчет ассистента о сопровождении социального контракта"</w:t>
      </w:r>
    </w:p>
    <w:bookmarkEnd w:id="829"/>
    <w:bookmarkStart w:name="z1005" w:id="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1-ЕОА, периодичность: ежемесячная)</w:t>
      </w:r>
    </w:p>
    <w:bookmarkEnd w:id="830"/>
    <w:bookmarkStart w:name="z1006" w:id="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31"/>
    <w:bookmarkStart w:name="z100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ежемесячного отчета ассистента о сопровождении социального контракта (далее – форма отчета).</w:t>
      </w:r>
    </w:p>
    <w:bookmarkEnd w:id="832"/>
    <w:bookmarkStart w:name="z100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ежемесячного отчета ассистента о сопровождении социального контракта.</w:t>
      </w:r>
    </w:p>
    <w:bookmarkEnd w:id="833"/>
    <w:bookmarkStart w:name="z100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состоит из таблицы №1 и таблицы № 2.</w:t>
      </w:r>
    </w:p>
    <w:bookmarkEnd w:id="834"/>
    <w:bookmarkStart w:name="z101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заполняется ассистентом ежемесячно в срок до 3 числа месяца следующего за отчетным периодом и представляется консультанту по социальной работе.</w:t>
      </w:r>
    </w:p>
    <w:bookmarkEnd w:id="835"/>
    <w:bookmarkStart w:name="z101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отчета подписывается ассистентом.</w:t>
      </w:r>
    </w:p>
    <w:bookmarkEnd w:id="836"/>
    <w:bookmarkStart w:name="z101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первичных данных, по состоянию на первое число месяца следующего за отчетным периодом. Все показатели отчета приводятся нарастающим итогом с начала текущего месяца.</w:t>
      </w:r>
    </w:p>
    <w:bookmarkEnd w:id="837"/>
    <w:bookmarkStart w:name="z1013" w:id="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 по таблице № 1</w:t>
      </w:r>
    </w:p>
    <w:bookmarkEnd w:id="838"/>
    <w:bookmarkStart w:name="z101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порядку.</w:t>
      </w:r>
    </w:p>
    <w:bookmarkEnd w:id="839"/>
    <w:bookmarkStart w:name="z1015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 указывается регистрационный номер семьи, получателя государственной адресной социальной помощи.</w:t>
      </w:r>
    </w:p>
    <w:bookmarkEnd w:id="840"/>
    <w:bookmarkStart w:name="z1016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2 указывается адрес проживания семьи, получателя государственной адресной социальной помощи.</w:t>
      </w:r>
    </w:p>
    <w:bookmarkEnd w:id="841"/>
    <w:bookmarkStart w:name="z1017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3 указывается количество членов семьи, из числа семей, указанных в графе 2.</w:t>
      </w:r>
    </w:p>
    <w:bookmarkEnd w:id="842"/>
    <w:bookmarkStart w:name="z101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4 указывается фамилия, имя, отчество (при его наличии) заявителя и членов семьи, которым предусмотрены мероприятия по содействию в активных мерах занятости и по социальной адаптации в индивидуальном плане.</w:t>
      </w:r>
    </w:p>
    <w:bookmarkEnd w:id="843"/>
    <w:bookmarkStart w:name="z1019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5 указывается сумма единовременной/ежемесячной выплаты государственной адресной социальной помощи на семьи, в тенге.</w:t>
      </w:r>
    </w:p>
    <w:bookmarkEnd w:id="844"/>
    <w:bookmarkStart w:name="z102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6 указывается период назначения выплаты, указывается в количестве месяца назначения.</w:t>
      </w:r>
    </w:p>
    <w:bookmarkEnd w:id="845"/>
    <w:bookmarkStart w:name="z1021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7 указывается запланированное мероприятия согласно социальному контракту и индивидуальному плану.</w:t>
      </w:r>
    </w:p>
    <w:bookmarkEnd w:id="846"/>
    <w:bookmarkStart w:name="z102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8 указывается отметка о выполнении либо невыполнении условий социального контракта и индивидуального плана, также в случае неисполнения, дополнительно указывается причина невыполнения.</w:t>
      </w:r>
    </w:p>
    <w:bookmarkEnd w:id="847"/>
    <w:bookmarkStart w:name="z1023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9 указывается меры, предпринятые ассистентом по содействию семье в исполнении условий социального контракта.</w:t>
      </w:r>
    </w:p>
    <w:bookmarkEnd w:id="848"/>
    <w:bookmarkStart w:name="z1024" w:id="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формы отчетности по таблице № 2</w:t>
      </w:r>
    </w:p>
    <w:bookmarkEnd w:id="849"/>
    <w:bookmarkStart w:name="z1025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"А" указывается нумерация по порядку.</w:t>
      </w:r>
    </w:p>
    <w:bookmarkEnd w:id="850"/>
    <w:bookmarkStart w:name="z1026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 указывается количество выездов ассистента в населенные пункты в отчетном периоде.</w:t>
      </w:r>
    </w:p>
    <w:bookmarkEnd w:id="851"/>
    <w:bookmarkStart w:name="z102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2 указывается количество подворовых обходов, проведенных ассистентом в отчетном периоде. Данная графа включает в себя графы 3 и 4.</w:t>
      </w:r>
    </w:p>
    <w:bookmarkEnd w:id="852"/>
    <w:bookmarkStart w:name="z1028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3 указывается количество семей, получающих государственную адресную социальную помощь в отчетном периоде.</w:t>
      </w:r>
    </w:p>
    <w:bookmarkEnd w:id="853"/>
    <w:bookmarkStart w:name="z1029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4 указывается количество семей, не получающих государственную адресную социальную помощь в отчетном периоде.</w:t>
      </w:r>
    </w:p>
    <w:bookmarkEnd w:id="8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1032" w:id="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855"/>
    <w:bookmarkStart w:name="z1033" w:id="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856"/>
    <w:bookmarkStart w:name="z1034" w:id="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консультанта по социальной работе о сопровождении социального контракта за _______________ 20___ года</w:t>
      </w:r>
    </w:p>
    <w:bookmarkEnd w:id="857"/>
    <w:bookmarkStart w:name="z1035" w:id="8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858"/>
    <w:bookmarkStart w:name="z1036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1-ЕОКСР</w:t>
      </w:r>
    </w:p>
    <w:bookmarkEnd w:id="859"/>
    <w:bookmarkStart w:name="z1037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860"/>
    <w:bookmarkStart w:name="z1038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консультант по социальной работе</w:t>
      </w:r>
    </w:p>
    <w:bookmarkEnd w:id="861"/>
    <w:bookmarkStart w:name="z1039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управлениям координации занятости и социальных программ областей, городов республиканского значения и столицы</w:t>
      </w:r>
    </w:p>
    <w:bookmarkEnd w:id="862"/>
    <w:bookmarkStart w:name="z1040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консультантом по социальной работе ежемесячно в срок до 5 числа месяца следующего за отчетным периодом и представляется управлениям координации занятости и социальных программ областей, городов республиканского значения и столицы</w:t>
      </w:r>
    </w:p>
    <w:bookmarkEnd w:id="8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ассистентов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консультантов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подворовых обходов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 с которым проведено собеседование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получателей АСП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не получающих АСП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городов области, республиканского значения и столицы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1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отказа в приеме документов на назначение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назначена обусловленная денежная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назначена безусловная денежная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среднедушевого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от участия в активных мерах содействия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 (расписать)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2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комментарии (если есть) ____________________________________________</w:t>
      </w:r>
    </w:p>
    <w:bookmarkEnd w:id="865"/>
    <w:bookmarkStart w:name="z1043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наличии), должность и подпись лица, подготовившего отчет </w:t>
      </w:r>
    </w:p>
    <w:bookmarkEnd w:id="866"/>
    <w:bookmarkStart w:name="z1044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867"/>
    <w:bookmarkStart w:name="z1045" w:id="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</w:t>
      </w:r>
    </w:p>
    <w:bookmarkEnd w:id="868"/>
    <w:bookmarkStart w:name="z1046" w:id="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"Ежемесячный отчет консультанта по социальной работе о сопровождении социального контракта"</w:t>
      </w:r>
    </w:p>
    <w:bookmarkEnd w:id="869"/>
    <w:bookmarkStart w:name="z1047" w:id="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1-ЕОКСР, периодичность: ежемесячная)</w:t>
      </w:r>
    </w:p>
    <w:bookmarkEnd w:id="870"/>
    <w:bookmarkStart w:name="z1048" w:id="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71"/>
    <w:bookmarkStart w:name="z1049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ежемесячного отчета консультанта по социальной работе о сопровождении социального контракта (далее – форма отчета).</w:t>
      </w:r>
    </w:p>
    <w:bookmarkEnd w:id="872"/>
    <w:bookmarkStart w:name="z1050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ежемесячного отчета консультанта по социальной работе о сопровождении социального контракта.</w:t>
      </w:r>
    </w:p>
    <w:bookmarkEnd w:id="873"/>
    <w:bookmarkStart w:name="z1051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консультантом по социальной работе ежемесячно в срок до 5 числа месяца следующего за отчетным периодом и представляется управлениям координации занятости и социальных программ (далее – Управление) областей, городов республиканского значения и столицы.</w:t>
      </w:r>
    </w:p>
    <w:bookmarkEnd w:id="874"/>
    <w:bookmarkStart w:name="z1052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консультантом по социальной работе.</w:t>
      </w:r>
    </w:p>
    <w:bookmarkEnd w:id="875"/>
    <w:bookmarkStart w:name="z1053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отчета составляется на основании первичных данных, по состоянию на первое число месяца следующего за отчетным периодом. Все показатели отчета приводятся нарастающим итогом с начала текущего месяца.</w:t>
      </w:r>
    </w:p>
    <w:bookmarkEnd w:id="876"/>
    <w:bookmarkStart w:name="z1054" w:id="8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877"/>
    <w:bookmarkStart w:name="z1055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"А" указывается нумерация по порядку в разрезе районов, городов области, республиканского значения и столицы.</w:t>
      </w:r>
    </w:p>
    <w:bookmarkEnd w:id="878"/>
    <w:bookmarkStart w:name="z1056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"Б" указывается наименование районов, городов области, республиканского значения и столицы.</w:t>
      </w:r>
    </w:p>
    <w:bookmarkEnd w:id="879"/>
    <w:bookmarkStart w:name="z1057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880"/>
    <w:bookmarkStart w:name="z1058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 указывается количество ассистентов, вовлеченных в работу по проведению беседы с населением для назначения государственной адресной социальной помощи в отчетном периоде.</w:t>
      </w:r>
    </w:p>
    <w:bookmarkEnd w:id="881"/>
    <w:bookmarkStart w:name="z1059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2 указывается количество консультантов, вовлеченных в работу по проведению беседы с населением для назначения государственной адресной социальной помощи в отчетном периоде.</w:t>
      </w:r>
    </w:p>
    <w:bookmarkEnd w:id="882"/>
    <w:bookmarkStart w:name="z1060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3 указывается количество проведенных подворовых обходов среди семей, являющихся получателями государственной адресной социальной помощи в отчетном периоде.</w:t>
      </w:r>
    </w:p>
    <w:bookmarkEnd w:id="883"/>
    <w:bookmarkStart w:name="z1061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4 указывается количество проведенных подворовых обходов среди семей, не являющихся получателями государственной адресной социальной помощи в отчетном периоде.</w:t>
      </w:r>
    </w:p>
    <w:bookmarkEnd w:id="884"/>
    <w:bookmarkStart w:name="z1062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5 указывается количество семей, с которыми проведено собеседование в отчетном периоде.</w:t>
      </w:r>
    </w:p>
    <w:bookmarkEnd w:id="885"/>
    <w:bookmarkStart w:name="z1063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6 указывается количество человек, из числа семей, указанных в графе 5, с которыми проведено собеседование в отчетном периоде. Данная графа включает в себя графы 7-10.</w:t>
      </w:r>
    </w:p>
    <w:bookmarkEnd w:id="886"/>
    <w:bookmarkStart w:name="z1064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7 указывается количество семей, которым назначена государственная адресная социальная помощь в виде обусловленной денежной помощи в отчетном периоде.</w:t>
      </w:r>
    </w:p>
    <w:bookmarkEnd w:id="887"/>
    <w:bookmarkStart w:name="z1065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8 указывается количество человек, из числа семей указанных в графе 7, которым назначена государственная адресная социальная помощь в виде обусловленной денежной помощи в отчетном периоде.</w:t>
      </w:r>
    </w:p>
    <w:bookmarkEnd w:id="888"/>
    <w:bookmarkStart w:name="z1066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9 указывается количество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889"/>
    <w:bookmarkStart w:name="z1067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10 указывается количество человек, из числа семей указанных в графе 9, которым назначена государственная адресная социальная помощь в виде безусловной денежной помощи в отчетном периоде.</w:t>
      </w:r>
    </w:p>
    <w:bookmarkEnd w:id="890"/>
    <w:bookmarkStart w:name="z1068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11 указывается количество семей, которым отказаны в приеме документов на назначение государственной адресной социальной помощи, в связи с превышением среднедушевого дохода семьи в отчетном периоде.</w:t>
      </w:r>
    </w:p>
    <w:bookmarkEnd w:id="891"/>
    <w:bookmarkStart w:name="z1069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12 указывается количество человек, из числа семей, указанных в графе 11, которым отказаны в приеме документов на назначение государственной адресной социальной помощи, в связи с превышением среднедушевого дохода семьи в отчетном периоде.</w:t>
      </w:r>
    </w:p>
    <w:bookmarkEnd w:id="892"/>
    <w:bookmarkStart w:name="z1070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13 указывается количество семей, которым отказаны в приеме документов на назначение государственной адресной социальной помощи, в связи с отказом заявителя от участия в активных мерах содействия занятости в отчетном периоде.</w:t>
      </w:r>
    </w:p>
    <w:bookmarkEnd w:id="893"/>
    <w:bookmarkStart w:name="z1071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14 указывается количество человек, из числа семей, указанных в графе 13, которым отказаны в приеме документов на назначение государственной адресной социальной помощи, в связи с отказом заявителя от участия в активных мерах содействия занятости в отчетном периоде.</w:t>
      </w:r>
    </w:p>
    <w:bookmarkEnd w:id="894"/>
    <w:bookmarkStart w:name="z1072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15 указывается количество семей, которым отказаны в приеме документов на назначение государственной адресной социальной помощи, в связи с другими причинами, не предусмотренными в форме настоящего отчета в отчетном периоде.</w:t>
      </w:r>
    </w:p>
    <w:bookmarkEnd w:id="895"/>
    <w:bookmarkStart w:name="z1073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16 указывается количество человек, из числа семей, указанных в графе 15, которым отказаны в приеме документов на назначение государственной адресной социальной помощи, в связи с другими причинами, не предусмотренными в форме настоящего отчета в отчетном периоде.</w:t>
      </w:r>
    </w:p>
    <w:bookmarkEnd w:id="8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