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08e9" w14:textId="d450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ДСМ-321/2020. Зарегистрирован в Министерстве юстиции Республики Казахстан 25 декабря 2020 года № 21904.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23.06.2023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 Шоранова М. 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 ДСМ-321/2020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18.07.2025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8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0"/>
    <w:bookmarkStart w:name="z8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8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мониторинг – мониторинг предъявленных на оплату случаев оказания медицинских услуг (помощи) в текущем отчетном периоде, в том числе, предусмотренных в пункте 40 настоящих Правил, проводимый на регулярной основе;</w:t>
      </w:r>
    </w:p>
    <w:bookmarkEnd w:id="12"/>
    <w:bookmarkStart w:name="z8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8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медицинская документация – набор документов, предназначенных для записи данных о состоянии здоровья населения;</w:t>
      </w:r>
    </w:p>
    <w:bookmarkEnd w:id="14"/>
    <w:bookmarkStart w:name="z8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8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8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внеплановый мониторинг – вид мониторинга по фактам и (или) обстоятельствам нарушения порядка оказания медицинской услуги (помощи) и (или) условий договора закупа;</w:t>
      </w:r>
    </w:p>
    <w:bookmarkEnd w:id="17"/>
    <w:bookmarkStart w:name="z8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Фонда (далее – ИСФ) – информационная система, обеспечивающая реализацию функций Фонда в электронном формате;</w:t>
      </w:r>
    </w:p>
    <w:bookmarkEnd w:id="18"/>
    <w:bookmarkStart w:name="z8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19"/>
    <w:bookmarkStart w:name="z8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поставщик – субъект здравоохранения, с которым Фонд заключил договор закупа медицинских услуг;</w:t>
      </w:r>
    </w:p>
    <w:bookmarkEnd w:id="20"/>
    <w:bookmarkStart w:name="z8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1"/>
    <w:bookmarkStart w:name="z8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2"/>
    <w:bookmarkStart w:name="z8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дефект оказания медицинской услуги (помощи) (далее – дефект) – несоблюдение порядка и (или) условий оказания медицинской услуги (помощи), установленных стандартами организации оказания медицинской помощи, правилами оказания медицинской помощи, а также иными нормативными правовыми актами Республики Казахстан;</w:t>
      </w:r>
    </w:p>
    <w:bookmarkEnd w:id="23"/>
    <w:bookmarkStart w:name="z8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нарушение при оказании медицинской услуги (помощи), связанное с объемом медицинской услуги (помощи) (далее – нарушение) – необоснованное завышение объема медицинской услуги (помощи), а также факты неподтвержденного случая оказания медицинской услуги (помощи);</w:t>
      </w:r>
    </w:p>
    <w:bookmarkEnd w:id="24"/>
    <w:bookmarkStart w:name="z8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5"/>
    <w:bookmarkStart w:name="z8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объем медицинских услуг (помощи) – перечень медицинских услуг по видам, формам и условиям оказания медицинской помощи, предусмотренный договором закупа медицинских услуг между поставщиком и Фондом;</w:t>
      </w:r>
    </w:p>
    <w:bookmarkEnd w:id="26"/>
    <w:bookmarkStart w:name="z8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27"/>
    <w:bookmarkStart w:name="z9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значительные нарушения договора закупа медицинских услуг – нарушения требований законодательства Республики Казахстан в сфере здравоохранения, условий договора закупа медицинских услуг по соблюдению стандартов организации оказания медицинской помощи, правил оказания медицинской помощи, а также клинических протоколов;</w:t>
      </w:r>
    </w:p>
    <w:bookmarkEnd w:id="28"/>
    <w:bookmarkStart w:name="z9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незначительные нарушения договора закупа медицинских услуг – нарушения, в том числе несоответствия требованиям законодательства в области здравоохранения, условий договора закупа медицинских услуг не относящиеся к значительным нарушениям;</w:t>
      </w:r>
    </w:p>
    <w:bookmarkEnd w:id="29"/>
    <w:bookmarkStart w:name="z9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</w:r>
    </w:p>
    <w:bookmarkEnd w:id="30"/>
    <w:bookmarkStart w:name="z9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исполнения условий договора закупа услуг у субъектов здравоохранения в рамках ГОБМП и (или) системы ОСМС (далее – мониторинг) – текущий и (или) внеплановый мониторинг, в том числе анализ соответствия соблюдения условий договора закупа услуг;</w:t>
      </w:r>
    </w:p>
    <w:bookmarkEnd w:id="31"/>
    <w:bookmarkStart w:name="z9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договор закупа услуг у субъектов здравоохранения в рамках ГОБМП и (или) в системе ОСМС (далее – договор закупа) – соглашение в письменной форме между Фондом и субъектом здравоохранения, предусматривающее оказание медицинской помощи в рамках ГОБМП и (или) в системе ОСМС.</w:t>
      </w:r>
    </w:p>
    <w:bookmarkEnd w:id="32"/>
    <w:bookmarkStart w:name="z9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проводится в субъектах здравоохранения, заключивших договор закупа с Фондом, за исключением зарубежных организаций, с которыми Фонд заключил договор на оказание помощи гражданам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утвержденных приказом Министра здравоохранения Республики Казахстан от 26 мая 2021 года № ҚР ДСМ-45 (зарегистрирован в Реестре государственной регистрации нормативных правовых актов под № 22866).</w:t>
      </w:r>
    </w:p>
    <w:bookmarkEnd w:id="33"/>
    <w:bookmarkStart w:name="z9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исполнения условий договора закупа включает следующие виды мониторинга: </w:t>
      </w:r>
    </w:p>
    <w:bookmarkEnd w:id="34"/>
    <w:bookmarkStart w:name="z9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текущий;</w:t>
      </w:r>
    </w:p>
    <w:bookmarkEnd w:id="35"/>
    <w:bookmarkStart w:name="z9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внеплановый.</w:t>
      </w:r>
    </w:p>
    <w:bookmarkEnd w:id="36"/>
    <w:bookmarkStart w:name="z9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мониторинге проводится анализ соответствия оказанных поставщиками услуг требованиям стандартов организации оказания медицинской помощи, правил оказания медицинской помощи, а также исполнения условий договора закупа, представляющий собой процесс подтверждения соответствия поставщика требованиям договора закупа, обеспечивающим возможность выполнения им своих обязательств. В случае отсутствия необходимой медицинской документации в соответствующих информационных системах, Фонд направляет письменный запрос поставщику для получения соответствующих данных. </w:t>
      </w:r>
    </w:p>
    <w:bookmarkEnd w:id="37"/>
    <w:bookmarkStart w:name="z9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исполнения условий договора закупа осуществляется следующими способами: </w:t>
      </w:r>
    </w:p>
    <w:bookmarkEnd w:id="38"/>
    <w:bookmarkStart w:name="z9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ИСФ;</w:t>
      </w:r>
    </w:p>
    <w:bookmarkEnd w:id="39"/>
    <w:bookmarkStart w:name="z9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посещением (при необходимости) производственной базы поставщика;</w:t>
      </w:r>
    </w:p>
    <w:bookmarkEnd w:id="40"/>
    <w:bookmarkStart w:name="z9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путем направления письменных запросов, включая запросы первичных бухгалтерских документов поставщику;</w:t>
      </w:r>
    </w:p>
    <w:bookmarkEnd w:id="41"/>
    <w:bookmarkStart w:name="z9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информации в МИС, в информационных системах уполномоченного органа в области здравоохранения, в том числе с применением инструментов аналитики данных;</w:t>
      </w:r>
    </w:p>
    <w:bookmarkEnd w:id="42"/>
    <w:bookmarkStart w:name="z9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путем опроса пациентов, в том числе с использованием средств телекоммуникаций (средств связи).</w:t>
      </w:r>
    </w:p>
    <w:bookmarkEnd w:id="43"/>
    <w:bookmarkStart w:name="z9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мониторинге с посещением производственной базы поставщика Фонд направляет уведомление не менее чем за один рабочий день до даты посещения посредством системы электронного документооборота или по электронной почте с подтверждением получения.</w:t>
      </w:r>
    </w:p>
    <w:bookmarkEnd w:id="44"/>
    <w:bookmarkStart w:name="z9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поставщику о приостановлении или продлении мониторинга качества и объемов медицинских услуг (помощи) предоставляется в течение 3 (трех) рабочих дней с даты вступления решения суда в законную силу о приостановлении деятельности субъекта здравоохранения, с которым заключен договор закупа услуг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проведении мониторинга с посещением базы поставщика.</w:t>
      </w:r>
    </w:p>
    <w:bookmarkEnd w:id="45"/>
    <w:bookmarkStart w:name="z9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прекращении проведения внепланового мониторинга предоставляется поставщику не позднее 1 (одного) рабочего дня с даты регистрации отзыва обращения.</w:t>
      </w:r>
    </w:p>
    <w:bookmarkEnd w:id="46"/>
    <w:bookmarkStart w:name="z9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направлением уведомления поставщику Фондом фиксируются необходимые сведения из МИС, а также сведения об обращении физического лица за медицинской помощью, с приложением подтверждающих документов и соблюдением требования о сохранении врачебной тайны.</w:t>
      </w:r>
    </w:p>
    <w:bookmarkEnd w:id="47"/>
    <w:bookmarkStart w:name="z9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возможности проведения мониторинга в ИСФ по техническим причинам, а также из-за недоступности ИСФ мониторинг проводится с момента возобновления работы ИСФ, с продлением периода проведения мониторинга на срок отсутствия возможности проведения мониторинга.</w:t>
      </w:r>
    </w:p>
    <w:bookmarkEnd w:id="48"/>
    <w:bookmarkStart w:name="z9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отсутствия возможности или недоступности ИСФ подтверждается письмом Фонда.</w:t>
      </w:r>
    </w:p>
    <w:bookmarkEnd w:id="49"/>
    <w:bookmarkStart w:name="z9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мониторинга в ИСФ выявляются и присваиваются коды дефектов и нарушений в соответствии с Единым классификатором дефектов и нарушений (далее – Единый классификатор),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9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неисполнения и (или) ненадлежащего исполнения условий договора закупа услуг, Фонд применяет к поставщику неустойку в соответствии с условиями договора закупа услуг.</w:t>
      </w:r>
    </w:p>
    <w:bookmarkEnd w:id="51"/>
    <w:bookmarkStart w:name="z9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Дефекты и нарушения по типу их выявления подразделяются на:</w:t>
      </w:r>
    </w:p>
    <w:bookmarkEnd w:id="52"/>
    <w:bookmarkStart w:name="z9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общие;</w:t>
      </w:r>
    </w:p>
    <w:bookmarkEnd w:id="53"/>
    <w:bookmarkStart w:name="z9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потенциальные;</w:t>
      </w:r>
    </w:p>
    <w:bookmarkEnd w:id="54"/>
    <w:bookmarkStart w:name="z9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дополнительные.</w:t>
      </w:r>
    </w:p>
    <w:bookmarkEnd w:id="55"/>
    <w:bookmarkStart w:name="z9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Общие дефекты и нарушения выявляются посредством автоматизированных алгоритмов, представляющих собой структурированную последовательность действий, реализованную в ИСФ и в медицинских информационных системах, выполняемую в автоматическом режиме для выявления дефектов и (или) нарушений, а также для предотвращения некорректного ввода данных. Применение общих дефектов и нарушений не влияет на уменьшение суммы, подлежащей оплате.</w:t>
      </w:r>
    </w:p>
    <w:bookmarkEnd w:id="56"/>
    <w:bookmarkStart w:name="z9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Потенциальные дефекты и нарушения выявляются посредством ИСФ на основе автоматизированных алгоритмов, которые не относятся к общим и дополнительным.</w:t>
      </w:r>
    </w:p>
    <w:bookmarkEnd w:id="57"/>
    <w:bookmarkStart w:name="z9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Дополнительные дефекты и нарушения выявляются по итогам рассмотрения потенциальных дефектов и нарушений, проведения внепланового мониторинга, а также результатов анализа деятельности медицинских организаций при помощи инструментов аналитики данных, применяемых Фондом. </w:t>
      </w:r>
    </w:p>
    <w:bookmarkEnd w:id="58"/>
    <w:bookmarkStart w:name="z9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Внутренние документы Фонда, в которых зафиксированы автоматизированные алгоритмы, критерии определения приоритетности при распределении очередности рассмотрения дефектов и (или) нарушений между работниками Фонда, применяемые в ИСФ, относятся к служебной информации ограниченного распространения,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утвержденные постановлением Правительства Республики Казахстан от 24 июня 2022 года № 429.</w:t>
      </w:r>
    </w:p>
    <w:bookmarkEnd w:id="59"/>
    <w:bookmarkStart w:name="z9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по выявленным нарушениям при проведении мониторинга направляется филиалами Фонда местным органам государственного управления здравоохранением областей, городов республиканского значения и столицы для принятия мер по компетенции, на ежеквартальной основе.</w:t>
      </w:r>
    </w:p>
    <w:bookmarkEnd w:id="60"/>
    <w:bookmarkStart w:name="z9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по выявленным нарушениям при проведении мониторинга, требующих мер административно-правового воздействия на поставщика, направляется филиалами Фонда в государственный орган в сфере оказания медицинских услуг (помощи), в течение 10 рабочих дней со дня выявления.</w:t>
      </w:r>
    </w:p>
    <w:bookmarkEnd w:id="61"/>
    <w:bookmarkStart w:name="z9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Неподтвержденные случаи оказания медицинских услуг (помощи) отображаются в ИСФ в Реестре неподтвержденных случаев оказания медицинских услуг (помощи), выявленных в ходе мониторинга исполнения условий договора закупа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9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неподтвержденным случаям учитывается при распределении объемов услуг и (или) объемов средств в рамках ГОБМП и (или) в системе ОСМС среди субъектов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под № 21744).</w:t>
      </w:r>
    </w:p>
    <w:bookmarkEnd w:id="63"/>
    <w:bookmarkStart w:name="z9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неподтвержденных случаев оказания медицинских услуг (помощи), Фондом формируется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9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неподтвержденных случаях на общую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за календарный месяц либо в случаях выявления признаков уголовных правонарушений направляется в правоохранительные органы, в течение десяти рабочих дней, с даты подписания заключения Фондом.</w:t>
      </w:r>
    </w:p>
    <w:bookmarkEnd w:id="65"/>
    <w:bookmarkStart w:name="z9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неподтвержденных случаев оказания медицинских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в период действия договора закупа услуг, либо в случаях выявления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bookmarkEnd w:id="66"/>
    <w:bookmarkStart w:name="z9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неподтвержденных случаев оказания медицинских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по окончанию действия договора закупа услуг, либо в случаях выявления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bookmarkEnd w:id="67"/>
    <w:bookmarkStart w:name="z9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выявления неподтвержденных случаев оказания медицинских услуг (помощи) на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в течение последующих месяцев при проведении мониторингов, в период действия договора закупа услуг, являются основанием для досрочного расторжения договора закупа услуг Фондом, за исключением договоров с субъектами здравоохранения, являющимися единственными поставщиками услуг на данной административно-территориальной единице.</w:t>
      </w:r>
    </w:p>
    <w:bookmarkEnd w:id="68"/>
    <w:bookmarkStart w:name="z94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текущего мониторинга</w:t>
      </w:r>
    </w:p>
    <w:bookmarkEnd w:id="69"/>
    <w:bookmarkStart w:name="z9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Текущий мониторинг осуществляется на постоянной основе в ИСФ. </w:t>
      </w:r>
    </w:p>
    <w:bookmarkEnd w:id="70"/>
    <w:bookmarkStart w:name="z9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текущего мониторинга присваиваются дефекты и (или) нарушения в соответствии с Единым классификатором.</w:t>
      </w:r>
    </w:p>
    <w:bookmarkEnd w:id="71"/>
    <w:bookmarkStart w:name="z9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 выявленных дефектах и (или) нарушениях в рамках текущего мониторинга поставщик уведомляется посредством ИСФ в день выявления. </w:t>
      </w:r>
    </w:p>
    <w:bookmarkEnd w:id="72"/>
    <w:bookmarkStart w:name="z9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присвоения дефекта или нарушения и отражения соответствующей информации в ИСФ любые корректировки в МИС по данному случаю/услуге не принимаются к рассмотрению и не учитываются Фондом.</w:t>
      </w:r>
    </w:p>
    <w:bookmarkEnd w:id="73"/>
    <w:bookmarkStart w:name="z9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предложений по общим дефектам и (или) нарушениям, поставщик направляет разъяснения, которые могут быть использованы Фондом для актуализации автоматизированных алгоритмов, проведения иной аналитической работы, направленной на повышение эффективности работы ИСФ, Фонда и системы здравоохранения.</w:t>
      </w:r>
    </w:p>
    <w:bookmarkEnd w:id="74"/>
    <w:bookmarkStart w:name="z9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несогласия с потенциальным дефектом или нарушением, поставщик в течение пяти рабочих дней с даты выявления предоставляет в ИСФ возражение с приведением аргументированного обоснования. </w:t>
      </w:r>
    </w:p>
    <w:bookmarkEnd w:id="75"/>
    <w:bookmarkStart w:name="z9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возражения в указанный срок потенциальный дефект или нарушение считается подтвержденным и в дальнейшем возражения Фондом не учитываются. Сумма, подлежащая оплате поставщику медицинских услуг, автоматически уменьшается посредством ИСФ, в соответствии с Единым классификатором.</w:t>
      </w:r>
    </w:p>
    <w:bookmarkEnd w:id="76"/>
    <w:bookmarkStart w:name="z9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Распределение возражений поставщиков между работниками филиалов Фонда производится в автоматическом режиме посредством ИСФ с учетом их персональной нагрузки. </w:t>
      </w:r>
    </w:p>
    <w:bookmarkEnd w:id="77"/>
    <w:bookmarkStart w:name="z9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получении возражения со стороны поставщика потенциальный дефект или нарушение направляется на рассмотрение работнику филиала Фонда другого региона, посредством ИСФ с использованием автоматизированного распределения возражений.</w:t>
      </w:r>
    </w:p>
    <w:bookmarkEnd w:id="78"/>
    <w:bookmarkStart w:name="z9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Рассмотрение возражений по потенциальным дефектам и нарушениям осуществляется работником филиала Фонда в течение пяти рабочих дней, после дня их выявления. </w:t>
      </w:r>
    </w:p>
    <w:bookmarkEnd w:id="79"/>
    <w:bookmarkStart w:name="z9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результатам рассмотрения возражения работником филиала Фонда принимается одно из следующих решений, которое доводится до поставщика посредством ИСФ:</w:t>
      </w:r>
    </w:p>
    <w:bookmarkEnd w:id="80"/>
    <w:bookmarkStart w:name="z9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81"/>
    <w:bookmarkStart w:name="z9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возражением поставщика и подтверждение потенциального дефекта или нарушения, с приведением аргументированного обоснования.</w:t>
      </w:r>
    </w:p>
    <w:bookmarkEnd w:id="82"/>
    <w:bookmarkStart w:name="z9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несогласия поставщика с представленным обоснованием подтверждения потенциального дефекта или нарушения, поставщик в течение трех рабочих дней, после дня получения подтверждения, направляет посредством ИСФ повторное возражение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данных).</w:t>
      </w:r>
    </w:p>
    <w:bookmarkEnd w:id="83"/>
    <w:bookmarkStart w:name="z9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Повторное возражение поставщика направляется посредством ИСФ в тот же день на рассмотрение другому работнику филиала Фонда, расположенному вне региона возникновения спора. При этом в ИСФ не отображаются данные работника Фонда, осуществлявшего первичное рассмотрение возражения.</w:t>
      </w:r>
    </w:p>
    <w:bookmarkEnd w:id="84"/>
    <w:bookmarkStart w:name="z9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рассмотрения повторного возражения поставщика работником Фонда в течение трех рабочих дней принимается одно из следующих решений:</w:t>
      </w:r>
    </w:p>
    <w:bookmarkEnd w:id="85"/>
    <w:bookmarkStart w:name="z9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повторным возражением поставщика и отклонение потенциального дефекта или нарушения, с приведением аргументированного обоснования;</w:t>
      </w:r>
    </w:p>
    <w:bookmarkEnd w:id="86"/>
    <w:bookmarkStart w:name="z9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повторным возражением поставщика и сохранение статуса подтвержденного потенциального дефекта или нарушения, с приведением аргументированного обоснования, которое доводится до поставщика посредством ИСФ.</w:t>
      </w:r>
    </w:p>
    <w:bookmarkEnd w:id="87"/>
    <w:bookmarkStart w:name="z9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повторном несогласии с возражениями поставщика,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88"/>
    <w:bookmarkStart w:name="z9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согласии с повторным возражением поставщика ИСФ направляет данный потенциальный дефект или нарушение на рассмотрение работнику центрального аппарата Фонда с отображением всех возражений и обоснований.</w:t>
      </w:r>
    </w:p>
    <w:bookmarkEnd w:id="89"/>
    <w:bookmarkStart w:name="z9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рассмотрения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bookmarkEnd w:id="90"/>
    <w:bookmarkStart w:name="z9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bookmarkEnd w:id="91"/>
    <w:bookmarkStart w:name="z9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обоснования.</w:t>
      </w:r>
    </w:p>
    <w:bookmarkEnd w:id="92"/>
    <w:bookmarkStart w:name="z9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подтверждении потенциального дефекта или нарушения по итогам рассмотрения, сумма, подлежащая оплате поставщику медицинских услуг, автоматически уменьшается посредством ИСФ в соответствии с Единым классификатором.</w:t>
      </w:r>
    </w:p>
    <w:bookmarkEnd w:id="93"/>
    <w:bookmarkStart w:name="z9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рамках текущего мониторинга медико-социальной помощи зараженным ВИЧ-инфекцией работником филиала Фонда по месту расположения поставщика формируется заключение по мониторингу исполнения условий договора закупа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9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Текущему мониторингу подлежат:</w:t>
      </w:r>
    </w:p>
    <w:bookmarkEnd w:id="95"/>
    <w:bookmarkStart w:name="z9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случаи с летальным исходом в стационарных и стационарозамещающих условиях, кроме случаев материнской смертности, экспертиза которых проводится государственным органом в сфере оказания медицинских услуг (помощи);</w:t>
      </w:r>
    </w:p>
    <w:bookmarkEnd w:id="96"/>
    <w:bookmarkStart w:name="z9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случаи младенческой смертности (детской смертности в возрасте до 1 года), за исключением несчастных случаев.</w:t>
      </w:r>
    </w:p>
    <w:bookmarkEnd w:id="97"/>
    <w:bookmarkStart w:name="z9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Потенциальные дефекты и (или) нарушения по случаям с летальным исходом в стационарных и стационарозамещающих условиях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bookmarkEnd w:id="98"/>
    <w:bookmarkStart w:name="z9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Текущий мониторинг по случаям младенческой смертности в амбулаторных условиях проводится работников филиала Фонда по территориальному признаку (в филиал по месту расположения поставщика) путем запроса первичной медицинской документации от организации первичной медико-санитарной помощи.</w:t>
      </w:r>
    </w:p>
    <w:bookmarkEnd w:id="99"/>
    <w:bookmarkStart w:name="z9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bookmarkEnd w:id="100"/>
    <w:bookmarkStart w:name="z9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01"/>
    <w:bookmarkStart w:name="z9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аргументированного обоснования.</w:t>
      </w:r>
    </w:p>
    <w:bookmarkEnd w:id="102"/>
    <w:bookmarkStart w:name="z9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несогласия с решением работника филиала Фонда о подтверждении потенциального дефекта или нарушения по случаям с летальным исходом в стационарных и стационарозамещающих условиях, младенческой смертности, поставщик в течение пяти рабочих дней предоставляет в ИСФ возражение с приведением аргументированного обоснования.</w:t>
      </w:r>
    </w:p>
    <w:bookmarkEnd w:id="103"/>
    <w:bookmarkStart w:name="z9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возражения в указанный срок потенциальный дефект или нарушение считается подтвержденным и в дальнейшем возражения Фондом не принимаются.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104"/>
    <w:bookmarkStart w:name="z9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Возражение по случаям с летальным исходом в стационарных и стационарозамещающих условиях, младенческой смертности поступает к работнику филиала, первично подтвердившему потенциальный дефект или нарушение.</w:t>
      </w:r>
    </w:p>
    <w:bookmarkEnd w:id="105"/>
    <w:bookmarkStart w:name="z9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течение трех рабочих дней работником филиала Фонда принимается одно из следующих решений, которое доводится до поставщика посредством ИСФ:</w:t>
      </w:r>
    </w:p>
    <w:bookmarkEnd w:id="106"/>
    <w:bookmarkStart w:name="z9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07"/>
    <w:bookmarkStart w:name="z9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возражением поставщика и подтверждение потенциального дефекта или нарушения, с приведением аргументированного обоснования.</w:t>
      </w:r>
    </w:p>
    <w:bookmarkEnd w:id="108"/>
    <w:bookmarkStart w:name="z9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повторного несогласия поставщика с представленным обоснованием подтверждения потенциального дефекта или нарушения по случаям с летальным исходом в стационарных и стационарозамещающих условиях, младенческой смертности по результатам возражения, поставщик в течение трех рабочих дней, после дня получения подтверждения, направляет посредством ИСФ данный случай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 на рассмотрение работнику центрального аппарата Фонда.</w:t>
      </w:r>
    </w:p>
    <w:bookmarkEnd w:id="109"/>
    <w:bookmarkStart w:name="z9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дефект или нарушение по случаям с летальным исходом в стационарных и стационарозамещающих условиях, младенческой смертности поступает на рассмотрение работнику центрального аппарата Фонда.</w:t>
      </w:r>
    </w:p>
    <w:bookmarkEnd w:id="110"/>
    <w:bookmarkStart w:name="z9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рассмотрения потенциального дефекта или нарушения по случаям с летальным исходом в стационарных и стационарозамещающих условиях, младенческой смертности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bookmarkEnd w:id="111"/>
    <w:bookmarkStart w:name="z9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bookmarkEnd w:id="112"/>
    <w:bookmarkStart w:name="z9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обоснования.</w:t>
      </w:r>
    </w:p>
    <w:bookmarkEnd w:id="113"/>
    <w:bookmarkStart w:name="z9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потенциального дефекта или нарушения,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114"/>
    <w:bookmarkStart w:name="z9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Фондом в рамках текущего мониторинга по случаям с летальным исходом в стационарных и стационарозамещающих условиях, младенческой смертности, при необходимости, привлекаются независимые эксперты или профильные специалисты,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утвержденным приказом Министра здравоохранения Республики Казахстан от 3 декабря 2020 года № ҚР ДСМ-230/2020 (зарегистрирован в Реестре государственной регистрации нормативных правовых актов под № 21727).</w:t>
      </w:r>
    </w:p>
    <w:bookmarkEnd w:id="115"/>
    <w:bookmarkStart w:name="z9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 результатам текущего мониторинга каждого случая младенческой смертности работниками филиала Фонда формируется заключение по результатам мониторинга случаев летальности и смертности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9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Случаи оказания медицинских услуг (помощи), не включенные в договор закупа медицинской помощи (услуг) с кодом дефекта 11.0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bookmarkEnd w:id="117"/>
    <w:bookmarkStart w:name="z9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bookmarkEnd w:id="118"/>
    <w:bookmarkStart w:name="z9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19"/>
    <w:bookmarkStart w:name="z9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дефекта, с приведением аргументированного обоснования.</w:t>
      </w:r>
    </w:p>
    <w:bookmarkEnd w:id="120"/>
    <w:bookmarkStart w:name="z9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порядок возражения проводится в соответствии с пунктами 26-38 Настоящих Правил.</w:t>
      </w:r>
    </w:p>
    <w:bookmarkEnd w:id="121"/>
    <w:bookmarkStart w:name="z99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внепланового мониторинга</w:t>
      </w:r>
    </w:p>
    <w:bookmarkEnd w:id="122"/>
    <w:bookmarkStart w:name="z9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Внеплановый мониторинг качества, объема медицинских услуг (помощи) и (или) условий договора закупа проводится в следующих случаях:</w:t>
      </w:r>
    </w:p>
    <w:bookmarkEnd w:id="123"/>
    <w:bookmarkStart w:name="z9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фактов неподтвержденных случаев оказания медицинских услуг (помощи);</w:t>
      </w:r>
    </w:p>
    <w:bookmarkEnd w:id="124"/>
    <w:bookmarkStart w:name="z9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обращений от потребителей медицинских услуг (помощи) и (или) юридических лиц;</w:t>
      </w:r>
    </w:p>
    <w:bookmarkEnd w:id="125"/>
    <w:bookmarkStart w:name="z9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случаев нарушения требований нормативных правовых актов в области здравоохранения поставщиком;</w:t>
      </w:r>
    </w:p>
    <w:bookmarkEnd w:id="126"/>
    <w:bookmarkStart w:name="z9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обращения от уполномоченного органа, касательно необходимости проведения мониторинга качества и (или) объема медицинских услуг (помощи);</w:t>
      </w:r>
    </w:p>
    <w:bookmarkEnd w:id="127"/>
    <w:bookmarkStart w:name="z10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анализа реестра поставщиков и определения риска неисполнения или ненадлежащего исполнения условий договора закупа услуг;</w:t>
      </w:r>
    </w:p>
    <w:bookmarkEnd w:id="128"/>
    <w:bookmarkStart w:name="z10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фактов нарушений условий договора закупа услуг, в том числе установленных по результатам анализа деятельности субъектов здравоохранения;</w:t>
      </w:r>
    </w:p>
    <w:bookmarkEnd w:id="129"/>
    <w:bookmarkStart w:name="z10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поступления обращения от поставщика о необходимости дополнительного объема оплаты услуг;</w:t>
      </w:r>
    </w:p>
    <w:bookmarkEnd w:id="130"/>
    <w:bookmarkStart w:name="z10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поступление обращения от государственных органов по принятию мер реагирования.</w:t>
      </w:r>
    </w:p>
    <w:bookmarkEnd w:id="131"/>
    <w:bookmarkStart w:name="z10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Внеплановый мониторинг не проводится в случаях:</w:t>
      </w:r>
    </w:p>
    <w:bookmarkEnd w:id="132"/>
    <w:bookmarkStart w:name="z10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анонимного обращения;</w:t>
      </w:r>
    </w:p>
    <w:bookmarkEnd w:id="133"/>
    <w:bookmarkStart w:name="z10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в котором не изложена суть вопроса.</w:t>
      </w:r>
    </w:p>
    <w:bookmarkEnd w:id="134"/>
    <w:bookmarkStart w:name="z10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обнаружении после оплаты оказанных услуг дефектов и (или) нарушений и неисполнения и (или) ненадлежащего исполнения условий договора закупа услуг, которые не были установлены при мониторинге (скрытые недостатки),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Единому классификатору и условиям договора закупа услуг в рамках внепланового мониторинга.</w:t>
      </w:r>
    </w:p>
    <w:bookmarkEnd w:id="135"/>
    <w:bookmarkStart w:name="z10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проведении внепланового мониторинга формируется заключение по мониторингу исполнения условий договора закупа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0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Заключение подписываются работником (работниками) Фонда и (или) филиала Фонда, проводившим мониторинг и направляется поставщику в течение 2 (двух) рабочих дней с даты подписания для ознакомления одним из следующих способов:</w:t>
      </w:r>
    </w:p>
    <w:bookmarkEnd w:id="137"/>
    <w:bookmarkStart w:name="z10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ИСФ с применением электронной цифровой подписи;</w:t>
      </w:r>
    </w:p>
    <w:bookmarkEnd w:id="138"/>
    <w:bookmarkStart w:name="z10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посредством электронного документооборота или по электронной почте с уведомлением о получении;</w:t>
      </w:r>
    </w:p>
    <w:bookmarkEnd w:id="139"/>
    <w:bookmarkStart w:name="z10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бумажном виде по почте заказным письмом с уведомлением.</w:t>
      </w:r>
    </w:p>
    <w:bookmarkEnd w:id="140"/>
    <w:bookmarkStart w:name="z10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несогласии с заключением мониторинга исполнения условий договора закупа поставщик подписывает заключение в течение 3 рабочих дней с возражением и направляет перечень возражений в адрес филиала Фонда, в день подписания заключения, одним из следующих способов:</w:t>
      </w:r>
    </w:p>
    <w:bookmarkEnd w:id="141"/>
    <w:bookmarkStart w:name="z10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ИСФ.</w:t>
      </w:r>
    </w:p>
    <w:bookmarkEnd w:id="142"/>
    <w:bookmarkStart w:name="z10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электронного документооборота или по электронной почте с уведомлением о получении;</w:t>
      </w:r>
    </w:p>
    <w:bookmarkEnd w:id="143"/>
    <w:bookmarkStart w:name="z10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бумажном виде по почте заказным письмом с уведомлением.</w:t>
      </w:r>
    </w:p>
    <w:bookmarkEnd w:id="144"/>
    <w:bookmarkStart w:name="z10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непредставлении поставщиком возражений в течение 3 (трех) рабочих дней после подписания, заключение считается согласованным и принятым поставщиком.</w:t>
      </w:r>
    </w:p>
    <w:bookmarkEnd w:id="145"/>
    <w:bookmarkStart w:name="z10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Филиал Фонда рассматривает представленные возражения в течение 3 (трех) рабочих дней и, в случае принятия возражений поставщика, вносит корректировку в заключение мониторинга исполнения условий договора закупа, после чего направляет мотивированный ответ поставщику.</w:t>
      </w:r>
    </w:p>
    <w:bookmarkEnd w:id="146"/>
    <w:bookmarkStart w:name="z10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подписании заключения поставщиком без возражения, заключение считается принятым.</w:t>
      </w:r>
    </w:p>
    <w:bookmarkEnd w:id="147"/>
    <w:bookmarkStart w:name="z10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несогласии поставщика с мотивированным ответом, результаты мониторинга обжалуются поставщиком в государственный орган в сфере оказания медицинских услуг (помощи) с информированием филиала Фонда.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1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классификатор дефектов и нарушений*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дефекта/нарушения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дефекта/ нарушения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амбулаторных 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стационарных и стационарозамещающих условиях, в приемных покоях, а также в специализированной медицинской организации (на республиканском уровне)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оплата которых осуществляется при оказании первичной медико-санитарной помощи (в кратности БКПН / ПН)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 (от стоимости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ПМК на ЖД транспорте (от стоимости на одного человека)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КЗГ с учетом коэффициента затратоемкости (от стоимости пролеченного случая и(или) случая приемного отделения)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фактическим расходам (от стоимости услуги и(или) ЛС)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койко-день (от стоимости 1 койко дня)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расчетной средней стоимости (от стоимости 1 случая)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медико-экономическим тарифам (от стоимости 1 случая)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оказание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 пациента при отсутствии медицинских показаний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направление/оказание консультативно – диагностических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 разрешительного порядка при оказании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оформления медицинской документации: некорректное/ несвоевременное/ некачественное введение данных в информационные системы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завышение объема оказанной медицинской услуги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увеличение количества проведения лечебных и диагностических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клинико-диагностических услуг путем оказания более дорогих услуг при наличии альтернатив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оказанной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Необоснованная повторная госпитализация (30 календарных дней со дня завершения лечения в стационаре), кроме поставщиков, оказывающих услуги паллиативной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Неподтвержденный случай оказания медицинских услуг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счет-реестр на оплату неподтвержденных случаев медицинских услуг (помощи) , ЛС и 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отклонение лечебно-диагностических мероприятий, оказания услуг от стандартов, правил в области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 (или) ненадлежащее выполнение диагностических/лечебных мероприятий, приведших в исходе лечения к осложнениям/ ухудшениям/без перемен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нормативных правовых актов в области здравоохранения при оказании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обеспечение препаратами и МИ по перечню ЛС и МИ, в том числе по АЛО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назначение/выписка лекарственных средств и медицинских изделий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ожидания услуг более 15 рабочих дней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качество, объем, доступность медицинской помощи (услуг)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расхождения клинического диагноза с морфологическим или патологоанатомическим диагнозами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(помощь), не включенные в договор закупа медицинских услуг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 платной основе,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лекарственных средств, медицинских изделий пациента при оказании медицинской помощи (услуг),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денежных средств пациента при оказании медицинской помощи,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счет-реестр медицинских услуг, оказанных на платной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в госпитализации на уровне приемного отделения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(1-4 категория) (в кратности подушевого норматива скорой помощи на 1 человека в месяц)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сельскому населению (в кратности базового комплексного подушевого норматива на 1 жителя села в месяц (БКПН)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 (от стоимости услуги)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заготовке, переработке, хранению и реализацию крови и ее компонентов, производству препаратов крови (от стоимости услуги)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Градация видов нарушений по оказанию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психическими и поведенческими расстройствами (с заболеваниями) (кратность комплексного тарифа (КТ)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туберкулезом (кратность комплексного тарифа (КТ)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Зараженным ВИЧ-инфекцией (кратность комплексного тарифа (КТ) / от стоимости услуги)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 / 100 %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 / 300 %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 / 100 %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</w:tbl>
    <w:bookmarkStart w:name="z2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к кодам 3.0, 3.1, 3.2, 5.0, 5.1,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"+" - данные коды и подкоды дефектов применяются для данной формы/вида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"–" - данные коды и подкоды дефектов не применяются для данной формы/вида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 – программа управлениями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АЛО – амбулаторное лекарственное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 – амбулаторно – поликлиническая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УПМП – универсальная прогрессивная модель патронажа;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БКПН – базовый комплексный подушевой норматив;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– подушевой норматив;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– комплексный подушевой норматив;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комплексный тариф;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КЗГ – клинико-затратные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 – медицинские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медико–санитарная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1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неподтвержденных случаев оказания медицинских услуг (помощи), выявленных в ходе мониторинга исполнения условий договора закупа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БИН медицинской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медицинской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карты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Индивидуальный идентификационный номер (ИИН)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оказания услуги (дата выписки)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медицинской услуги (помощи)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ID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подтверждения (выявления)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3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мониторингу неподтвержденных случаев оказания медицинских услуг (помощи) № __/__от "_" ___202_ года</w:t>
      </w:r>
    </w:p>
    <w:bookmarkEnd w:id="153"/>
    <w:bookmarkStart w:name="z10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филиала Фонда: ____________________________________________</w:t>
      </w:r>
    </w:p>
    <w:bookmarkEnd w:id="154"/>
    <w:bookmarkStart w:name="z10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поставщика: _______________________________________________   (полное наименование поставщика)</w:t>
      </w:r>
    </w:p>
    <w:bookmarkEnd w:id="155"/>
    <w:bookmarkStart w:name="z10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ФИО (при его наличии) руководителя _____________________________________</w:t>
      </w:r>
    </w:p>
    <w:bookmarkEnd w:id="156"/>
    <w:bookmarkStart w:name="z10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Бизнес-идентификационный номер (БИН)__________________________________</w:t>
      </w:r>
    </w:p>
    <w:bookmarkEnd w:id="157"/>
    <w:bookmarkStart w:name="z10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Почтовый адрес поставщика и его производственных баз_____________________</w:t>
      </w:r>
    </w:p>
    <w:bookmarkEnd w:id="158"/>
    <w:bookmarkStart w:name="z10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Номер договора закупа услуг с Фондом (включая дополнительные соглашения к договору закупа услуг) с указанием суммы ___________________________________</w:t>
      </w:r>
    </w:p>
    <w:bookmarkEnd w:id="159"/>
    <w:bookmarkStart w:name="z10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медицинской помощи: ________________________________________________</w:t>
      </w:r>
    </w:p>
    <w:bookmarkEnd w:id="160"/>
    <w:bookmarkStart w:name="z10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мониторинга:_______________________________________________</w:t>
      </w:r>
    </w:p>
    <w:bookmarkEnd w:id="161"/>
    <w:bookmarkStart w:name="z10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мониторинга: текущий, внеплановый    (нужное подчеркнуть)</w:t>
      </w:r>
    </w:p>
    <w:bookmarkEnd w:id="162"/>
    <w:bookmarkStart w:name="z10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(при его наличии) /должность специалиста Фонда _____________________________________________/___________________________</w:t>
      </w:r>
    </w:p>
    <w:bookmarkEnd w:id="163"/>
    <w:bookmarkStart w:name="z10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мониторинга: _________________________________________</w:t>
      </w:r>
    </w:p>
    <w:bookmarkEnd w:id="164"/>
    <w:bookmarkStart w:name="z10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за какой период проводился мониторинг)</w:t>
      </w:r>
    </w:p>
    <w:bookmarkEnd w:id="165"/>
    <w:bookmarkStart w:name="z10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мониторинга: с "____" __________ по "_____" __________ 202___ года.</w:t>
      </w:r>
    </w:p>
    <w:bookmarkEnd w:id="166"/>
    <w:bookmarkStart w:name="z10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карты/ коды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/ Дата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выявленного нарушения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количество нарушений: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и рекомендации:_____________________________________________</w:t>
      </w:r>
    </w:p>
    <w:bookmarkEnd w:id="170"/>
    <w:bookmarkStart w:name="z10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(эксперты)/работник (работники) Фонда: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без возражений/с возражениями (нужное подчеркнуть) Первый руководитель/уполномоченное лицо поставщика: (Фамилия, имя, отчество (при его наличии)/подпись)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___________  МП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 описать перечень возражений (заполняется первым руководителем/уполномоченным лицом поставщика).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4.__________________________________</w:t>
            </w:r>
          </w:p>
        </w:tc>
      </w:tr>
    </w:tbl>
    <w:bookmarkStart w:name="z10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заключение направляется поставщику в течение двух рабочих дней, с даты подписания экспертом (экспертами/работником (работниками) Фонда.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мониторингу исполнения условий договора закупа №____/____ от "_____" _______________ 202_ года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филиала Фонда: 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поставщика: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мониторинга: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мониторинга: текущий /внеплановый/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(при его наличии) /должность специалиста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мониторинга: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за какой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мониторинга: с "____" ________ 202__ года по "____" _______202___года.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карты/ код услуги по тарификатору / номер рецепта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/Дата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коды дефектов/нарушений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дефекта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дефектов: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договорных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и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Неисполненный пункт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неисполнения условий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неисполненных пунктов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(эксперты)/ работник (работники) Фонда: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без возражений/с возражениями (нужное подчеркнуть) первый руководитель/уполномоченное лицо поставщика: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 МП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 описать перечень возражений (заполняется первым руководителем/уполномоченным лицом поставщика).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6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мониторинга случаев летальности и смертности №____/____ от "_____" _______________ 202_ года</w:t>
      </w:r>
    </w:p>
    <w:bookmarkEnd w:id="178"/>
    <w:bookmarkStart w:name="z10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Фонда, должность лица, проводившего экспертизу, в том числе независимого эксперта, профильного специалиста с указанием специальности, квалификационной категории, ученой степени, № свидетельства об аккредитации.</w:t>
      </w:r>
    </w:p>
    <w:bookmarkEnd w:id="179"/>
    <w:bookmarkStart w:name="z10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0"/>
    <w:bookmarkStart w:name="z10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1"/>
    <w:bookmarkStart w:name="z10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 ________________________________________________________________</w:t>
      </w:r>
    </w:p>
    <w:bookmarkEnd w:id="182"/>
    <w:bookmarkStart w:name="z10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__________________________________________________________</w:t>
      </w:r>
    </w:p>
    <w:bookmarkEnd w:id="183"/>
    <w:bookmarkStart w:name="z10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поступления/госпитализации______________________________________</w:t>
      </w:r>
    </w:p>
    <w:bookmarkEnd w:id="184"/>
    <w:bookmarkStart w:name="z10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Дата/время смерти ___________________________________________________</w:t>
      </w:r>
    </w:p>
    <w:bookmarkEnd w:id="185"/>
    <w:bookmarkStart w:name="z10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 проведения мониторинга летального случая.</w:t>
      </w:r>
    </w:p>
    <w:bookmarkEnd w:id="186"/>
    <w:bookmarkStart w:name="z10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 мониторинга летального случая.</w:t>
      </w:r>
    </w:p>
    <w:bookmarkEnd w:id="187"/>
    <w:bookmarkStart w:name="z10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пациента:</w:t>
      </w:r>
    </w:p>
    <w:bookmarkEnd w:id="188"/>
    <w:bookmarkStart w:name="z10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 __________________________________________________________________</w:t>
      </w:r>
    </w:p>
    <w:bookmarkEnd w:id="189"/>
    <w:bookmarkStart w:name="z10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Возраст _______________________________________________________________</w:t>
      </w:r>
    </w:p>
    <w:bookmarkEnd w:id="190"/>
    <w:bookmarkStart w:name="z10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 _______________________________ </w:t>
      </w:r>
    </w:p>
    <w:bookmarkEnd w:id="191"/>
    <w:bookmarkStart w:name="z10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медицинской карты _______________________________________________</w:t>
      </w:r>
    </w:p>
    <w:bookmarkEnd w:id="192"/>
    <w:bookmarkStart w:name="z10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Сведения о результатах мониторинга, в том числе о выявленных нарушениях, об их характере:</w:t>
      </w:r>
    </w:p>
    <w:bookmarkEnd w:id="193"/>
    <w:bookmarkStart w:name="z11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Анамнез </w:t>
      </w:r>
    </w:p>
    <w:bookmarkEnd w:id="194"/>
    <w:bookmarkStart w:name="z11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объективного осмотра</w:t>
      </w:r>
    </w:p>
    <w:bookmarkEnd w:id="195"/>
    <w:bookmarkStart w:name="z11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</w:t>
      </w:r>
    </w:p>
    <w:bookmarkEnd w:id="196"/>
    <w:bookmarkStart w:name="z11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197"/>
    <w:bookmarkStart w:name="z11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ведения и лечения пациента (в т.ч. маршрут пациента)</w:t>
      </w:r>
    </w:p>
    <w:bookmarkEnd w:id="198"/>
    <w:bookmarkStart w:name="z11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дефекты и нарушения</w:t>
      </w:r>
    </w:p>
    <w:bookmarkEnd w:id="199"/>
    <w:bookmarkStart w:name="z11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Выводы.</w:t>
      </w:r>
    </w:p>
    <w:bookmarkEnd w:id="200"/>
    <w:bookmarkStart w:name="z11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Рекомендации:</w:t>
      </w:r>
    </w:p>
    <w:bookmarkEnd w:id="201"/>
    <w:bookmarkStart w:name="z11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bookmarkEnd w:id="202"/>
    <w:bookmarkStart w:name="z11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 лица, проводившего мониторинг летального случая)</w:t>
      </w:r>
    </w:p>
    <w:bookmarkEnd w:id="203"/>
    <w:bookmarkStart w:name="z11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202__ года</w:t>
      </w:r>
    </w:p>
    <w:bookmarkEnd w:id="20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