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168c" w14:textId="86c1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медицинского обследования спортсменов для участия в спортивных соревнованиях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24 декабря 2020 года № 356. Зарегистрирован в Министерстве юстиции Республики Казахстан 25 декабря 2020 года № 21902.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туризма и спорта РК от 08.07.2025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обследования спортсменов для участия в спортивных соревнованиях.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24 ноября 2014 года № 110 "Об утверждении Правил медицинского обследования спортсменов для участия в спортивных соревнованиях" (зарегистрирован в Реестре государственной регистрации нормативных правовых актов под № 10009, опубликован в Информационно-правовой системе "Әділет" 11 марта 2015 года);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культуры и спорта Республики Казахстан от 23 октября 2019 года № 280 "О внесении изменений и дополнений в некоторые приказы Министра культуры и спорта Республики Казахстан" (зарегистрирован в Реестре государственной регистрации нормативных правовых актов под № 19513, опубликован в Эталонном контрольном банке нормативных правовых актов Республики Казахстан 28 октября 2019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356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медицинского обследования спортсменов для участия в спортивных соревнованиях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медицинского обследования спортсменов для участия в спортивных соревнованиях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"О здоровье народа и системе здравоохранения" и определяют порядок осуществления медицинского обследования спортсменов для участия в спортивных соревнованиях.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туризма и спорта РК от 08.07.2025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Виды медицинского обследования спортсменов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Медицинское обследование спортсменов состоит из: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углубленного медицинского обследования;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этапного медицинского обследования;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текущего медицинского обследования и врачебно-педагогического наблюдения;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комплексного функционального тестирования;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предсоревновательного обследования.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Углубленное медицинское обследование спортсменов проводится организациями спортивной медицины и реабилитации с целью получения наиболее полной и всесторонней информации о физическом развитии, состоянии здоровья спортсмена, раннее выявление отклонения состояния здоровья, терапию и профилактику соматических заболеваний и травм спортсменов, психологическую подготовку, в том числе функциональном состоянии и показателях его физической работоспособности в динамике.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3 – в редакции приказа Министра туризма и спорта РК от 08.07.2025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Программа углубленного медицинского осмотра зависит от контингента лиц, занимающихся физической культурой и спортом, этапа спортивной подготовки, спортивной специализации 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учетом спортивной специализации дополнительно у спортсменов: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проводятся офтальмологические исследования: поля зрения, глазного дна, внутриглазного давления, угла полей зрения, циклоскопия;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проводится аудиометрия: стрелков (пулевая стрельба, стендовая стрельба, стрельба из лука), биатлонистов, конкуристов, фехтовальщиков, легкоатлетов, пловцов, пятиборцев, единоборцев и тяжелоатлетов;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назначению спортивного врача проводятся: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ультразвуковое обследование сосудов, мягких тканей и суставов, органов малого таза, щитовидной железы;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электроэнцефалография с функциональными пробами, электронейромиография;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электрокардиография (далее – ЭКГ) в ортостазе, ЭКГ с нагрузкой на беговой дорожке (велоэргометрия), суточное мониторирование ЭКГ (холтеровское мониторирование), суточное мониторирование артериального давления, проба с натуживанием у спортсменов тяжелоатлетов (проба Вальсальвы);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рентгенография;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компьютерная томография;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магниторезонансная томография;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клинические лабораторные обследования.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осуществляется дополнительный осмотр профильными специалистами по назначению врача по спортивной медицине (терапевта, педиатра и (или) врача общей практики): кардиолог, пульмонолог, гастроэнтеролог, эндокринолог, дерматолог, аллерголог, кардиохирург, нейрохирург, уролог и специалисты по профилю.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Этапное медицинское обследование проводится врачом по спортивной медицине с целью определения уровня здоровья, физической работоспособности и подготовленности спортсменов после завершения определенного этапа подготовки к спортивным соревнованиям.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Этапное медицинское обследование включает следующие обследования: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врачом по спортивной медицине, по показаниям осмотр других профильных специалистов;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лабораторные исследования биологических материалов;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функционально-диагностические и антропометрические исследования: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ЭКГ в покое;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тестирование для определения субмаксимальной мощности PWC-170 (Physical Working Capacity – физическая работоспособность) или максимальной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мощности (до отказа от работы), тестирование для определения максимальной алактатной мощности (далее – МАМ);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антропометрия, анализ композиции состава тела.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Текущее медицинское обследование и врачебно-педагогическое наблюдение проводятся с целью оперативного контроля за состоянием здоровья и динамикой адаптации организма спортсмена к тренировочным нагрузкам, индивидуализации и повышения эффективности процесса подготовки и восстановительных мероприятий и включают: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осмотр спортсмена врачом по спортивной медицине, проведение функциональных проб для определения общей физической работоспособности на тренировочных занятиях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функциональные и лабораторные обследования спортсмена и осмотр профильных специалистов при наличии медицинских показаний.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Комплексное функциональное тестирование проводится с целью оценки функционального состояния спортсмена во время специальных учебно-тренировочных сборов национальных команд Республики Казахстан по видам спорта.</w:t>
      </w:r>
    </w:p>
    <w:bookmarkEnd w:id="48"/>
    <w:bookmarkStart w:name="z2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функциональное тестирование включает следующие обследования:</w:t>
      </w:r>
    </w:p>
    <w:bookmarkEnd w:id="49"/>
    <w:bookmarkStart w:name="z22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врачом по спортивной медицине (осмотр профильными специалистами по назначению врача по спортивной медицине);</w:t>
      </w:r>
    </w:p>
    <w:bookmarkEnd w:id="50"/>
    <w:bookmarkStart w:name="z22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лабораторные исследования биологического материала;</w:t>
      </w:r>
    </w:p>
    <w:bookmarkEnd w:id="51"/>
    <w:bookmarkStart w:name="z22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функционально-диагностические и антропометрические исследования:</w:t>
      </w:r>
    </w:p>
    <w:bookmarkEnd w:id="52"/>
    <w:bookmarkStart w:name="z22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антропометрия, анализ композиции состава тела;</w:t>
      </w:r>
    </w:p>
    <w:bookmarkEnd w:id="53"/>
    <w:bookmarkStart w:name="z23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плантоскопия;</w:t>
      </w:r>
    </w:p>
    <w:bookmarkEnd w:id="54"/>
    <w:bookmarkStart w:name="z23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спирография;</w:t>
      </w:r>
    </w:p>
    <w:bookmarkEnd w:id="55"/>
    <w:bookmarkStart w:name="z23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многомерный анализ позвоночника;</w:t>
      </w:r>
    </w:p>
    <w:bookmarkEnd w:id="56"/>
    <w:bookmarkStart w:name="z23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ЭКГ;</w:t>
      </w:r>
    </w:p>
    <w:bookmarkEnd w:id="57"/>
    <w:bookmarkStart w:name="z23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эхокардиография;</w:t>
      </w:r>
    </w:p>
    <w:bookmarkEnd w:id="58"/>
    <w:bookmarkStart w:name="z23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нагрузочное кардиологическое тестирование;</w:t>
      </w:r>
    </w:p>
    <w:bookmarkEnd w:id="59"/>
    <w:bookmarkStart w:name="z23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магнитнорезонансная томография суставов;</w:t>
      </w:r>
    </w:p>
    <w:bookmarkEnd w:id="60"/>
    <w:bookmarkStart w:name="z23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специальной выносливости с газоанализом и определением лактата;</w:t>
      </w:r>
    </w:p>
    <w:bookmarkEnd w:id="61"/>
    <w:bookmarkStart w:name="z23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скоростно-силовых показателей.</w:t>
      </w:r>
    </w:p>
    <w:bookmarkEnd w:id="62"/>
    <w:bookmarkStart w:name="z23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Обследования для комплексного функционального тестирования спортсмена назначаются врачом по спортивной медицине по согласованию с главным тренером национальной команды Республики Казахстан по виду спорта в соответствии с видом спорта, цикличности тренировочных сборов и соревнований, а также с учетом индивидуальных особенностей каждого спортсмена.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Министра туризма и спорта РК от 08.07.2025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Предсоревновательное обследование спортсменов проводится врачом по спортивной медицине с целью определения истинных изменений здоровья и функциональной подготовленности спортсменов в процессе экстремальной деятельности, возможности допуска к участию в соревнованиях, назначение системы средств восстановления и повышения работоспособности.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медицинского обследования спортсменов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Углубленное медицинское обследование спортсменов проводится два раза в год в начале подготовительного периода и перед спортивными соревнованиями.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Этапное медицинское обследование спортсменов проводится в зависимости от количества этапов подготовки в течение годичного цикла.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Текущее медицинское обследование спортсменов и врачебно-педагогическое наблюдение осуществляются на протяжении всего календарного года.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Комплексное функциональное тестирование спортсменов проводится не менее двух раз в год во время специальных учебно-тренировочных сборов национальных команд Республики Казахстан по видам спорта по подготовке к международным и национальным спортивным соревнованиям.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13 – в редакции приказа Министра туризма и спорта РК от 08.07.2025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Предсоревновательное обследование спортсменов проводится перед каждым спортивным соревнованием.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итогам углубленного медицинского обследования спортсменов для получения допуска к учебно-тренировочному процессу и участия в спортивных соревнованиях врачом по спортивной медицине составляется заключение (в произвольной форме), которое включает:</w:t>
      </w:r>
    </w:p>
    <w:bookmarkEnd w:id="71"/>
    <w:bookmarkStart w:name="z24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состояния здоровья и определение принадлежности к функциональной группе:</w:t>
      </w:r>
    </w:p>
    <w:bookmarkEnd w:id="72"/>
    <w:bookmarkStart w:name="z24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здоров, занятия спортивной деятельностью возможны без ограничений;</w:t>
      </w:r>
    </w:p>
    <w:bookmarkEnd w:id="73"/>
    <w:bookmarkStart w:name="z24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 здоров с указанием диагноза, не ограничивающего физические нагрузки во время спортивной деятельности;</w:t>
      </w:r>
    </w:p>
    <w:bookmarkEnd w:id="74"/>
    <w:bookmarkStart w:name="z24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диагноза, требующего лечения, отстранения от занятий спортом на время реабилитации и восстановление спортсменов;</w:t>
      </w:r>
    </w:p>
    <w:bookmarkEnd w:id="75"/>
    <w:bookmarkStart w:name="z24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диагноза, ограничивающего физические нагрузки во время спортивной деятельности и требующего постоянного отстранения от занятий спортом;</w:t>
      </w:r>
    </w:p>
    <w:bookmarkEnd w:id="76"/>
    <w:bookmarkStart w:name="z24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физического развития (по антропометрическим данным и методом индексов);</w:t>
      </w:r>
    </w:p>
    <w:bookmarkEnd w:id="77"/>
    <w:bookmarkStart w:name="z24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адаптационных возможностей и функционального состояния (физическая работоспособность, функциональный резерв сердца, тип вегетативного обеспечения, ортостатическую устойчивость, скорость сенсомоторной реакции).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приказа Министра туризма и спорта РК от 08.07.2025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результатам углубленного, этапного, текущего, комплексного-функционального тестирования и предсоревновательного медицинских обследований спортсменов заполняется форма № 052/у "Медицинская карта амбулаторного пациента"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(далее – приказ № ҚР ДСМ-175/2020) (зарегистрирован в Реестре государственной регистрации нормативных правовых актов под № 34558.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приказа Министра туризма и спорта РК от 08.07.2025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углубленного медицинского обследования для участия в спортивных мероприятиях выдается справка по форме № 027/у, утвержденной приказом № ҚР ДСМ-175/2020.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медицинского 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спортсменов для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соревнованиях</w:t>
            </w:r>
          </w:p>
        </w:tc>
      </w:tr>
    </w:tbl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углубленного медицинского осмотра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приказа Министра туризма и спорта РК от 08.07.2025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спортсменов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Кратность проведения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Врачи специалисты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Клинико-лабораторные и функционально-диагностические методы обследования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Спортсмены, занимающиеся на этапе спортивно-оздоровительной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 или терапевт (по возрасту),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общей практики,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травматолог-ортопед,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хирург, оториноларинголог,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офтальмолог, невролог,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по лечебной физкультуре,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по спортивной медицине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анализ крови (далее - КАК), клинический анализ мочи (далее - КАМ), антропометрия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 (далее - ЭКГ), эхокардиографическое исследование (далее - ЭХОКГ)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Спортсмены, занимающиеся на этапе начальной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 или терапевт (по возрасту),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общей практики,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травматолог-ортопед,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хирург, оториноларинголог,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офтальмолог, невролог,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по лечебной физкультуре,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по спортивной медицине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антропометрия,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динамометрия ручная, становая (далее-динамометрия),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органов брюшной полости и почек (далее - УЗИ ОБП и почек),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 или рентгенография легких (с 15 лет, не чаще 1 раза в год)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пробы для определения общей физической работоспособности: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PWC-170 по Л.В. Карпману,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Мартине, Летунова,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степ-тест,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минутный бег на месте с высоким подниманием бедра,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минутный бой с тенью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Спортсмены, занимающиеся на этапе учебно-тренировочной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Травматолог-ортопед,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хирург, оториноларинголог,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офтальмолог, стоматолог, гинеколог,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по спортивной медицине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 (общий белок, креатинин, мочевая кислота, глюкоза, холестерин общий, билирубин общий, билирубин прямой аланинаминотрансфераза (далее - АЛТ),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аспартатаминотрансфераза (далее - ACT),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креатинфосфокиназа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КФК), щелочная фосфатаза, фосфор, натрий, кальций, калий, магний, железо, кортизол, тестостерон, тиреотропный гормон (ТТГ), свободный Т4(FT4), КАМ,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антропометрия,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с нагрузкой,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ОБП и почек,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 или рентгенография легких (с 15 лет, не чаще 1 раза в год)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пробы для определения общей физической работоспособности: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PWC-170 по Л.В. Карпману,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Мартине, Летунова,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степ-тест,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минутный бег на месте с высоким подниманием бедра,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минутный бой с тенью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Спортсмены, занимающиеся на этапе спортивного совершенствования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Травматолог-ортопед,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хирург, оториноларинголог,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офтальмолог, стоматолог, гинеколог,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по спортивной медицине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 (общий белок, креатинин, мочевая кислота, глюкоза, холестерин общий, холестерин липопротеидов высокой плотности (далее - ЛПВП), холестерин липопротеидов низкой плотности (далее - ЛПНП),билирубин общий, билирубин прямой, АЛТ,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креатинфосфокиназа -МВ (далее - КФК-МВ), щелочная фосфатаза, лактатдегидрогеназа (далее - ЛДГ), 1-ый изофермент ЛДГ; фосфор, натрий, кальций, калий, магний, железо, высокочувствительный С-реактивный белок (СРБ), ферритин; кортизол, тестостерон, ТТГ, FT4).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на вирусные гепатиты, сифилис,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антропометрия и анализ композиции состава тела,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с нагрузкой,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ОБП и почек,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 или рентгенография легких (с 15 лет, не чаще 1 раза в год). Тестирование физической работоспособности и толерантности к физической нагрузке: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ступенчатая велоэргометрия с проведением газоанализа для видов спорта, где могут лимитировать мышцы, доминирующие при педалировании велоэргометра;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ступенчатая ручная велоэргометрия с проведением газоанализа для видов спорта, где могут лимитировать мышцы туловища и рук, ступенчатое тестирование на беговой дорожке с проведением газоанализа для видов спорта, где присутствует бег;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максимальной алактатной мощности (МАМ) мышц, доминирующих при педалировании велоэргометра.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психоэмоционального статуса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Спортсмены, занимающиеся на этапе высшего спортивного мастерства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Травматолог-ортопед,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хирург, оториноларинголог,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офтальмолог, стоматолог,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по спортивной медицине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 (общий белок, креатинин, мочевая кислота, глюкоза, холестерин общий, холестерин липопротеидов высокой плотности (ЛПВП), холестерин липопротеидов низкой плотности (ЛПНП),билирубин общий, билирубин прямой, АЛТ,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креатинфосфокиназа -МВ (КФК-МВ), щелочная фосфатаза, лактатдегидрогеназа (ЛДГ), 1-ый изофермент ЛДГ; фосфор, натрий, кальций, калий, магний, железо, высокочувствительный С-реактивный белок (СРБ), ферритин, кортизол, тестостерон, ТТГ, FT4).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на вирусные гепатиты, сифилис,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антропометрия и анализ композиции состава тела,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с нагрузкой,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ОБП и почек,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 или рентгенография легких (с 15 лет, не чаще 1 раза в год). Тестирование физической работоспособности и толерантности к физической нагрузке: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ступенчатая велоэргометрия с проведением газоанализа для видов спорта, где могут лимитировать мышцы, доминирующие при педалировании велоэргометра;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ступенчатая ручная велоэргометрия с проведением газоанализа для видов спорта, где могут лимитировать мышцы туловища и рук, ступенчатое тестирование на беговой дорожке с проведением газоанализа для видов спорта, где присутствует бег;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максимальной алактатной мощности (МАМ) мышц, доминирующих при педалировании велоэргометра.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психоэмоционального статуса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национальных команд Республики Казахстан по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Травматолог-ортопед,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хирург, оториноларинголог,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офтальмолог, стоматолог,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по спортивной медицине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 (общий белок, креатинин, мочевая кислота, глюкоза, холестерин общий, холестерин липопротеидов высокой плотности (ЛПВП), холестерин липопротеидов низкой плотности (ЛПНП),билирубин общий, билирубин прямой, АЛТ,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креатинфосфокиназа -МВ (КФК-МВ), щелочная фосфатаза, лактатдегидрогеназа (ЛДГ), 1-ый изофермент ЛДГ; фосфор, натрий, кальций, калий, магний, железо, высокочувствительный С-реактивный белок (СРБ), ферритин, кортизол, тестостерон, ТТГ, FT4).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на вирусные гепатиты, сифилис,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антропометрия и анализ композиции состава тела,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с нагрузкой,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ОБП и почек,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 или рентгенография легких (с 15 лет, не чаще 1 раза в год). Тестирование физической работоспособности и толерантности к физической нагрузке: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ступенчатая велоэргометрия с проведением газоанализа для видов спорта, где могут лимитировать мышцы, доминирующие при педалировании велоэргометра;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ступенчатая ручная велоэргометрия с проведением газоанализа для видов спорта, где могут лимитировать мышцы туловища и рук, ступенчатое тестирование на беговой дорожке с проведением газоанализа для видов спорта, где присутствует бег;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максимальной алактатной мощности (МАМ) мышц, доминирующих при педалировании велоэргометра.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психоэмоционального статуса</w:t>
            </w:r>
          </w:p>
        </w:tc>
      </w:tr>
    </w:tbl>
    <w:bookmarkStart w:name="z22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Программа углубленного медицинского осмотра для спортсменов с инвалидностью меняется в зависимости от вида нарушения здоровья в части проведения функциональной диагностики, нагрузочных проб и специфики обследований у профильных специалистов.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