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7258" w14:textId="5037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фармаконадзора и мониторинга безопасности, качества и эффективности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23 декабря 2020 года № ҚР ДСМ-320/2020. Зарегистрирован в Министерстве юстиции Республики Казахстан 24 декабря 2020 года № 21896.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261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фармаконадзора и мониторинга безопасности, качества и эффективности медицинских изделий.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421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11485, опубликован 10 июля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мая 2019 года № ҚР ДСМ-88 "О внесении изменений в приказ Министра здравоохранения и социального развития Республики Казахстан от 29 мая 2015 года № 421 "Об утверждении Правил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18738, опубликован 13 июня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 № ҚР ДСМ-320/2020</w:t>
            </w:r>
          </w:p>
        </w:tc>
      </w:tr>
    </w:tbl>
    <w:bookmarkStart w:name="z17" w:id="11"/>
    <w:p>
      <w:pPr>
        <w:spacing w:after="0"/>
        <w:ind w:left="0"/>
        <w:jc w:val="left"/>
      </w:pPr>
      <w:r>
        <w:rPr>
          <w:rFonts w:ascii="Times New Roman"/>
          <w:b/>
          <w:i w:val="false"/>
          <w:color w:val="000000"/>
        </w:rPr>
        <w:t xml:space="preserve"> Правила проведения фармаконадзора и мониторинга безопасности, качества и эффективности медицинских изделий</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фармаконадзора и мониторинга безопасности, качества и эффективности медицинских изделий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261 Кодекса Республики Казахстан "О здоровье народа и системе здравоохранения" (далее – Кодекс) и определяют порядок проведения фармаконадзора и мониторинга безопасности, качества и эффективности медицинских изделий, зарегистрированных в Республике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Фармаконадзор осуществляется в соответствии с требованиями Стандарта надлежащей практики фармаконадзора (далее – Стандарт), утверждаемого государственным органом в сфере обращения лекарственных средств и медицинских изделий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5"/>
    <w:bookmarkStart w:name="z670" w:id="16"/>
    <w:p>
      <w:pPr>
        <w:spacing w:after="0"/>
        <w:ind w:left="0"/>
        <w:jc w:val="both"/>
      </w:pPr>
      <w:r>
        <w:rPr>
          <w:rFonts w:ascii="Times New Roman"/>
          <w:b w:val="false"/>
          <w:i w:val="false"/>
          <w:color w:val="000000"/>
          <w:sz w:val="28"/>
        </w:rPr>
        <w:t>
      1)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16"/>
    <w:bookmarkStart w:name="z671" w:id="17"/>
    <w:p>
      <w:pPr>
        <w:spacing w:after="0"/>
        <w:ind w:left="0"/>
        <w:jc w:val="both"/>
      </w:pPr>
      <w:r>
        <w:rPr>
          <w:rFonts w:ascii="Times New Roman"/>
          <w:b w:val="false"/>
          <w:i w:val="false"/>
          <w:color w:val="000000"/>
          <w:sz w:val="28"/>
        </w:rPr>
        <w:t>
      2) потенциальный риск – нежелательное последствие фармакотерапии, в отношении которого имеются основания для подозрений на наличие взаимосвязи с лекарственным препаратом, однако данная взаимосвязь надлежащим образом не была подтверждена;</w:t>
      </w:r>
    </w:p>
    <w:bookmarkEnd w:id="17"/>
    <w:bookmarkStart w:name="z672" w:id="18"/>
    <w:p>
      <w:pPr>
        <w:spacing w:after="0"/>
        <w:ind w:left="0"/>
        <w:jc w:val="both"/>
      </w:pPr>
      <w:r>
        <w:rPr>
          <w:rFonts w:ascii="Times New Roman"/>
          <w:b w:val="false"/>
          <w:i w:val="false"/>
          <w:color w:val="000000"/>
          <w:sz w:val="28"/>
        </w:rPr>
        <w:t>
      3) валидированный сигнал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8"/>
    <w:bookmarkStart w:name="z673" w:id="19"/>
    <w:p>
      <w:pPr>
        <w:spacing w:after="0"/>
        <w:ind w:left="0"/>
        <w:jc w:val="both"/>
      </w:pPr>
      <w:r>
        <w:rPr>
          <w:rFonts w:ascii="Times New Roman"/>
          <w:b w:val="false"/>
          <w:i w:val="false"/>
          <w:color w:val="000000"/>
          <w:sz w:val="28"/>
        </w:rPr>
        <w:t>
      4)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9"/>
    <w:bookmarkStart w:name="z674" w:id="20"/>
    <w:p>
      <w:pPr>
        <w:spacing w:after="0"/>
        <w:ind w:left="0"/>
        <w:jc w:val="both"/>
      </w:pPr>
      <w:r>
        <w:rPr>
          <w:rFonts w:ascii="Times New Roman"/>
          <w:b w:val="false"/>
          <w:i w:val="false"/>
          <w:color w:val="000000"/>
          <w:sz w:val="28"/>
        </w:rPr>
        <w:t>
      5)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20"/>
    <w:bookmarkStart w:name="z675" w:id="21"/>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1"/>
    <w:bookmarkStart w:name="z676" w:id="22"/>
    <w:p>
      <w:pPr>
        <w:spacing w:after="0"/>
        <w:ind w:left="0"/>
        <w:jc w:val="both"/>
      </w:pPr>
      <w:r>
        <w:rPr>
          <w:rFonts w:ascii="Times New Roman"/>
          <w:b w:val="false"/>
          <w:i w:val="false"/>
          <w:color w:val="000000"/>
          <w:sz w:val="28"/>
        </w:rPr>
        <w:t>
      7)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22"/>
    <w:bookmarkStart w:name="z677" w:id="23"/>
    <w:p>
      <w:pPr>
        <w:spacing w:after="0"/>
        <w:ind w:left="0"/>
        <w:jc w:val="both"/>
      </w:pPr>
      <w:r>
        <w:rPr>
          <w:rFonts w:ascii="Times New Roman"/>
          <w:b w:val="false"/>
          <w:i w:val="false"/>
          <w:color w:val="000000"/>
          <w:sz w:val="28"/>
        </w:rPr>
        <w:t>
      8) серьезное ухудшение состояния здоровья –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bookmarkEnd w:id="23"/>
    <w:bookmarkStart w:name="z678" w:id="24"/>
    <w:p>
      <w:pPr>
        <w:spacing w:after="0"/>
        <w:ind w:left="0"/>
        <w:jc w:val="both"/>
      </w:pPr>
      <w:r>
        <w:rPr>
          <w:rFonts w:ascii="Times New Roman"/>
          <w:b w:val="false"/>
          <w:i w:val="false"/>
          <w:color w:val="000000"/>
          <w:sz w:val="28"/>
        </w:rPr>
        <w:t>
      9) серьезная угроза здоровью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привели или могут приводить к неминуемому риску смерти, опасному для жизни заболеванию, необратимому поражению функции организма, необратимому повреждению строения тела или состоянию,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 и которые требуют неотложных медицинских действий;</w:t>
      </w:r>
    </w:p>
    <w:bookmarkEnd w:id="24"/>
    <w:bookmarkStart w:name="z679" w:id="25"/>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5"/>
    <w:bookmarkStart w:name="z680" w:id="26"/>
    <w:p>
      <w:pPr>
        <w:spacing w:after="0"/>
        <w:ind w:left="0"/>
        <w:jc w:val="both"/>
      </w:pPr>
      <w:r>
        <w:rPr>
          <w:rFonts w:ascii="Times New Roman"/>
          <w:b w:val="false"/>
          <w:i w:val="false"/>
          <w:color w:val="000000"/>
          <w:sz w:val="28"/>
        </w:rPr>
        <w:t>
      11)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26"/>
    <w:bookmarkStart w:name="z681" w:id="27"/>
    <w:p>
      <w:pPr>
        <w:spacing w:after="0"/>
        <w:ind w:left="0"/>
        <w:jc w:val="both"/>
      </w:pPr>
      <w:r>
        <w:rPr>
          <w:rFonts w:ascii="Times New Roman"/>
          <w:b w:val="false"/>
          <w:i w:val="false"/>
          <w:color w:val="000000"/>
          <w:sz w:val="28"/>
        </w:rPr>
        <w:t>
      12) несерьезная нежелательная реакция – нежелательная реакция, которая не отвечает критериям серьезной нежелательной реакции;</w:t>
      </w:r>
    </w:p>
    <w:bookmarkEnd w:id="27"/>
    <w:bookmarkStart w:name="z682" w:id="28"/>
    <w:p>
      <w:pPr>
        <w:spacing w:after="0"/>
        <w:ind w:left="0"/>
        <w:jc w:val="both"/>
      </w:pPr>
      <w:r>
        <w:rPr>
          <w:rFonts w:ascii="Times New Roman"/>
          <w:b w:val="false"/>
          <w:i w:val="false"/>
          <w:color w:val="000000"/>
          <w:sz w:val="28"/>
        </w:rPr>
        <w:t>
      13)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bookmarkEnd w:id="28"/>
    <w:bookmarkStart w:name="z683" w:id="29"/>
    <w:p>
      <w:pPr>
        <w:spacing w:after="0"/>
        <w:ind w:left="0"/>
        <w:jc w:val="both"/>
      </w:pPr>
      <w:r>
        <w:rPr>
          <w:rFonts w:ascii="Times New Roman"/>
          <w:b w:val="false"/>
          <w:i w:val="false"/>
          <w:color w:val="000000"/>
          <w:sz w:val="28"/>
        </w:rPr>
        <w:t>
      14)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29"/>
    <w:bookmarkStart w:name="z684" w:id="30"/>
    <w:p>
      <w:pPr>
        <w:spacing w:after="0"/>
        <w:ind w:left="0"/>
        <w:jc w:val="both"/>
      </w:pPr>
      <w:r>
        <w:rPr>
          <w:rFonts w:ascii="Times New Roman"/>
          <w:b w:val="false"/>
          <w:i w:val="false"/>
          <w:color w:val="000000"/>
          <w:sz w:val="28"/>
        </w:rPr>
        <w:t>
      15) индивидуальное сообщение о нежелательной реакции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30"/>
    <w:bookmarkStart w:name="z685" w:id="31"/>
    <w:p>
      <w:pPr>
        <w:spacing w:after="0"/>
        <w:ind w:left="0"/>
        <w:jc w:val="both"/>
      </w:pPr>
      <w:r>
        <w:rPr>
          <w:rFonts w:ascii="Times New Roman"/>
          <w:b w:val="false"/>
          <w:i w:val="false"/>
          <w:color w:val="000000"/>
          <w:sz w:val="28"/>
        </w:rPr>
        <w:t>
      16) непредвиденная нежелательная реакция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31"/>
    <w:bookmarkStart w:name="z686" w:id="32"/>
    <w:p>
      <w:pPr>
        <w:spacing w:after="0"/>
        <w:ind w:left="0"/>
        <w:jc w:val="both"/>
      </w:pPr>
      <w:r>
        <w:rPr>
          <w:rFonts w:ascii="Times New Roman"/>
          <w:b w:val="false"/>
          <w:i w:val="false"/>
          <w:color w:val="000000"/>
          <w:sz w:val="28"/>
        </w:rPr>
        <w:t>
      17)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32"/>
    <w:bookmarkStart w:name="z687" w:id="33"/>
    <w:p>
      <w:pPr>
        <w:spacing w:after="0"/>
        <w:ind w:left="0"/>
        <w:jc w:val="both"/>
      </w:pPr>
      <w:r>
        <w:rPr>
          <w:rFonts w:ascii="Times New Roman"/>
          <w:b w:val="false"/>
          <w:i w:val="false"/>
          <w:color w:val="000000"/>
          <w:sz w:val="28"/>
        </w:rPr>
        <w:t>
      18)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"польза-риск" лекарственного препарата;</w:t>
      </w:r>
    </w:p>
    <w:bookmarkEnd w:id="33"/>
    <w:bookmarkStart w:name="z688" w:id="34"/>
    <w:p>
      <w:pPr>
        <w:spacing w:after="0"/>
        <w:ind w:left="0"/>
        <w:jc w:val="both"/>
      </w:pPr>
      <w:r>
        <w:rPr>
          <w:rFonts w:ascii="Times New Roman"/>
          <w:b w:val="false"/>
          <w:i w:val="false"/>
          <w:color w:val="000000"/>
          <w:sz w:val="28"/>
        </w:rPr>
        <w:t>
      19) пострегистрационное исследование безопасности – исследование,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34"/>
    <w:bookmarkStart w:name="z689" w:id="35"/>
    <w:p>
      <w:pPr>
        <w:spacing w:after="0"/>
        <w:ind w:left="0"/>
        <w:jc w:val="both"/>
      </w:pPr>
      <w:r>
        <w:rPr>
          <w:rFonts w:ascii="Times New Roman"/>
          <w:b w:val="false"/>
          <w:i w:val="false"/>
          <w:color w:val="000000"/>
          <w:sz w:val="28"/>
        </w:rPr>
        <w:t>
      20) проблема по безопасности – важный идентифицируемый риск, важный потенциальный риск или важная отсутствующая информация;</w:t>
      </w:r>
    </w:p>
    <w:bookmarkEnd w:id="35"/>
    <w:bookmarkStart w:name="z690" w:id="36"/>
    <w:p>
      <w:pPr>
        <w:spacing w:after="0"/>
        <w:ind w:left="0"/>
        <w:jc w:val="both"/>
      </w:pPr>
      <w:r>
        <w:rPr>
          <w:rFonts w:ascii="Times New Roman"/>
          <w:b w:val="false"/>
          <w:i w:val="false"/>
          <w:color w:val="000000"/>
          <w:sz w:val="28"/>
        </w:rPr>
        <w:t>
      21) профиль безопасности – совокупность показателей применения лекарственного средства, позволяющие определить соотношение "польза-риск" лекарственного средства;</w:t>
      </w:r>
    </w:p>
    <w:bookmarkEnd w:id="36"/>
    <w:bookmarkStart w:name="z691" w:id="37"/>
    <w:p>
      <w:pPr>
        <w:spacing w:after="0"/>
        <w:ind w:left="0"/>
        <w:jc w:val="both"/>
      </w:pPr>
      <w:r>
        <w:rPr>
          <w:rFonts w:ascii="Times New Roman"/>
          <w:b w:val="false"/>
          <w:i w:val="false"/>
          <w:color w:val="000000"/>
          <w:sz w:val="28"/>
        </w:rPr>
        <w:t>
      22)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37"/>
    <w:bookmarkStart w:name="z692" w:id="38"/>
    <w:p>
      <w:pPr>
        <w:spacing w:after="0"/>
        <w:ind w:left="0"/>
        <w:jc w:val="both"/>
      </w:pPr>
      <w:r>
        <w:rPr>
          <w:rFonts w:ascii="Times New Roman"/>
          <w:b w:val="false"/>
          <w:i w:val="false"/>
          <w:color w:val="000000"/>
          <w:sz w:val="28"/>
        </w:rPr>
        <w:t>
      23) корректирующее действие по безопасности медицинского изделия – действие,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 связанное с применением медицинского изделия, и включают в себя: возврат медицинского изделия производителю медицинских изделий или его уполномоченному представителю; модификацию медицинского изделия (модернизацию в соответствии с произведенными производителем медицинских изделий изменениями в конструкции медицинского изделия, изменение инструкций по применению, обновление программного обеспечения медицинского изделия); замену медицинского изделия; изъятие медицинского изделия из обращения; уничтожение медицинского изделия; информирование о действиях пользователей медицинских изделий в случае, если медицинское изделие изъято из обращения, но имеется вероятность его использования;</w:t>
      </w:r>
    </w:p>
    <w:bookmarkEnd w:id="38"/>
    <w:bookmarkStart w:name="z693" w:id="39"/>
    <w:p>
      <w:pPr>
        <w:spacing w:after="0"/>
        <w:ind w:left="0"/>
        <w:jc w:val="both"/>
      </w:pPr>
      <w:r>
        <w:rPr>
          <w:rFonts w:ascii="Times New Roman"/>
          <w:b w:val="false"/>
          <w:i w:val="false"/>
          <w:color w:val="000000"/>
          <w:sz w:val="28"/>
        </w:rPr>
        <w:t>
      24) уведомление по безопасности медицинского изделия – сообщение,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w:t>
      </w:r>
    </w:p>
    <w:bookmarkEnd w:id="39"/>
    <w:bookmarkStart w:name="z694" w:id="40"/>
    <w:p>
      <w:pPr>
        <w:spacing w:after="0"/>
        <w:ind w:left="0"/>
        <w:jc w:val="both"/>
      </w:pPr>
      <w:r>
        <w:rPr>
          <w:rFonts w:ascii="Times New Roman"/>
          <w:b w:val="false"/>
          <w:i w:val="false"/>
          <w:color w:val="000000"/>
          <w:sz w:val="28"/>
        </w:rPr>
        <w:t>
      25)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40"/>
    <w:bookmarkStart w:name="z695" w:id="41"/>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41"/>
    <w:bookmarkStart w:name="z696" w:id="42"/>
    <w:p>
      <w:pPr>
        <w:spacing w:after="0"/>
        <w:ind w:left="0"/>
        <w:jc w:val="both"/>
      </w:pPr>
      <w:r>
        <w:rPr>
          <w:rFonts w:ascii="Times New Roman"/>
          <w:b w:val="false"/>
          <w:i w:val="false"/>
          <w:color w:val="000000"/>
          <w:sz w:val="28"/>
        </w:rPr>
        <w:t>
      27)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 медицинских изделий;</w:t>
      </w:r>
    </w:p>
    <w:bookmarkEnd w:id="42"/>
    <w:bookmarkStart w:name="z697" w:id="43"/>
    <w:p>
      <w:pPr>
        <w:spacing w:after="0"/>
        <w:ind w:left="0"/>
        <w:jc w:val="both"/>
      </w:pPr>
      <w:r>
        <w:rPr>
          <w:rFonts w:ascii="Times New Roman"/>
          <w:b w:val="false"/>
          <w:i w:val="false"/>
          <w:color w:val="000000"/>
          <w:sz w:val="28"/>
        </w:rPr>
        <w:t>
      28)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43"/>
    <w:bookmarkStart w:name="z698" w:id="44"/>
    <w:p>
      <w:pPr>
        <w:spacing w:after="0"/>
        <w:ind w:left="0"/>
        <w:jc w:val="both"/>
      </w:pPr>
      <w:r>
        <w:rPr>
          <w:rFonts w:ascii="Times New Roman"/>
          <w:b w:val="false"/>
          <w:i w:val="false"/>
          <w:color w:val="000000"/>
          <w:sz w:val="28"/>
        </w:rPr>
        <w:t>
      29) идентифицированный риск – нежелательное последствие фармакотерапии, в отношении которого получено адекватное доказательство наличия взаимосвязи с подозреваемым лекарственным препаратом;</w:t>
      </w:r>
    </w:p>
    <w:bookmarkEnd w:id="44"/>
    <w:bookmarkStart w:name="z699" w:id="45"/>
    <w:p>
      <w:pPr>
        <w:spacing w:after="0"/>
        <w:ind w:left="0"/>
        <w:jc w:val="both"/>
      </w:pPr>
      <w:r>
        <w:rPr>
          <w:rFonts w:ascii="Times New Roman"/>
          <w:b w:val="false"/>
          <w:i w:val="false"/>
          <w:color w:val="000000"/>
          <w:sz w:val="28"/>
        </w:rPr>
        <w:t>
      30) причинно-следственная связь – взаимосвязь между клиническими проявлениями любой нежелательной реакции в том числе после иммунизации и применением лекарственного средства, вакцины, определяемая по общепринятым критериям (критерии Всемирной организации здравоохранения, шкала Наранжо, бинарный метод);</w:t>
      </w:r>
    </w:p>
    <w:bookmarkEnd w:id="45"/>
    <w:bookmarkStart w:name="z700" w:id="46"/>
    <w:p>
      <w:pPr>
        <w:spacing w:after="0"/>
        <w:ind w:left="0"/>
        <w:jc w:val="both"/>
      </w:pPr>
      <w:r>
        <w:rPr>
          <w:rFonts w:ascii="Times New Roman"/>
          <w:b w:val="false"/>
          <w:i w:val="false"/>
          <w:color w:val="000000"/>
          <w:sz w:val="28"/>
        </w:rPr>
        <w:t>
      31) план управления рисками – подробное описание системы управления рисками;</w:t>
      </w:r>
    </w:p>
    <w:bookmarkEnd w:id="46"/>
    <w:bookmarkStart w:name="z701" w:id="47"/>
    <w:p>
      <w:pPr>
        <w:spacing w:after="0"/>
        <w:ind w:left="0"/>
        <w:jc w:val="both"/>
      </w:pPr>
      <w:r>
        <w:rPr>
          <w:rFonts w:ascii="Times New Roman"/>
          <w:b w:val="false"/>
          <w:i w:val="false"/>
          <w:color w:val="000000"/>
          <w:sz w:val="28"/>
        </w:rPr>
        <w:t>
      32)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47"/>
    <w:bookmarkStart w:name="z702" w:id="48"/>
    <w:p>
      <w:pPr>
        <w:spacing w:after="0"/>
        <w:ind w:left="0"/>
        <w:jc w:val="both"/>
      </w:pPr>
      <w:r>
        <w:rPr>
          <w:rFonts w:ascii="Times New Roman"/>
          <w:b w:val="false"/>
          <w:i w:val="false"/>
          <w:color w:val="000000"/>
          <w:sz w:val="28"/>
        </w:rPr>
        <w:t>
      33)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bookmarkEnd w:id="48"/>
    <w:bookmarkStart w:name="z703" w:id="49"/>
    <w:p>
      <w:pPr>
        <w:spacing w:after="0"/>
        <w:ind w:left="0"/>
        <w:jc w:val="both"/>
      </w:pPr>
      <w:r>
        <w:rPr>
          <w:rFonts w:ascii="Times New Roman"/>
          <w:b w:val="false"/>
          <w:i w:val="false"/>
          <w:color w:val="000000"/>
          <w:sz w:val="28"/>
        </w:rPr>
        <w:t>
      34)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49"/>
    <w:bookmarkStart w:name="z704" w:id="50"/>
    <w:p>
      <w:pPr>
        <w:spacing w:after="0"/>
        <w:ind w:left="0"/>
        <w:jc w:val="both"/>
      </w:pPr>
      <w:r>
        <w:rPr>
          <w:rFonts w:ascii="Times New Roman"/>
          <w:b w:val="false"/>
          <w:i w:val="false"/>
          <w:color w:val="000000"/>
          <w:sz w:val="28"/>
        </w:rPr>
        <w:t>
      35) инспекция системы фармаконадзора – процедура оценки системы фармаконадзора держателя регистрационного удостоверения на соответствие требованиям надлежащей практики фармаконадзора Республики Казахстан и (или) Евразийского экономического союза;</w:t>
      </w:r>
    </w:p>
    <w:bookmarkEnd w:id="50"/>
    <w:bookmarkStart w:name="z705" w:id="51"/>
    <w:p>
      <w:pPr>
        <w:spacing w:after="0"/>
        <w:ind w:left="0"/>
        <w:jc w:val="both"/>
      </w:pPr>
      <w:r>
        <w:rPr>
          <w:rFonts w:ascii="Times New Roman"/>
          <w:b w:val="false"/>
          <w:i w:val="false"/>
          <w:color w:val="000000"/>
          <w:sz w:val="28"/>
        </w:rPr>
        <w:t>
      36) мастер-файл системы фармаконадзора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w:t>
      </w:r>
    </w:p>
    <w:bookmarkEnd w:id="51"/>
    <w:bookmarkStart w:name="z706" w:id="52"/>
    <w:p>
      <w:pPr>
        <w:spacing w:after="0"/>
        <w:ind w:left="0"/>
        <w:jc w:val="both"/>
      </w:pPr>
      <w:r>
        <w:rPr>
          <w:rFonts w:ascii="Times New Roman"/>
          <w:b w:val="false"/>
          <w:i w:val="false"/>
          <w:color w:val="000000"/>
          <w:sz w:val="28"/>
        </w:rPr>
        <w:t>
      37) база данных по мониторингу нежелательных реакций лекарственных средств и медицинских изделий – электронная база экспертной организации, содержащая информацию по нежелательным реакциям лекарственных средств и нежелательным событиям медицинских изделий, выявленных на территории Республики Казахстан;</w:t>
      </w:r>
    </w:p>
    <w:bookmarkEnd w:id="52"/>
    <w:bookmarkStart w:name="z707" w:id="53"/>
    <w:p>
      <w:pPr>
        <w:spacing w:after="0"/>
        <w:ind w:left="0"/>
        <w:jc w:val="both"/>
      </w:pPr>
      <w:r>
        <w:rPr>
          <w:rFonts w:ascii="Times New Roman"/>
          <w:b w:val="false"/>
          <w:i w:val="false"/>
          <w:color w:val="000000"/>
          <w:sz w:val="28"/>
        </w:rPr>
        <w:t>
      38) выявление сигнала – процесс поиска и (или) идентификации сигналов с использованием всех источников данных о сигналах;</w:t>
      </w:r>
    </w:p>
    <w:bookmarkEnd w:id="53"/>
    <w:bookmarkStart w:name="z708" w:id="54"/>
    <w:p>
      <w:pPr>
        <w:spacing w:after="0"/>
        <w:ind w:left="0"/>
        <w:jc w:val="both"/>
      </w:pPr>
      <w:r>
        <w:rPr>
          <w:rFonts w:ascii="Times New Roman"/>
          <w:b w:val="false"/>
          <w:i w:val="false"/>
          <w:color w:val="000000"/>
          <w:sz w:val="28"/>
        </w:rPr>
        <w:t>
      39) верификация – процедура, выполняемая с целью подтверждения того, что данные, представленные в конечном отчете, соответствуют оригинальным наблюдениям, включая медицинские записи, сообщения обо всех нежелательных реакциях, отсутствии эффективности, лабораторные анализы и другие данные;</w:t>
      </w:r>
    </w:p>
    <w:bookmarkEnd w:id="54"/>
    <w:bookmarkStart w:name="z709" w:id="55"/>
    <w:p>
      <w:pPr>
        <w:spacing w:after="0"/>
        <w:ind w:left="0"/>
        <w:jc w:val="both"/>
      </w:pPr>
      <w:r>
        <w:rPr>
          <w:rFonts w:ascii="Times New Roman"/>
          <w:b w:val="false"/>
          <w:i w:val="false"/>
          <w:color w:val="000000"/>
          <w:sz w:val="28"/>
        </w:rPr>
        <w:t>
      40) злоупотребление лекарственным препаратом – постоянное или разовое преднамеренное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55"/>
    <w:bookmarkStart w:name="z710" w:id="56"/>
    <w:p>
      <w:pPr>
        <w:spacing w:after="0"/>
        <w:ind w:left="0"/>
        <w:jc w:val="both"/>
      </w:pPr>
      <w:r>
        <w:rPr>
          <w:rFonts w:ascii="Times New Roman"/>
          <w:b w:val="false"/>
          <w:i w:val="false"/>
          <w:color w:val="000000"/>
          <w:sz w:val="28"/>
        </w:rPr>
        <w:t>
      41) минимальные требования к информации в сообщении о нежелательной реакции – минимальные данные при представлении случаев подозреваемых нежелательных реакций включают идентифицируемого репортера, идентифицируемого пациента, нежелательную реакцию и подозреваемый лекарственный препарат;</w:t>
      </w:r>
    </w:p>
    <w:bookmarkEnd w:id="56"/>
    <w:bookmarkStart w:name="z711" w:id="57"/>
    <w:p>
      <w:pPr>
        <w:spacing w:after="0"/>
        <w:ind w:left="0"/>
        <w:jc w:val="both"/>
      </w:pPr>
      <w:r>
        <w:rPr>
          <w:rFonts w:ascii="Times New Roman"/>
          <w:b w:val="false"/>
          <w:i w:val="false"/>
          <w:color w:val="000000"/>
          <w:sz w:val="28"/>
        </w:rPr>
        <w:t>
      42) отсутствие эффективности лекарственного средства - отсутствие благоприятного диагностического, лечебного или профилактического действия лекарственного средства для установления характера заболевания, его течения, длительности или коррекции состояния, или физиологических функций организма человека в соответствии с показаниями к применению, указанных в инструкции для медицинского применения;</w:t>
      </w:r>
    </w:p>
    <w:bookmarkEnd w:id="57"/>
    <w:bookmarkStart w:name="z712" w:id="58"/>
    <w:p>
      <w:pPr>
        <w:spacing w:after="0"/>
        <w:ind w:left="0"/>
        <w:jc w:val="both"/>
      </w:pPr>
      <w:r>
        <w:rPr>
          <w:rFonts w:ascii="Times New Roman"/>
          <w:b w:val="false"/>
          <w:i w:val="false"/>
          <w:color w:val="000000"/>
          <w:sz w:val="28"/>
        </w:rPr>
        <w:t>
      43) оценка сигнала – процесс дальнейшей оценки валидированного сигнала с использованием всех имеющихся данных с целью изучения доказательств причинно-следственной связи нового риска с действующим веществом или лекарственным препаратом, либо определения изменения характеристики известного риска;</w:t>
      </w:r>
    </w:p>
    <w:bookmarkEnd w:id="58"/>
    <w:bookmarkStart w:name="z713" w:id="59"/>
    <w:p>
      <w:pPr>
        <w:spacing w:after="0"/>
        <w:ind w:left="0"/>
        <w:jc w:val="both"/>
      </w:pPr>
      <w:r>
        <w:rPr>
          <w:rFonts w:ascii="Times New Roman"/>
          <w:b w:val="false"/>
          <w:i w:val="false"/>
          <w:color w:val="000000"/>
          <w:sz w:val="28"/>
        </w:rPr>
        <w:t>
      44)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медицинскому применению;</w:t>
      </w:r>
    </w:p>
    <w:bookmarkEnd w:id="59"/>
    <w:bookmarkStart w:name="z714" w:id="60"/>
    <w:p>
      <w:pPr>
        <w:spacing w:after="0"/>
        <w:ind w:left="0"/>
        <w:jc w:val="both"/>
      </w:pPr>
      <w:r>
        <w:rPr>
          <w:rFonts w:ascii="Times New Roman"/>
          <w:b w:val="false"/>
          <w:i w:val="false"/>
          <w:color w:val="000000"/>
          <w:sz w:val="28"/>
        </w:rPr>
        <w:t>
      45) поствакцинальное осложнение– любое нежелательное явление или неблагоприятное и непреднамеренное изменение (в том числе отклонение лабораторного показателя от нормы, симптом или заболевание), развившееся после иммунизации, вне зависимости от наличия или отсутствия взаимосвязи с применением вакцины;</w:t>
      </w:r>
    </w:p>
    <w:bookmarkEnd w:id="60"/>
    <w:bookmarkStart w:name="z715" w:id="61"/>
    <w:p>
      <w:pPr>
        <w:spacing w:after="0"/>
        <w:ind w:left="0"/>
        <w:jc w:val="both"/>
      </w:pPr>
      <w:r>
        <w:rPr>
          <w:rFonts w:ascii="Times New Roman"/>
          <w:b w:val="false"/>
          <w:i w:val="false"/>
          <w:color w:val="000000"/>
          <w:sz w:val="28"/>
        </w:rPr>
        <w:t>
      46) подозреваемое лекарственное средство, вакцина - лекарственное средство, вакцина, при назначении которого (которой) существует причинно-следственная связь между клиническими проявлениями любой нежелательной реакции и (или) отсутствием эффективности и (или) неблагоприятным событием после иммунизации и его (ее) применением;</w:t>
      </w:r>
    </w:p>
    <w:bookmarkEnd w:id="61"/>
    <w:bookmarkStart w:name="z716" w:id="62"/>
    <w:p>
      <w:pPr>
        <w:spacing w:after="0"/>
        <w:ind w:left="0"/>
        <w:jc w:val="both"/>
      </w:pPr>
      <w:r>
        <w:rPr>
          <w:rFonts w:ascii="Times New Roman"/>
          <w:b w:val="false"/>
          <w:i w:val="false"/>
          <w:color w:val="000000"/>
          <w:sz w:val="28"/>
        </w:rPr>
        <w:t>
      47) первичная медицинская документация - исходящие документы, данные и записи (например, медицинская карта стационарного больного, амбулаторные карты, лабораторные записи, служебные записки, дневники исследуемых или опросники, журналы выдачи лекарственных средств, распечатки приборов, верифицированные и заверенные копии или расшифровки фонограмм, микрофиши, фотографические негативы, микропленки или магнитные носители, рентгеновские снимки, административные документы, записи, хранящиеся в аптеке, лаборатории и в отделении инструментальной диагностики заведений здравоохранения);</w:t>
      </w:r>
    </w:p>
    <w:bookmarkEnd w:id="62"/>
    <w:bookmarkStart w:name="z717" w:id="63"/>
    <w:p>
      <w:pPr>
        <w:spacing w:after="0"/>
        <w:ind w:left="0"/>
        <w:jc w:val="both"/>
      </w:pPr>
      <w:r>
        <w:rPr>
          <w:rFonts w:ascii="Times New Roman"/>
          <w:b w:val="false"/>
          <w:i w:val="false"/>
          <w:color w:val="000000"/>
          <w:sz w:val="28"/>
        </w:rPr>
        <w:t>
      48) ошибка применения лекарственного препарата – любая непреднамеренная ошибка работника системы здравоохранения, пациента или потребителя в назначении, отпуске, дозировке, введении или приеме лекарственного препарата;</w:t>
      </w:r>
    </w:p>
    <w:bookmarkEnd w:id="63"/>
    <w:bookmarkStart w:name="z718" w:id="64"/>
    <w:p>
      <w:pPr>
        <w:spacing w:after="0"/>
        <w:ind w:left="0"/>
        <w:jc w:val="both"/>
      </w:pPr>
      <w:r>
        <w:rPr>
          <w:rFonts w:ascii="Times New Roman"/>
          <w:b w:val="false"/>
          <w:i w:val="false"/>
          <w:color w:val="000000"/>
          <w:sz w:val="28"/>
        </w:rPr>
        <w:t>
      49) применение "вне инструкции" (off-label) – намеренное применение лекарственного препарата с медицинской целью не в соответствии с общей характеристикой лекарственного препарата или инструкцией по медицинскому применению;</w:t>
      </w:r>
    </w:p>
    <w:bookmarkEnd w:id="64"/>
    <w:bookmarkStart w:name="z719" w:id="65"/>
    <w:p>
      <w:pPr>
        <w:spacing w:after="0"/>
        <w:ind w:left="0"/>
        <w:jc w:val="both"/>
      </w:pPr>
      <w:r>
        <w:rPr>
          <w:rFonts w:ascii="Times New Roman"/>
          <w:b w:val="false"/>
          <w:i w:val="false"/>
          <w:color w:val="000000"/>
          <w:sz w:val="28"/>
        </w:rPr>
        <w:t>
      50) серьезная непредвиденная нежелательная реакция (далее – СННР) – нежелательная реакция на лекарственный препарат в ходе клинического исследования и (или) при применении лекарственного средства, приведшая к смерти или представляющая собой угрозу для жизни и не указанная в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65"/>
    <w:bookmarkStart w:name="z720" w:id="66"/>
    <w:p>
      <w:pPr>
        <w:spacing w:after="0"/>
        <w:ind w:left="0"/>
        <w:jc w:val="both"/>
      </w:pPr>
      <w:r>
        <w:rPr>
          <w:rFonts w:ascii="Times New Roman"/>
          <w:b w:val="false"/>
          <w:i w:val="false"/>
          <w:color w:val="000000"/>
          <w:sz w:val="28"/>
        </w:rPr>
        <w:t>
      51) нежелательное проявление после иммунизации (НППИ) – любое нежелательное явление, развившееся после иммунизации, вне зависимости от наличия или отсутствия взаимосвязи с применением вакцины. Нежелательное явление после иммунизации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Глава 2. Порядок проведения фармаконадзора</w:t>
      </w:r>
    </w:p>
    <w:bookmarkEnd w:id="67"/>
    <w:bookmarkStart w:name="z73" w:id="68"/>
    <w:p>
      <w:pPr>
        <w:spacing w:after="0"/>
        <w:ind w:left="0"/>
        <w:jc w:val="left"/>
      </w:pPr>
      <w:r>
        <w:rPr>
          <w:rFonts w:ascii="Times New Roman"/>
          <w:b/>
          <w:i w:val="false"/>
          <w:color w:val="000000"/>
        </w:rPr>
        <w:t xml:space="preserve"> Параграф 1. Выявление, анализ и оценка сообщений о нежелательных последствиях применения лекарственного препарата</w:t>
      </w:r>
    </w:p>
    <w:bookmarkEnd w:id="68"/>
    <w:bookmarkStart w:name="z74" w:id="69"/>
    <w:p>
      <w:pPr>
        <w:spacing w:after="0"/>
        <w:ind w:left="0"/>
        <w:jc w:val="both"/>
      </w:pPr>
      <w:r>
        <w:rPr>
          <w:rFonts w:ascii="Times New Roman"/>
          <w:b w:val="false"/>
          <w:i w:val="false"/>
          <w:color w:val="000000"/>
          <w:sz w:val="28"/>
        </w:rPr>
        <w:t xml:space="preserve">
      4. Сведения о нежелательных последствиях применения лекарственного препарата, в том числе вакцин предоставляются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в виде индивидуального сообщения о нежелательных реакциях лекарственного препарата (далее – Сообщение)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9"/>
    <w:bookmarkStart w:name="z75" w:id="70"/>
    <w:p>
      <w:pPr>
        <w:spacing w:after="0"/>
        <w:ind w:left="0"/>
        <w:jc w:val="both"/>
      </w:pPr>
      <w:r>
        <w:rPr>
          <w:rFonts w:ascii="Times New Roman"/>
          <w:b w:val="false"/>
          <w:i w:val="false"/>
          <w:color w:val="000000"/>
          <w:sz w:val="28"/>
        </w:rPr>
        <w:t>
      Cообщения содержат обязательный минимальный объем информации, требуемый для установления оценки причинно-следственной связи между применением лекарственного препарата и развитием нежелательных реакций.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5. Сообщения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6. Для получения доступа на портал в целях передачи сообщений в экспертную организацию:</w:t>
      </w:r>
    </w:p>
    <w:bookmarkEnd w:id="72"/>
    <w:bookmarkStart w:name="z721" w:id="73"/>
    <w:p>
      <w:pPr>
        <w:spacing w:after="0"/>
        <w:ind w:left="0"/>
        <w:jc w:val="both"/>
      </w:pPr>
      <w:r>
        <w:rPr>
          <w:rFonts w:ascii="Times New Roman"/>
          <w:b w:val="false"/>
          <w:i w:val="false"/>
          <w:color w:val="000000"/>
          <w:sz w:val="28"/>
        </w:rPr>
        <w:t>
      1) субъекты здравоохранения в случае отсутствия автоматизированной информационной системы, самостоятельно регистрируются в личном кабинете интернет-ресурса и получают логин-пароль;</w:t>
      </w:r>
    </w:p>
    <w:bookmarkEnd w:id="73"/>
    <w:bookmarkStart w:name="z722" w:id="74"/>
    <w:p>
      <w:pPr>
        <w:spacing w:after="0"/>
        <w:ind w:left="0"/>
        <w:jc w:val="both"/>
      </w:pPr>
      <w:r>
        <w:rPr>
          <w:rFonts w:ascii="Times New Roman"/>
          <w:b w:val="false"/>
          <w:i w:val="false"/>
          <w:color w:val="000000"/>
          <w:sz w:val="28"/>
        </w:rPr>
        <w:t>
      2) территориальные департаменты государственного органа в сфере обращения лекарственных средств и медицинских изделий представляют список ответственных лиц за мониторинг нежелательных реакций лекарственного препарата;</w:t>
      </w:r>
    </w:p>
    <w:bookmarkEnd w:id="74"/>
    <w:bookmarkStart w:name="z723" w:id="75"/>
    <w:p>
      <w:pPr>
        <w:spacing w:after="0"/>
        <w:ind w:left="0"/>
        <w:jc w:val="both"/>
      </w:pPr>
      <w:r>
        <w:rPr>
          <w:rFonts w:ascii="Times New Roman"/>
          <w:b w:val="false"/>
          <w:i w:val="false"/>
          <w:color w:val="000000"/>
          <w:sz w:val="28"/>
        </w:rPr>
        <w:t>
      3) держатели регистрационного удостоверения лекарственного средства самостоятельно регистрируются в личном кабинете интернет-ресурса с получением логина и пароля.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7. Сроки предоставления сообщения в случаях выявления на территории Республики Казахстан:</w:t>
      </w:r>
    </w:p>
    <w:bookmarkEnd w:id="76"/>
    <w:bookmarkStart w:name="z724" w:id="77"/>
    <w:p>
      <w:pPr>
        <w:spacing w:after="0"/>
        <w:ind w:left="0"/>
        <w:jc w:val="both"/>
      </w:pPr>
      <w:r>
        <w:rPr>
          <w:rFonts w:ascii="Times New Roman"/>
          <w:b w:val="false"/>
          <w:i w:val="false"/>
          <w:color w:val="000000"/>
          <w:sz w:val="28"/>
        </w:rPr>
        <w:t>
      1) серьезной нежелательной реакции – в течение 48 часов с момента наступления случая (для медицинских учреждений и организаций здравоохранения) и в течение 15 (пятнадцать) календарных дней со дня получения информации (для держателей РУ);</w:t>
      </w:r>
    </w:p>
    <w:bookmarkEnd w:id="77"/>
    <w:bookmarkStart w:name="z725" w:id="78"/>
    <w:p>
      <w:pPr>
        <w:spacing w:after="0"/>
        <w:ind w:left="0"/>
        <w:jc w:val="both"/>
      </w:pPr>
      <w:r>
        <w:rPr>
          <w:rFonts w:ascii="Times New Roman"/>
          <w:b w:val="false"/>
          <w:i w:val="false"/>
          <w:color w:val="000000"/>
          <w:sz w:val="28"/>
        </w:rPr>
        <w:t>
      2) нежелательной реакции – в течение 15 (пятнадцать) календарных дней со дня наступления случая;</w:t>
      </w:r>
    </w:p>
    <w:bookmarkEnd w:id="78"/>
    <w:bookmarkStart w:name="z726" w:id="79"/>
    <w:p>
      <w:pPr>
        <w:spacing w:after="0"/>
        <w:ind w:left="0"/>
        <w:jc w:val="both"/>
      </w:pPr>
      <w:r>
        <w:rPr>
          <w:rFonts w:ascii="Times New Roman"/>
          <w:b w:val="false"/>
          <w:i w:val="false"/>
          <w:color w:val="000000"/>
          <w:sz w:val="28"/>
        </w:rPr>
        <w:t>
      3) СННР на исследуемый лекарственный препарат, выявленной в ходе клинических исследований – в течение 7 (семь) календарных дней от даты получения информации о выявлении СННР в случае, если они привели к смерти или представляли угрозу для жизни и в срок до 15 (пятнадцать) календарных дней от даты получения информации для остальных СННР.</w:t>
      </w:r>
    </w:p>
    <w:bookmarkEnd w:id="79"/>
    <w:bookmarkStart w:name="z727" w:id="80"/>
    <w:p>
      <w:pPr>
        <w:spacing w:after="0"/>
        <w:ind w:left="0"/>
        <w:jc w:val="both"/>
      </w:pPr>
      <w:r>
        <w:rPr>
          <w:rFonts w:ascii="Times New Roman"/>
          <w:b w:val="false"/>
          <w:i w:val="false"/>
          <w:color w:val="000000"/>
          <w:sz w:val="28"/>
        </w:rPr>
        <w:t>
      Если сроки предоставления 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8. СННР на лекарственный препарат, произошедшей за пределами Республики Казахстан и приведшей к смерти больного и (или) угрозе жизни пациента, держатель регистрационного удостоверения в течение 15 (пятнадцать) календарных дней со дня получения информации направляет в экспертную организацию Отчет о случаях серьезной непредвиденной нежелательной реакции лекарственного средства, выявленной вне территории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9. Экспертная организация проводит обработку, анализ и оценку полученных сообщений.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10. При обработке полученных сообщений о нежелательных реакциях, выявленных на территории Республики Казахстан, экспертная организация осуществляет:</w:t>
      </w:r>
    </w:p>
    <w:bookmarkEnd w:id="83"/>
    <w:bookmarkStart w:name="z728" w:id="84"/>
    <w:p>
      <w:pPr>
        <w:spacing w:after="0"/>
        <w:ind w:left="0"/>
        <w:jc w:val="both"/>
      </w:pPr>
      <w:r>
        <w:rPr>
          <w:rFonts w:ascii="Times New Roman"/>
          <w:b w:val="false"/>
          <w:i w:val="false"/>
          <w:color w:val="000000"/>
          <w:sz w:val="28"/>
        </w:rPr>
        <w:t>
      1) валидацию сообщения (наличие минимального объема обязательной информации);</w:t>
      </w:r>
    </w:p>
    <w:bookmarkEnd w:id="84"/>
    <w:bookmarkStart w:name="z729" w:id="85"/>
    <w:p>
      <w:pPr>
        <w:spacing w:after="0"/>
        <w:ind w:left="0"/>
        <w:jc w:val="both"/>
      </w:pPr>
      <w:r>
        <w:rPr>
          <w:rFonts w:ascii="Times New Roman"/>
          <w:b w:val="false"/>
          <w:i w:val="false"/>
          <w:color w:val="000000"/>
          <w:sz w:val="28"/>
        </w:rPr>
        <w:t>
      2) верификацию информации в сообщении;</w:t>
      </w:r>
    </w:p>
    <w:bookmarkEnd w:id="85"/>
    <w:bookmarkStart w:name="z730" w:id="86"/>
    <w:p>
      <w:pPr>
        <w:spacing w:after="0"/>
        <w:ind w:left="0"/>
        <w:jc w:val="both"/>
      </w:pPr>
      <w:r>
        <w:rPr>
          <w:rFonts w:ascii="Times New Roman"/>
          <w:b w:val="false"/>
          <w:i w:val="false"/>
          <w:color w:val="000000"/>
          <w:sz w:val="28"/>
        </w:rPr>
        <w:t>
      3) выявление дублирующих сообщений;</w:t>
      </w:r>
    </w:p>
    <w:bookmarkEnd w:id="86"/>
    <w:bookmarkStart w:name="z731" w:id="87"/>
    <w:p>
      <w:pPr>
        <w:spacing w:after="0"/>
        <w:ind w:left="0"/>
        <w:jc w:val="both"/>
      </w:pPr>
      <w:r>
        <w:rPr>
          <w:rFonts w:ascii="Times New Roman"/>
          <w:b w:val="false"/>
          <w:i w:val="false"/>
          <w:color w:val="000000"/>
          <w:sz w:val="28"/>
        </w:rPr>
        <w:t>
      4) регистрацию сообщения в электронной базе данных экспертной организации;</w:t>
      </w:r>
    </w:p>
    <w:bookmarkEnd w:id="87"/>
    <w:bookmarkStart w:name="z732" w:id="88"/>
    <w:p>
      <w:pPr>
        <w:spacing w:after="0"/>
        <w:ind w:left="0"/>
        <w:jc w:val="both"/>
      </w:pPr>
      <w:r>
        <w:rPr>
          <w:rFonts w:ascii="Times New Roman"/>
          <w:b w:val="false"/>
          <w:i w:val="false"/>
          <w:color w:val="000000"/>
          <w:sz w:val="28"/>
        </w:rPr>
        <w:t>
      5) регистрацию нежелательной реакции лекарственного препарата в процессе проведения клинического исследования;</w:t>
      </w:r>
    </w:p>
    <w:bookmarkEnd w:id="88"/>
    <w:bookmarkStart w:name="z733" w:id="89"/>
    <w:p>
      <w:pPr>
        <w:spacing w:after="0"/>
        <w:ind w:left="0"/>
        <w:jc w:val="both"/>
      </w:pPr>
      <w:r>
        <w:rPr>
          <w:rFonts w:ascii="Times New Roman"/>
          <w:b w:val="false"/>
          <w:i w:val="false"/>
          <w:color w:val="000000"/>
          <w:sz w:val="28"/>
        </w:rPr>
        <w:t>
      6) направление субъектам здравоохранения и (или) субъектам в сфере обращения лекарственных средств и медицинских изделий, а также держателям регистрационных удостоверений лекарственных средств запроса о предоставлении дополнительной информации, включающей первичную медицинскую документацию, карту эпидемиологического расследования, а также образцы подозреваемого лекарственного средства.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11. Анализ и оценка сообщений проводятся экспертной организацией и предусматривают установление причинно-следственной связи в соответствии с классификацией Всемирной организации здравоохранения (далее – ВОЗ) по времени (или месту) между применением лекарственного препарата и развитием нежелательной реакции и включает:</w:t>
      </w:r>
    </w:p>
    <w:bookmarkEnd w:id="90"/>
    <w:bookmarkStart w:name="z734" w:id="91"/>
    <w:p>
      <w:pPr>
        <w:spacing w:after="0"/>
        <w:ind w:left="0"/>
        <w:jc w:val="both"/>
      </w:pPr>
      <w:r>
        <w:rPr>
          <w:rFonts w:ascii="Times New Roman"/>
          <w:b w:val="false"/>
          <w:i w:val="false"/>
          <w:color w:val="000000"/>
          <w:sz w:val="28"/>
        </w:rPr>
        <w:t>
      1) анализ данных сообщения;</w:t>
      </w:r>
    </w:p>
    <w:bookmarkEnd w:id="91"/>
    <w:bookmarkStart w:name="z735" w:id="92"/>
    <w:p>
      <w:pPr>
        <w:spacing w:after="0"/>
        <w:ind w:left="0"/>
        <w:jc w:val="both"/>
      </w:pPr>
      <w:r>
        <w:rPr>
          <w:rFonts w:ascii="Times New Roman"/>
          <w:b w:val="false"/>
          <w:i w:val="false"/>
          <w:color w:val="000000"/>
          <w:sz w:val="28"/>
        </w:rPr>
        <w:t>
      2) анализ дополнительных данных, полученных от медицинской организации, медицинского или фармацевтического работника и представленных держателем регистрационного удостоверения (информация о причинно-следственной связи);</w:t>
      </w:r>
    </w:p>
    <w:bookmarkEnd w:id="92"/>
    <w:bookmarkStart w:name="z736" w:id="93"/>
    <w:p>
      <w:pPr>
        <w:spacing w:after="0"/>
        <w:ind w:left="0"/>
        <w:jc w:val="both"/>
      </w:pPr>
      <w:r>
        <w:rPr>
          <w:rFonts w:ascii="Times New Roman"/>
          <w:b w:val="false"/>
          <w:i w:val="false"/>
          <w:color w:val="000000"/>
          <w:sz w:val="28"/>
        </w:rPr>
        <w:t xml:space="preserve">
      3) оценку результатов дополнительной экспертизы качества и безопасности образцов лекарственного средства, осуществляемой в соответствии с порядком,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259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12. При поступлении сообщения о серьезной нежелательной реакции экспертная организация направляет соответствующую информацию в государственный орган в течение 48 часов со дня окончания обработки и валидации сообщения.</w:t>
      </w:r>
    </w:p>
    <w:bookmarkEnd w:id="94"/>
    <w:bookmarkStart w:name="z737" w:id="95"/>
    <w:p>
      <w:pPr>
        <w:spacing w:after="0"/>
        <w:ind w:left="0"/>
        <w:jc w:val="both"/>
      </w:pPr>
      <w:r>
        <w:rPr>
          <w:rFonts w:ascii="Times New Roman"/>
          <w:b w:val="false"/>
          <w:i w:val="false"/>
          <w:color w:val="000000"/>
          <w:sz w:val="28"/>
        </w:rPr>
        <w:t>
      При переводе нежелательной реакции из категории серьезной нежелательной реакции в несерьезную нежелательную реакцию экспертная организация направляет соответствующую информацию в государственный орган в течение 15 (пятнадцать) календарных дней.</w:t>
      </w:r>
    </w:p>
    <w:bookmarkEnd w:id="95"/>
    <w:bookmarkStart w:name="z738" w:id="96"/>
    <w:p>
      <w:pPr>
        <w:spacing w:after="0"/>
        <w:ind w:left="0"/>
        <w:jc w:val="both"/>
      </w:pPr>
      <w:r>
        <w:rPr>
          <w:rFonts w:ascii="Times New Roman"/>
          <w:b w:val="false"/>
          <w:i w:val="false"/>
          <w:color w:val="000000"/>
          <w:sz w:val="28"/>
        </w:rPr>
        <w:t>
      Если сроки предоставления 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13. Экспертная организация в течение 60 календарных дней после получения полной информации по случаю нежелательной реакции проводит оценку причинно-следственной связи и направляет в государственный орган Экспертное заключение по оценке причинно-следственной связи между нежелательной реакцией и применением лекарственного средства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7"/>
    <w:bookmarkStart w:name="z103" w:id="98"/>
    <w:p>
      <w:pPr>
        <w:spacing w:after="0"/>
        <w:ind w:left="0"/>
        <w:jc w:val="both"/>
      </w:pPr>
      <w:r>
        <w:rPr>
          <w:rFonts w:ascii="Times New Roman"/>
          <w:b w:val="false"/>
          <w:i w:val="false"/>
          <w:color w:val="000000"/>
          <w:sz w:val="28"/>
        </w:rPr>
        <w:t xml:space="preserve">
      14. Экспертная организация ежемесячно направляет государственному органу Отчет о поступивших сообщениях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8"/>
    <w:bookmarkStart w:name="z739" w:id="99"/>
    <w:p>
      <w:pPr>
        <w:spacing w:after="0"/>
        <w:ind w:left="0"/>
        <w:jc w:val="both"/>
      </w:pPr>
      <w:r>
        <w:rPr>
          <w:rFonts w:ascii="Times New Roman"/>
          <w:b w:val="false"/>
          <w:i w:val="false"/>
          <w:color w:val="000000"/>
          <w:sz w:val="28"/>
        </w:rPr>
        <w:t>
      Информация о сообщениях, содержащих сведения об отсутствии эффективности, злоупотреблении, передозировке лекарственного препарата, а также о применении вне инструкции или с нарушениями инструкции по медицинскому применению лекарственного препарата, направляется в государственный орган в рамках годового отчета экспертной организации.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 официальному запросу держателя регистрационного удостоверения экспертная организация предоставляет информацию о всех поступивших сообщениях на лекарственный препарат в течение 30 (тридцать) календарных дней за указанный в письменном запросе период.</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16. Для выявления сигнала, связанного с безопасностью лекарственного средства, экспертная организация сотрудничает с международными организациями и на постоянной основе осуществляет систематическое изучение данных научно-медицинской литературы (зарубежных и местных изданий), сайтов регуляторных органов других стран, ВОЗ.</w:t>
      </w:r>
    </w:p>
    <w:bookmarkEnd w:id="101"/>
    <w:bookmarkStart w:name="z107" w:id="102"/>
    <w:p>
      <w:pPr>
        <w:spacing w:after="0"/>
        <w:ind w:left="0"/>
        <w:jc w:val="both"/>
      </w:pPr>
      <w:r>
        <w:rPr>
          <w:rFonts w:ascii="Times New Roman"/>
          <w:b w:val="false"/>
          <w:i w:val="false"/>
          <w:color w:val="000000"/>
          <w:sz w:val="28"/>
        </w:rPr>
        <w:t xml:space="preserve">
      17. Выявление и оценка сигнала предусматривает изучение всей имеющейся информации (фармакологической, медицинской, эпидемиологической) по соответствующему сигналу. </w:t>
      </w:r>
    </w:p>
    <w:bookmarkEnd w:id="102"/>
    <w:bookmarkStart w:name="z108" w:id="103"/>
    <w:p>
      <w:pPr>
        <w:spacing w:after="0"/>
        <w:ind w:left="0"/>
        <w:jc w:val="both"/>
      </w:pPr>
      <w:r>
        <w:rPr>
          <w:rFonts w:ascii="Times New Roman"/>
          <w:b w:val="false"/>
          <w:i w:val="false"/>
          <w:color w:val="000000"/>
          <w:sz w:val="28"/>
        </w:rPr>
        <w:t>
      Обзор информации включает доступные научные и клинические данные, включая данные регистрационного досье лекарственного препарата, статьи в медицинской литературе, спонтанные сообщения и информацию от держателей регистрационных удостоверений и регуляторных органов других стран. В случае получения информации из нескольких источников, учитывается уровень их доказательности.</w:t>
      </w:r>
    </w:p>
    <w:bookmarkEnd w:id="103"/>
    <w:bookmarkStart w:name="z109" w:id="104"/>
    <w:p>
      <w:pPr>
        <w:spacing w:after="0"/>
        <w:ind w:left="0"/>
        <w:jc w:val="both"/>
      </w:pPr>
      <w:r>
        <w:rPr>
          <w:rFonts w:ascii="Times New Roman"/>
          <w:b w:val="false"/>
          <w:i w:val="false"/>
          <w:color w:val="000000"/>
          <w:sz w:val="28"/>
        </w:rPr>
        <w:t xml:space="preserve">
      18. Сигнал считается валидированным, если процесс верификации всей имеющейся информации свидетельствует о предположительно новой причинно-следственной связи или новом аспекте известной взаимосвязи, следовательно, является обоснованием дальнейшей оценки. </w:t>
      </w:r>
    </w:p>
    <w:bookmarkEnd w:id="104"/>
    <w:bookmarkStart w:name="z110" w:id="105"/>
    <w:p>
      <w:pPr>
        <w:spacing w:after="0"/>
        <w:ind w:left="0"/>
        <w:jc w:val="both"/>
      </w:pPr>
      <w:r>
        <w:rPr>
          <w:rFonts w:ascii="Times New Roman"/>
          <w:b w:val="false"/>
          <w:i w:val="false"/>
          <w:color w:val="000000"/>
          <w:sz w:val="28"/>
        </w:rPr>
        <w:t>
      19. Результаты оценки сигнала, приводящие к изменению соотношения "польза-риск" лекарственного препарата, рассматриваются на заседании комиссии по вопросам оценки соотношения "польза-риск" в пострегистрационный период экспертной организации.</w:t>
      </w:r>
    </w:p>
    <w:bookmarkEnd w:id="105"/>
    <w:bookmarkStart w:name="z111" w:id="106"/>
    <w:p>
      <w:pPr>
        <w:spacing w:after="0"/>
        <w:ind w:left="0"/>
        <w:jc w:val="both"/>
      </w:pPr>
      <w:r>
        <w:rPr>
          <w:rFonts w:ascii="Times New Roman"/>
          <w:b w:val="false"/>
          <w:i w:val="false"/>
          <w:color w:val="000000"/>
          <w:sz w:val="28"/>
        </w:rPr>
        <w:t>
      По результатам оценки сигнала экспертная организация направляет в государственный орган и держателю регистрационного удостоверения соответствующую информацию, содержащую предложения:</w:t>
      </w:r>
    </w:p>
    <w:bookmarkEnd w:id="106"/>
    <w:bookmarkStart w:name="z112" w:id="107"/>
    <w:p>
      <w:pPr>
        <w:spacing w:after="0"/>
        <w:ind w:left="0"/>
        <w:jc w:val="both"/>
      </w:pPr>
      <w:r>
        <w:rPr>
          <w:rFonts w:ascii="Times New Roman"/>
          <w:b w:val="false"/>
          <w:i w:val="false"/>
          <w:color w:val="000000"/>
          <w:sz w:val="28"/>
        </w:rPr>
        <w:t>
      1) о приостановке действия регистрационного удостоверения лекарственного препарата до завершения оценки сигнала при наличии потенциальной угрозы здоровью человека и (или) общественному здравоохранению;</w:t>
      </w:r>
    </w:p>
    <w:bookmarkEnd w:id="107"/>
    <w:bookmarkStart w:name="z113" w:id="108"/>
    <w:p>
      <w:pPr>
        <w:spacing w:after="0"/>
        <w:ind w:left="0"/>
        <w:jc w:val="both"/>
      </w:pPr>
      <w:r>
        <w:rPr>
          <w:rFonts w:ascii="Times New Roman"/>
          <w:b w:val="false"/>
          <w:i w:val="false"/>
          <w:color w:val="000000"/>
          <w:sz w:val="28"/>
        </w:rPr>
        <w:t>
      2) о проведении дополнительного изучения, принятии и (или) разработке мер по минимизации рисков, если механизмы развития подозреваемой нежелательной реакции указывают на возможность предупреждения или снижение степени тяжести нежелательной реакции;</w:t>
      </w:r>
    </w:p>
    <w:bookmarkEnd w:id="108"/>
    <w:bookmarkStart w:name="z114" w:id="109"/>
    <w:p>
      <w:pPr>
        <w:spacing w:after="0"/>
        <w:ind w:left="0"/>
        <w:jc w:val="both"/>
      </w:pPr>
      <w:r>
        <w:rPr>
          <w:rFonts w:ascii="Times New Roman"/>
          <w:b w:val="false"/>
          <w:i w:val="false"/>
          <w:color w:val="000000"/>
          <w:sz w:val="28"/>
        </w:rPr>
        <w:t>
      3) о проведении пострегистрационного исследования безопасности с целью изучения потенциального вопроса (проблемы) по безопасности лекарственного препарата;</w:t>
      </w:r>
    </w:p>
    <w:bookmarkEnd w:id="109"/>
    <w:bookmarkStart w:name="z115" w:id="110"/>
    <w:p>
      <w:pPr>
        <w:spacing w:after="0"/>
        <w:ind w:left="0"/>
        <w:jc w:val="both"/>
      </w:pPr>
      <w:r>
        <w:rPr>
          <w:rFonts w:ascii="Times New Roman"/>
          <w:b w:val="false"/>
          <w:i w:val="false"/>
          <w:color w:val="000000"/>
          <w:sz w:val="28"/>
        </w:rPr>
        <w:t>
      4) о внесении дополнительной информации по безопасности в общую характеристику и инструкцию по медицинскому применению (листок-вкладыш) лекарственного средства.</w:t>
      </w:r>
    </w:p>
    <w:bookmarkEnd w:id="110"/>
    <w:bookmarkStart w:name="z116" w:id="111"/>
    <w:p>
      <w:pPr>
        <w:spacing w:after="0"/>
        <w:ind w:left="0"/>
        <w:jc w:val="both"/>
      </w:pPr>
      <w:r>
        <w:rPr>
          <w:rFonts w:ascii="Times New Roman"/>
          <w:b w:val="false"/>
          <w:i w:val="false"/>
          <w:color w:val="000000"/>
          <w:sz w:val="28"/>
        </w:rPr>
        <w:t xml:space="preserve">
      20. В случае необходимости проведения дополнительных действий держателем регистрационного удостоверения,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экспертная организация направляет держателю регистрационного удостоверения уведомление в произвольной форме с указанием срока выполнения дополнительных действий.</w:t>
      </w:r>
    </w:p>
    <w:bookmarkEnd w:id="111"/>
    <w:bookmarkStart w:name="z740" w:id="112"/>
    <w:p>
      <w:pPr>
        <w:spacing w:after="0"/>
        <w:ind w:left="0"/>
        <w:jc w:val="both"/>
      </w:pPr>
      <w:r>
        <w:rPr>
          <w:rFonts w:ascii="Times New Roman"/>
          <w:b w:val="false"/>
          <w:i w:val="false"/>
          <w:color w:val="000000"/>
          <w:sz w:val="28"/>
        </w:rPr>
        <w:t>
      При выявлении новой информации по безопасности в международных источниках и по результатам фармаконадзора экспертная организация извещает посредством информационных ресурсов держателей регистрационных удостоверений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в течение 90 календарных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21. В случае отсутствия риска для пациентов, экспертная организация в письменной произвольной форме информирует государственный орган об отсутствии необходимости последующей оценки или дальнейших действий.</w:t>
      </w:r>
    </w:p>
    <w:bookmarkEnd w:id="113"/>
    <w:bookmarkStart w:name="z118" w:id="114"/>
    <w:p>
      <w:pPr>
        <w:spacing w:after="0"/>
        <w:ind w:left="0"/>
        <w:jc w:val="left"/>
      </w:pPr>
      <w:r>
        <w:rPr>
          <w:rFonts w:ascii="Times New Roman"/>
          <w:b/>
          <w:i w:val="false"/>
          <w:color w:val="000000"/>
        </w:rPr>
        <w:t xml:space="preserve"> Параграф 2. Предотвращение нежелательных последствий применения лекарственных препаратов</w:t>
      </w:r>
    </w:p>
    <w:bookmarkEnd w:id="114"/>
    <w:bookmarkStart w:name="z119" w:id="115"/>
    <w:p>
      <w:pPr>
        <w:spacing w:after="0"/>
        <w:ind w:left="0"/>
        <w:jc w:val="both"/>
      </w:pPr>
      <w:r>
        <w:rPr>
          <w:rFonts w:ascii="Times New Roman"/>
          <w:b w:val="false"/>
          <w:i w:val="false"/>
          <w:color w:val="000000"/>
          <w:sz w:val="28"/>
        </w:rPr>
        <w:t>
      22. Для предотвращения нежелательных последствий применения лекарственных препаратов:</w:t>
      </w:r>
    </w:p>
    <w:bookmarkEnd w:id="115"/>
    <w:bookmarkStart w:name="z741" w:id="116"/>
    <w:p>
      <w:pPr>
        <w:spacing w:after="0"/>
        <w:ind w:left="0"/>
        <w:jc w:val="both"/>
      </w:pPr>
      <w:r>
        <w:rPr>
          <w:rFonts w:ascii="Times New Roman"/>
          <w:b w:val="false"/>
          <w:i w:val="false"/>
          <w:color w:val="000000"/>
          <w:sz w:val="28"/>
        </w:rPr>
        <w:t>
      1) субъекты здравоохранения организуют работу путем:</w:t>
      </w:r>
    </w:p>
    <w:bookmarkEnd w:id="116"/>
    <w:bookmarkStart w:name="z742" w:id="117"/>
    <w:p>
      <w:pPr>
        <w:spacing w:after="0"/>
        <w:ind w:left="0"/>
        <w:jc w:val="both"/>
      </w:pPr>
      <w:r>
        <w:rPr>
          <w:rFonts w:ascii="Times New Roman"/>
          <w:b w:val="false"/>
          <w:i w:val="false"/>
          <w:color w:val="000000"/>
          <w:sz w:val="28"/>
        </w:rPr>
        <w:t>
      назначения в медицинских организациях ответственных лиц за мониторинг нежелательных последствий применения лекарственных препаратов;</w:t>
      </w:r>
    </w:p>
    <w:bookmarkEnd w:id="117"/>
    <w:bookmarkStart w:name="z743" w:id="118"/>
    <w:p>
      <w:pPr>
        <w:spacing w:after="0"/>
        <w:ind w:left="0"/>
        <w:jc w:val="both"/>
      </w:pPr>
      <w:r>
        <w:rPr>
          <w:rFonts w:ascii="Times New Roman"/>
          <w:b w:val="false"/>
          <w:i w:val="false"/>
          <w:color w:val="000000"/>
          <w:sz w:val="28"/>
        </w:rPr>
        <w:t>
      разработки стандартных рабочих процедур по мониторингу, регистрации в медицинской документации и своевременному предоставлению информации о нежелательных последствиях применения лекарственных препаратов;</w:t>
      </w:r>
    </w:p>
    <w:bookmarkEnd w:id="118"/>
    <w:bookmarkStart w:name="z744" w:id="119"/>
    <w:p>
      <w:pPr>
        <w:spacing w:after="0"/>
        <w:ind w:left="0"/>
        <w:jc w:val="both"/>
      </w:pPr>
      <w:r>
        <w:rPr>
          <w:rFonts w:ascii="Times New Roman"/>
          <w:b w:val="false"/>
          <w:i w:val="false"/>
          <w:color w:val="000000"/>
          <w:sz w:val="28"/>
        </w:rPr>
        <w:t>
      ведения статистической отчетности в медицинской организации по выявленным случаям нежелательных последствий применения лекарственных препаратов;</w:t>
      </w:r>
    </w:p>
    <w:bookmarkEnd w:id="119"/>
    <w:bookmarkStart w:name="z745" w:id="120"/>
    <w:p>
      <w:pPr>
        <w:spacing w:after="0"/>
        <w:ind w:left="0"/>
        <w:jc w:val="both"/>
      </w:pPr>
      <w:r>
        <w:rPr>
          <w:rFonts w:ascii="Times New Roman"/>
          <w:b w:val="false"/>
          <w:i w:val="false"/>
          <w:color w:val="000000"/>
          <w:sz w:val="28"/>
        </w:rPr>
        <w:t>
      предоставления отчета о нежелательных последствиях применения лекарственных препаратов в уполномоченный орган в области здравоохранения.</w:t>
      </w:r>
    </w:p>
    <w:bookmarkEnd w:id="120"/>
    <w:bookmarkStart w:name="z746" w:id="121"/>
    <w:p>
      <w:pPr>
        <w:spacing w:after="0"/>
        <w:ind w:left="0"/>
        <w:jc w:val="both"/>
      </w:pPr>
      <w:r>
        <w:rPr>
          <w:rFonts w:ascii="Times New Roman"/>
          <w:b w:val="false"/>
          <w:i w:val="false"/>
          <w:color w:val="000000"/>
          <w:sz w:val="28"/>
        </w:rPr>
        <w:t>
      2) держатели регистрационного удостоверения лекарственного препарата, находящегося в обращении на территории Республики Казахстан обеспечивают:</w:t>
      </w:r>
    </w:p>
    <w:bookmarkEnd w:id="121"/>
    <w:bookmarkStart w:name="z747" w:id="122"/>
    <w:p>
      <w:pPr>
        <w:spacing w:after="0"/>
        <w:ind w:left="0"/>
        <w:jc w:val="both"/>
      </w:pPr>
      <w:r>
        <w:rPr>
          <w:rFonts w:ascii="Times New Roman"/>
          <w:b w:val="false"/>
          <w:i w:val="false"/>
          <w:color w:val="000000"/>
          <w:sz w:val="28"/>
        </w:rPr>
        <w:t>
      наличие уполномоченного лица по фармаконадзору на территории Республики Казахстан или стран ЕАЭС и (или) контактного лица по фармаконадзору на территории Республики Казахстан, а также уведомление экспертной организации об изменении контактной информации или смене уполномоченного лица (контактного лица) по фармаконадзору незамедлительно, в течение 30 календарных дней;</w:t>
      </w:r>
    </w:p>
    <w:bookmarkEnd w:id="122"/>
    <w:bookmarkStart w:name="z748" w:id="123"/>
    <w:p>
      <w:pPr>
        <w:spacing w:after="0"/>
        <w:ind w:left="0"/>
        <w:jc w:val="both"/>
      </w:pPr>
      <w:r>
        <w:rPr>
          <w:rFonts w:ascii="Times New Roman"/>
          <w:b w:val="false"/>
          <w:i w:val="false"/>
          <w:color w:val="000000"/>
          <w:sz w:val="28"/>
        </w:rPr>
        <w:t>
      создание и поддержание в актуальном состоянии мастер-файла системы фармаконадзора;</w:t>
      </w:r>
    </w:p>
    <w:bookmarkEnd w:id="123"/>
    <w:bookmarkStart w:name="z749" w:id="124"/>
    <w:p>
      <w:pPr>
        <w:spacing w:after="0"/>
        <w:ind w:left="0"/>
        <w:jc w:val="both"/>
      </w:pPr>
      <w:r>
        <w:rPr>
          <w:rFonts w:ascii="Times New Roman"/>
          <w:b w:val="false"/>
          <w:i w:val="false"/>
          <w:color w:val="000000"/>
          <w:sz w:val="28"/>
        </w:rPr>
        <w:t>
      ведение базы данных о выявленных нежелательных последствиях применения лекарственного препарата на территории Республики Казахстан;</w:t>
      </w:r>
    </w:p>
    <w:bookmarkEnd w:id="124"/>
    <w:bookmarkStart w:name="z750" w:id="125"/>
    <w:p>
      <w:pPr>
        <w:spacing w:after="0"/>
        <w:ind w:left="0"/>
        <w:jc w:val="both"/>
      </w:pPr>
      <w:r>
        <w:rPr>
          <w:rFonts w:ascii="Times New Roman"/>
          <w:b w:val="false"/>
          <w:i w:val="false"/>
          <w:color w:val="000000"/>
          <w:sz w:val="28"/>
        </w:rPr>
        <w:t>
      уведомление экспертной организации о любых запретах или ограничениях в применении, принятых в других странах, в отношении зарегистрированного в Республике Казахстан лекарственного средства, а также о любой новой информации, влияющей на оценку соотношения "польза-риск";</w:t>
      </w:r>
    </w:p>
    <w:bookmarkEnd w:id="125"/>
    <w:bookmarkStart w:name="z751" w:id="126"/>
    <w:p>
      <w:pPr>
        <w:spacing w:after="0"/>
        <w:ind w:left="0"/>
        <w:jc w:val="both"/>
      </w:pPr>
      <w:r>
        <w:rPr>
          <w:rFonts w:ascii="Times New Roman"/>
          <w:b w:val="false"/>
          <w:i w:val="false"/>
          <w:color w:val="000000"/>
          <w:sz w:val="28"/>
        </w:rPr>
        <w:t>
      уведомление (в письменной произвольной форме) государственного органа с указанием причин о планируемом прекращении производства или обращения лекарственного средства на рынке Республики Казахстан не менее чем за два месяца до прекращения производства или обращения лекарственного средства и (или) о том, что лекарственный препарат не производился в течение трех лет.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В рамках фармаконадзора экспертная организация осуществляет оценку соотношения польза-риск зарегистрированных и находящихся в обращении на территории Республики Казахстан лекарственных средств. </w:t>
      </w:r>
    </w:p>
    <w:bookmarkEnd w:id="127"/>
    <w:bookmarkStart w:name="z132" w:id="128"/>
    <w:p>
      <w:pPr>
        <w:spacing w:after="0"/>
        <w:ind w:left="0"/>
        <w:jc w:val="both"/>
      </w:pPr>
      <w:r>
        <w:rPr>
          <w:rFonts w:ascii="Times New Roman"/>
          <w:b w:val="false"/>
          <w:i w:val="false"/>
          <w:color w:val="000000"/>
          <w:sz w:val="28"/>
        </w:rPr>
        <w:t>
      24. Для лекарственных средств, имеющих бессрочную регистрацию, оценка соотношения "польза-риск" проводится на основании сведений, представляемых держателем регистрационного удостоверения в виде:</w:t>
      </w:r>
    </w:p>
    <w:bookmarkEnd w:id="128"/>
    <w:bookmarkStart w:name="z133" w:id="129"/>
    <w:p>
      <w:pPr>
        <w:spacing w:after="0"/>
        <w:ind w:left="0"/>
        <w:jc w:val="both"/>
      </w:pPr>
      <w:r>
        <w:rPr>
          <w:rFonts w:ascii="Times New Roman"/>
          <w:b w:val="false"/>
          <w:i w:val="false"/>
          <w:color w:val="000000"/>
          <w:sz w:val="28"/>
        </w:rPr>
        <w:t>
      1) периодических обновляемых отчетов по безопасности (далее – ПООБ);</w:t>
      </w:r>
    </w:p>
    <w:bookmarkEnd w:id="129"/>
    <w:bookmarkStart w:name="z134" w:id="130"/>
    <w:p>
      <w:pPr>
        <w:spacing w:after="0"/>
        <w:ind w:left="0"/>
        <w:jc w:val="both"/>
      </w:pPr>
      <w:r>
        <w:rPr>
          <w:rFonts w:ascii="Times New Roman"/>
          <w:b w:val="false"/>
          <w:i w:val="false"/>
          <w:color w:val="000000"/>
          <w:sz w:val="28"/>
        </w:rPr>
        <w:t>
      2) плана управления рисками (далее – ПУР);</w:t>
      </w:r>
    </w:p>
    <w:bookmarkEnd w:id="130"/>
    <w:bookmarkStart w:name="z135" w:id="131"/>
    <w:p>
      <w:pPr>
        <w:spacing w:after="0"/>
        <w:ind w:left="0"/>
        <w:jc w:val="both"/>
      </w:pPr>
      <w:r>
        <w:rPr>
          <w:rFonts w:ascii="Times New Roman"/>
          <w:b w:val="false"/>
          <w:i w:val="false"/>
          <w:color w:val="000000"/>
          <w:sz w:val="28"/>
        </w:rPr>
        <w:t>
      3) данных пострегистрационных исследований безопасности;</w:t>
      </w:r>
    </w:p>
    <w:bookmarkEnd w:id="131"/>
    <w:bookmarkStart w:name="z136" w:id="132"/>
    <w:p>
      <w:pPr>
        <w:spacing w:after="0"/>
        <w:ind w:left="0"/>
        <w:jc w:val="both"/>
      </w:pPr>
      <w:r>
        <w:rPr>
          <w:rFonts w:ascii="Times New Roman"/>
          <w:b w:val="false"/>
          <w:i w:val="false"/>
          <w:color w:val="000000"/>
          <w:sz w:val="28"/>
        </w:rPr>
        <w:t>
      4) мастер-файла системы фармаконадзора (далее – МФ СФ).</w:t>
      </w:r>
    </w:p>
    <w:bookmarkEnd w:id="132"/>
    <w:bookmarkStart w:name="z137" w:id="133"/>
    <w:p>
      <w:pPr>
        <w:spacing w:after="0"/>
        <w:ind w:left="0"/>
        <w:jc w:val="both"/>
      </w:pPr>
      <w:r>
        <w:rPr>
          <w:rFonts w:ascii="Times New Roman"/>
          <w:b w:val="false"/>
          <w:i w:val="false"/>
          <w:color w:val="000000"/>
          <w:sz w:val="28"/>
        </w:rPr>
        <w:t>
      25. ПООБ составляется держателем регистрационного удостоверения и содержит исчерпывающий и критический анализ соотношения "польза-риск" лекарственного препарата с учетом всех новых данных по безопасности и влияния этих данных на профиль безопасности и эффективности лекарственного препарата, начиная от даты международной регистрации лекарственного препарата.</w:t>
      </w:r>
    </w:p>
    <w:bookmarkEnd w:id="133"/>
    <w:bookmarkStart w:name="z138" w:id="134"/>
    <w:p>
      <w:pPr>
        <w:spacing w:after="0"/>
        <w:ind w:left="0"/>
        <w:jc w:val="both"/>
      </w:pPr>
      <w:r>
        <w:rPr>
          <w:rFonts w:ascii="Times New Roman"/>
          <w:b w:val="false"/>
          <w:i w:val="false"/>
          <w:color w:val="000000"/>
          <w:sz w:val="28"/>
        </w:rPr>
        <w:t>
      При подготовке ПООБ держатель регистрационного удостоверения обеспечивает:</w:t>
      </w:r>
    </w:p>
    <w:bookmarkEnd w:id="134"/>
    <w:bookmarkStart w:name="z139" w:id="135"/>
    <w:p>
      <w:pPr>
        <w:spacing w:after="0"/>
        <w:ind w:left="0"/>
        <w:jc w:val="both"/>
      </w:pPr>
      <w:r>
        <w:rPr>
          <w:rFonts w:ascii="Times New Roman"/>
          <w:b w:val="false"/>
          <w:i w:val="false"/>
          <w:color w:val="000000"/>
          <w:sz w:val="28"/>
        </w:rPr>
        <w:t>
      1) достоверность, своевременность сбора и передачи информации в экспертную организацию;</w:t>
      </w:r>
    </w:p>
    <w:bookmarkEnd w:id="135"/>
    <w:bookmarkStart w:name="z140" w:id="136"/>
    <w:p>
      <w:pPr>
        <w:spacing w:after="0"/>
        <w:ind w:left="0"/>
        <w:jc w:val="both"/>
      </w:pPr>
      <w:r>
        <w:rPr>
          <w:rFonts w:ascii="Times New Roman"/>
          <w:b w:val="false"/>
          <w:i w:val="false"/>
          <w:color w:val="000000"/>
          <w:sz w:val="28"/>
        </w:rPr>
        <w:t>
      2) представление в отчете данных о выявленных нежелательных реакциях с анализом причинно-следственной связи;</w:t>
      </w:r>
    </w:p>
    <w:bookmarkEnd w:id="136"/>
    <w:bookmarkStart w:name="z141" w:id="137"/>
    <w:p>
      <w:pPr>
        <w:spacing w:after="0"/>
        <w:ind w:left="0"/>
        <w:jc w:val="both"/>
      </w:pPr>
      <w:r>
        <w:rPr>
          <w:rFonts w:ascii="Times New Roman"/>
          <w:b w:val="false"/>
          <w:i w:val="false"/>
          <w:color w:val="000000"/>
          <w:sz w:val="28"/>
        </w:rPr>
        <w:t>
      3) предоставление дополнительных данных об объеме продаж или количестве назначений соответствующего лекарственного средства, включая оценку населения, подвергавшегося действию лекарственного средства;</w:t>
      </w:r>
    </w:p>
    <w:bookmarkEnd w:id="137"/>
    <w:bookmarkStart w:name="z142" w:id="138"/>
    <w:p>
      <w:pPr>
        <w:spacing w:after="0"/>
        <w:ind w:left="0"/>
        <w:jc w:val="both"/>
      </w:pPr>
      <w:r>
        <w:rPr>
          <w:rFonts w:ascii="Times New Roman"/>
          <w:b w:val="false"/>
          <w:i w:val="false"/>
          <w:color w:val="000000"/>
          <w:sz w:val="28"/>
        </w:rPr>
        <w:t>
      4) включение всех данных о безопасности лекарственного средства, полученных за отчетный период.</w:t>
      </w:r>
    </w:p>
    <w:bookmarkEnd w:id="138"/>
    <w:bookmarkStart w:name="z143" w:id="139"/>
    <w:p>
      <w:pPr>
        <w:spacing w:after="0"/>
        <w:ind w:left="0"/>
        <w:jc w:val="both"/>
      </w:pPr>
      <w:r>
        <w:rPr>
          <w:rFonts w:ascii="Times New Roman"/>
          <w:b w:val="false"/>
          <w:i w:val="false"/>
          <w:color w:val="000000"/>
          <w:sz w:val="28"/>
        </w:rPr>
        <w:t xml:space="preserve">
      26. ПООБ предоставляется в экспертную организацию в электронном виде с возможностью текстового поиска на русском языке или английском языке с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Структура ПООБ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9"/>
    <w:bookmarkStart w:name="z144" w:id="140"/>
    <w:p>
      <w:pPr>
        <w:spacing w:after="0"/>
        <w:ind w:left="0"/>
        <w:jc w:val="both"/>
      </w:pPr>
      <w:r>
        <w:rPr>
          <w:rFonts w:ascii="Times New Roman"/>
          <w:b w:val="false"/>
          <w:i w:val="false"/>
          <w:color w:val="000000"/>
          <w:sz w:val="28"/>
        </w:rPr>
        <w:t>
      По запросу экспертной организации держатель регистрационного удостоверения в течение 30 календарных дней предоставляет перевод на русский язык других разделов ПООБ.</w:t>
      </w:r>
    </w:p>
    <w:bookmarkEnd w:id="140"/>
    <w:bookmarkStart w:name="z145" w:id="141"/>
    <w:p>
      <w:pPr>
        <w:spacing w:after="0"/>
        <w:ind w:left="0"/>
        <w:jc w:val="both"/>
      </w:pPr>
      <w:r>
        <w:rPr>
          <w:rFonts w:ascii="Times New Roman"/>
          <w:b w:val="false"/>
          <w:i w:val="false"/>
          <w:color w:val="000000"/>
          <w:sz w:val="28"/>
        </w:rPr>
        <w:t>
      27. Экспертная организация определяет и размещает на своем интернет-ресурсе перечень действующих веществ лекарственных средств, в отношении которых предоставление ПООБ требует специальной периодичности.</w:t>
      </w:r>
    </w:p>
    <w:bookmarkEnd w:id="141"/>
    <w:bookmarkStart w:name="z146" w:id="142"/>
    <w:p>
      <w:pPr>
        <w:spacing w:after="0"/>
        <w:ind w:left="0"/>
        <w:jc w:val="both"/>
      </w:pPr>
      <w:r>
        <w:rPr>
          <w:rFonts w:ascii="Times New Roman"/>
          <w:b w:val="false"/>
          <w:i w:val="false"/>
          <w:color w:val="000000"/>
          <w:sz w:val="28"/>
        </w:rPr>
        <w:t>
      28. Для лекарственных препаратов, международное непатентованное наименование или группировочное наименование которых не включено в указанный перечень, периодичность представления ПООБ составляет:</w:t>
      </w:r>
    </w:p>
    <w:bookmarkEnd w:id="142"/>
    <w:bookmarkStart w:name="z147" w:id="143"/>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143"/>
    <w:bookmarkStart w:name="z148" w:id="144"/>
    <w:p>
      <w:pPr>
        <w:spacing w:after="0"/>
        <w:ind w:left="0"/>
        <w:jc w:val="both"/>
      </w:pPr>
      <w:r>
        <w:rPr>
          <w:rFonts w:ascii="Times New Roman"/>
          <w:b w:val="false"/>
          <w:i w:val="false"/>
          <w:color w:val="000000"/>
          <w:sz w:val="28"/>
        </w:rPr>
        <w:t>
      2) ежегодно на протяжении последующих 2 лет;</w:t>
      </w:r>
    </w:p>
    <w:bookmarkEnd w:id="144"/>
    <w:bookmarkStart w:name="z149" w:id="145"/>
    <w:p>
      <w:pPr>
        <w:spacing w:after="0"/>
        <w:ind w:left="0"/>
        <w:jc w:val="both"/>
      </w:pPr>
      <w:r>
        <w:rPr>
          <w:rFonts w:ascii="Times New Roman"/>
          <w:b w:val="false"/>
          <w:i w:val="false"/>
          <w:color w:val="000000"/>
          <w:sz w:val="28"/>
        </w:rPr>
        <w:t>
      3) далее – каждые 3 года.</w:t>
      </w:r>
    </w:p>
    <w:bookmarkEnd w:id="145"/>
    <w:bookmarkStart w:name="z150" w:id="146"/>
    <w:p>
      <w:pPr>
        <w:spacing w:after="0"/>
        <w:ind w:left="0"/>
        <w:jc w:val="both"/>
      </w:pPr>
      <w:r>
        <w:rPr>
          <w:rFonts w:ascii="Times New Roman"/>
          <w:b w:val="false"/>
          <w:i w:val="false"/>
          <w:color w:val="000000"/>
          <w:sz w:val="28"/>
        </w:rPr>
        <w:t>
      Срок подачи ПООБ составляет не более 90 календарных дней с даты окончания сбора данных.</w:t>
      </w:r>
    </w:p>
    <w:bookmarkEnd w:id="146"/>
    <w:bookmarkStart w:name="z151" w:id="147"/>
    <w:p>
      <w:pPr>
        <w:spacing w:after="0"/>
        <w:ind w:left="0"/>
        <w:jc w:val="both"/>
      </w:pPr>
      <w:r>
        <w:rPr>
          <w:rFonts w:ascii="Times New Roman"/>
          <w:b w:val="false"/>
          <w:i w:val="false"/>
          <w:color w:val="000000"/>
          <w:sz w:val="28"/>
        </w:rPr>
        <w:t>
      ПООБ подлежит подаче незамедлительно, в срок до 60 календарных дней, от даты получения письменного запроса экспертной организации.</w:t>
      </w:r>
    </w:p>
    <w:bookmarkEnd w:id="147"/>
    <w:bookmarkStart w:name="z152" w:id="148"/>
    <w:p>
      <w:pPr>
        <w:spacing w:after="0"/>
        <w:ind w:left="0"/>
        <w:jc w:val="both"/>
      </w:pPr>
      <w:r>
        <w:rPr>
          <w:rFonts w:ascii="Times New Roman"/>
          <w:b w:val="false"/>
          <w:i w:val="false"/>
          <w:color w:val="000000"/>
          <w:sz w:val="28"/>
        </w:rPr>
        <w:t>
      29. Периодичность предоставления ПООБ меняется в следующих случаях:</w:t>
      </w:r>
    </w:p>
    <w:bookmarkEnd w:id="148"/>
    <w:bookmarkStart w:name="z153" w:id="149"/>
    <w:p>
      <w:pPr>
        <w:spacing w:after="0"/>
        <w:ind w:left="0"/>
        <w:jc w:val="both"/>
      </w:pPr>
      <w:r>
        <w:rPr>
          <w:rFonts w:ascii="Times New Roman"/>
          <w:b w:val="false"/>
          <w:i w:val="false"/>
          <w:color w:val="000000"/>
          <w:sz w:val="28"/>
        </w:rPr>
        <w:t>
      1) появления новых показаний к назначению и новых путей введения, разработке новых лекарственных форм, которые отличаются от ранее зарегистрированных для активной субстанции;</w:t>
      </w:r>
    </w:p>
    <w:bookmarkEnd w:id="149"/>
    <w:bookmarkStart w:name="z154" w:id="150"/>
    <w:p>
      <w:pPr>
        <w:spacing w:after="0"/>
        <w:ind w:left="0"/>
        <w:jc w:val="both"/>
      </w:pPr>
      <w:r>
        <w:rPr>
          <w:rFonts w:ascii="Times New Roman"/>
          <w:b w:val="false"/>
          <w:i w:val="false"/>
          <w:color w:val="000000"/>
          <w:sz w:val="28"/>
        </w:rPr>
        <w:t>
      2) выдачи нового регистрационного удостоверения на лекарственное средство, которое имеет одинаковый качественный и количественный состав активного и вспомогательных веществ, а также лекарственную форму и путь введения, который ранее зарегистрирован;</w:t>
      </w:r>
    </w:p>
    <w:bookmarkEnd w:id="150"/>
    <w:bookmarkStart w:name="z155" w:id="151"/>
    <w:p>
      <w:pPr>
        <w:spacing w:after="0"/>
        <w:ind w:left="0"/>
        <w:jc w:val="both"/>
      </w:pPr>
      <w:r>
        <w:rPr>
          <w:rFonts w:ascii="Times New Roman"/>
          <w:b w:val="false"/>
          <w:i w:val="false"/>
          <w:color w:val="000000"/>
          <w:sz w:val="28"/>
        </w:rPr>
        <w:t xml:space="preserve">
      3) при внесении изменений в регистрационное досье в соответствии с порядком,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23 Кодекса.</w:t>
      </w:r>
    </w:p>
    <w:bookmarkEnd w:id="151"/>
    <w:bookmarkStart w:name="z156" w:id="152"/>
    <w:p>
      <w:pPr>
        <w:spacing w:after="0"/>
        <w:ind w:left="0"/>
        <w:jc w:val="both"/>
      </w:pPr>
      <w:r>
        <w:rPr>
          <w:rFonts w:ascii="Times New Roman"/>
          <w:b w:val="false"/>
          <w:i w:val="false"/>
          <w:color w:val="000000"/>
          <w:sz w:val="28"/>
        </w:rPr>
        <w:t>
      30. При выявлении нежелательных реакций и (или) иной информации по безопасности и эффективности, не содержащихся в общей характеристике и инструкции по медицинскому применению (листок-вкладыш) и изменяющих соотношение "польза-риск" лекарственного препарата, экспертная организация запрашивает у держателя регистрационного удостоверения лекарственного препарата внеочередной ПООБ.</w:t>
      </w:r>
    </w:p>
    <w:bookmarkEnd w:id="152"/>
    <w:bookmarkStart w:name="z157" w:id="153"/>
    <w:p>
      <w:pPr>
        <w:spacing w:after="0"/>
        <w:ind w:left="0"/>
        <w:jc w:val="both"/>
      </w:pPr>
      <w:r>
        <w:rPr>
          <w:rFonts w:ascii="Times New Roman"/>
          <w:b w:val="false"/>
          <w:i w:val="false"/>
          <w:color w:val="000000"/>
          <w:sz w:val="28"/>
        </w:rPr>
        <w:t>
      31. Экспертиза ПООБ осуществляется в срок не превышающий 90 календарных дней и включает:</w:t>
      </w:r>
    </w:p>
    <w:bookmarkEnd w:id="153"/>
    <w:bookmarkStart w:name="z158" w:id="154"/>
    <w:p>
      <w:pPr>
        <w:spacing w:after="0"/>
        <w:ind w:left="0"/>
        <w:jc w:val="both"/>
      </w:pPr>
      <w:r>
        <w:rPr>
          <w:rFonts w:ascii="Times New Roman"/>
          <w:b w:val="false"/>
          <w:i w:val="false"/>
          <w:color w:val="000000"/>
          <w:sz w:val="28"/>
        </w:rPr>
        <w:t>
      1)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информацией этих сигналов уже имеющихся знаний по ранее идентифицированным рискам;</w:t>
      </w:r>
    </w:p>
    <w:bookmarkEnd w:id="154"/>
    <w:bookmarkStart w:name="z159" w:id="155"/>
    <w:p>
      <w:pPr>
        <w:spacing w:after="0"/>
        <w:ind w:left="0"/>
        <w:jc w:val="both"/>
      </w:pPr>
      <w:r>
        <w:rPr>
          <w:rFonts w:ascii="Times New Roman"/>
          <w:b w:val="false"/>
          <w:i w:val="false"/>
          <w:color w:val="000000"/>
          <w:sz w:val="28"/>
        </w:rPr>
        <w:t>
      2)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"польза-риск" лекарственного препарата;</w:t>
      </w:r>
    </w:p>
    <w:bookmarkEnd w:id="155"/>
    <w:bookmarkStart w:name="z160" w:id="156"/>
    <w:p>
      <w:pPr>
        <w:spacing w:after="0"/>
        <w:ind w:left="0"/>
        <w:jc w:val="both"/>
      </w:pPr>
      <w:r>
        <w:rPr>
          <w:rFonts w:ascii="Times New Roman"/>
          <w:b w:val="false"/>
          <w:i w:val="false"/>
          <w:color w:val="000000"/>
          <w:sz w:val="28"/>
        </w:rPr>
        <w:t>
      3) выполнение анализа соотношения "польза-риск"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w:t>
      </w:r>
    </w:p>
    <w:bookmarkEnd w:id="156"/>
    <w:bookmarkStart w:name="z161" w:id="157"/>
    <w:p>
      <w:pPr>
        <w:spacing w:after="0"/>
        <w:ind w:left="0"/>
        <w:jc w:val="both"/>
      </w:pPr>
      <w:r>
        <w:rPr>
          <w:rFonts w:ascii="Times New Roman"/>
          <w:b w:val="false"/>
          <w:i w:val="false"/>
          <w:color w:val="000000"/>
          <w:sz w:val="28"/>
        </w:rPr>
        <w:t>
      4) обобщение информации по мерам минимизации риска;</w:t>
      </w:r>
    </w:p>
    <w:bookmarkEnd w:id="157"/>
    <w:bookmarkStart w:name="z162" w:id="158"/>
    <w:p>
      <w:pPr>
        <w:spacing w:after="0"/>
        <w:ind w:left="0"/>
        <w:jc w:val="both"/>
      </w:pPr>
      <w:r>
        <w:rPr>
          <w:rFonts w:ascii="Times New Roman"/>
          <w:b w:val="false"/>
          <w:i w:val="false"/>
          <w:color w:val="000000"/>
          <w:sz w:val="28"/>
        </w:rPr>
        <w:t>
      5) определение плана оценки сигналов, рисков и (или) предложений по дополнительным мерам фармаконадзора.</w:t>
      </w:r>
    </w:p>
    <w:bookmarkEnd w:id="158"/>
    <w:bookmarkStart w:name="z163" w:id="159"/>
    <w:p>
      <w:pPr>
        <w:spacing w:after="0"/>
        <w:ind w:left="0"/>
        <w:jc w:val="both"/>
      </w:pPr>
      <w:r>
        <w:rPr>
          <w:rFonts w:ascii="Times New Roman"/>
          <w:b w:val="false"/>
          <w:i w:val="false"/>
          <w:color w:val="000000"/>
          <w:sz w:val="28"/>
        </w:rPr>
        <w:t>
      32. ПООБ предоставляется на все лекарственные средства, находящиеся в обращении на территории РК, кроме лекарственных средств с хорошо изученным медицинским применением, традиционных растительных и гомеопатических лекарственных средств.</w:t>
      </w:r>
    </w:p>
    <w:bookmarkEnd w:id="159"/>
    <w:bookmarkStart w:name="z164" w:id="160"/>
    <w:p>
      <w:pPr>
        <w:spacing w:after="0"/>
        <w:ind w:left="0"/>
        <w:jc w:val="both"/>
      </w:pPr>
      <w:r>
        <w:rPr>
          <w:rFonts w:ascii="Times New Roman"/>
          <w:b w:val="false"/>
          <w:i w:val="false"/>
          <w:color w:val="000000"/>
          <w:sz w:val="28"/>
        </w:rPr>
        <w:t>
      При наличии проблем по безопасности традиционных растительных и гомеопатических лекарственных средств, а также лекарственных средств с хорошо изученным медицинским применением, ПООБ предоставляется держателем регистрационного удостоверения по письменному запросу экспертной организации.</w:t>
      </w:r>
    </w:p>
    <w:bookmarkEnd w:id="160"/>
    <w:bookmarkStart w:name="z165" w:id="161"/>
    <w:p>
      <w:pPr>
        <w:spacing w:after="0"/>
        <w:ind w:left="0"/>
        <w:jc w:val="both"/>
      </w:pPr>
      <w:r>
        <w:rPr>
          <w:rFonts w:ascii="Times New Roman"/>
          <w:b w:val="false"/>
          <w:i w:val="false"/>
          <w:color w:val="000000"/>
          <w:sz w:val="28"/>
        </w:rPr>
        <w:t>
      Экспертиза ПООБ осуществляется для оригинальных лекарственных препаратов, биосимиляров, вакцин, воспроизведенных лекарственных препаратов (в случае отсутствия зарегистрированных оригинального лекарственного препарата и его аналогов).</w:t>
      </w:r>
    </w:p>
    <w:bookmarkEnd w:id="161"/>
    <w:bookmarkStart w:name="z166" w:id="162"/>
    <w:p>
      <w:pPr>
        <w:spacing w:after="0"/>
        <w:ind w:left="0"/>
        <w:jc w:val="both"/>
      </w:pPr>
      <w:r>
        <w:rPr>
          <w:rFonts w:ascii="Times New Roman"/>
          <w:b w:val="false"/>
          <w:i w:val="false"/>
          <w:color w:val="000000"/>
          <w:sz w:val="28"/>
        </w:rPr>
        <w:t>
      Результаты экспертизы ПООБ оригинальных лекарственных средств применимы к воспроизведенным лекарственным средствам, имеющим одинаковое действующее вещество, лекарственную форму, дозу и путь введения.</w:t>
      </w:r>
    </w:p>
    <w:bookmarkEnd w:id="162"/>
    <w:bookmarkStart w:name="z167" w:id="163"/>
    <w:p>
      <w:pPr>
        <w:spacing w:after="0"/>
        <w:ind w:left="0"/>
        <w:jc w:val="both"/>
      </w:pPr>
      <w:r>
        <w:rPr>
          <w:rFonts w:ascii="Times New Roman"/>
          <w:b w:val="false"/>
          <w:i w:val="false"/>
          <w:color w:val="000000"/>
          <w:sz w:val="28"/>
        </w:rPr>
        <w:t xml:space="preserve">
      33. По результатам экспертизы ПООБ экспертная организация составляет Экспертное заключение по оценке периодического обновляемого отчета по безопасности лекарственного средства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63"/>
    <w:bookmarkStart w:name="z168" w:id="164"/>
    <w:p>
      <w:pPr>
        <w:spacing w:after="0"/>
        <w:ind w:left="0"/>
        <w:jc w:val="both"/>
      </w:pPr>
      <w:r>
        <w:rPr>
          <w:rFonts w:ascii="Times New Roman"/>
          <w:b w:val="false"/>
          <w:i w:val="false"/>
          <w:color w:val="000000"/>
          <w:sz w:val="28"/>
        </w:rPr>
        <w:t>
      34. Экспертная организация ведет электронную программу по ПООБ лекарственных средств с учетом сведений, содержащихся в Государственном реестре лекарственных средств и медицинских изделий.</w:t>
      </w:r>
    </w:p>
    <w:bookmarkEnd w:id="164"/>
    <w:bookmarkStart w:name="z169" w:id="165"/>
    <w:p>
      <w:pPr>
        <w:spacing w:after="0"/>
        <w:ind w:left="0"/>
        <w:jc w:val="both"/>
      </w:pPr>
      <w:r>
        <w:rPr>
          <w:rFonts w:ascii="Times New Roman"/>
          <w:b w:val="false"/>
          <w:i w:val="false"/>
          <w:color w:val="000000"/>
          <w:sz w:val="28"/>
        </w:rPr>
        <w:t>
      35. ПУР разрабатывается держателем регистрационного удостоверения и содержит подробное описание мероприятий по фармаконадзору, направленных на выявление, оценку и предотвращение, а также минимизацию рисков, связанных с применением лекарственного препарата и оценку эффективности данных мероприятий.</w:t>
      </w:r>
    </w:p>
    <w:bookmarkEnd w:id="165"/>
    <w:bookmarkStart w:name="z170" w:id="166"/>
    <w:p>
      <w:pPr>
        <w:spacing w:after="0"/>
        <w:ind w:left="0"/>
        <w:jc w:val="both"/>
      </w:pPr>
      <w:r>
        <w:rPr>
          <w:rFonts w:ascii="Times New Roman"/>
          <w:b w:val="false"/>
          <w:i w:val="false"/>
          <w:color w:val="000000"/>
          <w:sz w:val="28"/>
        </w:rPr>
        <w:t>
      36. ПУР предоставляется держателем регистрационного удостоверения в экспертную организацию в следующих случаях:</w:t>
      </w:r>
    </w:p>
    <w:bookmarkEnd w:id="166"/>
    <w:bookmarkStart w:name="z171" w:id="167"/>
    <w:p>
      <w:pPr>
        <w:spacing w:after="0"/>
        <w:ind w:left="0"/>
        <w:jc w:val="both"/>
      </w:pPr>
      <w:r>
        <w:rPr>
          <w:rFonts w:ascii="Times New Roman"/>
          <w:b w:val="false"/>
          <w:i w:val="false"/>
          <w:color w:val="000000"/>
          <w:sz w:val="28"/>
        </w:rPr>
        <w:t>
      1) для лекарственного препарата, содержащего ранее не зарегистрированное действующее вещество;</w:t>
      </w:r>
    </w:p>
    <w:bookmarkEnd w:id="167"/>
    <w:bookmarkStart w:name="z172" w:id="168"/>
    <w:p>
      <w:pPr>
        <w:spacing w:after="0"/>
        <w:ind w:left="0"/>
        <w:jc w:val="both"/>
      </w:pPr>
      <w:r>
        <w:rPr>
          <w:rFonts w:ascii="Times New Roman"/>
          <w:b w:val="false"/>
          <w:i w:val="false"/>
          <w:color w:val="000000"/>
          <w:sz w:val="28"/>
        </w:rPr>
        <w:t>
      2) для лекарственного препарата, содержащего ранее не зарегистрированную комбинацию действующих веществ;</w:t>
      </w:r>
    </w:p>
    <w:bookmarkEnd w:id="168"/>
    <w:bookmarkStart w:name="z173" w:id="169"/>
    <w:p>
      <w:pPr>
        <w:spacing w:after="0"/>
        <w:ind w:left="0"/>
        <w:jc w:val="both"/>
      </w:pPr>
      <w:r>
        <w:rPr>
          <w:rFonts w:ascii="Times New Roman"/>
          <w:b w:val="false"/>
          <w:i w:val="false"/>
          <w:color w:val="000000"/>
          <w:sz w:val="28"/>
        </w:rPr>
        <w:t>
      3) для биоаналогичного, биологического, биотехнологического, а также иммунологического лекарственного препарата;</w:t>
      </w:r>
    </w:p>
    <w:bookmarkEnd w:id="169"/>
    <w:bookmarkStart w:name="z174" w:id="170"/>
    <w:p>
      <w:pPr>
        <w:spacing w:after="0"/>
        <w:ind w:left="0"/>
        <w:jc w:val="both"/>
      </w:pPr>
      <w:r>
        <w:rPr>
          <w:rFonts w:ascii="Times New Roman"/>
          <w:b w:val="false"/>
          <w:i w:val="false"/>
          <w:color w:val="000000"/>
          <w:sz w:val="28"/>
        </w:rPr>
        <w:t>
      4) при внесении изменений в регистрационное досье лекарственного препарата, затрагивающих область применения, аспекты производственного процесса в случаях новой лекарственной формы, нового способа введения, нового способа производства биологических лекарственных средств, введения показаний к применению в педиатрической популяции или других изменений в показаниях к применению в соответствии с порядком, предусмотренным пунктом 4 статьи 23 Кодекса;</w:t>
      </w:r>
    </w:p>
    <w:bookmarkEnd w:id="170"/>
    <w:bookmarkStart w:name="z175" w:id="171"/>
    <w:p>
      <w:pPr>
        <w:spacing w:after="0"/>
        <w:ind w:left="0"/>
        <w:jc w:val="both"/>
      </w:pPr>
      <w:r>
        <w:rPr>
          <w:rFonts w:ascii="Times New Roman"/>
          <w:b w:val="false"/>
          <w:i w:val="false"/>
          <w:color w:val="000000"/>
          <w:sz w:val="28"/>
        </w:rPr>
        <w:t>
      5) при наличии проблем по безопасности, оказывающих влияние на соотношение "польза-риск";</w:t>
      </w:r>
    </w:p>
    <w:bookmarkEnd w:id="171"/>
    <w:bookmarkStart w:name="z176" w:id="172"/>
    <w:p>
      <w:pPr>
        <w:spacing w:after="0"/>
        <w:ind w:left="0"/>
        <w:jc w:val="both"/>
      </w:pPr>
      <w:r>
        <w:rPr>
          <w:rFonts w:ascii="Times New Roman"/>
          <w:b w:val="false"/>
          <w:i w:val="false"/>
          <w:color w:val="000000"/>
          <w:sz w:val="28"/>
        </w:rPr>
        <w:t>
      6) для выполнения соответствующего плана корректирующих действий в целях минимизации и предотвращения рисков при выявлении сигналов;</w:t>
      </w:r>
    </w:p>
    <w:bookmarkEnd w:id="172"/>
    <w:bookmarkStart w:name="z177" w:id="173"/>
    <w:p>
      <w:pPr>
        <w:spacing w:after="0"/>
        <w:ind w:left="0"/>
        <w:jc w:val="both"/>
      </w:pPr>
      <w:r>
        <w:rPr>
          <w:rFonts w:ascii="Times New Roman"/>
          <w:b w:val="false"/>
          <w:i w:val="false"/>
          <w:color w:val="000000"/>
          <w:sz w:val="28"/>
        </w:rPr>
        <w:t>
      7) при перерегистрации лекарственного препарата в целях обновления существующего ПУР.</w:t>
      </w:r>
    </w:p>
    <w:bookmarkEnd w:id="173"/>
    <w:bookmarkStart w:name="z178" w:id="174"/>
    <w:p>
      <w:pPr>
        <w:spacing w:after="0"/>
        <w:ind w:left="0"/>
        <w:jc w:val="both"/>
      </w:pPr>
      <w:r>
        <w:rPr>
          <w:rFonts w:ascii="Times New Roman"/>
          <w:b w:val="false"/>
          <w:i w:val="false"/>
          <w:color w:val="000000"/>
          <w:sz w:val="28"/>
        </w:rPr>
        <w:t>
      8) при появлении или выявлении новых данных, влияющих на соотношение "польза-риск" лекарственного средства, текущую спецификацию, план по фармаконадзору, меры по минимизации рисков или их эффективность;</w:t>
      </w:r>
    </w:p>
    <w:bookmarkEnd w:id="174"/>
    <w:bookmarkStart w:name="z179" w:id="175"/>
    <w:p>
      <w:pPr>
        <w:spacing w:after="0"/>
        <w:ind w:left="0"/>
        <w:jc w:val="both"/>
      </w:pPr>
      <w:r>
        <w:rPr>
          <w:rFonts w:ascii="Times New Roman"/>
          <w:b w:val="false"/>
          <w:i w:val="false"/>
          <w:color w:val="000000"/>
          <w:sz w:val="28"/>
        </w:rPr>
        <w:t xml:space="preserve">
      37. ПУР предоставляется в экспертную организацию в электронном виде на русском языке. Структура разделов ПУР соответствует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5"/>
    <w:bookmarkStart w:name="z180" w:id="176"/>
    <w:p>
      <w:pPr>
        <w:spacing w:after="0"/>
        <w:ind w:left="0"/>
        <w:jc w:val="both"/>
      </w:pPr>
      <w:r>
        <w:rPr>
          <w:rFonts w:ascii="Times New Roman"/>
          <w:b w:val="false"/>
          <w:i w:val="false"/>
          <w:color w:val="000000"/>
          <w:sz w:val="28"/>
        </w:rPr>
        <w:t>
      38. Экспертиза ПУР включает:</w:t>
      </w:r>
    </w:p>
    <w:bookmarkEnd w:id="176"/>
    <w:bookmarkStart w:name="z181" w:id="177"/>
    <w:p>
      <w:pPr>
        <w:spacing w:after="0"/>
        <w:ind w:left="0"/>
        <w:jc w:val="both"/>
      </w:pPr>
      <w:r>
        <w:rPr>
          <w:rFonts w:ascii="Times New Roman"/>
          <w:b w:val="false"/>
          <w:i w:val="false"/>
          <w:color w:val="000000"/>
          <w:sz w:val="28"/>
        </w:rPr>
        <w:t>
      1) оценку важных идентифицированных и (или) важных потенциальных рисков, рассматриваемых в спецификации по безопасности лекарственного препарата;</w:t>
      </w:r>
    </w:p>
    <w:bookmarkEnd w:id="177"/>
    <w:bookmarkStart w:name="z182" w:id="178"/>
    <w:p>
      <w:pPr>
        <w:spacing w:after="0"/>
        <w:ind w:left="0"/>
        <w:jc w:val="both"/>
      </w:pPr>
      <w:r>
        <w:rPr>
          <w:rFonts w:ascii="Times New Roman"/>
          <w:b w:val="false"/>
          <w:i w:val="false"/>
          <w:color w:val="000000"/>
          <w:sz w:val="28"/>
        </w:rPr>
        <w:t>
      2) оценку предлагаемых мер по снижению важных идентифицированных и (или) важных потенциальных рисков, предлагаемых держателем регистрационного удостоверения;</w:t>
      </w:r>
    </w:p>
    <w:bookmarkEnd w:id="178"/>
    <w:bookmarkStart w:name="z183" w:id="179"/>
    <w:p>
      <w:pPr>
        <w:spacing w:after="0"/>
        <w:ind w:left="0"/>
        <w:jc w:val="both"/>
      </w:pPr>
      <w:r>
        <w:rPr>
          <w:rFonts w:ascii="Times New Roman"/>
          <w:b w:val="false"/>
          <w:i w:val="false"/>
          <w:color w:val="000000"/>
          <w:sz w:val="28"/>
        </w:rPr>
        <w:t>
      3) оценку образовательных материалов для медицинских работников и (или) пациентов (потребителей), включенных в планы управления рисками на предмет наличия в нем основных элементов в надлежащем дизайне и формате, не носящих рекламный характер;</w:t>
      </w:r>
    </w:p>
    <w:bookmarkEnd w:id="179"/>
    <w:bookmarkStart w:name="z184" w:id="180"/>
    <w:p>
      <w:pPr>
        <w:spacing w:after="0"/>
        <w:ind w:left="0"/>
        <w:jc w:val="both"/>
      </w:pPr>
      <w:r>
        <w:rPr>
          <w:rFonts w:ascii="Times New Roman"/>
          <w:b w:val="false"/>
          <w:i w:val="false"/>
          <w:color w:val="000000"/>
          <w:sz w:val="28"/>
        </w:rPr>
        <w:t>
      4) оценку эффективности мер по минимизации рисков.</w:t>
      </w:r>
    </w:p>
    <w:bookmarkEnd w:id="180"/>
    <w:bookmarkStart w:name="z185" w:id="181"/>
    <w:p>
      <w:pPr>
        <w:spacing w:after="0"/>
        <w:ind w:left="0"/>
        <w:jc w:val="both"/>
      </w:pPr>
      <w:r>
        <w:rPr>
          <w:rFonts w:ascii="Times New Roman"/>
          <w:b w:val="false"/>
          <w:i w:val="false"/>
          <w:color w:val="000000"/>
          <w:sz w:val="28"/>
        </w:rPr>
        <w:t>
      39. Срок проведения экспертизы ПУР составляет 60 календарных дней со дня его получения. В период проведения экспертизы ПУР экспертная организация запрашивает у держателя регистрационного удостоверения разъяснения или уточнения по конкретным положениям ПУР и (или) рекомендует внести изменения в предлагаемый ПУР.</w:t>
      </w:r>
    </w:p>
    <w:bookmarkEnd w:id="181"/>
    <w:bookmarkStart w:name="z186" w:id="182"/>
    <w:p>
      <w:pPr>
        <w:spacing w:after="0"/>
        <w:ind w:left="0"/>
        <w:jc w:val="both"/>
      </w:pPr>
      <w:r>
        <w:rPr>
          <w:rFonts w:ascii="Times New Roman"/>
          <w:b w:val="false"/>
          <w:i w:val="false"/>
          <w:color w:val="000000"/>
          <w:sz w:val="28"/>
        </w:rPr>
        <w:t>
      40. Держатель регистрационного удостоверения в срок не более 60 календарных дней предоставляет разъяснения или уточнения на запрос экспертной организации и (или) предоставляет доработанную версию ПУР. При несогласии с рекомендациями экспертной организации о внесении изменений в предлагаемый ПУР держатель регистрационного удостоверения предоставляет обоснование с указанием причин. Сроки подготовки ответа на запрос уполномоченной организации не входят в сроки проведения экспертизы.</w:t>
      </w:r>
    </w:p>
    <w:bookmarkEnd w:id="182"/>
    <w:bookmarkStart w:name="z187" w:id="183"/>
    <w:p>
      <w:pPr>
        <w:spacing w:after="0"/>
        <w:ind w:left="0"/>
        <w:jc w:val="both"/>
      </w:pPr>
      <w:r>
        <w:rPr>
          <w:rFonts w:ascii="Times New Roman"/>
          <w:b w:val="false"/>
          <w:i w:val="false"/>
          <w:color w:val="000000"/>
          <w:sz w:val="28"/>
        </w:rPr>
        <w:t xml:space="preserve">
      41. Результаты экспертизы ПУР рассматриваются на заседании комиссии по вопросам оценки соотношения "польза-риск" в пострегистрационный период для принятия соответствующего решения об одобрении (отказа в одобрении) ПУР. </w:t>
      </w:r>
    </w:p>
    <w:bookmarkEnd w:id="183"/>
    <w:bookmarkStart w:name="z188" w:id="184"/>
    <w:p>
      <w:pPr>
        <w:spacing w:after="0"/>
        <w:ind w:left="0"/>
        <w:jc w:val="both"/>
      </w:pPr>
      <w:r>
        <w:rPr>
          <w:rFonts w:ascii="Times New Roman"/>
          <w:b w:val="false"/>
          <w:i w:val="false"/>
          <w:color w:val="000000"/>
          <w:sz w:val="28"/>
        </w:rPr>
        <w:t xml:space="preserve">
      По результатам экспертизы ПУР экспертная организация формирует Экспертное заключение по экспертизе Плана управления рисками при применении лекарственного средства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84"/>
    <w:bookmarkStart w:name="z189" w:id="185"/>
    <w:p>
      <w:pPr>
        <w:spacing w:after="0"/>
        <w:ind w:left="0"/>
        <w:jc w:val="both"/>
      </w:pPr>
      <w:r>
        <w:rPr>
          <w:rFonts w:ascii="Times New Roman"/>
          <w:b w:val="false"/>
          <w:i w:val="false"/>
          <w:color w:val="000000"/>
          <w:sz w:val="28"/>
        </w:rPr>
        <w:t>
      42. Экспертная организация ведет электронную программу по ПУР с учетом сведений, содержащихся в Государственном реестре лекарственных средств и медицинских изделий.</w:t>
      </w:r>
    </w:p>
    <w:bookmarkEnd w:id="185"/>
    <w:bookmarkStart w:name="z190" w:id="186"/>
    <w:p>
      <w:pPr>
        <w:spacing w:after="0"/>
        <w:ind w:left="0"/>
        <w:jc w:val="both"/>
      </w:pPr>
      <w:r>
        <w:rPr>
          <w:rFonts w:ascii="Times New Roman"/>
          <w:b w:val="false"/>
          <w:i w:val="false"/>
          <w:color w:val="000000"/>
          <w:sz w:val="28"/>
        </w:rPr>
        <w:t>
      43. Пострегистрационные исследования безопасности лекарственных средств включают исследования, в процессе которых собираются дополнительные научные данные о безопасности лекарственного препарата, имеющие потенциальную клиническую значимость или важность для здоровья населения.</w:t>
      </w:r>
    </w:p>
    <w:bookmarkEnd w:id="186"/>
    <w:bookmarkStart w:name="z191" w:id="187"/>
    <w:p>
      <w:pPr>
        <w:spacing w:after="0"/>
        <w:ind w:left="0"/>
        <w:jc w:val="both"/>
      </w:pPr>
      <w:r>
        <w:rPr>
          <w:rFonts w:ascii="Times New Roman"/>
          <w:b w:val="false"/>
          <w:i w:val="false"/>
          <w:color w:val="000000"/>
          <w:sz w:val="28"/>
        </w:rPr>
        <w:t>
      44.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добровольно или в соответствии с решением государственного органа в случае предположения о наличии рисков, связанных с зарегистрированным лекарственным препаратом, требующих дополнительного изучения путем проведения исследования.</w:t>
      </w:r>
    </w:p>
    <w:bookmarkEnd w:id="187"/>
    <w:bookmarkStart w:name="z192" w:id="188"/>
    <w:p>
      <w:pPr>
        <w:spacing w:after="0"/>
        <w:ind w:left="0"/>
        <w:jc w:val="both"/>
      </w:pPr>
      <w:r>
        <w:rPr>
          <w:rFonts w:ascii="Times New Roman"/>
          <w:b w:val="false"/>
          <w:i w:val="false"/>
          <w:color w:val="000000"/>
          <w:sz w:val="28"/>
        </w:rPr>
        <w:t xml:space="preserve">
      45.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238 Кодекса.</w:t>
      </w:r>
    </w:p>
    <w:bookmarkEnd w:id="188"/>
    <w:bookmarkStart w:name="z193" w:id="189"/>
    <w:p>
      <w:pPr>
        <w:spacing w:after="0"/>
        <w:ind w:left="0"/>
        <w:jc w:val="both"/>
      </w:pPr>
      <w:r>
        <w:rPr>
          <w:rFonts w:ascii="Times New Roman"/>
          <w:b w:val="false"/>
          <w:i w:val="false"/>
          <w:color w:val="000000"/>
          <w:sz w:val="28"/>
        </w:rPr>
        <w:t>
      46. Протокол пострегистрационного исследования безопасности лекарственного средства разрабатывается держателем регистрационного удостоверения в соответствии с требованиями законодательства Республики Казахстан и согласовывается с экспертной организацией.</w:t>
      </w:r>
    </w:p>
    <w:bookmarkEnd w:id="189"/>
    <w:bookmarkStart w:name="z194" w:id="190"/>
    <w:p>
      <w:pPr>
        <w:spacing w:after="0"/>
        <w:ind w:left="0"/>
        <w:jc w:val="both"/>
      </w:pPr>
      <w:r>
        <w:rPr>
          <w:rFonts w:ascii="Times New Roman"/>
          <w:b w:val="false"/>
          <w:i w:val="false"/>
          <w:color w:val="000000"/>
          <w:sz w:val="28"/>
        </w:rPr>
        <w:t>
      Держатель регистрационного удостоверения подает итоговый отчет пострегистрационного исследования безопасности лекарственного средства в экспертную организацию не позднее 12 месяцев с даты окончания сбора данных.</w:t>
      </w:r>
    </w:p>
    <w:bookmarkEnd w:id="190"/>
    <w:bookmarkStart w:name="z195" w:id="191"/>
    <w:p>
      <w:pPr>
        <w:spacing w:after="0"/>
        <w:ind w:left="0"/>
        <w:jc w:val="both"/>
      </w:pPr>
      <w:r>
        <w:rPr>
          <w:rFonts w:ascii="Times New Roman"/>
          <w:b w:val="false"/>
          <w:i w:val="false"/>
          <w:color w:val="000000"/>
          <w:sz w:val="28"/>
        </w:rPr>
        <w:t>
      47. МФ СФ, описывающий систему фармаконадзора держателя регистрационного удостоверения, предоставляется по запросу экспертной организации, в срок не более чем через 30 календарных дней после получения запроса.</w:t>
      </w:r>
    </w:p>
    <w:bookmarkEnd w:id="191"/>
    <w:bookmarkStart w:name="z196" w:id="192"/>
    <w:p>
      <w:pPr>
        <w:spacing w:after="0"/>
        <w:ind w:left="0"/>
        <w:jc w:val="both"/>
      </w:pPr>
      <w:r>
        <w:rPr>
          <w:rFonts w:ascii="Times New Roman"/>
          <w:b w:val="false"/>
          <w:i w:val="false"/>
          <w:color w:val="000000"/>
          <w:sz w:val="28"/>
        </w:rPr>
        <w:t xml:space="preserve">
      По результатам экспертизы МФ СФ экспертная организация формирует Экспертное заключение по экспертизе по оценке Мастер-файла системы фармаконадзора (МФСФ) держателя регистрационного удостоверения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92"/>
    <w:bookmarkStart w:name="z197" w:id="193"/>
    <w:p>
      <w:pPr>
        <w:spacing w:after="0"/>
        <w:ind w:left="0"/>
        <w:jc w:val="both"/>
      </w:pPr>
      <w:r>
        <w:rPr>
          <w:rFonts w:ascii="Times New Roman"/>
          <w:b w:val="false"/>
          <w:i w:val="false"/>
          <w:color w:val="000000"/>
          <w:sz w:val="28"/>
        </w:rPr>
        <w:t>
      48. Оценка соотношения "польза-риск" лекарственных средств, имеющих бессрочное регистрационное удостоверение и находящихся в обращении на территории Республики Казахстан, проводится экспертной организацией ежегодно на основании договора с держателем регистрационного удостоверения.</w:t>
      </w:r>
    </w:p>
    <w:bookmarkEnd w:id="193"/>
    <w:bookmarkStart w:name="z198" w:id="194"/>
    <w:p>
      <w:pPr>
        <w:spacing w:after="0"/>
        <w:ind w:left="0"/>
        <w:jc w:val="both"/>
      </w:pPr>
      <w:r>
        <w:rPr>
          <w:rFonts w:ascii="Times New Roman"/>
          <w:b w:val="false"/>
          <w:i w:val="false"/>
          <w:color w:val="000000"/>
          <w:sz w:val="28"/>
        </w:rPr>
        <w:t xml:space="preserve">
      Оплата стоимости проведения оценки соотношения "польза-риск" лекарственных средств осуществляется в соответствии с ценами, устанавливаемыми уполномоченным органом по согласованию с антимонопольным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239 Кодекса.</w:t>
      </w:r>
    </w:p>
    <w:bookmarkEnd w:id="194"/>
    <w:bookmarkStart w:name="z199" w:id="195"/>
    <w:p>
      <w:pPr>
        <w:spacing w:after="0"/>
        <w:ind w:left="0"/>
        <w:jc w:val="both"/>
      </w:pPr>
      <w:r>
        <w:rPr>
          <w:rFonts w:ascii="Times New Roman"/>
          <w:b w:val="false"/>
          <w:i w:val="false"/>
          <w:color w:val="000000"/>
          <w:sz w:val="28"/>
        </w:rPr>
        <w:t>
      49. Экспертная организация после согласования с государственным органом размещает на своем портале перечень лекарственных средств, имеющих бессрочную регистрацию, для проведения оценки соотношения "польза-риск".</w:t>
      </w:r>
    </w:p>
    <w:bookmarkEnd w:id="195"/>
    <w:bookmarkStart w:name="z200" w:id="196"/>
    <w:p>
      <w:pPr>
        <w:spacing w:after="0"/>
        <w:ind w:left="0"/>
        <w:jc w:val="both"/>
      </w:pPr>
      <w:r>
        <w:rPr>
          <w:rFonts w:ascii="Times New Roman"/>
          <w:b w:val="false"/>
          <w:i w:val="false"/>
          <w:color w:val="000000"/>
          <w:sz w:val="28"/>
        </w:rPr>
        <w:t>
      50. Отчетным периодом для проведения ежегодной оценки соотношения "польза-риск" лекарственных средств, имеющих бессрочную регистрацию, считается дата выдачи регистрационного удостоверения.</w:t>
      </w:r>
    </w:p>
    <w:bookmarkEnd w:id="196"/>
    <w:bookmarkStart w:name="z201" w:id="197"/>
    <w:p>
      <w:pPr>
        <w:spacing w:after="0"/>
        <w:ind w:left="0"/>
        <w:jc w:val="both"/>
      </w:pPr>
      <w:r>
        <w:rPr>
          <w:rFonts w:ascii="Times New Roman"/>
          <w:b w:val="false"/>
          <w:i w:val="false"/>
          <w:color w:val="000000"/>
          <w:sz w:val="28"/>
        </w:rPr>
        <w:t xml:space="preserve">
      51. Держатели регистрационного удостоверения ежегодно направляют в экспертную организацию Сведения о профиле безопасности лекарственных средств, имеющих бессрочную регистрацию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7"/>
    <w:bookmarkStart w:name="z202" w:id="198"/>
    <w:p>
      <w:pPr>
        <w:spacing w:after="0"/>
        <w:ind w:left="0"/>
        <w:jc w:val="both"/>
      </w:pPr>
      <w:r>
        <w:rPr>
          <w:rFonts w:ascii="Times New Roman"/>
          <w:b w:val="false"/>
          <w:i w:val="false"/>
          <w:color w:val="000000"/>
          <w:sz w:val="28"/>
        </w:rPr>
        <w:t xml:space="preserve">
      52. Экспертная организация на основании представленных держателем регистрационного удостоверения сведений и материалов формирует Экспертное заключение о соотношении польза-риск лекарственного препарата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98"/>
    <w:bookmarkStart w:name="z203" w:id="199"/>
    <w:p>
      <w:pPr>
        <w:spacing w:after="0"/>
        <w:ind w:left="0"/>
        <w:jc w:val="both"/>
      </w:pPr>
      <w:r>
        <w:rPr>
          <w:rFonts w:ascii="Times New Roman"/>
          <w:b w:val="false"/>
          <w:i w:val="false"/>
          <w:color w:val="000000"/>
          <w:sz w:val="28"/>
        </w:rPr>
        <w:t>
      53. Экспертный орган не позднее 1 февраля календарного года направляет в государственный орган в сфере обращения лекарственных средств и медицинских изделий сведения о результатах проведенной оценки соотношения "польза-риск" лекарственных средств, имеющих бессрочную регистрацию.</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54. Экспертная организация обеспечивает свовременное размещение информации по безопасности лекарственных средств на интернет-ресурсе www.ndda.kz (информационные письма об изменениях профиля безопасности лекарственных средств, оценке соотношения польза-риск и изменениях в рекомендациях по применению, обусловленных аспектами профиля безопасности лекарственного препарата) и сотрудничает с медицинскими учебными заведениями, государственными организациями и институтами в области здравоохранения.</w:t>
      </w:r>
    </w:p>
    <w:bookmarkEnd w:id="200"/>
    <w:bookmarkStart w:name="z205" w:id="201"/>
    <w:p>
      <w:pPr>
        <w:spacing w:after="0"/>
        <w:ind w:left="0"/>
        <w:jc w:val="both"/>
      </w:pPr>
      <w:r>
        <w:rPr>
          <w:rFonts w:ascii="Times New Roman"/>
          <w:b w:val="false"/>
          <w:i w:val="false"/>
          <w:color w:val="000000"/>
          <w:sz w:val="28"/>
        </w:rPr>
        <w:t>
      55. В рамках оценки соотношения "польза-риск" экспертная организация осуществляет инспекцию системы фармаконадзора держателя регистрационного удостоверения лекарственного средства или иных организаций, привлеченных держателем регистрационных удостоверений для выполнения обязательств по фармаконадзору.</w:t>
      </w:r>
    </w:p>
    <w:bookmarkEnd w:id="201"/>
    <w:bookmarkStart w:name="z206" w:id="202"/>
    <w:p>
      <w:pPr>
        <w:spacing w:after="0"/>
        <w:ind w:left="0"/>
        <w:jc w:val="both"/>
      </w:pPr>
      <w:r>
        <w:rPr>
          <w:rFonts w:ascii="Times New Roman"/>
          <w:b w:val="false"/>
          <w:i w:val="false"/>
          <w:color w:val="000000"/>
          <w:sz w:val="28"/>
        </w:rPr>
        <w:t>
      56. Инспекция системы фармаконадзора проводится в отношении целой системы фармаконадзора и (или) по отдельному лекарственному средству и осуществляется в случаях:</w:t>
      </w:r>
    </w:p>
    <w:bookmarkEnd w:id="202"/>
    <w:bookmarkStart w:name="z207" w:id="203"/>
    <w:p>
      <w:pPr>
        <w:spacing w:after="0"/>
        <w:ind w:left="0"/>
        <w:jc w:val="both"/>
      </w:pPr>
      <w:r>
        <w:rPr>
          <w:rFonts w:ascii="Times New Roman"/>
          <w:b w:val="false"/>
          <w:i w:val="false"/>
          <w:color w:val="000000"/>
          <w:sz w:val="28"/>
        </w:rPr>
        <w:t>
      1) не предоставления в установленные сроки держателем регистрационного удостоверения документов, необходимых для проведения оценки профиля безопасности лекарственных средств (ПУР, ПООБ), а также отказа держателя регистрационного удостоверения от предоставления запрашиваемой информации;</w:t>
      </w:r>
    </w:p>
    <w:bookmarkEnd w:id="203"/>
    <w:bookmarkStart w:name="z208" w:id="204"/>
    <w:p>
      <w:pPr>
        <w:spacing w:after="0"/>
        <w:ind w:left="0"/>
        <w:jc w:val="both"/>
      </w:pPr>
      <w:r>
        <w:rPr>
          <w:rFonts w:ascii="Times New Roman"/>
          <w:b w:val="false"/>
          <w:i w:val="false"/>
          <w:color w:val="000000"/>
          <w:sz w:val="28"/>
        </w:rPr>
        <w:t>
      2) изменения соотношения "польза-риск" лекарственного препарата, а также несвоевременного информирования об изменении соотношения "польза-риск" лекарственного препарата или отказа от представления запрашиваемой информации или данных в сроки, предусмотренные настоящими Правилами или сроки, указанные в запросе экспертной организации;</w:t>
      </w:r>
    </w:p>
    <w:bookmarkEnd w:id="204"/>
    <w:bookmarkStart w:name="z209" w:id="205"/>
    <w:p>
      <w:pPr>
        <w:spacing w:after="0"/>
        <w:ind w:left="0"/>
        <w:jc w:val="both"/>
      </w:pPr>
      <w:r>
        <w:rPr>
          <w:rFonts w:ascii="Times New Roman"/>
          <w:b w:val="false"/>
          <w:i w:val="false"/>
          <w:color w:val="000000"/>
          <w:sz w:val="28"/>
        </w:rPr>
        <w:t>
      3) невыполнения держателем регистрационного удостоверения обязательств в рамках плана по управлению рисками, а также несвоевременного или ненадлежащего выполнения процедуры выявления риска или мер по минимизации риска;</w:t>
      </w:r>
    </w:p>
    <w:bookmarkEnd w:id="205"/>
    <w:bookmarkStart w:name="z210" w:id="206"/>
    <w:p>
      <w:pPr>
        <w:spacing w:after="0"/>
        <w:ind w:left="0"/>
        <w:jc w:val="both"/>
      </w:pPr>
      <w:r>
        <w:rPr>
          <w:rFonts w:ascii="Times New Roman"/>
          <w:b w:val="false"/>
          <w:i w:val="false"/>
          <w:color w:val="000000"/>
          <w:sz w:val="28"/>
        </w:rPr>
        <w:t>
      4) несоответствия между представляемой держателем регистрационного удостоверения информацией и информацией, полученной экспертной организацией от регуляторных органов стран ближнего и дальнего зарубежья;</w:t>
      </w:r>
    </w:p>
    <w:bookmarkEnd w:id="206"/>
    <w:bookmarkStart w:name="z211" w:id="207"/>
    <w:p>
      <w:pPr>
        <w:spacing w:after="0"/>
        <w:ind w:left="0"/>
        <w:jc w:val="both"/>
      </w:pPr>
      <w:r>
        <w:rPr>
          <w:rFonts w:ascii="Times New Roman"/>
          <w:b w:val="false"/>
          <w:i w:val="false"/>
          <w:color w:val="000000"/>
          <w:sz w:val="28"/>
        </w:rPr>
        <w:t>
      5) наличия сомнительной информации в представленных держателем регистрационного удостоверения документах, необходимых для оценки профиля безопасности лекарственного препарата;</w:t>
      </w:r>
    </w:p>
    <w:bookmarkEnd w:id="207"/>
    <w:bookmarkStart w:name="z212" w:id="208"/>
    <w:p>
      <w:pPr>
        <w:spacing w:after="0"/>
        <w:ind w:left="0"/>
        <w:jc w:val="both"/>
      </w:pPr>
      <w:r>
        <w:rPr>
          <w:rFonts w:ascii="Times New Roman"/>
          <w:b w:val="false"/>
          <w:i w:val="false"/>
          <w:color w:val="000000"/>
          <w:sz w:val="28"/>
        </w:rPr>
        <w:t>
      6) выявления проблем при рассмотрении мастер-файла системы фармаконадзора держателя регистрационного удостоверения, а также в случаях делегирования или передачи управления мастер-файлом системы фармаконадзора.</w:t>
      </w:r>
    </w:p>
    <w:bookmarkEnd w:id="208"/>
    <w:bookmarkStart w:name="z213" w:id="209"/>
    <w:p>
      <w:pPr>
        <w:spacing w:after="0"/>
        <w:ind w:left="0"/>
        <w:jc w:val="both"/>
      </w:pPr>
      <w:r>
        <w:rPr>
          <w:rFonts w:ascii="Times New Roman"/>
          <w:b w:val="false"/>
          <w:i w:val="false"/>
          <w:color w:val="000000"/>
          <w:sz w:val="28"/>
        </w:rPr>
        <w:t>
      7) наличия изменений в организационной структуре держателя регистрационного удостоверения (такие как слияния и поглощения), а также изменения в договорных отношениях с поставщиками услуг по фармаконадзору или мест выполнения функций по фармаконадзору;</w:t>
      </w:r>
    </w:p>
    <w:bookmarkEnd w:id="209"/>
    <w:bookmarkStart w:name="z214" w:id="210"/>
    <w:p>
      <w:pPr>
        <w:spacing w:after="0"/>
        <w:ind w:left="0"/>
        <w:jc w:val="both"/>
      </w:pPr>
      <w:r>
        <w:rPr>
          <w:rFonts w:ascii="Times New Roman"/>
          <w:b w:val="false"/>
          <w:i w:val="false"/>
          <w:color w:val="000000"/>
          <w:sz w:val="28"/>
        </w:rPr>
        <w:t>
      8) осуществления деятельности по фармаконадзору одной или несколькими субподрядными организациями, а также при наличии у держателя регистрационного удостоверения более 5 лекарственных средств, обращающихся на территории Республики Казахстан;</w:t>
      </w:r>
    </w:p>
    <w:bookmarkEnd w:id="210"/>
    <w:bookmarkStart w:name="z215" w:id="211"/>
    <w:p>
      <w:pPr>
        <w:spacing w:after="0"/>
        <w:ind w:left="0"/>
        <w:jc w:val="both"/>
      </w:pPr>
      <w:r>
        <w:rPr>
          <w:rFonts w:ascii="Times New Roman"/>
          <w:b w:val="false"/>
          <w:i w:val="false"/>
          <w:color w:val="000000"/>
          <w:sz w:val="28"/>
        </w:rPr>
        <w:t>
      9) если держатель регистрационного удостоверения, никогда не подвергался оценке системы фармаконадзора, а также несоблюдения сроков во внедрении или ненадлежащее выполнение корректирующих и предупредительных действий по результатам оценки системы фармаконадзора.</w:t>
      </w:r>
    </w:p>
    <w:bookmarkEnd w:id="211"/>
    <w:bookmarkStart w:name="z216" w:id="212"/>
    <w:p>
      <w:pPr>
        <w:spacing w:after="0"/>
        <w:ind w:left="0"/>
        <w:jc w:val="both"/>
      </w:pPr>
      <w:r>
        <w:rPr>
          <w:rFonts w:ascii="Times New Roman"/>
          <w:b w:val="false"/>
          <w:i w:val="false"/>
          <w:color w:val="000000"/>
          <w:sz w:val="28"/>
        </w:rPr>
        <w:t>
      Экспертная организация направляет держателю регистрационного удостоверения лекарственного средства уведомление (в произвольной форме) о предстоящей инспекции системы фармаконадзора не менее чем за 30 календарных дней до предполагаемой даты проведения инспекции.</w:t>
      </w:r>
    </w:p>
    <w:bookmarkEnd w:id="212"/>
    <w:bookmarkStart w:name="z217" w:id="213"/>
    <w:p>
      <w:pPr>
        <w:spacing w:after="0"/>
        <w:ind w:left="0"/>
        <w:jc w:val="both"/>
      </w:pPr>
      <w:r>
        <w:rPr>
          <w:rFonts w:ascii="Times New Roman"/>
          <w:b w:val="false"/>
          <w:i w:val="false"/>
          <w:color w:val="000000"/>
          <w:sz w:val="28"/>
        </w:rPr>
        <w:t>
      Расходы, связанные с организацией и проведением инспекции системы фармаконадзора, несет держатель регистрационного удостоверения.</w:t>
      </w:r>
    </w:p>
    <w:bookmarkEnd w:id="213"/>
    <w:bookmarkStart w:name="z218" w:id="214"/>
    <w:p>
      <w:pPr>
        <w:spacing w:after="0"/>
        <w:ind w:left="0"/>
        <w:jc w:val="both"/>
      </w:pPr>
      <w:r>
        <w:rPr>
          <w:rFonts w:ascii="Times New Roman"/>
          <w:b w:val="false"/>
          <w:i w:val="false"/>
          <w:color w:val="000000"/>
          <w:sz w:val="28"/>
        </w:rPr>
        <w:t xml:space="preserve">
      57. Результаты инспекции системы фармаконадзора держателя регистрационного удостоверения оформляются в виде Отчета о результатах инспекции системы фармаконадзора держателей регистрационного удостоверения лекарственных средств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4"/>
    <w:bookmarkStart w:name="z219" w:id="215"/>
    <w:p>
      <w:pPr>
        <w:spacing w:after="0"/>
        <w:ind w:left="0"/>
        <w:jc w:val="both"/>
      </w:pPr>
      <w:r>
        <w:rPr>
          <w:rFonts w:ascii="Times New Roman"/>
          <w:b w:val="false"/>
          <w:i w:val="false"/>
          <w:color w:val="000000"/>
          <w:sz w:val="28"/>
        </w:rPr>
        <w:t>
      58. Экспертная организация в целях снижения риска развития нежелательных последствий применения лекарственных средств осуществляет:</w:t>
      </w:r>
    </w:p>
    <w:bookmarkEnd w:id="215"/>
    <w:bookmarkStart w:name="z752" w:id="216"/>
    <w:p>
      <w:pPr>
        <w:spacing w:after="0"/>
        <w:ind w:left="0"/>
        <w:jc w:val="both"/>
      </w:pPr>
      <w:r>
        <w:rPr>
          <w:rFonts w:ascii="Times New Roman"/>
          <w:b w:val="false"/>
          <w:i w:val="false"/>
          <w:color w:val="000000"/>
          <w:sz w:val="28"/>
        </w:rPr>
        <w:t>
      1) информирование медицинских и фармацевтических работников, населения о фармаконадзоре путем регулярного опубликования на официальном ресурсе экспертной организации или в средствах массовой информации сведений по безопасности лекарственных средств;</w:t>
      </w:r>
    </w:p>
    <w:bookmarkEnd w:id="216"/>
    <w:bookmarkStart w:name="z753" w:id="217"/>
    <w:p>
      <w:pPr>
        <w:spacing w:after="0"/>
        <w:ind w:left="0"/>
        <w:jc w:val="both"/>
      </w:pPr>
      <w:r>
        <w:rPr>
          <w:rFonts w:ascii="Times New Roman"/>
          <w:b w:val="false"/>
          <w:i w:val="false"/>
          <w:color w:val="000000"/>
          <w:sz w:val="28"/>
        </w:rPr>
        <w:t xml:space="preserve">
      2) внедрение мер по минимизации риска, связанных с безопасностью лекарственных средств, предусмотренных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Государственный орган на основании информации экспертной организации (заключения, отчета) об изменениях в оценке соотношения "польза-риск" лекарственного средства, а также результатов инспекции системы фармаконадзора осуществляет следующие регуляторные меры:</w:t>
      </w:r>
    </w:p>
    <w:bookmarkEnd w:id="218"/>
    <w:bookmarkStart w:name="z754" w:id="219"/>
    <w:p>
      <w:pPr>
        <w:spacing w:after="0"/>
        <w:ind w:left="0"/>
        <w:jc w:val="both"/>
      </w:pPr>
      <w:r>
        <w:rPr>
          <w:rFonts w:ascii="Times New Roman"/>
          <w:b w:val="false"/>
          <w:i w:val="false"/>
          <w:color w:val="000000"/>
          <w:sz w:val="28"/>
        </w:rPr>
        <w:t>
      1) утверждает соответствующие изменения и дополнения в общей характеристике лекарственного препарата;</w:t>
      </w:r>
    </w:p>
    <w:bookmarkEnd w:id="219"/>
    <w:bookmarkStart w:name="z755" w:id="220"/>
    <w:p>
      <w:pPr>
        <w:spacing w:after="0"/>
        <w:ind w:left="0"/>
        <w:jc w:val="both"/>
      </w:pPr>
      <w:r>
        <w:rPr>
          <w:rFonts w:ascii="Times New Roman"/>
          <w:b w:val="false"/>
          <w:i w:val="false"/>
          <w:color w:val="000000"/>
          <w:sz w:val="28"/>
        </w:rPr>
        <w:t>
      2) изменяет категорию отпуска лекарственного средства из аптек, или иных мерах ограничения и контроля отпуска лекарственного средства;</w:t>
      </w:r>
    </w:p>
    <w:bookmarkEnd w:id="220"/>
    <w:bookmarkStart w:name="z756" w:id="221"/>
    <w:p>
      <w:pPr>
        <w:spacing w:after="0"/>
        <w:ind w:left="0"/>
        <w:jc w:val="both"/>
      </w:pPr>
      <w:r>
        <w:rPr>
          <w:rFonts w:ascii="Times New Roman"/>
          <w:b w:val="false"/>
          <w:i w:val="false"/>
          <w:color w:val="000000"/>
          <w:sz w:val="28"/>
        </w:rPr>
        <w:t>
      3) останавливает проведение клинических исследований лекарственного средства, или их отдельных этапов, а также назначает проведение дополнительных доклинических и (или) клинических исследований (при необходимости);</w:t>
      </w:r>
    </w:p>
    <w:bookmarkEnd w:id="221"/>
    <w:bookmarkStart w:name="z757" w:id="222"/>
    <w:p>
      <w:pPr>
        <w:spacing w:after="0"/>
        <w:ind w:left="0"/>
        <w:jc w:val="both"/>
      </w:pPr>
      <w:r>
        <w:rPr>
          <w:rFonts w:ascii="Times New Roman"/>
          <w:b w:val="false"/>
          <w:i w:val="false"/>
          <w:color w:val="000000"/>
          <w:sz w:val="28"/>
        </w:rPr>
        <w:t>
      4) изымает образцы лекарственного средства у субъектов в сфере обращения лекарственных средств и медицинских изделий для проведения дополнительной экспертизы на безопасность и качество;</w:t>
      </w:r>
    </w:p>
    <w:bookmarkEnd w:id="222"/>
    <w:bookmarkStart w:name="z758" w:id="223"/>
    <w:p>
      <w:pPr>
        <w:spacing w:after="0"/>
        <w:ind w:left="0"/>
        <w:jc w:val="both"/>
      </w:pPr>
      <w:r>
        <w:rPr>
          <w:rFonts w:ascii="Times New Roman"/>
          <w:b w:val="false"/>
          <w:i w:val="false"/>
          <w:color w:val="000000"/>
          <w:sz w:val="28"/>
        </w:rPr>
        <w:t xml:space="preserve">
      5) приостанавливает действие или отзывает регистрационное удостоверение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259 Кодекса.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Государственный орган в течение пяти рабочих дней, со дня получения информации (заключения, отчета) об изменениях в оценке соотношения польза-риск лекарственного средства извещает экспертную организацию, местные органы государственного управления здравоохранения и держателя регистрационного удостоверения о предпринятой мере.</w:t>
      </w:r>
    </w:p>
    <w:bookmarkEnd w:id="224"/>
    <w:bookmarkStart w:name="z229" w:id="225"/>
    <w:p>
      <w:pPr>
        <w:spacing w:after="0"/>
        <w:ind w:left="0"/>
        <w:jc w:val="left"/>
      </w:pPr>
      <w:r>
        <w:rPr>
          <w:rFonts w:ascii="Times New Roman"/>
          <w:b/>
          <w:i w:val="false"/>
          <w:color w:val="000000"/>
        </w:rPr>
        <w:t xml:space="preserve"> Глава 3. Порядок проведения мониторинга безопасности, качества и эффективности медицинских изделий</w:t>
      </w:r>
    </w:p>
    <w:bookmarkEnd w:id="225"/>
    <w:bookmarkStart w:name="z230" w:id="226"/>
    <w:p>
      <w:pPr>
        <w:spacing w:after="0"/>
        <w:ind w:left="0"/>
        <w:jc w:val="both"/>
      </w:pPr>
      <w:r>
        <w:rPr>
          <w:rFonts w:ascii="Times New Roman"/>
          <w:b w:val="false"/>
          <w:i w:val="false"/>
          <w:color w:val="000000"/>
          <w:sz w:val="28"/>
        </w:rPr>
        <w:t>
      61. Мониторинг безопасности, качества и эффективности медицинских изделий (далее – Мониторинг) направлен на выявление и предотвращение, неблагоприятных событий (инцидентов), связанных с применением медицинского изделия и (или) входящего в его комплектацию программного обеспечения.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30.12.2024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62. Мониторинг безопасности, качества и эффективности медицинских изделий проводится субъектами здравоохранения (далее – медицинские организации), субъектами в сфере обращения лекарственных средств и медицинских изделий, производителями медицинского изделия, организациями по сервисному обслуживанию медицинских изделий.</w:t>
      </w:r>
    </w:p>
    <w:bookmarkEnd w:id="227"/>
    <w:bookmarkStart w:name="z232" w:id="228"/>
    <w:p>
      <w:pPr>
        <w:spacing w:after="0"/>
        <w:ind w:left="0"/>
        <w:jc w:val="both"/>
      </w:pPr>
      <w:r>
        <w:rPr>
          <w:rFonts w:ascii="Times New Roman"/>
          <w:b w:val="false"/>
          <w:i w:val="false"/>
          <w:color w:val="000000"/>
          <w:sz w:val="28"/>
        </w:rPr>
        <w:t>
      63. Мониторинг включает в себя сбор, регистрацию, анализ информации о неблагоприятных событиях (инцидентах), связанных с применением медицинского изделия и (или) входящего в его комплектацию программного обеспечения на всех этапах его обращения и основывается на:</w:t>
      </w:r>
    </w:p>
    <w:bookmarkEnd w:id="228"/>
    <w:p>
      <w:pPr>
        <w:spacing w:after="0"/>
        <w:ind w:left="0"/>
        <w:jc w:val="both"/>
      </w:pPr>
      <w:r>
        <w:rPr>
          <w:rFonts w:ascii="Times New Roman"/>
          <w:b w:val="false"/>
          <w:i w:val="false"/>
          <w:color w:val="000000"/>
          <w:sz w:val="28"/>
        </w:rPr>
        <w:t>
      1) анализе сообщений, полученных от пользователей и (или) производителей медицинских изделий;</w:t>
      </w:r>
    </w:p>
    <w:p>
      <w:pPr>
        <w:spacing w:after="0"/>
        <w:ind w:left="0"/>
        <w:jc w:val="both"/>
      </w:pPr>
      <w:r>
        <w:rPr>
          <w:rFonts w:ascii="Times New Roman"/>
          <w:b w:val="false"/>
          <w:i w:val="false"/>
          <w:color w:val="000000"/>
          <w:sz w:val="28"/>
        </w:rPr>
        <w:t>
      2) данных пострегистрационного клинического мониторинга безопасности и эффективности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30.12.2024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xml:space="preserve">
      64. Информация о неблагоприятных событиях (инцидентах) при применении медицинского изделия направляется в государственную экспертную организацию в форме извещения о неблагоприятном событии (инциденте), связанном с применением медицинского изделия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9"/>
    <w:bookmarkStart w:name="z236" w:id="230"/>
    <w:p>
      <w:pPr>
        <w:spacing w:after="0"/>
        <w:ind w:left="0"/>
        <w:jc w:val="both"/>
      </w:pPr>
      <w:r>
        <w:rPr>
          <w:rFonts w:ascii="Times New Roman"/>
          <w:b w:val="false"/>
          <w:i w:val="false"/>
          <w:color w:val="000000"/>
          <w:sz w:val="28"/>
        </w:rPr>
        <w:t>
      65. Извещения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230"/>
    <w:bookmarkStart w:name="z237" w:id="231"/>
    <w:p>
      <w:pPr>
        <w:spacing w:after="0"/>
        <w:ind w:left="0"/>
        <w:jc w:val="both"/>
      </w:pPr>
      <w:r>
        <w:rPr>
          <w:rFonts w:ascii="Times New Roman"/>
          <w:b w:val="false"/>
          <w:i w:val="false"/>
          <w:color w:val="000000"/>
          <w:sz w:val="28"/>
        </w:rPr>
        <w:t>
      В извещении указывается достоверная информация, подтверждаемая копиями соответствующих документов.</w:t>
      </w:r>
    </w:p>
    <w:bookmarkEnd w:id="231"/>
    <w:bookmarkStart w:name="z238" w:id="232"/>
    <w:p>
      <w:pPr>
        <w:spacing w:after="0"/>
        <w:ind w:left="0"/>
        <w:jc w:val="both"/>
      </w:pPr>
      <w:r>
        <w:rPr>
          <w:rFonts w:ascii="Times New Roman"/>
          <w:b w:val="false"/>
          <w:i w:val="false"/>
          <w:color w:val="000000"/>
          <w:sz w:val="28"/>
        </w:rPr>
        <w:t>
      66. Медицинские организации информируют производителя медицинских изделий или его уполномоченного представителя о неблагоприятных событиях (инцидентах) и предоставляют доступ к медицинским изделиям, с которыми связаны указанные события.</w:t>
      </w:r>
    </w:p>
    <w:bookmarkEnd w:id="232"/>
    <w:bookmarkStart w:name="z239" w:id="233"/>
    <w:p>
      <w:pPr>
        <w:spacing w:after="0"/>
        <w:ind w:left="0"/>
        <w:jc w:val="both"/>
      </w:pPr>
      <w:r>
        <w:rPr>
          <w:rFonts w:ascii="Times New Roman"/>
          <w:b w:val="false"/>
          <w:i w:val="false"/>
          <w:color w:val="000000"/>
          <w:sz w:val="28"/>
        </w:rPr>
        <w:t>
      В случае отказа со стороны медицинской организации предоставить доступ к медицинскому изделию, с которым связано неблагоприятное событие (инцидент), производитель медицинских изделий или его уполномоченный представитель обращается в государственный орган за содействием в осуществлении доступа к медицинскому изделию для определения связи медицинского изделия с нежелательным событием и соответствия нежелательного события критериям неблагоприятного события (инцидента) в максимально короткие сроки.</w:t>
      </w:r>
    </w:p>
    <w:bookmarkEnd w:id="233"/>
    <w:bookmarkStart w:name="z240" w:id="234"/>
    <w:p>
      <w:pPr>
        <w:spacing w:after="0"/>
        <w:ind w:left="0"/>
        <w:jc w:val="both"/>
      </w:pPr>
      <w:r>
        <w:rPr>
          <w:rFonts w:ascii="Times New Roman"/>
          <w:b w:val="false"/>
          <w:i w:val="false"/>
          <w:color w:val="000000"/>
          <w:sz w:val="28"/>
        </w:rPr>
        <w:t xml:space="preserve">
      67. Производитель медицинских изделий или его уполномоченный представитель направляет в государственный орган и экспертную организацию, Отчет о неблагоприятном событии (инциденте) при применении медицинского изделия (далее – отчет об инциденте) и Отчет о корректирующих действиях по безопасности медицинского изделия (далее – отчет о корректирующих действиях)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234"/>
    <w:bookmarkStart w:name="z241" w:id="235"/>
    <w:p>
      <w:pPr>
        <w:spacing w:after="0"/>
        <w:ind w:left="0"/>
        <w:jc w:val="both"/>
      </w:pPr>
      <w:r>
        <w:rPr>
          <w:rFonts w:ascii="Times New Roman"/>
          <w:b w:val="false"/>
          <w:i w:val="false"/>
          <w:color w:val="000000"/>
          <w:sz w:val="28"/>
        </w:rPr>
        <w:t>
      В случае если по оценке производителя медицинских изделий или его уполномоченного представителя нежелательное событие не удовлетворяет критериям неблагоприятного события (инцидента), производитель медицинских изделий или его уполномоченный представитель представляет государственному органу и экспертную организацию, обоснование того, что указанное событие не является неблагоприятным событием (инцидентом).</w:t>
      </w:r>
    </w:p>
    <w:bookmarkEnd w:id="235"/>
    <w:bookmarkStart w:name="z242" w:id="236"/>
    <w:p>
      <w:pPr>
        <w:spacing w:after="0"/>
        <w:ind w:left="0"/>
        <w:jc w:val="both"/>
      </w:pPr>
      <w:r>
        <w:rPr>
          <w:rFonts w:ascii="Times New Roman"/>
          <w:b w:val="false"/>
          <w:i w:val="false"/>
          <w:color w:val="000000"/>
          <w:sz w:val="28"/>
        </w:rPr>
        <w:t>
      68. Экспертная организация регистрирует поступивший первоначальный отчет об инциденте, информирует производителя медицинских изделий или его уполномоченного представителя о получении указанного отчета и согласовывает с ним сроки представления последующего или заключительного отчета об инциденте, а также сроки представления первоначального, последующего (при необходимости) и заключительного отчетов о корректирующих действиях.</w:t>
      </w:r>
    </w:p>
    <w:bookmarkEnd w:id="236"/>
    <w:bookmarkStart w:name="z243" w:id="237"/>
    <w:p>
      <w:pPr>
        <w:spacing w:after="0"/>
        <w:ind w:left="0"/>
        <w:jc w:val="both"/>
      </w:pPr>
      <w:r>
        <w:rPr>
          <w:rFonts w:ascii="Times New Roman"/>
          <w:b w:val="false"/>
          <w:i w:val="false"/>
          <w:color w:val="000000"/>
          <w:sz w:val="28"/>
        </w:rPr>
        <w:t>
      69. Первоначальный отчет об инциденте направляется в следующие сроки:</w:t>
      </w:r>
    </w:p>
    <w:bookmarkEnd w:id="237"/>
    <w:bookmarkStart w:name="z244" w:id="238"/>
    <w:p>
      <w:pPr>
        <w:spacing w:after="0"/>
        <w:ind w:left="0"/>
        <w:jc w:val="both"/>
      </w:pPr>
      <w:r>
        <w:rPr>
          <w:rFonts w:ascii="Times New Roman"/>
          <w:b w:val="false"/>
          <w:i w:val="false"/>
          <w:color w:val="000000"/>
          <w:sz w:val="28"/>
        </w:rPr>
        <w:t>
      1) в случае возникновения серьезной угрозы общественному здоровью незамедлительно (без неоправданных задержек), но не позднее чем через 2 календарных дня после того, как производителю медицинских изделий стало известно о наличии угрозы;</w:t>
      </w:r>
    </w:p>
    <w:bookmarkEnd w:id="238"/>
    <w:bookmarkStart w:name="z245" w:id="239"/>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пользователя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10 календарных дней после того, как производителю медицинских изделий стало известно о событии;</w:t>
      </w:r>
    </w:p>
    <w:bookmarkEnd w:id="239"/>
    <w:bookmarkStart w:name="z246" w:id="240"/>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30 календарных дней после того, как производителю медицинских изделий стало известно о событии.</w:t>
      </w:r>
    </w:p>
    <w:bookmarkEnd w:id="240"/>
    <w:bookmarkStart w:name="z247" w:id="241"/>
    <w:p>
      <w:pPr>
        <w:spacing w:after="0"/>
        <w:ind w:left="0"/>
        <w:jc w:val="both"/>
      </w:pPr>
      <w:r>
        <w:rPr>
          <w:rFonts w:ascii="Times New Roman"/>
          <w:b w:val="false"/>
          <w:i w:val="false"/>
          <w:color w:val="000000"/>
          <w:sz w:val="28"/>
        </w:rPr>
        <w:t>
      70. В экстренных случаях защиты пользователей или третьих лиц от угрозы смерти или серьезного ухудшения состояния здоровья производитель медицинских изделий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календарных дня после выполнения производителем медицинских изделий или его уполномоченным представителем корректирующих действий.</w:t>
      </w:r>
    </w:p>
    <w:bookmarkEnd w:id="241"/>
    <w:bookmarkStart w:name="z248" w:id="242"/>
    <w:p>
      <w:pPr>
        <w:spacing w:after="0"/>
        <w:ind w:left="0"/>
        <w:jc w:val="both"/>
      </w:pPr>
      <w:r>
        <w:rPr>
          <w:rFonts w:ascii="Times New Roman"/>
          <w:b w:val="false"/>
          <w:i w:val="false"/>
          <w:color w:val="000000"/>
          <w:sz w:val="28"/>
        </w:rPr>
        <w:t>
      71. В случае отсутствия у производителя медицинских изделий или его уполномоченного представителя возможности проведения расследования произошедшего неблагоприятного события (инцидента), производитель без промедления уведомляет об этом экспертную организацию.</w:t>
      </w:r>
    </w:p>
    <w:bookmarkEnd w:id="242"/>
    <w:bookmarkStart w:name="z249" w:id="243"/>
    <w:p>
      <w:pPr>
        <w:spacing w:after="0"/>
        <w:ind w:left="0"/>
        <w:jc w:val="both"/>
      </w:pPr>
      <w:r>
        <w:rPr>
          <w:rFonts w:ascii="Times New Roman"/>
          <w:b w:val="false"/>
          <w:i w:val="false"/>
          <w:color w:val="000000"/>
          <w:sz w:val="28"/>
        </w:rPr>
        <w:t>
      72. В случае если в процессе расследования неблагоприятного события (инцидента) задействованы несколько производителей медицинских изделий, государственный орган осуществляет координацию их действий.</w:t>
      </w:r>
    </w:p>
    <w:bookmarkEnd w:id="243"/>
    <w:bookmarkStart w:name="z250" w:id="244"/>
    <w:p>
      <w:pPr>
        <w:spacing w:after="0"/>
        <w:ind w:left="0"/>
        <w:jc w:val="both"/>
      </w:pPr>
      <w:r>
        <w:rPr>
          <w:rFonts w:ascii="Times New Roman"/>
          <w:b w:val="false"/>
          <w:i w:val="false"/>
          <w:color w:val="000000"/>
          <w:sz w:val="28"/>
        </w:rPr>
        <w:t>
      73. Производитель медицинских изделий или его уполномоченный представитель сообщает в государственный орган и экспертную организацию об ошибках, допущенных при использовании медицинских изделий, которые привели к смерти или серьезному ухудшению состояния здоровья пользователя.</w:t>
      </w:r>
    </w:p>
    <w:bookmarkEnd w:id="244"/>
    <w:bookmarkStart w:name="z251" w:id="245"/>
    <w:p>
      <w:pPr>
        <w:spacing w:after="0"/>
        <w:ind w:left="0"/>
        <w:jc w:val="both"/>
      </w:pPr>
      <w:r>
        <w:rPr>
          <w:rFonts w:ascii="Times New Roman"/>
          <w:b w:val="false"/>
          <w:i w:val="false"/>
          <w:color w:val="000000"/>
          <w:sz w:val="28"/>
        </w:rPr>
        <w:t>
      74. Экспертная организация не позднее 30 рабочих дней со дня получения от производителя медицинских изделий или его уполномоченного представителя заключительного отчета об инциденте, заключительного отчета о корректирующих действиях уведомляет государственный орган и производителя медицинских изделий или его уполномоченного представителя об итогах рассмотрения указанных отчетов.</w:t>
      </w:r>
    </w:p>
    <w:bookmarkEnd w:id="245"/>
    <w:bookmarkStart w:name="z252" w:id="246"/>
    <w:p>
      <w:pPr>
        <w:spacing w:after="0"/>
        <w:ind w:left="0"/>
        <w:jc w:val="both"/>
      </w:pPr>
      <w:r>
        <w:rPr>
          <w:rFonts w:ascii="Times New Roman"/>
          <w:b w:val="false"/>
          <w:i w:val="false"/>
          <w:color w:val="000000"/>
          <w:sz w:val="28"/>
        </w:rPr>
        <w:t>
      75. Отчеты об инциденте, отчеты о корректирующих действиях и уведомление по безопасности медицинского изделия размещаются экспертной организацией в единой информационной базе данных мониторинга безопасности, качества и эффективности медицинских изделий.</w:t>
      </w:r>
    </w:p>
    <w:bookmarkEnd w:id="246"/>
    <w:bookmarkStart w:name="z253" w:id="247"/>
    <w:p>
      <w:pPr>
        <w:spacing w:after="0"/>
        <w:ind w:left="0"/>
        <w:jc w:val="both"/>
      </w:pPr>
      <w:r>
        <w:rPr>
          <w:rFonts w:ascii="Times New Roman"/>
          <w:b w:val="false"/>
          <w:i w:val="false"/>
          <w:color w:val="000000"/>
          <w:sz w:val="28"/>
        </w:rPr>
        <w:t>
      76. Отчеты об инцидентах не представляются в экспертную организацию в следующих случаях:</w:t>
      </w:r>
    </w:p>
    <w:bookmarkEnd w:id="247"/>
    <w:bookmarkStart w:name="z254" w:id="248"/>
    <w:p>
      <w:pPr>
        <w:spacing w:after="0"/>
        <w:ind w:left="0"/>
        <w:jc w:val="both"/>
      </w:pPr>
      <w:r>
        <w:rPr>
          <w:rFonts w:ascii="Times New Roman"/>
          <w:b w:val="false"/>
          <w:i w:val="false"/>
          <w:color w:val="000000"/>
          <w:sz w:val="28"/>
        </w:rPr>
        <w:t>
      1) по каждому отдельному неблагоприятному событию (инциденту) из тех, что описаны в уведомлениях по безопасности медицинского изделия и произошли после расследования неблагоприятных событий (инцидентов) и рассылки производителем медицинских изделий или его уполномоченным представителем таких уведомлений и проведения корректирующих действий;</w:t>
      </w:r>
    </w:p>
    <w:bookmarkEnd w:id="248"/>
    <w:bookmarkStart w:name="z255" w:id="249"/>
    <w:p>
      <w:pPr>
        <w:spacing w:after="0"/>
        <w:ind w:left="0"/>
        <w:jc w:val="both"/>
      </w:pPr>
      <w:r>
        <w:rPr>
          <w:rFonts w:ascii="Times New Roman"/>
          <w:b w:val="false"/>
          <w:i w:val="false"/>
          <w:color w:val="000000"/>
          <w:sz w:val="28"/>
        </w:rPr>
        <w:t>
      2) по каждому отдельному неблагоприятному событию (инциденту) из числа задокументированных неблагоприятных событий (инцидентов) и обозначенных в качестве таковых в анализе рисков, связанных с медицинским изделием;</w:t>
      </w:r>
    </w:p>
    <w:bookmarkEnd w:id="249"/>
    <w:bookmarkStart w:name="z256" w:id="250"/>
    <w:p>
      <w:pPr>
        <w:spacing w:after="0"/>
        <w:ind w:left="0"/>
        <w:jc w:val="both"/>
      </w:pPr>
      <w:r>
        <w:rPr>
          <w:rFonts w:ascii="Times New Roman"/>
          <w:b w:val="false"/>
          <w:i w:val="false"/>
          <w:color w:val="000000"/>
          <w:sz w:val="28"/>
        </w:rPr>
        <w:t>
      3) о неблагоприятных событиях (инцидентах), связанных с очевидными дефектами медицинских изделий, которые пользователь выявляет непосредственно перед использованием медицинского изделия;</w:t>
      </w:r>
    </w:p>
    <w:bookmarkEnd w:id="250"/>
    <w:bookmarkStart w:name="z257" w:id="251"/>
    <w:p>
      <w:pPr>
        <w:spacing w:after="0"/>
        <w:ind w:left="0"/>
        <w:jc w:val="both"/>
      </w:pPr>
      <w:r>
        <w:rPr>
          <w:rFonts w:ascii="Times New Roman"/>
          <w:b w:val="false"/>
          <w:i w:val="false"/>
          <w:color w:val="000000"/>
          <w:sz w:val="28"/>
        </w:rPr>
        <w:t>
      4) о неблагоприятных событиях (инцидентах), не приведших к серьезному ухудшению состояния здоровья или смерти из-за особенностей конструкции, защищающей от возникновения угрозы вследствие неисправности медицинского изделия;</w:t>
      </w:r>
    </w:p>
    <w:bookmarkEnd w:id="251"/>
    <w:bookmarkStart w:name="z258" w:id="252"/>
    <w:p>
      <w:pPr>
        <w:spacing w:after="0"/>
        <w:ind w:left="0"/>
        <w:jc w:val="both"/>
      </w:pPr>
      <w:r>
        <w:rPr>
          <w:rFonts w:ascii="Times New Roman"/>
          <w:b w:val="false"/>
          <w:i w:val="false"/>
          <w:color w:val="000000"/>
          <w:sz w:val="28"/>
        </w:rPr>
        <w:t>
      5) об ожидаемых и предвидимых неблагоприятных событиях (инцидентах), удовлетворяющих одновременно всем перечисленным ниже критериям:</w:t>
      </w:r>
    </w:p>
    <w:bookmarkEnd w:id="252"/>
    <w:bookmarkStart w:name="z259" w:id="253"/>
    <w:p>
      <w:pPr>
        <w:spacing w:after="0"/>
        <w:ind w:left="0"/>
        <w:jc w:val="both"/>
      </w:pPr>
      <w:r>
        <w:rPr>
          <w:rFonts w:ascii="Times New Roman"/>
          <w:b w:val="false"/>
          <w:i w:val="false"/>
          <w:color w:val="000000"/>
          <w:sz w:val="28"/>
        </w:rPr>
        <w:t>
      неблагоприятные события (инциденты) предусмотрены в сопроводительной информации (документации) на медицинское изделие;</w:t>
      </w:r>
    </w:p>
    <w:bookmarkEnd w:id="253"/>
    <w:bookmarkStart w:name="z260" w:id="254"/>
    <w:p>
      <w:pPr>
        <w:spacing w:after="0"/>
        <w:ind w:left="0"/>
        <w:jc w:val="both"/>
      </w:pPr>
      <w:r>
        <w:rPr>
          <w:rFonts w:ascii="Times New Roman"/>
          <w:b w:val="false"/>
          <w:i w:val="false"/>
          <w:color w:val="000000"/>
          <w:sz w:val="28"/>
        </w:rPr>
        <w:t>
      неблагоприятные события (инциденты) хорошо известны в клинической практике;</w:t>
      </w:r>
    </w:p>
    <w:bookmarkEnd w:id="254"/>
    <w:bookmarkStart w:name="z261" w:id="255"/>
    <w:p>
      <w:pPr>
        <w:spacing w:after="0"/>
        <w:ind w:left="0"/>
        <w:jc w:val="both"/>
      </w:pPr>
      <w:r>
        <w:rPr>
          <w:rFonts w:ascii="Times New Roman"/>
          <w:b w:val="false"/>
          <w:i w:val="false"/>
          <w:color w:val="000000"/>
          <w:sz w:val="28"/>
        </w:rPr>
        <w:t>
      неблагоприятные события (инциденты) предусмотрены в технической документации на медицинское изделие с соответствующей оценкой рисков, проведенной до наступления неблагоприятного события (инцидента);</w:t>
      </w:r>
    </w:p>
    <w:bookmarkEnd w:id="255"/>
    <w:bookmarkStart w:name="z262" w:id="256"/>
    <w:p>
      <w:pPr>
        <w:spacing w:after="0"/>
        <w:ind w:left="0"/>
        <w:jc w:val="both"/>
      </w:pPr>
      <w:r>
        <w:rPr>
          <w:rFonts w:ascii="Times New Roman"/>
          <w:b w:val="false"/>
          <w:i w:val="false"/>
          <w:color w:val="000000"/>
          <w:sz w:val="28"/>
        </w:rPr>
        <w:t>
      неблагоприятные события (инциденты) клинически допустимы с точки зрения пользы медицинского изделия для каждого отдельного пациента;</w:t>
      </w:r>
    </w:p>
    <w:bookmarkEnd w:id="256"/>
    <w:bookmarkStart w:name="z263" w:id="257"/>
    <w:p>
      <w:pPr>
        <w:spacing w:after="0"/>
        <w:ind w:left="0"/>
        <w:jc w:val="both"/>
      </w:pPr>
      <w:r>
        <w:rPr>
          <w:rFonts w:ascii="Times New Roman"/>
          <w:b w:val="false"/>
          <w:i w:val="false"/>
          <w:color w:val="000000"/>
          <w:sz w:val="28"/>
        </w:rPr>
        <w:t>
      6) если риск смерти или серьезного ухудшения состояния здоровья был охарактеризован как допустимый в отчете об анализе рисков, представляемом в составе регистрационного досье при регистрации медицинского изделия.</w:t>
      </w:r>
    </w:p>
    <w:bookmarkEnd w:id="257"/>
    <w:bookmarkStart w:name="z264" w:id="258"/>
    <w:p>
      <w:pPr>
        <w:spacing w:after="0"/>
        <w:ind w:left="0"/>
        <w:jc w:val="both"/>
      </w:pPr>
      <w:r>
        <w:rPr>
          <w:rFonts w:ascii="Times New Roman"/>
          <w:b w:val="false"/>
          <w:i w:val="false"/>
          <w:color w:val="000000"/>
          <w:sz w:val="28"/>
        </w:rPr>
        <w:t xml:space="preserve">
      77. По результатам корректирующих действий по безопасности медицинского изделия производитель медицинских изделий или его уполномоченный представитель выпускают Уведомление по безопасности медицинского изделия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обеспечивают информирование пользователей.</w:t>
      </w:r>
    </w:p>
    <w:bookmarkEnd w:id="258"/>
    <w:bookmarkStart w:name="z265" w:id="259"/>
    <w:p>
      <w:pPr>
        <w:spacing w:after="0"/>
        <w:ind w:left="0"/>
        <w:jc w:val="both"/>
      </w:pPr>
      <w:r>
        <w:rPr>
          <w:rFonts w:ascii="Times New Roman"/>
          <w:b w:val="false"/>
          <w:i w:val="false"/>
          <w:color w:val="000000"/>
          <w:sz w:val="28"/>
        </w:rPr>
        <w:t>
      78. Для медицинских изделий класса 3, а также имплантируемых в организм человека медицинских изделий класса 2б, производитель медицинских изделий или его уполномоченный представитель проводит пострегистрационный клинический мониторинг безопасности и эффективности медицинских изделий (далее – пострегистрационный клинический мониторинг) и ежегодно, в течение 3 лет, представляет в экспертную организацию отчеты по пострегистрационному клиническому мониторингу для проведения оценки соотношения "польза-риск".</w:t>
      </w:r>
    </w:p>
    <w:bookmarkEnd w:id="259"/>
    <w:bookmarkStart w:name="z266" w:id="260"/>
    <w:p>
      <w:pPr>
        <w:spacing w:after="0"/>
        <w:ind w:left="0"/>
        <w:jc w:val="both"/>
      </w:pPr>
      <w:r>
        <w:rPr>
          <w:rFonts w:ascii="Times New Roman"/>
          <w:b w:val="false"/>
          <w:i w:val="false"/>
          <w:color w:val="000000"/>
          <w:sz w:val="28"/>
        </w:rPr>
        <w:t>
      Первоначальный,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экспертную организацию не позднее 1 февраля календарного года, следующего за годом получения регистрационного удостоверения.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1"/>
    <w:p>
      <w:pPr>
        <w:spacing w:after="0"/>
        <w:ind w:left="0"/>
        <w:jc w:val="both"/>
      </w:pPr>
      <w:r>
        <w:rPr>
          <w:rFonts w:ascii="Times New Roman"/>
          <w:b w:val="false"/>
          <w:i w:val="false"/>
          <w:color w:val="000000"/>
          <w:sz w:val="28"/>
        </w:rPr>
        <w:t>
      79. Пострегистрационный клинический мониторинг проводится в соответствии с планом сбора и анализа данных по безопасности и эффективности медицинского изделия в пострегистрационном периоде, представляемого в составе регистрационного досье при регистрации медицинского изделия.</w:t>
      </w:r>
    </w:p>
    <w:bookmarkEnd w:id="261"/>
    <w:bookmarkStart w:name="z268" w:id="262"/>
    <w:p>
      <w:pPr>
        <w:spacing w:after="0"/>
        <w:ind w:left="0"/>
        <w:jc w:val="both"/>
      </w:pPr>
      <w:r>
        <w:rPr>
          <w:rFonts w:ascii="Times New Roman"/>
          <w:b w:val="false"/>
          <w:i w:val="false"/>
          <w:color w:val="000000"/>
          <w:sz w:val="28"/>
        </w:rPr>
        <w:t>
      80. План пострегистрационного клинического мониторинга содержит:</w:t>
      </w:r>
    </w:p>
    <w:bookmarkEnd w:id="262"/>
    <w:bookmarkStart w:name="z269" w:id="263"/>
    <w:p>
      <w:pPr>
        <w:spacing w:after="0"/>
        <w:ind w:left="0"/>
        <w:jc w:val="both"/>
      </w:pPr>
      <w:r>
        <w:rPr>
          <w:rFonts w:ascii="Times New Roman"/>
          <w:b w:val="false"/>
          <w:i w:val="false"/>
          <w:color w:val="000000"/>
          <w:sz w:val="28"/>
        </w:rPr>
        <w:t>
      1) цели и задачи пострегистрационного клинического мониторинга с учетом имеющихся клинических данных, специфических особенностей и факторов риска, связанных с медицинским изделием;</w:t>
      </w:r>
    </w:p>
    <w:bookmarkEnd w:id="263"/>
    <w:bookmarkStart w:name="z270" w:id="264"/>
    <w:p>
      <w:pPr>
        <w:spacing w:after="0"/>
        <w:ind w:left="0"/>
        <w:jc w:val="both"/>
      </w:pPr>
      <w:r>
        <w:rPr>
          <w:rFonts w:ascii="Times New Roman"/>
          <w:b w:val="false"/>
          <w:i w:val="false"/>
          <w:color w:val="000000"/>
          <w:sz w:val="28"/>
        </w:rPr>
        <w:t>
      2) схему пострегистрационного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p>
    <w:bookmarkEnd w:id="264"/>
    <w:bookmarkStart w:name="z271" w:id="265"/>
    <w:p>
      <w:pPr>
        <w:spacing w:after="0"/>
        <w:ind w:left="0"/>
        <w:jc w:val="both"/>
      </w:pPr>
      <w:r>
        <w:rPr>
          <w:rFonts w:ascii="Times New Roman"/>
          <w:b w:val="false"/>
          <w:i w:val="false"/>
          <w:color w:val="000000"/>
          <w:sz w:val="28"/>
        </w:rPr>
        <w:t xml:space="preserve">
      81. Отчет о пострегистрационном клиническом мониторинге безопасности и эффективности медицинского изделия предоставляется производителем медицинских изделий или его уполномоченным представителем в экспертную организацию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5"/>
    <w:bookmarkStart w:name="z272" w:id="266"/>
    <w:p>
      <w:pPr>
        <w:spacing w:after="0"/>
        <w:ind w:left="0"/>
        <w:jc w:val="both"/>
      </w:pPr>
      <w:r>
        <w:rPr>
          <w:rFonts w:ascii="Times New Roman"/>
          <w:b w:val="false"/>
          <w:i w:val="false"/>
          <w:color w:val="000000"/>
          <w:sz w:val="28"/>
        </w:rPr>
        <w:t>
      82. Экспертная организация не позднее 20 рабочих дней со дня получения отчета о пострегистрационном клиническом мониторинге направляет в государственный орган заключение о возможности (невозможности) завершения пострегистрационного клинического мониторинга.</w:t>
      </w:r>
    </w:p>
    <w:bookmarkEnd w:id="266"/>
    <w:bookmarkStart w:name="z273" w:id="267"/>
    <w:p>
      <w:pPr>
        <w:spacing w:after="0"/>
        <w:ind w:left="0"/>
        <w:jc w:val="both"/>
      </w:pPr>
      <w:r>
        <w:rPr>
          <w:rFonts w:ascii="Times New Roman"/>
          <w:b w:val="false"/>
          <w:i w:val="false"/>
          <w:color w:val="000000"/>
          <w:sz w:val="28"/>
        </w:rPr>
        <w:t xml:space="preserve">
      83. Экспертная организация на основании сведений, полученных из международных источников и результатов мониторинга безопасности медицинского изделия извещает через информационные ресурсы производителей и (или) их уполномоченных представителей о необходимости в течение девяноста календарных дней внесения соответствующих изменений в инструкцию по медицинскому применению или эксплуатационный документ медицинского изделия посредством внесения изменений в регистрационное досье медицинского изделия в соответствии с порядком,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23 Кодекса.</w:t>
      </w:r>
    </w:p>
    <w:bookmarkEnd w:id="267"/>
    <w:bookmarkStart w:name="z274" w:id="268"/>
    <w:p>
      <w:pPr>
        <w:spacing w:after="0"/>
        <w:ind w:left="0"/>
        <w:jc w:val="both"/>
      </w:pPr>
      <w:r>
        <w:rPr>
          <w:rFonts w:ascii="Times New Roman"/>
          <w:b w:val="false"/>
          <w:i w:val="false"/>
          <w:color w:val="000000"/>
          <w:sz w:val="28"/>
        </w:rPr>
        <w:t xml:space="preserve">
      84. При невыполнении условия, указанного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68"/>
    <w:bookmarkStart w:name="z275" w:id="269"/>
    <w:p>
      <w:pPr>
        <w:spacing w:after="0"/>
        <w:ind w:left="0"/>
        <w:jc w:val="both"/>
      </w:pPr>
      <w:r>
        <w:rPr>
          <w:rFonts w:ascii="Times New Roman"/>
          <w:b w:val="false"/>
          <w:i w:val="false"/>
          <w:color w:val="000000"/>
          <w:sz w:val="28"/>
        </w:rPr>
        <w:t>
      85. На основании заключения экспертной организации по результатам оценки соотношения "польза-риск" медицинского изделия государственный орган принимает одно из следующих решений:</w:t>
      </w:r>
    </w:p>
    <w:bookmarkEnd w:id="269"/>
    <w:bookmarkStart w:name="z276" w:id="270"/>
    <w:p>
      <w:pPr>
        <w:spacing w:after="0"/>
        <w:ind w:left="0"/>
        <w:jc w:val="both"/>
      </w:pPr>
      <w:r>
        <w:rPr>
          <w:rFonts w:ascii="Times New Roman"/>
          <w:b w:val="false"/>
          <w:i w:val="false"/>
          <w:color w:val="000000"/>
          <w:sz w:val="28"/>
        </w:rPr>
        <w:t>
      1) о завершении пострегистрационного клинического мониторинга;</w:t>
      </w:r>
    </w:p>
    <w:bookmarkEnd w:id="270"/>
    <w:bookmarkStart w:name="z277" w:id="271"/>
    <w:p>
      <w:pPr>
        <w:spacing w:after="0"/>
        <w:ind w:left="0"/>
        <w:jc w:val="both"/>
      </w:pPr>
      <w:r>
        <w:rPr>
          <w:rFonts w:ascii="Times New Roman"/>
          <w:b w:val="false"/>
          <w:i w:val="false"/>
          <w:color w:val="000000"/>
          <w:sz w:val="28"/>
        </w:rPr>
        <w:t>
      2) о продлении пострегистрационного клинического мониторинга с указанием дополнительного срока, если полученных данных недостаточно для подтверждения безопасности и эффективности медицинского изделия или производитель медицинских изделий не предпринял необходимых корректирующих действий на основании полученных данных;</w:t>
      </w:r>
    </w:p>
    <w:bookmarkEnd w:id="271"/>
    <w:bookmarkStart w:name="z278" w:id="272"/>
    <w:p>
      <w:pPr>
        <w:spacing w:after="0"/>
        <w:ind w:left="0"/>
        <w:jc w:val="both"/>
      </w:pPr>
      <w:r>
        <w:rPr>
          <w:rFonts w:ascii="Times New Roman"/>
          <w:b w:val="false"/>
          <w:i w:val="false"/>
          <w:color w:val="000000"/>
          <w:sz w:val="28"/>
        </w:rPr>
        <w:t>
      3) внесение изменений в инструкцию по применению;</w:t>
      </w:r>
    </w:p>
    <w:bookmarkEnd w:id="272"/>
    <w:bookmarkStart w:name="z279" w:id="273"/>
    <w:p>
      <w:pPr>
        <w:spacing w:after="0"/>
        <w:ind w:left="0"/>
        <w:jc w:val="both"/>
      </w:pPr>
      <w:r>
        <w:rPr>
          <w:rFonts w:ascii="Times New Roman"/>
          <w:b w:val="false"/>
          <w:i w:val="false"/>
          <w:color w:val="000000"/>
          <w:sz w:val="28"/>
        </w:rPr>
        <w:t>
      4) о продлении пострегистрационного клинического мониторинга с указанием дополнительного срока;</w:t>
      </w:r>
    </w:p>
    <w:bookmarkEnd w:id="273"/>
    <w:bookmarkStart w:name="z280" w:id="274"/>
    <w:p>
      <w:pPr>
        <w:spacing w:after="0"/>
        <w:ind w:left="0"/>
        <w:jc w:val="both"/>
      </w:pPr>
      <w:r>
        <w:rPr>
          <w:rFonts w:ascii="Times New Roman"/>
          <w:b w:val="false"/>
          <w:i w:val="false"/>
          <w:color w:val="000000"/>
          <w:sz w:val="28"/>
        </w:rPr>
        <w:t>
      5) о приостановлении, запрещении или изъятии из обращения либо ограничении применения медицинских изделий.</w:t>
      </w:r>
    </w:p>
    <w:bookmarkEnd w:id="274"/>
    <w:bookmarkStart w:name="z281" w:id="275"/>
    <w:p>
      <w:pPr>
        <w:spacing w:after="0"/>
        <w:ind w:left="0"/>
        <w:jc w:val="both"/>
      </w:pPr>
      <w:r>
        <w:rPr>
          <w:rFonts w:ascii="Times New Roman"/>
          <w:b w:val="false"/>
          <w:i w:val="false"/>
          <w:color w:val="000000"/>
          <w:sz w:val="28"/>
        </w:rPr>
        <w:t xml:space="preserve">
      86. Государственный орган не позднее 10 рабочих дней со дня принятия им в соответствии с </w:t>
      </w:r>
      <w:r>
        <w:rPr>
          <w:rFonts w:ascii="Times New Roman"/>
          <w:b w:val="false"/>
          <w:i w:val="false"/>
          <w:color w:val="000000"/>
          <w:sz w:val="28"/>
        </w:rPr>
        <w:t>пунктом 85</w:t>
      </w:r>
      <w:r>
        <w:rPr>
          <w:rFonts w:ascii="Times New Roman"/>
          <w:b w:val="false"/>
          <w:i w:val="false"/>
          <w:color w:val="000000"/>
          <w:sz w:val="28"/>
        </w:rPr>
        <w:t xml:space="preserve"> настоящих Правил решения уведомляет (в произвольной форме) экспертную организацию и производителя медицинских изделий.</w:t>
      </w:r>
    </w:p>
    <w:bookmarkEnd w:id="275"/>
    <w:bookmarkStart w:name="z282" w:id="276"/>
    <w:p>
      <w:pPr>
        <w:spacing w:after="0"/>
        <w:ind w:left="0"/>
        <w:jc w:val="both"/>
      </w:pPr>
      <w:r>
        <w:rPr>
          <w:rFonts w:ascii="Times New Roman"/>
          <w:b w:val="false"/>
          <w:i w:val="false"/>
          <w:color w:val="000000"/>
          <w:sz w:val="28"/>
        </w:rPr>
        <w:t xml:space="preserve">
      87. Государственный орган принимает решение, предусмотренное </w:t>
      </w:r>
      <w:r>
        <w:rPr>
          <w:rFonts w:ascii="Times New Roman"/>
          <w:b w:val="false"/>
          <w:i w:val="false"/>
          <w:color w:val="000000"/>
          <w:sz w:val="28"/>
        </w:rPr>
        <w:t>подпунктом 5</w:t>
      </w:r>
      <w:r>
        <w:rPr>
          <w:rFonts w:ascii="Times New Roman"/>
          <w:b w:val="false"/>
          <w:i w:val="false"/>
          <w:color w:val="000000"/>
          <w:sz w:val="28"/>
        </w:rPr>
        <w:t xml:space="preserve"> пункта 85 настоящих Правил в следующих случаях:</w:t>
      </w:r>
    </w:p>
    <w:bookmarkEnd w:id="276"/>
    <w:bookmarkStart w:name="z283" w:id="277"/>
    <w:p>
      <w:pPr>
        <w:spacing w:after="0"/>
        <w:ind w:left="0"/>
        <w:jc w:val="both"/>
      </w:pPr>
      <w:r>
        <w:rPr>
          <w:rFonts w:ascii="Times New Roman"/>
          <w:b w:val="false"/>
          <w:i w:val="false"/>
          <w:color w:val="000000"/>
          <w:sz w:val="28"/>
        </w:rPr>
        <w:t>
      1) не предоставления производителем медицинских изделий или его уполномоченным представителем информации о неблагоприятном событии (инциденте) или нарушение сроков предоставления информации о неблагоприятном событии (инциденте), произошедшем на территории Республики Казахстан и (или) других стран;</w:t>
      </w:r>
    </w:p>
    <w:bookmarkEnd w:id="277"/>
    <w:bookmarkStart w:name="z284" w:id="278"/>
    <w:p>
      <w:pPr>
        <w:spacing w:after="0"/>
        <w:ind w:left="0"/>
        <w:jc w:val="both"/>
      </w:pPr>
      <w:r>
        <w:rPr>
          <w:rFonts w:ascii="Times New Roman"/>
          <w:b w:val="false"/>
          <w:i w:val="false"/>
          <w:color w:val="000000"/>
          <w:sz w:val="28"/>
        </w:rPr>
        <w:t>
      2) не предоставления производителем медицинских изделий или его уполномоченным представителем отчета об инциденте и (или) отчета о корректирующих действиях;</w:t>
      </w:r>
    </w:p>
    <w:bookmarkEnd w:id="278"/>
    <w:bookmarkStart w:name="z285" w:id="279"/>
    <w:p>
      <w:pPr>
        <w:spacing w:after="0"/>
        <w:ind w:left="0"/>
        <w:jc w:val="both"/>
      </w:pPr>
      <w:r>
        <w:rPr>
          <w:rFonts w:ascii="Times New Roman"/>
          <w:b w:val="false"/>
          <w:i w:val="false"/>
          <w:color w:val="000000"/>
          <w:sz w:val="28"/>
        </w:rPr>
        <w:t>
      3) не предоставления производителем медицинских изделий или его уполномоченным представителем отчетов о пострегистрационном клиническом мониторинге медицинского изделия.</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80"/>
    <w:p>
      <w:pPr>
        <w:spacing w:after="0"/>
        <w:ind w:left="0"/>
        <w:jc w:val="left"/>
      </w:pPr>
      <w:r>
        <w:rPr>
          <w:rFonts w:ascii="Times New Roman"/>
          <w:b/>
          <w:i w:val="false"/>
          <w:color w:val="000000"/>
        </w:rPr>
        <w:t xml:space="preserve"> Карта-сообщение о нежелательных реакциях лекарственного препарата</w:t>
      </w:r>
    </w:p>
    <w:bookmarkEnd w:id="280"/>
    <w:bookmarkStart w:name="z289" w:id="281"/>
    <w:p>
      <w:pPr>
        <w:spacing w:after="0"/>
        <w:ind w:left="0"/>
        <w:jc w:val="both"/>
      </w:pPr>
      <w:r>
        <w:rPr>
          <w:rFonts w:ascii="Times New Roman"/>
          <w:b w:val="false"/>
          <w:i w:val="false"/>
          <w:color w:val="000000"/>
          <w:sz w:val="28"/>
        </w:rPr>
        <w:t>
      При подозрении на нежелательную реакцию, в том числе со смертельным исходом или угрозой для жизни, передозировку, злоупотребление или отсутствие эффективности, применение у беременных и кормящих, передачу инфекционного агента посредством лекарственного средства, а также особенностях взаимодействия с одним или более лекарственным препаратом (вакциной) просьба заполнить данную карту-сообщение.</w:t>
      </w:r>
    </w:p>
    <w:bookmarkEnd w:id="281"/>
    <w:bookmarkStart w:name="z290" w:id="282"/>
    <w:p>
      <w:pPr>
        <w:spacing w:after="0"/>
        <w:ind w:left="0"/>
        <w:jc w:val="both"/>
      </w:pPr>
      <w:r>
        <w:rPr>
          <w:rFonts w:ascii="Times New Roman"/>
          <w:b w:val="false"/>
          <w:i w:val="false"/>
          <w:color w:val="000000"/>
          <w:sz w:val="28"/>
        </w:rPr>
        <w:t>
      Пожалуйста, заполните максимально полно все разделы (синей (черной) шариковой ручкой или на компьютере, кликните по серому полю для заполнения). Сведения о пациенте и лице, предоставившем отчет, останутся конфиденциальными.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Наименование организации: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Внутренний номер карты-сообщения: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(медицинской карты амбулаторного или стационарного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сообщения: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спонтанный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литературное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клиническое исследование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постмаркетинговое исследование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 сообщение: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 "____" ___________ 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Последующее сообщение: ☐</w:t>
            </w:r>
          </w:p>
          <w:p>
            <w:pPr>
              <w:spacing w:after="20"/>
              <w:ind w:left="20"/>
              <w:jc w:val="both"/>
            </w:pPr>
            <w:r>
              <w:rPr>
                <w:rFonts w:ascii="Times New Roman"/>
                <w:b w:val="false"/>
                <w:i w:val="false"/>
                <w:color w:val="000000"/>
                <w:sz w:val="20"/>
              </w:rPr>
              <w:t>
Дата последующего наблюдения: "____" ___________ ____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Информация о пациенте:</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Инициалы*:________ Дата рождения*: "____" _________ _______ г.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______ (лет, мес., нед., дней,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Мужской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Рост:_____ см Вес: _____кг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Национальность: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азиат</w:t>
            </w:r>
          </w:p>
          <w:p>
            <w:pPr>
              <w:spacing w:after="20"/>
              <w:ind w:left="20"/>
              <w:jc w:val="both"/>
            </w:pPr>
            <w:r>
              <w:rPr>
                <w:rFonts w:ascii="Times New Roman"/>
                <w:b w:val="false"/>
                <w:i w:val="false"/>
                <w:color w:val="000000"/>
                <w:sz w:val="20"/>
              </w:rPr>
              <w:t>
</w:t>
            </w:r>
            <w:r>
              <w:rPr>
                <w:rFonts w:ascii="Times New Roman"/>
                <w:b w:val="false"/>
                <w:i w:val="false"/>
                <w:color w:val="000000"/>
                <w:sz w:val="20"/>
              </w:rPr>
              <w:t>☐ азиат (восточная азия)</w:t>
            </w:r>
          </w:p>
          <w:p>
            <w:pPr>
              <w:spacing w:after="20"/>
              <w:ind w:left="20"/>
              <w:jc w:val="both"/>
            </w:pPr>
            <w:r>
              <w:rPr>
                <w:rFonts w:ascii="Times New Roman"/>
                <w:b w:val="false"/>
                <w:i w:val="false"/>
                <w:color w:val="000000"/>
                <w:sz w:val="20"/>
              </w:rPr>
              <w:t>
</w:t>
            </w:r>
            <w:r>
              <w:rPr>
                <w:rFonts w:ascii="Times New Roman"/>
                <w:b w:val="false"/>
                <w:i w:val="false"/>
                <w:color w:val="000000"/>
                <w:sz w:val="20"/>
              </w:rPr>
              <w:t>☐ европеец</w:t>
            </w:r>
          </w:p>
          <w:p>
            <w:pPr>
              <w:spacing w:after="20"/>
              <w:ind w:left="20"/>
              <w:jc w:val="both"/>
            </w:pPr>
            <w:r>
              <w:rPr>
                <w:rFonts w:ascii="Times New Roman"/>
                <w:b w:val="false"/>
                <w:i w:val="false"/>
                <w:color w:val="000000"/>
                <w:sz w:val="20"/>
              </w:rPr>
              <w:t>
☐ другая (указать)_____________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(Заполняется только сотрудниками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Информация о беременности</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Беременность: Да ☐ Нет ☐ Неизвестно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Дата последней менструации:____ ________ 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Предполагаемая дата родов: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плодов 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Зачатие нормальное (включая прием лекарств) ☐ Invitro ☐</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беременность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живой плод без врожденной патологии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живой плод с врожденной патологией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прерывание без видимой врожденной патологии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прерывание с врожденной патологией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спонтанный аборт без видимой врожденной патологии (&lt;22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спонтанный аборт с врожденной патологией(&lt;22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мертвый плод без видимой врожденной патологии (&gt;22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мертвый плод с врожденной патологией (&gt;22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внематочная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пузырный занос</w:t>
            </w:r>
          </w:p>
          <w:p>
            <w:pPr>
              <w:spacing w:after="20"/>
              <w:ind w:left="20"/>
              <w:jc w:val="both"/>
            </w:pPr>
            <w:r>
              <w:rPr>
                <w:rFonts w:ascii="Times New Roman"/>
                <w:b w:val="false"/>
                <w:i w:val="false"/>
                <w:color w:val="000000"/>
                <w:sz w:val="20"/>
              </w:rPr>
              <w:t>
</w:t>
            </w:r>
            <w:r>
              <w:rPr>
                <w:rFonts w:ascii="Times New Roman"/>
                <w:b w:val="false"/>
                <w:i w:val="false"/>
                <w:color w:val="000000"/>
                <w:sz w:val="20"/>
              </w:rPr>
              <w:t>☐ дальнейшее наблюдение невозможно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беременность уже завершилась: Дата родов: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Гестационный срок при рождении (невынашивании, прерывании):_________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нормальный вагинальный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кесарево сечение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патологические вагинальные (щипцы, вакуум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Вес ребенка: ______ гр. Рост______ см Пол: Мужской ☐ Женский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Шкала Апар: 1 минута ________, 5 минута, ______ 10 минута</w:t>
            </w:r>
          </w:p>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препарат (1вакцина)*(Непатентованное и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Предпринятые меры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отменен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 остановлен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снижена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увеличена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Другое_______________________________________________________________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препарат (1вакцина) (Непатентованное и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Предпринятые меры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отменен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 остановлен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снижена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увеличена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Другое_______________________________________________________________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ЛС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9"/>
          <w:p>
            <w:pPr>
              <w:spacing w:after="20"/>
              <w:ind w:left="20"/>
              <w:jc w:val="both"/>
            </w:pPr>
            <w:r>
              <w:rPr>
                <w:rFonts w:ascii="Times New Roman"/>
                <w:b w:val="false"/>
                <w:i w:val="false"/>
                <w:color w:val="000000"/>
                <w:sz w:val="20"/>
              </w:rPr>
              <w:t>
☐ Выздоровление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p>
          <w:bookmarkEnd w:id="29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 Выздоровление</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2"/>
          <w:p>
            <w:pPr>
              <w:spacing w:after="20"/>
              <w:ind w:left="20"/>
              <w:jc w:val="both"/>
            </w:pPr>
          </w:p>
          <w:bookmarkEnd w:id="29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3"/>
          <w:p>
            <w:pPr>
              <w:spacing w:after="20"/>
              <w:ind w:left="20"/>
              <w:jc w:val="both"/>
            </w:pPr>
            <w:r>
              <w:rPr>
                <w:rFonts w:ascii="Times New Roman"/>
                <w:b w:val="false"/>
                <w:i w:val="false"/>
                <w:color w:val="000000"/>
                <w:sz w:val="20"/>
              </w:rPr>
              <w:t>
☐ Выздоровление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4"/>
          <w:p>
            <w:pPr>
              <w:spacing w:after="20"/>
              <w:ind w:left="20"/>
              <w:jc w:val="both"/>
            </w:pPr>
          </w:p>
          <w:bookmarkEnd w:id="29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bl>
    <w:bookmarkStart w:name="z393" w:id="295"/>
    <w:p>
      <w:pPr>
        <w:spacing w:after="0"/>
        <w:ind w:left="0"/>
        <w:jc w:val="both"/>
      </w:pPr>
      <w:r>
        <w:rPr>
          <w:rFonts w:ascii="Times New Roman"/>
          <w:b w:val="false"/>
          <w:i w:val="false"/>
          <w:color w:val="000000"/>
          <w:sz w:val="28"/>
        </w:rPr>
        <w:t>
      * Если подозреваемый препарат - вакцина, введите номер дозы. Если номер дозы неизвестен, напишите П для первичной вакцинации и Б – для бустерной дозы.</w:t>
      </w:r>
    </w:p>
    <w:bookmarkEnd w:id="295"/>
    <w:bookmarkStart w:name="z394" w:id="296"/>
    <w:p>
      <w:pPr>
        <w:spacing w:after="0"/>
        <w:ind w:left="0"/>
        <w:jc w:val="both"/>
      </w:pPr>
      <w:r>
        <w:rPr>
          <w:rFonts w:ascii="Times New Roman"/>
          <w:b w:val="false"/>
          <w:i w:val="false"/>
          <w:color w:val="000000"/>
          <w:sz w:val="28"/>
        </w:rPr>
        <w:t>
      Пожалуйста, укажите, если какие-либо вакцины были введены в одном шприце.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7"/>
          <w:p>
            <w:pPr>
              <w:spacing w:after="20"/>
              <w:ind w:left="20"/>
              <w:jc w:val="both"/>
            </w:pPr>
            <w:r>
              <w:rPr>
                <w:rFonts w:ascii="Times New Roman"/>
                <w:b w:val="false"/>
                <w:i w:val="false"/>
                <w:color w:val="000000"/>
                <w:sz w:val="20"/>
              </w:rPr>
              <w:t>
3. Рассматриваете ли Вы эту нежелательную реакцию как серьезную?</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p>
            <w:pPr>
              <w:spacing w:after="20"/>
              <w:ind w:left="20"/>
              <w:jc w:val="both"/>
            </w:pPr>
            <w:r>
              <w:rPr>
                <w:rFonts w:ascii="Times New Roman"/>
                <w:b w:val="false"/>
                <w:i w:val="false"/>
                <w:color w:val="000000"/>
                <w:sz w:val="20"/>
              </w:rPr>
              <w:t>
Если Да, пожалуйста, укажите, почему это явление рассматривается, как серьезное (пометьте все, что применимо):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Угрожает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8"/>
          <w:p>
            <w:pPr>
              <w:spacing w:after="20"/>
              <w:ind w:left="20"/>
              <w:jc w:val="both"/>
            </w:pPr>
            <w:r>
              <w:rPr>
                <w:rFonts w:ascii="Times New Roman"/>
                <w:b w:val="false"/>
                <w:i w:val="false"/>
                <w:color w:val="000000"/>
                <w:sz w:val="20"/>
              </w:rPr>
              <w:t>
Выраженная или постоянная инвалидность</w:t>
            </w:r>
          </w:p>
          <w:bookmarkEnd w:id="2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9"/>
          <w:p>
            <w:pPr>
              <w:spacing w:after="20"/>
              <w:ind w:left="20"/>
              <w:jc w:val="both"/>
            </w:pPr>
            <w:r>
              <w:rPr>
                <w:rFonts w:ascii="Times New Roman"/>
                <w:b w:val="false"/>
                <w:i w:val="false"/>
                <w:color w:val="000000"/>
                <w:sz w:val="20"/>
              </w:rPr>
              <w:t>
Требует или удлиняет госпитализацию?</w:t>
            </w:r>
          </w:p>
          <w:bookmarkEnd w:id="299"/>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0"/>
          <w:p>
            <w:pPr>
              <w:spacing w:after="20"/>
              <w:ind w:left="20"/>
              <w:jc w:val="both"/>
            </w:pPr>
            <w:r>
              <w:rPr>
                <w:rFonts w:ascii="Times New Roman"/>
                <w:b w:val="false"/>
                <w:i w:val="false"/>
                <w:color w:val="000000"/>
                <w:sz w:val="20"/>
              </w:rPr>
              <w:t>
Врожденные аномалии?</w:t>
            </w:r>
          </w:p>
          <w:bookmarkEnd w:id="3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1"/>
          <w:p>
            <w:pPr>
              <w:spacing w:after="20"/>
              <w:ind w:left="20"/>
              <w:jc w:val="both"/>
            </w:pPr>
            <w:r>
              <w:rPr>
                <w:rFonts w:ascii="Times New Roman"/>
                <w:b w:val="false"/>
                <w:i w:val="false"/>
                <w:color w:val="000000"/>
                <w:sz w:val="20"/>
              </w:rPr>
              <w:t>
Имеет важное медицинское значение</w:t>
            </w:r>
          </w:p>
          <w:bookmarkEnd w:id="301"/>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2"/>
          <w:p>
            <w:pPr>
              <w:spacing w:after="20"/>
              <w:ind w:left="20"/>
              <w:jc w:val="both"/>
            </w:pPr>
          </w:p>
          <w:bookmarkEnd w:id="30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Пациент умер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3"/>
          <w:p>
            <w:pPr>
              <w:spacing w:after="20"/>
              <w:ind w:left="20"/>
              <w:jc w:val="both"/>
            </w:pPr>
            <w:r>
              <w:rPr>
                <w:rFonts w:ascii="Times New Roman"/>
                <w:b w:val="false"/>
                <w:i w:val="false"/>
                <w:color w:val="000000"/>
                <w:sz w:val="20"/>
              </w:rPr>
              <w:t>
Описание нежелательной реакции лекарственного средства для коррекции, дополнительная информация: Если пациент умер, что явилось причиной смерти?</w:t>
            </w:r>
          </w:p>
          <w:bookmarkEnd w:id="303"/>
          <w:p>
            <w:pPr>
              <w:spacing w:after="20"/>
              <w:ind w:left="20"/>
              <w:jc w:val="both"/>
            </w:pPr>
            <w:r>
              <w:rPr>
                <w:rFonts w:ascii="Times New Roman"/>
                <w:b w:val="false"/>
                <w:i w:val="false"/>
                <w:color w:val="000000"/>
                <w:sz w:val="20"/>
              </w:rPr>
              <w:t>
Предоставьте результаты аутопсии, если возможно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4"/>
          <w:p>
            <w:pPr>
              <w:spacing w:after="20"/>
              <w:ind w:left="20"/>
              <w:jc w:val="both"/>
            </w:pPr>
            <w:r>
              <w:rPr>
                <w:rFonts w:ascii="Times New Roman"/>
                <w:b w:val="false"/>
                <w:i w:val="false"/>
                <w:color w:val="000000"/>
                <w:sz w:val="20"/>
              </w:rPr>
              <w:t xml:space="preserve">
Был ли подозреваемый препарат или курс вакцинации отменен?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p>
            <w:pPr>
              <w:spacing w:after="20"/>
              <w:ind w:left="20"/>
              <w:jc w:val="both"/>
            </w:pPr>
            <w:r>
              <w:rPr>
                <w:rFonts w:ascii="Times New Roman"/>
                <w:b w:val="false"/>
                <w:i w:val="false"/>
                <w:color w:val="000000"/>
                <w:sz w:val="20"/>
              </w:rPr>
              <w:t>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1 (за исключением ЛС для коррекции побочного действия) (Непатентованное и 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5"/>
          <w:p>
            <w:pPr>
              <w:spacing w:after="20"/>
              <w:ind w:left="20"/>
              <w:jc w:val="both"/>
            </w:pPr>
            <w:r>
              <w:rPr>
                <w:rFonts w:ascii="Times New Roman"/>
                <w:b w:val="false"/>
                <w:i w:val="false"/>
                <w:color w:val="000000"/>
                <w:sz w:val="20"/>
              </w:rPr>
              <w:t>
Предпринятые меры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Препарат отменен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Курс остановлен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Доза снижена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Доза увеличена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 Другое 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2 (за исключением ЛС для коррекции побочного действия) (Непатентованное и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3 (за исключением ЛС для коррекции побочного действия) (Непатентованное и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bl>
    <w:bookmarkStart w:name="z414" w:id="306"/>
    <w:p>
      <w:pPr>
        <w:spacing w:after="0"/>
        <w:ind w:left="0"/>
        <w:jc w:val="both"/>
      </w:pPr>
      <w:r>
        <w:rPr>
          <w:rFonts w:ascii="Times New Roman"/>
          <w:b w:val="false"/>
          <w:i w:val="false"/>
          <w:color w:val="000000"/>
          <w:sz w:val="28"/>
        </w:rPr>
        <w:t>
      * Примечание:</w:t>
      </w:r>
    </w:p>
    <w:bookmarkEnd w:id="306"/>
    <w:bookmarkStart w:name="z415" w:id="307"/>
    <w:p>
      <w:pPr>
        <w:spacing w:after="0"/>
        <w:ind w:left="0"/>
        <w:jc w:val="both"/>
      </w:pPr>
      <w:r>
        <w:rPr>
          <w:rFonts w:ascii="Times New Roman"/>
          <w:b w:val="false"/>
          <w:i w:val="false"/>
          <w:color w:val="000000"/>
          <w:sz w:val="28"/>
        </w:rPr>
        <w:t>
      поля обязательные для заполнения (информация, требуемая для установления оценки причинно-следственной связи между развитием нежелательных реакций лекарственного средства:</w:t>
      </w:r>
    </w:p>
    <w:bookmarkEnd w:id="307"/>
    <w:bookmarkStart w:name="z416" w:id="308"/>
    <w:p>
      <w:pPr>
        <w:spacing w:after="0"/>
        <w:ind w:left="0"/>
        <w:jc w:val="both"/>
      </w:pPr>
      <w:r>
        <w:rPr>
          <w:rFonts w:ascii="Times New Roman"/>
          <w:b w:val="false"/>
          <w:i w:val="false"/>
          <w:color w:val="000000"/>
          <w:sz w:val="28"/>
        </w:rPr>
        <w:t>
      информация о пациенте: возраст, пол;</w:t>
      </w:r>
    </w:p>
    <w:bookmarkEnd w:id="308"/>
    <w:bookmarkStart w:name="z417" w:id="309"/>
    <w:p>
      <w:pPr>
        <w:spacing w:after="0"/>
        <w:ind w:left="0"/>
        <w:jc w:val="both"/>
      </w:pPr>
      <w:r>
        <w:rPr>
          <w:rFonts w:ascii="Times New Roman"/>
          <w:b w:val="false"/>
          <w:i w:val="false"/>
          <w:color w:val="000000"/>
          <w:sz w:val="28"/>
        </w:rPr>
        <w:t>
      информация о нежелательных реакциях (действиях) и (или) отсутствии эффективности: время начала, течение и исход реакции;</w:t>
      </w:r>
    </w:p>
    <w:bookmarkEnd w:id="309"/>
    <w:bookmarkStart w:name="z418" w:id="310"/>
    <w:p>
      <w:pPr>
        <w:spacing w:after="0"/>
        <w:ind w:left="0"/>
        <w:jc w:val="both"/>
      </w:pPr>
      <w:r>
        <w:rPr>
          <w:rFonts w:ascii="Times New Roman"/>
          <w:b w:val="false"/>
          <w:i w:val="false"/>
          <w:color w:val="000000"/>
          <w:sz w:val="28"/>
        </w:rPr>
        <w:t>
      информация о подозреваемом лекарственном средстве: торговое название, международное непатентованное название, дозировка, способ введения, дата начала и окончания приема, показания к применению, номер серии;</w:t>
      </w:r>
    </w:p>
    <w:bookmarkEnd w:id="310"/>
    <w:bookmarkStart w:name="z419" w:id="311"/>
    <w:p>
      <w:pPr>
        <w:spacing w:after="0"/>
        <w:ind w:left="0"/>
        <w:jc w:val="both"/>
      </w:pPr>
      <w:r>
        <w:rPr>
          <w:rFonts w:ascii="Times New Roman"/>
          <w:b w:val="false"/>
          <w:i w:val="false"/>
          <w:color w:val="000000"/>
          <w:sz w:val="28"/>
        </w:rPr>
        <w:t>
      информация о репортере, направившего сообщение о возникновении нежелательных реакций (действий) и (или) отсутствии эффективности (информация является конфиденциальной и используется только для проверки и дополнения данных, а также динамического наблюдения). Если репортер не желает представлять контактные данные, сообщение о нежелательной реакции является валидным при условии, что организация, проинформированная о случае, способна подтвердить его напрямую с репортером.</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2" w:id="312"/>
      <w:r>
        <w:rPr>
          <w:rFonts w:ascii="Times New Roman"/>
          <w:b w:val="false"/>
          <w:i w:val="false"/>
          <w:color w:val="000000"/>
          <w:sz w:val="28"/>
        </w:rPr>
        <w:t>
      Наименование Фармацевтической компании ______________________________</w:t>
      </w:r>
    </w:p>
    <w:bookmarkEnd w:id="312"/>
    <w:p>
      <w:pPr>
        <w:spacing w:after="0"/>
        <w:ind w:left="0"/>
        <w:jc w:val="both"/>
      </w:pPr>
      <w:r>
        <w:rPr>
          <w:rFonts w:ascii="Times New Roman"/>
          <w:b w:val="false"/>
          <w:i w:val="false"/>
          <w:color w:val="000000"/>
          <w:sz w:val="28"/>
        </w:rPr>
        <w:t xml:space="preserve">       Держатель регистрационного удостоверения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423" w:id="313"/>
    <w:p>
      <w:pPr>
        <w:spacing w:after="0"/>
        <w:ind w:left="0"/>
        <w:jc w:val="left"/>
      </w:pPr>
      <w:r>
        <w:rPr>
          <w:rFonts w:ascii="Times New Roman"/>
          <w:b/>
          <w:i w:val="false"/>
          <w:color w:val="000000"/>
        </w:rPr>
        <w:t xml:space="preserve"> Отчет о случаях серьезной непредвиденной нежелательной реакции лекарственного средства, выявленной вне территории Республики Казахстан</w:t>
      </w:r>
    </w:p>
    <w:bookmarkEnd w:id="313"/>
    <w:p>
      <w:pPr>
        <w:spacing w:after="0"/>
        <w:ind w:left="0"/>
        <w:jc w:val="both"/>
      </w:pPr>
      <w:bookmarkStart w:name="z424" w:id="314"/>
      <w:r>
        <w:rPr>
          <w:rFonts w:ascii="Times New Roman"/>
          <w:b w:val="false"/>
          <w:i w:val="false"/>
          <w:color w:val="000000"/>
          <w:sz w:val="28"/>
        </w:rPr>
        <w:t>
      Торговое наименование лекарственного препарата _______________________</w:t>
      </w:r>
    </w:p>
    <w:bookmarkEnd w:id="314"/>
    <w:p>
      <w:pPr>
        <w:spacing w:after="0"/>
        <w:ind w:left="0"/>
        <w:jc w:val="both"/>
      </w:pPr>
      <w:r>
        <w:rPr>
          <w:rFonts w:ascii="Times New Roman"/>
          <w:b w:val="false"/>
          <w:i w:val="false"/>
          <w:color w:val="000000"/>
          <w:sz w:val="28"/>
        </w:rPr>
        <w:t xml:space="preserve">       МНН ______________________________________________________________</w:t>
      </w:r>
    </w:p>
    <w:p>
      <w:pPr>
        <w:spacing w:after="0"/>
        <w:ind w:left="0"/>
        <w:jc w:val="both"/>
      </w:pPr>
      <w:r>
        <w:rPr>
          <w:rFonts w:ascii="Times New Roman"/>
          <w:b w:val="false"/>
          <w:i w:val="false"/>
          <w:color w:val="000000"/>
          <w:sz w:val="28"/>
        </w:rPr>
        <w:t xml:space="preserve">       Производитель компании по всему миру________________________________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со смертельным исходом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 угрозой для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сообщений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Постмаркетинговые исследования, литературные случаи,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315"/>
      <w:r>
        <w:rPr>
          <w:rFonts w:ascii="Times New Roman"/>
          <w:b w:val="false"/>
          <w:i w:val="false"/>
          <w:color w:val="000000"/>
          <w:sz w:val="28"/>
        </w:rPr>
        <w:t>
      Уполномоченное лицо по фармаконадзору в Республике Казахстан</w:t>
      </w:r>
    </w:p>
    <w:bookmarkEnd w:id="315"/>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316"/>
    <w:p>
      <w:pPr>
        <w:spacing w:after="0"/>
        <w:ind w:left="0"/>
        <w:jc w:val="left"/>
      </w:pPr>
      <w:r>
        <w:rPr>
          <w:rFonts w:ascii="Times New Roman"/>
          <w:b/>
          <w:i w:val="false"/>
          <w:color w:val="000000"/>
        </w:rPr>
        <w:t xml:space="preserve"> Экспертное заключение по оценке причинно-следственной связи между нежелательной реакцией и применением лекарственного средства</w:t>
      </w:r>
    </w:p>
    <w:bookmarkEnd w:id="316"/>
    <w:p>
      <w:pPr>
        <w:spacing w:after="0"/>
        <w:ind w:left="0"/>
        <w:jc w:val="both"/>
      </w:pPr>
      <w:bookmarkStart w:name="z429" w:id="317"/>
      <w:r>
        <w:rPr>
          <w:rFonts w:ascii="Times New Roman"/>
          <w:b w:val="false"/>
          <w:i w:val="false"/>
          <w:color w:val="000000"/>
          <w:sz w:val="28"/>
        </w:rPr>
        <w:t>
      Торговое название: ________________________________________________</w:t>
      </w:r>
    </w:p>
    <w:bookmarkEnd w:id="317"/>
    <w:p>
      <w:pPr>
        <w:spacing w:after="0"/>
        <w:ind w:left="0"/>
        <w:jc w:val="both"/>
      </w:pPr>
      <w:r>
        <w:rPr>
          <w:rFonts w:ascii="Times New Roman"/>
          <w:b w:val="false"/>
          <w:i w:val="false"/>
          <w:color w:val="000000"/>
          <w:sz w:val="28"/>
        </w:rPr>
        <w:t xml:space="preserve">       Производитель: ___________________________________________________</w:t>
      </w:r>
    </w:p>
    <w:p>
      <w:pPr>
        <w:spacing w:after="0"/>
        <w:ind w:left="0"/>
        <w:jc w:val="both"/>
      </w:pPr>
      <w:r>
        <w:rPr>
          <w:rFonts w:ascii="Times New Roman"/>
          <w:b w:val="false"/>
          <w:i w:val="false"/>
          <w:color w:val="000000"/>
          <w:sz w:val="28"/>
        </w:rPr>
        <w:t xml:space="preserve">       Номер регистрации в Республике Казахстан: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сообщения в экспертную организацию: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Подозреваемый ЛС: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нежелательной реакции(НР):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НР ЛС (как указано в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8"/>
          <w:p>
            <w:pPr>
              <w:spacing w:after="20"/>
              <w:ind w:left="20"/>
              <w:jc w:val="both"/>
            </w:pPr>
            <w:r>
              <w:rPr>
                <w:rFonts w:ascii="Times New Roman"/>
                <w:b w:val="false"/>
                <w:i w:val="false"/>
                <w:color w:val="000000"/>
                <w:sz w:val="20"/>
              </w:rPr>
              <w:t xml:space="preserve">
Валидация сообщений в соответствии со стандартами надлежащих фармацевтических практик, утверждаемыми в порядке предусмотренном </w:t>
            </w:r>
            <w:r>
              <w:rPr>
                <w:rFonts w:ascii="Times New Roman"/>
                <w:b w:val="false"/>
                <w:i w:val="false"/>
                <w:color w:val="000000"/>
                <w:sz w:val="20"/>
              </w:rPr>
              <w:t>подпунктом 9)</w:t>
            </w:r>
            <w:r>
              <w:rPr>
                <w:rFonts w:ascii="Times New Roman"/>
                <w:b w:val="false"/>
                <w:i w:val="false"/>
                <w:color w:val="000000"/>
                <w:sz w:val="20"/>
              </w:rPr>
              <w:t xml:space="preserve"> статьи 10 Кодекса Республики Казахстан от 07 июля 2020 года "О здоровье народа и системе здравоохранения</w:t>
            </w:r>
          </w:p>
          <w:bookmarkEnd w:id="318"/>
          <w:p>
            <w:pPr>
              <w:spacing w:after="20"/>
              <w:ind w:left="20"/>
              <w:jc w:val="both"/>
            </w:pPr>
            <w:r>
              <w:rPr>
                <w:rFonts w:ascii="Times New Roman"/>
                <w:b w:val="false"/>
                <w:i w:val="false"/>
                <w:color w:val="000000"/>
                <w:sz w:val="20"/>
              </w:rPr>
              <w:t>
Минимальная требуемая информация включает: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Репортер: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w:t>
            </w:r>
          </w:p>
          <w:bookmarkEnd w:id="319"/>
          <w:p>
            <w:pPr>
              <w:spacing w:after="20"/>
              <w:ind w:left="20"/>
              <w:jc w:val="both"/>
            </w:pPr>
            <w:r>
              <w:rPr>
                <w:rFonts w:ascii="Times New Roman"/>
                <w:b w:val="false"/>
                <w:i w:val="false"/>
                <w:color w:val="000000"/>
                <w:sz w:val="20"/>
              </w:rPr>
              <w:t>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идентифицируемый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Подозреваемый лекарственный препарат: по меньшей мере, один подозреваемый лекарственный препарат должен быть указан в сообщении (торговое название или МНН);</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Показание к применению подозреваемого ЛП, указанного в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Путь введения и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начала введения ЛП и дата отмены ЛП или длительность использования препарата, если даты начала и окончания не указаны*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Лекарственная история пациента*</w:t>
            </w:r>
          </w:p>
          <w:p>
            <w:pPr>
              <w:spacing w:after="20"/>
              <w:ind w:left="20"/>
              <w:jc w:val="both"/>
            </w:pPr>
            <w:r>
              <w:rPr>
                <w:rFonts w:ascii="Times New Roman"/>
                <w:b w:val="false"/>
                <w:i w:val="false"/>
                <w:color w:val="000000"/>
                <w:sz w:val="20"/>
              </w:rPr>
              <w:t>
5) Жалоба на качество ЛП (да (нет); если "да", то описать жалобу как указано в сообщении)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нежелательной реакции: по меньшей мере, одна подозреваемая нежелательная реакция должна быть указана в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1"/>
          <w:p>
            <w:pPr>
              <w:spacing w:after="20"/>
              <w:ind w:left="20"/>
              <w:jc w:val="both"/>
            </w:pPr>
            <w:r>
              <w:rPr>
                <w:rFonts w:ascii="Times New Roman"/>
                <w:b w:val="false"/>
                <w:i w:val="false"/>
                <w:color w:val="000000"/>
                <w:sz w:val="20"/>
              </w:rPr>
              <w:t>
Не валидное сообщение:</w:t>
            </w:r>
          </w:p>
          <w:bookmarkEnd w:id="321"/>
          <w:p>
            <w:pPr>
              <w:spacing w:after="20"/>
              <w:ind w:left="20"/>
              <w:jc w:val="both"/>
            </w:pPr>
            <w:r>
              <w:rPr>
                <w:rFonts w:ascii="Times New Roman"/>
                <w:b w:val="false"/>
                <w:i w:val="false"/>
                <w:color w:val="000000"/>
                <w:sz w:val="20"/>
              </w:rPr>
              <w:t>
Сообщение определяется как не валидное индивидуальное сообщение о нежелательной реакции, если в сообщении нет полной требуемой минимальной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сопутствующих лекарственных средствах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2"/>
          <w:p>
            <w:pPr>
              <w:spacing w:after="20"/>
              <w:ind w:left="20"/>
              <w:jc w:val="both"/>
            </w:pPr>
            <w:r>
              <w:rPr>
                <w:rFonts w:ascii="Times New Roman"/>
                <w:b w:val="false"/>
                <w:i w:val="false"/>
                <w:color w:val="000000"/>
                <w:sz w:val="20"/>
              </w:rPr>
              <w:t>
1) Даты назначения и отмены сопутствующих ЛС</w:t>
            </w:r>
          </w:p>
          <w:bookmarkEnd w:id="322"/>
          <w:p>
            <w:pPr>
              <w:spacing w:after="20"/>
              <w:ind w:left="20"/>
              <w:jc w:val="both"/>
            </w:pPr>
            <w:r>
              <w:rPr>
                <w:rFonts w:ascii="Times New Roman"/>
                <w:b w:val="false"/>
                <w:i w:val="false"/>
                <w:color w:val="000000"/>
                <w:sz w:val="20"/>
              </w:rPr>
              <w:t>
2) Сравнить эти сведения с датой назначения и отмены подозреваемого ЛП, началом развития 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нежелательной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Результаты лабораторных тестов, если имеются, с указанием единиц измерения. Исход нежелательной реакции (явления): выздоровление, продолжается, госпитализация (удлинение) госпитализации, инвалидность (нетрудоспособность), врожденная аномалия, угроза жизни, смерть, медицински значимые Дата начала развития НР ЛП Оценка серьезности нежелательной реакции: как указано в сообщении оценка эксперта: подтверждение (неподтверждение) серьезности НР, описанное (неописанное НР, известное, неизвестное НР), действие или нежелательное явление Принятые меры: препарат отменен курс остановлен доза снижена без изменений доза увеличена неизвестно Эффект после принятых мер: Эффект повторного назначения лекарственного препарата: привело снова к развитию НР не привело к повторному развитию НР неизвестен В случае сопутствующих ЛС или указании более одного подозреваемого ЛС, следует оценить возможность лекарственного взаимодействия в развитии НР (НЯ)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коррекции НР 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3"/>
          <w:p>
            <w:pPr>
              <w:spacing w:after="20"/>
              <w:ind w:left="20"/>
              <w:jc w:val="both"/>
            </w:pPr>
            <w:r>
              <w:rPr>
                <w:rFonts w:ascii="Times New Roman"/>
                <w:b w:val="false"/>
                <w:i w:val="false"/>
                <w:color w:val="000000"/>
                <w:sz w:val="20"/>
              </w:rPr>
              <w:t>
Дополнительная информация</w:t>
            </w:r>
          </w:p>
          <w:bookmarkEnd w:id="323"/>
          <w:p>
            <w:pPr>
              <w:spacing w:after="20"/>
              <w:ind w:left="20"/>
              <w:jc w:val="both"/>
            </w:pPr>
            <w:r>
              <w:rPr>
                <w:rFonts w:ascii="Times New Roman"/>
                <w:b w:val="false"/>
                <w:i w:val="false"/>
                <w:color w:val="000000"/>
                <w:sz w:val="20"/>
              </w:rPr>
              <w:t>
Значимые данные анамнеза, сопутствующие заболевания, аллергия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оценка дополнительных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испытаний (в случаях серьезных НР ЛП или отсутствии (недостаточной) эффективности в соответствии с настоящим Приказом)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причинно следственной связи между НР и применением ЛП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взаимосвязи: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Наступило ли явление до того, как пациент начал принимать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Является ли время до наступления явления правдоподобным (вероятным)?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4"/>
          <w:p>
            <w:pPr>
              <w:spacing w:after="20"/>
              <w:ind w:left="20"/>
              <w:jc w:val="both"/>
            </w:pPr>
            <w:r>
              <w:rPr>
                <w:rFonts w:ascii="Times New Roman"/>
                <w:b w:val="false"/>
                <w:i w:val="false"/>
                <w:color w:val="000000"/>
                <w:sz w:val="20"/>
              </w:rPr>
              <w:t>
3) Наступило ли явление после начала приема какого-либо другого лекарственного средства?</w:t>
            </w:r>
          </w:p>
          <w:bookmarkEnd w:id="324"/>
          <w:p>
            <w:pPr>
              <w:spacing w:after="20"/>
              <w:ind w:left="20"/>
              <w:jc w:val="both"/>
            </w:pPr>
            <w:r>
              <w:rPr>
                <w:rFonts w:ascii="Times New Roman"/>
                <w:b w:val="false"/>
                <w:i w:val="false"/>
                <w:color w:val="000000"/>
                <w:sz w:val="20"/>
              </w:rPr>
              <w:t>
Если явление наступило вскоре после начала приема другого лекарственного средства, в таком случае надо иметь в виду две возможности: Явление могло быть вызвано новым лекарственным средством. Могло иметь место взаимодействие между двумя лекарственными средствами, которое и вызвало явление.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Наступило ли явление после появления какого-то нового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5"/>
          <w:p>
            <w:pPr>
              <w:spacing w:after="20"/>
              <w:ind w:left="20"/>
              <w:jc w:val="both"/>
            </w:pPr>
            <w:r>
              <w:rPr>
                <w:rFonts w:ascii="Times New Roman"/>
                <w:b w:val="false"/>
                <w:i w:val="false"/>
                <w:color w:val="000000"/>
                <w:sz w:val="20"/>
              </w:rPr>
              <w:t>
5) Существует ли какая-либо другая возможная причина наступления явления?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 явление обусловлено заболеванием, в связи с которым пациент получает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 явление обусловлено неким другим сопутствующим заболеванием?</w:t>
            </w:r>
          </w:p>
          <w:p>
            <w:pPr>
              <w:spacing w:after="20"/>
              <w:ind w:left="20"/>
              <w:jc w:val="both"/>
            </w:pPr>
            <w:r>
              <w:rPr>
                <w:rFonts w:ascii="Times New Roman"/>
                <w:b w:val="false"/>
                <w:i w:val="false"/>
                <w:color w:val="000000"/>
                <w:sz w:val="20"/>
              </w:rPr>
              <w:t>
Возможно, явление обусловлено приемом какого-либо другого лекарственного средства, назначаемого параллельно?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Какова реакция на отмену лекарственного средства? Пациент вылечился? Состояние пациента улучшилось? Состояние без изменений? Состояние пациента ухудшилось? Реакция на отмену неизвестна? В таком случае необходимо обязательно записать "неизвестно".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Какова реакция на повторное назначение лекарственного средства?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взаимосвязи: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6"/>
          <w:p>
            <w:pPr>
              <w:spacing w:after="20"/>
              <w:ind w:left="20"/>
              <w:jc w:val="both"/>
            </w:pPr>
            <w:r>
              <w:rPr>
                <w:rFonts w:ascii="Times New Roman"/>
                <w:b w:val="false"/>
                <w:i w:val="false"/>
                <w:color w:val="000000"/>
                <w:sz w:val="20"/>
              </w:rPr>
              <w:t>
Достоверная причинно-следственная связь клинические проявления симптомов нежелательной реакции, включая нежелательные изменения лабораторных показателей:</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связаны по времени с приемом (применения)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p>
          <w:p>
            <w:pPr>
              <w:spacing w:after="20"/>
              <w:ind w:left="20"/>
              <w:jc w:val="both"/>
            </w:pPr>
            <w:r>
              <w:rPr>
                <w:rFonts w:ascii="Times New Roman"/>
                <w:b w:val="false"/>
                <w:i w:val="false"/>
                <w:color w:val="000000"/>
                <w:sz w:val="20"/>
              </w:rPr>
              <w:t>
отмена подозреваемого лекарственного препарата, позволяет точно определить взаимосвязь нежелательной реакции с приемом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7"/>
          <w:p>
            <w:pPr>
              <w:spacing w:after="20"/>
              <w:ind w:left="20"/>
              <w:jc w:val="both"/>
            </w:pPr>
            <w:r>
              <w:rPr>
                <w:rFonts w:ascii="Times New Roman"/>
                <w:b w:val="false"/>
                <w:i w:val="false"/>
                <w:color w:val="000000"/>
                <w:sz w:val="20"/>
              </w:rPr>
              <w:t>
Возможная причинно-следственная связь**: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быть объяснены наличием сопутствующих заболеваний или одновременно принимаемыми лекарственными средствами;</w:t>
            </w:r>
          </w:p>
          <w:p>
            <w:pPr>
              <w:spacing w:after="20"/>
              <w:ind w:left="20"/>
              <w:jc w:val="both"/>
            </w:pPr>
            <w:r>
              <w:rPr>
                <w:rFonts w:ascii="Times New Roman"/>
                <w:b w:val="false"/>
                <w:i w:val="false"/>
                <w:color w:val="000000"/>
                <w:sz w:val="20"/>
              </w:rPr>
              <w:t>
информация о результатах прекращения приема лекарственного средства отсутствует либо недостоверна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8"/>
          <w:p>
            <w:pPr>
              <w:spacing w:after="20"/>
              <w:ind w:left="20"/>
              <w:jc w:val="both"/>
            </w:pPr>
            <w:r>
              <w:rPr>
                <w:rFonts w:ascii="Times New Roman"/>
                <w:b w:val="false"/>
                <w:i w:val="false"/>
                <w:color w:val="000000"/>
                <w:sz w:val="20"/>
              </w:rPr>
              <w:t>
 Вероятная причинно-следственная связь**:</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(применения)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регрессируют после прекращения приема (применения) лекарственного средства;</w:t>
            </w:r>
          </w:p>
          <w:p>
            <w:pPr>
              <w:spacing w:after="20"/>
              <w:ind w:left="20"/>
              <w:jc w:val="both"/>
            </w:pPr>
            <w:r>
              <w:rPr>
                <w:rFonts w:ascii="Times New Roman"/>
                <w:b w:val="false"/>
                <w:i w:val="false"/>
                <w:color w:val="000000"/>
                <w:sz w:val="20"/>
              </w:rPr>
              <w:t>
препарат повторно не назначался или результат неизвестен.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9"/>
          <w:p>
            <w:pPr>
              <w:spacing w:after="20"/>
              <w:ind w:left="20"/>
              <w:jc w:val="both"/>
            </w:pPr>
            <w:r>
              <w:rPr>
                <w:rFonts w:ascii="Times New Roman"/>
                <w:b w:val="false"/>
                <w:i w:val="false"/>
                <w:color w:val="000000"/>
                <w:sz w:val="20"/>
              </w:rPr>
              <w:t>
Сомнительная причинно-следственная связь:</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не связаны явно по времени с приемом (применением) лекарственного средства;</w:t>
            </w:r>
          </w:p>
          <w:p>
            <w:pPr>
              <w:spacing w:after="20"/>
              <w:ind w:left="20"/>
              <w:jc w:val="both"/>
            </w:pPr>
            <w:r>
              <w:rPr>
                <w:rFonts w:ascii="Times New Roman"/>
                <w:b w:val="false"/>
                <w:i w:val="false"/>
                <w:color w:val="000000"/>
                <w:sz w:val="20"/>
              </w:rPr>
              <w:t>
могут быть объяснены наличием сопутствующих заболеваний или одновременно принимаемыми другими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0"/>
          <w:p>
            <w:pPr>
              <w:spacing w:after="20"/>
              <w:ind w:left="20"/>
              <w:jc w:val="both"/>
            </w:pPr>
            <w:r>
              <w:rPr>
                <w:rFonts w:ascii="Times New Roman"/>
                <w:b w:val="false"/>
                <w:i w:val="false"/>
                <w:color w:val="000000"/>
                <w:sz w:val="20"/>
              </w:rPr>
              <w:t>
Условная причинно-следственная связь:</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требует получения дополнительной информации о побочном действии и (или) о пациенте, принимавшем это лекарственное средство;</w:t>
            </w:r>
          </w:p>
          <w:p>
            <w:pPr>
              <w:spacing w:after="20"/>
              <w:ind w:left="20"/>
              <w:jc w:val="both"/>
            </w:pPr>
            <w:r>
              <w:rPr>
                <w:rFonts w:ascii="Times New Roman"/>
                <w:b w:val="false"/>
                <w:i w:val="false"/>
                <w:color w:val="000000"/>
                <w:sz w:val="20"/>
              </w:rPr>
              <w:t>
либо анализ информации выявленной нежелательной реакции не окончен на момент оценки причинно-следственной связи между побочным действием и приемом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поддающиеся классификации причинно-следственная связь сообщения о подозреваемых побочных реакциях нельзя оценить, так как нет достаточной информации или же она противоречива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эффекта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1"/>
          <w:p>
            <w:pPr>
              <w:spacing w:after="20"/>
              <w:ind w:left="20"/>
              <w:jc w:val="both"/>
            </w:pPr>
            <w:r>
              <w:rPr>
                <w:rFonts w:ascii="Times New Roman"/>
                <w:b w:val="false"/>
                <w:i w:val="false"/>
                <w:color w:val="000000"/>
                <w:sz w:val="20"/>
              </w:rPr>
              <w:t>
Отсутствие ожидаемой эффективности всегда следует записывать как явление. Необходимо правильно использовать термины для описания явлений "неэффективность лекарственного средства" и "снижение эффективности лекарства".</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недостаточной эффективности могут включать следующее: лекарственное средство не сохраняется в организме по причине рвоты или сильной диареи; недостаточная приверженность пациента назначенной схеме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неадекватная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фальсифицированное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неверно поставленный диагноз;</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снижающее уровень препарата в крови;</w:t>
            </w:r>
          </w:p>
          <w:p>
            <w:pPr>
              <w:spacing w:after="20"/>
              <w:ind w:left="20"/>
              <w:jc w:val="both"/>
            </w:pPr>
            <w:r>
              <w:rPr>
                <w:rFonts w:ascii="Times New Roman"/>
                <w:b w:val="false"/>
                <w:i w:val="false"/>
                <w:color w:val="000000"/>
                <w:sz w:val="20"/>
              </w:rPr>
              <w:t>
лекарственная 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Результат оценки взаимосвязи</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После выполнения оценки взаимосвязи необходимо указать один из следующих пунктов:</w:t>
            </w:r>
          </w:p>
          <w:p>
            <w:pPr>
              <w:spacing w:after="20"/>
              <w:ind w:left="20"/>
              <w:jc w:val="both"/>
            </w:pPr>
            <w:r>
              <w:rPr>
                <w:rFonts w:ascii="Times New Roman"/>
                <w:b w:val="false"/>
                <w:i w:val="false"/>
                <w:color w:val="000000"/>
                <w:sz w:val="20"/>
              </w:rPr>
              <w:t>
реакция (нежелательная реакция): явления, для которых причинно-следственная связь определяется на уровне достоверной, вероятной или возможной и которые в совокупности относят к числу "реакций", поскольку для них предполагается вероятность наличия взаимосвязи с назначением лекарственного средства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3"/>
          <w:p>
            <w:pPr>
              <w:spacing w:after="20"/>
              <w:ind w:left="20"/>
              <w:jc w:val="both"/>
            </w:pPr>
            <w:r>
              <w:rPr>
                <w:rFonts w:ascii="Times New Roman"/>
                <w:b w:val="false"/>
                <w:i w:val="false"/>
                <w:color w:val="000000"/>
                <w:sz w:val="20"/>
              </w:rPr>
              <w:t>
Нежелательное явление: Случайные явления: явления, для которых причинно-следственная взаимосвязь определяется как сомнительная, поскольку их совпадение с назначением лекарственного средства расценивается как случайное. Их следует относить в отдельную группу, поскольку они могут представлять значительную ценность в выявлении сигнала.</w:t>
            </w:r>
          </w:p>
          <w:bookmarkEnd w:id="333"/>
          <w:p>
            <w:pPr>
              <w:spacing w:after="20"/>
              <w:ind w:left="20"/>
              <w:jc w:val="both"/>
            </w:pPr>
            <w:r>
              <w:rPr>
                <w:rFonts w:ascii="Times New Roman"/>
                <w:b w:val="false"/>
                <w:i w:val="false"/>
                <w:color w:val="000000"/>
                <w:sz w:val="20"/>
              </w:rPr>
              <w:t>
Явления, которые кодируются как неоцениваемые, необходимо будет проанализировать дополнительно, и их следует исключить из анализа. Явления, которые кодируются как неклассифицируемые, относятся к промежуточной категории, и их оценку следует повторить, когда появится дополнительная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и выводы: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334"/>
    <w:p>
      <w:pPr>
        <w:spacing w:after="0"/>
        <w:ind w:left="0"/>
        <w:jc w:val="both"/>
      </w:pPr>
      <w:r>
        <w:rPr>
          <w:rFonts w:ascii="Times New Roman"/>
          <w:b w:val="false"/>
          <w:i w:val="false"/>
          <w:color w:val="000000"/>
          <w:sz w:val="28"/>
        </w:rPr>
        <w:t>
      Примечание:</w:t>
      </w:r>
    </w:p>
    <w:bookmarkEnd w:id="334"/>
    <w:bookmarkStart w:name="z469" w:id="335"/>
    <w:p>
      <w:pPr>
        <w:spacing w:after="0"/>
        <w:ind w:left="0"/>
        <w:jc w:val="both"/>
      </w:pPr>
      <w:r>
        <w:rPr>
          <w:rFonts w:ascii="Times New Roman"/>
          <w:b w:val="false"/>
          <w:i w:val="false"/>
          <w:color w:val="000000"/>
          <w:sz w:val="28"/>
        </w:rPr>
        <w:t>
      * Если информация доступна</w:t>
      </w:r>
    </w:p>
    <w:bookmarkEnd w:id="335"/>
    <w:bookmarkStart w:name="z470" w:id="336"/>
    <w:p>
      <w:pPr>
        <w:spacing w:after="0"/>
        <w:ind w:left="0"/>
        <w:jc w:val="both"/>
      </w:pPr>
      <w:r>
        <w:rPr>
          <w:rFonts w:ascii="Times New Roman"/>
          <w:b w:val="false"/>
          <w:i w:val="false"/>
          <w:color w:val="000000"/>
          <w:sz w:val="28"/>
        </w:rPr>
        <w:t>
      **В случае смерти причинно-следственную связь нельзя расценивать как вероятную, так как в этом случае невозможно увидеть эффект отмены лекарственного средства. Однако, при наличии приемлемой временной взаимосвязи между применением лекарственного препарата и летальным исходом, причинно-следственную связь можно расценивать как возможную.</w:t>
      </w:r>
    </w:p>
    <w:bookmarkEnd w:id="336"/>
    <w:p>
      <w:pPr>
        <w:spacing w:after="0"/>
        <w:ind w:left="0"/>
        <w:jc w:val="both"/>
      </w:pPr>
      <w:bookmarkStart w:name="z471" w:id="337"/>
      <w:r>
        <w:rPr>
          <w:rFonts w:ascii="Times New Roman"/>
          <w:b w:val="false"/>
          <w:i w:val="false"/>
          <w:color w:val="000000"/>
          <w:sz w:val="28"/>
        </w:rPr>
        <w:t>
      Ф.И.О. (при наличии), руководителя структурного</w:t>
      </w:r>
    </w:p>
    <w:bookmarkEnd w:id="337"/>
    <w:p>
      <w:pPr>
        <w:spacing w:after="0"/>
        <w:ind w:left="0"/>
        <w:jc w:val="both"/>
      </w:pPr>
      <w:r>
        <w:rPr>
          <w:rFonts w:ascii="Times New Roman"/>
          <w:b w:val="false"/>
          <w:i w:val="false"/>
          <w:color w:val="000000"/>
          <w:sz w:val="28"/>
        </w:rPr>
        <w:t xml:space="preserve">       подразделения _______ Подпись       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338"/>
    <w:p>
      <w:pPr>
        <w:spacing w:after="0"/>
        <w:ind w:left="0"/>
        <w:jc w:val="left"/>
      </w:pPr>
      <w:r>
        <w:rPr>
          <w:rFonts w:ascii="Times New Roman"/>
          <w:b/>
          <w:i w:val="false"/>
          <w:color w:val="000000"/>
        </w:rPr>
        <w:t xml:space="preserve"> Отчет о поступивших картах-сообщениях</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спонтанных карт-сообщений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государственный орган отправленные письма (о серьезной нежелательной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(приказ о приостановлении)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серьезной нежелательной реакции действии с исходом "смерть", "угроза жизни", "отсутствие эффективности", "передозировка", при применении подозреваемого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5" w:id="339"/>
      <w:r>
        <w:rPr>
          <w:rFonts w:ascii="Times New Roman"/>
          <w:b w:val="false"/>
          <w:i w:val="false"/>
          <w:color w:val="000000"/>
          <w:sz w:val="28"/>
        </w:rPr>
        <w:t>
      Ф.И.О. (при наличии), руководителя структурного</w:t>
      </w:r>
    </w:p>
    <w:bookmarkEnd w:id="339"/>
    <w:p>
      <w:pPr>
        <w:spacing w:after="0"/>
        <w:ind w:left="0"/>
        <w:jc w:val="both"/>
      </w:pPr>
      <w:r>
        <w:rPr>
          <w:rFonts w:ascii="Times New Roman"/>
          <w:b w:val="false"/>
          <w:i w:val="false"/>
          <w:color w:val="000000"/>
          <w:sz w:val="28"/>
        </w:rPr>
        <w:t xml:space="preserve">       подразделения ________ Подпись _______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40"/>
    <w:p>
      <w:pPr>
        <w:spacing w:after="0"/>
        <w:ind w:left="0"/>
        <w:jc w:val="left"/>
      </w:pPr>
      <w:r>
        <w:rPr>
          <w:rFonts w:ascii="Times New Roman"/>
          <w:b/>
          <w:i w:val="false"/>
          <w:color w:val="000000"/>
        </w:rPr>
        <w:t xml:space="preserve"> Структура периодического обновляемого отчета по безопасности</w:t>
      </w:r>
    </w:p>
    <w:bookmarkEnd w:id="340"/>
    <w:bookmarkStart w:name="z479" w:id="341"/>
    <w:p>
      <w:pPr>
        <w:spacing w:after="0"/>
        <w:ind w:left="0"/>
        <w:jc w:val="both"/>
      </w:pPr>
      <w:r>
        <w:rPr>
          <w:rFonts w:ascii="Times New Roman"/>
          <w:b w:val="false"/>
          <w:i w:val="false"/>
          <w:color w:val="000000"/>
          <w:sz w:val="28"/>
        </w:rPr>
        <w:t>
      1. титульный лист, включая удостоверяющую подпись;</w:t>
      </w:r>
    </w:p>
    <w:bookmarkEnd w:id="341"/>
    <w:bookmarkStart w:name="z480" w:id="342"/>
    <w:p>
      <w:pPr>
        <w:spacing w:after="0"/>
        <w:ind w:left="0"/>
        <w:jc w:val="both"/>
      </w:pPr>
      <w:r>
        <w:rPr>
          <w:rFonts w:ascii="Times New Roman"/>
          <w:b w:val="false"/>
          <w:i w:val="false"/>
          <w:color w:val="000000"/>
          <w:sz w:val="28"/>
        </w:rPr>
        <w:t>
      2. краткое изложение основного содержания:</w:t>
      </w:r>
    </w:p>
    <w:bookmarkEnd w:id="342"/>
    <w:bookmarkStart w:name="z481" w:id="343"/>
    <w:p>
      <w:pPr>
        <w:spacing w:after="0"/>
        <w:ind w:left="0"/>
        <w:jc w:val="both"/>
      </w:pPr>
      <w:r>
        <w:rPr>
          <w:rFonts w:ascii="Times New Roman"/>
          <w:b w:val="false"/>
          <w:i w:val="false"/>
          <w:color w:val="000000"/>
          <w:sz w:val="28"/>
        </w:rPr>
        <w:t>
      1) таблица содержания отчета:</w:t>
      </w:r>
    </w:p>
    <w:bookmarkEnd w:id="343"/>
    <w:bookmarkStart w:name="z482" w:id="344"/>
    <w:p>
      <w:pPr>
        <w:spacing w:after="0"/>
        <w:ind w:left="0"/>
        <w:jc w:val="both"/>
      </w:pPr>
      <w:r>
        <w:rPr>
          <w:rFonts w:ascii="Times New Roman"/>
          <w:b w:val="false"/>
          <w:i w:val="false"/>
          <w:color w:val="000000"/>
          <w:sz w:val="28"/>
        </w:rPr>
        <w:t>
      2) введение;</w:t>
      </w:r>
    </w:p>
    <w:bookmarkEnd w:id="344"/>
    <w:bookmarkStart w:name="z483" w:id="345"/>
    <w:p>
      <w:pPr>
        <w:spacing w:after="0"/>
        <w:ind w:left="0"/>
        <w:jc w:val="both"/>
      </w:pPr>
      <w:r>
        <w:rPr>
          <w:rFonts w:ascii="Times New Roman"/>
          <w:b w:val="false"/>
          <w:i w:val="false"/>
          <w:color w:val="000000"/>
          <w:sz w:val="28"/>
        </w:rPr>
        <w:t>
      3) регистрационный статус в мире;</w:t>
      </w:r>
    </w:p>
    <w:bookmarkEnd w:id="345"/>
    <w:bookmarkStart w:name="z484" w:id="346"/>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346"/>
    <w:bookmarkStart w:name="z485" w:id="347"/>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347"/>
    <w:bookmarkStart w:name="z486" w:id="348"/>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348"/>
    <w:bookmarkStart w:name="z487" w:id="349"/>
    <w:p>
      <w:pPr>
        <w:spacing w:after="0"/>
        <w:ind w:left="0"/>
        <w:jc w:val="both"/>
      </w:pPr>
      <w:r>
        <w:rPr>
          <w:rFonts w:ascii="Times New Roman"/>
          <w:b w:val="false"/>
          <w:i w:val="false"/>
          <w:color w:val="000000"/>
          <w:sz w:val="28"/>
        </w:rPr>
        <w:t>
      1) общее количество пациентов, подвергшихся воздействию в клинических исследованиях;</w:t>
      </w:r>
    </w:p>
    <w:bookmarkEnd w:id="349"/>
    <w:bookmarkStart w:name="z488" w:id="350"/>
    <w:p>
      <w:pPr>
        <w:spacing w:after="0"/>
        <w:ind w:left="0"/>
        <w:jc w:val="both"/>
      </w:pPr>
      <w:r>
        <w:rPr>
          <w:rFonts w:ascii="Times New Roman"/>
          <w:b w:val="false"/>
          <w:i w:val="false"/>
          <w:color w:val="000000"/>
          <w:sz w:val="28"/>
        </w:rPr>
        <w:t>
      2) общее количество пациентов, подвергшихся воздействию по данным применения на рынке.</w:t>
      </w:r>
    </w:p>
    <w:bookmarkEnd w:id="350"/>
    <w:bookmarkStart w:name="z489" w:id="351"/>
    <w:p>
      <w:pPr>
        <w:spacing w:after="0"/>
        <w:ind w:left="0"/>
        <w:jc w:val="both"/>
      </w:pPr>
      <w:r>
        <w:rPr>
          <w:rFonts w:ascii="Times New Roman"/>
          <w:b w:val="false"/>
          <w:i w:val="false"/>
          <w:color w:val="000000"/>
          <w:sz w:val="28"/>
        </w:rPr>
        <w:t>
      6. обобщенные табличные данные:</w:t>
      </w:r>
    </w:p>
    <w:bookmarkEnd w:id="351"/>
    <w:bookmarkStart w:name="z490" w:id="352"/>
    <w:p>
      <w:pPr>
        <w:spacing w:after="0"/>
        <w:ind w:left="0"/>
        <w:jc w:val="both"/>
      </w:pPr>
      <w:r>
        <w:rPr>
          <w:rFonts w:ascii="Times New Roman"/>
          <w:b w:val="false"/>
          <w:i w:val="false"/>
          <w:color w:val="000000"/>
          <w:sz w:val="28"/>
        </w:rPr>
        <w:t>
      1) справочная информация;</w:t>
      </w:r>
    </w:p>
    <w:bookmarkEnd w:id="352"/>
    <w:bookmarkStart w:name="z491" w:id="353"/>
    <w:p>
      <w:pPr>
        <w:spacing w:after="0"/>
        <w:ind w:left="0"/>
        <w:jc w:val="both"/>
      </w:pPr>
      <w:r>
        <w:rPr>
          <w:rFonts w:ascii="Times New Roman"/>
          <w:b w:val="false"/>
          <w:i w:val="false"/>
          <w:color w:val="000000"/>
          <w:sz w:val="28"/>
        </w:rPr>
        <w:t>
      2) обобщенная информация по серьезным нежелательным реакциям, выявленным в ходе клинических исследований;</w:t>
      </w:r>
    </w:p>
    <w:bookmarkEnd w:id="353"/>
    <w:bookmarkStart w:name="z492" w:id="354"/>
    <w:p>
      <w:pPr>
        <w:spacing w:after="0"/>
        <w:ind w:left="0"/>
        <w:jc w:val="both"/>
      </w:pPr>
      <w:r>
        <w:rPr>
          <w:rFonts w:ascii="Times New Roman"/>
          <w:b w:val="false"/>
          <w:i w:val="false"/>
          <w:color w:val="000000"/>
          <w:sz w:val="28"/>
        </w:rPr>
        <w:t>
      3) обобщенная информация по данным пострегистрационного применения.</w:t>
      </w:r>
    </w:p>
    <w:bookmarkEnd w:id="354"/>
    <w:bookmarkStart w:name="z493" w:id="355"/>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355"/>
    <w:bookmarkStart w:name="z494" w:id="356"/>
    <w:p>
      <w:pPr>
        <w:spacing w:after="0"/>
        <w:ind w:left="0"/>
        <w:jc w:val="both"/>
      </w:pPr>
      <w:r>
        <w:rPr>
          <w:rFonts w:ascii="Times New Roman"/>
          <w:b w:val="false"/>
          <w:i w:val="false"/>
          <w:color w:val="000000"/>
          <w:sz w:val="28"/>
        </w:rPr>
        <w:t>
      1) завершенные клинические исследования;</w:t>
      </w:r>
    </w:p>
    <w:bookmarkEnd w:id="356"/>
    <w:bookmarkStart w:name="z495" w:id="357"/>
    <w:p>
      <w:pPr>
        <w:spacing w:after="0"/>
        <w:ind w:left="0"/>
        <w:jc w:val="both"/>
      </w:pPr>
      <w:r>
        <w:rPr>
          <w:rFonts w:ascii="Times New Roman"/>
          <w:b w:val="false"/>
          <w:i w:val="false"/>
          <w:color w:val="000000"/>
          <w:sz w:val="28"/>
        </w:rPr>
        <w:t>
      2) продолжающиеся клинические исследования;</w:t>
      </w:r>
    </w:p>
    <w:bookmarkEnd w:id="357"/>
    <w:bookmarkStart w:name="z496" w:id="358"/>
    <w:p>
      <w:pPr>
        <w:spacing w:after="0"/>
        <w:ind w:left="0"/>
        <w:jc w:val="both"/>
      </w:pPr>
      <w:r>
        <w:rPr>
          <w:rFonts w:ascii="Times New Roman"/>
          <w:b w:val="false"/>
          <w:i w:val="false"/>
          <w:color w:val="000000"/>
          <w:sz w:val="28"/>
        </w:rPr>
        <w:t>
      3) длительный последующий мониторинг;</w:t>
      </w:r>
    </w:p>
    <w:bookmarkEnd w:id="358"/>
    <w:bookmarkStart w:name="z497" w:id="359"/>
    <w:p>
      <w:pPr>
        <w:spacing w:after="0"/>
        <w:ind w:left="0"/>
        <w:jc w:val="both"/>
      </w:pPr>
      <w:r>
        <w:rPr>
          <w:rFonts w:ascii="Times New Roman"/>
          <w:b w:val="false"/>
          <w:i w:val="false"/>
          <w:color w:val="000000"/>
          <w:sz w:val="28"/>
        </w:rPr>
        <w:t>
      4) иное терапевтическое применение лекарственного препарата;</w:t>
      </w:r>
    </w:p>
    <w:bookmarkEnd w:id="359"/>
    <w:bookmarkStart w:name="z498" w:id="360"/>
    <w:p>
      <w:pPr>
        <w:spacing w:after="0"/>
        <w:ind w:left="0"/>
        <w:jc w:val="both"/>
      </w:pPr>
      <w:r>
        <w:rPr>
          <w:rFonts w:ascii="Times New Roman"/>
          <w:b w:val="false"/>
          <w:i w:val="false"/>
          <w:color w:val="000000"/>
          <w:sz w:val="28"/>
        </w:rPr>
        <w:t>
      5) новые данные по безопасности в отношении назначения фиксированных комбинаций.</w:t>
      </w:r>
    </w:p>
    <w:bookmarkEnd w:id="360"/>
    <w:bookmarkStart w:name="z499" w:id="361"/>
    <w:p>
      <w:pPr>
        <w:spacing w:after="0"/>
        <w:ind w:left="0"/>
        <w:jc w:val="both"/>
      </w:pPr>
      <w:r>
        <w:rPr>
          <w:rFonts w:ascii="Times New Roman"/>
          <w:b w:val="false"/>
          <w:i w:val="false"/>
          <w:color w:val="000000"/>
          <w:sz w:val="28"/>
        </w:rPr>
        <w:t>
      8. данные неинтервенционных исследований;</w:t>
      </w:r>
    </w:p>
    <w:bookmarkEnd w:id="361"/>
    <w:bookmarkStart w:name="z500" w:id="362"/>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362"/>
    <w:bookmarkStart w:name="z501" w:id="363"/>
    <w:p>
      <w:pPr>
        <w:spacing w:after="0"/>
        <w:ind w:left="0"/>
        <w:jc w:val="both"/>
      </w:pPr>
      <w:r>
        <w:rPr>
          <w:rFonts w:ascii="Times New Roman"/>
          <w:b w:val="false"/>
          <w:i w:val="false"/>
          <w:color w:val="000000"/>
          <w:sz w:val="28"/>
        </w:rPr>
        <w:t>
      10. данные доклинических исследований;</w:t>
      </w:r>
    </w:p>
    <w:bookmarkEnd w:id="363"/>
    <w:bookmarkStart w:name="z502" w:id="364"/>
    <w:p>
      <w:pPr>
        <w:spacing w:after="0"/>
        <w:ind w:left="0"/>
        <w:jc w:val="both"/>
      </w:pPr>
      <w:r>
        <w:rPr>
          <w:rFonts w:ascii="Times New Roman"/>
          <w:b w:val="false"/>
          <w:i w:val="false"/>
          <w:color w:val="000000"/>
          <w:sz w:val="28"/>
        </w:rPr>
        <w:t>
      11. литература;</w:t>
      </w:r>
    </w:p>
    <w:bookmarkEnd w:id="364"/>
    <w:bookmarkStart w:name="z503" w:id="365"/>
    <w:p>
      <w:pPr>
        <w:spacing w:after="0"/>
        <w:ind w:left="0"/>
        <w:jc w:val="both"/>
      </w:pPr>
      <w:r>
        <w:rPr>
          <w:rFonts w:ascii="Times New Roman"/>
          <w:b w:val="false"/>
          <w:i w:val="false"/>
          <w:color w:val="000000"/>
          <w:sz w:val="28"/>
        </w:rPr>
        <w:t>
      12. другие периодические отчеты;</w:t>
      </w:r>
    </w:p>
    <w:bookmarkEnd w:id="365"/>
    <w:bookmarkStart w:name="z504" w:id="366"/>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366"/>
    <w:bookmarkStart w:name="z505" w:id="367"/>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367"/>
    <w:bookmarkStart w:name="z506" w:id="368"/>
    <w:p>
      <w:pPr>
        <w:spacing w:after="0"/>
        <w:ind w:left="0"/>
        <w:jc w:val="both"/>
      </w:pPr>
      <w:r>
        <w:rPr>
          <w:rFonts w:ascii="Times New Roman"/>
          <w:b w:val="false"/>
          <w:i w:val="false"/>
          <w:color w:val="000000"/>
          <w:sz w:val="28"/>
        </w:rPr>
        <w:t>
      15. обзор сигналов: новые, рассматриваемые и завершенные;</w:t>
      </w:r>
    </w:p>
    <w:bookmarkEnd w:id="368"/>
    <w:bookmarkStart w:name="z507" w:id="369"/>
    <w:p>
      <w:pPr>
        <w:spacing w:after="0"/>
        <w:ind w:left="0"/>
        <w:jc w:val="both"/>
      </w:pPr>
      <w:r>
        <w:rPr>
          <w:rFonts w:ascii="Times New Roman"/>
          <w:b w:val="false"/>
          <w:i w:val="false"/>
          <w:color w:val="000000"/>
          <w:sz w:val="28"/>
        </w:rPr>
        <w:t>
      16. сигналы и оценка риска:</w:t>
      </w:r>
    </w:p>
    <w:bookmarkEnd w:id="369"/>
    <w:bookmarkStart w:name="z508" w:id="370"/>
    <w:p>
      <w:pPr>
        <w:spacing w:after="0"/>
        <w:ind w:left="0"/>
        <w:jc w:val="both"/>
      </w:pPr>
      <w:r>
        <w:rPr>
          <w:rFonts w:ascii="Times New Roman"/>
          <w:b w:val="false"/>
          <w:i w:val="false"/>
          <w:color w:val="000000"/>
          <w:sz w:val="28"/>
        </w:rPr>
        <w:t>
      1) обобщающая информация по проблемам безопасности;</w:t>
      </w:r>
    </w:p>
    <w:bookmarkEnd w:id="370"/>
    <w:bookmarkStart w:name="z509" w:id="371"/>
    <w:p>
      <w:pPr>
        <w:spacing w:after="0"/>
        <w:ind w:left="0"/>
        <w:jc w:val="both"/>
      </w:pPr>
      <w:r>
        <w:rPr>
          <w:rFonts w:ascii="Times New Roman"/>
          <w:b w:val="false"/>
          <w:i w:val="false"/>
          <w:color w:val="000000"/>
          <w:sz w:val="28"/>
        </w:rPr>
        <w:t>
      2) оценка сигнала;</w:t>
      </w:r>
    </w:p>
    <w:bookmarkEnd w:id="371"/>
    <w:bookmarkStart w:name="z510" w:id="372"/>
    <w:p>
      <w:pPr>
        <w:spacing w:after="0"/>
        <w:ind w:left="0"/>
        <w:jc w:val="both"/>
      </w:pPr>
      <w:r>
        <w:rPr>
          <w:rFonts w:ascii="Times New Roman"/>
          <w:b w:val="false"/>
          <w:i w:val="false"/>
          <w:color w:val="000000"/>
          <w:sz w:val="28"/>
        </w:rPr>
        <w:t>
      3) оценка рисков и новой информации;</w:t>
      </w:r>
    </w:p>
    <w:bookmarkEnd w:id="372"/>
    <w:bookmarkStart w:name="z511" w:id="373"/>
    <w:p>
      <w:pPr>
        <w:spacing w:after="0"/>
        <w:ind w:left="0"/>
        <w:jc w:val="both"/>
      </w:pPr>
      <w:r>
        <w:rPr>
          <w:rFonts w:ascii="Times New Roman"/>
          <w:b w:val="false"/>
          <w:i w:val="false"/>
          <w:color w:val="000000"/>
          <w:sz w:val="28"/>
        </w:rPr>
        <w:t>
      4) характеристика рисков;</w:t>
      </w:r>
    </w:p>
    <w:bookmarkEnd w:id="373"/>
    <w:bookmarkStart w:name="z512" w:id="374"/>
    <w:p>
      <w:pPr>
        <w:spacing w:after="0"/>
        <w:ind w:left="0"/>
        <w:jc w:val="both"/>
      </w:pPr>
      <w:r>
        <w:rPr>
          <w:rFonts w:ascii="Times New Roman"/>
          <w:b w:val="false"/>
          <w:i w:val="false"/>
          <w:color w:val="000000"/>
          <w:sz w:val="28"/>
        </w:rPr>
        <w:t>
      5) эффективность мер минимизации риска (если применимо).</w:t>
      </w:r>
    </w:p>
    <w:bookmarkEnd w:id="374"/>
    <w:bookmarkStart w:name="z513" w:id="375"/>
    <w:p>
      <w:pPr>
        <w:spacing w:after="0"/>
        <w:ind w:left="0"/>
        <w:jc w:val="both"/>
      </w:pPr>
      <w:r>
        <w:rPr>
          <w:rFonts w:ascii="Times New Roman"/>
          <w:b w:val="false"/>
          <w:i w:val="false"/>
          <w:color w:val="000000"/>
          <w:sz w:val="28"/>
        </w:rPr>
        <w:t>
      17. оценка пользы:</w:t>
      </w:r>
    </w:p>
    <w:bookmarkEnd w:id="375"/>
    <w:bookmarkStart w:name="z514" w:id="376"/>
    <w:p>
      <w:pPr>
        <w:spacing w:after="0"/>
        <w:ind w:left="0"/>
        <w:jc w:val="both"/>
      </w:pPr>
      <w:r>
        <w:rPr>
          <w:rFonts w:ascii="Times New Roman"/>
          <w:b w:val="false"/>
          <w:i w:val="false"/>
          <w:color w:val="000000"/>
          <w:sz w:val="28"/>
        </w:rPr>
        <w:t>
      1) важная базисная информация по эффективности в ходе клинических испытаний и применения в медицинской практике;</w:t>
      </w:r>
    </w:p>
    <w:bookmarkEnd w:id="376"/>
    <w:bookmarkStart w:name="z515" w:id="377"/>
    <w:p>
      <w:pPr>
        <w:spacing w:after="0"/>
        <w:ind w:left="0"/>
        <w:jc w:val="both"/>
      </w:pPr>
      <w:r>
        <w:rPr>
          <w:rFonts w:ascii="Times New Roman"/>
          <w:b w:val="false"/>
          <w:i w:val="false"/>
          <w:color w:val="000000"/>
          <w:sz w:val="28"/>
        </w:rPr>
        <w:t>
      2) новая выявленная информация по эффективности в ходе клинических испытаний и применения в медицинской практике;</w:t>
      </w:r>
    </w:p>
    <w:bookmarkEnd w:id="377"/>
    <w:bookmarkStart w:name="z516" w:id="378"/>
    <w:p>
      <w:pPr>
        <w:spacing w:after="0"/>
        <w:ind w:left="0"/>
        <w:jc w:val="both"/>
      </w:pPr>
      <w:r>
        <w:rPr>
          <w:rFonts w:ascii="Times New Roman"/>
          <w:b w:val="false"/>
          <w:i w:val="false"/>
          <w:color w:val="000000"/>
          <w:sz w:val="28"/>
        </w:rPr>
        <w:t>
      3) характеристика пользы.</w:t>
      </w:r>
    </w:p>
    <w:bookmarkEnd w:id="378"/>
    <w:bookmarkStart w:name="z517" w:id="379"/>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379"/>
    <w:bookmarkStart w:name="z518" w:id="380"/>
    <w:p>
      <w:pPr>
        <w:spacing w:after="0"/>
        <w:ind w:left="0"/>
        <w:jc w:val="both"/>
      </w:pPr>
      <w:r>
        <w:rPr>
          <w:rFonts w:ascii="Times New Roman"/>
          <w:b w:val="false"/>
          <w:i w:val="false"/>
          <w:color w:val="000000"/>
          <w:sz w:val="28"/>
        </w:rPr>
        <w:t>
      1) контекст соотношения польза-риск – медицинская потребность и важные альтернативы;</w:t>
      </w:r>
    </w:p>
    <w:bookmarkEnd w:id="380"/>
    <w:bookmarkStart w:name="z519" w:id="381"/>
    <w:p>
      <w:pPr>
        <w:spacing w:after="0"/>
        <w:ind w:left="0"/>
        <w:jc w:val="both"/>
      </w:pPr>
      <w:r>
        <w:rPr>
          <w:rFonts w:ascii="Times New Roman"/>
          <w:b w:val="false"/>
          <w:i w:val="false"/>
          <w:color w:val="000000"/>
          <w:sz w:val="28"/>
        </w:rPr>
        <w:t>
      2) оценка процедуры анализа соотношения польза-риск.</w:t>
      </w:r>
    </w:p>
    <w:bookmarkEnd w:id="381"/>
    <w:bookmarkStart w:name="z520" w:id="382"/>
    <w:p>
      <w:pPr>
        <w:spacing w:after="0"/>
        <w:ind w:left="0"/>
        <w:jc w:val="both"/>
      </w:pPr>
      <w:r>
        <w:rPr>
          <w:rFonts w:ascii="Times New Roman"/>
          <w:b w:val="false"/>
          <w:i w:val="false"/>
          <w:color w:val="000000"/>
          <w:sz w:val="28"/>
        </w:rPr>
        <w:t>
      19. заключение и действия;</w:t>
      </w:r>
    </w:p>
    <w:bookmarkEnd w:id="382"/>
    <w:bookmarkStart w:name="z521" w:id="383"/>
    <w:p>
      <w:pPr>
        <w:spacing w:after="0"/>
        <w:ind w:left="0"/>
        <w:jc w:val="both"/>
      </w:pPr>
      <w:r>
        <w:rPr>
          <w:rFonts w:ascii="Times New Roman"/>
          <w:b w:val="false"/>
          <w:i w:val="false"/>
          <w:color w:val="000000"/>
          <w:sz w:val="28"/>
        </w:rPr>
        <w:t>
      20. приложения к ПОБ.</w:t>
      </w:r>
    </w:p>
    <w:bookmarkEnd w:id="383"/>
    <w:bookmarkStart w:name="z522" w:id="384"/>
    <w:p>
      <w:pPr>
        <w:spacing w:after="0"/>
        <w:ind w:left="0"/>
        <w:jc w:val="both"/>
      </w:pPr>
      <w:r>
        <w:rPr>
          <w:rFonts w:ascii="Times New Roman"/>
          <w:b w:val="false"/>
          <w:i w:val="false"/>
          <w:color w:val="000000"/>
          <w:sz w:val="28"/>
        </w:rPr>
        <w:t>
      ПОБ включает следующие приложения:</w:t>
      </w:r>
    </w:p>
    <w:bookmarkEnd w:id="384"/>
    <w:bookmarkStart w:name="z523" w:id="385"/>
    <w:p>
      <w:pPr>
        <w:spacing w:after="0"/>
        <w:ind w:left="0"/>
        <w:jc w:val="both"/>
      </w:pPr>
      <w:r>
        <w:rPr>
          <w:rFonts w:ascii="Times New Roman"/>
          <w:b w:val="false"/>
          <w:i w:val="false"/>
          <w:color w:val="000000"/>
          <w:sz w:val="28"/>
        </w:rPr>
        <w:t>
      1. справочная информация;</w:t>
      </w:r>
    </w:p>
    <w:bookmarkEnd w:id="385"/>
    <w:bookmarkStart w:name="z524" w:id="386"/>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386"/>
    <w:bookmarkStart w:name="z525" w:id="387"/>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387"/>
    <w:bookmarkStart w:name="z526" w:id="388"/>
    <w:p>
      <w:pPr>
        <w:spacing w:after="0"/>
        <w:ind w:left="0"/>
        <w:jc w:val="both"/>
      </w:pPr>
      <w:r>
        <w:rPr>
          <w:rFonts w:ascii="Times New Roman"/>
          <w:b w:val="false"/>
          <w:i w:val="false"/>
          <w:color w:val="000000"/>
          <w:sz w:val="28"/>
        </w:rPr>
        <w:t>
      4. табличные данные по сигналам;</w:t>
      </w:r>
    </w:p>
    <w:bookmarkEnd w:id="388"/>
    <w:bookmarkStart w:name="z527" w:id="389"/>
    <w:p>
      <w:pPr>
        <w:spacing w:after="0"/>
        <w:ind w:left="0"/>
        <w:jc w:val="both"/>
      </w:pPr>
      <w:r>
        <w:rPr>
          <w:rFonts w:ascii="Times New Roman"/>
          <w:b w:val="false"/>
          <w:i w:val="false"/>
          <w:color w:val="000000"/>
          <w:sz w:val="28"/>
        </w:rPr>
        <w:t>
      5. оценка сигналов, если применимо;</w:t>
      </w:r>
    </w:p>
    <w:bookmarkEnd w:id="389"/>
    <w:bookmarkStart w:name="z528" w:id="390"/>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3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391"/>
    <w:p>
      <w:pPr>
        <w:spacing w:after="0"/>
        <w:ind w:left="0"/>
        <w:jc w:val="left"/>
      </w:pPr>
      <w:r>
        <w:rPr>
          <w:rFonts w:ascii="Times New Roman"/>
          <w:b/>
          <w:i w:val="false"/>
          <w:color w:val="000000"/>
        </w:rPr>
        <w:t xml:space="preserve"> Экспертное заключение по оценке периодического обновляемого отчета по безопасности лекарственного средства</w:t>
      </w:r>
    </w:p>
    <w:bookmarkEnd w:id="391"/>
    <w:p>
      <w:pPr>
        <w:spacing w:after="0"/>
        <w:ind w:left="0"/>
        <w:jc w:val="both"/>
      </w:pPr>
      <w:bookmarkStart w:name="z532" w:id="392"/>
      <w:r>
        <w:rPr>
          <w:rFonts w:ascii="Times New Roman"/>
          <w:b w:val="false"/>
          <w:i w:val="false"/>
          <w:color w:val="000000"/>
          <w:sz w:val="28"/>
        </w:rPr>
        <w:t>
      ________________________________________________________________________</w:t>
      </w:r>
    </w:p>
    <w:bookmarkEnd w:id="392"/>
    <w:p>
      <w:pPr>
        <w:spacing w:after="0"/>
        <w:ind w:left="0"/>
        <w:jc w:val="both"/>
      </w:pPr>
      <w:r>
        <w:rPr>
          <w:rFonts w:ascii="Times New Roman"/>
          <w:b w:val="false"/>
          <w:i w:val="false"/>
          <w:color w:val="000000"/>
          <w:sz w:val="28"/>
        </w:rPr>
        <w:t xml:space="preserve">       (указать название лекарственного средства) (для всех лекарственных средств, кроме</w:t>
      </w:r>
    </w:p>
    <w:p>
      <w:pPr>
        <w:spacing w:after="0"/>
        <w:ind w:left="0"/>
        <w:jc w:val="both"/>
      </w:pPr>
      <w:r>
        <w:rPr>
          <w:rFonts w:ascii="Times New Roman"/>
          <w:b w:val="false"/>
          <w:i w:val="false"/>
          <w:color w:val="000000"/>
          <w:sz w:val="28"/>
        </w:rPr>
        <w:t xml:space="preserve">       вакцин и биотехнологических препаратов)</w:t>
      </w:r>
    </w:p>
    <w:p>
      <w:pPr>
        <w:spacing w:after="0"/>
        <w:ind w:left="0"/>
        <w:jc w:val="both"/>
      </w:pPr>
      <w:r>
        <w:rPr>
          <w:rFonts w:ascii="Times New Roman"/>
          <w:b w:val="false"/>
          <w:i w:val="false"/>
          <w:color w:val="000000"/>
          <w:sz w:val="28"/>
        </w:rPr>
        <w:t xml:space="preserve">       Номер периодического обновляемого отчета по безопасности (далее - ПООБ) в</w:t>
      </w:r>
    </w:p>
    <w:p>
      <w:pPr>
        <w:spacing w:after="0"/>
        <w:ind w:left="0"/>
        <w:jc w:val="both"/>
      </w:pPr>
      <w:r>
        <w:rPr>
          <w:rFonts w:ascii="Times New Roman"/>
          <w:b w:val="false"/>
          <w:i w:val="false"/>
          <w:color w:val="000000"/>
          <w:sz w:val="28"/>
        </w:rPr>
        <w:t xml:space="preserve">       Реестре ПООБ:</w:t>
      </w:r>
    </w:p>
    <w:p>
      <w:pPr>
        <w:spacing w:after="0"/>
        <w:ind w:left="0"/>
        <w:jc w:val="both"/>
      </w:pPr>
      <w:r>
        <w:rPr>
          <w:rFonts w:ascii="Times New Roman"/>
          <w:b w:val="false"/>
          <w:i w:val="false"/>
          <w:color w:val="000000"/>
          <w:sz w:val="28"/>
        </w:rPr>
        <w:t xml:space="preserve">       Номер ПООБ, присвоенный ДРУ:</w:t>
      </w:r>
    </w:p>
    <w:p>
      <w:pPr>
        <w:spacing w:after="0"/>
        <w:ind w:left="0"/>
        <w:jc w:val="both"/>
      </w:pPr>
      <w:r>
        <w:rPr>
          <w:rFonts w:ascii="Times New Roman"/>
          <w:b w:val="false"/>
          <w:i w:val="false"/>
          <w:color w:val="000000"/>
          <w:sz w:val="28"/>
        </w:rPr>
        <w:t xml:space="preserve">       Процедура (выбрать нужное из нижеследующего): </w:t>
      </w:r>
    </w:p>
    <w:p>
      <w:pPr>
        <w:spacing w:after="0"/>
        <w:ind w:left="0"/>
        <w:jc w:val="both"/>
      </w:pPr>
      <w:r>
        <w:rPr>
          <w:rFonts w:ascii="Times New Roman"/>
          <w:b w:val="false"/>
          <w:i w:val="false"/>
          <w:color w:val="000000"/>
          <w:sz w:val="28"/>
        </w:rPr>
        <w:t xml:space="preserve">       стандартная периодичность</w:t>
      </w:r>
    </w:p>
    <w:p>
      <w:pPr>
        <w:spacing w:after="0"/>
        <w:ind w:left="0"/>
        <w:jc w:val="both"/>
      </w:pPr>
      <w:r>
        <w:rPr>
          <w:rFonts w:ascii="Times New Roman"/>
          <w:b w:val="false"/>
          <w:i w:val="false"/>
          <w:color w:val="000000"/>
          <w:sz w:val="28"/>
        </w:rPr>
        <w:t xml:space="preserve">       особая периодичность (по списку референтных дат ЕС)</w:t>
      </w:r>
    </w:p>
    <w:p>
      <w:pPr>
        <w:spacing w:after="0"/>
        <w:ind w:left="0"/>
        <w:jc w:val="both"/>
      </w:pPr>
      <w:r>
        <w:rPr>
          <w:rFonts w:ascii="Times New Roman"/>
          <w:b w:val="false"/>
          <w:i w:val="false"/>
          <w:color w:val="000000"/>
          <w:sz w:val="28"/>
        </w:rPr>
        <w:t xml:space="preserve">       по запросу уполномоченной организации)</w:t>
      </w:r>
    </w:p>
    <w:p>
      <w:pPr>
        <w:spacing w:after="0"/>
        <w:ind w:left="0"/>
        <w:jc w:val="both"/>
      </w:pPr>
      <w:r>
        <w:rPr>
          <w:rFonts w:ascii="Times New Roman"/>
          <w:b w:val="false"/>
          <w:i w:val="false"/>
          <w:color w:val="000000"/>
          <w:sz w:val="28"/>
        </w:rPr>
        <w:t xml:space="preserve">       Активное(ые) вещество(а):</w:t>
      </w:r>
    </w:p>
    <w:p>
      <w:pPr>
        <w:spacing w:after="0"/>
        <w:ind w:left="0"/>
        <w:jc w:val="both"/>
      </w:pPr>
      <w:r>
        <w:rPr>
          <w:rFonts w:ascii="Times New Roman"/>
          <w:b w:val="false"/>
          <w:i w:val="false"/>
          <w:color w:val="000000"/>
          <w:sz w:val="28"/>
        </w:rPr>
        <w:t xml:space="preserve">       Период, охваченный данным ПООБ: с __________ по _________20__ г</w:t>
      </w:r>
    </w:p>
    <w:p>
      <w:pPr>
        <w:spacing w:after="0"/>
        <w:ind w:left="0"/>
        <w:jc w:val="both"/>
      </w:pPr>
      <w:r>
        <w:rPr>
          <w:rFonts w:ascii="Times New Roman"/>
          <w:b w:val="false"/>
          <w:i w:val="false"/>
          <w:color w:val="000000"/>
          <w:sz w:val="28"/>
        </w:rPr>
        <w:t xml:space="preserve">       дд.мм.гггг. дд.мм.гггг.</w:t>
      </w:r>
    </w:p>
    <w:p>
      <w:pPr>
        <w:spacing w:after="0"/>
        <w:ind w:left="0"/>
        <w:jc w:val="both"/>
      </w:pPr>
      <w:r>
        <w:rPr>
          <w:rFonts w:ascii="Times New Roman"/>
          <w:b w:val="false"/>
          <w:i w:val="false"/>
          <w:color w:val="000000"/>
          <w:sz w:val="28"/>
        </w:rPr>
        <w:t xml:space="preserve">       1. Справочная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или название действующего вещества или состав для комбинированных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дата регистрации, страна; номер регистрационного удостоверения РК,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 способ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и дозировки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393"/>
    <w:p>
      <w:pPr>
        <w:spacing w:after="0"/>
        <w:ind w:left="0"/>
        <w:jc w:val="both"/>
      </w:pPr>
      <w:r>
        <w:rPr>
          <w:rFonts w:ascii="Times New Roman"/>
          <w:b w:val="false"/>
          <w:i w:val="false"/>
          <w:color w:val="000000"/>
          <w:sz w:val="28"/>
        </w:rPr>
        <w:t>
      2. Основная информация</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изложение данных ПООБ и предварительные комментарии эксперта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активного вещества, его фармакотерапевтическое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о лекарственном средстве,предложенные ДРУ в рамках этого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статус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течение отчетного периода по причинам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справочной информации по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экспозиции: кумулятивное или интервальное количество пациентов, получивших ЛС при клинических испытаниях и в пострегистрационный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комментарий по итогам рассмотрения данных в сводных таблицах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важных данных клинических исследований в течение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неинтервенционных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других клинических исследований и из других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доклинических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Важная информация после даты закрытия базы данных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сигналов: новые, текущие или закрытые в течение интервала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и новой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анализа соотношения пользы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интегрированного анализа пользы и рисков для утвержденных 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394"/>
    <w:p>
      <w:pPr>
        <w:spacing w:after="0"/>
        <w:ind w:left="0"/>
        <w:jc w:val="both"/>
      </w:pPr>
      <w:r>
        <w:rPr>
          <w:rFonts w:ascii="Times New Roman"/>
          <w:b w:val="false"/>
          <w:i w:val="false"/>
          <w:color w:val="000000"/>
          <w:sz w:val="28"/>
        </w:rPr>
        <w:t>
      3. Выводы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и нет необходимости в рекомендации принятия регуляторных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но требуется внесение изменений в общую характеристику и инструкцию по медицинскому применению (листок-вкладыш) лекарственного средства или внедрение плана управления рисками с целью управления рисками и их минимизации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но требуется проведение пострегистрационных исследований безопасности с целью оценки новых данных, влияющих на соотношение польза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польза не превышает риски, требуется приостановить или отозвать регистрационное удостоверение лекарственного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395"/>
    <w:p>
      <w:pPr>
        <w:spacing w:after="0"/>
        <w:ind w:left="0"/>
        <w:jc w:val="both"/>
      </w:pPr>
      <w:r>
        <w:rPr>
          <w:rFonts w:ascii="Times New Roman"/>
          <w:b w:val="false"/>
          <w:i w:val="false"/>
          <w:color w:val="000000"/>
          <w:sz w:val="28"/>
        </w:rPr>
        <w:t>
      4. Рекомендации</w:t>
      </w:r>
    </w:p>
    <w:bookmarkEnd w:id="395"/>
    <w:bookmarkStart w:name="z536" w:id="396"/>
    <w:p>
      <w:pPr>
        <w:spacing w:after="0"/>
        <w:ind w:left="0"/>
        <w:jc w:val="both"/>
      </w:pPr>
      <w:r>
        <w:rPr>
          <w:rFonts w:ascii="Times New Roman"/>
          <w:b w:val="false"/>
          <w:i w:val="false"/>
          <w:color w:val="000000"/>
          <w:sz w:val="28"/>
        </w:rPr>
        <w:t>
      Выводы и основания для внесения изменений в общую характеристику и инструкцию по медицинскому применению (листок-вкладыш) лекарственного средства, внедрения плана управления рисками с целью управления рисками и их минимизацииили проведения пострегистрационных исследований</w:t>
      </w:r>
    </w:p>
    <w:bookmarkEnd w:id="396"/>
    <w:p>
      <w:pPr>
        <w:spacing w:after="0"/>
        <w:ind w:left="0"/>
        <w:jc w:val="both"/>
      </w:pPr>
      <w:bookmarkStart w:name="z537" w:id="397"/>
      <w:r>
        <w:rPr>
          <w:rFonts w:ascii="Times New Roman"/>
          <w:b w:val="false"/>
          <w:i w:val="false"/>
          <w:color w:val="000000"/>
          <w:sz w:val="28"/>
        </w:rPr>
        <w:t>
      Ф.И.О. (при наличии), руководителя структурного</w:t>
      </w:r>
    </w:p>
    <w:bookmarkEnd w:id="397"/>
    <w:p>
      <w:pPr>
        <w:spacing w:after="0"/>
        <w:ind w:left="0"/>
        <w:jc w:val="both"/>
      </w:pPr>
      <w:r>
        <w:rPr>
          <w:rFonts w:ascii="Times New Roman"/>
          <w:b w:val="false"/>
          <w:i w:val="false"/>
          <w:color w:val="000000"/>
          <w:sz w:val="28"/>
        </w:rPr>
        <w:t xml:space="preserve">       подразделения ________Подпись _______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0" w:id="398"/>
    <w:p>
      <w:pPr>
        <w:spacing w:after="0"/>
        <w:ind w:left="0"/>
        <w:jc w:val="left"/>
      </w:pPr>
      <w:r>
        <w:rPr>
          <w:rFonts w:ascii="Times New Roman"/>
          <w:b/>
          <w:i w:val="false"/>
          <w:color w:val="000000"/>
        </w:rPr>
        <w:t xml:space="preserve"> Структура и содержание ПУР*</w:t>
      </w:r>
    </w:p>
    <w:bookmarkEnd w:id="398"/>
    <w:p>
      <w:pPr>
        <w:spacing w:after="0"/>
        <w:ind w:left="0"/>
        <w:jc w:val="both"/>
      </w:pPr>
      <w:bookmarkStart w:name="z541" w:id="399"/>
      <w:r>
        <w:rPr>
          <w:rFonts w:ascii="Times New Roman"/>
          <w:b w:val="false"/>
          <w:i w:val="false"/>
          <w:color w:val="000000"/>
          <w:sz w:val="28"/>
        </w:rPr>
        <w:t>
      ПУР включает в себя 7 информационных частей:</w:t>
      </w:r>
    </w:p>
    <w:bookmarkEnd w:id="399"/>
    <w:p>
      <w:pPr>
        <w:spacing w:after="0"/>
        <w:ind w:left="0"/>
        <w:jc w:val="both"/>
      </w:pPr>
      <w:r>
        <w:rPr>
          <w:rFonts w:ascii="Times New Roman"/>
          <w:b w:val="false"/>
          <w:i w:val="false"/>
          <w:color w:val="000000"/>
          <w:sz w:val="28"/>
        </w:rPr>
        <w:t xml:space="preserve">       часть 1 - обзорная информация по лекарственному препарату;</w:t>
      </w:r>
    </w:p>
    <w:p>
      <w:pPr>
        <w:spacing w:after="0"/>
        <w:ind w:left="0"/>
        <w:jc w:val="both"/>
      </w:pPr>
      <w:r>
        <w:rPr>
          <w:rFonts w:ascii="Times New Roman"/>
          <w:b w:val="false"/>
          <w:i w:val="false"/>
          <w:color w:val="000000"/>
          <w:sz w:val="28"/>
        </w:rPr>
        <w:t xml:space="preserve">       часть 2 - спецификация по безопасности:</w:t>
      </w:r>
    </w:p>
    <w:p>
      <w:pPr>
        <w:spacing w:after="0"/>
        <w:ind w:left="0"/>
        <w:jc w:val="both"/>
      </w:pPr>
      <w:r>
        <w:rPr>
          <w:rFonts w:ascii="Times New Roman"/>
          <w:b w:val="false"/>
          <w:i w:val="false"/>
          <w:color w:val="000000"/>
          <w:sz w:val="28"/>
        </w:rPr>
        <w:t xml:space="preserve">       модуль CI - эпидемиология показаний по целевым популяциям;</w:t>
      </w:r>
    </w:p>
    <w:p>
      <w:pPr>
        <w:spacing w:after="0"/>
        <w:ind w:left="0"/>
        <w:jc w:val="both"/>
      </w:pPr>
      <w:r>
        <w:rPr>
          <w:rFonts w:ascii="Times New Roman"/>
          <w:b w:val="false"/>
          <w:i w:val="false"/>
          <w:color w:val="000000"/>
          <w:sz w:val="28"/>
        </w:rPr>
        <w:t xml:space="preserve">       модуль CII - доклиническая часть;</w:t>
      </w:r>
    </w:p>
    <w:p>
      <w:pPr>
        <w:spacing w:after="0"/>
        <w:ind w:left="0"/>
        <w:jc w:val="both"/>
      </w:pPr>
      <w:r>
        <w:rPr>
          <w:rFonts w:ascii="Times New Roman"/>
          <w:b w:val="false"/>
          <w:i w:val="false"/>
          <w:color w:val="000000"/>
          <w:sz w:val="28"/>
        </w:rPr>
        <w:t xml:space="preserve">       модуль CIII - воздействие лекарственного препарата в ходе клинических</w:t>
      </w:r>
    </w:p>
    <w:p>
      <w:pPr>
        <w:spacing w:after="0"/>
        <w:ind w:left="0"/>
        <w:jc w:val="both"/>
      </w:pPr>
      <w:r>
        <w:rPr>
          <w:rFonts w:ascii="Times New Roman"/>
          <w:b w:val="false"/>
          <w:i w:val="false"/>
          <w:color w:val="000000"/>
          <w:sz w:val="28"/>
        </w:rPr>
        <w:t xml:space="preserve">       исследований;</w:t>
      </w:r>
    </w:p>
    <w:p>
      <w:pPr>
        <w:spacing w:after="0"/>
        <w:ind w:left="0"/>
        <w:jc w:val="both"/>
      </w:pPr>
      <w:r>
        <w:rPr>
          <w:rFonts w:ascii="Times New Roman"/>
          <w:b w:val="false"/>
          <w:i w:val="false"/>
          <w:color w:val="000000"/>
          <w:sz w:val="28"/>
        </w:rPr>
        <w:t xml:space="preserve">       модуль CIV - популяции, не изученные в ходе клинических исследований;</w:t>
      </w:r>
    </w:p>
    <w:p>
      <w:pPr>
        <w:spacing w:after="0"/>
        <w:ind w:left="0"/>
        <w:jc w:val="both"/>
      </w:pPr>
      <w:r>
        <w:rPr>
          <w:rFonts w:ascii="Times New Roman"/>
          <w:b w:val="false"/>
          <w:i w:val="false"/>
          <w:color w:val="000000"/>
          <w:sz w:val="28"/>
        </w:rPr>
        <w:t xml:space="preserve">       модуль CV - пострегистрационный опыт применения;</w:t>
      </w:r>
    </w:p>
    <w:p>
      <w:pPr>
        <w:spacing w:after="0"/>
        <w:ind w:left="0"/>
        <w:jc w:val="both"/>
      </w:pPr>
      <w:r>
        <w:rPr>
          <w:rFonts w:ascii="Times New Roman"/>
          <w:b w:val="false"/>
          <w:i w:val="false"/>
          <w:color w:val="000000"/>
          <w:sz w:val="28"/>
        </w:rPr>
        <w:t xml:space="preserve">       модуль CVI - дополнительные требования к спецификации по безопасности;</w:t>
      </w:r>
    </w:p>
    <w:p>
      <w:pPr>
        <w:spacing w:after="0"/>
        <w:ind w:left="0"/>
        <w:jc w:val="both"/>
      </w:pPr>
      <w:r>
        <w:rPr>
          <w:rFonts w:ascii="Times New Roman"/>
          <w:b w:val="false"/>
          <w:i w:val="false"/>
          <w:color w:val="000000"/>
          <w:sz w:val="28"/>
        </w:rPr>
        <w:t xml:space="preserve">       модуль CVII - идентифицированные и потенциальные риски;</w:t>
      </w:r>
    </w:p>
    <w:p>
      <w:pPr>
        <w:spacing w:after="0"/>
        <w:ind w:left="0"/>
        <w:jc w:val="both"/>
      </w:pPr>
      <w:r>
        <w:rPr>
          <w:rFonts w:ascii="Times New Roman"/>
          <w:b w:val="false"/>
          <w:i w:val="false"/>
          <w:color w:val="000000"/>
          <w:sz w:val="28"/>
        </w:rPr>
        <w:t xml:space="preserve">       модуль CVIII - обобщенная информация по проблемам по безопасности;</w:t>
      </w:r>
    </w:p>
    <w:p>
      <w:pPr>
        <w:spacing w:after="0"/>
        <w:ind w:left="0"/>
        <w:jc w:val="both"/>
      </w:pPr>
      <w:r>
        <w:rPr>
          <w:rFonts w:ascii="Times New Roman"/>
          <w:b w:val="false"/>
          <w:i w:val="false"/>
          <w:color w:val="000000"/>
          <w:sz w:val="28"/>
        </w:rPr>
        <w:t xml:space="preserve">       часть 3 - план по фармаконадзору;</w:t>
      </w:r>
    </w:p>
    <w:p>
      <w:pPr>
        <w:spacing w:after="0"/>
        <w:ind w:left="0"/>
        <w:jc w:val="both"/>
      </w:pPr>
      <w:r>
        <w:rPr>
          <w:rFonts w:ascii="Times New Roman"/>
          <w:b w:val="false"/>
          <w:i w:val="false"/>
          <w:color w:val="000000"/>
          <w:sz w:val="28"/>
        </w:rPr>
        <w:t xml:space="preserve">       часть 4 - план пострегистрационных исследований эффективности;</w:t>
      </w:r>
    </w:p>
    <w:p>
      <w:pPr>
        <w:spacing w:after="0"/>
        <w:ind w:left="0"/>
        <w:jc w:val="both"/>
      </w:pPr>
      <w:r>
        <w:rPr>
          <w:rFonts w:ascii="Times New Roman"/>
          <w:b w:val="false"/>
          <w:i w:val="false"/>
          <w:color w:val="000000"/>
          <w:sz w:val="28"/>
        </w:rPr>
        <w:t xml:space="preserve">       часть 5- меры по минимизации рисков (включая оценку эффективности мер</w:t>
      </w:r>
    </w:p>
    <w:p>
      <w:pPr>
        <w:spacing w:after="0"/>
        <w:ind w:left="0"/>
        <w:jc w:val="both"/>
      </w:pPr>
      <w:r>
        <w:rPr>
          <w:rFonts w:ascii="Times New Roman"/>
          <w:b w:val="false"/>
          <w:i w:val="false"/>
          <w:color w:val="000000"/>
          <w:sz w:val="28"/>
        </w:rPr>
        <w:t xml:space="preserve">       минимизации рисков);</w:t>
      </w:r>
    </w:p>
    <w:p>
      <w:pPr>
        <w:spacing w:after="0"/>
        <w:ind w:left="0"/>
        <w:jc w:val="both"/>
      </w:pPr>
      <w:r>
        <w:rPr>
          <w:rFonts w:ascii="Times New Roman"/>
          <w:b w:val="false"/>
          <w:i w:val="false"/>
          <w:color w:val="000000"/>
          <w:sz w:val="28"/>
        </w:rPr>
        <w:t xml:space="preserve">       часть 6 - резюме ПУР;</w:t>
      </w:r>
    </w:p>
    <w:p>
      <w:pPr>
        <w:spacing w:after="0"/>
        <w:ind w:left="0"/>
        <w:jc w:val="both"/>
      </w:pPr>
      <w:r>
        <w:rPr>
          <w:rFonts w:ascii="Times New Roman"/>
          <w:b w:val="false"/>
          <w:i w:val="false"/>
          <w:color w:val="000000"/>
          <w:sz w:val="28"/>
        </w:rPr>
        <w:t xml:space="preserve">       часть 7 - приложения.</w:t>
      </w:r>
    </w:p>
    <w:p>
      <w:pPr>
        <w:spacing w:after="0"/>
        <w:ind w:left="0"/>
        <w:jc w:val="both"/>
      </w:pPr>
      <w:r>
        <w:rPr>
          <w:rFonts w:ascii="Times New Roman"/>
          <w:b w:val="false"/>
          <w:i w:val="false"/>
          <w:color w:val="000000"/>
          <w:sz w:val="28"/>
        </w:rPr>
        <w:t xml:space="preserve">       Если ПУР составляется на несколько лекарственных препаратов, для каждого из</w:t>
      </w:r>
    </w:p>
    <w:p>
      <w:pPr>
        <w:spacing w:after="0"/>
        <w:ind w:left="0"/>
        <w:jc w:val="both"/>
      </w:pPr>
      <w:r>
        <w:rPr>
          <w:rFonts w:ascii="Times New Roman"/>
          <w:b w:val="false"/>
          <w:i w:val="false"/>
          <w:color w:val="000000"/>
          <w:sz w:val="28"/>
        </w:rPr>
        <w:t xml:space="preserve">       лекарственных препаратов предусматривается отдельная часть.</w:t>
      </w:r>
    </w:p>
    <w:p>
      <w:pPr>
        <w:spacing w:after="0"/>
        <w:ind w:left="0"/>
        <w:jc w:val="both"/>
      </w:pPr>
      <w:r>
        <w:rPr>
          <w:rFonts w:ascii="Times New Roman"/>
          <w:b w:val="false"/>
          <w:i w:val="false"/>
          <w:color w:val="000000"/>
          <w:sz w:val="28"/>
        </w:rPr>
        <w:t xml:space="preserve">       ПУР содержит следующие приложения:</w:t>
      </w:r>
    </w:p>
    <w:p>
      <w:pPr>
        <w:spacing w:after="0"/>
        <w:ind w:left="0"/>
        <w:jc w:val="both"/>
      </w:pPr>
      <w:r>
        <w:rPr>
          <w:rFonts w:ascii="Times New Roman"/>
          <w:b w:val="false"/>
          <w:i w:val="false"/>
          <w:color w:val="000000"/>
          <w:sz w:val="28"/>
        </w:rPr>
        <w:t xml:space="preserve">       приложение № 1 к ПУР: Текущая (или предлагаемая, если лекарственный препарат не</w:t>
      </w:r>
    </w:p>
    <w:p>
      <w:pPr>
        <w:spacing w:after="0"/>
        <w:ind w:left="0"/>
        <w:jc w:val="both"/>
      </w:pPr>
      <w:r>
        <w:rPr>
          <w:rFonts w:ascii="Times New Roman"/>
          <w:b w:val="false"/>
          <w:i w:val="false"/>
          <w:color w:val="000000"/>
          <w:sz w:val="28"/>
        </w:rPr>
        <w:t xml:space="preserve">       зарегистрирован) версия ОХЛП и ИМП (ЛВ);</w:t>
      </w:r>
    </w:p>
    <w:p>
      <w:pPr>
        <w:spacing w:after="0"/>
        <w:ind w:left="0"/>
        <w:jc w:val="both"/>
      </w:pPr>
      <w:r>
        <w:rPr>
          <w:rFonts w:ascii="Times New Roman"/>
          <w:b w:val="false"/>
          <w:i w:val="false"/>
          <w:color w:val="000000"/>
          <w:sz w:val="28"/>
        </w:rPr>
        <w:t xml:space="preserve">       приложение № 2 к ПУР: Краткий обзор выполняемых и завершенных программ</w:t>
      </w:r>
    </w:p>
    <w:p>
      <w:pPr>
        <w:spacing w:after="0"/>
        <w:ind w:left="0"/>
        <w:jc w:val="both"/>
      </w:pPr>
      <w:r>
        <w:rPr>
          <w:rFonts w:ascii="Times New Roman"/>
          <w:b w:val="false"/>
          <w:i w:val="false"/>
          <w:color w:val="000000"/>
          <w:sz w:val="28"/>
        </w:rPr>
        <w:t xml:space="preserve">       клинических исследований;</w:t>
      </w:r>
    </w:p>
    <w:p>
      <w:pPr>
        <w:spacing w:after="0"/>
        <w:ind w:left="0"/>
        <w:jc w:val="both"/>
      </w:pPr>
      <w:r>
        <w:rPr>
          <w:rFonts w:ascii="Times New Roman"/>
          <w:b w:val="false"/>
          <w:i w:val="false"/>
          <w:color w:val="000000"/>
          <w:sz w:val="28"/>
        </w:rPr>
        <w:t xml:space="preserve">       приложение № 3 к ПУР: Краткий обзор выполняемых и завершенных программ</w:t>
      </w:r>
    </w:p>
    <w:p>
      <w:pPr>
        <w:spacing w:after="0"/>
        <w:ind w:left="0"/>
        <w:jc w:val="both"/>
      </w:pPr>
      <w:r>
        <w:rPr>
          <w:rFonts w:ascii="Times New Roman"/>
          <w:b w:val="false"/>
          <w:i w:val="false"/>
          <w:color w:val="000000"/>
          <w:sz w:val="28"/>
        </w:rPr>
        <w:t xml:space="preserve">       фармакоэпидемиологических исследований;</w:t>
      </w:r>
    </w:p>
    <w:p>
      <w:pPr>
        <w:spacing w:after="0"/>
        <w:ind w:left="0"/>
        <w:jc w:val="both"/>
      </w:pPr>
      <w:r>
        <w:rPr>
          <w:rFonts w:ascii="Times New Roman"/>
          <w:b w:val="false"/>
          <w:i w:val="false"/>
          <w:color w:val="000000"/>
          <w:sz w:val="28"/>
        </w:rPr>
        <w:t xml:space="preserve">       приложение № 4 к ПУР: Протоколы предлагаемых и проводимых исследований по</w:t>
      </w:r>
    </w:p>
    <w:p>
      <w:pPr>
        <w:spacing w:after="0"/>
        <w:ind w:left="0"/>
        <w:jc w:val="both"/>
      </w:pPr>
      <w:r>
        <w:rPr>
          <w:rFonts w:ascii="Times New Roman"/>
          <w:b w:val="false"/>
          <w:i w:val="false"/>
          <w:color w:val="000000"/>
          <w:sz w:val="28"/>
        </w:rPr>
        <w:t xml:space="preserve">       части 3 ПУР;</w:t>
      </w:r>
    </w:p>
    <w:p>
      <w:pPr>
        <w:spacing w:after="0"/>
        <w:ind w:left="0"/>
        <w:jc w:val="both"/>
      </w:pPr>
      <w:r>
        <w:rPr>
          <w:rFonts w:ascii="Times New Roman"/>
          <w:b w:val="false"/>
          <w:i w:val="false"/>
          <w:color w:val="000000"/>
          <w:sz w:val="28"/>
        </w:rPr>
        <w:t xml:space="preserve">       приложение № 5 к ПУР: Специальные формы последующего наблюдения за</w:t>
      </w:r>
    </w:p>
    <w:p>
      <w:pPr>
        <w:spacing w:after="0"/>
        <w:ind w:left="0"/>
        <w:jc w:val="both"/>
      </w:pPr>
      <w:r>
        <w:rPr>
          <w:rFonts w:ascii="Times New Roman"/>
          <w:b w:val="false"/>
          <w:i w:val="false"/>
          <w:color w:val="000000"/>
          <w:sz w:val="28"/>
        </w:rPr>
        <w:t xml:space="preserve">       нежелательными реакциями;</w:t>
      </w:r>
    </w:p>
    <w:p>
      <w:pPr>
        <w:spacing w:after="0"/>
        <w:ind w:left="0"/>
        <w:jc w:val="both"/>
      </w:pPr>
      <w:r>
        <w:rPr>
          <w:rFonts w:ascii="Times New Roman"/>
          <w:b w:val="false"/>
          <w:i w:val="false"/>
          <w:color w:val="000000"/>
          <w:sz w:val="28"/>
        </w:rPr>
        <w:t xml:space="preserve">       приложение № 6 к ПУР: Протоколы предлагаемых и проводимых исследований по</w:t>
      </w:r>
    </w:p>
    <w:p>
      <w:pPr>
        <w:spacing w:after="0"/>
        <w:ind w:left="0"/>
        <w:jc w:val="both"/>
      </w:pPr>
      <w:r>
        <w:rPr>
          <w:rFonts w:ascii="Times New Roman"/>
          <w:b w:val="false"/>
          <w:i w:val="false"/>
          <w:color w:val="000000"/>
          <w:sz w:val="28"/>
        </w:rPr>
        <w:t xml:space="preserve">       части 4 ПУР;</w:t>
      </w:r>
    </w:p>
    <w:p>
      <w:pPr>
        <w:spacing w:after="0"/>
        <w:ind w:left="0"/>
        <w:jc w:val="both"/>
      </w:pPr>
      <w:r>
        <w:rPr>
          <w:rFonts w:ascii="Times New Roman"/>
          <w:b w:val="false"/>
          <w:i w:val="false"/>
          <w:color w:val="000000"/>
          <w:sz w:val="28"/>
        </w:rPr>
        <w:t xml:space="preserve">       приложение № 7 к ПУР: Новые доступные отчеты об исследованиях;</w:t>
      </w:r>
    </w:p>
    <w:p>
      <w:pPr>
        <w:spacing w:after="0"/>
        <w:ind w:left="0"/>
        <w:jc w:val="both"/>
      </w:pPr>
      <w:r>
        <w:rPr>
          <w:rFonts w:ascii="Times New Roman"/>
          <w:b w:val="false"/>
          <w:i w:val="false"/>
          <w:color w:val="000000"/>
          <w:sz w:val="28"/>
        </w:rPr>
        <w:t xml:space="preserve">       приложение № 8 к ПУР: Подробная информация о предложенных дополнительных</w:t>
      </w:r>
    </w:p>
    <w:p>
      <w:pPr>
        <w:spacing w:after="0"/>
        <w:ind w:left="0"/>
        <w:jc w:val="both"/>
      </w:pPr>
      <w:r>
        <w:rPr>
          <w:rFonts w:ascii="Times New Roman"/>
          <w:b w:val="false"/>
          <w:i w:val="false"/>
          <w:color w:val="000000"/>
          <w:sz w:val="28"/>
        </w:rPr>
        <w:t xml:space="preserve">       мероприятиях по минимизации рисков (если применимо);</w:t>
      </w:r>
    </w:p>
    <w:p>
      <w:pPr>
        <w:spacing w:after="0"/>
        <w:ind w:left="0"/>
        <w:jc w:val="both"/>
      </w:pPr>
      <w:r>
        <w:rPr>
          <w:rFonts w:ascii="Times New Roman"/>
          <w:b w:val="false"/>
          <w:i w:val="false"/>
          <w:color w:val="000000"/>
          <w:sz w:val="28"/>
        </w:rPr>
        <w:t xml:space="preserve">       приложение № 9 к ПУР: Другие вспомогательные данные (включая ссылочный</w:t>
      </w:r>
    </w:p>
    <w:p>
      <w:pPr>
        <w:spacing w:after="0"/>
        <w:ind w:left="0"/>
        <w:jc w:val="both"/>
      </w:pPr>
      <w:r>
        <w:rPr>
          <w:rFonts w:ascii="Times New Roman"/>
          <w:b w:val="false"/>
          <w:i w:val="false"/>
          <w:color w:val="000000"/>
          <w:sz w:val="28"/>
        </w:rPr>
        <w:t xml:space="preserve">       материал).</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 ПУР предоставляется в экспертную организацию в электронном виде, с</w:t>
      </w:r>
    </w:p>
    <w:p>
      <w:pPr>
        <w:spacing w:after="0"/>
        <w:ind w:left="0"/>
        <w:jc w:val="both"/>
      </w:pPr>
      <w:r>
        <w:rPr>
          <w:rFonts w:ascii="Times New Roman"/>
          <w:b w:val="false"/>
          <w:i w:val="false"/>
          <w:color w:val="000000"/>
          <w:sz w:val="28"/>
        </w:rPr>
        <w:t xml:space="preserve">       сопроводительным письмом, образовательные материалы, предназначенные для</w:t>
      </w:r>
    </w:p>
    <w:p>
      <w:pPr>
        <w:spacing w:after="0"/>
        <w:ind w:left="0"/>
        <w:jc w:val="both"/>
      </w:pPr>
      <w:r>
        <w:rPr>
          <w:rFonts w:ascii="Times New Roman"/>
          <w:b w:val="false"/>
          <w:i w:val="false"/>
          <w:color w:val="000000"/>
          <w:sz w:val="28"/>
        </w:rPr>
        <w:t xml:space="preserve">       субъектов здравоохранения, пациентов предоставляются с переводом на русский и</w:t>
      </w:r>
    </w:p>
    <w:p>
      <w:pPr>
        <w:spacing w:after="0"/>
        <w:ind w:left="0"/>
        <w:jc w:val="both"/>
      </w:pPr>
      <w:r>
        <w:rPr>
          <w:rFonts w:ascii="Times New Roman"/>
          <w:b w:val="false"/>
          <w:i w:val="false"/>
          <w:color w:val="000000"/>
          <w:sz w:val="28"/>
        </w:rPr>
        <w:t xml:space="preserve">       государственный язык.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400"/>
    <w:p>
      <w:pPr>
        <w:spacing w:after="0"/>
        <w:ind w:left="0"/>
        <w:jc w:val="left"/>
      </w:pPr>
      <w:r>
        <w:rPr>
          <w:rFonts w:ascii="Times New Roman"/>
          <w:b/>
          <w:i w:val="false"/>
          <w:color w:val="000000"/>
        </w:rPr>
        <w:t xml:space="preserve"> Экспертное заключение по экспертизе Плана управления рисками при применении лекарственного средства</w:t>
      </w:r>
    </w:p>
    <w:bookmarkEnd w:id="400"/>
    <w:p>
      <w:pPr>
        <w:spacing w:after="0"/>
        <w:ind w:left="0"/>
        <w:jc w:val="both"/>
      </w:pPr>
      <w:bookmarkStart w:name="z545" w:id="401"/>
      <w:r>
        <w:rPr>
          <w:rFonts w:ascii="Times New Roman"/>
          <w:b w:val="false"/>
          <w:i w:val="false"/>
          <w:color w:val="000000"/>
          <w:sz w:val="28"/>
        </w:rPr>
        <w:t>
      1. Номер ПУР, присвоенный ДРУ</w:t>
      </w:r>
    </w:p>
    <w:bookmarkEnd w:id="401"/>
    <w:p>
      <w:pPr>
        <w:spacing w:after="0"/>
        <w:ind w:left="0"/>
        <w:jc w:val="both"/>
      </w:pPr>
      <w:r>
        <w:rPr>
          <w:rFonts w:ascii="Times New Roman"/>
          <w:b w:val="false"/>
          <w:i w:val="false"/>
          <w:color w:val="000000"/>
          <w:sz w:val="28"/>
        </w:rPr>
        <w:t xml:space="preserve">       2. НЦЭЛС/ЛС/ПУР/З/хххх/ггггмм (предоставление ПУР по запросу экспертной</w:t>
      </w:r>
    </w:p>
    <w:p>
      <w:pPr>
        <w:spacing w:after="0"/>
        <w:ind w:left="0"/>
        <w:jc w:val="both"/>
      </w:pPr>
      <w:r>
        <w:rPr>
          <w:rFonts w:ascii="Times New Roman"/>
          <w:b w:val="false"/>
          <w:i w:val="false"/>
          <w:color w:val="000000"/>
          <w:sz w:val="28"/>
        </w:rPr>
        <w:t xml:space="preserve">       организации, обновление ПУР)</w:t>
      </w:r>
    </w:p>
    <w:p>
      <w:pPr>
        <w:spacing w:after="0"/>
        <w:ind w:left="0"/>
        <w:jc w:val="both"/>
      </w:pPr>
      <w:r>
        <w:rPr>
          <w:rFonts w:ascii="Times New Roman"/>
          <w:b w:val="false"/>
          <w:i w:val="false"/>
          <w:color w:val="000000"/>
          <w:sz w:val="28"/>
        </w:rPr>
        <w:t xml:space="preserve">       3. Дата заседания и номер протокола по рассмотрению ПУР</w:t>
      </w:r>
    </w:p>
    <w:p>
      <w:pPr>
        <w:spacing w:after="0"/>
        <w:ind w:left="0"/>
        <w:jc w:val="both"/>
      </w:pPr>
      <w:r>
        <w:rPr>
          <w:rFonts w:ascii="Times New Roman"/>
          <w:b w:val="false"/>
          <w:i w:val="false"/>
          <w:color w:val="000000"/>
          <w:sz w:val="28"/>
        </w:rPr>
        <w:t xml:space="preserve">       4. Торговое название</w:t>
      </w:r>
    </w:p>
    <w:p>
      <w:pPr>
        <w:spacing w:after="0"/>
        <w:ind w:left="0"/>
        <w:jc w:val="both"/>
      </w:pPr>
      <w:r>
        <w:rPr>
          <w:rFonts w:ascii="Times New Roman"/>
          <w:b w:val="false"/>
          <w:i w:val="false"/>
          <w:color w:val="000000"/>
          <w:sz w:val="28"/>
        </w:rPr>
        <w:t xml:space="preserve">       5. Лекарственная форма(ы) и концентрация</w:t>
      </w:r>
    </w:p>
    <w:p>
      <w:pPr>
        <w:spacing w:after="0"/>
        <w:ind w:left="0"/>
        <w:jc w:val="both"/>
      </w:pPr>
      <w:r>
        <w:rPr>
          <w:rFonts w:ascii="Times New Roman"/>
          <w:b w:val="false"/>
          <w:i w:val="false"/>
          <w:color w:val="000000"/>
          <w:sz w:val="28"/>
        </w:rPr>
        <w:t xml:space="preserve">       6. Активное(ые) вещество(а):</w:t>
      </w:r>
    </w:p>
    <w:p>
      <w:pPr>
        <w:spacing w:after="0"/>
        <w:ind w:left="0"/>
        <w:jc w:val="both"/>
      </w:pPr>
      <w:r>
        <w:rPr>
          <w:rFonts w:ascii="Times New Roman"/>
          <w:b w:val="false"/>
          <w:i w:val="false"/>
          <w:color w:val="000000"/>
          <w:sz w:val="28"/>
        </w:rPr>
        <w:t xml:space="preserve">       7. МНН (или общее название) действующего вещества (веществ] –</w:t>
      </w:r>
    </w:p>
    <w:p>
      <w:pPr>
        <w:spacing w:after="0"/>
        <w:ind w:left="0"/>
        <w:jc w:val="both"/>
      </w:pPr>
      <w:r>
        <w:rPr>
          <w:rFonts w:ascii="Times New Roman"/>
          <w:b w:val="false"/>
          <w:i w:val="false"/>
          <w:color w:val="000000"/>
          <w:sz w:val="28"/>
        </w:rPr>
        <w:t xml:space="preserve">       Фармако-терапевтическая группа (ATX-код) ________________________</w:t>
      </w:r>
    </w:p>
    <w:p>
      <w:pPr>
        <w:spacing w:after="0"/>
        <w:ind w:left="0"/>
        <w:jc w:val="both"/>
      </w:pPr>
      <w:r>
        <w:rPr>
          <w:rFonts w:ascii="Times New Roman"/>
          <w:b w:val="false"/>
          <w:i w:val="false"/>
          <w:color w:val="000000"/>
          <w:sz w:val="28"/>
        </w:rPr>
        <w:t xml:space="preserve">       8. Держатель регистрационного удостоверения или Заявитель:_________</w:t>
      </w:r>
    </w:p>
    <w:p>
      <w:pPr>
        <w:spacing w:after="0"/>
        <w:ind w:left="0"/>
        <w:jc w:val="both"/>
      </w:pPr>
      <w:r>
        <w:rPr>
          <w:rFonts w:ascii="Times New Roman"/>
          <w:b w:val="false"/>
          <w:i w:val="false"/>
          <w:color w:val="000000"/>
          <w:sz w:val="28"/>
        </w:rPr>
        <w:t xml:space="preserve">       9. Число лекарственных средств, к которым относится данный ПУР:____</w:t>
      </w:r>
    </w:p>
    <w:p>
      <w:pPr>
        <w:spacing w:after="0"/>
        <w:ind w:left="0"/>
        <w:jc w:val="both"/>
      </w:pPr>
      <w:r>
        <w:rPr>
          <w:rFonts w:ascii="Times New Roman"/>
          <w:b w:val="false"/>
          <w:i w:val="false"/>
          <w:color w:val="000000"/>
          <w:sz w:val="28"/>
        </w:rPr>
        <w:t xml:space="preserve">       (лекарственные средства, содержащие одно и то же действующее вещество и</w:t>
      </w:r>
    </w:p>
    <w:p>
      <w:pPr>
        <w:spacing w:after="0"/>
        <w:ind w:left="0"/>
        <w:jc w:val="both"/>
      </w:pPr>
      <w:r>
        <w:rPr>
          <w:rFonts w:ascii="Times New Roman"/>
          <w:b w:val="false"/>
          <w:i w:val="false"/>
          <w:color w:val="000000"/>
          <w:sz w:val="28"/>
        </w:rPr>
        <w:t xml:space="preserve">       принадлежащие одному и тому же владельцу регистрационного удостоверения,</w:t>
      </w:r>
    </w:p>
    <w:p>
      <w:pPr>
        <w:spacing w:after="0"/>
        <w:ind w:left="0"/>
        <w:jc w:val="both"/>
      </w:pPr>
      <w:r>
        <w:rPr>
          <w:rFonts w:ascii="Times New Roman"/>
          <w:b w:val="false"/>
          <w:i w:val="false"/>
          <w:color w:val="000000"/>
          <w:sz w:val="28"/>
        </w:rPr>
        <w:t xml:space="preserve">       могут иметь один ПУР)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первого ПУР, охватываемого данным ПУР_____________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последнего ПУР, охватываемого данным ПУР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________________</w:t>
            </w:r>
          </w:p>
        </w:tc>
      </w:tr>
    </w:tbl>
    <w:bookmarkStart w:name="z546" w:id="402"/>
    <w:p>
      <w:pPr>
        <w:spacing w:after="0"/>
        <w:ind w:left="0"/>
        <w:jc w:val="both"/>
      </w:pPr>
      <w:r>
        <w:rPr>
          <w:rFonts w:ascii="Times New Roman"/>
          <w:b w:val="false"/>
          <w:i w:val="false"/>
          <w:color w:val="000000"/>
          <w:sz w:val="28"/>
        </w:rPr>
        <w:t>
      10. ОСНОВНЫЕ СВЕДЕНИЯ</w:t>
      </w:r>
    </w:p>
    <w:bookmarkEnd w:id="402"/>
    <w:bookmarkStart w:name="z547" w:id="403"/>
    <w:p>
      <w:pPr>
        <w:spacing w:after="0"/>
        <w:ind w:left="0"/>
        <w:jc w:val="both"/>
      </w:pPr>
      <w:r>
        <w:rPr>
          <w:rFonts w:ascii="Times New Roman"/>
          <w:b w:val="false"/>
          <w:i w:val="false"/>
          <w:color w:val="000000"/>
          <w:sz w:val="28"/>
        </w:rPr>
        <w:t>
      10.1 Часть I "Обзор продукта"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продукта, включая: химический класс, краткое изложение механизма действия, важную информацию о составе (например, происхождение действующего вещества биопрепаратов, связанных вспомогательных веществ или радикалов для вакцин)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4"/>
          <w:p>
            <w:pPr>
              <w:spacing w:after="20"/>
              <w:ind w:left="20"/>
              <w:jc w:val="both"/>
            </w:pPr>
            <w:r>
              <w:rPr>
                <w:rFonts w:ascii="Times New Roman"/>
                <w:b w:val="false"/>
                <w:i w:val="false"/>
                <w:color w:val="000000"/>
                <w:sz w:val="20"/>
              </w:rPr>
              <w:t>
Показание(я): Действующее (если применимо)</w:t>
            </w:r>
          </w:p>
          <w:bookmarkEnd w:id="404"/>
          <w:p>
            <w:pPr>
              <w:spacing w:after="20"/>
              <w:ind w:left="20"/>
              <w:jc w:val="both"/>
            </w:pPr>
            <w:r>
              <w:rPr>
                <w:rFonts w:ascii="Times New Roman"/>
                <w:b w:val="false"/>
                <w:i w:val="false"/>
                <w:color w:val="000000"/>
                <w:sz w:val="20"/>
              </w:rPr>
              <w:t>
Предлагаемое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5"/>
          <w:p>
            <w:pPr>
              <w:spacing w:after="20"/>
              <w:ind w:left="20"/>
              <w:jc w:val="both"/>
            </w:pPr>
            <w:r>
              <w:rPr>
                <w:rFonts w:ascii="Times New Roman"/>
                <w:b w:val="false"/>
                <w:i w:val="false"/>
                <w:color w:val="000000"/>
                <w:sz w:val="20"/>
              </w:rPr>
              <w:t>
Дозировка Действующая (если применимо)</w:t>
            </w:r>
          </w:p>
          <w:bookmarkEnd w:id="405"/>
          <w:p>
            <w:pPr>
              <w:spacing w:after="20"/>
              <w:ind w:left="20"/>
              <w:jc w:val="both"/>
            </w:pPr>
            <w:r>
              <w:rPr>
                <w:rFonts w:ascii="Times New Roman"/>
                <w:b w:val="false"/>
                <w:i w:val="false"/>
                <w:color w:val="000000"/>
                <w:sz w:val="20"/>
              </w:rPr>
              <w:t>
Предлагаемая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6"/>
          <w:p>
            <w:pPr>
              <w:spacing w:after="20"/>
              <w:ind w:left="20"/>
              <w:jc w:val="both"/>
            </w:pPr>
            <w:r>
              <w:rPr>
                <w:rFonts w:ascii="Times New Roman"/>
                <w:b w:val="false"/>
                <w:i w:val="false"/>
                <w:color w:val="000000"/>
                <w:sz w:val="20"/>
              </w:rPr>
              <w:t>
Лекарственная форма(ы) и концентрации</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Действующие (если применимо)</w:t>
            </w:r>
          </w:p>
          <w:p>
            <w:pPr>
              <w:spacing w:after="20"/>
              <w:ind w:left="20"/>
              <w:jc w:val="both"/>
            </w:pPr>
            <w:r>
              <w:rPr>
                <w:rFonts w:ascii="Times New Roman"/>
                <w:b w:val="false"/>
                <w:i w:val="false"/>
                <w:color w:val="000000"/>
                <w:sz w:val="20"/>
              </w:rPr>
              <w:t>
Предлагаемые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 w:id="407"/>
      <w:r>
        <w:rPr>
          <w:rFonts w:ascii="Times New Roman"/>
          <w:b w:val="false"/>
          <w:i w:val="false"/>
          <w:color w:val="000000"/>
          <w:sz w:val="28"/>
        </w:rPr>
        <w:t>
      Страна и дата выдачи первого РУ_______________________________________</w:t>
      </w:r>
    </w:p>
    <w:bookmarkEnd w:id="407"/>
    <w:p>
      <w:pPr>
        <w:spacing w:after="0"/>
        <w:ind w:left="0"/>
        <w:jc w:val="both"/>
      </w:pPr>
      <w:r>
        <w:rPr>
          <w:rFonts w:ascii="Times New Roman"/>
          <w:b w:val="false"/>
          <w:i w:val="false"/>
          <w:color w:val="000000"/>
          <w:sz w:val="28"/>
        </w:rPr>
        <w:t xml:space="preserve">       Страна и дата последнего выпуска на рынок______________________________</w:t>
      </w:r>
    </w:p>
    <w:p>
      <w:pPr>
        <w:spacing w:after="0"/>
        <w:ind w:left="0"/>
        <w:jc w:val="both"/>
      </w:pPr>
      <w:r>
        <w:rPr>
          <w:rFonts w:ascii="Times New Roman"/>
          <w:b w:val="false"/>
          <w:i w:val="false"/>
          <w:color w:val="000000"/>
          <w:sz w:val="28"/>
        </w:rPr>
        <w:t xml:space="preserve">       11. Часть II "Спецификации по безопасности"</w:t>
      </w:r>
    </w:p>
    <w:p>
      <w:pPr>
        <w:spacing w:after="0"/>
        <w:ind w:left="0"/>
        <w:jc w:val="both"/>
      </w:pPr>
      <w:r>
        <w:rPr>
          <w:rFonts w:ascii="Times New Roman"/>
          <w:b w:val="false"/>
          <w:i w:val="false"/>
          <w:color w:val="000000"/>
          <w:sz w:val="28"/>
        </w:rPr>
        <w:t xml:space="preserve">       Только после регистрации Подлежит ли продукт дополнительному мониторингу</w:t>
      </w:r>
    </w:p>
    <w:p>
      <w:pPr>
        <w:spacing w:after="0"/>
        <w:ind w:left="0"/>
        <w:jc w:val="both"/>
      </w:pPr>
      <w:r>
        <w:rPr>
          <w:rFonts w:ascii="Times New Roman"/>
          <w:b w:val="false"/>
          <w:i w:val="false"/>
          <w:color w:val="000000"/>
          <w:sz w:val="28"/>
        </w:rPr>
        <w:t xml:space="preserve">       (выбрать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Европейском Союзе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 - эпидемиология показаний по целевым популяциям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 - доклиническая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CIII - воздействие лекарственного препарата в ходе клинических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CIV - популяции, не изученные в ходе клинических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 - пострегистрационный опыт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 - дополнительные требования к спецификации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 - идентифицированные и потенциальные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CVIII - обобщенная информация по проблемам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08"/>
    <w:p>
      <w:pPr>
        <w:spacing w:after="0"/>
        <w:ind w:left="0"/>
        <w:jc w:val="both"/>
      </w:pPr>
      <w:r>
        <w:rPr>
          <w:rFonts w:ascii="Times New Roman"/>
          <w:b w:val="false"/>
          <w:i w:val="false"/>
          <w:color w:val="000000"/>
          <w:sz w:val="28"/>
        </w:rPr>
        <w:t>
      1) Резюме угроз безопасности</w:t>
      </w:r>
    </w:p>
    <w:bookmarkEnd w:id="408"/>
    <w:bookmarkStart w:name="z554" w:id="409"/>
    <w:p>
      <w:pPr>
        <w:spacing w:after="0"/>
        <w:ind w:left="0"/>
        <w:jc w:val="both"/>
      </w:pPr>
      <w:r>
        <w:rPr>
          <w:rFonts w:ascii="Times New Roman"/>
          <w:b w:val="false"/>
          <w:i w:val="false"/>
          <w:color w:val="000000"/>
          <w:sz w:val="28"/>
        </w:rPr>
        <w:t>
      Таблица: Резюме угроз безопасности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угроз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идентифицированные риски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Перечислить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потенциальные риски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Отсутствующая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bl>
    <w:p>
      <w:pPr>
        <w:spacing w:after="0"/>
        <w:ind w:left="0"/>
        <w:jc w:val="both"/>
      </w:pPr>
      <w:bookmarkStart w:name="z555" w:id="410"/>
      <w:r>
        <w:rPr>
          <w:rFonts w:ascii="Times New Roman"/>
          <w:b w:val="false"/>
          <w:i w:val="false"/>
          <w:color w:val="000000"/>
          <w:sz w:val="28"/>
        </w:rPr>
        <w:t>
      2) Выводы по спецификациям безопасности</w:t>
      </w:r>
    </w:p>
    <w:bookmarkEnd w:id="41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12. Часть III "План фармаконадзора"_______________________________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1"/>
          <w:p>
            <w:pPr>
              <w:spacing w:after="20"/>
              <w:ind w:left="20"/>
              <w:jc w:val="both"/>
            </w:pPr>
            <w:r>
              <w:rPr>
                <w:rFonts w:ascii="Times New Roman"/>
                <w:b w:val="false"/>
                <w:i w:val="false"/>
                <w:color w:val="000000"/>
                <w:sz w:val="20"/>
              </w:rPr>
              <w:t>
Мероприятие/ Название исследования (тип мероприятия, название исследования</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известно]</w:t>
            </w:r>
          </w:p>
          <w:p>
            <w:pPr>
              <w:spacing w:after="20"/>
              <w:ind w:left="20"/>
              <w:jc w:val="both"/>
            </w:pPr>
            <w:r>
              <w:rPr>
                <w:rFonts w:ascii="Times New Roman"/>
                <w:b w:val="false"/>
                <w:i w:val="false"/>
                <w:color w:val="000000"/>
                <w:sz w:val="20"/>
              </w:rPr>
              <w:t>
 категория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угрозы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Запланированное, начатое,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 w:id="412"/>
      <w:r>
        <w:rPr>
          <w:rFonts w:ascii="Times New Roman"/>
          <w:b w:val="false"/>
          <w:i w:val="false"/>
          <w:color w:val="000000"/>
          <w:sz w:val="28"/>
        </w:rPr>
        <w:t>
      1) Резюме планируемых дополнительных мероприятий по фармаконадзору</w:t>
      </w:r>
    </w:p>
    <w:bookmarkEnd w:id="412"/>
    <w:p>
      <w:pPr>
        <w:spacing w:after="0"/>
        <w:ind w:left="0"/>
        <w:jc w:val="both"/>
      </w:pPr>
      <w:r>
        <w:rPr>
          <w:rFonts w:ascii="Times New Roman"/>
          <w:b w:val="false"/>
          <w:i w:val="false"/>
          <w:color w:val="000000"/>
          <w:sz w:val="28"/>
        </w:rPr>
        <w:t xml:space="preserve">       (если применимо) ________________________________________________</w:t>
      </w:r>
    </w:p>
    <w:p>
      <w:pPr>
        <w:spacing w:after="0"/>
        <w:ind w:left="0"/>
        <w:jc w:val="both"/>
      </w:pPr>
      <w:r>
        <w:rPr>
          <w:rFonts w:ascii="Times New Roman"/>
          <w:b w:val="false"/>
          <w:i w:val="false"/>
          <w:color w:val="000000"/>
          <w:sz w:val="28"/>
        </w:rPr>
        <w:t xml:space="preserve">       2) Общие выводы по плану фармаконадзора ___________________________</w:t>
      </w:r>
    </w:p>
    <w:p>
      <w:pPr>
        <w:spacing w:after="0"/>
        <w:ind w:left="0"/>
        <w:jc w:val="both"/>
      </w:pPr>
      <w:r>
        <w:rPr>
          <w:rFonts w:ascii="Times New Roman"/>
          <w:b w:val="false"/>
          <w:i w:val="false"/>
          <w:color w:val="000000"/>
          <w:sz w:val="28"/>
        </w:rPr>
        <w:t xml:space="preserve">       13. Часть IV "Планы по проведению послерегистрационных исследований</w:t>
      </w:r>
    </w:p>
    <w:p>
      <w:pPr>
        <w:spacing w:after="0"/>
        <w:ind w:left="0"/>
        <w:jc w:val="both"/>
      </w:pPr>
      <w:r>
        <w:rPr>
          <w:rFonts w:ascii="Times New Roman"/>
          <w:b w:val="false"/>
          <w:i w:val="false"/>
          <w:color w:val="000000"/>
          <w:sz w:val="28"/>
        </w:rPr>
        <w:t xml:space="preserve">       эффективности"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Резюме послерегистрационного плана развития изучения эффективности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Таблица: Резюме послерегистрационного плана развития изучения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 и номер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проблемы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(планируемое, начатое, завершенное, результаты представлены)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13"/>
    <w:p>
      <w:pPr>
        <w:spacing w:after="0"/>
        <w:ind w:left="0"/>
        <w:jc w:val="both"/>
      </w:pPr>
      <w:r>
        <w:rPr>
          <w:rFonts w:ascii="Times New Roman"/>
          <w:b w:val="false"/>
          <w:i w:val="false"/>
          <w:color w:val="000000"/>
          <w:sz w:val="28"/>
        </w:rPr>
        <w:t>
      14. Часть V "Меры по минимизации рисков"</w:t>
      </w:r>
    </w:p>
    <w:bookmarkEnd w:id="413"/>
    <w:bookmarkStart w:name="z560" w:id="414"/>
    <w:p>
      <w:pPr>
        <w:spacing w:after="0"/>
        <w:ind w:left="0"/>
        <w:jc w:val="both"/>
      </w:pPr>
      <w:r>
        <w:rPr>
          <w:rFonts w:ascii="Times New Roman"/>
          <w:b w:val="false"/>
          <w:i w:val="false"/>
          <w:color w:val="000000"/>
          <w:sz w:val="28"/>
        </w:rPr>
        <w:t>
      Таблица: Предложения от ДРУ в отношении мер по минимизации рисков</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меры по минимизации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меры по минимизации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 w:id="415"/>
      <w:r>
        <w:rPr>
          <w:rFonts w:ascii="Times New Roman"/>
          <w:b w:val="false"/>
          <w:i w:val="false"/>
          <w:color w:val="000000"/>
          <w:sz w:val="28"/>
        </w:rPr>
        <w:t>
      Выводы в отношении мер по минимизации рисков ____________________</w:t>
      </w:r>
    </w:p>
    <w:bookmarkEnd w:id="415"/>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15. Часть VI "Резюме мероприятий в плане управления рисками для лекарственного</w:t>
      </w:r>
    </w:p>
    <w:p>
      <w:pPr>
        <w:spacing w:after="0"/>
        <w:ind w:left="0"/>
        <w:jc w:val="both"/>
      </w:pPr>
      <w:r>
        <w:rPr>
          <w:rFonts w:ascii="Times New Roman"/>
          <w:b w:val="false"/>
          <w:i w:val="false"/>
          <w:color w:val="000000"/>
          <w:sz w:val="28"/>
        </w:rPr>
        <w:t xml:space="preserve">       средства"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Общие выводы по общедоступному резюме 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16. Заключение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6"/>
          <w:p>
            <w:pPr>
              <w:spacing w:after="20"/>
              <w:ind w:left="20"/>
              <w:jc w:val="both"/>
            </w:pPr>
          </w:p>
          <w:bookmarkEnd w:id="41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7"/>
          <w:p>
            <w:pPr>
              <w:spacing w:after="20"/>
              <w:ind w:left="20"/>
              <w:jc w:val="both"/>
            </w:pPr>
          </w:p>
          <w:bookmarkEnd w:id="41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 и удовлетворительных ответов на: перечень вопросов, перечень спорных вопросов, запрос на получение дополнительной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18"/>
          <w:p>
            <w:pPr>
              <w:spacing w:after="20"/>
              <w:ind w:left="20"/>
              <w:jc w:val="both"/>
            </w:pPr>
          </w:p>
          <w:bookmarkEnd w:id="418"/>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9"/>
          <w:p>
            <w:pPr>
              <w:spacing w:after="20"/>
              <w:ind w:left="20"/>
              <w:jc w:val="both"/>
            </w:pPr>
          </w:p>
          <w:bookmarkEnd w:id="41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66" w:id="420"/>
    <w:p>
      <w:pPr>
        <w:spacing w:after="0"/>
        <w:ind w:left="0"/>
        <w:jc w:val="both"/>
      </w:pPr>
      <w:r>
        <w:rPr>
          <w:rFonts w:ascii="Times New Roman"/>
          <w:b w:val="false"/>
          <w:i w:val="false"/>
          <w:color w:val="000000"/>
          <w:sz w:val="28"/>
        </w:rPr>
        <w:t>
      1) Заключение эксперта после получения ответов на запрос</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1"/>
          <w:p>
            <w:pPr>
              <w:spacing w:after="20"/>
              <w:ind w:left="20"/>
              <w:jc w:val="both"/>
            </w:pPr>
          </w:p>
          <w:bookmarkEnd w:id="42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2"/>
          <w:p>
            <w:pPr>
              <w:spacing w:after="20"/>
              <w:ind w:left="20"/>
              <w:jc w:val="both"/>
            </w:pPr>
          </w:p>
          <w:bookmarkEnd w:id="42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3"/>
          <w:p>
            <w:pPr>
              <w:spacing w:after="20"/>
              <w:ind w:left="20"/>
              <w:jc w:val="both"/>
            </w:pPr>
          </w:p>
          <w:bookmarkEnd w:id="42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4"/>
          <w:p>
            <w:pPr>
              <w:spacing w:after="20"/>
              <w:ind w:left="20"/>
              <w:jc w:val="both"/>
            </w:pPr>
          </w:p>
          <w:bookmarkEnd w:id="42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571" w:id="425"/>
      <w:r>
        <w:rPr>
          <w:rFonts w:ascii="Times New Roman"/>
          <w:b w:val="false"/>
          <w:i w:val="false"/>
          <w:color w:val="000000"/>
          <w:sz w:val="28"/>
        </w:rPr>
        <w:t>
      Ф.И.О. (при наличии), руководителя структурного</w:t>
      </w:r>
    </w:p>
    <w:bookmarkEnd w:id="425"/>
    <w:p>
      <w:pPr>
        <w:spacing w:after="0"/>
        <w:ind w:left="0"/>
        <w:jc w:val="both"/>
      </w:pPr>
      <w:r>
        <w:rPr>
          <w:rFonts w:ascii="Times New Roman"/>
          <w:b w:val="false"/>
          <w:i w:val="false"/>
          <w:color w:val="000000"/>
          <w:sz w:val="28"/>
        </w:rPr>
        <w:t xml:space="preserve">       подразделения ________ Подпись ______</w:t>
      </w:r>
    </w:p>
    <w:p>
      <w:pPr>
        <w:spacing w:after="0"/>
        <w:ind w:left="0"/>
        <w:jc w:val="both"/>
      </w:pPr>
      <w:r>
        <w:rPr>
          <w:rFonts w:ascii="Times New Roman"/>
          <w:b w:val="false"/>
          <w:i w:val="false"/>
          <w:color w:val="000000"/>
          <w:sz w:val="28"/>
        </w:rPr>
        <w:t xml:space="preserve">       Ф.И.О. (при наличии), эксперта _______________ 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26"/>
    <w:p>
      <w:pPr>
        <w:spacing w:after="0"/>
        <w:ind w:left="0"/>
        <w:jc w:val="left"/>
      </w:pPr>
      <w:r>
        <w:rPr>
          <w:rFonts w:ascii="Times New Roman"/>
          <w:b/>
          <w:i w:val="false"/>
          <w:color w:val="000000"/>
        </w:rPr>
        <w:t xml:space="preserve"> Экспертное заключение по оценке Мастер-файла системы фармаконадзора (МФСФ) Держателя регистрационного удостоверения</w:t>
      </w:r>
    </w:p>
    <w:bookmarkEnd w:id="426"/>
    <w:bookmarkStart w:name="z575" w:id="427"/>
    <w:p>
      <w:pPr>
        <w:spacing w:after="0"/>
        <w:ind w:left="0"/>
        <w:jc w:val="both"/>
      </w:pPr>
      <w:r>
        <w:rPr>
          <w:rFonts w:ascii="Times New Roman"/>
          <w:b w:val="false"/>
          <w:i w:val="false"/>
          <w:color w:val="000000"/>
          <w:sz w:val="28"/>
        </w:rPr>
        <w:t>
      Номер МФ СФ в Реестре МФСФ РГП "НЦЭЛС и МИ": Номер версии МФСФ, присвоенный ДРУ: Название лекарственного средства: н/п Активное(ые) вещество(а): н/п Процедура: выбрать нужное из нижеследующегоНЦЭЛС/ЛС/МФСФ/СТ/хххх/ггггмм (стандартная процедура предоставления МФСФ, по запросу) Держатель регистрационного удостоверения: Дата поступления МФСФ:</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написания предварительного отчета об оценке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28"/>
    <w:p>
      <w:pPr>
        <w:spacing w:after="0"/>
        <w:ind w:left="0"/>
        <w:jc w:val="both"/>
      </w:pPr>
      <w:r>
        <w:rPr>
          <w:rFonts w:ascii="Times New Roman"/>
          <w:b w:val="false"/>
          <w:i w:val="false"/>
          <w:color w:val="000000"/>
          <w:sz w:val="28"/>
        </w:rPr>
        <w:t>
      ОСНОВНЫЕ СВЕДЕНИЯ</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нахождения Мастер Файла системы фармаконадзора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Держателя регистрационного удостоверения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контактного лица Держателя регистрационного удостоверения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фармаконадзору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Контактная информация по уполномоченному лицу по фармаконадзору: фамилия, почтовый адрес, номер телефона, факса, электронная почта, рабочий адрес и резюме (квалификация)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держателей регистрационного удостоверения, использующих представленный МФСФ (если имеется)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29"/>
    <w:p>
      <w:pPr>
        <w:spacing w:after="0"/>
        <w:ind w:left="0"/>
        <w:jc w:val="both"/>
      </w:pPr>
      <w:r>
        <w:rPr>
          <w:rFonts w:ascii="Times New Roman"/>
          <w:b w:val="false"/>
          <w:i w:val="false"/>
          <w:color w:val="000000"/>
          <w:sz w:val="28"/>
        </w:rPr>
        <w:t>
      ОЦЕНКА Основная информация</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организационной структуры системы фармаконадзора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по которому осуществляется деятельность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Делегированная деятельность (наличие копий, подписанных соглашений на делегирование значимой деятельности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0"/>
          <w:p>
            <w:pPr>
              <w:spacing w:after="20"/>
              <w:ind w:left="20"/>
              <w:jc w:val="both"/>
            </w:pPr>
            <w:r>
              <w:rPr>
                <w:rFonts w:ascii="Times New Roman"/>
                <w:b w:val="false"/>
                <w:i w:val="false"/>
                <w:color w:val="000000"/>
                <w:sz w:val="20"/>
              </w:rPr>
              <w:t>
Да ☐</w:t>
            </w:r>
          </w:p>
          <w:bookmarkEnd w:id="430"/>
          <w:p>
            <w:pPr>
              <w:spacing w:after="20"/>
              <w:ind w:left="20"/>
              <w:jc w:val="both"/>
            </w:pPr>
            <w:r>
              <w:rPr>
                <w:rFonts w:ascii="Times New Roman"/>
                <w:b w:val="false"/>
                <w:i w:val="false"/>
                <w:color w:val="000000"/>
                <w:sz w:val="20"/>
              </w:rPr>
              <w:t>
Нет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резюме уполномоченного лица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уполномоченного лица по фармаконадзору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компьютерных систем и баз данных по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документально оформленных процедур и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системы фармаконадзора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мастер-файлу (включая перечень лекарственных препаратов, контрактных договоренностей, делегирование функций уполномоченного лица по фармаконадзору, список завершенных аудитов за последние 10-лет)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предоставления Мастер-файла системы фармаконадзора (электронная форма, печатная 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фармаконадзора ДРУ действующим требованиям законодательства Республики Казахстан (Стандарту GVP)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 системы фармаконадзора/ несоблюдение требований действующих приказов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31"/>
      <w:r>
        <w:rPr>
          <w:rFonts w:ascii="Times New Roman"/>
          <w:b w:val="false"/>
          <w:i w:val="false"/>
          <w:color w:val="000000"/>
          <w:sz w:val="28"/>
        </w:rPr>
        <w:t>
      Ф.И.О. (при наличии), руководителя структурного</w:t>
      </w:r>
    </w:p>
    <w:bookmarkEnd w:id="431"/>
    <w:p>
      <w:pPr>
        <w:spacing w:after="0"/>
        <w:ind w:left="0"/>
        <w:jc w:val="both"/>
      </w:pPr>
      <w:r>
        <w:rPr>
          <w:rFonts w:ascii="Times New Roman"/>
          <w:b w:val="false"/>
          <w:i w:val="false"/>
          <w:color w:val="000000"/>
          <w:sz w:val="28"/>
        </w:rPr>
        <w:t xml:space="preserve">       подразделения ________Подпись _______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2" w:id="432"/>
    <w:p>
      <w:pPr>
        <w:spacing w:after="0"/>
        <w:ind w:left="0"/>
        <w:jc w:val="left"/>
      </w:pPr>
      <w:r>
        <w:rPr>
          <w:rFonts w:ascii="Times New Roman"/>
          <w:b/>
          <w:i w:val="false"/>
          <w:color w:val="000000"/>
        </w:rPr>
        <w:t xml:space="preserve"> Сведения о профиле безопасности лекарственных средств, имеющих бессрочную регистрацию</w:t>
      </w:r>
    </w:p>
    <w:bookmarkEnd w:id="432"/>
    <w:bookmarkStart w:name="z583" w:id="433"/>
    <w:p>
      <w:pPr>
        <w:spacing w:after="0"/>
        <w:ind w:left="0"/>
        <w:jc w:val="both"/>
      </w:pPr>
      <w:r>
        <w:rPr>
          <w:rFonts w:ascii="Times New Roman"/>
          <w:b w:val="false"/>
          <w:i w:val="false"/>
          <w:color w:val="000000"/>
          <w:sz w:val="28"/>
        </w:rPr>
        <w:t>
      компании _________________________ за период " "_____20____ - " "_____20____ гг.</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номер РУ 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 (таб, р-р, капсулы, мазь)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МНН ЛС, АТХ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РУ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РУ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ЛС в РК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существенных изменениях профиля безопасности (дата, суть изменений), связанные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превышением ожидаемой частоты серьезных нежелательных реакций;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серьезными нежелательными реакциями;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по внесению существенных изменений в инструкцию в других странах, но не внесенных в краткую характеристику ЛС(Sm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проблемами, выявленными в ходе не интервенционного пострегистрационного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в краткой характеристике ЛС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причинами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распространении ЛС или приостановка действия РУ по причинам, связанным с безопасностью и эффективностью, инициированные УО или ДРУ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профиле безопасности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4" w:id="434"/>
      <w:r>
        <w:rPr>
          <w:rFonts w:ascii="Times New Roman"/>
          <w:b w:val="false"/>
          <w:i w:val="false"/>
          <w:color w:val="000000"/>
          <w:sz w:val="28"/>
        </w:rPr>
        <w:t>
      Примечание: * при внесении измененных данных отметить желтым фоном</w:t>
      </w:r>
    </w:p>
    <w:bookmarkEnd w:id="434"/>
    <w:p>
      <w:pPr>
        <w:spacing w:after="0"/>
        <w:ind w:left="0"/>
        <w:jc w:val="both"/>
      </w:pPr>
      <w:r>
        <w:rPr>
          <w:rFonts w:ascii="Times New Roman"/>
          <w:b w:val="false"/>
          <w:i w:val="false"/>
          <w:color w:val="000000"/>
          <w:sz w:val="28"/>
        </w:rPr>
        <w:t xml:space="preserve">       Руководитель организации _______________ _______________________</w:t>
      </w:r>
    </w:p>
    <w:p>
      <w:pPr>
        <w:spacing w:after="0"/>
        <w:ind w:left="0"/>
        <w:jc w:val="both"/>
      </w:pPr>
      <w:r>
        <w:rPr>
          <w:rFonts w:ascii="Times New Roman"/>
          <w:b w:val="false"/>
          <w:i w:val="false"/>
          <w:color w:val="000000"/>
          <w:sz w:val="28"/>
        </w:rPr>
        <w:t xml:space="preserve">                               подпись             Ф.И.О. ( при наличии)</w:t>
      </w:r>
    </w:p>
    <w:p>
      <w:pPr>
        <w:spacing w:after="0"/>
        <w:ind w:left="0"/>
        <w:jc w:val="both"/>
      </w:pPr>
      <w:r>
        <w:rPr>
          <w:rFonts w:ascii="Times New Roman"/>
          <w:b w:val="false"/>
          <w:i w:val="false"/>
          <w:color w:val="000000"/>
          <w:sz w:val="28"/>
        </w:rPr>
        <w:t xml:space="preserve">       Дата "__"_________________20______г.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 xml:space="preserve">изделий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7" w:id="435"/>
    <w:p>
      <w:pPr>
        <w:spacing w:after="0"/>
        <w:ind w:left="0"/>
        <w:jc w:val="left"/>
      </w:pPr>
      <w:r>
        <w:rPr>
          <w:rFonts w:ascii="Times New Roman"/>
          <w:b/>
          <w:i w:val="false"/>
          <w:color w:val="000000"/>
        </w:rPr>
        <w:t xml:space="preserve"> Экспертное заключение о соотношении польза-риск лекарственного препарата</w:t>
      </w:r>
    </w:p>
    <w:bookmarkEnd w:id="435"/>
    <w:bookmarkStart w:name="z588" w:id="436"/>
    <w:p>
      <w:pPr>
        <w:spacing w:after="0"/>
        <w:ind w:left="0"/>
        <w:jc w:val="both"/>
      </w:pPr>
      <w:r>
        <w:rPr>
          <w:rFonts w:ascii="Times New Roman"/>
          <w:b w:val="false"/>
          <w:i w:val="false"/>
          <w:color w:val="000000"/>
          <w:sz w:val="28"/>
        </w:rPr>
        <w:t>
      Основные сведения</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МНН (или общее название) действующего вещества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(ATX-код)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форма(ы) и концентрация(и)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Держатель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заявителя на получение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сравнения (если есть)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первой регистрации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37"/>
    <w:p>
      <w:pPr>
        <w:spacing w:after="0"/>
        <w:ind w:left="0"/>
        <w:jc w:val="both"/>
      </w:pPr>
      <w:r>
        <w:rPr>
          <w:rFonts w:ascii="Times New Roman"/>
          <w:b w:val="false"/>
          <w:i w:val="false"/>
          <w:color w:val="000000"/>
          <w:sz w:val="28"/>
        </w:rPr>
        <w:t>
      Оценка соотношения пользы и риска</w:t>
      </w:r>
    </w:p>
    <w:bookmarkEnd w:id="437"/>
    <w:bookmarkStart w:name="z590" w:id="438"/>
    <w:p>
      <w:pPr>
        <w:spacing w:after="0"/>
        <w:ind w:left="0"/>
        <w:jc w:val="both"/>
      </w:pPr>
      <w:r>
        <w:rPr>
          <w:rFonts w:ascii="Times New Roman"/>
          <w:b w:val="false"/>
          <w:i w:val="false"/>
          <w:color w:val="000000"/>
          <w:sz w:val="28"/>
        </w:rPr>
        <w:t>
      1. Мастер-файл системы фармаконадзора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за фармаконадзор на территории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выполнения обязательств по фармаконадзору в том, что система фармаконадзора внедрена согласно требованиям законодательства и надлежащей практики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39"/>
    <w:p>
      <w:pPr>
        <w:spacing w:after="0"/>
        <w:ind w:left="0"/>
        <w:jc w:val="both"/>
      </w:pPr>
      <w:r>
        <w:rPr>
          <w:rFonts w:ascii="Times New Roman"/>
          <w:b w:val="false"/>
          <w:i w:val="false"/>
          <w:color w:val="000000"/>
          <w:sz w:val="28"/>
        </w:rPr>
        <w:t>
      2. Периодический обновляемый отчет по безопасности (ПООБ)</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информации по безопасности ЛС (данных о ПР, ОЭ ЛС, полученных из всех доступных легитимных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сигналов и их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40"/>
    <w:p>
      <w:pPr>
        <w:spacing w:after="0"/>
        <w:ind w:left="0"/>
        <w:jc w:val="both"/>
      </w:pPr>
      <w:r>
        <w:rPr>
          <w:rFonts w:ascii="Times New Roman"/>
          <w:b w:val="false"/>
          <w:i w:val="false"/>
          <w:color w:val="000000"/>
          <w:sz w:val="28"/>
        </w:rPr>
        <w:t>
      3. План управления рисками (ПУР)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информация по лекарственному препарату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важных рисков и отсутствующей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ФН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минимизации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мероприятий по минимизации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441"/>
    <w:p>
      <w:pPr>
        <w:spacing w:after="0"/>
        <w:ind w:left="0"/>
        <w:jc w:val="both"/>
      </w:pPr>
      <w:r>
        <w:rPr>
          <w:rFonts w:ascii="Times New Roman"/>
          <w:b w:val="false"/>
          <w:i w:val="false"/>
          <w:color w:val="000000"/>
          <w:sz w:val="28"/>
        </w:rPr>
        <w:t>
      4. Оценка обновленной информаций по безопасности ЛС в регуляторных органах других стран и и научно-медицинской литературы ЛС (сайты регуляторных стран ICH и СНГ, научной прессы, публикаций ВОЗ)</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найденной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42"/>
    <w:p>
      <w:pPr>
        <w:spacing w:after="0"/>
        <w:ind w:left="0"/>
        <w:jc w:val="both"/>
      </w:pPr>
      <w:r>
        <w:rPr>
          <w:rFonts w:ascii="Times New Roman"/>
          <w:b w:val="false"/>
          <w:i w:val="false"/>
          <w:color w:val="000000"/>
          <w:sz w:val="28"/>
        </w:rPr>
        <w:t>
      5. Мониторинг безопасности препаратов по программе pdls и на портале ndda.kz</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сообщений,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(из ПОБ,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bl>
    <w:bookmarkStart w:name="z595" w:id="443"/>
    <w:p>
      <w:pPr>
        <w:spacing w:after="0"/>
        <w:ind w:left="0"/>
        <w:jc w:val="both"/>
      </w:pPr>
      <w:r>
        <w:rPr>
          <w:rFonts w:ascii="Times New Roman"/>
          <w:b w:val="false"/>
          <w:i w:val="false"/>
          <w:color w:val="000000"/>
          <w:sz w:val="28"/>
        </w:rPr>
        <w:t>
      6. Оценка общей характеристики в сравнении с SPC оригинального препарата</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SPC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bl>
    <w:bookmarkStart w:name="z596" w:id="444"/>
    <w:p>
      <w:pPr>
        <w:spacing w:after="0"/>
        <w:ind w:left="0"/>
        <w:jc w:val="both"/>
      </w:pPr>
      <w:r>
        <w:rPr>
          <w:rFonts w:ascii="Times New Roman"/>
          <w:b w:val="false"/>
          <w:i w:val="false"/>
          <w:color w:val="000000"/>
          <w:sz w:val="28"/>
        </w:rPr>
        <w:t>
      7. Заключения эксперта</w:t>
      </w:r>
    </w:p>
    <w:bookmarkEnd w:id="444"/>
    <w:bookmarkStart w:name="z597" w:id="445"/>
    <w:p>
      <w:pPr>
        <w:spacing w:after="0"/>
        <w:ind w:left="0"/>
        <w:jc w:val="both"/>
      </w:pPr>
      <w:r>
        <w:rPr>
          <w:rFonts w:ascii="Times New Roman"/>
          <w:b w:val="false"/>
          <w:i w:val="false"/>
          <w:color w:val="000000"/>
          <w:sz w:val="28"/>
        </w:rPr>
        <w:t>
      Соотношение польза (риск) сохраняется благоприятным и нет необходимости в рекомендации регуляторных мер.</w:t>
      </w:r>
    </w:p>
    <w:bookmarkEnd w:id="445"/>
    <w:bookmarkStart w:name="z598" w:id="446"/>
    <w:p>
      <w:pPr>
        <w:spacing w:after="0"/>
        <w:ind w:left="0"/>
        <w:jc w:val="both"/>
      </w:pPr>
      <w:r>
        <w:rPr>
          <w:rFonts w:ascii="Times New Roman"/>
          <w:b w:val="false"/>
          <w:i w:val="false"/>
          <w:color w:val="000000"/>
          <w:sz w:val="28"/>
        </w:rPr>
        <w:t>
      Соотношение польза (риск) сохраняется благоприятным, но рекомендуется внесение изменений в инструкцию по медицинскому применению ЛС или внедрения плана управления рисками с целью управления рисками и их минимизации.</w:t>
      </w:r>
    </w:p>
    <w:bookmarkEnd w:id="446"/>
    <w:bookmarkStart w:name="z599" w:id="447"/>
    <w:p>
      <w:pPr>
        <w:spacing w:after="0"/>
        <w:ind w:left="0"/>
        <w:jc w:val="both"/>
      </w:pPr>
      <w:r>
        <w:rPr>
          <w:rFonts w:ascii="Times New Roman"/>
          <w:b w:val="false"/>
          <w:i w:val="false"/>
          <w:color w:val="000000"/>
          <w:sz w:val="28"/>
        </w:rPr>
        <w:t>
      Соотношение польза (риск) сохраняется благоприятным, но рекомендуется проведение пострегистрационных исследований безопасности с целью оценки новых данных, влияющих на соотношение польза (риск). Польза не превышает риски, рекомендуется приостановить или отозвать регистрационное удостоверение лекарственного средства.</w:t>
      </w:r>
    </w:p>
    <w:bookmarkEnd w:id="447"/>
    <w:p>
      <w:pPr>
        <w:spacing w:after="0"/>
        <w:ind w:left="0"/>
        <w:jc w:val="both"/>
      </w:pPr>
      <w:bookmarkStart w:name="z600" w:id="448"/>
      <w:r>
        <w:rPr>
          <w:rFonts w:ascii="Times New Roman"/>
          <w:b w:val="false"/>
          <w:i w:val="false"/>
          <w:color w:val="000000"/>
          <w:sz w:val="28"/>
        </w:rPr>
        <w:t>
      Эксперт ______________ _________________________________________</w:t>
      </w:r>
    </w:p>
    <w:bookmarkEnd w:id="448"/>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Руководитель структурного подразделения _______ 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449"/>
    <w:p>
      <w:pPr>
        <w:spacing w:after="0"/>
        <w:ind w:left="0"/>
        <w:jc w:val="left"/>
      </w:pPr>
      <w:r>
        <w:rPr>
          <w:rFonts w:ascii="Times New Roman"/>
          <w:b/>
          <w:i w:val="false"/>
          <w:color w:val="000000"/>
        </w:rPr>
        <w:t xml:space="preserve"> ОТЧЕТ о результатах инспекции системы службы фармаконадзора держателей регистрационного удостоверения лекарственных средств</w:t>
      </w:r>
    </w:p>
    <w:bookmarkEnd w:id="449"/>
    <w:p>
      <w:pPr>
        <w:spacing w:after="0"/>
        <w:ind w:left="0"/>
        <w:jc w:val="both"/>
      </w:pPr>
      <w:bookmarkStart w:name="z604" w:id="450"/>
      <w:r>
        <w:rPr>
          <w:rFonts w:ascii="Times New Roman"/>
          <w:b w:val="false"/>
          <w:i w:val="false"/>
          <w:color w:val="000000"/>
          <w:sz w:val="28"/>
        </w:rPr>
        <w:t>
      _____________________________________________________________________</w:t>
      </w:r>
    </w:p>
    <w:bookmarkEnd w:id="450"/>
    <w:p>
      <w:pPr>
        <w:spacing w:after="0"/>
        <w:ind w:left="0"/>
        <w:jc w:val="both"/>
      </w:pPr>
      <w:r>
        <w:rPr>
          <w:rFonts w:ascii="Times New Roman"/>
          <w:b w:val="false"/>
          <w:i w:val="false"/>
          <w:color w:val="000000"/>
          <w:sz w:val="28"/>
        </w:rPr>
        <w:t xml:space="preserve">       (наименование организации-производителя и(или) держателя регистрационного</w:t>
      </w:r>
    </w:p>
    <w:p>
      <w:pPr>
        <w:spacing w:after="0"/>
        <w:ind w:left="0"/>
        <w:jc w:val="both"/>
      </w:pPr>
      <w:r>
        <w:rPr>
          <w:rFonts w:ascii="Times New Roman"/>
          <w:b w:val="false"/>
          <w:i w:val="false"/>
          <w:color w:val="000000"/>
          <w:sz w:val="28"/>
        </w:rPr>
        <w:t xml:space="preserve">       удостоверения)</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лекарственного средства)</w:t>
      </w:r>
    </w:p>
    <w:bookmarkStart w:name="z605" w:id="451"/>
    <w:p>
      <w:pPr>
        <w:spacing w:after="0"/>
        <w:ind w:left="0"/>
        <w:jc w:val="both"/>
      </w:pPr>
      <w:r>
        <w:rPr>
          <w:rFonts w:ascii="Times New Roman"/>
          <w:b w:val="false"/>
          <w:i w:val="false"/>
          <w:color w:val="000000"/>
          <w:sz w:val="28"/>
        </w:rPr>
        <w:t>
      1. Резюме</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Дата(ы) проведения инспекции системы фармаконадзора держателей регистрационного удостоверения лекарственных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 сертификатов о соответствии объектов надлежащей практики фармаконадзора GVP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послужившие основанием для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452"/>
    <w:p>
      <w:pPr>
        <w:spacing w:after="0"/>
        <w:ind w:left="0"/>
        <w:jc w:val="both"/>
      </w:pPr>
      <w:r>
        <w:rPr>
          <w:rFonts w:ascii="Times New Roman"/>
          <w:b w:val="false"/>
          <w:i w:val="false"/>
          <w:color w:val="000000"/>
          <w:sz w:val="28"/>
        </w:rPr>
        <w:t>
      2. Вводная информация</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организации - производителя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проведения инспекции системы фармаконадзора держателей регистрационного удостоверения лекарственных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453"/>
    <w:p>
      <w:pPr>
        <w:spacing w:after="0"/>
        <w:ind w:left="0"/>
        <w:jc w:val="both"/>
      </w:pPr>
      <w:r>
        <w:rPr>
          <w:rFonts w:ascii="Times New Roman"/>
          <w:b w:val="false"/>
          <w:i w:val="false"/>
          <w:color w:val="000000"/>
          <w:sz w:val="28"/>
        </w:rPr>
        <w:t>
      3. Наблюдения и результаты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уполномоченное лицо по фармаконадзору, квалификация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держателя регистрационного удостоверения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системы фармаконадзора держателя регистрационного удостоверения,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функционирования системы фармаконадзора ЛС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по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Компьютеризированные системы и база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фармаконадзора или процессы мониторинга нежелательных реакций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454"/>
    <w:p>
      <w:pPr>
        <w:spacing w:after="0"/>
        <w:ind w:left="0"/>
        <w:jc w:val="both"/>
      </w:pPr>
      <w:r>
        <w:rPr>
          <w:rFonts w:ascii="Times New Roman"/>
          <w:b w:val="false"/>
          <w:i w:val="false"/>
          <w:color w:val="000000"/>
          <w:sz w:val="28"/>
        </w:rPr>
        <w:t>
      4. Перечень несоответствий*</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455"/>
    <w:p>
      <w:pPr>
        <w:spacing w:after="0"/>
        <w:ind w:left="0"/>
        <w:jc w:val="both"/>
      </w:pPr>
      <w:r>
        <w:rPr>
          <w:rFonts w:ascii="Times New Roman"/>
          <w:b w:val="false"/>
          <w:i w:val="false"/>
          <w:color w:val="000000"/>
          <w:sz w:val="28"/>
        </w:rPr>
        <w:t>
      5. Заключение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456"/>
    <w:p>
      <w:pPr>
        <w:spacing w:after="0"/>
        <w:ind w:left="0"/>
        <w:jc w:val="both"/>
      </w:pPr>
      <w:r>
        <w:rPr>
          <w:rFonts w:ascii="Times New Roman"/>
          <w:b w:val="false"/>
          <w:i w:val="false"/>
          <w:color w:val="000000"/>
          <w:sz w:val="28"/>
        </w:rPr>
        <w:t>
      Примечание</w:t>
      </w:r>
    </w:p>
    <w:bookmarkEnd w:id="456"/>
    <w:bookmarkStart w:name="z611" w:id="457"/>
    <w:p>
      <w:pPr>
        <w:spacing w:after="0"/>
        <w:ind w:left="0"/>
        <w:jc w:val="both"/>
      </w:pPr>
      <w:r>
        <w:rPr>
          <w:rFonts w:ascii="Times New Roman"/>
          <w:b w:val="false"/>
          <w:i w:val="false"/>
          <w:color w:val="000000"/>
          <w:sz w:val="28"/>
        </w:rPr>
        <w:t>
      * "Критическое несоответствие" - принципиальный недостаток (несоответствие) одного или нескольких процессов или выполняемых процедур системы фармаконадзора, отрицательно влияющий на всю систему фармаконадзора и (или) права, безопасность и благополучие пациентов, и (или) представляет потенциальную угрозу здоровью населения и (или) представляет серьезное нарушение действующих требований законодательства Республики Казахстан;</w:t>
      </w:r>
    </w:p>
    <w:bookmarkEnd w:id="457"/>
    <w:bookmarkStart w:name="z612" w:id="458"/>
    <w:p>
      <w:pPr>
        <w:spacing w:after="0"/>
        <w:ind w:left="0"/>
        <w:jc w:val="both"/>
      </w:pPr>
      <w:r>
        <w:rPr>
          <w:rFonts w:ascii="Times New Roman"/>
          <w:b w:val="false"/>
          <w:i w:val="false"/>
          <w:color w:val="000000"/>
          <w:sz w:val="28"/>
        </w:rPr>
        <w:t>
      "Существенное несоответствие" -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сказывается на правах, безопасности и благополучии пациентов, и (или) представляет потенциальную опасность для здоровья населения и (или) нарушает действующие требования законодательства Республики Казахстан по фармаконадзору, не считающиеся однако серьезными;</w:t>
      </w:r>
    </w:p>
    <w:bookmarkEnd w:id="458"/>
    <w:bookmarkStart w:name="z613" w:id="459"/>
    <w:p>
      <w:pPr>
        <w:spacing w:after="0"/>
        <w:ind w:left="0"/>
        <w:jc w:val="both"/>
      </w:pPr>
      <w:r>
        <w:rPr>
          <w:rFonts w:ascii="Times New Roman"/>
          <w:b w:val="false"/>
          <w:i w:val="false"/>
          <w:color w:val="000000"/>
          <w:sz w:val="28"/>
        </w:rPr>
        <w:t>
      "Несущественное несоответствие" - недостаток (несоответствие) какого-либо компонента одного или нескольких процессов или выполняемых процедур системы фармаконадзора, не сказывающихся отрицательно на всей системе фармаконадзора или процессе и (или) правах, безопасности и благополучии пациентов.</w:t>
      </w:r>
    </w:p>
    <w:bookmarkEnd w:id="459"/>
    <w:p>
      <w:pPr>
        <w:spacing w:after="0"/>
        <w:ind w:left="0"/>
        <w:jc w:val="both"/>
      </w:pPr>
      <w:bookmarkStart w:name="z614" w:id="460"/>
      <w:r>
        <w:rPr>
          <w:rFonts w:ascii="Times New Roman"/>
          <w:b w:val="false"/>
          <w:i w:val="false"/>
          <w:color w:val="000000"/>
          <w:sz w:val="28"/>
        </w:rPr>
        <w:t>
      Члены Комиссии: ________________________ _________________________________</w:t>
      </w:r>
    </w:p>
    <w:bookmarkEnd w:id="460"/>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________________________ _________________________________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________________________ _________________________________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 _______________________20_______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461"/>
    <w:p>
      <w:pPr>
        <w:spacing w:after="0"/>
        <w:ind w:left="0"/>
        <w:jc w:val="left"/>
      </w:pPr>
      <w:r>
        <w:rPr>
          <w:rFonts w:ascii="Times New Roman"/>
          <w:b/>
          <w:i w:val="false"/>
          <w:color w:val="000000"/>
        </w:rPr>
        <w:t xml:space="preserve"> Извещение о неблагоприятном событии (инциденте), связанном с применением медицинского изделия</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лица (субъекта обращения медицинских изделий), направляющего извещение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Ф.И.О. (при наличии) лица направляющего извещение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телефон,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2"/>
          <w:p>
            <w:pPr>
              <w:spacing w:after="20"/>
              <w:ind w:left="20"/>
              <w:jc w:val="both"/>
            </w:pPr>
            <w:r>
              <w:rPr>
                <w:rFonts w:ascii="Times New Roman"/>
                <w:b w:val="false"/>
                <w:i w:val="false"/>
                <w:color w:val="000000"/>
                <w:sz w:val="20"/>
              </w:rPr>
              <w:t>
☐ мужской</w:t>
            </w:r>
          </w:p>
          <w:bookmarkEnd w:id="462"/>
          <w:p>
            <w:pPr>
              <w:spacing w:after="20"/>
              <w:ind w:left="20"/>
              <w:jc w:val="both"/>
            </w:pPr>
            <w:r>
              <w:rPr>
                <w:rFonts w:ascii="Times New Roman"/>
                <w:b w:val="false"/>
                <w:i w:val="false"/>
                <w:color w:val="000000"/>
                <w:sz w:val="20"/>
              </w:rPr>
              <w:t>
☐ женский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 перед наступлением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перед наступлением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3"/>
          <w:p>
            <w:pPr>
              <w:spacing w:after="20"/>
              <w:ind w:left="20"/>
              <w:jc w:val="both"/>
            </w:pPr>
            <w:r>
              <w:rPr>
                <w:rFonts w:ascii="Times New Roman"/>
                <w:b w:val="false"/>
                <w:i w:val="false"/>
                <w:color w:val="000000"/>
                <w:sz w:val="20"/>
              </w:rPr>
              <w:t>
☐ первоначальное</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последующее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(первоначальное и заключительное)</w:t>
            </w:r>
          </w:p>
          <w:p>
            <w:pPr>
              <w:spacing w:after="20"/>
              <w:ind w:left="20"/>
              <w:jc w:val="both"/>
            </w:pPr>
            <w:r>
              <w:rPr>
                <w:rFonts w:ascii="Times New Roman"/>
                <w:b w:val="false"/>
                <w:i w:val="false"/>
                <w:color w:val="000000"/>
                <w:sz w:val="20"/>
              </w:rPr>
              <w:t>
☐ заключительное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партии или серии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риска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4"/>
          <w:p>
            <w:pPr>
              <w:spacing w:after="20"/>
              <w:ind w:left="20"/>
              <w:jc w:val="both"/>
            </w:pPr>
            <w:r>
              <w:rPr>
                <w:rFonts w:ascii="Times New Roman"/>
                <w:b w:val="false"/>
                <w:i w:val="false"/>
                <w:color w:val="000000"/>
                <w:sz w:val="20"/>
              </w:rPr>
              <w:t>
☐ 1 – медицинские изделия с низкой степенью риска</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2а – медицинские изделия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2б – медицинские изделия с повышенной степенью риска</w:t>
            </w:r>
          </w:p>
          <w:p>
            <w:pPr>
              <w:spacing w:after="20"/>
              <w:ind w:left="20"/>
              <w:jc w:val="both"/>
            </w:pPr>
            <w:r>
              <w:rPr>
                <w:rFonts w:ascii="Times New Roman"/>
                <w:b w:val="false"/>
                <w:i w:val="false"/>
                <w:color w:val="000000"/>
                <w:sz w:val="20"/>
              </w:rPr>
              <w:t>
☐ 3 – медицинские изделия с высокой степенью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контакты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проявления серьезных и (или) непредвиденных побочных реакций, побочных явлений, недостатков, неисправностей или несоответствий (день/месяц/год)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5"/>
          <w:p>
            <w:pPr>
              <w:spacing w:after="20"/>
              <w:ind w:left="20"/>
              <w:jc w:val="both"/>
            </w:pPr>
            <w:r>
              <w:rPr>
                <w:rFonts w:ascii="Times New Roman"/>
                <w:b w:val="false"/>
                <w:i w:val="false"/>
                <w:color w:val="000000"/>
                <w:sz w:val="20"/>
              </w:rPr>
              <w:t>
Категория неблагоприятного события (инцидента), связанного с применением медицинского изделия (выбрать нужное):</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серьезное и (или) непредвиденное неблагоприятное событие (инцидент), не указанное в инструкции по применению или руководстве по эксплуатации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неблагоприятное событие (инцидент) при применении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особенности взаимодействия медицинских изделий между собой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ненадлежащее качество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обстоятельства, создающие угрозу жизни и здоровью населения и медицинских работников при применении и эксплуатации медицинских изделий</w:t>
            </w:r>
          </w:p>
          <w:p>
            <w:pPr>
              <w:spacing w:after="20"/>
              <w:ind w:left="20"/>
              <w:jc w:val="both"/>
            </w:pPr>
            <w:r>
              <w:rPr>
                <w:rFonts w:ascii="Times New Roman"/>
                <w:b w:val="false"/>
                <w:i w:val="false"/>
                <w:color w:val="000000"/>
                <w:sz w:val="20"/>
              </w:rPr>
              <w:t>
☐ иные случаи неблагоприятного события (инцидента)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неблагоприятного события (инцидента)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применении изделия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6"/>
          <w:p>
            <w:pPr>
              <w:spacing w:after="20"/>
              <w:ind w:left="20"/>
              <w:jc w:val="both"/>
            </w:pPr>
            <w:r>
              <w:rPr>
                <w:rFonts w:ascii="Times New Roman"/>
                <w:b w:val="false"/>
                <w:i w:val="false"/>
                <w:color w:val="000000"/>
                <w:sz w:val="20"/>
              </w:rPr>
              <w:t>
☐ первичное использование</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 повторное применение одноразового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повторное применение изделия для повторного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 повторного сервиса/ восстановленное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 проблема выявилась перед использованием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Причиненный вред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7"/>
          <w:p>
            <w:pPr>
              <w:spacing w:after="20"/>
              <w:ind w:left="20"/>
              <w:jc w:val="both"/>
            </w:pPr>
            <w:r>
              <w:rPr>
                <w:rFonts w:ascii="Times New Roman"/>
                <w:b w:val="false"/>
                <w:i w:val="false"/>
                <w:color w:val="000000"/>
                <w:sz w:val="20"/>
              </w:rPr>
              <w:t>
☐ смерть</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угрожающее жизни поражение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неустранимый вред здоровью</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требуется вмешательство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необходимость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нарушение дееспособности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нарушение плода, смерть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иное (указать)</w:t>
            </w:r>
          </w:p>
          <w:p>
            <w:pPr>
              <w:spacing w:after="20"/>
              <w:ind w:left="20"/>
              <w:jc w:val="both"/>
            </w:pPr>
            <w:r>
              <w:rPr>
                <w:rFonts w:ascii="Times New Roman"/>
                <w:b w:val="false"/>
                <w:i w:val="false"/>
                <w:color w:val="000000"/>
                <w:sz w:val="20"/>
              </w:rPr>
              <w:t>
☐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8"/>
          <w:p>
            <w:pPr>
              <w:spacing w:after="20"/>
              <w:ind w:left="20"/>
              <w:jc w:val="both"/>
            </w:pPr>
            <w:r>
              <w:rPr>
                <w:rFonts w:ascii="Times New Roman"/>
                <w:b w:val="false"/>
                <w:i w:val="false"/>
                <w:color w:val="000000"/>
                <w:sz w:val="20"/>
              </w:rPr>
              <w:t>
☐ смерть</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утрата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выздоровление с последствиями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состояние без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выздоровление без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 иное (указать)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3" w:id="469"/>
      <w:r>
        <w:rPr>
          <w:rFonts w:ascii="Times New Roman"/>
          <w:b w:val="false"/>
          <w:i w:val="false"/>
          <w:color w:val="000000"/>
          <w:sz w:val="28"/>
        </w:rPr>
        <w:t>
      Приложение: копии документов, свидетельствующих о неблагоприятном событии</w:t>
      </w:r>
    </w:p>
    <w:bookmarkEnd w:id="469"/>
    <w:p>
      <w:pPr>
        <w:spacing w:after="0"/>
        <w:ind w:left="0"/>
        <w:jc w:val="both"/>
      </w:pPr>
      <w:r>
        <w:rPr>
          <w:rFonts w:ascii="Times New Roman"/>
          <w:b w:val="false"/>
          <w:i w:val="false"/>
          <w:color w:val="000000"/>
          <w:sz w:val="28"/>
        </w:rPr>
        <w:t xml:space="preserve">       (инциденте), на ___ л. в 1 экземпляре.</w:t>
      </w:r>
    </w:p>
    <w:p>
      <w:pPr>
        <w:spacing w:after="0"/>
        <w:ind w:left="0"/>
        <w:jc w:val="both"/>
      </w:pPr>
      <w:r>
        <w:rPr>
          <w:rFonts w:ascii="Times New Roman"/>
          <w:b w:val="false"/>
          <w:i w:val="false"/>
          <w:color w:val="000000"/>
          <w:sz w:val="28"/>
        </w:rPr>
        <w:t xml:space="preserve">       Лицо, направляющее извещение: ___________ ___________ 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М.П. "__"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470"/>
    <w:p>
      <w:pPr>
        <w:spacing w:after="0"/>
        <w:ind w:left="0"/>
        <w:jc w:val="left"/>
      </w:pPr>
      <w:r>
        <w:rPr>
          <w:rFonts w:ascii="Times New Roman"/>
          <w:b/>
          <w:i w:val="false"/>
          <w:color w:val="000000"/>
        </w:rPr>
        <w:t xml:space="preserve"> Отчет о неблагоприятном событии (инциденте) при применении медицинского изделия</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&lt;1&gt;, &lt;2&gt;, &lt;3&gt;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отметки государственного органа (входящая дата, регистрационный номер)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производителем)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экспертной организацией)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неблагоприятное событие (инцидент) серьезную угрозу общественному здоровью?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Непредвиденное серьезное ухудшение состояния здоровья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критерии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имплантации (только для имплантатов)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эксплантации (только для имплантатов)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имплантации (заполняется в случае, если известна точная дата имплантации или начала эксплуатации)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неблагоприятном событии (инциденте)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произошло неблагоприятное событие (инцидент)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неблагоприятного события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отчета медицинской организации-пользователя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производитель получил информацию о неблагоприятном событии (инциденте)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пациентов (если известно)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медицинских изделий (если известно)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нахождения медицинского изделия в данный момент (если известно)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использовал медицинское изделие в момент неблагоприятного события (инцидента)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медицинского изделия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первичное применение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однократного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многократного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после технического обслуживания или ремонта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была выявлена до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Данные о пациенте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пациента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 термин проблемы пациента в связи с неблагоприятным событием (инцидентом) в соответствии с Международной статистической классификацией болезней и проблем, связанных со здоровьем, 10-го пересмотра (МКБ-10)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и помощь, оказанная медицинской организацией пациенту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(если применимо) &lt;2&gt;, &lt;3&gt;: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Мужской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Женский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пациента (если применимо) &lt;2&gt;, &lt;3&gt;: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пациента (кг)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Данные о медицинской организации (если применимо)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организации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медицинской организации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Предварительное заключение производителя (для первоначального/последующего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анализ, проведенный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1 -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2 -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Начальные корректирующие действия, выполненные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дата следующего отчета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Результаты заключительного расследования производителя (для заключительного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анализа, проведенного производителем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1 -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2 -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Корректирующие действия по безопасности на местах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указанных мероприятий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Заключительные комментарии производителя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Известно ли производителю о подобных неблагоприятных событиях (инцидентах) с таким же типом медицинского изделия с подобной же главной причиной?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укажите в каких странах и укажите номера неблагоприятных событий (инцидентов)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подобных неблагоприятных событий (инцидентов)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(при наличии)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471"/>
      <w:r>
        <w:rPr>
          <w:rFonts w:ascii="Times New Roman"/>
          <w:b w:val="false"/>
          <w:i w:val="false"/>
          <w:color w:val="000000"/>
          <w:sz w:val="28"/>
        </w:rPr>
        <w:t>
      Примечание:</w:t>
      </w:r>
    </w:p>
    <w:bookmarkEnd w:id="471"/>
    <w:p>
      <w:pPr>
        <w:spacing w:after="0"/>
        <w:ind w:left="0"/>
        <w:jc w:val="both"/>
      </w:pPr>
      <w:r>
        <w:rPr>
          <w:rFonts w:ascii="Times New Roman"/>
          <w:b w:val="false"/>
          <w:i w:val="false"/>
          <w:color w:val="000000"/>
          <w:sz w:val="28"/>
        </w:rPr>
        <w:t xml:space="preserve">       &lt;1&gt; Обязательное поле для заполнения при первоначальном отчете.</w:t>
      </w:r>
    </w:p>
    <w:p>
      <w:pPr>
        <w:spacing w:after="0"/>
        <w:ind w:left="0"/>
        <w:jc w:val="both"/>
      </w:pPr>
      <w:r>
        <w:rPr>
          <w:rFonts w:ascii="Times New Roman"/>
          <w:b w:val="false"/>
          <w:i w:val="false"/>
          <w:color w:val="000000"/>
          <w:sz w:val="28"/>
        </w:rPr>
        <w:t xml:space="preserve">       &lt;2&gt; Обязательное поле для заполнения при последующем отчете.</w:t>
      </w:r>
    </w:p>
    <w:p>
      <w:pPr>
        <w:spacing w:after="0"/>
        <w:ind w:left="0"/>
        <w:jc w:val="both"/>
      </w:pPr>
      <w:r>
        <w:rPr>
          <w:rFonts w:ascii="Times New Roman"/>
          <w:b w:val="false"/>
          <w:i w:val="false"/>
          <w:color w:val="000000"/>
          <w:sz w:val="28"/>
        </w:rPr>
        <w:t xml:space="preserve">       &lt;3&gt; Обязательное поле для заполнения при заключительном отчете.</w:t>
      </w:r>
    </w:p>
    <w:p>
      <w:pPr>
        <w:spacing w:after="0"/>
        <w:ind w:left="0"/>
        <w:jc w:val="both"/>
      </w:pPr>
      <w:r>
        <w:rPr>
          <w:rFonts w:ascii="Times New Roman"/>
          <w:b w:val="false"/>
          <w:i w:val="false"/>
          <w:color w:val="000000"/>
          <w:sz w:val="28"/>
        </w:rPr>
        <w:t xml:space="preserve">       Данный отчет не является признанием ответственности производителя или его</w:t>
      </w:r>
    </w:p>
    <w:p>
      <w:pPr>
        <w:spacing w:after="0"/>
        <w:ind w:left="0"/>
        <w:jc w:val="both"/>
      </w:pPr>
      <w:r>
        <w:rPr>
          <w:rFonts w:ascii="Times New Roman"/>
          <w:b w:val="false"/>
          <w:i w:val="false"/>
          <w:color w:val="000000"/>
          <w:sz w:val="28"/>
        </w:rPr>
        <w:t>уполномоченного представителя за произошедшее неблагоприятное событие (инцидент) и</w:t>
      </w:r>
    </w:p>
    <w:p>
      <w:pPr>
        <w:spacing w:after="0"/>
        <w:ind w:left="0"/>
        <w:jc w:val="both"/>
      </w:pPr>
      <w:r>
        <w:rPr>
          <w:rFonts w:ascii="Times New Roman"/>
          <w:b w:val="false"/>
          <w:i w:val="false"/>
          <w:color w:val="000000"/>
          <w:sz w:val="28"/>
        </w:rPr>
        <w:t>его последствия, содержащиеся в нем сведения могут быть неполными и неточными.</w:t>
      </w:r>
    </w:p>
    <w:p>
      <w:pPr>
        <w:spacing w:after="0"/>
        <w:ind w:left="0"/>
        <w:jc w:val="both"/>
      </w:pPr>
      <w:r>
        <w:rPr>
          <w:rFonts w:ascii="Times New Roman"/>
          <w:b w:val="false"/>
          <w:i w:val="false"/>
          <w:color w:val="000000"/>
          <w:sz w:val="28"/>
        </w:rPr>
        <w:t>Данный отчет также не является признанием того, что медицинское изделие,</w:t>
      </w:r>
    </w:p>
    <w:p>
      <w:pPr>
        <w:spacing w:after="0"/>
        <w:ind w:left="0"/>
        <w:jc w:val="both"/>
      </w:pPr>
      <w:r>
        <w:rPr>
          <w:rFonts w:ascii="Times New Roman"/>
          <w:b w:val="false"/>
          <w:i w:val="false"/>
          <w:color w:val="000000"/>
          <w:sz w:val="28"/>
        </w:rPr>
        <w:t>информация о котором приведена в отчете, являлось дефектным и что медицинское изделие</w:t>
      </w:r>
    </w:p>
    <w:p>
      <w:pPr>
        <w:spacing w:after="0"/>
        <w:ind w:left="0"/>
        <w:jc w:val="both"/>
      </w:pPr>
      <w:r>
        <w:rPr>
          <w:rFonts w:ascii="Times New Roman"/>
          <w:b w:val="false"/>
          <w:i w:val="false"/>
          <w:color w:val="000000"/>
          <w:sz w:val="28"/>
        </w:rPr>
        <w:t>привело к предполагаемому ухудшению состояния здоровья или смерти человека или</w:t>
      </w:r>
    </w:p>
    <w:p>
      <w:pPr>
        <w:spacing w:after="0"/>
        <w:ind w:left="0"/>
        <w:jc w:val="both"/>
      </w:pPr>
      <w:r>
        <w:rPr>
          <w:rFonts w:ascii="Times New Roman"/>
          <w:b w:val="false"/>
          <w:i w:val="false"/>
          <w:color w:val="000000"/>
          <w:sz w:val="28"/>
        </w:rPr>
        <w:t>способствовало этому.</w:t>
      </w:r>
    </w:p>
    <w:p>
      <w:pPr>
        <w:spacing w:after="0"/>
        <w:ind w:left="0"/>
        <w:jc w:val="both"/>
      </w:pPr>
      <w:r>
        <w:rPr>
          <w:rFonts w:ascii="Times New Roman"/>
          <w:b w:val="false"/>
          <w:i w:val="false"/>
          <w:color w:val="000000"/>
          <w:sz w:val="28"/>
        </w:rPr>
        <w:t xml:space="preserve">       Подтверждаю, что по всем имеющимся у меня сведениям представленная</w:t>
      </w:r>
    </w:p>
    <w:p>
      <w:pPr>
        <w:spacing w:after="0"/>
        <w:ind w:left="0"/>
        <w:jc w:val="both"/>
      </w:pPr>
      <w:r>
        <w:rPr>
          <w:rFonts w:ascii="Times New Roman"/>
          <w:b w:val="false"/>
          <w:i w:val="false"/>
          <w:color w:val="000000"/>
          <w:sz w:val="28"/>
        </w:rPr>
        <w:t>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472"/>
    <w:p>
      <w:pPr>
        <w:spacing w:after="0"/>
        <w:ind w:left="0"/>
        <w:jc w:val="left"/>
      </w:pPr>
      <w:r>
        <w:rPr>
          <w:rFonts w:ascii="Times New Roman"/>
          <w:b/>
          <w:i w:val="false"/>
          <w:color w:val="000000"/>
        </w:rPr>
        <w:t xml:space="preserve"> Отчет о корректирующих действиях по безопасности медицинского изделия</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государственного органа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отметки государственного органа (дата, регистрационный номер)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производителем)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координирующего государственного органа (если применимо)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&lt;2&gt;, &lt;3&gt; (если применимо)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корректирующих действиях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и причина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и обоснование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для пользователей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и сроки реализации корректирующих действий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отчету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по безопасности медицинского изделия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Комментарии </w:t>
            </w:r>
          </w:p>
        </w:tc>
      </w:tr>
    </w:tbl>
    <w:p>
      <w:pPr>
        <w:spacing w:after="0"/>
        <w:ind w:left="0"/>
        <w:jc w:val="both"/>
      </w:pPr>
      <w:bookmarkStart w:name="z661" w:id="473"/>
      <w:r>
        <w:rPr>
          <w:rFonts w:ascii="Times New Roman"/>
          <w:b w:val="false"/>
          <w:i w:val="false"/>
          <w:color w:val="000000"/>
          <w:sz w:val="28"/>
        </w:rPr>
        <w:t>
      Примечание:</w:t>
      </w:r>
    </w:p>
    <w:bookmarkEnd w:id="473"/>
    <w:p>
      <w:pPr>
        <w:spacing w:after="0"/>
        <w:ind w:left="0"/>
        <w:jc w:val="both"/>
      </w:pPr>
      <w:r>
        <w:rPr>
          <w:rFonts w:ascii="Times New Roman"/>
          <w:b w:val="false"/>
          <w:i w:val="false"/>
          <w:color w:val="000000"/>
          <w:sz w:val="28"/>
        </w:rPr>
        <w:t xml:space="preserve">       &lt;1&gt; Обязательное поле для заполнения при первоначальном отчете.</w:t>
      </w:r>
    </w:p>
    <w:p>
      <w:pPr>
        <w:spacing w:after="0"/>
        <w:ind w:left="0"/>
        <w:jc w:val="both"/>
      </w:pPr>
      <w:r>
        <w:rPr>
          <w:rFonts w:ascii="Times New Roman"/>
          <w:b w:val="false"/>
          <w:i w:val="false"/>
          <w:color w:val="000000"/>
          <w:sz w:val="28"/>
        </w:rPr>
        <w:t xml:space="preserve">       &lt;2&gt; Обязательное поле для заполнения при последующем отчете.</w:t>
      </w:r>
    </w:p>
    <w:p>
      <w:pPr>
        <w:spacing w:after="0"/>
        <w:ind w:left="0"/>
        <w:jc w:val="both"/>
      </w:pPr>
      <w:r>
        <w:rPr>
          <w:rFonts w:ascii="Times New Roman"/>
          <w:b w:val="false"/>
          <w:i w:val="false"/>
          <w:color w:val="000000"/>
          <w:sz w:val="28"/>
        </w:rPr>
        <w:t xml:space="preserve">       &lt;3&gt; Обязательное поле для заполнения при заключительном отчете.</w:t>
      </w:r>
    </w:p>
    <w:p>
      <w:pPr>
        <w:spacing w:after="0"/>
        <w:ind w:left="0"/>
        <w:jc w:val="both"/>
      </w:pPr>
      <w:r>
        <w:rPr>
          <w:rFonts w:ascii="Times New Roman"/>
          <w:b w:val="false"/>
          <w:i w:val="false"/>
          <w:color w:val="000000"/>
          <w:sz w:val="28"/>
        </w:rPr>
        <w:t xml:space="preserve">       Данный отчет не является признанием ответственности производителя или его</w:t>
      </w:r>
    </w:p>
    <w:p>
      <w:pPr>
        <w:spacing w:after="0"/>
        <w:ind w:left="0"/>
        <w:jc w:val="both"/>
      </w:pPr>
      <w:r>
        <w:rPr>
          <w:rFonts w:ascii="Times New Roman"/>
          <w:b w:val="false"/>
          <w:i w:val="false"/>
          <w:color w:val="000000"/>
          <w:sz w:val="28"/>
        </w:rPr>
        <w:t>уполномоченного представителя за произошедшее неблагоприятное событие (инцидент) и</w:t>
      </w:r>
    </w:p>
    <w:p>
      <w:pPr>
        <w:spacing w:after="0"/>
        <w:ind w:left="0"/>
        <w:jc w:val="both"/>
      </w:pPr>
      <w:r>
        <w:rPr>
          <w:rFonts w:ascii="Times New Roman"/>
          <w:b w:val="false"/>
          <w:i w:val="false"/>
          <w:color w:val="000000"/>
          <w:sz w:val="28"/>
        </w:rPr>
        <w:t>его последствия, содержащиеся в нем сведения могут быть неполными и неточными.</w:t>
      </w:r>
    </w:p>
    <w:p>
      <w:pPr>
        <w:spacing w:after="0"/>
        <w:ind w:left="0"/>
        <w:jc w:val="both"/>
      </w:pPr>
      <w:r>
        <w:rPr>
          <w:rFonts w:ascii="Times New Roman"/>
          <w:b w:val="false"/>
          <w:i w:val="false"/>
          <w:color w:val="000000"/>
          <w:sz w:val="28"/>
        </w:rPr>
        <w:t>Данный отчет также не является признанием того, что медицинское изделие, информация о</w:t>
      </w:r>
    </w:p>
    <w:p>
      <w:pPr>
        <w:spacing w:after="0"/>
        <w:ind w:left="0"/>
        <w:jc w:val="both"/>
      </w:pPr>
      <w:r>
        <w:rPr>
          <w:rFonts w:ascii="Times New Roman"/>
          <w:b w:val="false"/>
          <w:i w:val="false"/>
          <w:color w:val="000000"/>
          <w:sz w:val="28"/>
        </w:rPr>
        <w:t>котором приведена в отчете, являлось дефектным и что медицинское изделие привело к</w:t>
      </w:r>
    </w:p>
    <w:p>
      <w:pPr>
        <w:spacing w:after="0"/>
        <w:ind w:left="0"/>
        <w:jc w:val="both"/>
      </w:pPr>
      <w:r>
        <w:rPr>
          <w:rFonts w:ascii="Times New Roman"/>
          <w:b w:val="false"/>
          <w:i w:val="false"/>
          <w:color w:val="000000"/>
          <w:sz w:val="28"/>
        </w:rPr>
        <w:t>предполагаемому ухудшению состояния здоровья или смерти человека или способствовало</w:t>
      </w:r>
    </w:p>
    <w:p>
      <w:pPr>
        <w:spacing w:after="0"/>
        <w:ind w:left="0"/>
        <w:jc w:val="both"/>
      </w:pPr>
      <w:r>
        <w:rPr>
          <w:rFonts w:ascii="Times New Roman"/>
          <w:b w:val="false"/>
          <w:i w:val="false"/>
          <w:color w:val="000000"/>
          <w:sz w:val="28"/>
        </w:rPr>
        <w:t>этому.</w:t>
      </w:r>
    </w:p>
    <w:p>
      <w:pPr>
        <w:spacing w:after="0"/>
        <w:ind w:left="0"/>
        <w:jc w:val="both"/>
      </w:pPr>
      <w:r>
        <w:rPr>
          <w:rFonts w:ascii="Times New Roman"/>
          <w:b w:val="false"/>
          <w:i w:val="false"/>
          <w:color w:val="000000"/>
          <w:sz w:val="28"/>
        </w:rPr>
        <w:t xml:space="preserve">       Подтверждаю, что по всем имеющимся у меня сведениям представленная</w:t>
      </w:r>
    </w:p>
    <w:p>
      <w:pPr>
        <w:spacing w:after="0"/>
        <w:ind w:left="0"/>
        <w:jc w:val="both"/>
      </w:pPr>
      <w:r>
        <w:rPr>
          <w:rFonts w:ascii="Times New Roman"/>
          <w:b w:val="false"/>
          <w:i w:val="false"/>
          <w:color w:val="000000"/>
          <w:sz w:val="28"/>
        </w:rPr>
        <w:t xml:space="preserve">       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474"/>
    <w:p>
      <w:pPr>
        <w:spacing w:after="0"/>
        <w:ind w:left="0"/>
        <w:jc w:val="left"/>
      </w:pPr>
      <w:r>
        <w:rPr>
          <w:rFonts w:ascii="Times New Roman"/>
          <w:b/>
          <w:i w:val="false"/>
          <w:color w:val="000000"/>
        </w:rPr>
        <w:t xml:space="preserve"> Уведомление по безопасности медицинского изделия</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корректирующего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использования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медицинского изделия производителем или его уполномоченным представителем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медицинского изделия производителю или его уполномоченному представителю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медицинского изделия на месте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Уничтожение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инструкций по применению или руководства по эксплуатации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программного обеспечения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исполнения/модель/серийный номер/каталожный номер (по применимости):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выполняемые пользователем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передачи уведомления лицам, которые извещены о проблеме и (или) выполняющие корректирующие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представления производителю (уполномоченному представителю производителя) сведений о медицинских изделиях, направленных в другие организации, и передачи этим организациям уведомления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Контактная информация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лица, направившего уведомление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bl>
    <w:p>
      <w:pPr>
        <w:spacing w:after="0"/>
        <w:ind w:left="0"/>
        <w:jc w:val="both"/>
      </w:pPr>
      <w:bookmarkStart w:name="z665" w:id="475"/>
      <w:r>
        <w:rPr>
          <w:rFonts w:ascii="Times New Roman"/>
          <w:b w:val="false"/>
          <w:i w:val="false"/>
          <w:color w:val="000000"/>
          <w:sz w:val="28"/>
        </w:rPr>
        <w:t>
      Подтверждаю, что государственный орган проинформирован о данной проблеме и о</w:t>
      </w:r>
    </w:p>
    <w:bookmarkEnd w:id="475"/>
    <w:p>
      <w:pPr>
        <w:spacing w:after="0"/>
        <w:ind w:left="0"/>
        <w:jc w:val="both"/>
      </w:pPr>
      <w:r>
        <w:rPr>
          <w:rFonts w:ascii="Times New Roman"/>
          <w:b w:val="false"/>
          <w:i w:val="false"/>
          <w:color w:val="000000"/>
          <w:sz w:val="28"/>
        </w:rPr>
        <w:t>настоящем уведомлении по безопасности медицинского изделия.</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476"/>
    <w:p>
      <w:pPr>
        <w:spacing w:after="0"/>
        <w:ind w:left="0"/>
        <w:jc w:val="left"/>
      </w:pPr>
      <w:r>
        <w:rPr>
          <w:rFonts w:ascii="Times New Roman"/>
          <w:b/>
          <w:i w:val="false"/>
          <w:color w:val="000000"/>
        </w:rPr>
        <w:t xml:space="preserve"> Отчет о пострегистрационном клиническом мониторинге безопасности и эффективности медицинского изделия</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отметки государственного органа (дата,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производителем)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государственным органом)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в соответствии с Номенклатурой медицинских изделий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Варианты исполнения (модификации)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Перечень идентифицированных остаточных рисков, связанных с медицинским изделием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Цели и задачи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Схема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Клинические данные, полученные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Оценка клинических данных, полученных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Оценка всех клинических данных, полученных в период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Заключение о необходимости (отсутствии необходимости) выполнения корректирующих действий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Описание корректирующих действий по безопасности медицинского изделия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Заключение (обоснование) о клинической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 (для заключительного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Комментарии </w:t>
            </w:r>
          </w:p>
        </w:tc>
      </w:tr>
    </w:tbl>
    <w:p>
      <w:pPr>
        <w:spacing w:after="0"/>
        <w:ind w:left="0"/>
        <w:jc w:val="both"/>
      </w:pPr>
      <w:bookmarkStart w:name="z669" w:id="477"/>
      <w:r>
        <w:rPr>
          <w:rFonts w:ascii="Times New Roman"/>
          <w:b w:val="false"/>
          <w:i w:val="false"/>
          <w:color w:val="000000"/>
          <w:sz w:val="28"/>
        </w:rPr>
        <w:t>
      Подтверждаю, что по всем имеющимся у меня сведениям представленная</w:t>
      </w:r>
    </w:p>
    <w:bookmarkEnd w:id="477"/>
    <w:p>
      <w:pPr>
        <w:spacing w:after="0"/>
        <w:ind w:left="0"/>
        <w:jc w:val="both"/>
      </w:pPr>
      <w:r>
        <w:rPr>
          <w:rFonts w:ascii="Times New Roman"/>
          <w:b w:val="false"/>
          <w:i w:val="false"/>
          <w:color w:val="000000"/>
          <w:sz w:val="28"/>
        </w:rPr>
        <w:t>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М.П. "__" 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