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910" w14:textId="ba65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7 октября 2019 года № 85 "Об установлении лимитов долга местных исполнительных органов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декабря 2020 года № 94. Зарегистрирован в Министерстве юстиции Республики Казахстан 23 декабря 2020 года № 21887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октября 2019 года № 85 "Об установлении лимитов долга местных исполнительных органов на 2020 год" (зарегистрирован в Реестре государственной регистрации нормативных правовых актов за № 19455, опубликован 10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 долга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исполнительных органов на 2020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85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79 507 700,5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89 144 781,6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131 903 251,1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60 518 008,1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120 572 053,9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111 244 339,7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81 847 098,1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114 021 236,4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81 990 148,4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89 774 697,7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51 486 476,7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64 697 469,1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59 144 100,5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121 418 458,7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136 544 528,9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141 623 986,9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