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49e6" w14:textId="4894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декабря 2020 года № 87/қе. Зарегистрирован в Министерстве юстиции Республики Казахстан 23 декабря 2020 года № 21884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125-15)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9574, опубликован 6 августа 2014 года в газете "Казахстанская правда")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Осмотр вновь прибывших подозреваемых или обвиняемых военнослужащих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(далее – Устав),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