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6805" w14:textId="07a6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здравоохранения Республики Казахстан от 18 сентября 2018 года № ҚР ДСМ-16 "Об утверждении Правил подготовки медицинских кадров в интернатуре и Правил подготовки медицинских кадров в резидентуре""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21 декабря 2020 года № ҚР ДСМ-300/2020. Зарегистрирован в Министерстве юстиции Республики Казахстан 23 декабря 2020 года № 21883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сентября 2018 года № ҚР ДСМ-16 "Об утверждении Правил подготовки медицинских кадров в интернатуре и Правил подготовки медицинских кадров в резидентуре" (зарегистрирован в государственном Реестре регистрации нормативных правовых актов Республики Казахстан под № 17534),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подготовки медицинских кадров в интернатуре";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статьи 21 Закона Республики Казахстан от 27 июля 2007 года "Об образовании" и в целях обеспечения клинической подготовки обучающихся,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подготовки медицинских кадров в интернатуре".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медицинских кадров в интернатуре, утвержденные вышеуказанным приказом, изложить в редакции согласно приложению к настоящему приказу.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ДСМ-300/2020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медицинских кадров в интернатуре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подготовки медицинских кадров в интернатуре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21 Закона Республики Казахстан от 27 июля 2007 года "Об образовании" (далее - Закон) и определяют порядок подготовки медицинских кадров в интернатуре.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 - обучающийся в рамках образовательной программы интернатуры под наблюдением наставника;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наставник –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науки и практики.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подготовки медицинских кадров в интернатуре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от 7 июля 2020 года "О здоровье народа и системе здравоохранения".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медицинских кадров в интернатуре осуществляется в соответствии с настоящими Правилами, государственными общеобязательными стандартами образования в области здравоохранения,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267 Кодекса Республики Казахстан от 7 июля 2020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медицинских кадров в интернатуре за счет государственного бюджета осуществляется в рамках государственного образовательного заказа на подготовку специалистов с высшим медицинским образованием.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медицинских кадров в интернатуре сверх установленного количества государственного образовательного заказа осуществляется на договорной основе с полным возмещением затрат на обучение и соблюдением требования настоящих Правил.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медицинских кадров в интернатуре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Зачисление медицинских кадров в интернатуру и формирование групп по специальностям осуществляется на основании приказа первого руководителя организации высшего и (или) послевузовского образования, реализующих образовательные программы высшего и непрерывного интегрированного медицинского образования в области здравоохранения (далее – ОВПО) не позднее 28 августа текущего года с предоставлением информации в уполномоченный орган в области здравоохранения к 1 сентября текущего года.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учебного процесса осуществляется на основе академического календаря, расписания учебных занятий и образовательных программ.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Обучающимся в интернатуре по государственному образовательному заказу выплачивается стипендия, согласно Правилам назначения, выплаты и размеров государственных стипендий обучающимся в организациях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медицинских кадров в интернатуре проводится под руководством наставников.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Перевод и восстановление интернов осуществляется в соответствии с правилами перевода и восстановления организаций высшего и (или) послевузовского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Академические отпуска предоставляются интернам на основании заключения врачебно-консультативной комиссии при амбулаторно-поликлинической организации продолжительностью сроком от 6 до 12 месяцев по болезни, повестки о призыве на воинскую службу, рождения, усыновления (удочерения) ребенка до достижения им возраста трех лет.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академических отпусков обучающимся определяются ОВПО.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медицинских кадров в интернатуре проводится на клинических базах высших медицинских организаций образования по индивидуальному плану, разработанному на основании настоящих Правил, типовых учебных планов и образовательной программы.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Обучающийся в соответствии с индивидуальным планом в интернатуре: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курирует пациентов в организациях, оказывающих доврачебную медицинскую помощь, квалифицированную медицинскую помощь, специализированную медицинскую помощь, медико-социальную помощь;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назначении и выполнении диагностических, лечебных и профилактических мероприятий;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документацию и санитарно-просветительную работу среди населения;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составлении отчетов о деятельности отделения;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профилактических осмотрах, диспансеризации, присутствует на консилиумах;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клинических обходах пациентов;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дежурстве не менее четырех раз в месяц в медицинских организациях (не учитывается при расчете учебной нагрузки обучающегося в интернатуре);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работе клинических и клинико-анатомических конференций;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присутствует на патологоанатомических вскрытиях.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Обучающиеся выпускного курса, не выполнившие требования индивидуального учебного плана, остаются на повторный год обучения без прохождения летнего семестра.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Интернам предоставляются каникулы между академическими периодами (семестрами или учебным годом). Продолжительность каникул в течение учебного года составляет не менее семи недель, за исключением выпускного курса.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Государственный контроль за качеством образовательной программы осуществляется в форме итоговой государственной аттестации.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знаний и навыков обучающихся в интернатуре осуществляется в форме текущего, рубежного контроля, промежуточной и итоговой аттестации. Формы текущего, рубежного контроля, промежуточной аттестации определяются ОВПО.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аттестация обучающихся по программам медицинского образования осуществляется согласно государственному общеобязательному стандарту образования.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Интерны за время обучения согласно государственному общеобязательному стандарту: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индивидуальный план работы;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сдают предусмотренные программой экзамены, промежуточную аттестацию, итоговую аттестацию по соответствующим дисциплинам;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подробный отчет о проведенной работе.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Отчисление интернов осуществляется в соответствии с утвержденным Уставом организации образования в соответствии с пунктом 1 статьи 41 Закона.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Интерну, успешно прошедшему итоговую аттестацию, выдают документ об образовании государственного образца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10348).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