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f3d2" w14:textId="e73f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этики продвижения лекарственных средств и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21 декабря 2020 года № ҚР ДСМ-294/2020. Зарегистрирован в Министерстве юстиции Республики Казахстан 22 декабря 2020 года № 21870.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265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Утвердить прилагаемые правила этики продвижения лекарственных средств и медицинских изделий.</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мая 2019 года № ҚР ДСМ-69 "Об утверждении Правил этического продвижения лекарственных средств и медицинских изделий" (зарегистрирован в Реестре государственной регистрации нормативных правовых актов под № 18654, опубликован 16 мая 2019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Департаменту лекарственной политики Министерства здравоохранения Республики Казахстан в установленном законодательством порядке Республики Казахстан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курирующего вице-министра здравоохранения Республики Казахстан. </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после истечения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ДСМ-294/2020</w:t>
            </w:r>
          </w:p>
        </w:tc>
      </w:tr>
    </w:tbl>
    <w:bookmarkStart w:name="z15" w:id="9"/>
    <w:p>
      <w:pPr>
        <w:spacing w:after="0"/>
        <w:ind w:left="0"/>
        <w:jc w:val="left"/>
      </w:pPr>
      <w:r>
        <w:rPr>
          <w:rFonts w:ascii="Times New Roman"/>
          <w:b/>
          <w:i w:val="false"/>
          <w:color w:val="000000"/>
        </w:rPr>
        <w:t xml:space="preserve"> Правила этики продвижения лекарственных средств и медицинских изделий</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этики продвижения лекарственных средств и медицинских изделий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265 Кодекса Республики Казахстан от 7 июля 2020 года "О здоровье народа и системе здравоохранения" (далее – Кодекс) и определяют порядок этики продвижения лекарственных средств и медицинских изделий.</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13"/>
    <w:bookmarkStart w:name="z20" w:id="14"/>
    <w:p>
      <w:pPr>
        <w:spacing w:after="0"/>
        <w:ind w:left="0"/>
        <w:jc w:val="both"/>
      </w:pPr>
      <w:r>
        <w:rPr>
          <w:rFonts w:ascii="Times New Roman"/>
          <w:b w:val="false"/>
          <w:i w:val="false"/>
          <w:color w:val="000000"/>
          <w:sz w:val="28"/>
        </w:rPr>
        <w:t>
      2)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bookmarkEnd w:id="14"/>
    <w:bookmarkStart w:name="z21" w:id="15"/>
    <w:p>
      <w:pPr>
        <w:spacing w:after="0"/>
        <w:ind w:left="0"/>
        <w:jc w:val="both"/>
      </w:pPr>
      <w:r>
        <w:rPr>
          <w:rFonts w:ascii="Times New Roman"/>
          <w:b w:val="false"/>
          <w:i w:val="false"/>
          <w:color w:val="000000"/>
          <w:sz w:val="28"/>
        </w:rPr>
        <w:t xml:space="preserve">
      3) реклама лекарственных средств и медицинских изделий – информация, распространяемая и размещаемая в любой форме, с помощью любых средств, предназначенная для неопределенного круга лиц, содержащая отдельные сведения или совокупность сведений о лекарственных средствах и медицинских изделиях, способствующая их продвижению и реализации; </w:t>
      </w:r>
    </w:p>
    <w:bookmarkEnd w:id="15"/>
    <w:bookmarkStart w:name="z22" w:id="16"/>
    <w:p>
      <w:pPr>
        <w:spacing w:after="0"/>
        <w:ind w:left="0"/>
        <w:jc w:val="both"/>
      </w:pPr>
      <w:r>
        <w:rPr>
          <w:rFonts w:ascii="Times New Roman"/>
          <w:b w:val="false"/>
          <w:i w:val="false"/>
          <w:color w:val="000000"/>
          <w:sz w:val="28"/>
        </w:rPr>
        <w:t xml:space="preserve">
      4) этика продвижения лекарственных средств и медицинских изделий -деятельность, осуществляемая в процессе продвижения безопасных, качественных и эффективных лекарственных средств и медицинских изделий от разработчика и (или) производителя лекарственного средства или медицинского изделия до применения потребителем, основанная на добросовестной конкуренции и ответственности всех участвующих сторон; </w:t>
      </w:r>
    </w:p>
    <w:bookmarkEnd w:id="16"/>
    <w:bookmarkStart w:name="z23" w:id="17"/>
    <w:p>
      <w:pPr>
        <w:spacing w:after="0"/>
        <w:ind w:left="0"/>
        <w:jc w:val="both"/>
      </w:pPr>
      <w:r>
        <w:rPr>
          <w:rFonts w:ascii="Times New Roman"/>
          <w:b w:val="false"/>
          <w:i w:val="false"/>
          <w:color w:val="000000"/>
          <w:sz w:val="28"/>
        </w:rPr>
        <w:t xml:space="preserve">
      5)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 </w:t>
      </w:r>
    </w:p>
    <w:bookmarkEnd w:id="17"/>
    <w:bookmarkStart w:name="z24" w:id="18"/>
    <w:p>
      <w:pPr>
        <w:spacing w:after="0"/>
        <w:ind w:left="0"/>
        <w:jc w:val="both"/>
      </w:pPr>
      <w:r>
        <w:rPr>
          <w:rFonts w:ascii="Times New Roman"/>
          <w:b w:val="false"/>
          <w:i w:val="false"/>
          <w:color w:val="000000"/>
          <w:sz w:val="28"/>
        </w:rPr>
        <w:t>
      6)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Start w:name="z26" w:id="19"/>
    <w:p>
      <w:pPr>
        <w:spacing w:after="0"/>
        <w:ind w:left="0"/>
        <w:jc w:val="both"/>
      </w:pPr>
      <w:r>
        <w:rPr>
          <w:rFonts w:ascii="Times New Roman"/>
          <w:b w:val="false"/>
          <w:i w:val="false"/>
          <w:color w:val="000000"/>
          <w:sz w:val="28"/>
        </w:rPr>
        <w:t>
      8) уполномоченное лицо производителя лекарственных средств – лицо, отвечающее за обеспечение и контроль качества лекарственных средств, произведенных производителем в соответствии с законодательством Республики Казахстан в области здравоохранения, и вошедшее в реестр уполномоченных лиц производителей лекарственных средств;</w:t>
      </w:r>
    </w:p>
    <w:bookmarkEnd w:id="19"/>
    <w:bookmarkStart w:name="z27" w:id="20"/>
    <w:p>
      <w:pPr>
        <w:spacing w:after="0"/>
        <w:ind w:left="0"/>
        <w:jc w:val="both"/>
      </w:pPr>
      <w:r>
        <w:rPr>
          <w:rFonts w:ascii="Times New Roman"/>
          <w:b w:val="false"/>
          <w:i w:val="false"/>
          <w:color w:val="000000"/>
          <w:sz w:val="28"/>
        </w:rPr>
        <w:t>
      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0"/>
    <w:bookmarkStart w:name="z28" w:id="21"/>
    <w:p>
      <w:pPr>
        <w:spacing w:after="0"/>
        <w:ind w:left="0"/>
        <w:jc w:val="both"/>
      </w:pPr>
      <w:r>
        <w:rPr>
          <w:rFonts w:ascii="Times New Roman"/>
          <w:b w:val="false"/>
          <w:i w:val="false"/>
          <w:color w:val="000000"/>
          <w:sz w:val="28"/>
        </w:rPr>
        <w:t>
      10)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21"/>
    <w:bookmarkStart w:name="z29" w:id="22"/>
    <w:p>
      <w:pPr>
        <w:spacing w:after="0"/>
        <w:ind w:left="0"/>
        <w:jc w:val="both"/>
      </w:pPr>
      <w:r>
        <w:rPr>
          <w:rFonts w:ascii="Times New Roman"/>
          <w:b w:val="false"/>
          <w:i w:val="false"/>
          <w:color w:val="000000"/>
          <w:sz w:val="28"/>
        </w:rPr>
        <w:t xml:space="preserve">
      11) ежедневная врачебная конференция – плановое совещание медицинской организации с целью подведения итогов за прошедшие сутки, обсуждения и разбора клинических случаев, а также информирования коллектива о новых достижениях медицинской науки и клинической практики; </w:t>
      </w:r>
    </w:p>
    <w:bookmarkEnd w:id="22"/>
    <w:bookmarkStart w:name="z30" w:id="23"/>
    <w:p>
      <w:pPr>
        <w:spacing w:after="0"/>
        <w:ind w:left="0"/>
        <w:jc w:val="both"/>
      </w:pPr>
      <w:r>
        <w:rPr>
          <w:rFonts w:ascii="Times New Roman"/>
          <w:b w:val="false"/>
          <w:i w:val="false"/>
          <w:color w:val="000000"/>
          <w:sz w:val="28"/>
        </w:rPr>
        <w:t xml:space="preserve">
      12) медицинские изделия – изделия медицинского назначения и медицинская техника; </w:t>
      </w:r>
    </w:p>
    <w:bookmarkEnd w:id="23"/>
    <w:bookmarkStart w:name="z31" w:id="24"/>
    <w:p>
      <w:pPr>
        <w:spacing w:after="0"/>
        <w:ind w:left="0"/>
        <w:jc w:val="both"/>
      </w:pPr>
      <w:r>
        <w:rPr>
          <w:rFonts w:ascii="Times New Roman"/>
          <w:b w:val="false"/>
          <w:i w:val="false"/>
          <w:color w:val="000000"/>
          <w:sz w:val="28"/>
        </w:rPr>
        <w:t>
      13)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24"/>
    <w:bookmarkStart w:name="z32" w:id="25"/>
    <w:p>
      <w:pPr>
        <w:spacing w:after="0"/>
        <w:ind w:left="0"/>
        <w:jc w:val="both"/>
      </w:pPr>
      <w:r>
        <w:rPr>
          <w:rFonts w:ascii="Times New Roman"/>
          <w:b w:val="false"/>
          <w:i w:val="false"/>
          <w:color w:val="000000"/>
          <w:sz w:val="28"/>
        </w:rPr>
        <w:t>
      14)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25"/>
    <w:bookmarkStart w:name="z33" w:id="26"/>
    <w:p>
      <w:pPr>
        <w:spacing w:after="0"/>
        <w:ind w:left="0"/>
        <w:jc w:val="both"/>
      </w:pPr>
      <w:r>
        <w:rPr>
          <w:rFonts w:ascii="Times New Roman"/>
          <w:b w:val="false"/>
          <w:i w:val="false"/>
          <w:color w:val="000000"/>
          <w:sz w:val="28"/>
        </w:rPr>
        <w:t>
      15) фармацевтические работники – физические лица, имеющие фармацевтическое образование и осуществляющие фармацевтическую деятельность;</w:t>
      </w:r>
    </w:p>
    <w:bookmarkEnd w:id="26"/>
    <w:bookmarkStart w:name="z34" w:id="27"/>
    <w:p>
      <w:pPr>
        <w:spacing w:after="0"/>
        <w:ind w:left="0"/>
        <w:jc w:val="both"/>
      </w:pPr>
      <w:r>
        <w:rPr>
          <w:rFonts w:ascii="Times New Roman"/>
          <w:b w:val="false"/>
          <w:i w:val="false"/>
          <w:color w:val="000000"/>
          <w:sz w:val="28"/>
        </w:rPr>
        <w:t>
      16) медицинский работник – физическое лицо, имеющее профессиональное медицинское образование и осуществляющее медицинскую деятельность.</w:t>
      </w:r>
    </w:p>
    <w:bookmarkEnd w:id="27"/>
    <w:bookmarkStart w:name="z35" w:id="28"/>
    <w:p>
      <w:pPr>
        <w:spacing w:after="0"/>
        <w:ind w:left="0"/>
        <w:jc w:val="both"/>
      </w:pPr>
      <w:r>
        <w:rPr>
          <w:rFonts w:ascii="Times New Roman"/>
          <w:b w:val="false"/>
          <w:i w:val="false"/>
          <w:color w:val="000000"/>
          <w:sz w:val="28"/>
        </w:rPr>
        <w:t xml:space="preserve">
      3. Настоящие Правила распространяются на субъекты здравоохранения, субъекты в сфере обращения лекарственных средств и медицинских изделий, медицинских и фармацевтических работников, членов профессиональных ассоциаций. </w:t>
      </w:r>
    </w:p>
    <w:bookmarkEnd w:id="28"/>
    <w:bookmarkStart w:name="z36" w:id="29"/>
    <w:p>
      <w:pPr>
        <w:spacing w:after="0"/>
        <w:ind w:left="0"/>
        <w:jc w:val="left"/>
      </w:pPr>
      <w:r>
        <w:rPr>
          <w:rFonts w:ascii="Times New Roman"/>
          <w:b/>
          <w:i w:val="false"/>
          <w:color w:val="000000"/>
        </w:rPr>
        <w:t xml:space="preserve"> Глава 2. Порядок этики продвижения лекарственных средств и медицинских изделий</w:t>
      </w:r>
    </w:p>
    <w:bookmarkEnd w:id="29"/>
    <w:bookmarkStart w:name="z37" w:id="30"/>
    <w:p>
      <w:pPr>
        <w:spacing w:after="0"/>
        <w:ind w:left="0"/>
        <w:jc w:val="both"/>
      </w:pPr>
      <w:r>
        <w:rPr>
          <w:rFonts w:ascii="Times New Roman"/>
          <w:b w:val="false"/>
          <w:i w:val="false"/>
          <w:color w:val="000000"/>
          <w:sz w:val="28"/>
        </w:rPr>
        <w:t xml:space="preserve">
      4. Продвижение лекарственных средств и медицинских изделий осуществляет производитель, дистрибьютор или их уполномоченные представители, а также иные субъекты в сфере обращения лекарственных средств и медицинских изделий, наделенные соответствующими полномочиями по продвижению лекарственных средств и медицинских изделий, путем взаимодействия субъектов в сфере обращения лекарственных средств и медицинских изделий между собой, а также с субъектами здравоохранения и членами профессиональных ассоциаций. </w:t>
      </w:r>
    </w:p>
    <w:bookmarkEnd w:id="30"/>
    <w:bookmarkStart w:name="z38" w:id="31"/>
    <w:p>
      <w:pPr>
        <w:spacing w:after="0"/>
        <w:ind w:left="0"/>
        <w:jc w:val="both"/>
      </w:pPr>
      <w:r>
        <w:rPr>
          <w:rFonts w:ascii="Times New Roman"/>
          <w:b w:val="false"/>
          <w:i w:val="false"/>
          <w:color w:val="000000"/>
          <w:sz w:val="28"/>
        </w:rPr>
        <w:t>
      5. Производитель, дистрибьютор или их уполномоченные представители, а также иные субъекты в сфере обращения лекарственных средств и медицинских изделий, наделенные соответствующими полномочиями по продвижению лекарственных средств и медицинских изделий, обеспечивают:</w:t>
      </w:r>
    </w:p>
    <w:bookmarkEnd w:id="31"/>
    <w:bookmarkStart w:name="z39" w:id="32"/>
    <w:p>
      <w:pPr>
        <w:spacing w:after="0"/>
        <w:ind w:left="0"/>
        <w:jc w:val="both"/>
      </w:pPr>
      <w:r>
        <w:rPr>
          <w:rFonts w:ascii="Times New Roman"/>
          <w:b w:val="false"/>
          <w:i w:val="false"/>
          <w:color w:val="000000"/>
          <w:sz w:val="28"/>
        </w:rPr>
        <w:t>
      1) этику продвижения лекарственных средств и медицинских изделий;</w:t>
      </w:r>
    </w:p>
    <w:bookmarkEnd w:id="32"/>
    <w:bookmarkStart w:name="z40" w:id="33"/>
    <w:p>
      <w:pPr>
        <w:spacing w:after="0"/>
        <w:ind w:left="0"/>
        <w:jc w:val="both"/>
      </w:pPr>
      <w:r>
        <w:rPr>
          <w:rFonts w:ascii="Times New Roman"/>
          <w:b w:val="false"/>
          <w:i w:val="false"/>
          <w:color w:val="000000"/>
          <w:sz w:val="28"/>
        </w:rPr>
        <w:t>
      2) распространение рекламы в соответствии с действующим законодательством;</w:t>
      </w:r>
    </w:p>
    <w:bookmarkEnd w:id="33"/>
    <w:bookmarkStart w:name="z41" w:id="34"/>
    <w:p>
      <w:pPr>
        <w:spacing w:after="0"/>
        <w:ind w:left="0"/>
        <w:jc w:val="both"/>
      </w:pPr>
      <w:r>
        <w:rPr>
          <w:rFonts w:ascii="Times New Roman"/>
          <w:b w:val="false"/>
          <w:i w:val="false"/>
          <w:color w:val="000000"/>
          <w:sz w:val="28"/>
        </w:rPr>
        <w:t>
      3) профессиональную подготовку и повышение квалификации своих представителей, в том числе по вопросам этики продвижения лекарственных средств и медицинских изделий.</w:t>
      </w:r>
    </w:p>
    <w:bookmarkEnd w:id="34"/>
    <w:bookmarkStart w:name="z42" w:id="35"/>
    <w:p>
      <w:pPr>
        <w:spacing w:after="0"/>
        <w:ind w:left="0"/>
        <w:jc w:val="both"/>
      </w:pPr>
      <w:r>
        <w:rPr>
          <w:rFonts w:ascii="Times New Roman"/>
          <w:b w:val="false"/>
          <w:i w:val="false"/>
          <w:color w:val="000000"/>
          <w:sz w:val="28"/>
        </w:rPr>
        <w:t>
      6. Для этики продвижения лекарственных средств и медицинских изделий субъекты в сфере обращения лекарственных средств и медицинских изделий при взаимодействии между собой, а также с субъектами здравоохранения, членами профессиональных ассоциаций руководствуются принципами правомерности, прозрачности, с целью повышения качества оказания медицинской помощи, развития медицинских технологий и инноваций.</w:t>
      </w:r>
    </w:p>
    <w:bookmarkEnd w:id="35"/>
    <w:bookmarkStart w:name="z43" w:id="36"/>
    <w:p>
      <w:pPr>
        <w:spacing w:after="0"/>
        <w:ind w:left="0"/>
        <w:jc w:val="both"/>
      </w:pPr>
      <w:r>
        <w:rPr>
          <w:rFonts w:ascii="Times New Roman"/>
          <w:b w:val="false"/>
          <w:i w:val="false"/>
          <w:color w:val="000000"/>
          <w:sz w:val="28"/>
        </w:rPr>
        <w:t>
      7. В отношениях с производителями, дистрибьюторами или уполномоченными представителями, а также иными субъектами в сфере обращения лекарственных средств и медицинских изделий, наделенными полномочиями по продвижению лекарственных средств и медицинских изделий, медицинские и фармацевтические работники соблюдают общепринятые морально-этические нормы, проявляют вежливость и корректность, не допускают фактов финансовых и иных сговоров с целью получения личной выгоды при назначении пациентам определенных лекарственных средств и медицинских изделий, а также прилагают усилия по пресечению таких действий со стороны своих коллег.</w:t>
      </w:r>
    </w:p>
    <w:bookmarkEnd w:id="36"/>
    <w:bookmarkStart w:name="z44" w:id="37"/>
    <w:p>
      <w:pPr>
        <w:spacing w:after="0"/>
        <w:ind w:left="0"/>
        <w:jc w:val="both"/>
      </w:pPr>
      <w:r>
        <w:rPr>
          <w:rFonts w:ascii="Times New Roman"/>
          <w:b w:val="false"/>
          <w:i w:val="false"/>
          <w:color w:val="000000"/>
          <w:sz w:val="28"/>
        </w:rPr>
        <w:t>
      8. При взаимодействии субъектов в сфере обращения лекарственных средств и медицинских изделий с субъектами здравоохранения и членами профессиональных ассоциаций, осуществляется:</w:t>
      </w:r>
    </w:p>
    <w:bookmarkEnd w:id="37"/>
    <w:bookmarkStart w:name="z45" w:id="38"/>
    <w:p>
      <w:pPr>
        <w:spacing w:after="0"/>
        <w:ind w:left="0"/>
        <w:jc w:val="both"/>
      </w:pPr>
      <w:r>
        <w:rPr>
          <w:rFonts w:ascii="Times New Roman"/>
          <w:b w:val="false"/>
          <w:i w:val="false"/>
          <w:color w:val="000000"/>
          <w:sz w:val="28"/>
        </w:rPr>
        <w:t>
      1) предоставление субъектам здравоохранения и членам профессиональных ассоциаций полной, объективной, точной и подтвержденной информации в виде справочной, медицинской литературы, научных журналов во время ежедневных врачебных конференций, научно-практических конференций и (или) специализированных семинаров, научно-информационного материала, инструкции по медицинскому применению зарегистрированных лекарственных средств и медицинских изделий, включая незарегистрированные в Республике Казахстан лекарственные средства и медицинские изделия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w:t>
      </w:r>
    </w:p>
    <w:bookmarkEnd w:id="38"/>
    <w:bookmarkStart w:name="z46" w:id="39"/>
    <w:p>
      <w:pPr>
        <w:spacing w:after="0"/>
        <w:ind w:left="0"/>
        <w:jc w:val="both"/>
      </w:pPr>
      <w:r>
        <w:rPr>
          <w:rFonts w:ascii="Times New Roman"/>
          <w:b w:val="false"/>
          <w:i w:val="false"/>
          <w:color w:val="000000"/>
          <w:sz w:val="28"/>
        </w:rPr>
        <w:t>
      2) предоставление помощи для участия в научно-практических конференциях, конгрессах, симпозиумах, соответствующих профилю субъекта здравоохранения или члена профессиональных ассоциаций;</w:t>
      </w:r>
    </w:p>
    <w:bookmarkEnd w:id="39"/>
    <w:bookmarkStart w:name="z47" w:id="40"/>
    <w:p>
      <w:pPr>
        <w:spacing w:after="0"/>
        <w:ind w:left="0"/>
        <w:jc w:val="both"/>
      </w:pPr>
      <w:r>
        <w:rPr>
          <w:rFonts w:ascii="Times New Roman"/>
          <w:b w:val="false"/>
          <w:i w:val="false"/>
          <w:color w:val="000000"/>
          <w:sz w:val="28"/>
        </w:rPr>
        <w:t>
      Поддержка медицинских и фармацевтических работников, позволяющая им принять участие в научно-практических конференциях, конгрессах, симпозиумах не ставится в зависимость от каких-либо обязательств в содействии продвижения каких-либо лекарственных средств или медицинских изделий. При этом субъект в сфере обращения лекарственных средств и медицинских изделий подписывает с медицинскими и фармацевтическими работниками соглашение о том, что расходы на командирование не налагают на них обязательств по продвижению лекарственных средств и медицинских изделий субъекта;</w:t>
      </w:r>
    </w:p>
    <w:bookmarkEnd w:id="40"/>
    <w:bookmarkStart w:name="z48" w:id="41"/>
    <w:p>
      <w:pPr>
        <w:spacing w:after="0"/>
        <w:ind w:left="0"/>
        <w:jc w:val="both"/>
      </w:pPr>
      <w:r>
        <w:rPr>
          <w:rFonts w:ascii="Times New Roman"/>
          <w:b w:val="false"/>
          <w:i w:val="false"/>
          <w:color w:val="000000"/>
          <w:sz w:val="28"/>
        </w:rPr>
        <w:t>
      3) создание регистров пациентов при условии строгого соблюдения законодательства о защите персональных данных и тайны медицинского работника.</w:t>
      </w:r>
    </w:p>
    <w:bookmarkEnd w:id="41"/>
    <w:bookmarkStart w:name="z49" w:id="42"/>
    <w:p>
      <w:pPr>
        <w:spacing w:after="0"/>
        <w:ind w:left="0"/>
        <w:jc w:val="both"/>
      </w:pPr>
      <w:r>
        <w:rPr>
          <w:rFonts w:ascii="Times New Roman"/>
          <w:b w:val="false"/>
          <w:i w:val="false"/>
          <w:color w:val="000000"/>
          <w:sz w:val="28"/>
        </w:rPr>
        <w:t>
      4) заключение договоров на проведение клинических исследований, клинико-экономических исследований, эпидемиологических и других видов исследований, незапрещенных законодательством Республики Казахстан (результаты проведения клинико-экономических и эпидемиологических исследований должны способствовать рациональному использованию лекарственных средств).</w:t>
      </w:r>
    </w:p>
    <w:bookmarkEnd w:id="42"/>
    <w:bookmarkStart w:name="z50" w:id="43"/>
    <w:p>
      <w:pPr>
        <w:spacing w:after="0"/>
        <w:ind w:left="0"/>
        <w:jc w:val="both"/>
      </w:pPr>
      <w:r>
        <w:rPr>
          <w:rFonts w:ascii="Times New Roman"/>
          <w:b w:val="false"/>
          <w:i w:val="false"/>
          <w:color w:val="000000"/>
          <w:sz w:val="28"/>
        </w:rPr>
        <w:t>
      5) проведение маркетинговых исследований среди фармацевтических работников, нацеленных на изучение и анализ различных аспектов функционирования фармацевтической индустрии и рынка.</w:t>
      </w:r>
    </w:p>
    <w:bookmarkEnd w:id="43"/>
    <w:bookmarkStart w:name="z51" w:id="44"/>
    <w:p>
      <w:pPr>
        <w:spacing w:after="0"/>
        <w:ind w:left="0"/>
        <w:jc w:val="both"/>
      </w:pPr>
      <w:r>
        <w:rPr>
          <w:rFonts w:ascii="Times New Roman"/>
          <w:b w:val="false"/>
          <w:i w:val="false"/>
          <w:color w:val="000000"/>
          <w:sz w:val="28"/>
        </w:rPr>
        <w:t xml:space="preserve">
      9. Для участия в ежедневных врачебных конференциях в медицинских организациях и организациях образования в области здравоохранения, представители производителей и (или) дистрибьюторов за десять календарных дней до планируемого участия в ежедневной врачебной конференции письменно согласовывают время и тему мероприятия с руководителем организации здравоохранения. </w:t>
      </w:r>
    </w:p>
    <w:bookmarkEnd w:id="44"/>
    <w:bookmarkStart w:name="z52" w:id="45"/>
    <w:p>
      <w:pPr>
        <w:spacing w:after="0"/>
        <w:ind w:left="0"/>
        <w:jc w:val="both"/>
      </w:pPr>
      <w:r>
        <w:rPr>
          <w:rFonts w:ascii="Times New Roman"/>
          <w:b w:val="false"/>
          <w:i w:val="false"/>
          <w:color w:val="000000"/>
          <w:sz w:val="28"/>
        </w:rPr>
        <w:t>
      10. При проведении научных мероприятий, направленных на повышение профессионального уровня медицинских и фармацевтических работников, финансируемых за счет средств субъекта в сфере обращения лекарственных средств и медицинских изделий, не допускается препятствовать участию в указанных мероприятиях других субъектов, которые производят или реализуют лекарственные средства и медицинские изделия со схожим механизмом фармакологического действия, либо подвергать дискриминации отдельных участников.</w:t>
      </w:r>
    </w:p>
    <w:bookmarkEnd w:id="45"/>
    <w:bookmarkStart w:name="z53" w:id="46"/>
    <w:p>
      <w:pPr>
        <w:spacing w:after="0"/>
        <w:ind w:left="0"/>
        <w:jc w:val="both"/>
      </w:pPr>
      <w:r>
        <w:rPr>
          <w:rFonts w:ascii="Times New Roman"/>
          <w:b w:val="false"/>
          <w:i w:val="false"/>
          <w:color w:val="000000"/>
          <w:sz w:val="28"/>
        </w:rPr>
        <w:t>
      11. При освещении на научно-практических конференциях, конгрессах, симпозиумах результатов клинических, постмаркетинговых и иных медицинских исследований, докладчик раскрывает конфликт интересов с субъектами в сфере обращения лекарственных средств и медицинских изделий.</w:t>
      </w:r>
    </w:p>
    <w:bookmarkEnd w:id="46"/>
    <w:bookmarkStart w:name="z54" w:id="47"/>
    <w:p>
      <w:pPr>
        <w:spacing w:after="0"/>
        <w:ind w:left="0"/>
        <w:jc w:val="both"/>
      </w:pPr>
      <w:r>
        <w:rPr>
          <w:rFonts w:ascii="Times New Roman"/>
          <w:b w:val="false"/>
          <w:i w:val="false"/>
          <w:color w:val="000000"/>
          <w:sz w:val="28"/>
        </w:rPr>
        <w:t>
      12. Руководитель организации здравоохранения обеспечивает соблюдение медицинскими работниками требований настоящих Правил при взаимодействии с производителями, дистрибьюторами или уполномоченными представителями, а также иными субъектами в сфере обращения лекарственных средств и медицинских изделий, наделенных полномочиями по продвижению лекарственных средств и медицинских изделий.</w:t>
      </w:r>
    </w:p>
    <w:bookmarkEnd w:id="47"/>
    <w:bookmarkStart w:name="z55" w:id="48"/>
    <w:p>
      <w:pPr>
        <w:spacing w:after="0"/>
        <w:ind w:left="0"/>
        <w:jc w:val="both"/>
      </w:pPr>
      <w:r>
        <w:rPr>
          <w:rFonts w:ascii="Times New Roman"/>
          <w:b w:val="false"/>
          <w:i w:val="false"/>
          <w:color w:val="000000"/>
          <w:sz w:val="28"/>
        </w:rPr>
        <w:t>
      13. Исключаются индивидуальные контакты производителей, дистрибьюторов или уполномоченных представителей, а также иных субъектов в сфере обращения лекарственных средств и медицинских изделий, наделенных полномочиями по продвижению лекарственных средств и медицинских изделий, с медицинскими и фармацевтическими работниками в их рабочее время и на рабочем месте с целью продвижения лекарственных средств и медицинских изделий.</w:t>
      </w:r>
    </w:p>
    <w:bookmarkEnd w:id="48"/>
    <w:bookmarkStart w:name="z56" w:id="49"/>
    <w:p>
      <w:pPr>
        <w:spacing w:after="0"/>
        <w:ind w:left="0"/>
        <w:jc w:val="both"/>
      </w:pPr>
      <w:r>
        <w:rPr>
          <w:rFonts w:ascii="Times New Roman"/>
          <w:b w:val="false"/>
          <w:i w:val="false"/>
          <w:color w:val="000000"/>
          <w:sz w:val="28"/>
        </w:rPr>
        <w:t>
      14. При взаимодействии субъектов в сфере обращения лекарственных средств и медицинских изделий с членами профессиональных ассоциаций исключается стимулирование принятия членами профессиональных ассоциаций каких-либо решений в процессе осуществления ее уставной деятельности в пользу субъектов в сфере обращения лекарственных средств и медицинских изделий.</w:t>
      </w:r>
    </w:p>
    <w:bookmarkEnd w:id="49"/>
    <w:bookmarkStart w:name="z57" w:id="50"/>
    <w:p>
      <w:pPr>
        <w:spacing w:after="0"/>
        <w:ind w:left="0"/>
        <w:jc w:val="both"/>
      </w:pPr>
      <w:r>
        <w:rPr>
          <w:rFonts w:ascii="Times New Roman"/>
          <w:b w:val="false"/>
          <w:i w:val="false"/>
          <w:color w:val="000000"/>
          <w:sz w:val="28"/>
        </w:rPr>
        <w:t>
      15. Члены профессиональных ассоциаций не допускают фактов финансовых и иных сговоров с целью получения выгоды при продвижении на рынок определенных лекарственных средств и медицинских изделий, но при этом прилагают усилия по пресечению таких действий.</w:t>
      </w:r>
    </w:p>
    <w:bookmarkEnd w:id="50"/>
    <w:bookmarkStart w:name="z58" w:id="51"/>
    <w:p>
      <w:pPr>
        <w:spacing w:after="0"/>
        <w:ind w:left="0"/>
        <w:jc w:val="both"/>
      </w:pPr>
      <w:r>
        <w:rPr>
          <w:rFonts w:ascii="Times New Roman"/>
          <w:b w:val="false"/>
          <w:i w:val="false"/>
          <w:color w:val="000000"/>
          <w:sz w:val="28"/>
        </w:rPr>
        <w:t>
      16. Члены профессиональных ассоциаций принимают решения исключительно в интересах пациента, противостоят проявлениям коррупции и способствуют укреплению здоровья граждан Республики Казахстан.</w:t>
      </w:r>
    </w:p>
    <w:bookmarkEnd w:id="51"/>
    <w:bookmarkStart w:name="z59" w:id="52"/>
    <w:p>
      <w:pPr>
        <w:spacing w:after="0"/>
        <w:ind w:left="0"/>
        <w:jc w:val="both"/>
      </w:pPr>
      <w:r>
        <w:rPr>
          <w:rFonts w:ascii="Times New Roman"/>
          <w:b w:val="false"/>
          <w:i w:val="false"/>
          <w:color w:val="000000"/>
          <w:sz w:val="28"/>
        </w:rPr>
        <w:t>
      17. При взаимодействии представителей производителей и (или) дистрибьюторов с фармацевтическими работниками объектов розничной реализации, допускается:</w:t>
      </w:r>
    </w:p>
    <w:bookmarkEnd w:id="52"/>
    <w:bookmarkStart w:name="z60" w:id="53"/>
    <w:p>
      <w:pPr>
        <w:spacing w:after="0"/>
        <w:ind w:left="0"/>
        <w:jc w:val="both"/>
      </w:pPr>
      <w:r>
        <w:rPr>
          <w:rFonts w:ascii="Times New Roman"/>
          <w:b w:val="false"/>
          <w:i w:val="false"/>
          <w:color w:val="000000"/>
          <w:sz w:val="28"/>
        </w:rPr>
        <w:t>
      1) информирование фармацевтических работников о производимых или реализуемых лекарственных средствах и медицинских изделиях;</w:t>
      </w:r>
    </w:p>
    <w:bookmarkEnd w:id="53"/>
    <w:bookmarkStart w:name="z61" w:id="54"/>
    <w:p>
      <w:pPr>
        <w:spacing w:after="0"/>
        <w:ind w:left="0"/>
        <w:jc w:val="both"/>
      </w:pPr>
      <w:r>
        <w:rPr>
          <w:rFonts w:ascii="Times New Roman"/>
          <w:b w:val="false"/>
          <w:i w:val="false"/>
          <w:color w:val="000000"/>
          <w:sz w:val="28"/>
        </w:rPr>
        <w:t>
      2) определенное выставление (размещение) на витрину торгового зала аптечной организации лекарственных средств, отпускаемых без рецепта врача, и медицинских изделий;</w:t>
      </w:r>
    </w:p>
    <w:bookmarkEnd w:id="54"/>
    <w:bookmarkStart w:name="z62" w:id="55"/>
    <w:p>
      <w:pPr>
        <w:spacing w:after="0"/>
        <w:ind w:left="0"/>
        <w:jc w:val="both"/>
      </w:pPr>
      <w:r>
        <w:rPr>
          <w:rFonts w:ascii="Times New Roman"/>
          <w:b w:val="false"/>
          <w:i w:val="false"/>
          <w:color w:val="000000"/>
          <w:sz w:val="28"/>
        </w:rPr>
        <w:t>
      3) размещение в аптечной организации и на ее веб-сайте информации и рекламы, которые соответствуют действующему законодательству и настоящим Правилам.</w:t>
      </w:r>
    </w:p>
    <w:bookmarkEnd w:id="55"/>
    <w:bookmarkStart w:name="z63" w:id="56"/>
    <w:p>
      <w:pPr>
        <w:spacing w:after="0"/>
        <w:ind w:left="0"/>
        <w:jc w:val="both"/>
      </w:pPr>
      <w:r>
        <w:rPr>
          <w:rFonts w:ascii="Times New Roman"/>
          <w:b w:val="false"/>
          <w:i w:val="false"/>
          <w:color w:val="000000"/>
          <w:sz w:val="28"/>
        </w:rPr>
        <w:t>
      4) проведение маркетинговых исследований, направленных на изучение и анализ различных аспектов функционирования фармацевтической индустрии и рынка.</w:t>
      </w:r>
    </w:p>
    <w:bookmarkEnd w:id="56"/>
    <w:bookmarkStart w:name="z64" w:id="57"/>
    <w:p>
      <w:pPr>
        <w:spacing w:after="0"/>
        <w:ind w:left="0"/>
        <w:jc w:val="both"/>
      </w:pPr>
      <w:r>
        <w:rPr>
          <w:rFonts w:ascii="Times New Roman"/>
          <w:b w:val="false"/>
          <w:i w:val="false"/>
          <w:color w:val="000000"/>
          <w:sz w:val="28"/>
        </w:rPr>
        <w:t>
      18. При взаимодействии субъектов в сфере обращения лекарственных средств и медицинских изделий между собой к нарушениям этики продвижения лекарственных средств и медицинских изделий относятся:</w:t>
      </w:r>
    </w:p>
    <w:bookmarkEnd w:id="57"/>
    <w:bookmarkStart w:name="z65" w:id="58"/>
    <w:p>
      <w:pPr>
        <w:spacing w:after="0"/>
        <w:ind w:left="0"/>
        <w:jc w:val="both"/>
      </w:pPr>
      <w:r>
        <w:rPr>
          <w:rFonts w:ascii="Times New Roman"/>
          <w:b w:val="false"/>
          <w:i w:val="false"/>
          <w:color w:val="000000"/>
          <w:sz w:val="28"/>
        </w:rPr>
        <w:t>
      1) предоставление или предложение финансового вознаграждения или любых других стимулов материального или нематериального характера медицинским и фармацевтическим работникам за назначение и отпуск определенных лекарственных средств;</w:t>
      </w:r>
    </w:p>
    <w:bookmarkEnd w:id="58"/>
    <w:bookmarkStart w:name="z66" w:id="59"/>
    <w:p>
      <w:pPr>
        <w:spacing w:after="0"/>
        <w:ind w:left="0"/>
        <w:jc w:val="both"/>
      </w:pPr>
      <w:r>
        <w:rPr>
          <w:rFonts w:ascii="Times New Roman"/>
          <w:b w:val="false"/>
          <w:i w:val="false"/>
          <w:color w:val="000000"/>
          <w:sz w:val="28"/>
        </w:rPr>
        <w:t>
      2) оплата развлечений, отдыха, проезда к месту отдыха, за исключением оплаты, связанных с осуществлением научной и образовательной деятельности;</w:t>
      </w:r>
    </w:p>
    <w:bookmarkEnd w:id="59"/>
    <w:bookmarkStart w:name="z67" w:id="60"/>
    <w:p>
      <w:pPr>
        <w:spacing w:after="0"/>
        <w:ind w:left="0"/>
        <w:jc w:val="both"/>
      </w:pPr>
      <w:r>
        <w:rPr>
          <w:rFonts w:ascii="Times New Roman"/>
          <w:b w:val="false"/>
          <w:i w:val="false"/>
          <w:color w:val="000000"/>
          <w:sz w:val="28"/>
        </w:rPr>
        <w:t>
      3) заключение соглашений, организация акций по назначению или рекомендации пациентам лекарственных средств и медицинских изделий с привлечением медицинских работников, с целью получения материальной выгоды, за исключением письменных официальных договоров о проведении биомедицинских, клинико-экономических, эпидемиологических и других видов исследований, незапрещенных законодательством Республики Казахстан, а также договоров об участии в проводимых маркетинговых исследованиях;</w:t>
      </w:r>
    </w:p>
    <w:bookmarkEnd w:id="60"/>
    <w:bookmarkStart w:name="z68" w:id="61"/>
    <w:p>
      <w:pPr>
        <w:spacing w:after="0"/>
        <w:ind w:left="0"/>
        <w:jc w:val="both"/>
      </w:pPr>
      <w:r>
        <w:rPr>
          <w:rFonts w:ascii="Times New Roman"/>
          <w:b w:val="false"/>
          <w:i w:val="false"/>
          <w:color w:val="000000"/>
          <w:sz w:val="28"/>
        </w:rPr>
        <w:t xml:space="preserve">
      4) предоставление образцов лекарственных средств и медицинских изделий пациентам, за исключением случаев, не запрещенных законодательством Республики Казахстан; </w:t>
      </w:r>
    </w:p>
    <w:bookmarkEnd w:id="61"/>
    <w:bookmarkStart w:name="z69" w:id="62"/>
    <w:p>
      <w:pPr>
        <w:spacing w:after="0"/>
        <w:ind w:left="0"/>
        <w:jc w:val="both"/>
      </w:pPr>
      <w:r>
        <w:rPr>
          <w:rFonts w:ascii="Times New Roman"/>
          <w:b w:val="false"/>
          <w:i w:val="false"/>
          <w:color w:val="000000"/>
          <w:sz w:val="28"/>
        </w:rPr>
        <w:t>
      5) побуждение к выписыванию лекарственных средств и медицинских изделий на рецептурных бланках не установленного образца, в том числе содержащих информацию рекламного характера, а также с заранее напечатанными наименованиями лекарственных средств и медицинских изделий;</w:t>
      </w:r>
    </w:p>
    <w:bookmarkEnd w:id="62"/>
    <w:bookmarkStart w:name="z70" w:id="63"/>
    <w:p>
      <w:pPr>
        <w:spacing w:after="0"/>
        <w:ind w:left="0"/>
        <w:jc w:val="both"/>
      </w:pPr>
      <w:r>
        <w:rPr>
          <w:rFonts w:ascii="Times New Roman"/>
          <w:b w:val="false"/>
          <w:i w:val="false"/>
          <w:color w:val="000000"/>
          <w:sz w:val="28"/>
        </w:rPr>
        <w:t>
      6) организация программ, в соответствии с которыми предоставляются имущественные и неимущественные призы, подарки руководителям аптечных организаций и фармацевтическим работникам за достижение определенных результатов продаж.</w:t>
      </w:r>
    </w:p>
    <w:bookmarkEnd w:id="63"/>
    <w:bookmarkStart w:name="z71" w:id="64"/>
    <w:p>
      <w:pPr>
        <w:spacing w:after="0"/>
        <w:ind w:left="0"/>
        <w:jc w:val="both"/>
      </w:pPr>
      <w:r>
        <w:rPr>
          <w:rFonts w:ascii="Times New Roman"/>
          <w:b w:val="false"/>
          <w:i w:val="false"/>
          <w:color w:val="000000"/>
          <w:sz w:val="28"/>
        </w:rPr>
        <w:t>
      19. Производители, дистрибьюторы или уполномоченные представители, а также иные субъекты в сфере обращения лекарственных средств и медицинских изделий, наделенные полномочиями по продвижению лекарственных средств и медицинских изделий, принимают меры по устранению и недопущению нарушений Правил.</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