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251" w14:textId="465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ДСМ-308/2020. Зарегистрирован в Министерстве юстиции Республики Казахстан 22 декабря 2020 года № 21859.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"О здоровье народа и системе здравоохранения"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"электронного правительства"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4"/>
    <w:bookmarkStart w:name="z1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5"/>
    <w:bookmarkStart w:name="z1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1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посмертный донор –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bookmarkEnd w:id="17"/>
    <w:bookmarkStart w:name="z1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 </w:t>
      </w:r>
    </w:p>
    <w:bookmarkEnd w:id="19"/>
    <w:bookmarkStart w:name="z1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(далее – услугополучатель)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bookmarkEnd w:id="20"/>
    <w:bookmarkStart w:name="z1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21"/>
    <w:bookmarkStart w:name="z1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23"/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25"/>
    <w:bookmarkStart w:name="z1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сервисе цифровых документов, используемые и представляемые государственным органам, физическим и юридическим лицам, равнозначны документам на бумажном носителе.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 и защита персональных данных осуществляется в соответствии с Кодексом и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прижизненного отказа или согласия на посмертное донорство органов (части органа) и (или) тканей (части ткани) в целях трансплантации" (далее – государственная услуга) оказывается в ПМСП или на веб-портале "электронного правительства" (далее – услугодатель).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к услугодателю, по месту прикрепления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услугополучателя;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прижизненном отказе на посмертное донорство органов (части органа) и (или) тканей (части ткани) в целях трансплантации;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прижизненном согласии на посмертное донорство органов (части органа) и (или) тканей (части ткани) в целях трансплантации.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в электронном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в электронном формате, услугополучатель формирует заявление на получение государственной услуги на портале, подписанное ЭЦП. Результат оказания государственной услуги направляется услугополучателю в "Личный кабинет" в форме электронного документа.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в течение трех рабочих дней с даты внесения изменения и (или) дополнения в настоящие Правила, актуализирует их и направляет информацию в ПМСП,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Республиканская государственная организация здравоохранения, предоставляющая информационные услуги для организаций и специалистов здравоохранения (далее – организация по информационной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доступ уполномоченным лицам к Регистру граждан, выразивших право на посмертное донорство органов (части органа) и (или) тканей (части ткани) в порядке, определенном уполномоченным органом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организации по информационной услуге, предоставляют доступ в регистр ответственным сотрудникам ПМСП как "Администратор регистра граждан, выразивших право на посмертное донорство органов (части органа) и (или) тканей (части ткани)".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ПМСП представляют в филиалы организации по информационной услуге списки своих ответственных сотрудников с копиями приказов о назначении для предоставления им доступа в Регистр, с целью регистрации прижизненного волеизъявления заявителя на посмертное донорство и выдачу справки о регистрации заявления.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Координационный центр по трансплантации представляет в организацию по информационной услуге список уполномоченных лиц с копией приказа о назначении для предоставления им доступа в Регистр с целью просмотра сведений прижизненного волеизъявления посмертного донора.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прижизненного согласия умершего на изъятие его органов (части органа) и (или) тканей (части ткани) для трансплантации, региональный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этом.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Супруг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у умершего в письменной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4"/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8"/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9"/>
    <w:bookmarkStart w:name="z1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прижизненного отказа на посмертное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донорство органов (части органа) и (или) тканей (части ткани)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целях трансплантации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документа, удостоверяющего личность,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при жизни отказываюсь от посмертного донорства органов (части органа) и (или)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ткани) с целью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занесение, сбор, обработку и хранение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_______________________________________________________________/_______________/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Справка о регистрации прижизненного отказа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посмертное донорство органов (части органа)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тканей (части ткани) в целях трансплантации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Ваше заявление о прижизненном отказе на посмертное донорство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органа) и (или) тканей (части ткани) в целях трансплантации зарегистрировано.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регистрации: "___" 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организации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первичной медико-санитарной помощи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регистрации прижизненного согласия на посмертное донорство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(части органа) и (или) тканей (части ткани)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удостоверяющий личность: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Выберите один из возможных вариантов: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Я подтверждаю, что в случае установленного факта моей смерти любые мои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внутренние органы и ткани могут быть изъяты для трансплантации (отметить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Можно забрать все органы, кроме указанных (отметить нужное):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сердце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печень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почки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поджелудочная железа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легкие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глазные яблоки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ткани (кожа, мышцы, хрящи, костная ткань, кровеносные сосуды).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"______"_______________20_____г.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Справка о регистрации прижизненного согласия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посмертное донорство органов (части органа)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тканей (части ткани) в целях трансплантации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Ваше заявление о прижизненном согласии на посмертное донорство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и (или) тканей (части ткани) в целях трансплантации зарегистрировано.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регистрации: "___" ____________ 20______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организации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первичной медико-санитарной помощи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Медицинские организации, оказывающие первичную медико-санитарную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срок оказания – в течение 1 (одного)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максимально допустимое время ожидания для сдачи пакета документов – не более 15 (пятнадцати)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портал – 30 (тридцать)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услугодателя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формам, согласно приложениям 1,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 первичной медико-санитарной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 согласии или отказе на изъятие органов (части органа) и (или)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тканей (части ткани) в целях трансплантации</w:t>
      </w:r>
    </w:p>
    <w:bookmarkEnd w:id="64"/>
    <w:p>
      <w:pPr>
        <w:spacing w:after="0"/>
        <w:ind w:left="0"/>
        <w:jc w:val="both"/>
      </w:pPr>
      <w:bookmarkStart w:name="z116" w:id="65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документа, удостоверяющего личность,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даю согласие/отказываюсь (подчеркнуть нужное) на изъятие органов у умершего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(супруги), близкого родственника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степень родства, фамилия, имя, отчество (при наличии)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20______г. 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11381, опубликован 30 июня 2015 года в Информационно-правовой системе "Әділет").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2018 года № 43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электронном виде).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20662, опубликован 20 мая 2020 года в Эталонном контрольном банке НПА РК в электронном виде).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