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c9d" w14:textId="9c07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ДСМ-293/2020. Зарегистрирован в Министерстве юстиции Республики Казахстан 22 декабря 2020 года № 21853.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ограничительных мероприятий, в том числе карантина,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инфекционных заболеваний, при угрозе возникновения и распространения которых вводятся ограничительные мероприятия, в том числе карантин,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здравоохранения Республики Казахстан и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ДСМ-293/2020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ограничительных мероприятий, в том числе карантина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ограничительных мероприятий, в том числе карантина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7 июля 2020 года "О здоровье народа и системе здравоохранения" (далее – Кодекс) и определяют порядок осуществления ограничительных мероприятий, в том числе карантина: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распространения инфекционных и паразитарных заболеваний на соответствующих административно-территориальных единицах, (на отдельных объектах).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Ограничительные мероприятия, в том числе карантин, вводятся (отменяются)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постановлением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главного государственного санитарного врача подлежит опубликованию (распространению) в средствах массовой информации и обязательному исполнению.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исполнительные органы и иные центральные государственные органы, имеющие военно-медицинские (медицинские), судебно-медицинские, судебно-наркологические, судебно-психиатрические подразделения, в пределах своей компетенции устанавливают (отменяют) ограничительные мероприятия, в том числе карантин, на территории войск, подразделений и ведомственных организаций с одновременным уведомлением государственного органа в сфере санитарно-эпидемиологического благополучия населения и его территориального подразделения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угрозы ввоза и распространения инфекционных заболеваний, предусмотренных Перечнем инфекционных заболеваний, при угрозе возникновения и распространения которых вводятся ограничительные мероприятия, в том числе карантин (далее – Перечень),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вводятся ограничительные мероприятия, в том числе карантин, которые включают меры: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предотвращение распространения инфекционных и паразитарных заболеваний;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особый режим предпринимательской и (или) иной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угрозы ввоза на территорию Республики Казахстан и (или) распространения на всей территории Республики Казахстан инфекционных и паразитарных заболеваний Главный государственный санитарный врач Республики Казахстан вводит ограничительные мероприятия, в том числе карантин, в пунктах пропуска через Государственную границу Республики Казахстан,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 населения.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угрозы распространения инфекционных и паразитарных заболеваний на соответствующих административно-территориальных единицах (на отдельных объектах) главные государственные санитарные врачи вводят ограничительные мероприятия, в том числе карантин, на соответствующих административно-территориальных единицах (на отдельных объектах) с особыми условиями предпринимательской и (или) иной деятельности и жизни населения.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ограничительных мероприятий, в том числе карантина, направленные на предотвращение распространения инфекционных заболеваний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осуществления ограничительных мероприятий, в том числе карантина, и перечень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государственным органом в сфере санитарно-эпидемиологического благополучия населения.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Ограничительные мероприятия, в том числе карантин, направленные на предотвращение распространения инфекционных заболеваний, вводятся в течение 24 (двадцати четырех) часов с момента принятия соответствующего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постановлением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Ограничительные мероприятия, в том числе карантин, вводятся в зависимости от территориальных особенностей, контагиозности, путей передачи, летальности и других эпидемически значимых факторов распространения инфекционных заболеваний в соответствии с критериями определения рисков завоза инфекционных заболеваний из-за рубежа на территорию Республики Казахстан и (или) возникновения случаев инфекционных заболеваний, устанавливаемыми уполномоченным органом.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направленные на предотвращение распространения инфекционных заболеваний, вводятся: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республике, двум и более регионам – постановлением Главного государственного санитарного врача Республики Казахстан или его заместителей;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регионам (области, городу республиканского значения и столице) – постановлением главного государственного санитарного врача соответствующей административно-территориальной единицы (на транспорте) или его заместителей;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регистрации инфекционных заболеваний на ведомственных объектах – постановлением главного государственного санитарного врача и его заместителя, руководителя и специалиста структурных подразделений или ведомства государственного органа осуществляющего деятельность в сфере санитарно-эпидемиологического благополучия населения.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Ограничительные мероприятия, в том числе карантин, направленные на предотвращение распространения инфекционных заболеваний, включают: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деятельности объектов предпринимательской и (или) иной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 пунктах пропуска на Государственной границе Республики Казахстан бесконтактной термометрии, лабораторного обследования и, в случае необходимости, изоляцию лиц, прибывающих из неблагополучных по инфекционным заболеваниям стран;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на лабораторное обследование, изоляцию и госпитализацию (или изоляцию на дому), медицинское наблюдение, лечение больных инфекционными заболеваниями;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лиц, являющихся потенциальными источниками распространения инфекционных заболеваний, лиц, находившихся в контакте с инфекционными больными, а также лиц с подозрением на инфекционное заболевание на лабораторное и медицинское обследование и изоляцию;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применение мер личной и коллективной профилактики инфекционных заболеваний;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стабилизации эпидемиологической ситуации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направленные на предотвращение распространения инфекционных заболеваний, лицами,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ограничительных мероприятий, предусматривающих особый режим предпринимательской и (или) иной деятельности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Порядок осуществления ограничительных мероприятий, в том числе карантина, предусматривающие особый режим предпринимательской и (или) иной деятельности, устанавливаются лицами предусмотренными в пункте 10 настоящих Правил с учетом эпидемической значимости объектов, срока инкубационного периода, динамики заболеваемости эпидемиологической ситуации и эффективности санитарно-противоэпидемических (профилактических) мероприятий.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Ограничительные мероприятия, в том числе карантин, предусматривающие особый режим предпринимательской и (или) иной деятельности, вводятся в течение 24 часов (двадцати четырех) с момента принятия соответствующего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постановлением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предусматривающие особые условия предпринимательской и (или) иной деятельности,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осуществляются путем введения ограничений: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объектов предпринимательской и (или) иной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производства, ввоза, вывоза, применения и реализации на территории Республики Казахстан продукции, предназначенной для использования и применения населением, а также в предпринимательской и (или) иной деятельности.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стабилизации эпидемиологической ситуации в соответствии со статьей 104 Кодекса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предусматривающие особый режим предпринимательской и (или) иной деятельности лицами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ДСМ-293/2020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заболеваний, при угрозе возникновения и распространения которых вводятся ограничительные мероприятия, в том числе карантин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лихорадка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геморрагические лихорадки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острый респираторный синдром (ТОРС)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грипп, вызванный новым подтипом вируса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инфекция, вызванная новым подтипом вируса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ДСМ-293/2020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 и Министра национальной экономики Республики Казахстан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130 "Об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карантин" (зарегистрирован в Реестре государственной регистрации нормативных правовых актов под № 10527, опубликован от 8 апреля 2015 года в информационно-правовой системе "Әділет".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239 "Об утверждении Правил осуществления ограничительных мероприятий, в том числе карантина, на территории Республики Казахстан" (зарегистрирован в Реестре государственной регистрации нормативных правовых актов под № 10826, опубликован от 15 мая 2015 года в информационно-правовой системе "Әділет").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Министра здравоохранения Республики Казахстан от 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ҚР ДСМ-45/2020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здравоохранения" (зарегистрирован в Реестре государственной регистрации нормативных правовых актов под № 20596, опубликован 11 мая 2020 года в Эталонном контрольном банке нормативных правовых актов Республики Казахстан).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