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33bd" w14:textId="5c13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обеспечению радиационной безопасности"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15 декабря 2020 года № ҚР ДСМ-275/2020. Зарегистрирован в Министерстве юстиции Республики Казахстан 20 декабря 2020 года № 21822.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обеспечению радиационной безопасности".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июня 2019 года № ҚР ДСМ-97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18920, опубликован 5 июля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ДСМ-275/2020</w:t>
            </w:r>
          </w:p>
        </w:tc>
      </w:tr>
    </w:tbl>
    <w:bookmarkStart w:name="z16" w:id="10"/>
    <w:p>
      <w:pPr>
        <w:spacing w:after="0"/>
        <w:ind w:left="0"/>
        <w:jc w:val="left"/>
      </w:pPr>
      <w:r>
        <w:rPr>
          <w:rFonts w:ascii="Times New Roman"/>
          <w:b/>
          <w:i w:val="false"/>
          <w:color w:val="000000"/>
        </w:rPr>
        <w:t xml:space="preserve"> Санитарные правила "Санитарно-эпидемиологические требования к обеспечению радиационной безопасности"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обеспечению радиационной безопасности" (далее – Санитарные правила) устанавливают санитарно-эпидемиологические требования к обеспечению радиационной безопасности при выборе земельного участка, при проектировании, строительстве, реконструкции, капитальном ремонте, вводе в эксплуатацию, при эксплуатации и выводе из эксплуатации радиационных объектов, обращении с источниками ионизирующего излучения (закрытыми и открытыми радионуклидными источниками, радиоактивными веществами, радиоизотопными приборами, устройствами, генерирующими ионизирующее излучение), обращении с радиоактивными отходами, применении материалов и изделий, загрязненных или содержащих радионуклиды, осуществлении радиационного контроля, применении средств индивидуальной защиты и личной гигиены, при медицинском облучении, воздействии природных источников ионизирующего излучения и радиационных авариях.</w:t>
      </w:r>
    </w:p>
    <w:bookmarkEnd w:id="12"/>
    <w:bookmarkStart w:name="z19" w:id="13"/>
    <w:p>
      <w:pPr>
        <w:spacing w:after="0"/>
        <w:ind w:left="0"/>
        <w:jc w:val="both"/>
      </w:pPr>
      <w:r>
        <w:rPr>
          <w:rFonts w:ascii="Times New Roman"/>
          <w:b w:val="false"/>
          <w:i w:val="false"/>
          <w:color w:val="000000"/>
          <w:sz w:val="28"/>
        </w:rPr>
        <w:t>
      2. Санитарные правила распространяются на всех физических и юридических лиц, осуществляющих:</w:t>
      </w:r>
    </w:p>
    <w:bookmarkEnd w:id="13"/>
    <w:bookmarkStart w:name="z20" w:id="14"/>
    <w:p>
      <w:pPr>
        <w:spacing w:after="0"/>
        <w:ind w:left="0"/>
        <w:jc w:val="both"/>
      </w:pPr>
      <w:r>
        <w:rPr>
          <w:rFonts w:ascii="Times New Roman"/>
          <w:b w:val="false"/>
          <w:i w:val="false"/>
          <w:color w:val="000000"/>
          <w:sz w:val="28"/>
        </w:rPr>
        <w:t>
      1) проектирование, строительство, реконструкцию, капитальный ремонт, ввод в эксплуатацию, эксплуатацию и вывод из эксплуатации радиационных объектов, добычу, производство, хранение, использование, транспортирование радиоактивных веществ и других источников ионизирующего излучения;</w:t>
      </w:r>
    </w:p>
    <w:bookmarkEnd w:id="14"/>
    <w:bookmarkStart w:name="z21" w:id="15"/>
    <w:p>
      <w:pPr>
        <w:spacing w:after="0"/>
        <w:ind w:left="0"/>
        <w:jc w:val="both"/>
      </w:pPr>
      <w:r>
        <w:rPr>
          <w:rFonts w:ascii="Times New Roman"/>
          <w:b w:val="false"/>
          <w:i w:val="false"/>
          <w:color w:val="000000"/>
          <w:sz w:val="28"/>
        </w:rPr>
        <w:t>
      2) сбор, хранение, переработку, транспортирование и захоронение радиоактивных отходов;</w:t>
      </w:r>
    </w:p>
    <w:bookmarkEnd w:id="15"/>
    <w:bookmarkStart w:name="z22" w:id="16"/>
    <w:p>
      <w:pPr>
        <w:spacing w:after="0"/>
        <w:ind w:left="0"/>
        <w:jc w:val="both"/>
      </w:pPr>
      <w:r>
        <w:rPr>
          <w:rFonts w:ascii="Times New Roman"/>
          <w:b w:val="false"/>
          <w:i w:val="false"/>
          <w:color w:val="000000"/>
          <w:sz w:val="28"/>
        </w:rPr>
        <w:t>
      3) монтаж, ремонт и наладку приборов, установок и аппаратов, действие которых основано на использовании источников ионизирующего излучения, и устройств (источник), генерирующих ионизирующее излучение;</w:t>
      </w:r>
    </w:p>
    <w:bookmarkEnd w:id="16"/>
    <w:bookmarkStart w:name="z23" w:id="17"/>
    <w:p>
      <w:pPr>
        <w:spacing w:after="0"/>
        <w:ind w:left="0"/>
        <w:jc w:val="both"/>
      </w:pPr>
      <w:r>
        <w:rPr>
          <w:rFonts w:ascii="Times New Roman"/>
          <w:b w:val="false"/>
          <w:i w:val="false"/>
          <w:color w:val="000000"/>
          <w:sz w:val="28"/>
        </w:rPr>
        <w:t>
      4) радиационный контроль техногенных источников ионизирующего излучения.</w:t>
      </w:r>
    </w:p>
    <w:bookmarkEnd w:id="17"/>
    <w:bookmarkStart w:name="z24" w:id="18"/>
    <w:p>
      <w:pPr>
        <w:spacing w:after="0"/>
        <w:ind w:left="0"/>
        <w:jc w:val="both"/>
      </w:pPr>
      <w:r>
        <w:rPr>
          <w:rFonts w:ascii="Times New Roman"/>
          <w:b w:val="false"/>
          <w:i w:val="false"/>
          <w:color w:val="000000"/>
          <w:sz w:val="28"/>
        </w:rPr>
        <w:t>
      Санитарные правила также распространяются на физических и юридических лиц, от деятельности которых зависит уровень облучения людей природными источниками ионизирующего излучения, и организации, выполняющие работы на территории, загрязненной радиоактивными веществами.</w:t>
      </w:r>
    </w:p>
    <w:bookmarkEnd w:id="18"/>
    <w:bookmarkStart w:name="z25" w:id="19"/>
    <w:p>
      <w:pPr>
        <w:spacing w:after="0"/>
        <w:ind w:left="0"/>
        <w:jc w:val="both"/>
      </w:pPr>
      <w:r>
        <w:rPr>
          <w:rFonts w:ascii="Times New Roman"/>
          <w:b w:val="false"/>
          <w:i w:val="false"/>
          <w:color w:val="000000"/>
          <w:sz w:val="28"/>
        </w:rPr>
        <w:t>
      3. В настоящих Санитарных правилах использованы следующие понятия:</w:t>
      </w:r>
    </w:p>
    <w:bookmarkEnd w:id="19"/>
    <w:bookmarkStart w:name="z941" w:id="20"/>
    <w:p>
      <w:pPr>
        <w:spacing w:after="0"/>
        <w:ind w:left="0"/>
        <w:jc w:val="both"/>
      </w:pPr>
      <w:r>
        <w:rPr>
          <w:rFonts w:ascii="Times New Roman"/>
          <w:b w:val="false"/>
          <w:i w:val="false"/>
          <w:color w:val="000000"/>
          <w:sz w:val="28"/>
        </w:rPr>
        <w:t>
      1) доза в органе или ткани (далее – DT) – средняя поглощенная доза в определенном органе или ткани человеческого тела:</w:t>
      </w:r>
    </w:p>
    <w:bookmarkEnd w:id="20"/>
    <w:bookmarkStart w:name="z94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297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3" w:id="2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Т</w:t>
      </w:r>
      <w:r>
        <w:rPr>
          <w:rFonts w:ascii="Times New Roman"/>
          <w:b w:val="false"/>
          <w:i w:val="false"/>
          <w:color w:val="000000"/>
          <w:sz w:val="28"/>
        </w:rPr>
        <w:t xml:space="preserve"> – масса органа или ткани;</w:t>
      </w:r>
    </w:p>
    <w:bookmarkEnd w:id="22"/>
    <w:bookmarkStart w:name="z944" w:id="23"/>
    <w:p>
      <w:pPr>
        <w:spacing w:after="0"/>
        <w:ind w:left="0"/>
        <w:jc w:val="both"/>
      </w:pPr>
      <w:r>
        <w:rPr>
          <w:rFonts w:ascii="Times New Roman"/>
          <w:b w:val="false"/>
          <w:i w:val="false"/>
          <w:color w:val="000000"/>
          <w:sz w:val="28"/>
        </w:rPr>
        <w:t>
      D - поглощенная доза в элементе массы dm;</w:t>
      </w:r>
    </w:p>
    <w:bookmarkEnd w:id="23"/>
    <w:bookmarkStart w:name="z945" w:id="24"/>
    <w:p>
      <w:pPr>
        <w:spacing w:after="0"/>
        <w:ind w:left="0"/>
        <w:jc w:val="both"/>
      </w:pPr>
      <w:r>
        <w:rPr>
          <w:rFonts w:ascii="Times New Roman"/>
          <w:b w:val="false"/>
          <w:i w:val="false"/>
          <w:color w:val="000000"/>
          <w:sz w:val="28"/>
        </w:rPr>
        <w:t>
      2) аварийное облучение – облучение в результате ядерной или радиационной аварии;</w:t>
      </w:r>
    </w:p>
    <w:bookmarkEnd w:id="24"/>
    <w:bookmarkStart w:name="z946" w:id="25"/>
    <w:p>
      <w:pPr>
        <w:spacing w:after="0"/>
        <w:ind w:left="0"/>
        <w:jc w:val="both"/>
      </w:pPr>
      <w:r>
        <w:rPr>
          <w:rFonts w:ascii="Times New Roman"/>
          <w:b w:val="false"/>
          <w:i w:val="false"/>
          <w:color w:val="000000"/>
          <w:sz w:val="28"/>
        </w:rPr>
        <w:t>
      3) вмешательство – действие, направленное на снижение вероятности облучения, либо дозы или неблагоприятных последствий облучения;</w:t>
      </w:r>
    </w:p>
    <w:bookmarkEnd w:id="25"/>
    <w:bookmarkStart w:name="z947" w:id="26"/>
    <w:p>
      <w:pPr>
        <w:spacing w:after="0"/>
        <w:ind w:left="0"/>
        <w:jc w:val="both"/>
      </w:pPr>
      <w:r>
        <w:rPr>
          <w:rFonts w:ascii="Times New Roman"/>
          <w:b w:val="false"/>
          <w:i w:val="false"/>
          <w:color w:val="000000"/>
          <w:sz w:val="28"/>
        </w:rPr>
        <w:t>
      4)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26"/>
    <w:bookmarkStart w:name="z948" w:id="27"/>
    <w:p>
      <w:pPr>
        <w:spacing w:after="0"/>
        <w:ind w:left="0"/>
        <w:jc w:val="both"/>
      </w:pPr>
      <w:r>
        <w:rPr>
          <w:rFonts w:ascii="Times New Roman"/>
          <w:b w:val="false"/>
          <w:i w:val="false"/>
          <w:color w:val="000000"/>
          <w:sz w:val="28"/>
        </w:rPr>
        <w:t>
      5) специальный контейнер – транспортное оборудование, сконструированное для облегчения перевозки упакованных или неупакованных грузов одним или несколькими видами транспорта без промежуточной перегрузки размещенных в нем грузов, которое не допускает самопроизвольное открывание, выполняется достаточно жестким и прочным для многократного использования. Специальными контейнерами могут быть большие грузовые контейнеры и транспортные упаковочные комплекты;</w:t>
      </w:r>
    </w:p>
    <w:bookmarkEnd w:id="27"/>
    <w:bookmarkStart w:name="z949" w:id="28"/>
    <w:p>
      <w:pPr>
        <w:spacing w:after="0"/>
        <w:ind w:left="0"/>
        <w:jc w:val="both"/>
      </w:pPr>
      <w:r>
        <w:rPr>
          <w:rFonts w:ascii="Times New Roman"/>
          <w:b w:val="false"/>
          <w:i w:val="false"/>
          <w:color w:val="000000"/>
          <w:sz w:val="28"/>
        </w:rPr>
        <w:t>
      6) потенциальное облучение – облучение, которое может возникнуть в результате радиационной аварии;</w:t>
      </w:r>
    </w:p>
    <w:bookmarkEnd w:id="28"/>
    <w:bookmarkStart w:name="z950" w:id="29"/>
    <w:p>
      <w:pPr>
        <w:spacing w:after="0"/>
        <w:ind w:left="0"/>
        <w:jc w:val="both"/>
      </w:pPr>
      <w:r>
        <w:rPr>
          <w:rFonts w:ascii="Times New Roman"/>
          <w:b w:val="false"/>
          <w:i w:val="false"/>
          <w:color w:val="000000"/>
          <w:sz w:val="28"/>
        </w:rPr>
        <w:t>
      7) зона наблюдения – территория за пределами санитарно-защитной зоны, на которой проводится радиационный контроль;</w:t>
      </w:r>
    </w:p>
    <w:bookmarkEnd w:id="29"/>
    <w:bookmarkStart w:name="z951" w:id="30"/>
    <w:p>
      <w:pPr>
        <w:spacing w:after="0"/>
        <w:ind w:left="0"/>
        <w:jc w:val="both"/>
      </w:pPr>
      <w:r>
        <w:rPr>
          <w:rFonts w:ascii="Times New Roman"/>
          <w:b w:val="false"/>
          <w:i w:val="false"/>
          <w:color w:val="000000"/>
          <w:sz w:val="28"/>
        </w:rPr>
        <w:t>
      8) контрольный уровень – значение контролируемой величины дозы, мощности дозы, радиоактивного загрязнения и другие, устанавливаемый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bookmarkEnd w:id="30"/>
    <w:bookmarkStart w:name="z952" w:id="31"/>
    <w:p>
      <w:pPr>
        <w:spacing w:after="0"/>
        <w:ind w:left="0"/>
        <w:jc w:val="both"/>
      </w:pPr>
      <w:r>
        <w:rPr>
          <w:rFonts w:ascii="Times New Roman"/>
          <w:b w:val="false"/>
          <w:i w:val="false"/>
          <w:color w:val="000000"/>
          <w:sz w:val="28"/>
        </w:rPr>
        <w:t>
      9) эквивалентная доза (далее – HT,R) – поглощенная доза в органе или ткани, умноженная на соответствующий взвешивающий коэффициент для данного вида излучения, WR:</w:t>
      </w:r>
    </w:p>
    <w:bookmarkEnd w:id="31"/>
    <w:bookmarkStart w:name="z95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81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4" w:id="33"/>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T,R</w:t>
      </w:r>
      <w:r>
        <w:rPr>
          <w:rFonts w:ascii="Times New Roman"/>
          <w:b w:val="false"/>
          <w:i w:val="false"/>
          <w:color w:val="000000"/>
          <w:sz w:val="28"/>
        </w:rPr>
        <w:t xml:space="preserve"> – средняя поглощенная доза в органе или ткани Т, a W</w:t>
      </w:r>
      <w:r>
        <w:rPr>
          <w:rFonts w:ascii="Times New Roman"/>
          <w:b w:val="false"/>
          <w:i w:val="false"/>
          <w:color w:val="000000"/>
          <w:vertAlign w:val="subscript"/>
        </w:rPr>
        <w:t>R</w:t>
      </w:r>
      <w:r>
        <w:rPr>
          <w:rFonts w:ascii="Times New Roman"/>
          <w:b w:val="false"/>
          <w:i w:val="false"/>
          <w:color w:val="000000"/>
          <w:sz w:val="28"/>
        </w:rPr>
        <w:t xml:space="preserve"> взвешивающий коэффициент для излучения R.</w:t>
      </w:r>
    </w:p>
    <w:bookmarkEnd w:id="33"/>
    <w:bookmarkStart w:name="z955" w:id="34"/>
    <w:p>
      <w:pPr>
        <w:spacing w:after="0"/>
        <w:ind w:left="0"/>
        <w:jc w:val="both"/>
      </w:pPr>
      <w:r>
        <w:rPr>
          <w:rFonts w:ascii="Times New Roman"/>
          <w:b w:val="false"/>
          <w:i w:val="false"/>
          <w:color w:val="000000"/>
          <w:sz w:val="28"/>
        </w:rPr>
        <w:t xml:space="preserve">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 эквивалентная, доза определяется как сумма эквивалентных доз для этих видов излучения:</w:t>
      </w:r>
    </w:p>
    <w:bookmarkEnd w:id="34"/>
    <w:bookmarkStart w:name="z956" w:id="35"/>
    <w:p>
      <w:pPr>
        <w:spacing w:after="0"/>
        <w:ind w:left="0"/>
        <w:jc w:val="both"/>
      </w:pPr>
      <w:r>
        <w:rPr>
          <w:rFonts w:ascii="Times New Roman"/>
          <w:b w:val="false"/>
          <w:i w:val="false"/>
          <w:color w:val="000000"/>
          <w:sz w:val="28"/>
        </w:rPr>
        <w:t>
      Единицей эквивалентной дозы является Зиверт (далее – Зв);</w:t>
      </w:r>
    </w:p>
    <w:bookmarkEnd w:id="35"/>
    <w:bookmarkStart w:name="z957" w:id="36"/>
    <w:p>
      <w:pPr>
        <w:spacing w:after="0"/>
        <w:ind w:left="0"/>
        <w:jc w:val="both"/>
      </w:pPr>
      <w:r>
        <w:rPr>
          <w:rFonts w:ascii="Times New Roman"/>
          <w:b w:val="false"/>
          <w:i w:val="false"/>
          <w:color w:val="000000"/>
          <w:sz w:val="28"/>
        </w:rPr>
        <w:t>
      10)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36"/>
    <w:bookmarkStart w:name="z95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527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38"/>
    <w:p>
      <w:pPr>
        <w:spacing w:after="0"/>
        <w:ind w:left="0"/>
        <w:jc w:val="both"/>
      </w:pPr>
      <w:r>
        <w:rPr>
          <w:rFonts w:ascii="Times New Roman"/>
          <w:b w:val="false"/>
          <w:i w:val="false"/>
          <w:color w:val="000000"/>
          <w:sz w:val="28"/>
        </w:rPr>
        <w:t>
      где: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Использовавшаяся ранее внесистемная единица активности кюри (далее – Ки) составляет 3,7х1010 Бк;</w:t>
      </w:r>
    </w:p>
    <w:bookmarkEnd w:id="38"/>
    <w:bookmarkStart w:name="z960" w:id="39"/>
    <w:p>
      <w:pPr>
        <w:spacing w:after="0"/>
        <w:ind w:left="0"/>
        <w:jc w:val="both"/>
      </w:pPr>
      <w:r>
        <w:rPr>
          <w:rFonts w:ascii="Times New Roman"/>
          <w:b w:val="false"/>
          <w:i w:val="false"/>
          <w:color w:val="000000"/>
          <w:sz w:val="28"/>
        </w:rPr>
        <w:t>
      11) дезактивация – удаление или снижение радиоактивного загрязнения с какой-либо поверхности или из какой-либо среды;</w:t>
      </w:r>
    </w:p>
    <w:bookmarkEnd w:id="39"/>
    <w:bookmarkStart w:name="z961" w:id="40"/>
    <w:p>
      <w:pPr>
        <w:spacing w:after="0"/>
        <w:ind w:left="0"/>
        <w:jc w:val="both"/>
      </w:pPr>
      <w:r>
        <w:rPr>
          <w:rFonts w:ascii="Times New Roman"/>
          <w:b w:val="false"/>
          <w:i w:val="false"/>
          <w:color w:val="000000"/>
          <w:sz w:val="28"/>
        </w:rPr>
        <w:t>
      12) эффекты облучения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bookmarkEnd w:id="40"/>
    <w:bookmarkStart w:name="z962" w:id="41"/>
    <w:p>
      <w:pPr>
        <w:spacing w:after="0"/>
        <w:ind w:left="0"/>
        <w:jc w:val="both"/>
      </w:pPr>
      <w:r>
        <w:rPr>
          <w:rFonts w:ascii="Times New Roman"/>
          <w:b w:val="false"/>
          <w:i w:val="false"/>
          <w:color w:val="000000"/>
          <w:sz w:val="28"/>
        </w:rPr>
        <w:t>
      13) мощность дозы – доза излучения за единицу времени (секунду, минуту и час);</w:t>
      </w:r>
    </w:p>
    <w:bookmarkEnd w:id="41"/>
    <w:bookmarkStart w:name="z963" w:id="42"/>
    <w:p>
      <w:pPr>
        <w:spacing w:after="0"/>
        <w:ind w:left="0"/>
        <w:jc w:val="both"/>
      </w:pPr>
      <w:r>
        <w:rPr>
          <w:rFonts w:ascii="Times New Roman"/>
          <w:b w:val="false"/>
          <w:i w:val="false"/>
          <w:color w:val="000000"/>
          <w:sz w:val="28"/>
        </w:rPr>
        <w:t>
      14)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bookmarkEnd w:id="42"/>
    <w:bookmarkStart w:name="z964" w:id="43"/>
    <w:p>
      <w:pPr>
        <w:spacing w:after="0"/>
        <w:ind w:left="0"/>
        <w:jc w:val="both"/>
      </w:pPr>
      <w:r>
        <w:rPr>
          <w:rFonts w:ascii="Times New Roman"/>
          <w:b w:val="false"/>
          <w:i w:val="false"/>
          <w:color w:val="000000"/>
          <w:sz w:val="28"/>
        </w:rPr>
        <w:t>
      15) доза предотвращаемая – прогнозируемая доза вследствие радиационной аварии, которая предотвращается защитными мероприятиями;</w:t>
      </w:r>
    </w:p>
    <w:bookmarkEnd w:id="43"/>
    <w:bookmarkStart w:name="z965" w:id="44"/>
    <w:p>
      <w:pPr>
        <w:spacing w:after="0"/>
        <w:ind w:left="0"/>
        <w:jc w:val="both"/>
      </w:pPr>
      <w:r>
        <w:rPr>
          <w:rFonts w:ascii="Times New Roman"/>
          <w:b w:val="false"/>
          <w:i w:val="false"/>
          <w:color w:val="000000"/>
          <w:sz w:val="28"/>
        </w:rPr>
        <w:t>
      16)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p>
    <w:bookmarkEnd w:id="44"/>
    <w:bookmarkStart w:name="z966" w:id="45"/>
    <w:p>
      <w:pPr>
        <w:spacing w:after="0"/>
        <w:ind w:left="0"/>
        <w:jc w:val="both"/>
      </w:pPr>
      <w:r>
        <w:rPr>
          <w:rFonts w:ascii="Times New Roman"/>
          <w:b w:val="false"/>
          <w:i w:val="false"/>
          <w:color w:val="000000"/>
          <w:sz w:val="28"/>
        </w:rPr>
        <w:t>
      17)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45"/>
    <w:bookmarkStart w:name="z967" w:id="46"/>
    <w:p>
      <w:pPr>
        <w:spacing w:after="0"/>
        <w:ind w:left="0"/>
        <w:jc w:val="both"/>
      </w:pPr>
      <w:r>
        <w:rPr>
          <w:rFonts w:ascii="Times New Roman"/>
          <w:b w:val="false"/>
          <w:i w:val="false"/>
          <w:color w:val="000000"/>
          <w:sz w:val="28"/>
        </w:rPr>
        <w:t>
      18)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p>
    <w:bookmarkEnd w:id="46"/>
    <w:bookmarkStart w:name="z968" w:id="47"/>
    <w:p>
      <w:pPr>
        <w:spacing w:after="0"/>
        <w:ind w:left="0"/>
        <w:jc w:val="both"/>
      </w:pPr>
      <w:r>
        <w:rPr>
          <w:rFonts w:ascii="Times New Roman"/>
          <w:b w:val="false"/>
          <w:i w:val="false"/>
          <w:color w:val="000000"/>
          <w:sz w:val="28"/>
        </w:rPr>
        <w:t>
      19) годовая эффективная (эквивалентная) доза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Единица годовой эффективной дозы – Зиверт (Зв);</w:t>
      </w:r>
    </w:p>
    <w:bookmarkEnd w:id="47"/>
    <w:bookmarkStart w:name="z969" w:id="48"/>
    <w:p>
      <w:pPr>
        <w:spacing w:after="0"/>
        <w:ind w:left="0"/>
        <w:jc w:val="both"/>
      </w:pPr>
      <w:r>
        <w:rPr>
          <w:rFonts w:ascii="Times New Roman"/>
          <w:b w:val="false"/>
          <w:i w:val="false"/>
          <w:color w:val="000000"/>
          <w:sz w:val="28"/>
        </w:rPr>
        <w:t>
      20)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p>
    <w:bookmarkEnd w:id="48"/>
    <w:bookmarkStart w:name="z970" w:id="49"/>
    <w:p>
      <w:pPr>
        <w:spacing w:after="0"/>
        <w:ind w:left="0"/>
        <w:jc w:val="both"/>
      </w:pPr>
      <w:r>
        <w:rPr>
          <w:rFonts w:ascii="Times New Roman"/>
          <w:b w:val="false"/>
          <w:i w:val="false"/>
          <w:color w:val="000000"/>
          <w:sz w:val="28"/>
        </w:rPr>
        <w:t>
      21) источник ионизирующего излучения (далее – источник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49"/>
    <w:bookmarkStart w:name="z971" w:id="50"/>
    <w:p>
      <w:pPr>
        <w:spacing w:after="0"/>
        <w:ind w:left="0"/>
        <w:jc w:val="both"/>
      </w:pPr>
      <w:r>
        <w:rPr>
          <w:rFonts w:ascii="Times New Roman"/>
          <w:b w:val="false"/>
          <w:i w:val="false"/>
          <w:color w:val="000000"/>
          <w:sz w:val="28"/>
        </w:rPr>
        <w:t>
      22) обращение с источниками ионизирующего излучения – 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p>
    <w:bookmarkEnd w:id="50"/>
    <w:bookmarkStart w:name="z972" w:id="51"/>
    <w:p>
      <w:pPr>
        <w:spacing w:after="0"/>
        <w:ind w:left="0"/>
        <w:jc w:val="both"/>
      </w:pPr>
      <w:r>
        <w:rPr>
          <w:rFonts w:ascii="Times New Roman"/>
          <w:b w:val="false"/>
          <w:i w:val="false"/>
          <w:color w:val="000000"/>
          <w:sz w:val="28"/>
        </w:rPr>
        <w:t>
      23) устройство (источник), генерирующее ионизирующее излучение – электрофизическое устройство (рентгеновский аппарат, ускоритель, генератор и другое), в котором ионизирующее излучение возникает за счет изменения скорости заряженных частиц, их аннигиляции или ядерных реакций;</w:t>
      </w:r>
    </w:p>
    <w:bookmarkEnd w:id="51"/>
    <w:bookmarkStart w:name="z973" w:id="52"/>
    <w:p>
      <w:pPr>
        <w:spacing w:after="0"/>
        <w:ind w:left="0"/>
        <w:jc w:val="both"/>
      </w:pPr>
      <w:r>
        <w:rPr>
          <w:rFonts w:ascii="Times New Roman"/>
          <w:b w:val="false"/>
          <w:i w:val="false"/>
          <w:color w:val="000000"/>
          <w:sz w:val="28"/>
        </w:rPr>
        <w:t>
      24)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52"/>
    <w:bookmarkStart w:name="z974" w:id="53"/>
    <w:p>
      <w:pPr>
        <w:spacing w:after="0"/>
        <w:ind w:left="0"/>
        <w:jc w:val="both"/>
      </w:pPr>
      <w:r>
        <w:rPr>
          <w:rFonts w:ascii="Times New Roman"/>
          <w:b w:val="false"/>
          <w:i w:val="false"/>
          <w:color w:val="000000"/>
          <w:sz w:val="28"/>
        </w:rPr>
        <w:t>
      25) закрытый источник ионизирующего излучения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53"/>
    <w:bookmarkStart w:name="z975" w:id="54"/>
    <w:p>
      <w:pPr>
        <w:spacing w:after="0"/>
        <w:ind w:left="0"/>
        <w:jc w:val="both"/>
      </w:pPr>
      <w:r>
        <w:rPr>
          <w:rFonts w:ascii="Times New Roman"/>
          <w:b w:val="false"/>
          <w:i w:val="false"/>
          <w:color w:val="000000"/>
          <w:sz w:val="28"/>
        </w:rPr>
        <w:t>
      26) профессиональное облучение – облучение персонала в процессе его работы с техногенными источниками ионизирующего излучения;</w:t>
      </w:r>
    </w:p>
    <w:bookmarkEnd w:id="54"/>
    <w:bookmarkStart w:name="z976" w:id="55"/>
    <w:p>
      <w:pPr>
        <w:spacing w:after="0"/>
        <w:ind w:left="0"/>
        <w:jc w:val="both"/>
      </w:pPr>
      <w:r>
        <w:rPr>
          <w:rFonts w:ascii="Times New Roman"/>
          <w:b w:val="false"/>
          <w:i w:val="false"/>
          <w:color w:val="000000"/>
          <w:sz w:val="28"/>
        </w:rPr>
        <w:t>
      27)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bookmarkEnd w:id="55"/>
    <w:bookmarkStart w:name="z977" w:id="56"/>
    <w:p>
      <w:pPr>
        <w:spacing w:after="0"/>
        <w:ind w:left="0"/>
        <w:jc w:val="both"/>
      </w:pPr>
      <w:r>
        <w:rPr>
          <w:rFonts w:ascii="Times New Roman"/>
          <w:b w:val="false"/>
          <w:i w:val="false"/>
          <w:color w:val="000000"/>
          <w:sz w:val="28"/>
        </w:rPr>
        <w:t>
      28) захоронение – размещение отработавшего ядерного топлива или радиоактивных отходов в пункте захоронения без намерения их изъятия;</w:t>
      </w:r>
    </w:p>
    <w:bookmarkEnd w:id="56"/>
    <w:bookmarkStart w:name="z978" w:id="57"/>
    <w:p>
      <w:pPr>
        <w:spacing w:after="0"/>
        <w:ind w:left="0"/>
        <w:jc w:val="both"/>
      </w:pPr>
      <w:r>
        <w:rPr>
          <w:rFonts w:ascii="Times New Roman"/>
          <w:b w:val="false"/>
          <w:i w:val="false"/>
          <w:color w:val="000000"/>
          <w:sz w:val="28"/>
        </w:rPr>
        <w:t>
      29) активность минимально значимая (далее – МЗА) – активность открытого или закрытого источника ионизирующего излучения при превышении которой источник подлежит учету и контролю. Единица измерения МЗА беккерель (далее – Бк);</w:t>
      </w:r>
    </w:p>
    <w:bookmarkEnd w:id="57"/>
    <w:bookmarkStart w:name="z979" w:id="58"/>
    <w:p>
      <w:pPr>
        <w:spacing w:after="0"/>
        <w:ind w:left="0"/>
        <w:jc w:val="both"/>
      </w:pPr>
      <w:r>
        <w:rPr>
          <w:rFonts w:ascii="Times New Roman"/>
          <w:b w:val="false"/>
          <w:i w:val="false"/>
          <w:color w:val="000000"/>
          <w:sz w:val="28"/>
        </w:rPr>
        <w:t>
      30) активность минимально значимая удельная (далее – МЗУА) – удельная активность открытого источника ионизирующего излучения при превышении которой источник подлежит учету и контролю.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(далее – Бк/г);</w:t>
      </w:r>
    </w:p>
    <w:bookmarkEnd w:id="58"/>
    <w:bookmarkStart w:name="z980" w:id="59"/>
    <w:p>
      <w:pPr>
        <w:spacing w:after="0"/>
        <w:ind w:left="0"/>
        <w:jc w:val="both"/>
      </w:pPr>
      <w:r>
        <w:rPr>
          <w:rFonts w:ascii="Times New Roman"/>
          <w:b w:val="false"/>
          <w:i w:val="false"/>
          <w:color w:val="000000"/>
          <w:sz w:val="28"/>
        </w:rPr>
        <w:t>
      31) медицинское облучение – облучение пациентов в результате медицинского обследования или лечения;</w:t>
      </w:r>
    </w:p>
    <w:bookmarkEnd w:id="59"/>
    <w:bookmarkStart w:name="z981" w:id="60"/>
    <w:p>
      <w:pPr>
        <w:spacing w:after="0"/>
        <w:ind w:left="0"/>
        <w:jc w:val="both"/>
      </w:pPr>
      <w:r>
        <w:rPr>
          <w:rFonts w:ascii="Times New Roman"/>
          <w:b w:val="false"/>
          <w:i w:val="false"/>
          <w:color w:val="000000"/>
          <w:sz w:val="28"/>
        </w:rPr>
        <w:t>
      32) персонал – физические лица, постоянно или временно работающие с источниками ионизирующего излучения (группа А) или находящиеся по условиям труда в сфере их воздействия (группа Б);</w:t>
      </w:r>
    </w:p>
    <w:bookmarkEnd w:id="60"/>
    <w:bookmarkStart w:name="z982" w:id="61"/>
    <w:p>
      <w:pPr>
        <w:spacing w:after="0"/>
        <w:ind w:left="0"/>
        <w:jc w:val="both"/>
      </w:pPr>
      <w:r>
        <w:rPr>
          <w:rFonts w:ascii="Times New Roman"/>
          <w:b w:val="false"/>
          <w:i w:val="false"/>
          <w:color w:val="000000"/>
          <w:sz w:val="28"/>
        </w:rPr>
        <w:t>
      33) радиационная авария – нарушение пределов безопасной эксплуатации объекта использования атомной энергии, при котором произошел выход радиоактивных продуктов и (или) ионизирующего излучения за предусмотренные проектом нормальной эксплуатации границы, которые могли привести или привели к облучению людей или радиоактивному загрязнению окружающей среды выше установленных норм;</w:t>
      </w:r>
    </w:p>
    <w:bookmarkEnd w:id="61"/>
    <w:bookmarkStart w:name="z983" w:id="62"/>
    <w:p>
      <w:pPr>
        <w:spacing w:after="0"/>
        <w:ind w:left="0"/>
        <w:jc w:val="both"/>
      </w:pPr>
      <w:r>
        <w:rPr>
          <w:rFonts w:ascii="Times New Roman"/>
          <w:b w:val="false"/>
          <w:i w:val="false"/>
          <w:color w:val="000000"/>
          <w:sz w:val="28"/>
        </w:rPr>
        <w:t>
      34) зона радиационной аварии – территория, на которой установлен факт радиационной аварии;</w:t>
      </w:r>
    </w:p>
    <w:bookmarkEnd w:id="62"/>
    <w:bookmarkStart w:name="z984" w:id="63"/>
    <w:p>
      <w:pPr>
        <w:spacing w:after="0"/>
        <w:ind w:left="0"/>
        <w:jc w:val="both"/>
      </w:pPr>
      <w:r>
        <w:rPr>
          <w:rFonts w:ascii="Times New Roman"/>
          <w:b w:val="false"/>
          <w:i w:val="false"/>
          <w:color w:val="000000"/>
          <w:sz w:val="28"/>
        </w:rPr>
        <w:t>
      35) радиационный контроль – получение информации о радиационной обстановке на объекте, в окружающей среде и об уровнях облучения людей, в соответствии с требованиями нормативных правовых актов в сфере санитарно-эпидемиологического благополучия населения (включает в себя дозиметрический и радиометрический контроль);</w:t>
      </w:r>
    </w:p>
    <w:bookmarkEnd w:id="63"/>
    <w:bookmarkStart w:name="z985" w:id="64"/>
    <w:p>
      <w:pPr>
        <w:spacing w:after="0"/>
        <w:ind w:left="0"/>
        <w:jc w:val="both"/>
      </w:pPr>
      <w:r>
        <w:rPr>
          <w:rFonts w:ascii="Times New Roman"/>
          <w:b w:val="false"/>
          <w:i w:val="false"/>
          <w:color w:val="000000"/>
          <w:sz w:val="28"/>
        </w:rPr>
        <w:t>
      36)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с ним или в условиях возможной аварии;</w:t>
      </w:r>
    </w:p>
    <w:bookmarkEnd w:id="64"/>
    <w:bookmarkStart w:name="z986" w:id="65"/>
    <w:p>
      <w:pPr>
        <w:spacing w:after="0"/>
        <w:ind w:left="0"/>
        <w:jc w:val="both"/>
      </w:pPr>
      <w:r>
        <w:rPr>
          <w:rFonts w:ascii="Times New Roman"/>
          <w:b w:val="false"/>
          <w:i w:val="false"/>
          <w:color w:val="000000"/>
          <w:sz w:val="28"/>
        </w:rPr>
        <w:t>
      37) обеспечение радиационной безопасности –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w:t>
      </w:r>
    </w:p>
    <w:bookmarkEnd w:id="65"/>
    <w:bookmarkStart w:name="z987" w:id="66"/>
    <w:p>
      <w:pPr>
        <w:spacing w:after="0"/>
        <w:ind w:left="0"/>
        <w:jc w:val="both"/>
      </w:pPr>
      <w:r>
        <w:rPr>
          <w:rFonts w:ascii="Times New Roman"/>
          <w:b w:val="false"/>
          <w:i w:val="false"/>
          <w:color w:val="000000"/>
          <w:sz w:val="28"/>
        </w:rPr>
        <w:t>
      38) радиационный объект – объект либо структурное подразделение объекта, где осуществляют обращение с источниками ионизирующего излучения;</w:t>
      </w:r>
    </w:p>
    <w:bookmarkEnd w:id="66"/>
    <w:bookmarkStart w:name="z988" w:id="67"/>
    <w:p>
      <w:pPr>
        <w:spacing w:after="0"/>
        <w:ind w:left="0"/>
        <w:jc w:val="both"/>
      </w:pPr>
      <w:r>
        <w:rPr>
          <w:rFonts w:ascii="Times New Roman"/>
          <w:b w:val="false"/>
          <w:i w:val="false"/>
          <w:color w:val="000000"/>
          <w:sz w:val="28"/>
        </w:rPr>
        <w:t>
      39) радиационно-гигиенический паспорт радиационного объекта – документ, характеризующий состояние радиационной безопасности в организации и содержащий рекомендации по ее улучшению;</w:t>
      </w:r>
    </w:p>
    <w:bookmarkEnd w:id="67"/>
    <w:bookmarkStart w:name="z989" w:id="68"/>
    <w:p>
      <w:pPr>
        <w:spacing w:after="0"/>
        <w:ind w:left="0"/>
        <w:jc w:val="both"/>
      </w:pPr>
      <w:r>
        <w:rPr>
          <w:rFonts w:ascii="Times New Roman"/>
          <w:b w:val="false"/>
          <w:i w:val="false"/>
          <w:color w:val="000000"/>
          <w:sz w:val="28"/>
        </w:rPr>
        <w:t>
      40) радиоактивное вещество – любые материалы природного или техногенного происхождения в любом агрегатном состоянии, содержащие радионуклиды;</w:t>
      </w:r>
    </w:p>
    <w:bookmarkEnd w:id="68"/>
    <w:bookmarkStart w:name="z990" w:id="69"/>
    <w:p>
      <w:pPr>
        <w:spacing w:after="0"/>
        <w:ind w:left="0"/>
        <w:jc w:val="both"/>
      </w:pPr>
      <w:r>
        <w:rPr>
          <w:rFonts w:ascii="Times New Roman"/>
          <w:b w:val="false"/>
          <w:i w:val="false"/>
          <w:color w:val="000000"/>
          <w:sz w:val="28"/>
        </w:rPr>
        <w:t>
      41)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69"/>
    <w:bookmarkStart w:name="z991" w:id="70"/>
    <w:p>
      <w:pPr>
        <w:spacing w:after="0"/>
        <w:ind w:left="0"/>
        <w:jc w:val="both"/>
      </w:pPr>
      <w:r>
        <w:rPr>
          <w:rFonts w:ascii="Times New Roman"/>
          <w:b w:val="false"/>
          <w:i w:val="false"/>
          <w:color w:val="000000"/>
          <w:sz w:val="28"/>
        </w:rPr>
        <w:t>
      42) обращение с радиоактивными отходами – все виды деятельности, связанные со сбором, транспортированием, переработкой, хранением и (или) захоронением радиоактивных отходов;</w:t>
      </w:r>
    </w:p>
    <w:bookmarkEnd w:id="70"/>
    <w:bookmarkStart w:name="z992" w:id="71"/>
    <w:p>
      <w:pPr>
        <w:spacing w:after="0"/>
        <w:ind w:left="0"/>
        <w:jc w:val="both"/>
      </w:pPr>
      <w:r>
        <w:rPr>
          <w:rFonts w:ascii="Times New Roman"/>
          <w:b w:val="false"/>
          <w:i w:val="false"/>
          <w:color w:val="000000"/>
          <w:sz w:val="28"/>
        </w:rPr>
        <w:t xml:space="preserve">
      43) радиоактивное загрязнение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 29012) (далее – Приказ № ҚР ДСМ-71) и настоящими Санитарными правилами;</w:t>
      </w:r>
    </w:p>
    <w:bookmarkEnd w:id="71"/>
    <w:bookmarkStart w:name="z993" w:id="72"/>
    <w:p>
      <w:pPr>
        <w:spacing w:after="0"/>
        <w:ind w:left="0"/>
        <w:jc w:val="both"/>
      </w:pPr>
      <w:r>
        <w:rPr>
          <w:rFonts w:ascii="Times New Roman"/>
          <w:b w:val="false"/>
          <w:i w:val="false"/>
          <w:color w:val="000000"/>
          <w:sz w:val="28"/>
        </w:rPr>
        <w:t>
      44) работа с радиоактивными веществами – любые виды обращения с радиоактивными веществами на рабочем месте, включая радиационный контроль;</w:t>
      </w:r>
    </w:p>
    <w:bookmarkEnd w:id="72"/>
    <w:bookmarkStart w:name="z994" w:id="73"/>
    <w:p>
      <w:pPr>
        <w:spacing w:after="0"/>
        <w:ind w:left="0"/>
        <w:jc w:val="both"/>
      </w:pPr>
      <w:r>
        <w:rPr>
          <w:rFonts w:ascii="Times New Roman"/>
          <w:b w:val="false"/>
          <w:i w:val="false"/>
          <w:color w:val="000000"/>
          <w:sz w:val="28"/>
        </w:rPr>
        <w:t>
      45) санитарный пропускник – комплекс помещений и оборудования,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73"/>
    <w:bookmarkStart w:name="z995" w:id="74"/>
    <w:p>
      <w:pPr>
        <w:spacing w:after="0"/>
        <w:ind w:left="0"/>
        <w:jc w:val="both"/>
      </w:pPr>
      <w:r>
        <w:rPr>
          <w:rFonts w:ascii="Times New Roman"/>
          <w:b w:val="false"/>
          <w:i w:val="false"/>
          <w:color w:val="000000"/>
          <w:sz w:val="28"/>
        </w:rPr>
        <w:t>
      46)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p>
    <w:bookmarkEnd w:id="74"/>
    <w:bookmarkStart w:name="z996" w:id="75"/>
    <w:p>
      <w:pPr>
        <w:spacing w:after="0"/>
        <w:ind w:left="0"/>
        <w:jc w:val="both"/>
      </w:pPr>
      <w:r>
        <w:rPr>
          <w:rFonts w:ascii="Times New Roman"/>
          <w:b w:val="false"/>
          <w:i w:val="false"/>
          <w:color w:val="000000"/>
          <w:sz w:val="28"/>
        </w:rPr>
        <w:t>
      47) облучение – воздействие на человека ионизирующего излучения;</w:t>
      </w:r>
    </w:p>
    <w:bookmarkEnd w:id="75"/>
    <w:bookmarkStart w:name="z997" w:id="76"/>
    <w:p>
      <w:pPr>
        <w:spacing w:after="0"/>
        <w:ind w:left="0"/>
        <w:jc w:val="both"/>
      </w:pPr>
      <w:r>
        <w:rPr>
          <w:rFonts w:ascii="Times New Roman"/>
          <w:b w:val="false"/>
          <w:i w:val="false"/>
          <w:color w:val="000000"/>
          <w:sz w:val="28"/>
        </w:rPr>
        <w:t>
      48) эффекты облучения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bookmarkEnd w:id="76"/>
    <w:bookmarkStart w:name="z998" w:id="77"/>
    <w:p>
      <w:pPr>
        <w:spacing w:after="0"/>
        <w:ind w:left="0"/>
        <w:jc w:val="both"/>
      </w:pPr>
      <w:r>
        <w:rPr>
          <w:rFonts w:ascii="Times New Roman"/>
          <w:b w:val="false"/>
          <w:i w:val="false"/>
          <w:color w:val="000000"/>
          <w:sz w:val="28"/>
        </w:rPr>
        <w:t>
      49)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w:t>
      </w:r>
    </w:p>
    <w:bookmarkEnd w:id="77"/>
    <w:bookmarkStart w:name="z999" w:id="78"/>
    <w:p>
      <w:pPr>
        <w:spacing w:after="0"/>
        <w:ind w:left="0"/>
        <w:jc w:val="both"/>
      </w:pPr>
      <w:r>
        <w:rPr>
          <w:rFonts w:ascii="Times New Roman"/>
          <w:b w:val="false"/>
          <w:i w:val="false"/>
          <w:color w:val="000000"/>
          <w:sz w:val="28"/>
        </w:rPr>
        <w:t>
      50) поглощенная доза (далее – D) – величина энергии ионизирующего излучения, переданная веществу:</w:t>
      </w:r>
    </w:p>
    <w:bookmarkEnd w:id="78"/>
    <w:bookmarkStart w:name="z100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870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70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80"/>
    <w:p>
      <w:pPr>
        <w:spacing w:after="0"/>
        <w:ind w:left="0"/>
        <w:jc w:val="both"/>
      </w:pPr>
      <w:r>
        <w:rPr>
          <w:rFonts w:ascii="Times New Roman"/>
          <w:b w:val="false"/>
          <w:i w:val="false"/>
          <w:color w:val="000000"/>
          <w:sz w:val="28"/>
        </w:rPr>
        <w:t xml:space="preserve">
      где: </w:t>
      </w:r>
    </w:p>
    <w:bookmarkEnd w:id="80"/>
    <w:bookmarkStart w:name="z100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энергия, переданная ионизирующим излучением веществу, находящемуся в элементарном объеме, a dm - масса вещества в этом объеме.</w:t>
      </w:r>
      <w:r>
        <w:br/>
      </w:r>
      <w:r>
        <w:rPr>
          <w:rFonts w:ascii="Times New Roman"/>
          <w:b w:val="false"/>
          <w:i w:val="false"/>
          <w:color w:val="000000"/>
          <w:sz w:val="28"/>
        </w:rPr>
        <w:t>
</w:t>
      </w:r>
    </w:p>
    <w:bookmarkStart w:name="z1003" w:id="82"/>
    <w:p>
      <w:pPr>
        <w:spacing w:after="0"/>
        <w:ind w:left="0"/>
        <w:jc w:val="both"/>
      </w:pP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 Гр;</w:t>
      </w:r>
    </w:p>
    <w:bookmarkEnd w:id="82"/>
    <w:bookmarkStart w:name="z1004" w:id="83"/>
    <w:p>
      <w:pPr>
        <w:spacing w:after="0"/>
        <w:ind w:left="0"/>
        <w:jc w:val="both"/>
      </w:pPr>
      <w:r>
        <w:rPr>
          <w:rFonts w:ascii="Times New Roman"/>
          <w:b w:val="false"/>
          <w:i w:val="false"/>
          <w:color w:val="000000"/>
          <w:sz w:val="28"/>
        </w:rPr>
        <w:t xml:space="preserve">
      51) природный источник излучения – источник ионизирующего излучения природного происхождения, на который распространяется действие </w:t>
      </w:r>
      <w:r>
        <w:rPr>
          <w:rFonts w:ascii="Times New Roman"/>
          <w:b w:val="false"/>
          <w:i w:val="false"/>
          <w:color w:val="000000"/>
          <w:sz w:val="28"/>
        </w:rPr>
        <w:t>Приказа № ҚР ДСМ-71</w:t>
      </w:r>
      <w:r>
        <w:rPr>
          <w:rFonts w:ascii="Times New Roman"/>
          <w:b w:val="false"/>
          <w:i w:val="false"/>
          <w:color w:val="000000"/>
          <w:sz w:val="28"/>
        </w:rPr>
        <w:t xml:space="preserve"> и настоящих Санитарных правил;</w:t>
      </w:r>
    </w:p>
    <w:bookmarkEnd w:id="83"/>
    <w:bookmarkStart w:name="z1005" w:id="84"/>
    <w:p>
      <w:pPr>
        <w:spacing w:after="0"/>
        <w:ind w:left="0"/>
        <w:jc w:val="both"/>
      </w:pPr>
      <w:r>
        <w:rPr>
          <w:rFonts w:ascii="Times New Roman"/>
          <w:b w:val="false"/>
          <w:i w:val="false"/>
          <w:color w:val="000000"/>
          <w:sz w:val="28"/>
        </w:rPr>
        <w:t>
      52) природные радионуклиды – радиоактивные элементы рядов урана-238 и тория-232;</w:t>
      </w:r>
    </w:p>
    <w:bookmarkEnd w:id="84"/>
    <w:bookmarkStart w:name="z1006" w:id="85"/>
    <w:p>
      <w:pPr>
        <w:spacing w:after="0"/>
        <w:ind w:left="0"/>
        <w:jc w:val="both"/>
      </w:pPr>
      <w:r>
        <w:rPr>
          <w:rFonts w:ascii="Times New Roman"/>
          <w:b w:val="false"/>
          <w:i w:val="false"/>
          <w:color w:val="000000"/>
          <w:sz w:val="28"/>
        </w:rPr>
        <w:t>
      53) риск – вероятность возникновения у человека или его потомства какого-либо вредного последствия в результате облучения;</w:t>
      </w:r>
    </w:p>
    <w:bookmarkEnd w:id="85"/>
    <w:bookmarkStart w:name="z1007" w:id="86"/>
    <w:p>
      <w:pPr>
        <w:spacing w:after="0"/>
        <w:ind w:left="0"/>
        <w:jc w:val="both"/>
      </w:pPr>
      <w:r>
        <w:rPr>
          <w:rFonts w:ascii="Times New Roman"/>
          <w:b w:val="false"/>
          <w:i w:val="false"/>
          <w:color w:val="000000"/>
          <w:sz w:val="28"/>
        </w:rPr>
        <w:t>
      54) техногенное облучение – облучение от техногенных источников излучения как в нормальных, так и в аварийных условиях, за исключением медицинского облучения пациентов;</w:t>
      </w:r>
    </w:p>
    <w:bookmarkEnd w:id="86"/>
    <w:bookmarkStart w:name="z1008" w:id="87"/>
    <w:p>
      <w:pPr>
        <w:spacing w:after="0"/>
        <w:ind w:left="0"/>
        <w:jc w:val="both"/>
      </w:pPr>
      <w:r>
        <w:rPr>
          <w:rFonts w:ascii="Times New Roman"/>
          <w:b w:val="false"/>
          <w:i w:val="false"/>
          <w:color w:val="000000"/>
          <w:sz w:val="28"/>
        </w:rPr>
        <w:t>
      55) техногенный источник излучения – источник ионизирующего излучения, специально созданный для его полезного применения или являющийся побочным продуктом этой деятельности;</w:t>
      </w:r>
    </w:p>
    <w:bookmarkEnd w:id="87"/>
    <w:bookmarkStart w:name="z1009" w:id="88"/>
    <w:p>
      <w:pPr>
        <w:spacing w:after="0"/>
        <w:ind w:left="0"/>
        <w:jc w:val="both"/>
      </w:pPr>
      <w:r>
        <w:rPr>
          <w:rFonts w:ascii="Times New Roman"/>
          <w:b w:val="false"/>
          <w:i w:val="false"/>
          <w:color w:val="000000"/>
          <w:sz w:val="28"/>
        </w:rPr>
        <w:t xml:space="preserve">
      56) эффективная доза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w:t>
      </w:r>
    </w:p>
    <w:bookmarkEnd w:id="88"/>
    <w:bookmarkStart w:name="z1010"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1" w:id="90"/>
    <w:p>
      <w:pPr>
        <w:spacing w:after="0"/>
        <w:ind w:left="0"/>
        <w:jc w:val="both"/>
      </w:pPr>
      <w:r>
        <w:rPr>
          <w:rFonts w:ascii="Times New Roman"/>
          <w:b w:val="false"/>
          <w:i w:val="false"/>
          <w:color w:val="000000"/>
          <w:sz w:val="28"/>
        </w:rPr>
        <w:t>
      где: HT – эквивалентная доза в органе или ткани Т, a WT – взвешивающий коэффициент для органа или ткани Т. Единица эффективной дозы – Зиверт (3в);</w:t>
      </w:r>
    </w:p>
    <w:bookmarkEnd w:id="90"/>
    <w:bookmarkStart w:name="z1012" w:id="91"/>
    <w:p>
      <w:pPr>
        <w:spacing w:after="0"/>
        <w:ind w:left="0"/>
        <w:jc w:val="both"/>
      </w:pPr>
      <w:r>
        <w:rPr>
          <w:rFonts w:ascii="Times New Roman"/>
          <w:b w:val="false"/>
          <w:i w:val="false"/>
          <w:color w:val="000000"/>
          <w:sz w:val="28"/>
        </w:rPr>
        <w:t>
      57) коллективная эффективная доза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чел-Зв);</w:t>
      </w:r>
    </w:p>
    <w:bookmarkEnd w:id="91"/>
    <w:bookmarkStart w:name="z1013" w:id="92"/>
    <w:p>
      <w:pPr>
        <w:spacing w:after="0"/>
        <w:ind w:left="0"/>
        <w:jc w:val="both"/>
      </w:pPr>
      <w:r>
        <w:rPr>
          <w:rFonts w:ascii="Times New Roman"/>
          <w:b w:val="false"/>
          <w:i w:val="false"/>
          <w:color w:val="000000"/>
          <w:sz w:val="28"/>
        </w:rPr>
        <w:t>
      58) удельная (объемная) активность – отношение активности А радионуклида в веществе к массе m (объему V) вещества:</w:t>
      </w:r>
    </w:p>
    <w:bookmarkEnd w:id="92"/>
    <w:bookmarkStart w:name="z101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3429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94"/>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Бк/м3);</w:t>
      </w:r>
    </w:p>
    <w:bookmarkEnd w:id="94"/>
    <w:bookmarkStart w:name="z1016" w:id="95"/>
    <w:p>
      <w:pPr>
        <w:spacing w:after="0"/>
        <w:ind w:left="0"/>
        <w:jc w:val="both"/>
      </w:pPr>
      <w:r>
        <w:rPr>
          <w:rFonts w:ascii="Times New Roman"/>
          <w:b w:val="false"/>
          <w:i w:val="false"/>
          <w:color w:val="000000"/>
          <w:sz w:val="28"/>
        </w:rPr>
        <w:t>
      59) загрязнение поверхности неснимаемое (фиксированное) – радиоактивные вещества, которые не переносятся при контакте на другие предметы и не удаляются при дезактивации;</w:t>
      </w:r>
    </w:p>
    <w:bookmarkEnd w:id="95"/>
    <w:bookmarkStart w:name="z1017" w:id="96"/>
    <w:p>
      <w:pPr>
        <w:spacing w:after="0"/>
        <w:ind w:left="0"/>
        <w:jc w:val="both"/>
      </w:pPr>
      <w:r>
        <w:rPr>
          <w:rFonts w:ascii="Times New Roman"/>
          <w:b w:val="false"/>
          <w:i w:val="false"/>
          <w:color w:val="000000"/>
          <w:sz w:val="28"/>
        </w:rPr>
        <w:t>
      60) загрязнение поверхности снимаемое (нефиксированное) – радиоактивные вещества, которые переносятся при контакте на другие предметы и удаляются при дезактивации;</w:t>
      </w:r>
    </w:p>
    <w:bookmarkEnd w:id="96"/>
    <w:bookmarkStart w:name="z1018" w:id="97"/>
    <w:p>
      <w:pPr>
        <w:spacing w:after="0"/>
        <w:ind w:left="0"/>
        <w:jc w:val="both"/>
      </w:pPr>
      <w:r>
        <w:rPr>
          <w:rFonts w:ascii="Times New Roman"/>
          <w:b w:val="false"/>
          <w:i w:val="false"/>
          <w:color w:val="000000"/>
          <w:sz w:val="28"/>
        </w:rPr>
        <w:t>
      61) население – все лица, включая персонал вне работы с источниками ионизирующего излучения;</w:t>
      </w:r>
    </w:p>
    <w:bookmarkEnd w:id="97"/>
    <w:bookmarkStart w:name="z1019" w:id="98"/>
    <w:p>
      <w:pPr>
        <w:spacing w:after="0"/>
        <w:ind w:left="0"/>
        <w:jc w:val="both"/>
      </w:pPr>
      <w:r>
        <w:rPr>
          <w:rFonts w:ascii="Times New Roman"/>
          <w:b w:val="false"/>
          <w:i w:val="false"/>
          <w:color w:val="000000"/>
          <w:sz w:val="28"/>
        </w:rPr>
        <w:t>
      62)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w:t>
      </w:r>
    </w:p>
    <w:bookmarkEnd w:id="98"/>
    <w:bookmarkStart w:name="z1020" w:id="99"/>
    <w:p>
      <w:pPr>
        <w:spacing w:after="0"/>
        <w:ind w:left="0"/>
        <w:jc w:val="both"/>
      </w:pPr>
      <w:r>
        <w:rPr>
          <w:rFonts w:ascii="Times New Roman"/>
          <w:b w:val="false"/>
          <w:i w:val="false"/>
          <w:color w:val="000000"/>
          <w:sz w:val="28"/>
        </w:rPr>
        <w:t xml:space="preserve">
      63) доза эквивалентная (далее – </w:t>
      </w:r>
    </w:p>
    <w:bookmarkEnd w:id="99"/>
    <w:bookmarkStart w:name="z1021"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2" w:id="101"/>
    <w:p>
      <w:pPr>
        <w:spacing w:after="0"/>
        <w:ind w:left="0"/>
        <w:jc w:val="both"/>
      </w:pPr>
      <w:r>
        <w:rPr>
          <w:rFonts w:ascii="Times New Roman"/>
          <w:b w:val="false"/>
          <w:i w:val="false"/>
          <w:color w:val="000000"/>
          <w:sz w:val="28"/>
        </w:rPr>
        <w:t xml:space="preserve">
      ) или эффективная </w:t>
      </w:r>
    </w:p>
    <w:bookmarkEnd w:id="101"/>
    <w:bookmarkStart w:name="z1023"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273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3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5" w:id="104"/>
    <w:p>
      <w:pPr>
        <w:spacing w:after="0"/>
        <w:ind w:left="0"/>
        <w:jc w:val="both"/>
      </w:pPr>
      <w:r>
        <w:rPr>
          <w:rFonts w:ascii="Times New Roman"/>
          <w:b w:val="false"/>
          <w:i w:val="false"/>
          <w:color w:val="000000"/>
          <w:sz w:val="28"/>
        </w:rPr>
        <w:t xml:space="preserve">
      ожидаемая при внутреннем облучении – доза за время t, прошедшее после поступления радиоактивных веществ в организм: </w:t>
      </w:r>
    </w:p>
    <w:bookmarkEnd w:id="104"/>
    <w:bookmarkStart w:name="z1026" w:id="105"/>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o</w:t>
      </w:r>
      <w:r>
        <w:rPr>
          <w:rFonts w:ascii="Times New Roman"/>
          <w:b w:val="false"/>
          <w:i w:val="false"/>
          <w:color w:val="000000"/>
          <w:sz w:val="28"/>
        </w:rPr>
        <w:t xml:space="preserve"> – момент поступления, a H</w:t>
      </w:r>
      <w:r>
        <w:rPr>
          <w:rFonts w:ascii="Times New Roman"/>
          <w:b w:val="false"/>
          <w:i w:val="false"/>
          <w:color w:val="000000"/>
          <w:vertAlign w:val="subscript"/>
        </w:rPr>
        <w:t>T</w:t>
      </w:r>
      <w:r>
        <w:rPr>
          <w:rFonts w:ascii="Times New Roman"/>
          <w:b w:val="false"/>
          <w:i w:val="false"/>
          <w:color w:val="000000"/>
          <w:sz w:val="28"/>
        </w:rPr>
        <w:t>(t)– мощность эквивалентной дозы к моменту времени t в органе или ткани Т.</w:t>
      </w:r>
    </w:p>
    <w:bookmarkEnd w:id="105"/>
    <w:bookmarkStart w:name="z1027" w:id="106"/>
    <w:p>
      <w:pPr>
        <w:spacing w:after="0"/>
        <w:ind w:left="0"/>
        <w:jc w:val="both"/>
      </w:pPr>
      <w:r>
        <w:rPr>
          <w:rFonts w:ascii="Times New Roman"/>
          <w:b w:val="false"/>
          <w:i w:val="false"/>
          <w:color w:val="000000"/>
          <w:sz w:val="28"/>
        </w:rPr>
        <w:t xml:space="preserve">
      Когда </w:t>
      </w:r>
    </w:p>
    <w:bookmarkEnd w:id="106"/>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определено, то его следует принять равным 50 годам для взрослых и 70 лет для детей;</w:t>
      </w:r>
      <w:r>
        <w:br/>
      </w:r>
      <w:r>
        <w:rPr>
          <w:rFonts w:ascii="Times New Roman"/>
          <w:b w:val="false"/>
          <w:i w:val="false"/>
          <w:color w:val="000000"/>
          <w:sz w:val="28"/>
        </w:rPr>
        <w:t>
</w:t>
      </w:r>
    </w:p>
    <w:bookmarkStart w:name="z1028" w:id="107"/>
    <w:p>
      <w:pPr>
        <w:spacing w:after="0"/>
        <w:ind w:left="0"/>
        <w:jc w:val="both"/>
      </w:pPr>
      <w:r>
        <w:rPr>
          <w:rFonts w:ascii="Times New Roman"/>
          <w:b w:val="false"/>
          <w:i w:val="false"/>
          <w:color w:val="000000"/>
          <w:sz w:val="28"/>
        </w:rPr>
        <w:t xml:space="preserve">
      64) D-величина – пороговые значения активности для отдельных радионуклидов, при превышении которой выявляются детерминированные эффекты и радиоактивный источник считается опасным. Категории опасности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107"/>
    <w:bookmarkStart w:name="z1029" w:id="108"/>
    <w:p>
      <w:pPr>
        <w:spacing w:after="0"/>
        <w:ind w:left="0"/>
        <w:jc w:val="both"/>
      </w:pPr>
      <w:r>
        <w:rPr>
          <w:rFonts w:ascii="Times New Roman"/>
          <w:b w:val="false"/>
          <w:i w:val="false"/>
          <w:color w:val="000000"/>
          <w:sz w:val="28"/>
        </w:rPr>
        <w:t>
      65) активность эквивалентная равновесная объемная (далее – ЭРОА) дочерних продуктов изотопов радона – 222Rn и 220Rn – взвешенная сумма объемных активностей короткоживущих дочерних продуктов изотопов радона - 218Po (RaA); 214Pb (RaB); 214Bi (RaC); 212Pb(ThB); 212Bi (ThC) соответственно:</w:t>
      </w:r>
    </w:p>
    <w:bookmarkEnd w:id="108"/>
    <w:bookmarkStart w:name="z103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5130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1" w:id="110"/>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Ra</w:t>
      </w:r>
      <w:r>
        <w:rPr>
          <w:rFonts w:ascii="Times New Roman"/>
          <w:b w:val="false"/>
          <w:i w:val="false"/>
          <w:color w:val="000000"/>
          <w:sz w:val="28"/>
        </w:rPr>
        <w:t xml:space="preserve"> , ATn – объемные активности дочерних продуктов изотопов радона.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xml:space="preserve">
      4. Получение, хранение источников излучения и проведение с ними работ допускается при наличии положительного санитарно-эпидемиологического заключения, оформленного по форме, утверждаемой согласно пункту 2) </w:t>
      </w:r>
      <w:r>
        <w:rPr>
          <w:rFonts w:ascii="Times New Roman"/>
          <w:b w:val="false"/>
          <w:i w:val="false"/>
          <w:color w:val="000000"/>
          <w:sz w:val="28"/>
        </w:rPr>
        <w:t>статьи 9</w:t>
      </w:r>
      <w:r>
        <w:rPr>
          <w:rFonts w:ascii="Times New Roman"/>
          <w:b w:val="false"/>
          <w:i w:val="false"/>
          <w:color w:val="000000"/>
          <w:sz w:val="28"/>
        </w:rPr>
        <w:t xml:space="preserve"> Кодекса (далее – санитарно-эпидемиологическое заключение) в соответствии с инструкциями по заполнению санитарно-эпидемиологического заключения, изложенными в </w:t>
      </w:r>
      <w:r>
        <w:rPr>
          <w:rFonts w:ascii="Times New Roman"/>
          <w:b w:val="false"/>
          <w:i w:val="false"/>
          <w:color w:val="000000"/>
          <w:sz w:val="28"/>
        </w:rPr>
        <w:t>приложении 2</w:t>
      </w:r>
      <w:r>
        <w:rPr>
          <w:rFonts w:ascii="Times New Roman"/>
          <w:b w:val="false"/>
          <w:i w:val="false"/>
          <w:color w:val="000000"/>
          <w:sz w:val="28"/>
        </w:rPr>
        <w:t xml:space="preserve"> настоящих Санитарных правил, лицензии в сфере использования атомной энергии.</w:t>
      </w:r>
    </w:p>
    <w:bookmarkEnd w:id="111"/>
    <w:bookmarkStart w:name="z114" w:id="112"/>
    <w:p>
      <w:pPr>
        <w:spacing w:after="0"/>
        <w:ind w:left="0"/>
        <w:jc w:val="both"/>
      </w:pPr>
      <w:r>
        <w:rPr>
          <w:rFonts w:ascii="Times New Roman"/>
          <w:b w:val="false"/>
          <w:i w:val="false"/>
          <w:color w:val="000000"/>
          <w:sz w:val="28"/>
        </w:rPr>
        <w:t>
      Оформляется новое санитарно-эпидемиологическое заключение, при изменении условий обращения с источниками излучения на рабочем месте (вида и характеристик источников излучения или вида и характера работы), включая радиационный контроль (далее – работа с источником излучения) и организации временного хранилища источников излучения.</w:t>
      </w:r>
    </w:p>
    <w:bookmarkEnd w:id="112"/>
    <w:bookmarkStart w:name="z115" w:id="113"/>
    <w:p>
      <w:pPr>
        <w:spacing w:after="0"/>
        <w:ind w:left="0"/>
        <w:jc w:val="both"/>
      </w:pPr>
      <w:r>
        <w:rPr>
          <w:rFonts w:ascii="Times New Roman"/>
          <w:b w:val="false"/>
          <w:i w:val="false"/>
          <w:color w:val="000000"/>
          <w:sz w:val="28"/>
        </w:rPr>
        <w:t>
      5. Освобождаются от радиационного контроля и учета, а также от необходимости получения санитарно-эпидемиологического заключения и лицензии в сфере использования атомной энергии в случаях, если:</w:t>
      </w:r>
    </w:p>
    <w:bookmarkEnd w:id="113"/>
    <w:bookmarkStart w:name="z116" w:id="114"/>
    <w:p>
      <w:pPr>
        <w:spacing w:after="0"/>
        <w:ind w:left="0"/>
        <w:jc w:val="both"/>
      </w:pPr>
      <w:r>
        <w:rPr>
          <w:rFonts w:ascii="Times New Roman"/>
          <w:b w:val="false"/>
          <w:i w:val="false"/>
          <w:color w:val="000000"/>
          <w:sz w:val="28"/>
        </w:rPr>
        <w:t>
      1) электрофизические устройства, генерирующие ионизирующее излучение с максимальной энергией фотонного излучения не более 5 килоэлектронвольт;</w:t>
      </w:r>
    </w:p>
    <w:bookmarkEnd w:id="114"/>
    <w:bookmarkStart w:name="z117" w:id="115"/>
    <w:p>
      <w:pPr>
        <w:spacing w:after="0"/>
        <w:ind w:left="0"/>
        <w:jc w:val="both"/>
      </w:pPr>
      <w:r>
        <w:rPr>
          <w:rFonts w:ascii="Times New Roman"/>
          <w:b w:val="false"/>
          <w:i w:val="false"/>
          <w:color w:val="000000"/>
          <w:sz w:val="28"/>
        </w:rPr>
        <w:t>
      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0,1 метра от поверхности аппаратуры не превышает 1,0 микрозиверт в час (далее – мкЗв/ч);</w:t>
      </w:r>
    </w:p>
    <w:bookmarkEnd w:id="115"/>
    <w:bookmarkStart w:name="z118" w:id="116"/>
    <w:p>
      <w:pPr>
        <w:spacing w:after="0"/>
        <w:ind w:left="0"/>
        <w:jc w:val="both"/>
      </w:pPr>
      <w:r>
        <w:rPr>
          <w:rFonts w:ascii="Times New Roman"/>
          <w:b w:val="false"/>
          <w:i w:val="false"/>
          <w:color w:val="000000"/>
          <w:sz w:val="28"/>
        </w:rPr>
        <w:t>
      3) мощность эквивалентной дозы в любой точке, находящейся на расстоянии 0,1 метра от поверхности закрытого радионуклидного источника излучения, не превышает 1,0 мкЗв/ч над фоном, и обеспечена его надежная герметизация;</w:t>
      </w:r>
    </w:p>
    <w:bookmarkEnd w:id="116"/>
    <w:bookmarkStart w:name="z119" w:id="117"/>
    <w:p>
      <w:pPr>
        <w:spacing w:after="0"/>
        <w:ind w:left="0"/>
        <w:jc w:val="both"/>
      </w:pPr>
      <w:r>
        <w:rPr>
          <w:rFonts w:ascii="Times New Roman"/>
          <w:b w:val="false"/>
          <w:i w:val="false"/>
          <w:color w:val="000000"/>
          <w:sz w:val="28"/>
        </w:rPr>
        <w:t xml:space="preserve">
      4) на рабочем месте удельная активность открытых радионуклидных источников меньше МЗУА или активность открытого радионуклидного источника излучения меньше МЗА, приведенных в </w:t>
      </w:r>
      <w:r>
        <w:rPr>
          <w:rFonts w:ascii="Times New Roman"/>
          <w:b w:val="false"/>
          <w:i w:val="false"/>
          <w:color w:val="000000"/>
          <w:sz w:val="28"/>
        </w:rPr>
        <w:t>Приказе № ҚР ДСМ-71</w:t>
      </w:r>
      <w:r>
        <w:rPr>
          <w:rFonts w:ascii="Times New Roman"/>
          <w:b w:val="false"/>
          <w:i w:val="false"/>
          <w:color w:val="000000"/>
          <w:sz w:val="28"/>
        </w:rPr>
        <w:t>, при этом сумма отношений активности отдельных радионуклидов к их табличным значениям меньше 1;</w:t>
      </w:r>
    </w:p>
    <w:bookmarkEnd w:id="117"/>
    <w:bookmarkStart w:name="z120" w:id="118"/>
    <w:p>
      <w:pPr>
        <w:spacing w:after="0"/>
        <w:ind w:left="0"/>
        <w:jc w:val="both"/>
      </w:pPr>
      <w:r>
        <w:rPr>
          <w:rFonts w:ascii="Times New Roman"/>
          <w:b w:val="false"/>
          <w:i w:val="false"/>
          <w:color w:val="000000"/>
          <w:sz w:val="28"/>
        </w:rPr>
        <w:t xml:space="preserve">
      5) в организации общая активность открытых радионуклидных источников излучения не превышает более чем в 10 раз МЗА или сумма отношений активности разных радионуклидов к их табличным значениям, приведенным в </w:t>
      </w:r>
      <w:r>
        <w:rPr>
          <w:rFonts w:ascii="Times New Roman"/>
          <w:b w:val="false"/>
          <w:i w:val="false"/>
          <w:color w:val="000000"/>
          <w:sz w:val="28"/>
        </w:rPr>
        <w:t>Приказе № ҚР ДСМ-71</w:t>
      </w:r>
      <w:r>
        <w:rPr>
          <w:rFonts w:ascii="Times New Roman"/>
          <w:b w:val="false"/>
          <w:i w:val="false"/>
          <w:color w:val="000000"/>
          <w:sz w:val="28"/>
        </w:rPr>
        <w:t>, не превышает 1.</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9"/>
    <w:p>
      <w:pPr>
        <w:spacing w:after="0"/>
        <w:ind w:left="0"/>
        <w:jc w:val="left"/>
      </w:pPr>
      <w:r>
        <w:rPr>
          <w:rFonts w:ascii="Times New Roman"/>
          <w:b/>
          <w:i w:val="false"/>
          <w:color w:val="000000"/>
        </w:rPr>
        <w:t xml:space="preserve"> Глава 2. Санитарно-эпидемиологические требования к обеспечению радиационной безопасности</w:t>
      </w:r>
    </w:p>
    <w:bookmarkEnd w:id="119"/>
    <w:bookmarkStart w:name="z126" w:id="120"/>
    <w:p>
      <w:pPr>
        <w:spacing w:after="0"/>
        <w:ind w:left="0"/>
        <w:jc w:val="both"/>
      </w:pPr>
      <w:r>
        <w:rPr>
          <w:rFonts w:ascii="Times New Roman"/>
          <w:b w:val="false"/>
          <w:i w:val="false"/>
          <w:color w:val="000000"/>
          <w:sz w:val="28"/>
        </w:rPr>
        <w:t xml:space="preserve">
      7. Радиационная безопасность персонала, населения и окружающей среды считается обеспеченной, если соблюдаются основные принципы радиационной безопасности (обоснование, оптимизация, нормирование) и требования,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радиационной безопасности населения", </w:t>
      </w:r>
      <w:r>
        <w:rPr>
          <w:rFonts w:ascii="Times New Roman"/>
          <w:b w:val="false"/>
          <w:i w:val="false"/>
          <w:color w:val="000000"/>
          <w:sz w:val="28"/>
        </w:rPr>
        <w:t>Приказом № ҚР ДСМ-71</w:t>
      </w:r>
      <w:r>
        <w:rPr>
          <w:rFonts w:ascii="Times New Roman"/>
          <w:b w:val="false"/>
          <w:i w:val="false"/>
          <w:color w:val="000000"/>
          <w:sz w:val="28"/>
        </w:rPr>
        <w:t xml:space="preserve"> и настоящими Санитарными правилами.</w:t>
      </w:r>
    </w:p>
    <w:bookmarkEnd w:id="120"/>
    <w:p>
      <w:pPr>
        <w:spacing w:after="0"/>
        <w:ind w:left="0"/>
        <w:jc w:val="both"/>
      </w:pPr>
      <w:r>
        <w:rPr>
          <w:rFonts w:ascii="Times New Roman"/>
          <w:b w:val="false"/>
          <w:i w:val="false"/>
          <w:color w:val="000000"/>
          <w:sz w:val="28"/>
        </w:rPr>
        <w:t xml:space="preserve">
      Принцип обоснования применяется при проектировании новых источников излучения и радиационных объектов, при выдаче лицензий, утверждении нормативно-технической документации на использование источников излучения, а также при изменении условий их эксплуатации. Практическая реализация основных принципов обеспечения радиационной безопасности выполняется в соответствии с подходами, изложенными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При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p>
    <w:p>
      <w:pPr>
        <w:spacing w:after="0"/>
        <w:ind w:left="0"/>
        <w:jc w:val="both"/>
      </w:pPr>
      <w:r>
        <w:rPr>
          <w:rFonts w:ascii="Times New Roman"/>
          <w:b w:val="false"/>
          <w:i w:val="false"/>
          <w:color w:val="000000"/>
          <w:sz w:val="28"/>
        </w:rPr>
        <w:t xml:space="preserve">
      Принцип оптимизации применяется в условиях нормальной эксплуатации источников излучений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При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p>
    <w:p>
      <w:pPr>
        <w:spacing w:after="0"/>
        <w:ind w:left="0"/>
        <w:jc w:val="both"/>
      </w:pPr>
      <w:r>
        <w:rPr>
          <w:rFonts w:ascii="Times New Roman"/>
          <w:b w:val="false"/>
          <w:i w:val="false"/>
          <w:color w:val="000000"/>
          <w:sz w:val="28"/>
        </w:rPr>
        <w:t xml:space="preserve">
      Принцип нормирования обеспечивается всеми физическими и юридическими лицами, от которых зависит уровень облучения человека и предусматривает не превышение установленных в </w:t>
      </w:r>
      <w:r>
        <w:rPr>
          <w:rFonts w:ascii="Times New Roman"/>
          <w:b w:val="false"/>
          <w:i w:val="false"/>
          <w:color w:val="000000"/>
          <w:sz w:val="28"/>
        </w:rPr>
        <w:t>Приказе № ҚР ДСМ-71</w:t>
      </w:r>
      <w:r>
        <w:rPr>
          <w:rFonts w:ascii="Times New Roman"/>
          <w:b w:val="false"/>
          <w:i w:val="false"/>
          <w:color w:val="000000"/>
          <w:sz w:val="28"/>
        </w:rPr>
        <w:t xml:space="preserve"> индивидуальных пределов доз облучения граждан от всех источников излучения.</w:t>
      </w:r>
    </w:p>
    <w:p>
      <w:pPr>
        <w:spacing w:after="0"/>
        <w:ind w:left="0"/>
        <w:jc w:val="both"/>
      </w:pPr>
      <w:r>
        <w:rPr>
          <w:rFonts w:ascii="Times New Roman"/>
          <w:b w:val="false"/>
          <w:i w:val="false"/>
          <w:color w:val="000000"/>
          <w:sz w:val="28"/>
        </w:rPr>
        <w:t xml:space="preserve">
      Для контроля за эффективными и эквивалентными дозами облучения, регламентированными </w:t>
      </w:r>
      <w:r>
        <w:rPr>
          <w:rFonts w:ascii="Times New Roman"/>
          <w:b w:val="false"/>
          <w:i w:val="false"/>
          <w:color w:val="000000"/>
          <w:sz w:val="28"/>
        </w:rPr>
        <w:t>Приказом № ҚР ДСМ-71</w:t>
      </w:r>
      <w:r>
        <w:rPr>
          <w:rFonts w:ascii="Times New Roman"/>
          <w:b w:val="false"/>
          <w:i w:val="false"/>
          <w:color w:val="000000"/>
          <w:sz w:val="28"/>
        </w:rPr>
        <w:t>,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p>
    <w:p>
      <w:pPr>
        <w:spacing w:after="0"/>
        <w:ind w:left="0"/>
        <w:jc w:val="both"/>
      </w:pPr>
      <w:r>
        <w:rPr>
          <w:rFonts w:ascii="Times New Roman"/>
          <w:b w:val="false"/>
          <w:i w:val="false"/>
          <w:color w:val="000000"/>
          <w:sz w:val="28"/>
        </w:rPr>
        <w:t>
      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p>
    <w:p>
      <w:pPr>
        <w:spacing w:after="0"/>
        <w:ind w:left="0"/>
        <w:jc w:val="both"/>
      </w:pP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p>
    <w:p>
      <w:pPr>
        <w:spacing w:after="0"/>
        <w:ind w:left="0"/>
        <w:jc w:val="both"/>
      </w:pPr>
      <w:r>
        <w:rPr>
          <w:rFonts w:ascii="Times New Roman"/>
          <w:b w:val="false"/>
          <w:i w:val="false"/>
          <w:color w:val="000000"/>
          <w:sz w:val="28"/>
        </w:rPr>
        <w:t xml:space="preserve">
      Обоснование значений квот содержится в проектах радиационных объектов. Инструкция по установлению квот на облучение населения от отдельных техногенных источников излучения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8. Оценка радиационной безопасности на объекте и в каждом регионе осуществляется на основе:</w:t>
      </w:r>
    </w:p>
    <w:bookmarkEnd w:id="121"/>
    <w:bookmarkStart w:name="z137" w:id="122"/>
    <w:p>
      <w:pPr>
        <w:spacing w:after="0"/>
        <w:ind w:left="0"/>
        <w:jc w:val="both"/>
      </w:pPr>
      <w:r>
        <w:rPr>
          <w:rFonts w:ascii="Times New Roman"/>
          <w:b w:val="false"/>
          <w:i w:val="false"/>
          <w:color w:val="000000"/>
          <w:sz w:val="28"/>
        </w:rPr>
        <w:t>
      1) характеристики радиоактивного загрязнения окружающей среды;</w:t>
      </w:r>
    </w:p>
    <w:bookmarkEnd w:id="122"/>
    <w:bookmarkStart w:name="z138" w:id="123"/>
    <w:p>
      <w:pPr>
        <w:spacing w:after="0"/>
        <w:ind w:left="0"/>
        <w:jc w:val="both"/>
      </w:pPr>
      <w:r>
        <w:rPr>
          <w:rFonts w:ascii="Times New Roman"/>
          <w:b w:val="false"/>
          <w:i w:val="false"/>
          <w:color w:val="000000"/>
          <w:sz w:val="28"/>
        </w:rPr>
        <w:t>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w:t>
      </w:r>
    </w:p>
    <w:bookmarkEnd w:id="123"/>
    <w:bookmarkStart w:name="z139" w:id="124"/>
    <w:p>
      <w:pPr>
        <w:spacing w:after="0"/>
        <w:ind w:left="0"/>
        <w:jc w:val="both"/>
      </w:pPr>
      <w:r>
        <w:rPr>
          <w:rFonts w:ascii="Times New Roman"/>
          <w:b w:val="false"/>
          <w:i w:val="false"/>
          <w:color w:val="000000"/>
          <w:sz w:val="28"/>
        </w:rPr>
        <w:t>
      3) определения вероятности радиационных аварий и их масштаба;</w:t>
      </w:r>
    </w:p>
    <w:bookmarkEnd w:id="124"/>
    <w:bookmarkStart w:name="z140" w:id="125"/>
    <w:p>
      <w:pPr>
        <w:spacing w:after="0"/>
        <w:ind w:left="0"/>
        <w:jc w:val="both"/>
      </w:pPr>
      <w:r>
        <w:rPr>
          <w:rFonts w:ascii="Times New Roman"/>
          <w:b w:val="false"/>
          <w:i w:val="false"/>
          <w:color w:val="000000"/>
          <w:sz w:val="28"/>
        </w:rPr>
        <w:t>
      4) степени готовности к эффективной ликвидации радиационных аварий и их последствий;</w:t>
      </w:r>
    </w:p>
    <w:bookmarkEnd w:id="125"/>
    <w:bookmarkStart w:name="z141" w:id="126"/>
    <w:p>
      <w:pPr>
        <w:spacing w:after="0"/>
        <w:ind w:left="0"/>
        <w:jc w:val="both"/>
      </w:pPr>
      <w:r>
        <w:rPr>
          <w:rFonts w:ascii="Times New Roman"/>
          <w:b w:val="false"/>
          <w:i w:val="false"/>
          <w:color w:val="000000"/>
          <w:sz w:val="28"/>
        </w:rPr>
        <w:t>
      5) анализа доз облучения персонала группы "А" и "Б" по результатам регламентированных форм № 1 ДОЗ, № 2 ДОЗ, а также получаемых отдельными группами населения от всех источников излучения;</w:t>
      </w:r>
    </w:p>
    <w:bookmarkEnd w:id="126"/>
    <w:bookmarkStart w:name="z142" w:id="127"/>
    <w:p>
      <w:pPr>
        <w:spacing w:after="0"/>
        <w:ind w:left="0"/>
        <w:jc w:val="both"/>
      </w:pPr>
      <w:r>
        <w:rPr>
          <w:rFonts w:ascii="Times New Roman"/>
          <w:b w:val="false"/>
          <w:i w:val="false"/>
          <w:color w:val="000000"/>
          <w:sz w:val="28"/>
        </w:rPr>
        <w:t>
      6) числа лиц, подвергшихся облучению выше установленных пределов доз облучения.</w:t>
      </w:r>
    </w:p>
    <w:bookmarkEnd w:id="127"/>
    <w:bookmarkStart w:name="z143" w:id="128"/>
    <w:p>
      <w:pPr>
        <w:spacing w:after="0"/>
        <w:ind w:left="0"/>
        <w:jc w:val="both"/>
      </w:pPr>
      <w:r>
        <w:rPr>
          <w:rFonts w:ascii="Times New Roman"/>
          <w:b w:val="false"/>
          <w:i w:val="false"/>
          <w:color w:val="000000"/>
          <w:sz w:val="28"/>
        </w:rPr>
        <w:t xml:space="preserve">
      Результаты оценки указанных в подпунктах 1), 2), 3), 4), 5) и 6) настоящего пункта ежегодно заносятся в форму радиационно-гигиенического паспорта радиационного объекта и представляется в территориальные подразделения государственного органа в сфере санитарно-эпидемиологического благополучия населения (далее – территориальные подразделения) согласно инструкции о порядке ведения и использования радиационно-гигиенического паспорта радиационного объекта, указанного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28"/>
    <w:bookmarkStart w:name="z144" w:id="129"/>
    <w:p>
      <w:pPr>
        <w:spacing w:after="0"/>
        <w:ind w:left="0"/>
        <w:jc w:val="both"/>
      </w:pPr>
      <w:r>
        <w:rPr>
          <w:rFonts w:ascii="Times New Roman"/>
          <w:b w:val="false"/>
          <w:i w:val="false"/>
          <w:color w:val="000000"/>
          <w:sz w:val="28"/>
        </w:rPr>
        <w:t xml:space="preserve">
      9. Анализ данных, приведенных в радиационно-гигиенических паспортах радиационного объекта, следует проводить путем сопоставления их с требованиями </w:t>
      </w:r>
      <w:r>
        <w:rPr>
          <w:rFonts w:ascii="Times New Roman"/>
          <w:b w:val="false"/>
          <w:i w:val="false"/>
          <w:color w:val="000000"/>
          <w:sz w:val="28"/>
        </w:rPr>
        <w:t>Приказа № ҚР ДСМ-71</w:t>
      </w:r>
      <w:r>
        <w:rPr>
          <w:rFonts w:ascii="Times New Roman"/>
          <w:b w:val="false"/>
          <w:i w:val="false"/>
          <w:color w:val="000000"/>
          <w:sz w:val="28"/>
        </w:rPr>
        <w:t>, настоящих Санитарных правил и с данными предыдущих лет.</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0"/>
    <w:p>
      <w:pPr>
        <w:spacing w:after="0"/>
        <w:ind w:left="0"/>
        <w:jc w:val="both"/>
      </w:pPr>
      <w:r>
        <w:rPr>
          <w:rFonts w:ascii="Times New Roman"/>
          <w:b w:val="false"/>
          <w:i w:val="false"/>
          <w:color w:val="000000"/>
          <w:sz w:val="28"/>
        </w:rPr>
        <w:t>
      10. Радиационная безопасность на радиационном объекте и вокруг него обеспечивается:</w:t>
      </w:r>
    </w:p>
    <w:bookmarkEnd w:id="130"/>
    <w:bookmarkStart w:name="z146" w:id="131"/>
    <w:p>
      <w:pPr>
        <w:spacing w:after="0"/>
        <w:ind w:left="0"/>
        <w:jc w:val="both"/>
      </w:pPr>
      <w:r>
        <w:rPr>
          <w:rFonts w:ascii="Times New Roman"/>
          <w:b w:val="false"/>
          <w:i w:val="false"/>
          <w:color w:val="000000"/>
          <w:sz w:val="28"/>
        </w:rPr>
        <w:t>
      1) соблюдением требований нормативных правовых актов при подготовке проектной документации радиационного объекта, включающей обоснование выбора района и площадки для размещения радиационного объекта, уровня физической защиты источников излучения, зонирование территории вокруг и внутри объектов 1 и 2 категории, установленной в соответствии с пунктом 24 настоящих Санитарных правил;</w:t>
      </w:r>
    </w:p>
    <w:bookmarkEnd w:id="131"/>
    <w:bookmarkStart w:name="z147" w:id="132"/>
    <w:p>
      <w:pPr>
        <w:spacing w:after="0"/>
        <w:ind w:left="0"/>
        <w:jc w:val="both"/>
      </w:pPr>
      <w:r>
        <w:rPr>
          <w:rFonts w:ascii="Times New Roman"/>
          <w:b w:val="false"/>
          <w:i w:val="false"/>
          <w:color w:val="000000"/>
          <w:sz w:val="28"/>
        </w:rPr>
        <w:t>
      2) созданием безопасных условий эксплуатации технологических систем;</w:t>
      </w:r>
    </w:p>
    <w:bookmarkEnd w:id="132"/>
    <w:bookmarkStart w:name="z148" w:id="133"/>
    <w:p>
      <w:pPr>
        <w:spacing w:after="0"/>
        <w:ind w:left="0"/>
        <w:jc w:val="both"/>
      </w:pPr>
      <w:r>
        <w:rPr>
          <w:rFonts w:ascii="Times New Roman"/>
          <w:b w:val="false"/>
          <w:i w:val="false"/>
          <w:color w:val="000000"/>
          <w:sz w:val="28"/>
        </w:rPr>
        <w:t>
      3) санитарно-эпидемиологической оценкой деятельности с источниками облучения;</w:t>
      </w:r>
    </w:p>
    <w:bookmarkEnd w:id="133"/>
    <w:bookmarkStart w:name="z149" w:id="134"/>
    <w:p>
      <w:pPr>
        <w:spacing w:after="0"/>
        <w:ind w:left="0"/>
        <w:jc w:val="both"/>
      </w:pPr>
      <w:r>
        <w:rPr>
          <w:rFonts w:ascii="Times New Roman"/>
          <w:b w:val="false"/>
          <w:i w:val="false"/>
          <w:color w:val="000000"/>
          <w:sz w:val="28"/>
        </w:rPr>
        <w:t>
      4) организацией и проведением радиационного контроля;</w:t>
      </w:r>
    </w:p>
    <w:bookmarkEnd w:id="134"/>
    <w:bookmarkStart w:name="z150" w:id="135"/>
    <w:p>
      <w:pPr>
        <w:spacing w:after="0"/>
        <w:ind w:left="0"/>
        <w:jc w:val="both"/>
      </w:pPr>
      <w:r>
        <w:rPr>
          <w:rFonts w:ascii="Times New Roman"/>
          <w:b w:val="false"/>
          <w:i w:val="false"/>
          <w:color w:val="000000"/>
          <w:sz w:val="28"/>
        </w:rPr>
        <w:t>
      5) планированием и проведением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также при радиационных авариях;</w:t>
      </w:r>
    </w:p>
    <w:bookmarkEnd w:id="135"/>
    <w:bookmarkStart w:name="z151" w:id="136"/>
    <w:p>
      <w:pPr>
        <w:spacing w:after="0"/>
        <w:ind w:left="0"/>
        <w:jc w:val="both"/>
      </w:pPr>
      <w:r>
        <w:rPr>
          <w:rFonts w:ascii="Times New Roman"/>
          <w:b w:val="false"/>
          <w:i w:val="false"/>
          <w:color w:val="000000"/>
          <w:sz w:val="28"/>
        </w:rPr>
        <w:t>
      6) повышением квалификации и знания правил работы с источниками излучения персонала группы "А".</w:t>
      </w:r>
    </w:p>
    <w:bookmarkEnd w:id="136"/>
    <w:bookmarkStart w:name="z152" w:id="137"/>
    <w:p>
      <w:pPr>
        <w:spacing w:after="0"/>
        <w:ind w:left="0"/>
        <w:jc w:val="both"/>
      </w:pPr>
      <w:r>
        <w:rPr>
          <w:rFonts w:ascii="Times New Roman"/>
          <w:b w:val="false"/>
          <w:i w:val="false"/>
          <w:color w:val="000000"/>
          <w:sz w:val="28"/>
        </w:rPr>
        <w:t>
      11. Радиационная безопасность персонала обеспечивается:</w:t>
      </w:r>
    </w:p>
    <w:bookmarkEnd w:id="137"/>
    <w:bookmarkStart w:name="z1033" w:id="138"/>
    <w:p>
      <w:pPr>
        <w:spacing w:after="0"/>
        <w:ind w:left="0"/>
        <w:jc w:val="both"/>
      </w:pPr>
      <w:r>
        <w:rPr>
          <w:rFonts w:ascii="Times New Roman"/>
          <w:b w:val="false"/>
          <w:i w:val="false"/>
          <w:color w:val="000000"/>
          <w:sz w:val="28"/>
        </w:rPr>
        <w:t>
      1) организацией радиационного контроля;</w:t>
      </w:r>
    </w:p>
    <w:bookmarkEnd w:id="138"/>
    <w:bookmarkStart w:name="z1034" w:id="139"/>
    <w:p>
      <w:pPr>
        <w:spacing w:after="0"/>
        <w:ind w:left="0"/>
        <w:jc w:val="both"/>
      </w:pPr>
      <w:r>
        <w:rPr>
          <w:rFonts w:ascii="Times New Roman"/>
          <w:b w:val="false"/>
          <w:i w:val="false"/>
          <w:color w:val="000000"/>
          <w:sz w:val="28"/>
        </w:rPr>
        <w:t>
      2) знанием и соблюдением правил работы с источниками излучения;</w:t>
      </w:r>
    </w:p>
    <w:bookmarkEnd w:id="139"/>
    <w:bookmarkStart w:name="z1035" w:id="140"/>
    <w:p>
      <w:pPr>
        <w:spacing w:after="0"/>
        <w:ind w:left="0"/>
        <w:jc w:val="both"/>
      </w:pPr>
      <w:r>
        <w:rPr>
          <w:rFonts w:ascii="Times New Roman"/>
          <w:b w:val="false"/>
          <w:i w:val="false"/>
          <w:color w:val="000000"/>
          <w:sz w:val="28"/>
        </w:rPr>
        <w:t>
      3) организацией учета и контроля источников излучения;</w:t>
      </w:r>
    </w:p>
    <w:bookmarkEnd w:id="140"/>
    <w:bookmarkStart w:name="z1036" w:id="141"/>
    <w:p>
      <w:pPr>
        <w:spacing w:after="0"/>
        <w:ind w:left="0"/>
        <w:jc w:val="both"/>
      </w:pPr>
      <w:r>
        <w:rPr>
          <w:rFonts w:ascii="Times New Roman"/>
          <w:b w:val="false"/>
          <w:i w:val="false"/>
          <w:color w:val="000000"/>
          <w:sz w:val="28"/>
        </w:rPr>
        <w:t>
      4) применением индивидуальных средств защиты;</w:t>
      </w:r>
    </w:p>
    <w:bookmarkEnd w:id="141"/>
    <w:bookmarkStart w:name="z1037" w:id="142"/>
    <w:p>
      <w:pPr>
        <w:spacing w:after="0"/>
        <w:ind w:left="0"/>
        <w:jc w:val="both"/>
      </w:pPr>
      <w:r>
        <w:rPr>
          <w:rFonts w:ascii="Times New Roman"/>
          <w:b w:val="false"/>
          <w:i w:val="false"/>
          <w:color w:val="000000"/>
          <w:sz w:val="28"/>
        </w:rPr>
        <w:t>
      5) ограничениями допуска к работе с источниками излучения по возрасту, полу, состоянию здоровья, уровню предыдущего облучения и другим показателям;</w:t>
      </w:r>
    </w:p>
    <w:bookmarkEnd w:id="142"/>
    <w:bookmarkStart w:name="z1038" w:id="143"/>
    <w:p>
      <w:pPr>
        <w:spacing w:after="0"/>
        <w:ind w:left="0"/>
        <w:jc w:val="both"/>
      </w:pPr>
      <w:r>
        <w:rPr>
          <w:rFonts w:ascii="Times New Roman"/>
          <w:b w:val="false"/>
          <w:i w:val="false"/>
          <w:color w:val="000000"/>
          <w:sz w:val="28"/>
        </w:rPr>
        <w:t xml:space="preserve">
      6) созданием условий труда, отвечающих требованиям </w:t>
      </w:r>
      <w:r>
        <w:rPr>
          <w:rFonts w:ascii="Times New Roman"/>
          <w:b w:val="false"/>
          <w:i w:val="false"/>
          <w:color w:val="000000"/>
          <w:sz w:val="28"/>
        </w:rPr>
        <w:t>Приказа № ҚР ДСМ-71</w:t>
      </w:r>
      <w:r>
        <w:rPr>
          <w:rFonts w:ascii="Times New Roman"/>
          <w:b w:val="false"/>
          <w:i w:val="false"/>
          <w:color w:val="000000"/>
          <w:sz w:val="28"/>
        </w:rPr>
        <w:t xml:space="preserve"> и настоящих Санитарных правил;</w:t>
      </w:r>
    </w:p>
    <w:bookmarkEnd w:id="143"/>
    <w:bookmarkStart w:name="z1039" w:id="144"/>
    <w:p>
      <w:pPr>
        <w:spacing w:after="0"/>
        <w:ind w:left="0"/>
        <w:jc w:val="both"/>
      </w:pPr>
      <w:r>
        <w:rPr>
          <w:rFonts w:ascii="Times New Roman"/>
          <w:b w:val="false"/>
          <w:i w:val="false"/>
          <w:color w:val="000000"/>
          <w:sz w:val="28"/>
        </w:rPr>
        <w:t>
      7) переводом беременной женщины на работу, не связанную с источниками излучения, со дня получения информации о факте беременности, на период беременности и грудного вскармливания ребенка;</w:t>
      </w:r>
    </w:p>
    <w:bookmarkEnd w:id="144"/>
    <w:bookmarkStart w:name="z1040" w:id="145"/>
    <w:p>
      <w:pPr>
        <w:spacing w:after="0"/>
        <w:ind w:left="0"/>
        <w:jc w:val="both"/>
      </w:pPr>
      <w:r>
        <w:rPr>
          <w:rFonts w:ascii="Times New Roman"/>
          <w:b w:val="false"/>
          <w:i w:val="false"/>
          <w:color w:val="000000"/>
          <w:sz w:val="28"/>
        </w:rPr>
        <w:t>
      8) достаточностью защитных барьеров, экранов и расстояния от источников излучения, а также ограничением времени работы с источниками излучения;</w:t>
      </w:r>
    </w:p>
    <w:bookmarkEnd w:id="145"/>
    <w:bookmarkStart w:name="z1041" w:id="146"/>
    <w:p>
      <w:pPr>
        <w:spacing w:after="0"/>
        <w:ind w:left="0"/>
        <w:jc w:val="both"/>
      </w:pPr>
      <w:r>
        <w:rPr>
          <w:rFonts w:ascii="Times New Roman"/>
          <w:b w:val="false"/>
          <w:i w:val="false"/>
          <w:color w:val="000000"/>
          <w:sz w:val="28"/>
        </w:rPr>
        <w:t>
      9) соблюдением контрольных уровней радиационных факторов на радиационном объекте;</w:t>
      </w:r>
    </w:p>
    <w:bookmarkEnd w:id="146"/>
    <w:bookmarkStart w:name="z1042" w:id="147"/>
    <w:p>
      <w:pPr>
        <w:spacing w:after="0"/>
        <w:ind w:left="0"/>
        <w:jc w:val="both"/>
      </w:pPr>
      <w:r>
        <w:rPr>
          <w:rFonts w:ascii="Times New Roman"/>
          <w:b w:val="false"/>
          <w:i w:val="false"/>
          <w:color w:val="000000"/>
          <w:sz w:val="28"/>
        </w:rPr>
        <w:t>
      10) организацией системы информации о радиационной обстановке;</w:t>
      </w:r>
    </w:p>
    <w:bookmarkEnd w:id="147"/>
    <w:bookmarkStart w:name="z1043" w:id="148"/>
    <w:p>
      <w:pPr>
        <w:spacing w:after="0"/>
        <w:ind w:left="0"/>
        <w:jc w:val="both"/>
      </w:pPr>
      <w:r>
        <w:rPr>
          <w:rFonts w:ascii="Times New Roman"/>
          <w:b w:val="false"/>
          <w:i w:val="false"/>
          <w:color w:val="000000"/>
          <w:sz w:val="28"/>
        </w:rPr>
        <w:t>
      11) проведением эффективных мероприятий по защите персонала при планировании повышенного облучения в случае угрозы и возникновении аварии.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49"/>
    <w:p>
      <w:pPr>
        <w:spacing w:after="0"/>
        <w:ind w:left="0"/>
        <w:jc w:val="both"/>
      </w:pPr>
      <w:r>
        <w:rPr>
          <w:rFonts w:ascii="Times New Roman"/>
          <w:b w:val="false"/>
          <w:i w:val="false"/>
          <w:color w:val="000000"/>
          <w:sz w:val="28"/>
        </w:rPr>
        <w:t>
      12. Радиационная безопасность населения обеспечивается:</w:t>
      </w:r>
    </w:p>
    <w:bookmarkEnd w:id="149"/>
    <w:bookmarkStart w:name="z165" w:id="150"/>
    <w:p>
      <w:pPr>
        <w:spacing w:after="0"/>
        <w:ind w:left="0"/>
        <w:jc w:val="both"/>
      </w:pPr>
      <w:r>
        <w:rPr>
          <w:rFonts w:ascii="Times New Roman"/>
          <w:b w:val="false"/>
          <w:i w:val="false"/>
          <w:color w:val="000000"/>
          <w:sz w:val="28"/>
        </w:rPr>
        <w:t>
      1) созданием условий жизнедеятельности людей, в соответствии с требованиями настоящих Санитарных правил;</w:t>
      </w:r>
    </w:p>
    <w:bookmarkEnd w:id="150"/>
    <w:bookmarkStart w:name="z166" w:id="151"/>
    <w:p>
      <w:pPr>
        <w:spacing w:after="0"/>
        <w:ind w:left="0"/>
        <w:jc w:val="both"/>
      </w:pPr>
      <w:r>
        <w:rPr>
          <w:rFonts w:ascii="Times New Roman"/>
          <w:b w:val="false"/>
          <w:i w:val="false"/>
          <w:color w:val="000000"/>
          <w:sz w:val="28"/>
        </w:rPr>
        <w:t>
      2) установлением квот на облучение от разных источников излучения;</w:t>
      </w:r>
    </w:p>
    <w:bookmarkEnd w:id="151"/>
    <w:bookmarkStart w:name="z167" w:id="152"/>
    <w:p>
      <w:pPr>
        <w:spacing w:after="0"/>
        <w:ind w:left="0"/>
        <w:jc w:val="both"/>
      </w:pPr>
      <w:r>
        <w:rPr>
          <w:rFonts w:ascii="Times New Roman"/>
          <w:b w:val="false"/>
          <w:i w:val="false"/>
          <w:color w:val="000000"/>
          <w:sz w:val="28"/>
        </w:rPr>
        <w:t>
      3) организацией радиационного контроля;</w:t>
      </w:r>
    </w:p>
    <w:bookmarkEnd w:id="152"/>
    <w:bookmarkStart w:name="z168" w:id="153"/>
    <w:p>
      <w:pPr>
        <w:spacing w:after="0"/>
        <w:ind w:left="0"/>
        <w:jc w:val="both"/>
      </w:pPr>
      <w:r>
        <w:rPr>
          <w:rFonts w:ascii="Times New Roman"/>
          <w:b w:val="false"/>
          <w:i w:val="false"/>
          <w:color w:val="000000"/>
          <w:sz w:val="28"/>
        </w:rPr>
        <w:t>
      4) эффективностью планирования и проведения мероприятий по радиационной защите в нормальных условиях и в случае радиационной аварии;</w:t>
      </w:r>
    </w:p>
    <w:bookmarkEnd w:id="153"/>
    <w:bookmarkStart w:name="z169" w:id="154"/>
    <w:p>
      <w:pPr>
        <w:spacing w:after="0"/>
        <w:ind w:left="0"/>
        <w:jc w:val="both"/>
      </w:pPr>
      <w:r>
        <w:rPr>
          <w:rFonts w:ascii="Times New Roman"/>
          <w:b w:val="false"/>
          <w:i w:val="false"/>
          <w:color w:val="000000"/>
          <w:sz w:val="28"/>
        </w:rPr>
        <w:t>
      5) организацией системы информации о радиационной обстановке.</w:t>
      </w:r>
    </w:p>
    <w:bookmarkEnd w:id="154"/>
    <w:bookmarkStart w:name="z170" w:id="155"/>
    <w:p>
      <w:pPr>
        <w:spacing w:after="0"/>
        <w:ind w:left="0"/>
        <w:jc w:val="both"/>
      </w:pPr>
      <w:r>
        <w:rPr>
          <w:rFonts w:ascii="Times New Roman"/>
          <w:b w:val="false"/>
          <w:i w:val="false"/>
          <w:color w:val="000000"/>
          <w:sz w:val="28"/>
        </w:rPr>
        <w:t>
      13. При разработке мероприятий по снижению доз облучения персонала и населения исходят из следующих основных положений:</w:t>
      </w:r>
    </w:p>
    <w:bookmarkEnd w:id="155"/>
    <w:bookmarkStart w:name="z171" w:id="156"/>
    <w:p>
      <w:pPr>
        <w:spacing w:after="0"/>
        <w:ind w:left="0"/>
        <w:jc w:val="both"/>
      </w:pPr>
      <w:r>
        <w:rPr>
          <w:rFonts w:ascii="Times New Roman"/>
          <w:b w:val="false"/>
          <w:i w:val="false"/>
          <w:color w:val="000000"/>
          <w:sz w:val="28"/>
        </w:rPr>
        <w:t>
      1) поддержание на низком и достижимом уровне, с учетом экономических и социальных факторов индивидуальных доз облучения и числа обучаемых лиц при использовании любого источника излучение;</w:t>
      </w:r>
    </w:p>
    <w:bookmarkEnd w:id="156"/>
    <w:bookmarkStart w:name="z172" w:id="157"/>
    <w:p>
      <w:pPr>
        <w:spacing w:after="0"/>
        <w:ind w:left="0"/>
        <w:jc w:val="both"/>
      </w:pPr>
      <w:r>
        <w:rPr>
          <w:rFonts w:ascii="Times New Roman"/>
          <w:b w:val="false"/>
          <w:i w:val="false"/>
          <w:color w:val="000000"/>
          <w:sz w:val="28"/>
        </w:rPr>
        <w:t>
      2) мероприятия по коллективной защите людей осуществляются в отношении источников излучения, где возможно достичь наибольшего снижения коллективной дозы облучения при минимальных затратах;</w:t>
      </w:r>
    </w:p>
    <w:bookmarkEnd w:id="157"/>
    <w:bookmarkStart w:name="z173" w:id="158"/>
    <w:p>
      <w:pPr>
        <w:spacing w:after="0"/>
        <w:ind w:left="0"/>
        <w:jc w:val="both"/>
      </w:pPr>
      <w:r>
        <w:rPr>
          <w:rFonts w:ascii="Times New Roman"/>
          <w:b w:val="false"/>
          <w:i w:val="false"/>
          <w:color w:val="000000"/>
          <w:sz w:val="28"/>
        </w:rPr>
        <w:t>
      3) снижение доз от каждого источника излучения достигается за счет уменьшения облучения критических групп для этого источника излучения.</w:t>
      </w:r>
    </w:p>
    <w:bookmarkEnd w:id="158"/>
    <w:bookmarkStart w:name="z174" w:id="159"/>
    <w:p>
      <w:pPr>
        <w:spacing w:after="0"/>
        <w:ind w:left="0"/>
        <w:jc w:val="both"/>
      </w:pPr>
      <w:r>
        <w:rPr>
          <w:rFonts w:ascii="Times New Roman"/>
          <w:b w:val="false"/>
          <w:i w:val="false"/>
          <w:color w:val="000000"/>
          <w:sz w:val="28"/>
        </w:rPr>
        <w:t>
      14. Радиационный контроль является частью производственного контроля и должен охватывать все основные виды воздействия ионизирующего излучения на человека.</w:t>
      </w:r>
    </w:p>
    <w:bookmarkEnd w:id="159"/>
    <w:bookmarkStart w:name="z175" w:id="160"/>
    <w:p>
      <w:pPr>
        <w:spacing w:after="0"/>
        <w:ind w:left="0"/>
        <w:jc w:val="both"/>
      </w:pPr>
      <w:r>
        <w:rPr>
          <w:rFonts w:ascii="Times New Roman"/>
          <w:b w:val="false"/>
          <w:i w:val="false"/>
          <w:color w:val="000000"/>
          <w:sz w:val="28"/>
        </w:rPr>
        <w:t>
      15. Целью радиационного контроля является получение информации об индивидуальных и коллективных дозах облучения персонала, пациентов и населения во всех условиях жизнедеятельности человека, а также сведений о всех регламентируемых величинах, характеризующих радиационную обстановку.</w:t>
      </w:r>
    </w:p>
    <w:bookmarkEnd w:id="160"/>
    <w:bookmarkStart w:name="z176" w:id="161"/>
    <w:p>
      <w:pPr>
        <w:spacing w:after="0"/>
        <w:ind w:left="0"/>
        <w:jc w:val="both"/>
      </w:pPr>
      <w:r>
        <w:rPr>
          <w:rFonts w:ascii="Times New Roman"/>
          <w:b w:val="false"/>
          <w:i w:val="false"/>
          <w:color w:val="000000"/>
          <w:sz w:val="28"/>
        </w:rPr>
        <w:t>
      16. Результаты радиационного контроля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w:t>
      </w:r>
    </w:p>
    <w:bookmarkEnd w:id="161"/>
    <w:bookmarkStart w:name="z177" w:id="162"/>
    <w:p>
      <w:pPr>
        <w:spacing w:after="0"/>
        <w:ind w:left="0"/>
        <w:jc w:val="both"/>
      </w:pPr>
      <w:r>
        <w:rPr>
          <w:rFonts w:ascii="Times New Roman"/>
          <w:b w:val="false"/>
          <w:i w:val="false"/>
          <w:color w:val="000000"/>
          <w:sz w:val="28"/>
        </w:rPr>
        <w:t>
      17. Объектами радиационного контроля являются:</w:t>
      </w:r>
    </w:p>
    <w:bookmarkEnd w:id="162"/>
    <w:bookmarkStart w:name="z178" w:id="163"/>
    <w:p>
      <w:pPr>
        <w:spacing w:after="0"/>
        <w:ind w:left="0"/>
        <w:jc w:val="both"/>
      </w:pPr>
      <w:r>
        <w:rPr>
          <w:rFonts w:ascii="Times New Roman"/>
          <w:b w:val="false"/>
          <w:i w:val="false"/>
          <w:color w:val="000000"/>
          <w:sz w:val="28"/>
        </w:rPr>
        <w:t>
      1) персонал групп "А" и "Б" при воздействии на них ионизирующего излучения в производственных условиях;</w:t>
      </w:r>
    </w:p>
    <w:bookmarkEnd w:id="163"/>
    <w:bookmarkStart w:name="z179" w:id="164"/>
    <w:p>
      <w:pPr>
        <w:spacing w:after="0"/>
        <w:ind w:left="0"/>
        <w:jc w:val="both"/>
      </w:pPr>
      <w:r>
        <w:rPr>
          <w:rFonts w:ascii="Times New Roman"/>
          <w:b w:val="false"/>
          <w:i w:val="false"/>
          <w:color w:val="000000"/>
          <w:sz w:val="28"/>
        </w:rPr>
        <w:t>
      2) пациенты при выполнении медицинских рентгенорадиологических процедур;</w:t>
      </w:r>
    </w:p>
    <w:bookmarkEnd w:id="164"/>
    <w:bookmarkStart w:name="z180" w:id="165"/>
    <w:p>
      <w:pPr>
        <w:spacing w:after="0"/>
        <w:ind w:left="0"/>
        <w:jc w:val="both"/>
      </w:pPr>
      <w:r>
        <w:rPr>
          <w:rFonts w:ascii="Times New Roman"/>
          <w:b w:val="false"/>
          <w:i w:val="false"/>
          <w:color w:val="000000"/>
          <w:sz w:val="28"/>
        </w:rPr>
        <w:t>
      3) население при воздействии на него природных и техногенных источников излучения;</w:t>
      </w:r>
    </w:p>
    <w:bookmarkEnd w:id="165"/>
    <w:bookmarkStart w:name="z181" w:id="166"/>
    <w:p>
      <w:pPr>
        <w:spacing w:after="0"/>
        <w:ind w:left="0"/>
        <w:jc w:val="both"/>
      </w:pPr>
      <w:r>
        <w:rPr>
          <w:rFonts w:ascii="Times New Roman"/>
          <w:b w:val="false"/>
          <w:i w:val="false"/>
          <w:color w:val="000000"/>
          <w:sz w:val="28"/>
        </w:rPr>
        <w:t>
      4) среда обитания человека.</w:t>
      </w:r>
    </w:p>
    <w:bookmarkEnd w:id="166"/>
    <w:bookmarkStart w:name="z182" w:id="167"/>
    <w:p>
      <w:pPr>
        <w:spacing w:after="0"/>
        <w:ind w:left="0"/>
        <w:jc w:val="both"/>
      </w:pPr>
      <w:r>
        <w:rPr>
          <w:rFonts w:ascii="Times New Roman"/>
          <w:b w:val="false"/>
          <w:i w:val="false"/>
          <w:color w:val="000000"/>
          <w:sz w:val="28"/>
        </w:rPr>
        <w:t>
      18. Программа радиационного контроля на радиационном объекте, где планируется обращение с источниками излучения, разрабатывается на стадии проектирования. В проекте радиационного объекта определяются виды, объем и порядок проведения контроля, перечень технических средств и штат работников, необходимых для его осуществления.</w:t>
      </w:r>
    </w:p>
    <w:bookmarkEnd w:id="167"/>
    <w:bookmarkStart w:name="z183" w:id="168"/>
    <w:p>
      <w:pPr>
        <w:spacing w:after="0"/>
        <w:ind w:left="0"/>
        <w:jc w:val="both"/>
      </w:pPr>
      <w:r>
        <w:rPr>
          <w:rFonts w:ascii="Times New Roman"/>
          <w:b w:val="false"/>
          <w:i w:val="false"/>
          <w:color w:val="000000"/>
          <w:sz w:val="28"/>
        </w:rPr>
        <w:t>
      19. Администрация радиационного объекта разрабатывает и утверждает программу радиационного контроля с учетом особенностей и условий выполняемых работ.</w:t>
      </w:r>
    </w:p>
    <w:bookmarkEnd w:id="168"/>
    <w:bookmarkStart w:name="z184" w:id="169"/>
    <w:p>
      <w:pPr>
        <w:spacing w:after="0"/>
        <w:ind w:left="0"/>
        <w:jc w:val="both"/>
      </w:pPr>
      <w:r>
        <w:rPr>
          <w:rFonts w:ascii="Times New Roman"/>
          <w:b w:val="false"/>
          <w:i w:val="false"/>
          <w:color w:val="000000"/>
          <w:sz w:val="28"/>
        </w:rPr>
        <w:t>
      Виды и объҰм радиационного контроля уточняются в зависимости от конкретной радиационной обстановки на радиационном объекте и на прилегающей территории.</w:t>
      </w:r>
    </w:p>
    <w:bookmarkEnd w:id="169"/>
    <w:bookmarkStart w:name="z185" w:id="170"/>
    <w:p>
      <w:pPr>
        <w:spacing w:after="0"/>
        <w:ind w:left="0"/>
        <w:jc w:val="both"/>
      </w:pPr>
      <w:r>
        <w:rPr>
          <w:rFonts w:ascii="Times New Roman"/>
          <w:b w:val="false"/>
          <w:i w:val="false"/>
          <w:color w:val="000000"/>
          <w:sz w:val="28"/>
        </w:rPr>
        <w:t>
      20. Радиационный контроль радиационного объекта предусматривает проведение контроля и учета индивидуальных доз облучения работников (персонала).</w:t>
      </w:r>
    </w:p>
    <w:bookmarkEnd w:id="170"/>
    <w:bookmarkStart w:name="z186" w:id="171"/>
    <w:p>
      <w:pPr>
        <w:spacing w:after="0"/>
        <w:ind w:left="0"/>
        <w:jc w:val="both"/>
      </w:pPr>
      <w:r>
        <w:rPr>
          <w:rFonts w:ascii="Times New Roman"/>
          <w:b w:val="false"/>
          <w:i w:val="false"/>
          <w:color w:val="000000"/>
          <w:sz w:val="28"/>
        </w:rPr>
        <w:t>
      21. В зависимости от объема и характера работ радиационный контроль осуществляется службой радиационной безопасности или лицом, ответственным за радиационный контроль, прошедшим специальную подготовку.</w:t>
      </w:r>
    </w:p>
    <w:bookmarkEnd w:id="171"/>
    <w:bookmarkStart w:name="z187" w:id="172"/>
    <w:p>
      <w:pPr>
        <w:spacing w:after="0"/>
        <w:ind w:left="0"/>
        <w:jc w:val="both"/>
      </w:pPr>
      <w:r>
        <w:rPr>
          <w:rFonts w:ascii="Times New Roman"/>
          <w:b w:val="false"/>
          <w:i w:val="false"/>
          <w:color w:val="000000"/>
          <w:sz w:val="28"/>
        </w:rPr>
        <w:t>
      22. Администрацией радиационного объекта выполняются следующие требования:</w:t>
      </w:r>
    </w:p>
    <w:bookmarkEnd w:id="172"/>
    <w:bookmarkStart w:name="z188" w:id="173"/>
    <w:p>
      <w:pPr>
        <w:spacing w:after="0"/>
        <w:ind w:left="0"/>
        <w:jc w:val="both"/>
      </w:pPr>
      <w:r>
        <w:rPr>
          <w:rFonts w:ascii="Times New Roman"/>
          <w:b w:val="false"/>
          <w:i w:val="false"/>
          <w:color w:val="000000"/>
          <w:sz w:val="28"/>
        </w:rPr>
        <w:t>
      1) получение санитарно-эпидемиологического заключения и лицензии в сфере использования атомной энергий;</w:t>
      </w:r>
    </w:p>
    <w:bookmarkEnd w:id="173"/>
    <w:bookmarkStart w:name="z189" w:id="174"/>
    <w:p>
      <w:pPr>
        <w:spacing w:after="0"/>
        <w:ind w:left="0"/>
        <w:jc w:val="both"/>
      </w:pPr>
      <w:r>
        <w:rPr>
          <w:rFonts w:ascii="Times New Roman"/>
          <w:b w:val="false"/>
          <w:i w:val="false"/>
          <w:color w:val="000000"/>
          <w:sz w:val="28"/>
        </w:rPr>
        <w:t>
      2) обеспечение разработки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с целью закрепления достигнутого уровня радиационной безопасности, обеспечения дальнейшего снижения уровней облучения персонала и населения, уменьшения радиоактивного загрязнения окружающей среды;</w:t>
      </w:r>
    </w:p>
    <w:bookmarkEnd w:id="174"/>
    <w:bookmarkStart w:name="z190" w:id="175"/>
    <w:p>
      <w:pPr>
        <w:spacing w:after="0"/>
        <w:ind w:left="0"/>
        <w:jc w:val="both"/>
      </w:pPr>
      <w:r>
        <w:rPr>
          <w:rFonts w:ascii="Times New Roman"/>
          <w:b w:val="false"/>
          <w:i w:val="false"/>
          <w:color w:val="000000"/>
          <w:sz w:val="28"/>
        </w:rPr>
        <w:t>
      3) обеспечение разработки инструкции по радиационной безопасности при работе с источниками излучения, в соответствии с порядком ведения инструкции по радиационной безопасности при работе с источниками излучения, указанного в приложении 6 настоящих Санитарных правил;</w:t>
      </w:r>
    </w:p>
    <w:bookmarkEnd w:id="175"/>
    <w:bookmarkStart w:name="z191" w:id="176"/>
    <w:p>
      <w:pPr>
        <w:spacing w:after="0"/>
        <w:ind w:left="0"/>
        <w:jc w:val="both"/>
      </w:pPr>
      <w:r>
        <w:rPr>
          <w:rFonts w:ascii="Times New Roman"/>
          <w:b w:val="false"/>
          <w:i w:val="false"/>
          <w:color w:val="000000"/>
          <w:sz w:val="28"/>
        </w:rPr>
        <w:t>
      4) определение перечня лиц, относящихся к персоналу групп "А" и "Б";</w:t>
      </w:r>
    </w:p>
    <w:bookmarkEnd w:id="176"/>
    <w:bookmarkStart w:name="z192" w:id="177"/>
    <w:p>
      <w:pPr>
        <w:spacing w:after="0"/>
        <w:ind w:left="0"/>
        <w:jc w:val="both"/>
      </w:pPr>
      <w:r>
        <w:rPr>
          <w:rFonts w:ascii="Times New Roman"/>
          <w:b w:val="false"/>
          <w:i w:val="false"/>
          <w:color w:val="000000"/>
          <w:sz w:val="28"/>
        </w:rPr>
        <w:t>
      5) создание условий для работы с источниками излучения, соответствующие требованиям настоящих Санитарных правил;</w:t>
      </w:r>
    </w:p>
    <w:bookmarkEnd w:id="177"/>
    <w:bookmarkStart w:name="z193" w:id="178"/>
    <w:p>
      <w:pPr>
        <w:spacing w:after="0"/>
        <w:ind w:left="0"/>
        <w:jc w:val="both"/>
      </w:pPr>
      <w:r>
        <w:rPr>
          <w:rFonts w:ascii="Times New Roman"/>
          <w:b w:val="false"/>
          <w:i w:val="false"/>
          <w:color w:val="000000"/>
          <w:sz w:val="28"/>
        </w:rPr>
        <w:t>
      6) планирование и осуществление мероприятий по обеспечению и совершенствованию радиационной безопасности на радиационном объекте;</w:t>
      </w:r>
    </w:p>
    <w:bookmarkEnd w:id="178"/>
    <w:bookmarkStart w:name="z194" w:id="179"/>
    <w:p>
      <w:pPr>
        <w:spacing w:after="0"/>
        <w:ind w:left="0"/>
        <w:jc w:val="both"/>
      </w:pPr>
      <w:r>
        <w:rPr>
          <w:rFonts w:ascii="Times New Roman"/>
          <w:b w:val="false"/>
          <w:i w:val="false"/>
          <w:color w:val="000000"/>
          <w:sz w:val="28"/>
        </w:rPr>
        <w:t>
      7) обеспечение систематического контроля радиационной обстановки на рабочих местах, в помещениях, на территории организации, в санитарно-защитной зоне и в зоне наблюдения, а также за выбросом и сбросом радиоактивных веществ;</w:t>
      </w:r>
    </w:p>
    <w:bookmarkEnd w:id="179"/>
    <w:bookmarkStart w:name="z195" w:id="180"/>
    <w:p>
      <w:pPr>
        <w:spacing w:after="0"/>
        <w:ind w:left="0"/>
        <w:jc w:val="both"/>
      </w:pPr>
      <w:r>
        <w:rPr>
          <w:rFonts w:ascii="Times New Roman"/>
          <w:b w:val="false"/>
          <w:i w:val="false"/>
          <w:color w:val="000000"/>
          <w:sz w:val="28"/>
        </w:rPr>
        <w:t>
      8) обеспечение контроля и учета индивидуальных доз облучения персонала;</w:t>
      </w:r>
    </w:p>
    <w:bookmarkEnd w:id="180"/>
    <w:bookmarkStart w:name="z196" w:id="181"/>
    <w:p>
      <w:pPr>
        <w:spacing w:after="0"/>
        <w:ind w:left="0"/>
        <w:jc w:val="both"/>
      </w:pPr>
      <w:r>
        <w:rPr>
          <w:rFonts w:ascii="Times New Roman"/>
          <w:b w:val="false"/>
          <w:i w:val="false"/>
          <w:color w:val="000000"/>
          <w:sz w:val="28"/>
        </w:rPr>
        <w:t>
      9) информирование персонала об уровнях ионизирующего излучения на их рабочих местах и о величине полученных ими индивидуальных дозах облучения 1 раз в квартал (при аварийных ситуациях немедленно);</w:t>
      </w:r>
    </w:p>
    <w:bookmarkEnd w:id="181"/>
    <w:bookmarkStart w:name="z197" w:id="182"/>
    <w:p>
      <w:pPr>
        <w:spacing w:after="0"/>
        <w:ind w:left="0"/>
        <w:jc w:val="both"/>
      </w:pPr>
      <w:r>
        <w:rPr>
          <w:rFonts w:ascii="Times New Roman"/>
          <w:b w:val="false"/>
          <w:i w:val="false"/>
          <w:color w:val="000000"/>
          <w:sz w:val="28"/>
        </w:rPr>
        <w:t>
      10) провидение предварительных (при поступлении на работу) и периодических обязательных медицинских осмотров персонала;</w:t>
      </w:r>
    </w:p>
    <w:bookmarkEnd w:id="182"/>
    <w:bookmarkStart w:name="z198" w:id="183"/>
    <w:p>
      <w:pPr>
        <w:spacing w:after="0"/>
        <w:ind w:left="0"/>
        <w:jc w:val="both"/>
      </w:pPr>
      <w:r>
        <w:rPr>
          <w:rFonts w:ascii="Times New Roman"/>
          <w:b w:val="false"/>
          <w:i w:val="false"/>
          <w:color w:val="000000"/>
          <w:sz w:val="28"/>
        </w:rPr>
        <w:t>
      11) ежегодное предоставление в установленные сроки радиационно-гигиенического паспорта радиационного объекта.</w:t>
      </w:r>
    </w:p>
    <w:bookmarkEnd w:id="183"/>
    <w:bookmarkStart w:name="z199" w:id="184"/>
    <w:p>
      <w:pPr>
        <w:spacing w:after="0"/>
        <w:ind w:left="0"/>
        <w:jc w:val="both"/>
      </w:pPr>
      <w:r>
        <w:rPr>
          <w:rFonts w:ascii="Times New Roman"/>
          <w:b w:val="false"/>
          <w:i w:val="false"/>
          <w:color w:val="000000"/>
          <w:sz w:val="28"/>
        </w:rPr>
        <w:t>
      23. Персоналом радиационного объекта выполняются следующие требования:</w:t>
      </w:r>
    </w:p>
    <w:bookmarkEnd w:id="184"/>
    <w:bookmarkStart w:name="z200" w:id="185"/>
    <w:p>
      <w:pPr>
        <w:spacing w:after="0"/>
        <w:ind w:left="0"/>
        <w:jc w:val="both"/>
      </w:pPr>
      <w:r>
        <w:rPr>
          <w:rFonts w:ascii="Times New Roman"/>
          <w:b w:val="false"/>
          <w:i w:val="false"/>
          <w:color w:val="000000"/>
          <w:sz w:val="28"/>
        </w:rPr>
        <w:t>
      1) знание и выполнение требований по обеспечению радиационной безопасности, установленные настоящими Санитарными правилами, инструкциями по радиационной безопасности и должностными инструкциями;</w:t>
      </w:r>
    </w:p>
    <w:bookmarkEnd w:id="185"/>
    <w:bookmarkStart w:name="z201" w:id="186"/>
    <w:p>
      <w:pPr>
        <w:spacing w:after="0"/>
        <w:ind w:left="0"/>
        <w:jc w:val="both"/>
      </w:pPr>
      <w:r>
        <w:rPr>
          <w:rFonts w:ascii="Times New Roman"/>
          <w:b w:val="false"/>
          <w:i w:val="false"/>
          <w:color w:val="000000"/>
          <w:sz w:val="28"/>
        </w:rPr>
        <w:t>
      2) использование средств индивидуального дозиметрического контроля и средств индивидуальной защиты;</w:t>
      </w:r>
    </w:p>
    <w:bookmarkEnd w:id="186"/>
    <w:bookmarkStart w:name="z202" w:id="187"/>
    <w:p>
      <w:pPr>
        <w:spacing w:after="0"/>
        <w:ind w:left="0"/>
        <w:jc w:val="both"/>
      </w:pPr>
      <w:r>
        <w:rPr>
          <w:rFonts w:ascii="Times New Roman"/>
          <w:b w:val="false"/>
          <w:i w:val="false"/>
          <w:color w:val="000000"/>
          <w:sz w:val="28"/>
        </w:rPr>
        <w:t>
      3) соблюдение мер по защите персонала и населения от радиационной аварии и ее последствий;</w:t>
      </w:r>
    </w:p>
    <w:bookmarkEnd w:id="187"/>
    <w:bookmarkStart w:name="z203" w:id="188"/>
    <w:p>
      <w:pPr>
        <w:spacing w:after="0"/>
        <w:ind w:left="0"/>
        <w:jc w:val="both"/>
      </w:pPr>
      <w:r>
        <w:rPr>
          <w:rFonts w:ascii="Times New Roman"/>
          <w:b w:val="false"/>
          <w:i w:val="false"/>
          <w:color w:val="000000"/>
          <w:sz w:val="28"/>
        </w:rPr>
        <w:t>
      4) немедленное оповещение руководителя цеха, участка, лаборатории и соответствующих должностных лиц и лица, уполномоченного на осуществление контроля за обеспечением радиационной безопасности, обо всех обнаруженных неисправностях в работе установок, приборов и аппаратов, являющихся источниками излучения;</w:t>
      </w:r>
    </w:p>
    <w:bookmarkEnd w:id="188"/>
    <w:bookmarkStart w:name="z204" w:id="189"/>
    <w:p>
      <w:pPr>
        <w:spacing w:after="0"/>
        <w:ind w:left="0"/>
        <w:jc w:val="both"/>
      </w:pPr>
      <w:r>
        <w:rPr>
          <w:rFonts w:ascii="Times New Roman"/>
          <w:b w:val="false"/>
          <w:i w:val="false"/>
          <w:color w:val="000000"/>
          <w:sz w:val="28"/>
        </w:rPr>
        <w:t>
      5) выполнение указаний службы радиационной безопасности (или ответственного лица), касающиеся обеспечения радиационной безопасности при выполнении работ;</w:t>
      </w:r>
    </w:p>
    <w:bookmarkEnd w:id="189"/>
    <w:bookmarkStart w:name="z205" w:id="190"/>
    <w:p>
      <w:pPr>
        <w:spacing w:after="0"/>
        <w:ind w:left="0"/>
        <w:jc w:val="both"/>
      </w:pPr>
      <w:r>
        <w:rPr>
          <w:rFonts w:ascii="Times New Roman"/>
          <w:b w:val="false"/>
          <w:i w:val="false"/>
          <w:color w:val="000000"/>
          <w:sz w:val="28"/>
        </w:rPr>
        <w:t>
      6) по окончании смены покидает свои рабочие места, если дальнейшее пребывание там не обусловлено производственной необходимостью.</w:t>
      </w:r>
    </w:p>
    <w:bookmarkEnd w:id="190"/>
    <w:bookmarkStart w:name="z206" w:id="191"/>
    <w:p>
      <w:pPr>
        <w:spacing w:after="0"/>
        <w:ind w:left="0"/>
        <w:jc w:val="left"/>
      </w:pPr>
      <w:r>
        <w:rPr>
          <w:rFonts w:ascii="Times New Roman"/>
          <w:b/>
          <w:i w:val="false"/>
          <w:color w:val="000000"/>
        </w:rPr>
        <w:t xml:space="preserve"> Параграф 1. Требования к классификации радиационных объектов по потенциальной радиационной опасности</w:t>
      </w:r>
    </w:p>
    <w:bookmarkEnd w:id="191"/>
    <w:bookmarkStart w:name="z207" w:id="192"/>
    <w:p>
      <w:pPr>
        <w:spacing w:after="0"/>
        <w:ind w:left="0"/>
        <w:jc w:val="both"/>
      </w:pPr>
      <w:r>
        <w:rPr>
          <w:rFonts w:ascii="Times New Roman"/>
          <w:b w:val="false"/>
          <w:i w:val="false"/>
          <w:color w:val="000000"/>
          <w:sz w:val="28"/>
        </w:rPr>
        <w:t>
      24. Потенциальная опасность радиационного объекта определяется его возможным радиационным воздействием на население и персонал при радиационной аварии.</w:t>
      </w:r>
    </w:p>
    <w:bookmarkEnd w:id="192"/>
    <w:bookmarkStart w:name="z208" w:id="193"/>
    <w:p>
      <w:pPr>
        <w:spacing w:after="0"/>
        <w:ind w:left="0"/>
        <w:jc w:val="both"/>
      </w:pPr>
      <w:r>
        <w:rPr>
          <w:rFonts w:ascii="Times New Roman"/>
          <w:b w:val="false"/>
          <w:i w:val="false"/>
          <w:color w:val="000000"/>
          <w:sz w:val="28"/>
        </w:rPr>
        <w:t>
      Потенциально более опасными являются радиационные объекты, в результате деятельности которых при аварии возможно облучение не только работников объекта, но и населения. Наименее опасными радиационными объектами являются те, где исключена возможность облучения лиц, не относящихся к персоналу.</w:t>
      </w:r>
    </w:p>
    <w:bookmarkEnd w:id="193"/>
    <w:bookmarkStart w:name="z209" w:id="194"/>
    <w:p>
      <w:pPr>
        <w:spacing w:after="0"/>
        <w:ind w:left="0"/>
        <w:jc w:val="both"/>
      </w:pPr>
      <w:r>
        <w:rPr>
          <w:rFonts w:ascii="Times New Roman"/>
          <w:b w:val="false"/>
          <w:i w:val="false"/>
          <w:color w:val="000000"/>
          <w:sz w:val="28"/>
        </w:rPr>
        <w:t>
      По потенциальной радиационной опасности устанавливается четыре категории объектов:</w:t>
      </w:r>
    </w:p>
    <w:bookmarkEnd w:id="194"/>
    <w:bookmarkStart w:name="z210" w:id="195"/>
    <w:p>
      <w:pPr>
        <w:spacing w:after="0"/>
        <w:ind w:left="0"/>
        <w:jc w:val="both"/>
      </w:pPr>
      <w:r>
        <w:rPr>
          <w:rFonts w:ascii="Times New Roman"/>
          <w:b w:val="false"/>
          <w:i w:val="false"/>
          <w:color w:val="000000"/>
          <w:sz w:val="28"/>
        </w:rPr>
        <w:t>
      1) к I категории относятся радиационные объекты, при аварии на которых возможно их радиационное воздействие на население и потребуется ведение мероприятий по его радиационной защите;</w:t>
      </w:r>
    </w:p>
    <w:bookmarkEnd w:id="195"/>
    <w:bookmarkStart w:name="z211" w:id="196"/>
    <w:p>
      <w:pPr>
        <w:spacing w:after="0"/>
        <w:ind w:left="0"/>
        <w:jc w:val="both"/>
      </w:pPr>
      <w:r>
        <w:rPr>
          <w:rFonts w:ascii="Times New Roman"/>
          <w:b w:val="false"/>
          <w:i w:val="false"/>
          <w:color w:val="000000"/>
          <w:sz w:val="28"/>
        </w:rPr>
        <w:t>
      2) к II категории относятся объекты, радиационное воздействие которых при аварии ограничивается территорией санитарно-защитной зоны;</w:t>
      </w:r>
    </w:p>
    <w:bookmarkEnd w:id="196"/>
    <w:bookmarkStart w:name="z212" w:id="197"/>
    <w:p>
      <w:pPr>
        <w:spacing w:after="0"/>
        <w:ind w:left="0"/>
        <w:jc w:val="both"/>
      </w:pPr>
      <w:r>
        <w:rPr>
          <w:rFonts w:ascii="Times New Roman"/>
          <w:b w:val="false"/>
          <w:i w:val="false"/>
          <w:color w:val="000000"/>
          <w:sz w:val="28"/>
        </w:rPr>
        <w:t>
      3) к III категории относятся объекты, радиационное воздействие при аварии которых ограничивается территорией объекта;</w:t>
      </w:r>
    </w:p>
    <w:bookmarkEnd w:id="197"/>
    <w:bookmarkStart w:name="z213" w:id="198"/>
    <w:p>
      <w:pPr>
        <w:spacing w:after="0"/>
        <w:ind w:left="0"/>
        <w:jc w:val="both"/>
      </w:pPr>
      <w:r>
        <w:rPr>
          <w:rFonts w:ascii="Times New Roman"/>
          <w:b w:val="false"/>
          <w:i w:val="false"/>
          <w:color w:val="000000"/>
          <w:sz w:val="28"/>
        </w:rPr>
        <w:t>
      4) к IV категории относятся объекты, радиационное воздействие от которых при аварии ограничивается помещениями, где проводятся работы с источниками излучения.</w:t>
      </w:r>
    </w:p>
    <w:bookmarkEnd w:id="198"/>
    <w:bookmarkStart w:name="z214" w:id="199"/>
    <w:p>
      <w:pPr>
        <w:spacing w:after="0"/>
        <w:ind w:left="0"/>
        <w:jc w:val="both"/>
      </w:pPr>
      <w:r>
        <w:rPr>
          <w:rFonts w:ascii="Times New Roman"/>
          <w:b w:val="false"/>
          <w:i w:val="false"/>
          <w:color w:val="000000"/>
          <w:sz w:val="28"/>
        </w:rPr>
        <w:t xml:space="preserve">
      25. Категория радиационных объектов устанавливается на этапе их проектирования. Для действующих радиационных объектов категории устанавливаются администрацией радиационного объекта и согласовываются с территориальными подразделениями и уполномоченным органом в сфере использования атомной энергии, за исключением объектов где используются оборудования для досмотра ручной клади и багажа и медицинских приборов и установок, генерирующих ионизирующее излучение. Критерии по определению категорий потенциальной радиационной опасности радиационных объектов при проектировании и эксплуатации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199"/>
    <w:bookmarkStart w:name="z215" w:id="200"/>
    <w:p>
      <w:pPr>
        <w:spacing w:after="0"/>
        <w:ind w:left="0"/>
        <w:jc w:val="left"/>
      </w:pPr>
      <w:r>
        <w:rPr>
          <w:rFonts w:ascii="Times New Roman"/>
          <w:b/>
          <w:i w:val="false"/>
          <w:color w:val="000000"/>
        </w:rPr>
        <w:t xml:space="preserve"> Параграф 2. Требования к выбору земельного участка, проектированию, строительству и реконструкции радиационных объектов</w:t>
      </w:r>
    </w:p>
    <w:bookmarkEnd w:id="200"/>
    <w:bookmarkStart w:name="z216" w:id="201"/>
    <w:p>
      <w:pPr>
        <w:spacing w:after="0"/>
        <w:ind w:left="0"/>
        <w:jc w:val="both"/>
      </w:pPr>
      <w:r>
        <w:rPr>
          <w:rFonts w:ascii="Times New Roman"/>
          <w:b w:val="false"/>
          <w:i w:val="false"/>
          <w:color w:val="000000"/>
          <w:sz w:val="28"/>
        </w:rPr>
        <w:t>
      26. При рассмотрении возможности размещения радиационного объекта, учитывается категория объекта, его потенциальная радиационная и химическая опасность для населения и окружающей среды.</w:t>
      </w:r>
    </w:p>
    <w:bookmarkEnd w:id="201"/>
    <w:bookmarkStart w:name="z217" w:id="202"/>
    <w:p>
      <w:pPr>
        <w:spacing w:after="0"/>
        <w:ind w:left="0"/>
        <w:jc w:val="both"/>
      </w:pPr>
      <w:r>
        <w:rPr>
          <w:rFonts w:ascii="Times New Roman"/>
          <w:b w:val="false"/>
          <w:i w:val="false"/>
          <w:color w:val="000000"/>
          <w:sz w:val="28"/>
        </w:rPr>
        <w:t>
      27. При рассмотрении возможности размещения на земельном участке радиационных объектов I и II категорий оцениваются метеорологические, гидрологические, геологические и сейсмические факторы при нормальной эксплуатации и при возможных авариях.</w:t>
      </w:r>
    </w:p>
    <w:bookmarkEnd w:id="202"/>
    <w:bookmarkStart w:name="z218" w:id="203"/>
    <w:p>
      <w:pPr>
        <w:spacing w:after="0"/>
        <w:ind w:left="0"/>
        <w:jc w:val="both"/>
      </w:pPr>
      <w:r>
        <w:rPr>
          <w:rFonts w:ascii="Times New Roman"/>
          <w:b w:val="false"/>
          <w:i w:val="false"/>
          <w:color w:val="000000"/>
          <w:sz w:val="28"/>
        </w:rPr>
        <w:t>
      28. Радиационные объекты I и II категорий размещаются на земельных участках:</w:t>
      </w:r>
    </w:p>
    <w:bookmarkEnd w:id="203"/>
    <w:bookmarkStart w:name="z219" w:id="204"/>
    <w:p>
      <w:pPr>
        <w:spacing w:after="0"/>
        <w:ind w:left="0"/>
        <w:jc w:val="both"/>
      </w:pPr>
      <w:r>
        <w:rPr>
          <w:rFonts w:ascii="Times New Roman"/>
          <w:b w:val="false"/>
          <w:i w:val="false"/>
          <w:color w:val="000000"/>
          <w:sz w:val="28"/>
        </w:rPr>
        <w:t>
      1) расположенным на малонаселенных незатопляемых территориях;</w:t>
      </w:r>
    </w:p>
    <w:bookmarkEnd w:id="204"/>
    <w:bookmarkStart w:name="z220" w:id="205"/>
    <w:p>
      <w:pPr>
        <w:spacing w:after="0"/>
        <w:ind w:left="0"/>
        <w:jc w:val="both"/>
      </w:pPr>
      <w:r>
        <w:rPr>
          <w:rFonts w:ascii="Times New Roman"/>
          <w:b w:val="false"/>
          <w:i w:val="false"/>
          <w:color w:val="000000"/>
          <w:sz w:val="28"/>
        </w:rPr>
        <w:t>
      2) имеющим устойчивый ветровой режим;</w:t>
      </w:r>
    </w:p>
    <w:bookmarkEnd w:id="205"/>
    <w:bookmarkStart w:name="z221" w:id="206"/>
    <w:p>
      <w:pPr>
        <w:spacing w:after="0"/>
        <w:ind w:left="0"/>
        <w:jc w:val="both"/>
      </w:pPr>
      <w:r>
        <w:rPr>
          <w:rFonts w:ascii="Times New Roman"/>
          <w:b w:val="false"/>
          <w:i w:val="false"/>
          <w:color w:val="000000"/>
          <w:sz w:val="28"/>
        </w:rPr>
        <w:t>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bookmarkEnd w:id="206"/>
    <w:bookmarkStart w:name="z222" w:id="207"/>
    <w:p>
      <w:pPr>
        <w:spacing w:after="0"/>
        <w:ind w:left="0"/>
        <w:jc w:val="both"/>
      </w:pPr>
      <w:r>
        <w:rPr>
          <w:rFonts w:ascii="Times New Roman"/>
          <w:b w:val="false"/>
          <w:i w:val="false"/>
          <w:color w:val="000000"/>
          <w:sz w:val="28"/>
        </w:rPr>
        <w:t>
      29. Радиационные объекты I и II категории располагаются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w:t>
      </w:r>
    </w:p>
    <w:bookmarkEnd w:id="207"/>
    <w:bookmarkStart w:name="z223" w:id="208"/>
    <w:p>
      <w:pPr>
        <w:spacing w:after="0"/>
        <w:ind w:left="0"/>
        <w:jc w:val="both"/>
      </w:pPr>
      <w:r>
        <w:rPr>
          <w:rFonts w:ascii="Times New Roman"/>
          <w:b w:val="false"/>
          <w:i w:val="false"/>
          <w:color w:val="000000"/>
          <w:sz w:val="28"/>
        </w:rPr>
        <w:t>
      30. Генеральный план радиационного объекта разрабатывается с учетом развития производства, прогноза радиационной обстановки на объекте и вокруг него и риска возникновения радиационных аварий.</w:t>
      </w:r>
    </w:p>
    <w:bookmarkEnd w:id="208"/>
    <w:bookmarkStart w:name="z224" w:id="209"/>
    <w:p>
      <w:pPr>
        <w:spacing w:after="0"/>
        <w:ind w:left="0"/>
        <w:jc w:val="both"/>
      </w:pPr>
      <w:r>
        <w:rPr>
          <w:rFonts w:ascii="Times New Roman"/>
          <w:b w:val="false"/>
          <w:i w:val="false"/>
          <w:color w:val="000000"/>
          <w:sz w:val="28"/>
        </w:rPr>
        <w:t>
      31. Не допускается размещение объекта, осуществляющего работы с источниками излучения, в жилом и общественном здании, кроме рентгеновских аппаратов с цифровой обработкой изображения, применяемых в стоматологической практике.</w:t>
      </w:r>
    </w:p>
    <w:bookmarkEnd w:id="209"/>
    <w:bookmarkStart w:name="z225" w:id="210"/>
    <w:p>
      <w:pPr>
        <w:spacing w:after="0"/>
        <w:ind w:left="0"/>
        <w:jc w:val="both"/>
      </w:pPr>
      <w:r>
        <w:rPr>
          <w:rFonts w:ascii="Times New Roman"/>
          <w:b w:val="false"/>
          <w:i w:val="false"/>
          <w:color w:val="000000"/>
          <w:sz w:val="28"/>
        </w:rPr>
        <w:t>
      32. Вокруг радиационных объектов I и 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w:t>
      </w:r>
    </w:p>
    <w:bookmarkEnd w:id="210"/>
    <w:bookmarkStart w:name="z226" w:id="211"/>
    <w:p>
      <w:pPr>
        <w:spacing w:after="0"/>
        <w:ind w:left="0"/>
        <w:jc w:val="both"/>
      </w:pPr>
      <w:r>
        <w:rPr>
          <w:rFonts w:ascii="Times New Roman"/>
          <w:b w:val="false"/>
          <w:i w:val="false"/>
          <w:color w:val="000000"/>
          <w:sz w:val="28"/>
        </w:rPr>
        <w:t>
      33.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bookmarkEnd w:id="211"/>
    <w:bookmarkStart w:name="z227" w:id="212"/>
    <w:p>
      <w:pPr>
        <w:spacing w:after="0"/>
        <w:ind w:left="0"/>
        <w:jc w:val="both"/>
      </w:pPr>
      <w:r>
        <w:rPr>
          <w:rFonts w:ascii="Times New Roman"/>
          <w:b w:val="false"/>
          <w:i w:val="false"/>
          <w:color w:val="000000"/>
          <w:sz w:val="28"/>
        </w:rPr>
        <w:t>
      34. При расположении на одной площадке комплекса радиационных объектов и нерадиационных объектов санитарно-защитная зона и (или) зона наблюдения устанавливаются с учетом суммарного воздействия объектов по варианту, обеспечивающему наибольшую безопасность на среду обитания и здоровье человека.</w:t>
      </w:r>
    </w:p>
    <w:bookmarkEnd w:id="212"/>
    <w:bookmarkStart w:name="z228" w:id="213"/>
    <w:p>
      <w:pPr>
        <w:spacing w:after="0"/>
        <w:ind w:left="0"/>
        <w:jc w:val="both"/>
      </w:pPr>
      <w:r>
        <w:rPr>
          <w:rFonts w:ascii="Times New Roman"/>
          <w:b w:val="false"/>
          <w:i w:val="false"/>
          <w:color w:val="000000"/>
          <w:sz w:val="28"/>
        </w:rPr>
        <w:t>
      Внутренняя граница зоны наблюдения совпадает с внешней границей санитарно-защитной зоны.</w:t>
      </w:r>
    </w:p>
    <w:bookmarkEnd w:id="213"/>
    <w:bookmarkStart w:name="z229" w:id="214"/>
    <w:p>
      <w:pPr>
        <w:spacing w:after="0"/>
        <w:ind w:left="0"/>
        <w:jc w:val="both"/>
      </w:pPr>
      <w:r>
        <w:rPr>
          <w:rFonts w:ascii="Times New Roman"/>
          <w:b w:val="false"/>
          <w:i w:val="false"/>
          <w:color w:val="000000"/>
          <w:sz w:val="28"/>
        </w:rPr>
        <w:t>
      35. Радиационное воздействие на население, проживающее в зоне наблюдения радиационного объекта I категории, при нормальной его эксплуатации ограничивается размером квоты для данного объекта.</w:t>
      </w:r>
    </w:p>
    <w:bookmarkEnd w:id="214"/>
    <w:bookmarkStart w:name="z230" w:id="215"/>
    <w:p>
      <w:pPr>
        <w:spacing w:after="0"/>
        <w:ind w:left="0"/>
        <w:jc w:val="both"/>
      </w:pPr>
      <w:r>
        <w:rPr>
          <w:rFonts w:ascii="Times New Roman"/>
          <w:b w:val="false"/>
          <w:i w:val="false"/>
          <w:color w:val="000000"/>
          <w:sz w:val="28"/>
        </w:rPr>
        <w:t>
      36. Размеры санитарно-защитной зоны (полосы отчуждения) вдоль трассы трубопровода для транспортирования радиоактивных веществ и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метров в каждую сторону от трубопровода.</w:t>
      </w:r>
    </w:p>
    <w:bookmarkEnd w:id="215"/>
    <w:bookmarkStart w:name="z231" w:id="216"/>
    <w:p>
      <w:pPr>
        <w:spacing w:after="0"/>
        <w:ind w:left="0"/>
        <w:jc w:val="both"/>
      </w:pPr>
      <w:r>
        <w:rPr>
          <w:rFonts w:ascii="Times New Roman"/>
          <w:b w:val="false"/>
          <w:i w:val="false"/>
          <w:color w:val="000000"/>
          <w:sz w:val="28"/>
        </w:rPr>
        <w:t>
      37. Границы санитарно-защитной зоны и зоны наблюдения радиационного объекта устанавливаются на стадии проектирования. Обоснованность размеров санитарно-защитной зоны подтверждается расчетами рассеивания выбросов в атмосферу для всех загрязняющих веществ, и распространения радиационных и нерадиационных факторов, санитарно-защитная зона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установленная (окончательная) – на основании результатов годичного цикла лабораторного контроля (исследований) и измерений для подтверждения расчетных параметров.</w:t>
      </w:r>
    </w:p>
    <w:bookmarkEnd w:id="216"/>
    <w:bookmarkStart w:name="z232" w:id="217"/>
    <w:p>
      <w:pPr>
        <w:spacing w:after="0"/>
        <w:ind w:left="0"/>
        <w:jc w:val="both"/>
      </w:pPr>
      <w:r>
        <w:rPr>
          <w:rFonts w:ascii="Times New Roman"/>
          <w:b w:val="false"/>
          <w:i w:val="false"/>
          <w:color w:val="000000"/>
          <w:sz w:val="28"/>
        </w:rPr>
        <w:t>
      38.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На территории санитарно-защитной зоны благоустройство и озеленение проводится в соответствии с проектным решением.</w:t>
      </w:r>
    </w:p>
    <w:bookmarkEnd w:id="217"/>
    <w:bookmarkStart w:name="z233" w:id="218"/>
    <w:p>
      <w:pPr>
        <w:spacing w:after="0"/>
        <w:ind w:left="0"/>
        <w:jc w:val="both"/>
      </w:pPr>
      <w:r>
        <w:rPr>
          <w:rFonts w:ascii="Times New Roman"/>
          <w:b w:val="false"/>
          <w:i w:val="false"/>
          <w:color w:val="000000"/>
          <w:sz w:val="28"/>
        </w:rPr>
        <w:t xml:space="preserve">
      39. В зоне наблюдения на случай аварийного выброса радиоактивных веществ, администрацией радиационного объекта проводится комплекс защитных мероприятий в соответствии </w:t>
      </w:r>
      <w:r>
        <w:rPr>
          <w:rFonts w:ascii="Times New Roman"/>
          <w:b w:val="false"/>
          <w:i w:val="false"/>
          <w:color w:val="000000"/>
          <w:sz w:val="28"/>
        </w:rPr>
        <w:t>Приказом № ҚР ДСМ-71</w:t>
      </w:r>
      <w:r>
        <w:rPr>
          <w:rFonts w:ascii="Times New Roman"/>
          <w:b w:val="false"/>
          <w:i w:val="false"/>
          <w:color w:val="000000"/>
          <w:sz w:val="28"/>
        </w:rPr>
        <w:t xml:space="preserve"> и настоящими Санитарными правилами.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19"/>
    <w:p>
      <w:pPr>
        <w:spacing w:after="0"/>
        <w:ind w:left="0"/>
        <w:jc w:val="both"/>
      </w:pPr>
      <w:r>
        <w:rPr>
          <w:rFonts w:ascii="Times New Roman"/>
          <w:b w:val="false"/>
          <w:i w:val="false"/>
          <w:color w:val="000000"/>
          <w:sz w:val="28"/>
        </w:rPr>
        <w:t>
      40. В санитарно-защитной зоне и зоне наблюдения силами службы радиационной безопасности (лицом ответственного за радиационную безопасность (контроль)) объекта должен проводиться радиационный контроль.</w:t>
      </w:r>
    </w:p>
    <w:bookmarkEnd w:id="219"/>
    <w:bookmarkStart w:name="z235" w:id="220"/>
    <w:p>
      <w:pPr>
        <w:spacing w:after="0"/>
        <w:ind w:left="0"/>
        <w:jc w:val="both"/>
      </w:pPr>
      <w:r>
        <w:rPr>
          <w:rFonts w:ascii="Times New Roman"/>
          <w:b w:val="false"/>
          <w:i w:val="false"/>
          <w:color w:val="000000"/>
          <w:sz w:val="28"/>
        </w:rPr>
        <w:t>
      41. Проектная документация на радиационные объекты содержит обоснование мер безопасности при конструировании, строительстве, капитальном ремонте, реконструкции, эксплуатации, выводе из эксплуатации, а также на случай аварии.</w:t>
      </w:r>
    </w:p>
    <w:bookmarkEnd w:id="220"/>
    <w:bookmarkStart w:name="z236" w:id="221"/>
    <w:p>
      <w:pPr>
        <w:spacing w:after="0"/>
        <w:ind w:left="0"/>
        <w:jc w:val="both"/>
      </w:pPr>
      <w:r>
        <w:rPr>
          <w:rFonts w:ascii="Times New Roman"/>
          <w:b w:val="false"/>
          <w:i w:val="false"/>
          <w:color w:val="000000"/>
          <w:sz w:val="28"/>
        </w:rPr>
        <w:t xml:space="preserve">
      Проектная документация радиационного объекта проходит санитарно-эпидемиологическую экспертизу в соответствии с Правилами проведения санитарно-эпидемиологической экспертизы, утверждаемым согласно пункту 10) </w:t>
      </w:r>
      <w:r>
        <w:rPr>
          <w:rFonts w:ascii="Times New Roman"/>
          <w:b w:val="false"/>
          <w:i w:val="false"/>
          <w:color w:val="000000"/>
          <w:sz w:val="28"/>
        </w:rPr>
        <w:t>статьи 9</w:t>
      </w:r>
      <w:r>
        <w:rPr>
          <w:rFonts w:ascii="Times New Roman"/>
          <w:b w:val="false"/>
          <w:i w:val="false"/>
          <w:color w:val="000000"/>
          <w:sz w:val="28"/>
        </w:rPr>
        <w:t xml:space="preserve"> Кодекса (далее – Правила проведения экспертизы).</w:t>
      </w:r>
    </w:p>
    <w:bookmarkEnd w:id="221"/>
    <w:bookmarkStart w:name="z237" w:id="222"/>
    <w:p>
      <w:pPr>
        <w:spacing w:after="0"/>
        <w:ind w:left="0"/>
        <w:jc w:val="both"/>
      </w:pPr>
      <w:r>
        <w:rPr>
          <w:rFonts w:ascii="Times New Roman"/>
          <w:b w:val="false"/>
          <w:i w:val="false"/>
          <w:color w:val="000000"/>
          <w:sz w:val="28"/>
        </w:rPr>
        <w:t>
      42. В проектной документации радиационного объекта для каждого помещения (участка, территории) указывается:</w:t>
      </w:r>
    </w:p>
    <w:bookmarkEnd w:id="222"/>
    <w:bookmarkStart w:name="z238" w:id="223"/>
    <w:p>
      <w:pPr>
        <w:spacing w:after="0"/>
        <w:ind w:left="0"/>
        <w:jc w:val="both"/>
      </w:pPr>
      <w:r>
        <w:rPr>
          <w:rFonts w:ascii="Times New Roman"/>
          <w:b w:val="false"/>
          <w:i w:val="false"/>
          <w:color w:val="000000"/>
          <w:sz w:val="28"/>
        </w:rPr>
        <w:t>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bookmarkEnd w:id="223"/>
    <w:bookmarkStart w:name="z239" w:id="224"/>
    <w:p>
      <w:pPr>
        <w:spacing w:after="0"/>
        <w:ind w:left="0"/>
        <w:jc w:val="both"/>
      </w:pPr>
      <w:r>
        <w:rPr>
          <w:rFonts w:ascii="Times New Roman"/>
          <w:b w:val="false"/>
          <w:i w:val="false"/>
          <w:color w:val="000000"/>
          <w:sz w:val="28"/>
        </w:rPr>
        <w:t>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w:t>
      </w:r>
    </w:p>
    <w:bookmarkEnd w:id="224"/>
    <w:bookmarkStart w:name="z240" w:id="225"/>
    <w:p>
      <w:pPr>
        <w:spacing w:after="0"/>
        <w:ind w:left="0"/>
        <w:jc w:val="both"/>
      </w:pPr>
      <w:r>
        <w:rPr>
          <w:rFonts w:ascii="Times New Roman"/>
          <w:b w:val="false"/>
          <w:i w:val="false"/>
          <w:color w:val="000000"/>
          <w:sz w:val="28"/>
        </w:rPr>
        <w:t>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bookmarkEnd w:id="225"/>
    <w:bookmarkStart w:name="z241" w:id="226"/>
    <w:p>
      <w:pPr>
        <w:spacing w:after="0"/>
        <w:ind w:left="0"/>
        <w:jc w:val="both"/>
      </w:pPr>
      <w:r>
        <w:rPr>
          <w:rFonts w:ascii="Times New Roman"/>
          <w:b w:val="false"/>
          <w:i w:val="false"/>
          <w:color w:val="000000"/>
          <w:sz w:val="28"/>
        </w:rPr>
        <w:t>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w:t>
      </w:r>
    </w:p>
    <w:bookmarkEnd w:id="226"/>
    <w:bookmarkStart w:name="z242" w:id="227"/>
    <w:p>
      <w:pPr>
        <w:spacing w:after="0"/>
        <w:ind w:left="0"/>
        <w:jc w:val="both"/>
      </w:pPr>
      <w:r>
        <w:rPr>
          <w:rFonts w:ascii="Times New Roman"/>
          <w:b w:val="false"/>
          <w:i w:val="false"/>
          <w:color w:val="000000"/>
          <w:sz w:val="28"/>
        </w:rPr>
        <w:t>
      Для всех работ указываются их характер и ограничительные условия.</w:t>
      </w:r>
    </w:p>
    <w:bookmarkEnd w:id="227"/>
    <w:bookmarkStart w:name="z243" w:id="228"/>
    <w:p>
      <w:pPr>
        <w:spacing w:after="0"/>
        <w:ind w:left="0"/>
        <w:jc w:val="both"/>
      </w:pPr>
      <w:r>
        <w:rPr>
          <w:rFonts w:ascii="Times New Roman"/>
          <w:b w:val="false"/>
          <w:i w:val="false"/>
          <w:color w:val="000000"/>
          <w:sz w:val="28"/>
        </w:rPr>
        <w:t>
      43.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перспективного увеличения их мощности.</w:t>
      </w:r>
    </w:p>
    <w:bookmarkEnd w:id="228"/>
    <w:bookmarkStart w:name="z244" w:id="229"/>
    <w:p>
      <w:pPr>
        <w:spacing w:after="0"/>
        <w:ind w:left="0"/>
        <w:jc w:val="both"/>
      </w:pPr>
      <w:r>
        <w:rPr>
          <w:rFonts w:ascii="Times New Roman"/>
          <w:b w:val="false"/>
          <w:i w:val="false"/>
          <w:color w:val="000000"/>
          <w:sz w:val="28"/>
        </w:rPr>
        <w:t>
      44. Проектирование защиты от внешнего ионизирующего излучения выполняется с учетом назначения помещений, категорий облучаемых лиц и длительности облучения:</w:t>
      </w:r>
    </w:p>
    <w:bookmarkEnd w:id="229"/>
    <w:bookmarkStart w:name="z245" w:id="230"/>
    <w:p>
      <w:pPr>
        <w:spacing w:after="0"/>
        <w:ind w:left="0"/>
        <w:jc w:val="both"/>
      </w:pPr>
      <w:r>
        <w:rPr>
          <w:rFonts w:ascii="Times New Roman"/>
          <w:b w:val="false"/>
          <w:i w:val="false"/>
          <w:color w:val="000000"/>
          <w:sz w:val="28"/>
        </w:rPr>
        <w:t>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bookmarkEnd w:id="230"/>
    <w:bookmarkStart w:name="z246"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3416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16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32"/>
    <w:p>
      <w:pPr>
        <w:spacing w:after="0"/>
        <w:ind w:left="0"/>
        <w:jc w:val="both"/>
      </w:pPr>
      <w:r>
        <w:rPr>
          <w:rFonts w:ascii="Times New Roman"/>
          <w:b w:val="false"/>
          <w:i w:val="false"/>
          <w:color w:val="000000"/>
          <w:sz w:val="28"/>
        </w:rPr>
        <w:t>
      где D – предел дозы для персонала или населения, мЗв в год;</w:t>
      </w:r>
    </w:p>
    <w:bookmarkEnd w:id="232"/>
    <w:bookmarkStart w:name="z248" w:id="233"/>
    <w:p>
      <w:pPr>
        <w:spacing w:after="0"/>
        <w:ind w:left="0"/>
        <w:jc w:val="both"/>
      </w:pPr>
      <w:r>
        <w:rPr>
          <w:rFonts w:ascii="Times New Roman"/>
          <w:b w:val="false"/>
          <w:i w:val="false"/>
          <w:color w:val="000000"/>
          <w:sz w:val="28"/>
        </w:rPr>
        <w:t>
      t – продолжительность облучения, часов в год;</w:t>
      </w:r>
    </w:p>
    <w:bookmarkEnd w:id="233"/>
    <w:bookmarkStart w:name="z249" w:id="234"/>
    <w:p>
      <w:pPr>
        <w:spacing w:after="0"/>
        <w:ind w:left="0"/>
        <w:jc w:val="both"/>
      </w:pPr>
      <w:r>
        <w:rPr>
          <w:rFonts w:ascii="Times New Roman"/>
          <w:b w:val="false"/>
          <w:i w:val="false"/>
          <w:color w:val="000000"/>
          <w:sz w:val="28"/>
        </w:rPr>
        <w:t xml:space="preserve">
      2) мощность эквивалентной дозы, используемая при проектировании защиты от внешнего ионизирующего излучения,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234"/>
    <w:bookmarkStart w:name="z250" w:id="235"/>
    <w:p>
      <w:pPr>
        <w:spacing w:after="0"/>
        <w:ind w:left="0"/>
        <w:jc w:val="both"/>
      </w:pPr>
      <w:r>
        <w:rPr>
          <w:rFonts w:ascii="Times New Roman"/>
          <w:b w:val="false"/>
          <w:i w:val="false"/>
          <w:color w:val="000000"/>
          <w:sz w:val="28"/>
        </w:rPr>
        <w:t>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6"/>
    <w:p>
      <w:pPr>
        <w:spacing w:after="0"/>
        <w:ind w:left="0"/>
        <w:jc w:val="both"/>
      </w:pPr>
      <w:r>
        <w:rPr>
          <w:rFonts w:ascii="Times New Roman"/>
          <w:b w:val="false"/>
          <w:i w:val="false"/>
          <w:color w:val="000000"/>
          <w:sz w:val="28"/>
        </w:rPr>
        <w:t>
      45. Расчет допустимых выбросов и сбросов радиационных объектов проводится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w:t>
      </w:r>
    </w:p>
    <w:bookmarkEnd w:id="236"/>
    <w:bookmarkStart w:name="z252" w:id="237"/>
    <w:p>
      <w:pPr>
        <w:spacing w:after="0"/>
        <w:ind w:left="0"/>
        <w:jc w:val="both"/>
      </w:pPr>
      <w:r>
        <w:rPr>
          <w:rFonts w:ascii="Times New Roman"/>
          <w:b w:val="false"/>
          <w:i w:val="false"/>
          <w:color w:val="000000"/>
          <w:sz w:val="28"/>
        </w:rPr>
        <w:t>
      46. При проектировании радиационных объектов и выборе технологических схем работ обеспечивают:</w:t>
      </w:r>
    </w:p>
    <w:bookmarkEnd w:id="237"/>
    <w:bookmarkStart w:name="z253" w:id="238"/>
    <w:p>
      <w:pPr>
        <w:spacing w:after="0"/>
        <w:ind w:left="0"/>
        <w:jc w:val="both"/>
      </w:pPr>
      <w:r>
        <w:rPr>
          <w:rFonts w:ascii="Times New Roman"/>
          <w:b w:val="false"/>
          <w:i w:val="false"/>
          <w:color w:val="000000"/>
          <w:sz w:val="28"/>
        </w:rPr>
        <w:t>
      1) минимальное облучение персонала;</w:t>
      </w:r>
    </w:p>
    <w:bookmarkEnd w:id="238"/>
    <w:bookmarkStart w:name="z254" w:id="239"/>
    <w:p>
      <w:pPr>
        <w:spacing w:after="0"/>
        <w:ind w:left="0"/>
        <w:jc w:val="both"/>
      </w:pPr>
      <w:r>
        <w:rPr>
          <w:rFonts w:ascii="Times New Roman"/>
          <w:b w:val="false"/>
          <w:i w:val="false"/>
          <w:color w:val="000000"/>
          <w:sz w:val="28"/>
        </w:rPr>
        <w:t>
      2) максимальную автоматизацию и механизацию операций;</w:t>
      </w:r>
    </w:p>
    <w:bookmarkEnd w:id="239"/>
    <w:bookmarkStart w:name="z255" w:id="240"/>
    <w:p>
      <w:pPr>
        <w:spacing w:after="0"/>
        <w:ind w:left="0"/>
        <w:jc w:val="both"/>
      </w:pPr>
      <w:r>
        <w:rPr>
          <w:rFonts w:ascii="Times New Roman"/>
          <w:b w:val="false"/>
          <w:i w:val="false"/>
          <w:color w:val="000000"/>
          <w:sz w:val="28"/>
        </w:rPr>
        <w:t>
      3) автоматизированный и визуальный контроль за ходом технологического процесса;</w:t>
      </w:r>
    </w:p>
    <w:bookmarkEnd w:id="240"/>
    <w:bookmarkStart w:name="z256" w:id="241"/>
    <w:p>
      <w:pPr>
        <w:spacing w:after="0"/>
        <w:ind w:left="0"/>
        <w:jc w:val="both"/>
      </w:pPr>
      <w:r>
        <w:rPr>
          <w:rFonts w:ascii="Times New Roman"/>
          <w:b w:val="false"/>
          <w:i w:val="false"/>
          <w:color w:val="000000"/>
          <w:sz w:val="28"/>
        </w:rPr>
        <w:t>
      4) применение наименее токсичных и вредных веществ;</w:t>
      </w:r>
    </w:p>
    <w:bookmarkEnd w:id="241"/>
    <w:bookmarkStart w:name="z257" w:id="242"/>
    <w:p>
      <w:pPr>
        <w:spacing w:after="0"/>
        <w:ind w:left="0"/>
        <w:jc w:val="both"/>
      </w:pPr>
      <w:r>
        <w:rPr>
          <w:rFonts w:ascii="Times New Roman"/>
          <w:b w:val="false"/>
          <w:i w:val="false"/>
          <w:color w:val="000000"/>
          <w:sz w:val="28"/>
        </w:rPr>
        <w:t>
      5) минимальные уровни шума, вибрации и других вредных факторов;</w:t>
      </w:r>
    </w:p>
    <w:bookmarkEnd w:id="242"/>
    <w:bookmarkStart w:name="z258" w:id="243"/>
    <w:p>
      <w:pPr>
        <w:spacing w:after="0"/>
        <w:ind w:left="0"/>
        <w:jc w:val="both"/>
      </w:pPr>
      <w:r>
        <w:rPr>
          <w:rFonts w:ascii="Times New Roman"/>
          <w:b w:val="false"/>
          <w:i w:val="false"/>
          <w:color w:val="000000"/>
          <w:sz w:val="28"/>
        </w:rPr>
        <w:t>
      6) минимальные выбросы и сбросы радиоактивных веществ;</w:t>
      </w:r>
    </w:p>
    <w:bookmarkEnd w:id="243"/>
    <w:bookmarkStart w:name="z259" w:id="244"/>
    <w:p>
      <w:pPr>
        <w:spacing w:after="0"/>
        <w:ind w:left="0"/>
        <w:jc w:val="both"/>
      </w:pPr>
      <w:r>
        <w:rPr>
          <w:rFonts w:ascii="Times New Roman"/>
          <w:b w:val="false"/>
          <w:i w:val="false"/>
          <w:color w:val="000000"/>
          <w:sz w:val="28"/>
        </w:rPr>
        <w:t>
      7) минимальное количество радиоактивных отходов с простыми, надежными способами их временного хранения и переработки;</w:t>
      </w:r>
    </w:p>
    <w:bookmarkEnd w:id="244"/>
    <w:bookmarkStart w:name="z260" w:id="245"/>
    <w:p>
      <w:pPr>
        <w:spacing w:after="0"/>
        <w:ind w:left="0"/>
        <w:jc w:val="both"/>
      </w:pPr>
      <w:r>
        <w:rPr>
          <w:rFonts w:ascii="Times New Roman"/>
          <w:b w:val="false"/>
          <w:i w:val="false"/>
          <w:color w:val="000000"/>
          <w:sz w:val="28"/>
        </w:rPr>
        <w:t>
      8) звуковую и (или) световую сигнализацию о нарушениях технологического процесса;</w:t>
      </w:r>
    </w:p>
    <w:bookmarkEnd w:id="245"/>
    <w:bookmarkStart w:name="z261" w:id="246"/>
    <w:p>
      <w:pPr>
        <w:spacing w:after="0"/>
        <w:ind w:left="0"/>
        <w:jc w:val="both"/>
      </w:pPr>
      <w:r>
        <w:rPr>
          <w:rFonts w:ascii="Times New Roman"/>
          <w:b w:val="false"/>
          <w:i w:val="false"/>
          <w:color w:val="000000"/>
          <w:sz w:val="28"/>
        </w:rPr>
        <w:t>
      9) блокировки.</w:t>
      </w:r>
    </w:p>
    <w:bookmarkEnd w:id="246"/>
    <w:bookmarkStart w:name="z262" w:id="247"/>
    <w:p>
      <w:pPr>
        <w:spacing w:after="0"/>
        <w:ind w:left="0"/>
        <w:jc w:val="both"/>
      </w:pPr>
      <w:r>
        <w:rPr>
          <w:rFonts w:ascii="Times New Roman"/>
          <w:b w:val="false"/>
          <w:i w:val="false"/>
          <w:color w:val="000000"/>
          <w:sz w:val="28"/>
        </w:rPr>
        <w:t>
      47. Технологическое оборудование для работ с радиоактивными веществами соответствует следующим требованиям:</w:t>
      </w:r>
    </w:p>
    <w:bookmarkEnd w:id="247"/>
    <w:bookmarkStart w:name="z263" w:id="248"/>
    <w:p>
      <w:pPr>
        <w:spacing w:after="0"/>
        <w:ind w:left="0"/>
        <w:jc w:val="both"/>
      </w:pPr>
      <w:r>
        <w:rPr>
          <w:rFonts w:ascii="Times New Roman"/>
          <w:b w:val="false"/>
          <w:i w:val="false"/>
          <w:color w:val="000000"/>
          <w:sz w:val="28"/>
        </w:rPr>
        <w:t>
      1) конструкция выполняется надежной и удобной в эксплуатации, обладает необходимой герметичностью, обеспечивает возможность применения дистанционных методов управления и контроля за ходом работы оборудования;</w:t>
      </w:r>
    </w:p>
    <w:bookmarkEnd w:id="248"/>
    <w:bookmarkStart w:name="z264" w:id="249"/>
    <w:p>
      <w:pPr>
        <w:spacing w:after="0"/>
        <w:ind w:left="0"/>
        <w:jc w:val="both"/>
      </w:pPr>
      <w:r>
        <w:rPr>
          <w:rFonts w:ascii="Times New Roman"/>
          <w:b w:val="false"/>
          <w:i w:val="false"/>
          <w:color w:val="000000"/>
          <w:sz w:val="28"/>
        </w:rPr>
        <w:t>
      2) изготавливается из коррозионно-стойких и радиационно-стойких материалов, поддающихся дезактивации;</w:t>
      </w:r>
    </w:p>
    <w:bookmarkEnd w:id="249"/>
    <w:bookmarkStart w:name="z265" w:id="250"/>
    <w:p>
      <w:pPr>
        <w:spacing w:after="0"/>
        <w:ind w:left="0"/>
        <w:jc w:val="both"/>
      </w:pPr>
      <w:r>
        <w:rPr>
          <w:rFonts w:ascii="Times New Roman"/>
          <w:b w:val="false"/>
          <w:i w:val="false"/>
          <w:color w:val="000000"/>
          <w:sz w:val="28"/>
        </w:rPr>
        <w:t>
      3) наружные и внутренние поверхности оборудования выполняются доступными для проведения дезактивации.</w:t>
      </w:r>
    </w:p>
    <w:bookmarkEnd w:id="250"/>
    <w:bookmarkStart w:name="z266" w:id="251"/>
    <w:p>
      <w:pPr>
        <w:spacing w:after="0"/>
        <w:ind w:left="0"/>
        <w:jc w:val="both"/>
      </w:pPr>
      <w:r>
        <w:rPr>
          <w:rFonts w:ascii="Times New Roman"/>
          <w:b w:val="false"/>
          <w:i w:val="false"/>
          <w:color w:val="000000"/>
          <w:sz w:val="28"/>
        </w:rPr>
        <w:t>
      48. В проекте радиационного объекта предусматривается комплекс мероприятий по обеспечению радиационной безопасности персонала и населения при проведении ремонтных работ.</w:t>
      </w:r>
    </w:p>
    <w:bookmarkEnd w:id="251"/>
    <w:bookmarkStart w:name="z267" w:id="252"/>
    <w:p>
      <w:pPr>
        <w:spacing w:after="0"/>
        <w:ind w:left="0"/>
        <w:jc w:val="left"/>
      </w:pPr>
      <w:r>
        <w:rPr>
          <w:rFonts w:ascii="Times New Roman"/>
          <w:b/>
          <w:i w:val="false"/>
          <w:color w:val="000000"/>
        </w:rPr>
        <w:t xml:space="preserve"> Параграф 3. Требования к организации работы с источниками излучения</w:t>
      </w:r>
    </w:p>
    <w:bookmarkEnd w:id="252"/>
    <w:bookmarkStart w:name="z268" w:id="253"/>
    <w:p>
      <w:pPr>
        <w:spacing w:after="0"/>
        <w:ind w:left="0"/>
        <w:jc w:val="both"/>
      </w:pPr>
      <w:r>
        <w:rPr>
          <w:rFonts w:ascii="Times New Roman"/>
          <w:b w:val="false"/>
          <w:i w:val="false"/>
          <w:color w:val="000000"/>
          <w:sz w:val="28"/>
        </w:rPr>
        <w:t>
      49. Работа с источниками излучения на радиационных объектах разрешается только в помещениях и территориях, указанных в санитарно-эпидемиологическом заключении.</w:t>
      </w:r>
    </w:p>
    <w:bookmarkEnd w:id="253"/>
    <w:bookmarkStart w:name="z269" w:id="254"/>
    <w:p>
      <w:pPr>
        <w:spacing w:after="0"/>
        <w:ind w:left="0"/>
        <w:jc w:val="both"/>
      </w:pPr>
      <w:r>
        <w:rPr>
          <w:rFonts w:ascii="Times New Roman"/>
          <w:b w:val="false"/>
          <w:i w:val="false"/>
          <w:color w:val="000000"/>
          <w:sz w:val="28"/>
        </w:rPr>
        <w:t>
      На дверях каждого помещения указывают его назначение, класс проводимых работ с открытыми источниками излучения и знак радиационной опасности.</w:t>
      </w:r>
    </w:p>
    <w:bookmarkEnd w:id="254"/>
    <w:bookmarkStart w:name="z270" w:id="255"/>
    <w:p>
      <w:pPr>
        <w:spacing w:after="0"/>
        <w:ind w:left="0"/>
        <w:jc w:val="both"/>
      </w:pPr>
      <w:r>
        <w:rPr>
          <w:rFonts w:ascii="Times New Roman"/>
          <w:b w:val="false"/>
          <w:i w:val="false"/>
          <w:color w:val="000000"/>
          <w:sz w:val="28"/>
        </w:rPr>
        <w:t>
      50. Оборудование, контейнеры, упаковки, аппараты, передвижные установки, транспортные средства, содержащие источники излучения, имеют знак радиационной опасности.</w:t>
      </w:r>
    </w:p>
    <w:bookmarkEnd w:id="255"/>
    <w:bookmarkStart w:name="z271" w:id="256"/>
    <w:p>
      <w:pPr>
        <w:spacing w:after="0"/>
        <w:ind w:left="0"/>
        <w:jc w:val="both"/>
      </w:pPr>
      <w:r>
        <w:rPr>
          <w:rFonts w:ascii="Times New Roman"/>
          <w:b w:val="false"/>
          <w:i w:val="false"/>
          <w:color w:val="000000"/>
          <w:sz w:val="28"/>
        </w:rPr>
        <w:t>
      51.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w:t>
      </w:r>
    </w:p>
    <w:bookmarkEnd w:id="256"/>
    <w:bookmarkStart w:name="z272" w:id="257"/>
    <w:p>
      <w:pPr>
        <w:spacing w:after="0"/>
        <w:ind w:left="0"/>
        <w:jc w:val="both"/>
      </w:pPr>
      <w:r>
        <w:rPr>
          <w:rFonts w:ascii="Times New Roman"/>
          <w:b w:val="false"/>
          <w:i w:val="false"/>
          <w:color w:val="000000"/>
          <w:sz w:val="28"/>
        </w:rPr>
        <w:t>
      52. Обеспечение условий сохранности источников излучения осуществляет администрация юридического лица или физическое лицо.</w:t>
      </w:r>
    </w:p>
    <w:bookmarkEnd w:id="257"/>
    <w:bookmarkStart w:name="z273" w:id="258"/>
    <w:p>
      <w:pPr>
        <w:spacing w:after="0"/>
        <w:ind w:left="0"/>
        <w:jc w:val="both"/>
      </w:pPr>
      <w:r>
        <w:rPr>
          <w:rFonts w:ascii="Times New Roman"/>
          <w:b w:val="false"/>
          <w:i w:val="false"/>
          <w:color w:val="000000"/>
          <w:sz w:val="28"/>
        </w:rPr>
        <w:t>
      53. К моменту начала работ с источниками излучения физическое или юридическое лицо утверждает список лиц, допущенных к работе с ним, обеспечивает их необходимое обучение, назначает лиц, ответственных за обеспечение радиационной безопасности, учет и хранение источников излучения, за организацию сбора, хранения и сдачу радиоактивных отходов, радиационный контроль.</w:t>
      </w:r>
    </w:p>
    <w:bookmarkEnd w:id="258"/>
    <w:bookmarkStart w:name="z274" w:id="259"/>
    <w:p>
      <w:pPr>
        <w:spacing w:after="0"/>
        <w:ind w:left="0"/>
        <w:jc w:val="both"/>
      </w:pPr>
      <w:r>
        <w:rPr>
          <w:rFonts w:ascii="Times New Roman"/>
          <w:b w:val="false"/>
          <w:i w:val="false"/>
          <w:color w:val="000000"/>
          <w:sz w:val="28"/>
        </w:rPr>
        <w:t>
      54. В зависимости от объема и характера работ с источниками излучения, радиационные объекты создают службу радиационной безопасности или назначают лицо, ответственное за радиационную безопасность (контроль). Положение о службе радиационной безопасности (должностная инструкция лица, ответственного за радиационную безопасность (контроль)) утверждается руководителем радиационного объекта или лицом, им уполномоченным и определяет численность, права и обязанности службы (лица, ответственного за радиационную безопасность (контроль)).</w:t>
      </w:r>
    </w:p>
    <w:bookmarkEnd w:id="259"/>
    <w:bookmarkStart w:name="z275" w:id="260"/>
    <w:p>
      <w:pPr>
        <w:spacing w:after="0"/>
        <w:ind w:left="0"/>
        <w:jc w:val="both"/>
      </w:pPr>
      <w:r>
        <w:rPr>
          <w:rFonts w:ascii="Times New Roman"/>
          <w:b w:val="false"/>
          <w:i w:val="false"/>
          <w:color w:val="000000"/>
          <w:sz w:val="28"/>
        </w:rPr>
        <w:t>
      Численность службы устанавливается таким образом, чтобы обеспечить радиационной контроль при всех радиационно-опасных работах.</w:t>
      </w:r>
    </w:p>
    <w:bookmarkEnd w:id="260"/>
    <w:bookmarkStart w:name="z276" w:id="261"/>
    <w:p>
      <w:pPr>
        <w:spacing w:after="0"/>
        <w:ind w:left="0"/>
        <w:jc w:val="both"/>
      </w:pPr>
      <w:r>
        <w:rPr>
          <w:rFonts w:ascii="Times New Roman"/>
          <w:b w:val="false"/>
          <w:i w:val="false"/>
          <w:color w:val="000000"/>
          <w:sz w:val="28"/>
        </w:rPr>
        <w:t>
      55. Персонал службы радиационной безопасности и лицо, ответственное за радиационную безопасность (контроль), назначаются приказом руководителя из числа сотрудников, прошедших специальную подготовку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w:t>
      </w:r>
    </w:p>
    <w:bookmarkEnd w:id="261"/>
    <w:bookmarkStart w:name="z277" w:id="262"/>
    <w:p>
      <w:pPr>
        <w:spacing w:after="0"/>
        <w:ind w:left="0"/>
        <w:jc w:val="both"/>
      </w:pPr>
      <w:r>
        <w:rPr>
          <w:rFonts w:ascii="Times New Roman"/>
          <w:b w:val="false"/>
          <w:i w:val="false"/>
          <w:color w:val="000000"/>
          <w:sz w:val="28"/>
        </w:rPr>
        <w:t xml:space="preserve">
      56. До начала работ по обращению с источниками излучения, администрация радиационного объекта создает организационную структуру по учету и контролю источников излучения, для выполнения требования </w:t>
      </w:r>
      <w:r>
        <w:rPr>
          <w:rFonts w:ascii="Times New Roman"/>
          <w:b w:val="false"/>
          <w:i w:val="false"/>
          <w:color w:val="000000"/>
          <w:sz w:val="28"/>
        </w:rPr>
        <w:t>пункта 193</w:t>
      </w:r>
      <w:r>
        <w:rPr>
          <w:rFonts w:ascii="Times New Roman"/>
          <w:b w:val="false"/>
          <w:i w:val="false"/>
          <w:color w:val="000000"/>
          <w:sz w:val="28"/>
        </w:rPr>
        <w:t xml:space="preserve"> Технического регламента "Ядерная и радиационная безопасность", утвержденного приказом Министра энергетики Республики Казахстан от 20 февраля 2017 года № 58 (зарегистрирован в Реестре государственной регистрации нормативных правовых актов под № 15005).</w:t>
      </w:r>
    </w:p>
    <w:bookmarkEnd w:id="262"/>
    <w:bookmarkStart w:name="z278" w:id="263"/>
    <w:p>
      <w:pPr>
        <w:spacing w:after="0"/>
        <w:ind w:left="0"/>
        <w:jc w:val="both"/>
      </w:pPr>
      <w:r>
        <w:rPr>
          <w:rFonts w:ascii="Times New Roman"/>
          <w:b w:val="false"/>
          <w:i w:val="false"/>
          <w:color w:val="000000"/>
          <w:sz w:val="28"/>
        </w:rPr>
        <w:t>
      57. Отнесение персонала по должностям к той или другой категории облучаемых лиц определяет администрация радиационного объекта с учетом достигнутого уровня защиты и доз облучения персонала.</w:t>
      </w:r>
    </w:p>
    <w:bookmarkEnd w:id="263"/>
    <w:bookmarkStart w:name="z279" w:id="264"/>
    <w:p>
      <w:pPr>
        <w:spacing w:after="0"/>
        <w:ind w:left="0"/>
        <w:jc w:val="both"/>
      </w:pPr>
      <w:r>
        <w:rPr>
          <w:rFonts w:ascii="Times New Roman"/>
          <w:b w:val="false"/>
          <w:i w:val="false"/>
          <w:color w:val="000000"/>
          <w:sz w:val="28"/>
        </w:rPr>
        <w:t>
      58. Требования к персоналу, допускаемому к работам не менее 2-х человек с источниками излучения, определяются характером производственного процесса, типом применяемого оборудования и настоящими Санитарными правилами.</w:t>
      </w:r>
    </w:p>
    <w:bookmarkEnd w:id="264"/>
    <w:bookmarkStart w:name="z280" w:id="265"/>
    <w:p>
      <w:pPr>
        <w:spacing w:after="0"/>
        <w:ind w:left="0"/>
        <w:jc w:val="both"/>
      </w:pPr>
      <w:r>
        <w:rPr>
          <w:rFonts w:ascii="Times New Roman"/>
          <w:b w:val="false"/>
          <w:i w:val="false"/>
          <w:color w:val="000000"/>
          <w:sz w:val="28"/>
        </w:rPr>
        <w:t>
      59. К работе с источниками излучения допускаются лица не моложе 18 лет, не имеющие медицинских противопоказаний, отнесенные приказом руководителя радиационного объекта к категории персонала группы "А",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прошедшие инструктаж и проверку знаний по радиационной безопасности. Последующее обучение допускается проводить лицам, ответственным за радиационную безопасность (контроль),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при наличии:</w:t>
      </w:r>
    </w:p>
    <w:bookmarkEnd w:id="265"/>
    <w:bookmarkStart w:name="z281" w:id="266"/>
    <w:p>
      <w:pPr>
        <w:spacing w:after="0"/>
        <w:ind w:left="0"/>
        <w:jc w:val="both"/>
      </w:pPr>
      <w:r>
        <w:rPr>
          <w:rFonts w:ascii="Times New Roman"/>
          <w:b w:val="false"/>
          <w:i w:val="false"/>
          <w:color w:val="000000"/>
          <w:sz w:val="28"/>
        </w:rPr>
        <w:t>
      1) необходимой производственно-технической базы для проведения обучения (учебные классы для проведения теоретических и практических занятий, оборудование, приборы);</w:t>
      </w:r>
    </w:p>
    <w:bookmarkEnd w:id="266"/>
    <w:bookmarkStart w:name="z282" w:id="267"/>
    <w:p>
      <w:pPr>
        <w:spacing w:after="0"/>
        <w:ind w:left="0"/>
        <w:jc w:val="both"/>
      </w:pPr>
      <w:r>
        <w:rPr>
          <w:rFonts w:ascii="Times New Roman"/>
          <w:b w:val="false"/>
          <w:i w:val="false"/>
          <w:color w:val="000000"/>
          <w:sz w:val="28"/>
        </w:rPr>
        <w:t>
      2) программ обучения по радиационной безопасности и проверки знаний обучаемых.</w:t>
      </w:r>
    </w:p>
    <w:bookmarkEnd w:id="267"/>
    <w:bookmarkStart w:name="z283" w:id="268"/>
    <w:p>
      <w:pPr>
        <w:spacing w:after="0"/>
        <w:ind w:left="0"/>
        <w:jc w:val="both"/>
      </w:pPr>
      <w:r>
        <w:rPr>
          <w:rFonts w:ascii="Times New Roman"/>
          <w:b w:val="false"/>
          <w:i w:val="false"/>
          <w:color w:val="000000"/>
          <w:sz w:val="28"/>
        </w:rPr>
        <w:t>
      Инструктаж и проверка знаний по радиационной безопасности проводится не реже 1 раза в год. Проверка знаний проводится комиссией, назначаемой администрацией радиационного объекта. В состав комиссии входят представители администрации, службы радиационной безопасности данного объекта (лица, ответственное за радиационную безопасность (контроль)) и ведущие специалисты, постоянно работающие с источниками излучения. Минимальный состав комиссии составляет не менее трех человек, включая председателя комиссии.</w:t>
      </w:r>
    </w:p>
    <w:bookmarkEnd w:id="268"/>
    <w:bookmarkStart w:name="z284" w:id="269"/>
    <w:p>
      <w:pPr>
        <w:spacing w:after="0"/>
        <w:ind w:left="0"/>
        <w:jc w:val="both"/>
      </w:pPr>
      <w:r>
        <w:rPr>
          <w:rFonts w:ascii="Times New Roman"/>
          <w:b w:val="false"/>
          <w:i w:val="false"/>
          <w:color w:val="000000"/>
          <w:sz w:val="28"/>
        </w:rPr>
        <w:t>
      При изменении характера работ с источниками излучения, проводится внеочередной инструктаж и проверка знаний по радиационной безопасности.</w:t>
      </w:r>
    </w:p>
    <w:bookmarkEnd w:id="269"/>
    <w:bookmarkStart w:name="z285" w:id="270"/>
    <w:p>
      <w:pPr>
        <w:spacing w:after="0"/>
        <w:ind w:left="0"/>
        <w:jc w:val="both"/>
      </w:pPr>
      <w:r>
        <w:rPr>
          <w:rFonts w:ascii="Times New Roman"/>
          <w:b w:val="false"/>
          <w:i w:val="false"/>
          <w:color w:val="000000"/>
          <w:sz w:val="28"/>
        </w:rPr>
        <w:t>
      Результаты проверки знаний обучения и инструктажа оформляются протоколом, инструктажи регистрируются в журнале по форме, согласно приложению 8 настоящих Санитарных правил.</w:t>
      </w:r>
    </w:p>
    <w:bookmarkEnd w:id="270"/>
    <w:bookmarkStart w:name="z286" w:id="271"/>
    <w:p>
      <w:pPr>
        <w:spacing w:after="0"/>
        <w:ind w:left="0"/>
        <w:jc w:val="both"/>
      </w:pPr>
      <w:r>
        <w:rPr>
          <w:rFonts w:ascii="Times New Roman"/>
          <w:b w:val="false"/>
          <w:i w:val="false"/>
          <w:color w:val="000000"/>
          <w:sz w:val="28"/>
        </w:rPr>
        <w:t>
      60. При проведении работ с источниками излучения не допускается выполнение операций, не предусмотренных инструкциями по эксплуатации (руководством, паспортом) и требованиями радиационной безопасности, если эти действия не направлены на принятие экстренных мер по предотвращению аварий и других обстоятельств, угрожающих жизни и здоровью человека.</w:t>
      </w:r>
    </w:p>
    <w:bookmarkEnd w:id="271"/>
    <w:bookmarkStart w:name="z287" w:id="272"/>
    <w:p>
      <w:pPr>
        <w:spacing w:after="0"/>
        <w:ind w:left="0"/>
        <w:jc w:val="both"/>
      </w:pPr>
      <w:r>
        <w:rPr>
          <w:rFonts w:ascii="Times New Roman"/>
          <w:b w:val="false"/>
          <w:i w:val="false"/>
          <w:color w:val="000000"/>
          <w:sz w:val="28"/>
        </w:rPr>
        <w:t>
      61.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 газоочистки, средства индивидуальной защиты имеют документы от завода-изготовителя, в которых обозначаются технические условия эксплуатации, используются до истечения гарантийного срока, при наличии акта о технической исправности, выданной обслуживающей организацией.</w:t>
      </w:r>
    </w:p>
    <w:bookmarkEnd w:id="272"/>
    <w:bookmarkStart w:name="z288" w:id="273"/>
    <w:p>
      <w:pPr>
        <w:spacing w:after="0"/>
        <w:ind w:left="0"/>
        <w:jc w:val="both"/>
      </w:pPr>
      <w:r>
        <w:rPr>
          <w:rFonts w:ascii="Times New Roman"/>
          <w:b w:val="false"/>
          <w:i w:val="false"/>
          <w:color w:val="000000"/>
          <w:sz w:val="28"/>
        </w:rPr>
        <w:t>
      62.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допускается только по проектной документации, пройденной санитарно-эпидемиологическую экспертизу согласно Правил проведения экспертизы.</w:t>
      </w:r>
    </w:p>
    <w:bookmarkEnd w:id="273"/>
    <w:bookmarkStart w:name="z289" w:id="274"/>
    <w:p>
      <w:pPr>
        <w:spacing w:after="0"/>
        <w:ind w:left="0"/>
        <w:jc w:val="both"/>
      </w:pPr>
      <w:r>
        <w:rPr>
          <w:rFonts w:ascii="Times New Roman"/>
          <w:b w:val="false"/>
          <w:i w:val="false"/>
          <w:color w:val="000000"/>
          <w:sz w:val="28"/>
        </w:rPr>
        <w:t>
      63. Физические или юридические лица, получившие источник излучения с характеристиками, превышающими значения, изложенные в пункте 5 настоящих Санитарных правил, в течение 15 календарных дней уведомляют (в письменной форме) об этом территориальные подразделения, по месту нахождения радиационного объекта.</w:t>
      </w:r>
    </w:p>
    <w:bookmarkEnd w:id="274"/>
    <w:bookmarkStart w:name="z290" w:id="275"/>
    <w:p>
      <w:pPr>
        <w:spacing w:after="0"/>
        <w:ind w:left="0"/>
        <w:jc w:val="both"/>
      </w:pPr>
      <w:r>
        <w:rPr>
          <w:rFonts w:ascii="Times New Roman"/>
          <w:b w:val="false"/>
          <w:i w:val="false"/>
          <w:color w:val="000000"/>
          <w:sz w:val="28"/>
        </w:rPr>
        <w:t>
      64. Передача источника излучения на другой радиационный объект производится с уведомлением (в письменной форме) территориального подразделения и уполномоченного органа в сфере использования атомной энергии в течение 15 календарных дней по месту нахождения передающего и принимающего радиационного объекта.</w:t>
      </w:r>
    </w:p>
    <w:bookmarkEnd w:id="275"/>
    <w:bookmarkStart w:name="z291" w:id="276"/>
    <w:p>
      <w:pPr>
        <w:spacing w:after="0"/>
        <w:ind w:left="0"/>
        <w:jc w:val="both"/>
      </w:pPr>
      <w:r>
        <w:rPr>
          <w:rFonts w:ascii="Times New Roman"/>
          <w:b w:val="false"/>
          <w:i w:val="false"/>
          <w:color w:val="000000"/>
          <w:sz w:val="28"/>
        </w:rPr>
        <w:t>
      При передаче источников излучения на временное хранение или использование, составляется акт приема-передачи. Копии паспортов (сертификатов и других сопроводительных документов) на источники излучения передаются лицу ответственному за учет и хранение принимающей организации.</w:t>
      </w:r>
    </w:p>
    <w:bookmarkEnd w:id="276"/>
    <w:bookmarkStart w:name="z292" w:id="277"/>
    <w:p>
      <w:pPr>
        <w:spacing w:after="0"/>
        <w:ind w:left="0"/>
        <w:jc w:val="both"/>
      </w:pPr>
      <w:r>
        <w:rPr>
          <w:rFonts w:ascii="Times New Roman"/>
          <w:b w:val="false"/>
          <w:i w:val="false"/>
          <w:color w:val="000000"/>
          <w:sz w:val="28"/>
        </w:rPr>
        <w:t>
      65. При планируемом вывозе источников излучения, для проведения работ вне радиационного объекта, на которые распространяются действия санитарно-эпидемиологического заключения, физическими или юридическими лицами в течение 15 календарных дней до вывоза источника излучения уведомляются (в письменной форме) территориальные подразделения как по месту нахождения радиационного объекта, так и по месту планируемого проведения работ.</w:t>
      </w:r>
    </w:p>
    <w:bookmarkEnd w:id="277"/>
    <w:bookmarkStart w:name="z293" w:id="278"/>
    <w:p>
      <w:pPr>
        <w:spacing w:after="0"/>
        <w:ind w:left="0"/>
        <w:jc w:val="both"/>
      </w:pPr>
      <w:r>
        <w:rPr>
          <w:rFonts w:ascii="Times New Roman"/>
          <w:b w:val="false"/>
          <w:i w:val="false"/>
          <w:color w:val="000000"/>
          <w:sz w:val="28"/>
        </w:rPr>
        <w:t>
      Оформление нового санитарно-эпидемиологического заключения по месту планируемого проведения работ не требуется.</w:t>
      </w:r>
    </w:p>
    <w:bookmarkEnd w:id="278"/>
    <w:bookmarkStart w:name="z294" w:id="279"/>
    <w:p>
      <w:pPr>
        <w:spacing w:after="0"/>
        <w:ind w:left="0"/>
        <w:jc w:val="both"/>
      </w:pPr>
      <w:r>
        <w:rPr>
          <w:rFonts w:ascii="Times New Roman"/>
          <w:b w:val="false"/>
          <w:i w:val="false"/>
          <w:color w:val="000000"/>
          <w:sz w:val="28"/>
        </w:rPr>
        <w:t>
      66. При прекращении работ с источниками излучения физические и юридические лица в течение 15 календарных дней уведомляют (в письменной форме) об этом территориальные подразделения по месту нахождения радиационного объекта.</w:t>
      </w:r>
    </w:p>
    <w:bookmarkEnd w:id="279"/>
    <w:bookmarkStart w:name="z295" w:id="280"/>
    <w:p>
      <w:pPr>
        <w:spacing w:after="0"/>
        <w:ind w:left="0"/>
        <w:jc w:val="both"/>
      </w:pPr>
      <w:r>
        <w:rPr>
          <w:rFonts w:ascii="Times New Roman"/>
          <w:b w:val="false"/>
          <w:i w:val="false"/>
          <w:color w:val="000000"/>
          <w:sz w:val="28"/>
        </w:rPr>
        <w:t>
      67. Физические или юридические лица обеспечивают сохранность источников излучения и такие условия получения, хранения, использования, списания с учета всех источников излучения, при которых исключается возможность их утраты или бесконтрольного использования.</w:t>
      </w:r>
    </w:p>
    <w:bookmarkEnd w:id="280"/>
    <w:bookmarkStart w:name="z296" w:id="281"/>
    <w:p>
      <w:pPr>
        <w:spacing w:after="0"/>
        <w:ind w:left="0"/>
        <w:jc w:val="both"/>
      </w:pPr>
      <w:r>
        <w:rPr>
          <w:rFonts w:ascii="Times New Roman"/>
          <w:b w:val="false"/>
          <w:i w:val="false"/>
          <w:color w:val="000000"/>
          <w:sz w:val="28"/>
        </w:rPr>
        <w:t xml:space="preserve">
      68.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w:t>
      </w:r>
      <w:r>
        <w:rPr>
          <w:rFonts w:ascii="Times New Roman"/>
          <w:b w:val="false"/>
          <w:i w:val="false"/>
          <w:color w:val="000000"/>
          <w:sz w:val="28"/>
        </w:rPr>
        <w:t>приложениях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w:t>
      </w:r>
    </w:p>
    <w:bookmarkEnd w:id="281"/>
    <w:bookmarkStart w:name="z297" w:id="282"/>
    <w:p>
      <w:pPr>
        <w:spacing w:after="0"/>
        <w:ind w:left="0"/>
        <w:jc w:val="both"/>
      </w:pPr>
      <w:r>
        <w:rPr>
          <w:rFonts w:ascii="Times New Roman"/>
          <w:b w:val="false"/>
          <w:i w:val="false"/>
          <w:color w:val="000000"/>
          <w:sz w:val="28"/>
        </w:rPr>
        <w:t>
      69. Все поступившие на радиационный объект источники излучения учитываются в приходно-расходном журнале учета источников ионизирующего излучения согласно приложению 10 к настоящим Санитарным правилам. На каждый вид источников излучения заполняются отдельные страницы. Учет приборов, аппаратов и установок, укомплектованных радионуклидными источниками излучения, ведется от учета радиоактивных веществ в отдельном журнале. Журнал учета должен храниться постоянно.</w:t>
      </w:r>
    </w:p>
    <w:bookmarkEnd w:id="282"/>
    <w:bookmarkStart w:name="z298" w:id="283"/>
    <w:p>
      <w:pPr>
        <w:spacing w:after="0"/>
        <w:ind w:left="0"/>
        <w:jc w:val="both"/>
      </w:pPr>
      <w:r>
        <w:rPr>
          <w:rFonts w:ascii="Times New Roman"/>
          <w:b w:val="false"/>
          <w:i w:val="false"/>
          <w:color w:val="000000"/>
          <w:sz w:val="28"/>
        </w:rPr>
        <w:t>
      70.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w:t>
      </w:r>
    </w:p>
    <w:bookmarkEnd w:id="283"/>
    <w:bookmarkStart w:name="z299" w:id="284"/>
    <w:p>
      <w:pPr>
        <w:spacing w:after="0"/>
        <w:ind w:left="0"/>
        <w:jc w:val="both"/>
      </w:pPr>
      <w:r>
        <w:rPr>
          <w:rFonts w:ascii="Times New Roman"/>
          <w:b w:val="false"/>
          <w:i w:val="false"/>
          <w:color w:val="000000"/>
          <w:sz w:val="28"/>
        </w:rPr>
        <w:t>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w:t>
      </w:r>
    </w:p>
    <w:bookmarkEnd w:id="284"/>
    <w:bookmarkStart w:name="z300" w:id="285"/>
    <w:p>
      <w:pPr>
        <w:spacing w:after="0"/>
        <w:ind w:left="0"/>
        <w:jc w:val="both"/>
      </w:pPr>
      <w:r>
        <w:rPr>
          <w:rFonts w:ascii="Times New Roman"/>
          <w:b w:val="false"/>
          <w:i w:val="false"/>
          <w:color w:val="000000"/>
          <w:sz w:val="28"/>
        </w:rPr>
        <w:t>
      Устройства, генерирующие ионизирующее излучение, учитываются по наименованиям, заводским номерам и году выпуска.</w:t>
      </w:r>
    </w:p>
    <w:bookmarkEnd w:id="285"/>
    <w:bookmarkStart w:name="z301" w:id="286"/>
    <w:p>
      <w:pPr>
        <w:spacing w:after="0"/>
        <w:ind w:left="0"/>
        <w:jc w:val="both"/>
      </w:pPr>
      <w:r>
        <w:rPr>
          <w:rFonts w:ascii="Times New Roman"/>
          <w:b w:val="false"/>
          <w:i w:val="false"/>
          <w:color w:val="000000"/>
          <w:sz w:val="28"/>
        </w:rPr>
        <w:t>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источников излучения.</w:t>
      </w:r>
    </w:p>
    <w:bookmarkEnd w:id="286"/>
    <w:bookmarkStart w:name="z302" w:id="287"/>
    <w:p>
      <w:pPr>
        <w:spacing w:after="0"/>
        <w:ind w:left="0"/>
        <w:jc w:val="both"/>
      </w:pPr>
      <w:r>
        <w:rPr>
          <w:rFonts w:ascii="Times New Roman"/>
          <w:b w:val="false"/>
          <w:i w:val="false"/>
          <w:color w:val="000000"/>
          <w:sz w:val="28"/>
        </w:rPr>
        <w:t>
      71. Администрация радиационного объекта обеспечивает сохранность сопроводительных документов на радионуклидные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p>
    <w:bookmarkEnd w:id="287"/>
    <w:bookmarkStart w:name="z303" w:id="288"/>
    <w:p>
      <w:pPr>
        <w:spacing w:after="0"/>
        <w:ind w:left="0"/>
        <w:jc w:val="both"/>
      </w:pPr>
      <w:r>
        <w:rPr>
          <w:rFonts w:ascii="Times New Roman"/>
          <w:b w:val="false"/>
          <w:i w:val="false"/>
          <w:color w:val="000000"/>
          <w:sz w:val="28"/>
        </w:rPr>
        <w:t>
      В случае невозможности восстановления сопроводительных документов, эксплуатация радионуклидных источников излучения не допускается.</w:t>
      </w:r>
    </w:p>
    <w:bookmarkEnd w:id="288"/>
    <w:bookmarkStart w:name="z304" w:id="289"/>
    <w:p>
      <w:pPr>
        <w:spacing w:after="0"/>
        <w:ind w:left="0"/>
        <w:jc w:val="both"/>
      </w:pPr>
      <w:r>
        <w:rPr>
          <w:rFonts w:ascii="Times New Roman"/>
          <w:b w:val="false"/>
          <w:i w:val="false"/>
          <w:color w:val="000000"/>
          <w:sz w:val="28"/>
        </w:rPr>
        <w:t>
      72. Источники излучения выдаются из мест хранения ответственным лицом с письменного разрешения руководителя радиационного объекта или лица, им уполномоченного, согласно требованиям на выдачу радиоактивных веществ по форме в соответствии с приложением 9 к настоящим Санитарным правилам.</w:t>
      </w:r>
    </w:p>
    <w:bookmarkEnd w:id="289"/>
    <w:bookmarkStart w:name="z305" w:id="290"/>
    <w:p>
      <w:pPr>
        <w:spacing w:after="0"/>
        <w:ind w:left="0"/>
        <w:jc w:val="both"/>
      </w:pPr>
      <w:r>
        <w:rPr>
          <w:rFonts w:ascii="Times New Roman"/>
          <w:b w:val="false"/>
          <w:i w:val="false"/>
          <w:color w:val="000000"/>
          <w:sz w:val="28"/>
        </w:rPr>
        <w:t>
      В случае увольнения (перевода) лиц, допущенных к работам с источниками излучения, администрация радиационного объекта принимает по акту все числящиеся за ними источники излучения.</w:t>
      </w:r>
    </w:p>
    <w:bookmarkEnd w:id="290"/>
    <w:bookmarkStart w:name="z306" w:id="291"/>
    <w:p>
      <w:pPr>
        <w:spacing w:after="0"/>
        <w:ind w:left="0"/>
        <w:jc w:val="both"/>
      </w:pPr>
      <w:r>
        <w:rPr>
          <w:rFonts w:ascii="Times New Roman"/>
          <w:b w:val="false"/>
          <w:i w:val="false"/>
          <w:color w:val="000000"/>
          <w:sz w:val="28"/>
        </w:rPr>
        <w:t xml:space="preserve">
      73.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радиационный контроль. Акты о расходовании и списании радионуклидных источников излучения радиационного объекта утверждаются администрацией радиационного объекта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291"/>
    <w:bookmarkStart w:name="z307" w:id="292"/>
    <w:p>
      <w:pPr>
        <w:spacing w:after="0"/>
        <w:ind w:left="0"/>
        <w:jc w:val="both"/>
      </w:pPr>
      <w:r>
        <w:rPr>
          <w:rFonts w:ascii="Times New Roman"/>
          <w:b w:val="false"/>
          <w:i w:val="false"/>
          <w:color w:val="000000"/>
          <w:sz w:val="28"/>
        </w:rPr>
        <w:t>
      74. Физические и юридические лица в течение 15 календарных дней с момента получения источников излучения и далее ежегодно в период с 1 по 30 декабря проводят инвентаризацию источников излучения.</w:t>
      </w:r>
    </w:p>
    <w:bookmarkEnd w:id="292"/>
    <w:bookmarkStart w:name="z308" w:id="293"/>
    <w:p>
      <w:pPr>
        <w:spacing w:after="0"/>
        <w:ind w:left="0"/>
        <w:jc w:val="both"/>
      </w:pPr>
      <w:r>
        <w:rPr>
          <w:rFonts w:ascii="Times New Roman"/>
          <w:b w:val="false"/>
          <w:i w:val="false"/>
          <w:color w:val="000000"/>
          <w:sz w:val="28"/>
        </w:rPr>
        <w:t>
      В случае обнаружения хищений, или потерь источников излучения немедленно информирует (в письменной форме) территориальное подразделение и уполномоченный орган в сфере использования атомной энергии.</w:t>
      </w:r>
    </w:p>
    <w:bookmarkEnd w:id="293"/>
    <w:bookmarkStart w:name="z309" w:id="294"/>
    <w:p>
      <w:pPr>
        <w:spacing w:after="0"/>
        <w:ind w:left="0"/>
        <w:jc w:val="both"/>
      </w:pPr>
      <w:r>
        <w:rPr>
          <w:rFonts w:ascii="Times New Roman"/>
          <w:b w:val="false"/>
          <w:i w:val="false"/>
          <w:color w:val="000000"/>
          <w:sz w:val="28"/>
        </w:rPr>
        <w:t>
      75. Хранение и транспортирование источников излучения необходимо производить по принципу однородности веществ и материалов.</w:t>
      </w:r>
    </w:p>
    <w:bookmarkEnd w:id="294"/>
    <w:bookmarkStart w:name="z310" w:id="295"/>
    <w:p>
      <w:pPr>
        <w:spacing w:after="0"/>
        <w:ind w:left="0"/>
        <w:jc w:val="both"/>
      </w:pPr>
      <w:r>
        <w:rPr>
          <w:rFonts w:ascii="Times New Roman"/>
          <w:b w:val="false"/>
          <w:i w:val="false"/>
          <w:color w:val="000000"/>
          <w:sz w:val="28"/>
        </w:rPr>
        <w:t>
      76.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санитарно-эпидемиологическом заключении.</w:t>
      </w:r>
    </w:p>
    <w:bookmarkEnd w:id="295"/>
    <w:bookmarkStart w:name="z311" w:id="296"/>
    <w:p>
      <w:pPr>
        <w:spacing w:after="0"/>
        <w:ind w:left="0"/>
        <w:jc w:val="both"/>
      </w:pPr>
      <w:r>
        <w:rPr>
          <w:rFonts w:ascii="Times New Roman"/>
          <w:b w:val="false"/>
          <w:i w:val="false"/>
          <w:color w:val="000000"/>
          <w:sz w:val="28"/>
        </w:rPr>
        <w:t>
      77. При создании временных хранилищ источников излучения вне территории радиационного объекта, в том числе для гамма-дефектоскопических аппаратов, используемых в полевых условиях, мощность дозы на наружной поверхности такого хранилища или его ограждения, исключающего доступ посторонних лиц, не должна превышать 1,0 мкЗв/ч.</w:t>
      </w:r>
    </w:p>
    <w:bookmarkEnd w:id="296"/>
    <w:bookmarkStart w:name="z312" w:id="297"/>
    <w:p>
      <w:pPr>
        <w:spacing w:after="0"/>
        <w:ind w:left="0"/>
        <w:jc w:val="both"/>
      </w:pPr>
      <w:r>
        <w:rPr>
          <w:rFonts w:ascii="Times New Roman"/>
          <w:b w:val="false"/>
          <w:i w:val="false"/>
          <w:color w:val="000000"/>
          <w:sz w:val="28"/>
        </w:rPr>
        <w:t>
      78. Специально оборудованные помещения-хранилища размещаются на уровне нижних отметок здания (незатопляемый подвал, первый этаж).</w:t>
      </w:r>
    </w:p>
    <w:bookmarkEnd w:id="297"/>
    <w:bookmarkStart w:name="z313" w:id="298"/>
    <w:p>
      <w:pPr>
        <w:spacing w:after="0"/>
        <w:ind w:left="0"/>
        <w:jc w:val="both"/>
      </w:pPr>
      <w:r>
        <w:rPr>
          <w:rFonts w:ascii="Times New Roman"/>
          <w:b w:val="false"/>
          <w:i w:val="false"/>
          <w:color w:val="000000"/>
          <w:sz w:val="28"/>
        </w:rPr>
        <w:t>
      79. Обеспечивается соответствие отделки и оборудования помещения для хранения открытых источников излучения требованиям, предъявляемым к помещениям для работ соответствующего класса, но не ниже II класса.</w:t>
      </w:r>
    </w:p>
    <w:bookmarkEnd w:id="298"/>
    <w:bookmarkStart w:name="z314" w:id="299"/>
    <w:p>
      <w:pPr>
        <w:spacing w:after="0"/>
        <w:ind w:left="0"/>
        <w:jc w:val="both"/>
      </w:pPr>
      <w:r>
        <w:rPr>
          <w:rFonts w:ascii="Times New Roman"/>
          <w:b w:val="false"/>
          <w:i w:val="false"/>
          <w:color w:val="000000"/>
          <w:sz w:val="28"/>
        </w:rPr>
        <w:t>
      80. Устройства для хранения радионуклидных источников излучения (ниши, колодцы, сейфы) конструируются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легко открываются и имеют отчетливую маркировку с указанием наименования радионуклида и его активности. Стеклянные емкости, содержащие радиоактивные жидкости, помещаются в металлические или пластмассовые упаковки.</w:t>
      </w:r>
    </w:p>
    <w:bookmarkEnd w:id="299"/>
    <w:bookmarkStart w:name="z315" w:id="300"/>
    <w:p>
      <w:pPr>
        <w:spacing w:after="0"/>
        <w:ind w:left="0"/>
        <w:jc w:val="both"/>
      </w:pPr>
      <w:r>
        <w:rPr>
          <w:rFonts w:ascii="Times New Roman"/>
          <w:b w:val="false"/>
          <w:i w:val="false"/>
          <w:color w:val="000000"/>
          <w:sz w:val="28"/>
        </w:rPr>
        <w:t>
      Карта-схема размещения источников излучения в хранилище, а также в местах расположения радиоизотопных приборов и на территории объекта составляется лицом, ответственным за учет и хранение источников излучения и утверждается руководителем радиационного объекта.</w:t>
      </w:r>
    </w:p>
    <w:bookmarkEnd w:id="300"/>
    <w:bookmarkStart w:name="z316" w:id="301"/>
    <w:p>
      <w:pPr>
        <w:spacing w:after="0"/>
        <w:ind w:left="0"/>
        <w:jc w:val="both"/>
      </w:pPr>
      <w:r>
        <w:rPr>
          <w:rFonts w:ascii="Times New Roman"/>
          <w:b w:val="false"/>
          <w:i w:val="false"/>
          <w:color w:val="000000"/>
          <w:sz w:val="28"/>
        </w:rPr>
        <w:t>
      Радионуклиды, при хранении которых возможно выделение радиоактивных газов, паров или аэрозолей, хранят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w:t>
      </w:r>
    </w:p>
    <w:bookmarkEnd w:id="301"/>
    <w:bookmarkStart w:name="z317" w:id="302"/>
    <w:p>
      <w:pPr>
        <w:spacing w:after="0"/>
        <w:ind w:left="0"/>
        <w:jc w:val="both"/>
      </w:pPr>
      <w:r>
        <w:rPr>
          <w:rFonts w:ascii="Times New Roman"/>
          <w:b w:val="false"/>
          <w:i w:val="false"/>
          <w:color w:val="000000"/>
          <w:sz w:val="28"/>
        </w:rPr>
        <w:t>
      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радиационной и ядерной безопасности.</w:t>
      </w:r>
    </w:p>
    <w:bookmarkEnd w:id="302"/>
    <w:bookmarkStart w:name="z318" w:id="303"/>
    <w:p>
      <w:pPr>
        <w:spacing w:after="0"/>
        <w:ind w:left="0"/>
        <w:jc w:val="both"/>
      </w:pPr>
      <w:r>
        <w:rPr>
          <w:rFonts w:ascii="Times New Roman"/>
          <w:b w:val="false"/>
          <w:i w:val="false"/>
          <w:color w:val="000000"/>
          <w:sz w:val="28"/>
        </w:rPr>
        <w:t>
      81. Радионуклидные источники излучения непригодные для дальнейшего использования (или истекшим сроком службы), своевременно списываются и сдаются на переработку, долговременное хранение и (или) захоронение.</w:t>
      </w:r>
    </w:p>
    <w:bookmarkEnd w:id="303"/>
    <w:bookmarkStart w:name="z319" w:id="304"/>
    <w:p>
      <w:pPr>
        <w:spacing w:after="0"/>
        <w:ind w:left="0"/>
        <w:jc w:val="both"/>
      </w:pPr>
      <w:r>
        <w:rPr>
          <w:rFonts w:ascii="Times New Roman"/>
          <w:b w:val="false"/>
          <w:i w:val="false"/>
          <w:color w:val="000000"/>
          <w:sz w:val="28"/>
        </w:rPr>
        <w:t>
      Непригодные для дальнейшего использования (или истекшим сроком службы) радионуклидные источники излучения и радиоизотопные приборы допускается хранить на объекте не более 6 месяцев.</w:t>
      </w:r>
    </w:p>
    <w:bookmarkEnd w:id="304"/>
    <w:bookmarkStart w:name="z320" w:id="305"/>
    <w:p>
      <w:pPr>
        <w:spacing w:after="0"/>
        <w:ind w:left="0"/>
        <w:jc w:val="both"/>
      </w:pPr>
      <w:r>
        <w:rPr>
          <w:rFonts w:ascii="Times New Roman"/>
          <w:b w:val="false"/>
          <w:i w:val="false"/>
          <w:color w:val="000000"/>
          <w:sz w:val="28"/>
        </w:rPr>
        <w:t>
      82. Транспортирование радионуклидных источников излучения внутри помещений, а также на территории радиационного объекта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 исключающих повреждение радионуклидных источников излучения, а также поступление радиоактивных веществ в окружающую среду.</w:t>
      </w:r>
    </w:p>
    <w:bookmarkEnd w:id="305"/>
    <w:bookmarkStart w:name="z321" w:id="306"/>
    <w:p>
      <w:pPr>
        <w:spacing w:after="0"/>
        <w:ind w:left="0"/>
        <w:jc w:val="both"/>
      </w:pPr>
      <w:r>
        <w:rPr>
          <w:rFonts w:ascii="Times New Roman"/>
          <w:b w:val="false"/>
          <w:i w:val="false"/>
          <w:color w:val="000000"/>
          <w:sz w:val="28"/>
        </w:rPr>
        <w:t xml:space="preserve">
      83.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мая 2021 года № 183 "Об утверждении Правил транспортировки ядерных материалов, радиоактивных веществ и радиоактивных отходов (зарегистрирован в Реестре государственной регистрации нормативных правовых актов под № 22905).</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07"/>
    <w:p>
      <w:pPr>
        <w:spacing w:after="0"/>
        <w:ind w:left="0"/>
        <w:jc w:val="both"/>
      </w:pPr>
      <w:r>
        <w:rPr>
          <w:rFonts w:ascii="Times New Roman"/>
          <w:b w:val="false"/>
          <w:i w:val="false"/>
          <w:color w:val="000000"/>
          <w:sz w:val="28"/>
        </w:rPr>
        <w:t>
      84. Транспортные средства обеспечиваются экранирующими устройствами радиационной защиты, приспособлениями для крепления упаковок углекислотных огнетушителей, набором инструментов для аварийного ремонта, сорбирующих материалов и других средств ликвидации последствий аварии, выносными знаками ("Аварийная остановка", "Радиационная опасность" "Движение запрещено" с противооткатными упорами), средствами индивидуальной защиты и специальной одеждой, медицинской аптечкой, средствами внешней и внутренней связи и оповещения, а также оборудованием, инструментами и приспособлениями для аварийных работ.</w:t>
      </w:r>
    </w:p>
    <w:bookmarkEnd w:id="307"/>
    <w:bookmarkStart w:name="z323" w:id="308"/>
    <w:p>
      <w:pPr>
        <w:spacing w:after="0"/>
        <w:ind w:left="0"/>
        <w:jc w:val="both"/>
      </w:pPr>
      <w:r>
        <w:rPr>
          <w:rFonts w:ascii="Times New Roman"/>
          <w:b w:val="false"/>
          <w:i w:val="false"/>
          <w:color w:val="000000"/>
          <w:sz w:val="28"/>
        </w:rPr>
        <w:t>
      85. Источники излучения допускается перевозить на транспортных средствах, имеющих раздельный салон (кабина) и грузовой отсек. Отделка внутренней поверхности грузового отсека предусматривается влагостойким и химически стойким покрытием, с устройством для слива из него дезактивирующего раствора.</w:t>
      </w:r>
    </w:p>
    <w:bookmarkEnd w:id="308"/>
    <w:bookmarkStart w:name="z324" w:id="309"/>
    <w:p>
      <w:pPr>
        <w:spacing w:after="0"/>
        <w:ind w:left="0"/>
        <w:jc w:val="both"/>
      </w:pPr>
      <w:r>
        <w:rPr>
          <w:rFonts w:ascii="Times New Roman"/>
          <w:b w:val="false"/>
          <w:i w:val="false"/>
          <w:color w:val="000000"/>
          <w:sz w:val="28"/>
        </w:rPr>
        <w:t>
      86. Перегрузка источников излучения, осуществляемая перевозчиками, разрешается на площадке с твердым покрытием, расположенной не ближе 1000 метров от жилых строений, от развлекательных, культурно-просветительных, учебных, дошкольных, лечебных и лечебно-оздоровительных учреждений. Не допускается перегрузка радиоактивных источников в черте населенных пунктов.</w:t>
      </w:r>
    </w:p>
    <w:bookmarkEnd w:id="309"/>
    <w:bookmarkStart w:name="z325" w:id="310"/>
    <w:p>
      <w:pPr>
        <w:spacing w:after="0"/>
        <w:ind w:left="0"/>
        <w:jc w:val="both"/>
      </w:pPr>
      <w:r>
        <w:rPr>
          <w:rFonts w:ascii="Times New Roman"/>
          <w:b w:val="false"/>
          <w:i w:val="false"/>
          <w:color w:val="000000"/>
          <w:sz w:val="28"/>
        </w:rPr>
        <w:t>
      Проведение работ по перегрузке осуществляется лицами, отнесенными к персоналу группы "А", нахождение посторонних лиц на площадке не допускается.</w:t>
      </w:r>
    </w:p>
    <w:bookmarkEnd w:id="310"/>
    <w:bookmarkStart w:name="z326" w:id="311"/>
    <w:p>
      <w:pPr>
        <w:spacing w:after="0"/>
        <w:ind w:left="0"/>
        <w:jc w:val="both"/>
      </w:pPr>
      <w:r>
        <w:rPr>
          <w:rFonts w:ascii="Times New Roman"/>
          <w:b w:val="false"/>
          <w:i w:val="false"/>
          <w:color w:val="000000"/>
          <w:sz w:val="28"/>
        </w:rPr>
        <w:t>
      С целью исключения разгерметизации упаковки источника излучения, все процессы перегрузки максимально механизируются и осуществляются непосредственно с одного транспортного средства на другое.</w:t>
      </w:r>
    </w:p>
    <w:bookmarkEnd w:id="311"/>
    <w:bookmarkStart w:name="z327" w:id="312"/>
    <w:p>
      <w:pPr>
        <w:spacing w:after="0"/>
        <w:ind w:left="0"/>
        <w:jc w:val="both"/>
      </w:pPr>
      <w:r>
        <w:rPr>
          <w:rFonts w:ascii="Times New Roman"/>
          <w:b w:val="false"/>
          <w:i w:val="false"/>
          <w:color w:val="000000"/>
          <w:sz w:val="28"/>
        </w:rPr>
        <w:t>
      Не менее чем за трое суток до момента проведения работ по перегрузке источника излучения, грузоперевозчик информирует (в письменной форме) территориальное подразделение с указанием места перегрузки.</w:t>
      </w:r>
    </w:p>
    <w:bookmarkEnd w:id="312"/>
    <w:bookmarkStart w:name="z328" w:id="313"/>
    <w:p>
      <w:pPr>
        <w:spacing w:after="0"/>
        <w:ind w:left="0"/>
        <w:jc w:val="both"/>
      </w:pPr>
      <w:r>
        <w:rPr>
          <w:rFonts w:ascii="Times New Roman"/>
          <w:b w:val="false"/>
          <w:i w:val="false"/>
          <w:color w:val="000000"/>
          <w:sz w:val="28"/>
        </w:rPr>
        <w:t xml:space="preserve">
      87. Допустимые уровни радиоактивного загрязнения поверхности транспортных средств приведены в </w:t>
      </w:r>
      <w:r>
        <w:rPr>
          <w:rFonts w:ascii="Times New Roman"/>
          <w:b w:val="false"/>
          <w:i w:val="false"/>
          <w:color w:val="000000"/>
          <w:sz w:val="28"/>
        </w:rPr>
        <w:t>Приказе № ҚР ДСМ-71</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14"/>
    <w:p>
      <w:pPr>
        <w:spacing w:after="0"/>
        <w:ind w:left="0"/>
        <w:jc w:val="left"/>
      </w:pPr>
      <w:r>
        <w:rPr>
          <w:rFonts w:ascii="Times New Roman"/>
          <w:b/>
          <w:i w:val="false"/>
          <w:color w:val="000000"/>
        </w:rPr>
        <w:t xml:space="preserve"> Параграф 4. Требования к условиям работы с закрытыми источниками излучения и устройствами, генерирующими ионизирующее излучение</w:t>
      </w:r>
    </w:p>
    <w:bookmarkEnd w:id="314"/>
    <w:bookmarkStart w:name="z330" w:id="315"/>
    <w:p>
      <w:pPr>
        <w:spacing w:after="0"/>
        <w:ind w:left="0"/>
        <w:jc w:val="both"/>
      </w:pPr>
      <w:r>
        <w:rPr>
          <w:rFonts w:ascii="Times New Roman"/>
          <w:b w:val="false"/>
          <w:i w:val="false"/>
          <w:color w:val="000000"/>
          <w:sz w:val="28"/>
        </w:rPr>
        <w:t>
      88.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w:t>
      </w:r>
    </w:p>
    <w:bookmarkEnd w:id="315"/>
    <w:bookmarkStart w:name="z331" w:id="316"/>
    <w:p>
      <w:pPr>
        <w:spacing w:after="0"/>
        <w:ind w:left="0"/>
        <w:jc w:val="both"/>
      </w:pPr>
      <w:r>
        <w:rPr>
          <w:rFonts w:ascii="Times New Roman"/>
          <w:b w:val="false"/>
          <w:i w:val="false"/>
          <w:color w:val="000000"/>
          <w:sz w:val="28"/>
        </w:rPr>
        <w:t>
      89. Устанавливается пять категорий опасности для закрытых источников излучения:</w:t>
      </w:r>
    </w:p>
    <w:bookmarkEnd w:id="316"/>
    <w:bookmarkStart w:name="z332" w:id="317"/>
    <w:p>
      <w:pPr>
        <w:spacing w:after="0"/>
        <w:ind w:left="0"/>
        <w:jc w:val="both"/>
      </w:pPr>
      <w:r>
        <w:rPr>
          <w:rFonts w:ascii="Times New Roman"/>
          <w:b w:val="false"/>
          <w:i w:val="false"/>
          <w:color w:val="000000"/>
          <w:sz w:val="28"/>
        </w:rPr>
        <w:t>
      1) к 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минут до одного часа (A/D</w:t>
      </w:r>
      <w:r>
        <w:rPr>
          <w:rFonts w:ascii="Times New Roman"/>
          <w:b w:val="false"/>
          <w:i w:val="false"/>
          <w:color w:val="000000"/>
          <w:vertAlign w:val="subscript"/>
        </w:rPr>
        <w:t>oc</w:t>
      </w:r>
      <w:r>
        <w:rPr>
          <w:rFonts w:ascii="Times New Roman"/>
          <w:b w:val="false"/>
          <w:i w:val="false"/>
          <w:color w:val="000000"/>
          <w:sz w:val="28"/>
        </w:rPr>
        <w:t>&gt;1000);</w:t>
      </w:r>
    </w:p>
    <w:bookmarkEnd w:id="317"/>
    <w:bookmarkStart w:name="z333" w:id="318"/>
    <w:p>
      <w:pPr>
        <w:spacing w:after="0"/>
        <w:ind w:left="0"/>
        <w:jc w:val="both"/>
      </w:pPr>
      <w:r>
        <w:rPr>
          <w:rFonts w:ascii="Times New Roman"/>
          <w:b w:val="false"/>
          <w:i w:val="false"/>
          <w:color w:val="000000"/>
          <w:sz w:val="28"/>
        </w:rPr>
        <w:t>
      2) ко II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часов до нескольких дней (1000 &gt; A/D</w:t>
      </w:r>
      <w:r>
        <w:rPr>
          <w:rFonts w:ascii="Times New Roman"/>
          <w:b w:val="false"/>
          <w:i w:val="false"/>
          <w:color w:val="000000"/>
          <w:vertAlign w:val="subscript"/>
        </w:rPr>
        <w:t>oc</w:t>
      </w:r>
      <w:r>
        <w:rPr>
          <w:rFonts w:ascii="Times New Roman"/>
          <w:b w:val="false"/>
          <w:i w:val="false"/>
          <w:color w:val="000000"/>
          <w:sz w:val="28"/>
        </w:rPr>
        <w:t>&gt;10) ;</w:t>
      </w:r>
    </w:p>
    <w:bookmarkEnd w:id="318"/>
    <w:bookmarkStart w:name="z334" w:id="319"/>
    <w:p>
      <w:pPr>
        <w:spacing w:after="0"/>
        <w:ind w:left="0"/>
        <w:jc w:val="both"/>
      </w:pPr>
      <w:r>
        <w:rPr>
          <w:rFonts w:ascii="Times New Roman"/>
          <w:b w:val="false"/>
          <w:i w:val="false"/>
          <w:color w:val="000000"/>
          <w:sz w:val="28"/>
        </w:rPr>
        <w:t>
      3) к III категории относятся закрытые источники излучения, радиационное воздействие которых может привести к смертельному исходу, хотя и маловероятно, при контакте с ними в течение периода времени от нескольких дней до нескольких недель (10 ≥ A/D</w:t>
      </w:r>
      <w:r>
        <w:rPr>
          <w:rFonts w:ascii="Times New Roman"/>
          <w:b w:val="false"/>
          <w:i w:val="false"/>
          <w:color w:val="000000"/>
          <w:vertAlign w:val="subscript"/>
        </w:rPr>
        <w:t>oc</w:t>
      </w:r>
      <w:r>
        <w:rPr>
          <w:rFonts w:ascii="Times New Roman"/>
          <w:b w:val="false"/>
          <w:i w:val="false"/>
          <w:color w:val="000000"/>
          <w:sz w:val="28"/>
        </w:rPr>
        <w:t>&gt;1);</w:t>
      </w:r>
    </w:p>
    <w:bookmarkEnd w:id="319"/>
    <w:bookmarkStart w:name="z335" w:id="320"/>
    <w:p>
      <w:pPr>
        <w:spacing w:after="0"/>
        <w:ind w:left="0"/>
        <w:jc w:val="both"/>
      </w:pPr>
      <w:r>
        <w:rPr>
          <w:rFonts w:ascii="Times New Roman"/>
          <w:b w:val="false"/>
          <w:i w:val="false"/>
          <w:color w:val="000000"/>
          <w:sz w:val="28"/>
        </w:rPr>
        <w:t>
      4) к IV категории относятся закрытые источники излучения, радиационное воздействие которых может, хотя и маловероятно, причинить временный ущерб здоровью при контакте с ними в течение многих недель ( 1 ≥ A/D</w:t>
      </w:r>
      <w:r>
        <w:rPr>
          <w:rFonts w:ascii="Times New Roman"/>
          <w:b w:val="false"/>
          <w:i w:val="false"/>
          <w:color w:val="000000"/>
          <w:vertAlign w:val="subscript"/>
        </w:rPr>
        <w:t>oc</w:t>
      </w:r>
      <w:r>
        <w:rPr>
          <w:rFonts w:ascii="Times New Roman"/>
          <w:b w:val="false"/>
          <w:i w:val="false"/>
          <w:color w:val="000000"/>
          <w:sz w:val="28"/>
        </w:rPr>
        <w:t xml:space="preserve"> &gt; 0,01) ;</w:t>
      </w:r>
    </w:p>
    <w:bookmarkEnd w:id="320"/>
    <w:bookmarkStart w:name="z336" w:id="321"/>
    <w:p>
      <w:pPr>
        <w:spacing w:after="0"/>
        <w:ind w:left="0"/>
        <w:jc w:val="both"/>
      </w:pPr>
      <w:r>
        <w:rPr>
          <w:rFonts w:ascii="Times New Roman"/>
          <w:b w:val="false"/>
          <w:i w:val="false"/>
          <w:color w:val="000000"/>
          <w:sz w:val="28"/>
        </w:rPr>
        <w:t>
      5) к V категории относятся закрытые источники излучения, радиационное воздействие которых не представляет опасности и не может нанести значительного ущерба здоровью (0,01 ≥ A/Doc&gt; MЗА).</w:t>
      </w:r>
    </w:p>
    <w:bookmarkEnd w:id="321"/>
    <w:p>
      <w:pPr>
        <w:spacing w:after="0"/>
        <w:ind w:left="0"/>
        <w:jc w:val="both"/>
      </w:pPr>
      <w:r>
        <w:rPr>
          <w:rFonts w:ascii="Times New Roman"/>
          <w:b w:val="false"/>
          <w:i w:val="false"/>
          <w:color w:val="000000"/>
          <w:sz w:val="28"/>
        </w:rPr>
        <w:t xml:space="preserve">
      Границы категорий опасности закрытых радионуклидных источников определяются введением безразмерного нормализованного отношения A/Doc, где A – текущая активность закрытого радионуклида, Doc – пороговая активность. Пороговые значения активности для определения категории опасности для закрытых источников приведены в </w:t>
      </w:r>
      <w:r>
        <w:rPr>
          <w:rFonts w:ascii="Times New Roman"/>
          <w:b w:val="false"/>
          <w:i w:val="false"/>
          <w:color w:val="000000"/>
          <w:sz w:val="28"/>
        </w:rPr>
        <w:t>Приказе № ҚР ДСМ-71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случае, если несколько радионуклидных источников с одинаковыми радионуклидами находятся в одном радиоизотопном приборе (облучательной установке), их суммарная активность считается как активность одного источника. Категория этого радионуклидного источника определяется по отношению A/D -величина в соответствии с </w:t>
      </w:r>
      <w:r>
        <w:rPr>
          <w:rFonts w:ascii="Times New Roman"/>
          <w:b w:val="false"/>
          <w:i w:val="false"/>
          <w:color w:val="000000"/>
          <w:sz w:val="28"/>
        </w:rPr>
        <w:t>Приказе № ҚР ДСМ-71</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случаях, когда радионуклидные источники с различными радионуклидами находятся в одном радиоизотопном приборе или единой облучательной установке, необходимо рассчитать сумму отношений A/D-величина в соответствии с формулой: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A</w:t>
      </w:r>
      <w:r>
        <w:rPr>
          <w:rFonts w:ascii="Times New Roman"/>
          <w:b w:val="false"/>
          <w:i w:val="false"/>
          <w:color w:val="000000"/>
          <w:vertAlign w:val="subscript"/>
        </w:rPr>
        <w:t>i,n</w:t>
      </w:r>
      <w:r>
        <w:rPr>
          <w:rFonts w:ascii="Times New Roman"/>
          <w:b w:val="false"/>
          <w:i w:val="false"/>
          <w:color w:val="000000"/>
          <w:sz w:val="28"/>
        </w:rPr>
        <w:t xml:space="preserve"> – активность отдельного i-го источника радионуклида n, D</w:t>
      </w:r>
      <w:r>
        <w:rPr>
          <w:rFonts w:ascii="Times New Roman"/>
          <w:b w:val="false"/>
          <w:i w:val="false"/>
          <w:color w:val="000000"/>
          <w:vertAlign w:val="subscript"/>
        </w:rPr>
        <w:t>n</w:t>
      </w:r>
      <w:r>
        <w:rPr>
          <w:rFonts w:ascii="Times New Roman"/>
          <w:b w:val="false"/>
          <w:i w:val="false"/>
          <w:color w:val="000000"/>
          <w:sz w:val="28"/>
        </w:rPr>
        <w:t xml:space="preserve"> – значение для радионуклида n, приведенное в </w:t>
      </w:r>
      <w:r>
        <w:rPr>
          <w:rFonts w:ascii="Times New Roman"/>
          <w:b w:val="false"/>
          <w:i w:val="false"/>
          <w:color w:val="000000"/>
          <w:sz w:val="28"/>
        </w:rPr>
        <w:t>Приказе № ҚР ДСМ-71</w:t>
      </w:r>
      <w:r>
        <w:rPr>
          <w:rFonts w:ascii="Times New Roman"/>
          <w:b w:val="false"/>
          <w:i w:val="false"/>
          <w:color w:val="000000"/>
          <w:sz w:val="28"/>
        </w:rPr>
        <w:t xml:space="preserve">. Категория опасности определяется по суммарному отношению A/Doc в соответствии с </w:t>
      </w:r>
      <w:r>
        <w:rPr>
          <w:rFonts w:ascii="Times New Roman"/>
          <w:b w:val="false"/>
          <w:i w:val="false"/>
          <w:color w:val="000000"/>
          <w:sz w:val="28"/>
        </w:rPr>
        <w:t>Приказом № ҚР ДСМ-71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22"/>
    <w:p>
      <w:pPr>
        <w:spacing w:after="0"/>
        <w:ind w:left="0"/>
        <w:jc w:val="both"/>
      </w:pPr>
      <w:r>
        <w:rPr>
          <w:rFonts w:ascii="Times New Roman"/>
          <w:b w:val="false"/>
          <w:i w:val="false"/>
          <w:color w:val="000000"/>
          <w:sz w:val="28"/>
        </w:rPr>
        <w:t>
      90. Контроль герметичности закрытых источников излучения должен проводиться в порядке и в сроки, установленные в соответствующих стандартах и технической документации.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без наличия документа о продлении срока его службы.</w:t>
      </w:r>
    </w:p>
    <w:bookmarkEnd w:id="322"/>
    <w:bookmarkStart w:name="z343" w:id="323"/>
    <w:p>
      <w:pPr>
        <w:spacing w:after="0"/>
        <w:ind w:left="0"/>
        <w:jc w:val="both"/>
      </w:pPr>
      <w:r>
        <w:rPr>
          <w:rFonts w:ascii="Times New Roman"/>
          <w:b w:val="false"/>
          <w:i w:val="false"/>
          <w:color w:val="000000"/>
          <w:sz w:val="28"/>
        </w:rPr>
        <w:t>
      91. В нерабочем положении закрытые источники излучения находятся в защитных устройствах, а установки, генерирующие ионизирующее излучение, должны быть обесточены. Защитное устройство, в которое помещен закрытый источник излучения, должно быть устойчивым к механическим, химическим, температурным и другим воздействиям, и иметь знак радиационной опасности.</w:t>
      </w:r>
    </w:p>
    <w:bookmarkEnd w:id="323"/>
    <w:bookmarkStart w:name="z344" w:id="324"/>
    <w:p>
      <w:pPr>
        <w:spacing w:after="0"/>
        <w:ind w:left="0"/>
        <w:jc w:val="both"/>
      </w:pPr>
      <w:r>
        <w:rPr>
          <w:rFonts w:ascii="Times New Roman"/>
          <w:b w:val="false"/>
          <w:i w:val="false"/>
          <w:color w:val="000000"/>
          <w:sz w:val="28"/>
        </w:rPr>
        <w:t>
      92. Для извлечения закрытого источника излучения из контейнера используют дистанционные инструменты или специальные приспособления. При работе с источником излучения IV категории, извлечҰнного из защитного контейнера, применяются защитные экраны и манипуляторы, а при работе с источником излучения I – III категорий или создающим мощность дозы более 2 мЗв/ч на расстоянии одного метра – специальные защитные устройства (боксы, шкафы и другие) с дистанционным управлением.</w:t>
      </w:r>
    </w:p>
    <w:bookmarkEnd w:id="324"/>
    <w:bookmarkStart w:name="z345" w:id="325"/>
    <w:p>
      <w:pPr>
        <w:spacing w:after="0"/>
        <w:ind w:left="0"/>
        <w:jc w:val="both"/>
      </w:pPr>
      <w:r>
        <w:rPr>
          <w:rFonts w:ascii="Times New Roman"/>
          <w:b w:val="false"/>
          <w:i w:val="false"/>
          <w:color w:val="000000"/>
          <w:sz w:val="28"/>
        </w:rPr>
        <w:t>
      93. Мощность эквивалентной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мкЗв/ч на расстоянии одного метра от поверхности защитного блока с источником излучения.</w:t>
      </w:r>
    </w:p>
    <w:bookmarkEnd w:id="325"/>
    <w:bookmarkStart w:name="z346" w:id="326"/>
    <w:p>
      <w:pPr>
        <w:spacing w:after="0"/>
        <w:ind w:left="0"/>
        <w:jc w:val="both"/>
      </w:pPr>
      <w:r>
        <w:rPr>
          <w:rFonts w:ascii="Times New Roman"/>
          <w:b w:val="false"/>
          <w:i w:val="false"/>
          <w:color w:val="000000"/>
          <w:sz w:val="28"/>
        </w:rPr>
        <w:t>
      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источником излучения не должна превышать 100 мкЗв/ч, а на расстоянии одного метра – 3 мкЗв/ч.</w:t>
      </w:r>
    </w:p>
    <w:bookmarkEnd w:id="326"/>
    <w:bookmarkStart w:name="z347" w:id="327"/>
    <w:p>
      <w:pPr>
        <w:spacing w:after="0"/>
        <w:ind w:left="0"/>
        <w:jc w:val="both"/>
      </w:pPr>
      <w:r>
        <w:rPr>
          <w:rFonts w:ascii="Times New Roman"/>
          <w:b w:val="false"/>
          <w:i w:val="false"/>
          <w:color w:val="000000"/>
          <w:sz w:val="28"/>
        </w:rPr>
        <w:t>
      Мощность эквивалентной дозы излучения от устройств, при работе которых возникает сопутствующее неиспользуемое рентгеновское излучение, не должна превышать 1,0 мкЗв/ч на расстоянии 0,1 метра от любой поверхности.</w:t>
      </w:r>
    </w:p>
    <w:bookmarkEnd w:id="327"/>
    <w:bookmarkStart w:name="z348" w:id="328"/>
    <w:p>
      <w:pPr>
        <w:spacing w:after="0"/>
        <w:ind w:left="0"/>
        <w:jc w:val="both"/>
      </w:pPr>
      <w:r>
        <w:rPr>
          <w:rFonts w:ascii="Times New Roman"/>
          <w:b w:val="false"/>
          <w:i w:val="false"/>
          <w:color w:val="000000"/>
          <w:sz w:val="28"/>
        </w:rPr>
        <w:t>
      94. При использовании установок (аппаратов), мощность дозы излучения от которых в рабочем положении и при хранении источников излучения не превышает 1,0 мкЗв/ч на расстоянии одного метра от доступных частей поверхности установки, специальные требования к помещениям не предъявляются.</w:t>
      </w:r>
    </w:p>
    <w:bookmarkEnd w:id="328"/>
    <w:bookmarkStart w:name="z349" w:id="329"/>
    <w:p>
      <w:pPr>
        <w:spacing w:after="0"/>
        <w:ind w:left="0"/>
        <w:jc w:val="both"/>
      </w:pPr>
      <w:r>
        <w:rPr>
          <w:rFonts w:ascii="Times New Roman"/>
          <w:b w:val="false"/>
          <w:i w:val="false"/>
          <w:color w:val="000000"/>
          <w:sz w:val="28"/>
        </w:rPr>
        <w:t>
      95. Рабочая часть стационарных аппаратов и установок с неограниченным по направлению пучком излучения размещается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обеспечивает ослабление первичного и рассеянного излучения в смежных помещениях и на территории радиационного объекта до допустимых значений.</w:t>
      </w:r>
    </w:p>
    <w:bookmarkEnd w:id="329"/>
    <w:bookmarkStart w:name="z350" w:id="330"/>
    <w:p>
      <w:pPr>
        <w:spacing w:after="0"/>
        <w:ind w:left="0"/>
        <w:jc w:val="both"/>
      </w:pPr>
      <w:r>
        <w:rPr>
          <w:rFonts w:ascii="Times New Roman"/>
          <w:b w:val="false"/>
          <w:i w:val="false"/>
          <w:color w:val="000000"/>
          <w:sz w:val="28"/>
        </w:rPr>
        <w:t>
      Пульт управления таким аппаратом (установкой) размещается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w:t>
      </w:r>
    </w:p>
    <w:bookmarkEnd w:id="330"/>
    <w:bookmarkStart w:name="z351" w:id="331"/>
    <w:p>
      <w:pPr>
        <w:spacing w:after="0"/>
        <w:ind w:left="0"/>
        <w:jc w:val="both"/>
      </w:pPr>
      <w:r>
        <w:rPr>
          <w:rFonts w:ascii="Times New Roman"/>
          <w:b w:val="false"/>
          <w:i w:val="false"/>
          <w:color w:val="000000"/>
          <w:sz w:val="28"/>
        </w:rPr>
        <w:t>
      96. Помещения, где проводятся работы на стационарных установках с закрытыми источниками излучения, оборудуют системами блокировки и сигнализации о положении источника (блока источников) и предусматривают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p>
    <w:bookmarkEnd w:id="331"/>
    <w:bookmarkStart w:name="z352" w:id="332"/>
    <w:p>
      <w:pPr>
        <w:spacing w:after="0"/>
        <w:ind w:left="0"/>
        <w:jc w:val="both"/>
      </w:pPr>
      <w:r>
        <w:rPr>
          <w:rFonts w:ascii="Times New Roman"/>
          <w:b w:val="false"/>
          <w:i w:val="false"/>
          <w:color w:val="000000"/>
          <w:sz w:val="28"/>
        </w:rPr>
        <w:t>
      97. При подводном хранении закрытых источников излучения предусматривают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bookmarkEnd w:id="332"/>
    <w:bookmarkStart w:name="z353" w:id="333"/>
    <w:p>
      <w:pPr>
        <w:spacing w:after="0"/>
        <w:ind w:left="0"/>
        <w:jc w:val="both"/>
      </w:pPr>
      <w:r>
        <w:rPr>
          <w:rFonts w:ascii="Times New Roman"/>
          <w:b w:val="false"/>
          <w:i w:val="false"/>
          <w:color w:val="000000"/>
          <w:sz w:val="28"/>
        </w:rPr>
        <w:t>
      98. При работе с закрытыми источниками излучения специальные требования к отделке помещений не предъявляются. Помещения, в которых проводится перезарядка и ремонт блоков излучения оборудуются в соответствии с требованиями для работ с открытыми источниками излучения III класса.</w:t>
      </w:r>
    </w:p>
    <w:bookmarkEnd w:id="333"/>
    <w:bookmarkStart w:name="z354" w:id="334"/>
    <w:p>
      <w:pPr>
        <w:spacing w:after="0"/>
        <w:ind w:left="0"/>
        <w:jc w:val="both"/>
      </w:pPr>
      <w:r>
        <w:rPr>
          <w:rFonts w:ascii="Times New Roman"/>
          <w:b w:val="false"/>
          <w:i w:val="false"/>
          <w:color w:val="000000"/>
          <w:sz w:val="28"/>
        </w:rPr>
        <w:t>
      99.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 обеспечивающая не превышение допустимой концентрации токсических веществ в воздухе рабочей зоны.</w:t>
      </w:r>
    </w:p>
    <w:bookmarkEnd w:id="334"/>
    <w:bookmarkStart w:name="z355" w:id="335"/>
    <w:p>
      <w:pPr>
        <w:spacing w:after="0"/>
        <w:ind w:left="0"/>
        <w:jc w:val="both"/>
      </w:pPr>
      <w:r>
        <w:rPr>
          <w:rFonts w:ascii="Times New Roman"/>
          <w:b w:val="false"/>
          <w:i w:val="false"/>
          <w:color w:val="000000"/>
          <w:sz w:val="28"/>
        </w:rPr>
        <w:t>
      100.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должен быть исключен доступ посторонних лиц к источникам излучения и обеспечена их сохранность.</w:t>
      </w:r>
    </w:p>
    <w:bookmarkEnd w:id="335"/>
    <w:bookmarkStart w:name="z356" w:id="336"/>
    <w:p>
      <w:pPr>
        <w:spacing w:after="0"/>
        <w:ind w:left="0"/>
        <w:jc w:val="both"/>
      </w:pPr>
      <w:r>
        <w:rPr>
          <w:rFonts w:ascii="Times New Roman"/>
          <w:b w:val="false"/>
          <w:i w:val="false"/>
          <w:color w:val="000000"/>
          <w:sz w:val="28"/>
        </w:rPr>
        <w:t>
      В целях обеспечения радиационной безопасности персонала и населения следует:</w:t>
      </w:r>
    </w:p>
    <w:bookmarkEnd w:id="336"/>
    <w:bookmarkStart w:name="z357" w:id="337"/>
    <w:p>
      <w:pPr>
        <w:spacing w:after="0"/>
        <w:ind w:left="0"/>
        <w:jc w:val="both"/>
      </w:pPr>
      <w:r>
        <w:rPr>
          <w:rFonts w:ascii="Times New Roman"/>
          <w:b w:val="false"/>
          <w:i w:val="false"/>
          <w:color w:val="000000"/>
          <w:sz w:val="28"/>
        </w:rPr>
        <w:t>
      1) направлять ионизирующее излучение в сторону земли или туда, где отсутствуют люди;</w:t>
      </w:r>
    </w:p>
    <w:bookmarkEnd w:id="337"/>
    <w:bookmarkStart w:name="z358" w:id="338"/>
    <w:p>
      <w:pPr>
        <w:spacing w:after="0"/>
        <w:ind w:left="0"/>
        <w:jc w:val="both"/>
      </w:pPr>
      <w:r>
        <w:rPr>
          <w:rFonts w:ascii="Times New Roman"/>
          <w:b w:val="false"/>
          <w:i w:val="false"/>
          <w:color w:val="000000"/>
          <w:sz w:val="28"/>
        </w:rPr>
        <w:t>
      2) удалять источники излучения от обслуживающего персонала и других лиц на возможно большее расстояние;</w:t>
      </w:r>
    </w:p>
    <w:bookmarkEnd w:id="338"/>
    <w:bookmarkStart w:name="z359" w:id="339"/>
    <w:p>
      <w:pPr>
        <w:spacing w:after="0"/>
        <w:ind w:left="0"/>
        <w:jc w:val="both"/>
      </w:pPr>
      <w:r>
        <w:rPr>
          <w:rFonts w:ascii="Times New Roman"/>
          <w:b w:val="false"/>
          <w:i w:val="false"/>
          <w:color w:val="000000"/>
          <w:sz w:val="28"/>
        </w:rPr>
        <w:t>
      3) ограничивать время пребывания людей вблизи источников излучения;</w:t>
      </w:r>
    </w:p>
    <w:bookmarkEnd w:id="339"/>
    <w:bookmarkStart w:name="z360" w:id="340"/>
    <w:p>
      <w:pPr>
        <w:spacing w:after="0"/>
        <w:ind w:left="0"/>
        <w:jc w:val="both"/>
      </w:pPr>
      <w:r>
        <w:rPr>
          <w:rFonts w:ascii="Times New Roman"/>
          <w:b w:val="false"/>
          <w:i w:val="false"/>
          <w:color w:val="000000"/>
          <w:sz w:val="28"/>
        </w:rPr>
        <w:t>
      4) вывешивать знак радиационной опасности и предупредительные плакаты, которые должны быть отчетливо видны с расстояния не менее 3 метра.</w:t>
      </w:r>
    </w:p>
    <w:bookmarkEnd w:id="340"/>
    <w:bookmarkStart w:name="z361" w:id="341"/>
    <w:p>
      <w:pPr>
        <w:spacing w:after="0"/>
        <w:ind w:left="0"/>
        <w:jc w:val="both"/>
      </w:pPr>
      <w:r>
        <w:rPr>
          <w:rFonts w:ascii="Times New Roman"/>
          <w:b w:val="false"/>
          <w:i w:val="false"/>
          <w:color w:val="000000"/>
          <w:sz w:val="28"/>
        </w:rPr>
        <w:t>
      101. До начала работы с источниками излучения, персонал проводит проверку исправности оборудования. При обнаружении неисправностей, необходимо приостановить работу, информировать администрацию радиационного объекта и вызвать представителя организации, осуществляющей техническое обслуживание и ремонт оборудования.</w:t>
      </w:r>
    </w:p>
    <w:bookmarkEnd w:id="341"/>
    <w:bookmarkStart w:name="z362" w:id="342"/>
    <w:p>
      <w:pPr>
        <w:spacing w:after="0"/>
        <w:ind w:left="0"/>
        <w:jc w:val="left"/>
      </w:pPr>
      <w:r>
        <w:rPr>
          <w:rFonts w:ascii="Times New Roman"/>
          <w:b/>
          <w:i w:val="false"/>
          <w:color w:val="000000"/>
        </w:rPr>
        <w:t xml:space="preserve"> Параграф 5. Требования к условиям работы с открытыми источниками излучения (радиоактивными веществами)</w:t>
      </w:r>
    </w:p>
    <w:bookmarkEnd w:id="342"/>
    <w:bookmarkStart w:name="z363" w:id="343"/>
    <w:p>
      <w:pPr>
        <w:spacing w:after="0"/>
        <w:ind w:left="0"/>
        <w:jc w:val="both"/>
      </w:pPr>
      <w:r>
        <w:rPr>
          <w:rFonts w:ascii="Times New Roman"/>
          <w:b w:val="false"/>
          <w:i w:val="false"/>
          <w:color w:val="000000"/>
          <w:sz w:val="28"/>
        </w:rPr>
        <w:t>
      102.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bookmarkEnd w:id="343"/>
    <w:bookmarkStart w:name="z1044" w:id="344"/>
    <w:p>
      <w:pPr>
        <w:spacing w:after="0"/>
        <w:ind w:left="0"/>
        <w:jc w:val="both"/>
      </w:pPr>
      <w:r>
        <w:rPr>
          <w:rFonts w:ascii="Times New Roman"/>
          <w:b w:val="false"/>
          <w:i w:val="false"/>
          <w:color w:val="000000"/>
          <w:sz w:val="28"/>
        </w:rPr>
        <w:t>
      1) группа А – радионуклиды с МЗА 103 Бк;</w:t>
      </w:r>
    </w:p>
    <w:bookmarkEnd w:id="344"/>
    <w:bookmarkStart w:name="z1045" w:id="345"/>
    <w:p>
      <w:pPr>
        <w:spacing w:after="0"/>
        <w:ind w:left="0"/>
        <w:jc w:val="both"/>
      </w:pPr>
      <w:r>
        <w:rPr>
          <w:rFonts w:ascii="Times New Roman"/>
          <w:b w:val="false"/>
          <w:i w:val="false"/>
          <w:color w:val="000000"/>
          <w:sz w:val="28"/>
        </w:rPr>
        <w:t>
      2) группа Б – радионуклиды с МЗА 104 и 105 Бк;</w:t>
      </w:r>
    </w:p>
    <w:bookmarkEnd w:id="345"/>
    <w:bookmarkStart w:name="z1046" w:id="346"/>
    <w:p>
      <w:pPr>
        <w:spacing w:after="0"/>
        <w:ind w:left="0"/>
        <w:jc w:val="both"/>
      </w:pPr>
      <w:r>
        <w:rPr>
          <w:rFonts w:ascii="Times New Roman"/>
          <w:b w:val="false"/>
          <w:i w:val="false"/>
          <w:color w:val="000000"/>
          <w:sz w:val="28"/>
        </w:rPr>
        <w:t>
      3) группа В – радионуклиды с МЗА 106 и 107 Бк;</w:t>
      </w:r>
    </w:p>
    <w:bookmarkEnd w:id="346"/>
    <w:bookmarkStart w:name="z1047" w:id="347"/>
    <w:p>
      <w:pPr>
        <w:spacing w:after="0"/>
        <w:ind w:left="0"/>
        <w:jc w:val="both"/>
      </w:pPr>
      <w:r>
        <w:rPr>
          <w:rFonts w:ascii="Times New Roman"/>
          <w:b w:val="false"/>
          <w:i w:val="false"/>
          <w:color w:val="000000"/>
          <w:sz w:val="28"/>
        </w:rPr>
        <w:t>
      4) группа Г – радионуклиды с МЗА 108 Бк и более.</w:t>
      </w:r>
    </w:p>
    <w:bookmarkEnd w:id="347"/>
    <w:p>
      <w:pPr>
        <w:spacing w:after="0"/>
        <w:ind w:left="0"/>
        <w:jc w:val="both"/>
      </w:pPr>
      <w:r>
        <w:rPr>
          <w:rFonts w:ascii="Times New Roman"/>
          <w:b w:val="false"/>
          <w:i w:val="false"/>
          <w:color w:val="000000"/>
          <w:sz w:val="28"/>
        </w:rPr>
        <w:t xml:space="preserve">
      Принадлежность радионуклида к группе радиационной опасности устанавливается в соответствии с его МЗА, приведенной в </w:t>
      </w:r>
      <w:r>
        <w:rPr>
          <w:rFonts w:ascii="Times New Roman"/>
          <w:b w:val="false"/>
          <w:i w:val="false"/>
          <w:color w:val="000000"/>
          <w:sz w:val="28"/>
        </w:rPr>
        <w:t>Приказе № ҚР ДСМ-71</w:t>
      </w:r>
      <w:r>
        <w:rPr>
          <w:rFonts w:ascii="Times New Roman"/>
          <w:b w:val="false"/>
          <w:i w:val="false"/>
          <w:color w:val="000000"/>
          <w:sz w:val="28"/>
        </w:rPr>
        <w:t>. Короткоживущие радионуклиды с периодом полураспада менее 24 ч, не приведенные в этом приложении, относятся к группе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48"/>
    <w:p>
      <w:pPr>
        <w:spacing w:after="0"/>
        <w:ind w:left="0"/>
        <w:jc w:val="both"/>
      </w:pPr>
      <w:r>
        <w:rPr>
          <w:rFonts w:ascii="Times New Roman"/>
          <w:b w:val="false"/>
          <w:i w:val="false"/>
          <w:color w:val="000000"/>
          <w:sz w:val="28"/>
        </w:rPr>
        <w:t xml:space="preserve">
      103. Все работы с использованием открытых источников излучения разделяются на три класса. Класс работ с открытыми источниками излучения устанавливается в соответствии с </w:t>
      </w:r>
      <w:r>
        <w:rPr>
          <w:rFonts w:ascii="Times New Roman"/>
          <w:b w:val="false"/>
          <w:i w:val="false"/>
          <w:color w:val="000000"/>
          <w:sz w:val="28"/>
        </w:rPr>
        <w:t>Приказом № ҚР ДСМ-71</w:t>
      </w:r>
      <w:r>
        <w:rPr>
          <w:rFonts w:ascii="Times New Roman"/>
          <w:b w:val="false"/>
          <w:i w:val="false"/>
          <w:color w:val="000000"/>
          <w:sz w:val="28"/>
        </w:rPr>
        <w:t xml:space="preserve"> в зависимости от группы радиационной опасности радионуклида и его активности на рабочем месте, при условии, что удельная активность радионуклида превышает его МЗУА. При простых операциях с жидкостями (без упаривания, перегонки, барботажа и других) допускается увеличение активности радионуклидов на рабочем месте в 10 раз.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радионуклидов на рабочем месте в 20 раз. Класс работ определяется по максимальной одновременно вымываемой (элюируемой) активности дочернего радионуклида. Для предприятий, перерабатывающих уран и его соединения, класс работ определяется в зависимости от характера производства и регламентируется специальными правилами. При хранении открытых источников излучения допускается увеличение активности радионуклидов в 100 раз.</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349"/>
    <w:p>
      <w:pPr>
        <w:spacing w:after="0"/>
        <w:ind w:left="0"/>
        <w:jc w:val="both"/>
      </w:pPr>
      <w:r>
        <w:rPr>
          <w:rFonts w:ascii="Times New Roman"/>
          <w:b w:val="false"/>
          <w:i w:val="false"/>
          <w:color w:val="000000"/>
          <w:sz w:val="28"/>
        </w:rPr>
        <w:t>
      104.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bookmarkEnd w:id="349"/>
    <w:bookmarkStart w:name="z371"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3352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52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51"/>
    <w:p>
      <w:pPr>
        <w:spacing w:after="0"/>
        <w:ind w:left="0"/>
        <w:jc w:val="both"/>
      </w:pPr>
      <w:r>
        <w:rPr>
          <w:rFonts w:ascii="Times New Roman"/>
          <w:b w:val="false"/>
          <w:i w:val="false"/>
          <w:color w:val="000000"/>
          <w:sz w:val="28"/>
        </w:rPr>
        <w:t>
      где C</w:t>
      </w:r>
      <w:r>
        <w:rPr>
          <w:rFonts w:ascii="Times New Roman"/>
          <w:b w:val="false"/>
          <w:i w:val="false"/>
          <w:color w:val="000000"/>
          <w:vertAlign w:val="subscript"/>
        </w:rPr>
        <w:t>э</w:t>
      </w:r>
      <w:r>
        <w:rPr>
          <w:rFonts w:ascii="Times New Roman"/>
          <w:b w:val="false"/>
          <w:i w:val="false"/>
          <w:color w:val="000000"/>
          <w:sz w:val="28"/>
        </w:rPr>
        <w:t xml:space="preserve"> – суммарная активность, приведенная к активности группы А, (Бк); С</w:t>
      </w:r>
      <w:r>
        <w:rPr>
          <w:rFonts w:ascii="Times New Roman"/>
          <w:b w:val="false"/>
          <w:i w:val="false"/>
          <w:color w:val="000000"/>
          <w:vertAlign w:val="superscript"/>
        </w:rPr>
        <w:t>А–</w:t>
      </w:r>
      <w:r>
        <w:rPr>
          <w:rFonts w:ascii="Times New Roman"/>
          <w:b w:val="false"/>
          <w:i w:val="false"/>
          <w:color w:val="000000"/>
          <w:sz w:val="28"/>
        </w:rPr>
        <w:t xml:space="preserve"> суммарная активность радионуклидов группы А, находящихся на рабочем месте (Бк);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для группы А, (Бк); С</w:t>
      </w:r>
      <w:r>
        <w:rPr>
          <w:rFonts w:ascii="Times New Roman"/>
          <w:b w:val="false"/>
          <w:i w:val="false"/>
          <w:color w:val="000000"/>
          <w:vertAlign w:val="subscript"/>
        </w:rPr>
        <w:t>i</w:t>
      </w:r>
      <w:r>
        <w:rPr>
          <w:rFonts w:ascii="Times New Roman"/>
          <w:b w:val="false"/>
          <w:i w:val="false"/>
          <w:color w:val="000000"/>
          <w:sz w:val="28"/>
        </w:rPr>
        <w:t>– активность отдельных радионуклидов , не относящихся к группе А, (Бк); МЗА</w:t>
      </w:r>
      <w:r>
        <w:rPr>
          <w:rFonts w:ascii="Times New Roman"/>
          <w:b w:val="false"/>
          <w:i w:val="false"/>
          <w:color w:val="000000"/>
          <w:vertAlign w:val="subscript"/>
        </w:rPr>
        <w:t>i</w:t>
      </w:r>
      <w:r>
        <w:rPr>
          <w:rFonts w:ascii="Times New Roman"/>
          <w:b w:val="false"/>
          <w:i w:val="false"/>
          <w:color w:val="000000"/>
          <w:sz w:val="28"/>
        </w:rPr>
        <w:t xml:space="preserve"> – минимально значимая активность отдельных радионуклидов i , (Бк).</w:t>
      </w:r>
    </w:p>
    <w:bookmarkEnd w:id="351"/>
    <w:bookmarkStart w:name="z373" w:id="352"/>
    <w:p>
      <w:pPr>
        <w:spacing w:after="0"/>
        <w:ind w:left="0"/>
        <w:jc w:val="both"/>
      </w:pPr>
      <w:r>
        <w:rPr>
          <w:rFonts w:ascii="Times New Roman"/>
          <w:b w:val="false"/>
          <w:i w:val="false"/>
          <w:color w:val="000000"/>
          <w:sz w:val="28"/>
        </w:rPr>
        <w:t>
      105. Классом работ определяются требования к размещению и оборудованию помещений, в которых проводятся работы с открытыми источниками излучения.</w:t>
      </w:r>
    </w:p>
    <w:bookmarkEnd w:id="352"/>
    <w:bookmarkStart w:name="z374" w:id="353"/>
    <w:p>
      <w:pPr>
        <w:spacing w:after="0"/>
        <w:ind w:left="0"/>
        <w:jc w:val="both"/>
      </w:pPr>
      <w:r>
        <w:rPr>
          <w:rFonts w:ascii="Times New Roman"/>
          <w:b w:val="false"/>
          <w:i w:val="false"/>
          <w:color w:val="000000"/>
          <w:sz w:val="28"/>
        </w:rPr>
        <w:t>
      106. При работе с открытыми источниками излучения обеспечивается защита персонала от внутреннего и внешнего облучения, ограничение загрязнения воздуха и поверхностей рабочих помещений, кожных покровов и одежды персонала, а также объектов окружающей среды (воздух, почва, растительность), как при нормальной эксплуатации, так и при проведении работ по ликвидации последствий радиационной аварии.</w:t>
      </w:r>
    </w:p>
    <w:bookmarkEnd w:id="353"/>
    <w:bookmarkStart w:name="z375" w:id="354"/>
    <w:p>
      <w:pPr>
        <w:spacing w:after="0"/>
        <w:ind w:left="0"/>
        <w:jc w:val="both"/>
      </w:pPr>
      <w:r>
        <w:rPr>
          <w:rFonts w:ascii="Times New Roman"/>
          <w:b w:val="false"/>
          <w:i w:val="false"/>
          <w:color w:val="000000"/>
          <w:sz w:val="28"/>
        </w:rPr>
        <w:t>
      107.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354"/>
    <w:bookmarkStart w:name="z376" w:id="355"/>
    <w:p>
      <w:pPr>
        <w:spacing w:after="0"/>
        <w:ind w:left="0"/>
        <w:jc w:val="both"/>
      </w:pPr>
      <w:r>
        <w:rPr>
          <w:rFonts w:ascii="Times New Roman"/>
          <w:b w:val="false"/>
          <w:i w:val="false"/>
          <w:color w:val="000000"/>
          <w:sz w:val="28"/>
        </w:rPr>
        <w:t>
      108. На радиационных объектах, в которых проводится работа с открытыми источниками излучения, помещения для каждого класса работ сосредотачиваются в одном месте. В тех случаях, когда на радиационных объектах ведутся работы по всем трем классам, помещения разделяют в соответствии с классом проводимых в них работ.</w:t>
      </w:r>
    </w:p>
    <w:bookmarkEnd w:id="355"/>
    <w:bookmarkStart w:name="z377" w:id="356"/>
    <w:p>
      <w:pPr>
        <w:spacing w:after="0"/>
        <w:ind w:left="0"/>
        <w:jc w:val="both"/>
      </w:pPr>
      <w:r>
        <w:rPr>
          <w:rFonts w:ascii="Times New Roman"/>
          <w:b w:val="false"/>
          <w:i w:val="false"/>
          <w:color w:val="000000"/>
          <w:sz w:val="28"/>
        </w:rPr>
        <w:t>
      109. Работы с открытыми источниками излучения с активностью ниже МЗА, допускается проводить в производственных помещениях, к которым не предъявляются дополнительные требования по радиационной безопасности.</w:t>
      </w:r>
    </w:p>
    <w:bookmarkEnd w:id="356"/>
    <w:bookmarkStart w:name="z378" w:id="357"/>
    <w:p>
      <w:pPr>
        <w:spacing w:after="0"/>
        <w:ind w:left="0"/>
        <w:jc w:val="both"/>
      </w:pPr>
      <w:r>
        <w:rPr>
          <w:rFonts w:ascii="Times New Roman"/>
          <w:b w:val="false"/>
          <w:i w:val="false"/>
          <w:color w:val="000000"/>
          <w:sz w:val="28"/>
        </w:rPr>
        <w:t>
      110.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душевая.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Поверхности помещений должны быть гладкими, без повреждений и допускать влажную уборку и дезактивацию.</w:t>
      </w:r>
    </w:p>
    <w:bookmarkEnd w:id="357"/>
    <w:bookmarkStart w:name="z379" w:id="358"/>
    <w:p>
      <w:pPr>
        <w:spacing w:after="0"/>
        <w:ind w:left="0"/>
        <w:jc w:val="both"/>
      </w:pPr>
      <w:r>
        <w:rPr>
          <w:rFonts w:ascii="Times New Roman"/>
          <w:b w:val="false"/>
          <w:i w:val="false"/>
          <w:color w:val="000000"/>
          <w:sz w:val="28"/>
        </w:rPr>
        <w:t>
      111. Работы II класса проводятся в помещениях, размещенных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p>
    <w:bookmarkEnd w:id="358"/>
    <w:bookmarkStart w:name="z380" w:id="359"/>
    <w:p>
      <w:pPr>
        <w:spacing w:after="0"/>
        <w:ind w:left="0"/>
        <w:jc w:val="both"/>
      </w:pPr>
      <w:r>
        <w:rPr>
          <w:rFonts w:ascii="Times New Roman"/>
          <w:b w:val="false"/>
          <w:i w:val="false"/>
          <w:color w:val="000000"/>
          <w:sz w:val="28"/>
        </w:rPr>
        <w:t>
      При планировке выделяются помещения постоянного и временного пребывания персонала.</w:t>
      </w:r>
    </w:p>
    <w:bookmarkEnd w:id="359"/>
    <w:bookmarkStart w:name="z381" w:id="360"/>
    <w:p>
      <w:pPr>
        <w:spacing w:after="0"/>
        <w:ind w:left="0"/>
        <w:jc w:val="both"/>
      </w:pPr>
      <w:r>
        <w:rPr>
          <w:rFonts w:ascii="Times New Roman"/>
          <w:b w:val="false"/>
          <w:i w:val="false"/>
          <w:color w:val="000000"/>
          <w:sz w:val="28"/>
        </w:rPr>
        <w:t>
      В составе этих помещений предусматривается санитарный пропускник или санитарный шлюз. Помещения для работ II класса оборудуются вытяжными шкафами или боксами.</w:t>
      </w:r>
    </w:p>
    <w:bookmarkEnd w:id="360"/>
    <w:bookmarkStart w:name="z382" w:id="361"/>
    <w:p>
      <w:pPr>
        <w:spacing w:after="0"/>
        <w:ind w:left="0"/>
        <w:jc w:val="both"/>
      </w:pPr>
      <w:r>
        <w:rPr>
          <w:rFonts w:ascii="Times New Roman"/>
          <w:b w:val="false"/>
          <w:i w:val="false"/>
          <w:color w:val="000000"/>
          <w:sz w:val="28"/>
        </w:rPr>
        <w:t>
      112.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w:t>
      </w:r>
    </w:p>
    <w:bookmarkEnd w:id="361"/>
    <w:bookmarkStart w:name="z383" w:id="362"/>
    <w:p>
      <w:pPr>
        <w:spacing w:after="0"/>
        <w:ind w:left="0"/>
        <w:jc w:val="both"/>
      </w:pPr>
      <w:r>
        <w:rPr>
          <w:rFonts w:ascii="Times New Roman"/>
          <w:b w:val="false"/>
          <w:i w:val="false"/>
          <w:color w:val="000000"/>
          <w:sz w:val="28"/>
        </w:rPr>
        <w:t>
      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bookmarkEnd w:id="362"/>
    <w:bookmarkStart w:name="z384" w:id="363"/>
    <w:p>
      <w:pPr>
        <w:spacing w:after="0"/>
        <w:ind w:left="0"/>
        <w:jc w:val="both"/>
      </w:pPr>
      <w:r>
        <w:rPr>
          <w:rFonts w:ascii="Times New Roman"/>
          <w:b w:val="false"/>
          <w:i w:val="false"/>
          <w:color w:val="000000"/>
          <w:sz w:val="28"/>
        </w:rPr>
        <w:t>
      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w:t>
      </w:r>
    </w:p>
    <w:bookmarkEnd w:id="363"/>
    <w:bookmarkStart w:name="z385" w:id="364"/>
    <w:p>
      <w:pPr>
        <w:spacing w:after="0"/>
        <w:ind w:left="0"/>
        <w:jc w:val="both"/>
      </w:pP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p>
    <w:bookmarkEnd w:id="364"/>
    <w:bookmarkStart w:name="z386" w:id="365"/>
    <w:p>
      <w:pPr>
        <w:spacing w:after="0"/>
        <w:ind w:left="0"/>
        <w:jc w:val="both"/>
      </w:pPr>
      <w:r>
        <w:rPr>
          <w:rFonts w:ascii="Times New Roman"/>
          <w:b w:val="false"/>
          <w:i w:val="false"/>
          <w:color w:val="000000"/>
          <w:sz w:val="28"/>
        </w:rPr>
        <w:t>
      Для исключения распространения радиоактивного загрязнения между зонами оборудуются санитарные шлюзы.</w:t>
      </w:r>
    </w:p>
    <w:bookmarkEnd w:id="365"/>
    <w:bookmarkStart w:name="z387" w:id="366"/>
    <w:p>
      <w:pPr>
        <w:spacing w:after="0"/>
        <w:ind w:left="0"/>
        <w:jc w:val="both"/>
      </w:pPr>
      <w:r>
        <w:rPr>
          <w:rFonts w:ascii="Times New Roman"/>
          <w:b w:val="false"/>
          <w:i w:val="false"/>
          <w:color w:val="000000"/>
          <w:sz w:val="28"/>
        </w:rPr>
        <w:t>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включающая следующие зоны: необслуживаемые помещения и помещения постоянного пребывания персонала.</w:t>
      </w:r>
    </w:p>
    <w:bookmarkEnd w:id="366"/>
    <w:bookmarkStart w:name="z388" w:id="367"/>
    <w:p>
      <w:pPr>
        <w:spacing w:after="0"/>
        <w:ind w:left="0"/>
        <w:jc w:val="both"/>
      </w:pPr>
      <w:r>
        <w:rPr>
          <w:rFonts w:ascii="Times New Roman"/>
          <w:b w:val="false"/>
          <w:i w:val="false"/>
          <w:color w:val="000000"/>
          <w:sz w:val="28"/>
        </w:rPr>
        <w:t>
      113. В помещениях для работ I и II классов управление общими системами отопления, газоснабжения, сжатого воздуха, водопровода и групповые электрические щитки выносятся из рабочих помещений.</w:t>
      </w:r>
    </w:p>
    <w:bookmarkEnd w:id="367"/>
    <w:bookmarkStart w:name="z389" w:id="368"/>
    <w:p>
      <w:pPr>
        <w:spacing w:after="0"/>
        <w:ind w:left="0"/>
        <w:jc w:val="both"/>
      </w:pPr>
      <w:r>
        <w:rPr>
          <w:rFonts w:ascii="Times New Roman"/>
          <w:b w:val="false"/>
          <w:i w:val="false"/>
          <w:color w:val="000000"/>
          <w:sz w:val="28"/>
        </w:rPr>
        <w:t>
      114.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p>
    <w:bookmarkEnd w:id="368"/>
    <w:bookmarkStart w:name="z390" w:id="369"/>
    <w:p>
      <w:pPr>
        <w:spacing w:after="0"/>
        <w:ind w:left="0"/>
        <w:jc w:val="both"/>
      </w:pPr>
      <w:r>
        <w:rPr>
          <w:rFonts w:ascii="Times New Roman"/>
          <w:b w:val="false"/>
          <w:i w:val="false"/>
          <w:color w:val="000000"/>
          <w:sz w:val="28"/>
        </w:rPr>
        <w:t>
      115. На радиационных объектах, где проводятся работы с радиоактивными веществами, предусматривается комплекс мероприятий по дезактивации производственных помещений и оборудования.</w:t>
      </w:r>
    </w:p>
    <w:bookmarkEnd w:id="369"/>
    <w:bookmarkStart w:name="z391" w:id="370"/>
    <w:p>
      <w:pPr>
        <w:spacing w:after="0"/>
        <w:ind w:left="0"/>
        <w:jc w:val="both"/>
      </w:pPr>
      <w:r>
        <w:rPr>
          <w:rFonts w:ascii="Times New Roman"/>
          <w:b w:val="false"/>
          <w:i w:val="false"/>
          <w:color w:val="000000"/>
          <w:sz w:val="28"/>
        </w:rPr>
        <w:t>
      116. Полы и стены помещений для работ II класса и 3-й зоны I класса, а также потолки в 1-й и 2-й зонах I класса покрывают гладким слабо сорбирующим материалом стойким к моющим средствам. Помещения, относящиеся к разным зонам и классам, окрашивают в разные цвета.</w:t>
      </w:r>
    </w:p>
    <w:bookmarkEnd w:id="370"/>
    <w:bookmarkStart w:name="z392" w:id="371"/>
    <w:p>
      <w:pPr>
        <w:spacing w:after="0"/>
        <w:ind w:left="0"/>
        <w:jc w:val="both"/>
      </w:pPr>
      <w:r>
        <w:rPr>
          <w:rFonts w:ascii="Times New Roman"/>
          <w:b w:val="false"/>
          <w:i w:val="false"/>
          <w:color w:val="000000"/>
          <w:sz w:val="28"/>
        </w:rPr>
        <w:t>
      117. Двери, окна, оборудование и рабочая мебель должны быть сделаны из материалов и иметь конструкцию обеспечивающих эффективное удаление радиоактивных загрязнений. Края покрытий пола поднимаются и заделываются заподлицо со стенами. При наличии трапов, пол должен иметь уклоны.</w:t>
      </w:r>
    </w:p>
    <w:bookmarkEnd w:id="371"/>
    <w:bookmarkStart w:name="z393" w:id="372"/>
    <w:p>
      <w:pPr>
        <w:spacing w:after="0"/>
        <w:ind w:left="0"/>
        <w:jc w:val="both"/>
      </w:pPr>
      <w:r>
        <w:rPr>
          <w:rFonts w:ascii="Times New Roman"/>
          <w:b w:val="false"/>
          <w:i w:val="false"/>
          <w:color w:val="000000"/>
          <w:sz w:val="28"/>
        </w:rPr>
        <w:t>
      118. Для работ I и II классов площадь помещения в расчете на одного работающего должна составлять не менее 10 квадратных метров.</w:t>
      </w:r>
    </w:p>
    <w:bookmarkEnd w:id="372"/>
    <w:bookmarkStart w:name="z394" w:id="373"/>
    <w:p>
      <w:pPr>
        <w:spacing w:after="0"/>
        <w:ind w:left="0"/>
        <w:jc w:val="both"/>
      </w:pPr>
      <w:r>
        <w:rPr>
          <w:rFonts w:ascii="Times New Roman"/>
          <w:b w:val="false"/>
          <w:i w:val="false"/>
          <w:color w:val="000000"/>
          <w:sz w:val="28"/>
        </w:rPr>
        <w:t>
      119. Оборудование и рабочая мебель имеет гладкую поверхность, простую конструкцию и слабо сорбирующие покрытия, облегчающие удаление радиоактивных загрязнений.</w:t>
      </w:r>
    </w:p>
    <w:bookmarkEnd w:id="373"/>
    <w:bookmarkStart w:name="z395" w:id="374"/>
    <w:p>
      <w:pPr>
        <w:spacing w:after="0"/>
        <w:ind w:left="0"/>
        <w:jc w:val="both"/>
      </w:pPr>
      <w:r>
        <w:rPr>
          <w:rFonts w:ascii="Times New Roman"/>
          <w:b w:val="false"/>
          <w:i w:val="false"/>
          <w:color w:val="000000"/>
          <w:sz w:val="28"/>
        </w:rPr>
        <w:t>
      120. Оборудование, инструменты и мебель закрепляются за помещениями каждого класса (зонами) и соответственно маркируются. Передача их из помещений одного класса (зоны) в другие не допускается.</w:t>
      </w:r>
    </w:p>
    <w:bookmarkEnd w:id="374"/>
    <w:bookmarkStart w:name="z396" w:id="375"/>
    <w:p>
      <w:pPr>
        <w:spacing w:after="0"/>
        <w:ind w:left="0"/>
        <w:jc w:val="both"/>
      </w:pPr>
      <w:r>
        <w:rPr>
          <w:rFonts w:ascii="Times New Roman"/>
          <w:b w:val="false"/>
          <w:i w:val="false"/>
          <w:color w:val="000000"/>
          <w:sz w:val="28"/>
        </w:rPr>
        <w:t>
      121. Производственные операции с радиоактивными веществами в камерах и боксах выполняются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производится без разгерметизации камер или боксов.</w:t>
      </w:r>
    </w:p>
    <w:bookmarkEnd w:id="375"/>
    <w:bookmarkStart w:name="z397" w:id="376"/>
    <w:p>
      <w:pPr>
        <w:spacing w:after="0"/>
        <w:ind w:left="0"/>
        <w:jc w:val="both"/>
      </w:pPr>
      <w:r>
        <w:rPr>
          <w:rFonts w:ascii="Times New Roman"/>
          <w:b w:val="false"/>
          <w:i w:val="false"/>
          <w:color w:val="000000"/>
          <w:sz w:val="28"/>
        </w:rPr>
        <w:t>
      122. Количество радиоактивных веществ на рабочем месте содержится минимально необходимым для работы. При возможности выбора радиоактивных веществ, используют вещества меньшей группы радиационной опасности, растворы, а не порошки, растворы с наименьшей удельной активностью.</w:t>
      </w:r>
    </w:p>
    <w:bookmarkEnd w:id="376"/>
    <w:bookmarkStart w:name="z398" w:id="377"/>
    <w:p>
      <w:pPr>
        <w:spacing w:after="0"/>
        <w:ind w:left="0"/>
        <w:jc w:val="both"/>
      </w:pPr>
      <w:r>
        <w:rPr>
          <w:rFonts w:ascii="Times New Roman"/>
          <w:b w:val="false"/>
          <w:i w:val="false"/>
          <w:color w:val="000000"/>
          <w:sz w:val="28"/>
        </w:rPr>
        <w:t>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используют автоматические пипетки или пипетки с грушами.</w:t>
      </w:r>
    </w:p>
    <w:bookmarkEnd w:id="377"/>
    <w:bookmarkStart w:name="z399" w:id="378"/>
    <w:p>
      <w:pPr>
        <w:spacing w:after="0"/>
        <w:ind w:left="0"/>
        <w:jc w:val="both"/>
      </w:pPr>
      <w:r>
        <w:rPr>
          <w:rFonts w:ascii="Times New Roman"/>
          <w:b w:val="false"/>
          <w:i w:val="false"/>
          <w:color w:val="000000"/>
          <w:sz w:val="28"/>
        </w:rPr>
        <w:t>
      123. Организация работ с открытыми источниками направлена на минимизацию радиоактивных отходов, образующихся при технологических процессах (операциях).</w:t>
      </w:r>
    </w:p>
    <w:bookmarkEnd w:id="378"/>
    <w:bookmarkStart w:name="z400" w:id="379"/>
    <w:p>
      <w:pPr>
        <w:spacing w:after="0"/>
        <w:ind w:left="0"/>
        <w:jc w:val="both"/>
      </w:pPr>
      <w:r>
        <w:rPr>
          <w:rFonts w:ascii="Times New Roman"/>
          <w:b w:val="false"/>
          <w:i w:val="false"/>
          <w:color w:val="000000"/>
          <w:sz w:val="28"/>
        </w:rPr>
        <w:t>
      124. Для ограничения загрязнения рабочих поверхностей, оборудования и помещений, при работах с радиоактивными веществами в лабораторных условиях, используют лотки и поддоны, выполненные из слабо сорбирующих материалов, пластиковыми плҰнками, фильтровальной бумагой и другими материалами разового пользования.</w:t>
      </w:r>
    </w:p>
    <w:bookmarkEnd w:id="379"/>
    <w:bookmarkStart w:name="z401" w:id="380"/>
    <w:p>
      <w:pPr>
        <w:spacing w:after="0"/>
        <w:ind w:left="0"/>
        <w:jc w:val="both"/>
      </w:pPr>
      <w:r>
        <w:rPr>
          <w:rFonts w:ascii="Times New Roman"/>
          <w:b w:val="false"/>
          <w:i w:val="false"/>
          <w:color w:val="000000"/>
          <w:sz w:val="28"/>
        </w:rPr>
        <w:t>
      125. При работе с открытыми источниками излучения вентиляционные и воздухоочистные устройства обеспечивают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устраиваются так, чтобы поток воздуха был направлен из менее загрязненных пространств к более загрязненным.</w:t>
      </w:r>
    </w:p>
    <w:bookmarkEnd w:id="380"/>
    <w:bookmarkStart w:name="z402" w:id="381"/>
    <w:p>
      <w:pPr>
        <w:spacing w:after="0"/>
        <w:ind w:left="0"/>
        <w:jc w:val="both"/>
      </w:pPr>
      <w:r>
        <w:rPr>
          <w:rFonts w:ascii="Times New Roman"/>
          <w:b w:val="false"/>
          <w:i w:val="false"/>
          <w:color w:val="000000"/>
          <w:sz w:val="28"/>
        </w:rPr>
        <w:t>
      126. Проектирование вентиляции и кондиционирования воздуха в производственных зданиях и сооружениях радиационного объекта, а также выбросов вентиляционного воздуха в атмосферу и очистки его перед выбросом производят в соответствии с требованиями настоящих Санитарных правил. Для радиационных объектов, у которых выбросы радиоактивных веществ в атмосферу создают дозу у критической группы населения более 10 мкЗв/год, предельно допустимые выбросы устанавливают на основании санитарно-эпидемиологического заключения.</w:t>
      </w:r>
    </w:p>
    <w:bookmarkEnd w:id="381"/>
    <w:bookmarkStart w:name="z403" w:id="382"/>
    <w:p>
      <w:pPr>
        <w:spacing w:after="0"/>
        <w:ind w:left="0"/>
        <w:jc w:val="both"/>
      </w:pPr>
      <w:r>
        <w:rPr>
          <w:rFonts w:ascii="Times New Roman"/>
          <w:b w:val="false"/>
          <w:i w:val="false"/>
          <w:color w:val="000000"/>
          <w:sz w:val="28"/>
        </w:rPr>
        <w:t>
      127. Удаляемый из укрытий, а также из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w:t>
      </w:r>
    </w:p>
    <w:bookmarkEnd w:id="382"/>
    <w:bookmarkStart w:name="z404" w:id="383"/>
    <w:p>
      <w:pPr>
        <w:spacing w:after="0"/>
        <w:ind w:left="0"/>
        <w:jc w:val="both"/>
      </w:pPr>
      <w:r>
        <w:rPr>
          <w:rFonts w:ascii="Times New Roman"/>
          <w:b w:val="false"/>
          <w:i w:val="false"/>
          <w:color w:val="000000"/>
          <w:sz w:val="28"/>
        </w:rPr>
        <w:t>
      На радиационных объектах, где проводятся работы I и II классов, предусматривают вытяжные трубы, высота которых обеспечивает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w:t>
      </w:r>
    </w:p>
    <w:bookmarkEnd w:id="383"/>
    <w:bookmarkStart w:name="z405" w:id="384"/>
    <w:p>
      <w:pPr>
        <w:spacing w:after="0"/>
        <w:ind w:left="0"/>
        <w:jc w:val="both"/>
      </w:pPr>
      <w:r>
        <w:rPr>
          <w:rFonts w:ascii="Times New Roman"/>
          <w:b w:val="false"/>
          <w:i w:val="false"/>
          <w:color w:val="000000"/>
          <w:sz w:val="28"/>
        </w:rPr>
        <w:t>
      128. Допускается удалять воздух во внешнюю среду без очистки, если его суммарный выброс за год не превысит установленного для радиационного объекта допустимого значения выброса. При этом, уровни внешнего и внутреннего облучения населения не должны превышать установленных квот.</w:t>
      </w:r>
    </w:p>
    <w:bookmarkEnd w:id="384"/>
    <w:bookmarkStart w:name="z406" w:id="385"/>
    <w:p>
      <w:pPr>
        <w:spacing w:after="0"/>
        <w:ind w:left="0"/>
        <w:jc w:val="both"/>
      </w:pPr>
      <w:r>
        <w:rPr>
          <w:rFonts w:ascii="Times New Roman"/>
          <w:b w:val="false"/>
          <w:i w:val="false"/>
          <w:color w:val="000000"/>
          <w:sz w:val="28"/>
        </w:rPr>
        <w:t>
      129.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w:t>
      </w:r>
    </w:p>
    <w:bookmarkEnd w:id="385"/>
    <w:bookmarkStart w:name="z407" w:id="386"/>
    <w:p>
      <w:pPr>
        <w:spacing w:after="0"/>
        <w:ind w:left="0"/>
        <w:jc w:val="both"/>
      </w:pPr>
      <w:r>
        <w:rPr>
          <w:rFonts w:ascii="Times New Roman"/>
          <w:b w:val="false"/>
          <w:i w:val="false"/>
          <w:color w:val="000000"/>
          <w:sz w:val="28"/>
        </w:rPr>
        <w:t>
      130. При использовании системы рециркуляции воздуха обеспечивается очистка от радиоактивных и токсических веществ и аэрация помещений для работ I и II классов.</w:t>
      </w:r>
    </w:p>
    <w:bookmarkEnd w:id="386"/>
    <w:bookmarkStart w:name="z408" w:id="387"/>
    <w:p>
      <w:pPr>
        <w:spacing w:after="0"/>
        <w:ind w:left="0"/>
        <w:jc w:val="both"/>
      </w:pPr>
      <w:r>
        <w:rPr>
          <w:rFonts w:ascii="Times New Roman"/>
          <w:b w:val="false"/>
          <w:i w:val="false"/>
          <w:color w:val="000000"/>
          <w:sz w:val="28"/>
        </w:rPr>
        <w:t>
      131. В герметичных камерах и боксах при закрытых проемах обеспечивается разрежение не менее 20 миллиметров (далее – мм) водяного столба, камеры и боксы оборудоваться приборами контроля степени разрежения. Расчетная скорость движения воздуха в рабочих проемах вытяжных шкафов и укрытий принимается равной 1,5 метра в секунду (далее – м/с).</w:t>
      </w:r>
    </w:p>
    <w:bookmarkEnd w:id="387"/>
    <w:bookmarkStart w:name="z409" w:id="388"/>
    <w:p>
      <w:pPr>
        <w:spacing w:after="0"/>
        <w:ind w:left="0"/>
        <w:jc w:val="both"/>
      </w:pPr>
      <w:r>
        <w:rPr>
          <w:rFonts w:ascii="Times New Roman"/>
          <w:b w:val="false"/>
          <w:i w:val="false"/>
          <w:color w:val="000000"/>
          <w:sz w:val="28"/>
        </w:rPr>
        <w:t>
      Допускается кратковременное снижение разрежения до 10 мм водяного столба и снижение скорости воздуха в открываемых проемах до 0,5 м/с.</w:t>
      </w:r>
    </w:p>
    <w:bookmarkEnd w:id="388"/>
    <w:bookmarkStart w:name="z410" w:id="389"/>
    <w:p>
      <w:pPr>
        <w:spacing w:after="0"/>
        <w:ind w:left="0"/>
        <w:jc w:val="both"/>
      </w:pPr>
      <w:r>
        <w:rPr>
          <w:rFonts w:ascii="Times New Roman"/>
          <w:b w:val="false"/>
          <w:i w:val="false"/>
          <w:color w:val="000000"/>
          <w:sz w:val="28"/>
        </w:rPr>
        <w:t>
      132. Вентиляторы, обеспечивающие вытяжные шкафы, боксы и камеры, располагают в специальных отдельных помещениях. В помещениях для работ I класса вытяжная камера входит в состав помещений второй зоны; вентиляционные системы, обслуживающие помещения для работ I класса, имеют резервные агрегаты производительностью не менее 1/3 полной расчетной.</w:t>
      </w:r>
    </w:p>
    <w:bookmarkEnd w:id="389"/>
    <w:bookmarkStart w:name="z411" w:id="390"/>
    <w:p>
      <w:pPr>
        <w:spacing w:after="0"/>
        <w:ind w:left="0"/>
        <w:jc w:val="both"/>
      </w:pPr>
      <w:r>
        <w:rPr>
          <w:rFonts w:ascii="Times New Roman"/>
          <w:b w:val="false"/>
          <w:i w:val="false"/>
          <w:color w:val="000000"/>
          <w:sz w:val="28"/>
        </w:rPr>
        <w:t>
      Пускатели двигателей имеют световую сигнализацию, их размещают в помещениях 3 зоны.</w:t>
      </w:r>
    </w:p>
    <w:bookmarkEnd w:id="390"/>
    <w:bookmarkStart w:name="z412" w:id="391"/>
    <w:p>
      <w:pPr>
        <w:spacing w:after="0"/>
        <w:ind w:left="0"/>
        <w:jc w:val="both"/>
      </w:pPr>
      <w:r>
        <w:rPr>
          <w:rFonts w:ascii="Times New Roman"/>
          <w:b w:val="false"/>
          <w:i w:val="false"/>
          <w:color w:val="000000"/>
          <w:sz w:val="28"/>
        </w:rPr>
        <w:t>
      133. Для работ с эманирующими и летучими радиоактивными веществами предусматривается постоянно действующая система вытяжной вентиляции хранилищ, рабочих помещений и боксов. Система обеспечивается резервным вытяжным агрегатом производительностью не менее 1/3 полной расчетной.</w:t>
      </w:r>
    </w:p>
    <w:bookmarkEnd w:id="391"/>
    <w:bookmarkStart w:name="z413" w:id="392"/>
    <w:p>
      <w:pPr>
        <w:spacing w:after="0"/>
        <w:ind w:left="0"/>
        <w:jc w:val="both"/>
      </w:pPr>
      <w:r>
        <w:rPr>
          <w:rFonts w:ascii="Times New Roman"/>
          <w:b w:val="false"/>
          <w:i w:val="false"/>
          <w:color w:val="000000"/>
          <w:sz w:val="28"/>
        </w:rPr>
        <w:t>
      134. Основными требованиями при выборе и устройстве систем и установок пылегазоочистки при работах с радиоактивными веществами I и II классов являются:</w:t>
      </w:r>
    </w:p>
    <w:bookmarkEnd w:id="392"/>
    <w:bookmarkStart w:name="z414" w:id="393"/>
    <w:p>
      <w:pPr>
        <w:spacing w:after="0"/>
        <w:ind w:left="0"/>
        <w:jc w:val="both"/>
      </w:pPr>
      <w:r>
        <w:rPr>
          <w:rFonts w:ascii="Times New Roman"/>
          <w:b w:val="false"/>
          <w:i w:val="false"/>
          <w:color w:val="000000"/>
          <w:sz w:val="28"/>
        </w:rPr>
        <w:t>
      1) минимальное число единиц пылегазоочистного оборудования;</w:t>
      </w:r>
    </w:p>
    <w:bookmarkEnd w:id="393"/>
    <w:bookmarkStart w:name="z415" w:id="394"/>
    <w:p>
      <w:pPr>
        <w:spacing w:after="0"/>
        <w:ind w:left="0"/>
        <w:jc w:val="both"/>
      </w:pPr>
      <w:r>
        <w:rPr>
          <w:rFonts w:ascii="Times New Roman"/>
          <w:b w:val="false"/>
          <w:i w:val="false"/>
          <w:color w:val="000000"/>
          <w:sz w:val="28"/>
        </w:rPr>
        <w:t>
      2) механизация и автоматизация процессов обслуживания, ремонта и замены пылегазоочистного оборудования, в необходимых случаях дистанционное производство этих работ;</w:t>
      </w:r>
    </w:p>
    <w:bookmarkEnd w:id="394"/>
    <w:bookmarkStart w:name="z416" w:id="395"/>
    <w:p>
      <w:pPr>
        <w:spacing w:after="0"/>
        <w:ind w:left="0"/>
        <w:jc w:val="both"/>
      </w:pPr>
      <w:r>
        <w:rPr>
          <w:rFonts w:ascii="Times New Roman"/>
          <w:b w:val="false"/>
          <w:i w:val="false"/>
          <w:color w:val="000000"/>
          <w:sz w:val="28"/>
        </w:rPr>
        <w:t>
      3) наличие систем контроля и сигнализации за эффективностью работы очистных аппаратов и фильтров; в случае многоступенчатой системы пылегазоочистки предусматривается автоматизированный контроль и сигнализация, как за работой всей системы, так и отдельных ее частей (ступеней);</w:t>
      </w:r>
    </w:p>
    <w:bookmarkEnd w:id="395"/>
    <w:bookmarkStart w:name="z417" w:id="396"/>
    <w:p>
      <w:pPr>
        <w:spacing w:after="0"/>
        <w:ind w:left="0"/>
        <w:jc w:val="both"/>
      </w:pPr>
      <w:r>
        <w:rPr>
          <w:rFonts w:ascii="Times New Roman"/>
          <w:b w:val="false"/>
          <w:i w:val="false"/>
          <w:color w:val="000000"/>
          <w:sz w:val="28"/>
        </w:rPr>
        <w:t>
      4) надежная изоляция пылегазоочистного оборудования как источника излучения, обеспечение безопасности персонала при обслуживании.</w:t>
      </w:r>
    </w:p>
    <w:bookmarkEnd w:id="396"/>
    <w:bookmarkStart w:name="z418" w:id="397"/>
    <w:p>
      <w:pPr>
        <w:spacing w:after="0"/>
        <w:ind w:left="0"/>
        <w:jc w:val="both"/>
      </w:pPr>
      <w:r>
        <w:rPr>
          <w:rFonts w:ascii="Times New Roman"/>
          <w:b w:val="false"/>
          <w:i w:val="false"/>
          <w:color w:val="000000"/>
          <w:sz w:val="28"/>
        </w:rPr>
        <w:t>
      135. Фильтры и аппараты устанавливаются непосредственно у боксов, камер, шкафов, укрытий с тем, чтобы максимально снизить загрязнение систем магистральных воздухоотводов.</w:t>
      </w:r>
    </w:p>
    <w:bookmarkEnd w:id="397"/>
    <w:bookmarkStart w:name="z419" w:id="398"/>
    <w:p>
      <w:pPr>
        <w:spacing w:after="0"/>
        <w:ind w:left="0"/>
        <w:jc w:val="both"/>
      </w:pPr>
      <w:r>
        <w:rPr>
          <w:rFonts w:ascii="Times New Roman"/>
          <w:b w:val="false"/>
          <w:i w:val="false"/>
          <w:color w:val="000000"/>
          <w:sz w:val="28"/>
        </w:rPr>
        <w:t>
      136.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оборудуется как технический этаж.</w:t>
      </w:r>
    </w:p>
    <w:bookmarkEnd w:id="398"/>
    <w:bookmarkStart w:name="z420" w:id="399"/>
    <w:p>
      <w:pPr>
        <w:spacing w:after="0"/>
        <w:ind w:left="0"/>
        <w:jc w:val="both"/>
      </w:pPr>
      <w:r>
        <w:rPr>
          <w:rFonts w:ascii="Times New Roman"/>
          <w:b w:val="false"/>
          <w:i w:val="false"/>
          <w:color w:val="000000"/>
          <w:sz w:val="28"/>
        </w:rPr>
        <w:t>
      137. Помещения пылегазоочистного оборудования должны изолироваться и не сообщаться по воздуху с основными производственными помещениями и зонами. Вход и выход в помещения пылегазоочистного оборудования осуществляется через санитарный шлюз.</w:t>
      </w:r>
    </w:p>
    <w:bookmarkEnd w:id="399"/>
    <w:bookmarkStart w:name="z421" w:id="400"/>
    <w:p>
      <w:pPr>
        <w:spacing w:after="0"/>
        <w:ind w:left="0"/>
        <w:jc w:val="both"/>
      </w:pPr>
      <w:r>
        <w:rPr>
          <w:rFonts w:ascii="Times New Roman"/>
          <w:b w:val="false"/>
          <w:i w:val="false"/>
          <w:color w:val="000000"/>
          <w:sz w:val="28"/>
        </w:rPr>
        <w:t>
      138. В комплексе помещений пылегазоочистного оборудования предусматриваются изолированные помещения или герметичные вентилируемые участки для ремонта, разборки, временного хранения фильтров, аппаратов и их элементов, а также для хранения средств уборки и дезактивации.</w:t>
      </w:r>
    </w:p>
    <w:bookmarkEnd w:id="400"/>
    <w:bookmarkStart w:name="z422" w:id="401"/>
    <w:p>
      <w:pPr>
        <w:spacing w:after="0"/>
        <w:ind w:left="0"/>
        <w:jc w:val="both"/>
      </w:pPr>
      <w:r>
        <w:rPr>
          <w:rFonts w:ascii="Times New Roman"/>
          <w:b w:val="false"/>
          <w:i w:val="false"/>
          <w:color w:val="000000"/>
          <w:sz w:val="28"/>
        </w:rPr>
        <w:t>
      139. При централизованном размещении пылегазоочистного оборудования на участках для работ I класса в основу планировки комплекса пылегазоочистки положен принцип зонирования.</w:t>
      </w:r>
    </w:p>
    <w:bookmarkEnd w:id="401"/>
    <w:bookmarkStart w:name="z423" w:id="402"/>
    <w:p>
      <w:pPr>
        <w:spacing w:after="0"/>
        <w:ind w:left="0"/>
        <w:jc w:val="both"/>
      </w:pPr>
      <w:r>
        <w:rPr>
          <w:rFonts w:ascii="Times New Roman"/>
          <w:b w:val="false"/>
          <w:i w:val="false"/>
          <w:color w:val="000000"/>
          <w:sz w:val="28"/>
        </w:rPr>
        <w:t>
      140.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w:t>
      </w:r>
    </w:p>
    <w:bookmarkEnd w:id="402"/>
    <w:bookmarkStart w:name="z424" w:id="403"/>
    <w:p>
      <w:pPr>
        <w:spacing w:after="0"/>
        <w:ind w:left="0"/>
        <w:jc w:val="both"/>
      </w:pPr>
      <w:r>
        <w:rPr>
          <w:rFonts w:ascii="Times New Roman"/>
          <w:b w:val="false"/>
          <w:i w:val="false"/>
          <w:color w:val="000000"/>
          <w:sz w:val="28"/>
        </w:rPr>
        <w:t>
      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снабжаются шаровыми или пружинными автоматическими клапанами.</w:t>
      </w:r>
    </w:p>
    <w:bookmarkEnd w:id="403"/>
    <w:bookmarkStart w:name="z425" w:id="404"/>
    <w:p>
      <w:pPr>
        <w:spacing w:after="0"/>
        <w:ind w:left="0"/>
        <w:jc w:val="both"/>
      </w:pPr>
      <w:r>
        <w:rPr>
          <w:rFonts w:ascii="Times New Roman"/>
          <w:b w:val="false"/>
          <w:i w:val="false"/>
          <w:color w:val="000000"/>
          <w:sz w:val="28"/>
        </w:rPr>
        <w:t>
      141. Отопление помещений для работ с применением открытых источников излучения предусматривается водяным или электрическим.</w:t>
      </w:r>
    </w:p>
    <w:bookmarkEnd w:id="404"/>
    <w:bookmarkStart w:name="z426" w:id="405"/>
    <w:p>
      <w:pPr>
        <w:spacing w:after="0"/>
        <w:ind w:left="0"/>
        <w:jc w:val="both"/>
      </w:pPr>
      <w:r>
        <w:rPr>
          <w:rFonts w:ascii="Times New Roman"/>
          <w:b w:val="false"/>
          <w:i w:val="false"/>
          <w:color w:val="000000"/>
          <w:sz w:val="28"/>
        </w:rPr>
        <w:t>
      142. Радиационные объекты, где ведутся работы с открытыми источниками излучения всех классов, имеет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bookmarkEnd w:id="405"/>
    <w:bookmarkStart w:name="z427" w:id="406"/>
    <w:p>
      <w:pPr>
        <w:spacing w:after="0"/>
        <w:ind w:left="0"/>
        <w:jc w:val="both"/>
      </w:pPr>
      <w:r>
        <w:rPr>
          <w:rFonts w:ascii="Times New Roman"/>
          <w:b w:val="false"/>
          <w:i w:val="false"/>
          <w:color w:val="000000"/>
          <w:sz w:val="28"/>
        </w:rPr>
        <w:t>
      143. В помещениях для работ I и II классов краны для воды, подаваемой к раковинам, имеет смесители и открывается при помощи педального, локтевого или бесконтактного устройства. Промывка унитазов осуществляется педальным спуском воды. Оборудуются электросушилки для рук.</w:t>
      </w:r>
    </w:p>
    <w:bookmarkEnd w:id="406"/>
    <w:bookmarkStart w:name="z428" w:id="407"/>
    <w:p>
      <w:pPr>
        <w:spacing w:after="0"/>
        <w:ind w:left="0"/>
        <w:jc w:val="both"/>
      </w:pPr>
      <w:r>
        <w:rPr>
          <w:rFonts w:ascii="Times New Roman"/>
          <w:b w:val="false"/>
          <w:i w:val="false"/>
          <w:color w:val="000000"/>
          <w:sz w:val="28"/>
        </w:rPr>
        <w:t>
      144. Система специальной канализации предусматривает дезактивацию сточных вод и возможность их повторного использования для технологических целей. Очистные сооружения располагаются в специальном помещении или на выгороженном участке территории организации. Система канализации обеспечивается средствами контроля за количеством и активностью сточных вод.</w:t>
      </w:r>
    </w:p>
    <w:bookmarkEnd w:id="407"/>
    <w:bookmarkStart w:name="z429" w:id="408"/>
    <w:p>
      <w:pPr>
        <w:spacing w:after="0"/>
        <w:ind w:left="0"/>
        <w:jc w:val="both"/>
      </w:pPr>
      <w:r>
        <w:rPr>
          <w:rFonts w:ascii="Times New Roman"/>
          <w:b w:val="false"/>
          <w:i w:val="false"/>
          <w:color w:val="000000"/>
          <w:sz w:val="28"/>
        </w:rPr>
        <w:t>
      Приемники для слива радиоактивных растворов (раковины, трапы) в системе специальной канализации изготавливаются из коррозионно-стойких материалов или имеют легко дезактивируемые коррозионно-стойкие покрытия внутренних и наружных поверхностей. Конструкция приемников исключает возможность разбрызгивания растворов.</w:t>
      </w:r>
    </w:p>
    <w:bookmarkEnd w:id="408"/>
    <w:bookmarkStart w:name="z430" w:id="409"/>
    <w:p>
      <w:pPr>
        <w:spacing w:after="0"/>
        <w:ind w:left="0"/>
        <w:jc w:val="both"/>
      </w:pPr>
      <w:r>
        <w:rPr>
          <w:rFonts w:ascii="Times New Roman"/>
          <w:b w:val="false"/>
          <w:i w:val="false"/>
          <w:color w:val="000000"/>
          <w:sz w:val="28"/>
        </w:rPr>
        <w:t>
      145.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bookmarkEnd w:id="409"/>
    <w:bookmarkStart w:name="z431" w:id="410"/>
    <w:p>
      <w:pPr>
        <w:spacing w:after="0"/>
        <w:ind w:left="0"/>
        <w:jc w:val="left"/>
      </w:pPr>
      <w:r>
        <w:rPr>
          <w:rFonts w:ascii="Times New Roman"/>
          <w:b/>
          <w:i w:val="false"/>
          <w:color w:val="000000"/>
        </w:rPr>
        <w:t xml:space="preserve"> Параграф 6. Требования к выводу из эксплуатации или продлению срока эксплуатации радиационных объектов и источников излучения</w:t>
      </w:r>
    </w:p>
    <w:bookmarkEnd w:id="410"/>
    <w:bookmarkStart w:name="z432" w:id="411"/>
    <w:p>
      <w:pPr>
        <w:spacing w:after="0"/>
        <w:ind w:left="0"/>
        <w:jc w:val="both"/>
      </w:pPr>
      <w:r>
        <w:rPr>
          <w:rFonts w:ascii="Times New Roman"/>
          <w:b w:val="false"/>
          <w:i w:val="false"/>
          <w:color w:val="000000"/>
          <w:sz w:val="28"/>
        </w:rPr>
        <w:t>
      146. Решение о продлении срока эксплуатации или выводе радиационного объекта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w:t>
      </w:r>
    </w:p>
    <w:bookmarkEnd w:id="411"/>
    <w:bookmarkStart w:name="z433" w:id="412"/>
    <w:p>
      <w:pPr>
        <w:spacing w:after="0"/>
        <w:ind w:left="0"/>
        <w:jc w:val="both"/>
      </w:pPr>
      <w:r>
        <w:rPr>
          <w:rFonts w:ascii="Times New Roman"/>
          <w:b w:val="false"/>
          <w:i w:val="false"/>
          <w:color w:val="000000"/>
          <w:sz w:val="28"/>
        </w:rPr>
        <w:t>
      147. На радиационных объектах I категории не позднее, чем за пять лет до назначенного срока окончания эксплуатации разрабатывается детальный проект вывода из эксплуатации всего объекта или отдельной его части. Для объектов II категории проект вывода из эксплуатации разрабатывается не позднее, чем за три года до окончания срока эксплуатации, а для объектов III категории – за один год.</w:t>
      </w:r>
    </w:p>
    <w:bookmarkEnd w:id="412"/>
    <w:bookmarkStart w:name="z434" w:id="413"/>
    <w:p>
      <w:pPr>
        <w:spacing w:after="0"/>
        <w:ind w:left="0"/>
        <w:jc w:val="both"/>
      </w:pPr>
      <w:r>
        <w:rPr>
          <w:rFonts w:ascii="Times New Roman"/>
          <w:b w:val="false"/>
          <w:i w:val="false"/>
          <w:color w:val="000000"/>
          <w:sz w:val="28"/>
        </w:rPr>
        <w:t>
      148. В проекте вывода радиационного объекта из эксплуатации предусматривают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w:t>
      </w:r>
    </w:p>
    <w:bookmarkEnd w:id="413"/>
    <w:bookmarkStart w:name="z435" w:id="414"/>
    <w:p>
      <w:pPr>
        <w:spacing w:after="0"/>
        <w:ind w:left="0"/>
        <w:jc w:val="both"/>
      </w:pPr>
      <w:r>
        <w:rPr>
          <w:rFonts w:ascii="Times New Roman"/>
          <w:b w:val="false"/>
          <w:i w:val="false"/>
          <w:color w:val="000000"/>
          <w:sz w:val="28"/>
        </w:rPr>
        <w:t>
      149. Проект вывода из эксплуатации радиационного объекта, должен содержать:</w:t>
      </w:r>
    </w:p>
    <w:bookmarkEnd w:id="414"/>
    <w:bookmarkStart w:name="z436" w:id="415"/>
    <w:p>
      <w:pPr>
        <w:spacing w:after="0"/>
        <w:ind w:left="0"/>
        <w:jc w:val="both"/>
      </w:pPr>
      <w:r>
        <w:rPr>
          <w:rFonts w:ascii="Times New Roman"/>
          <w:b w:val="false"/>
          <w:i w:val="false"/>
          <w:color w:val="000000"/>
          <w:sz w:val="28"/>
        </w:rPr>
        <w:t>
      1) подготовку необходимого оборудования для проведения демонтажных работ;</w:t>
      </w:r>
    </w:p>
    <w:bookmarkEnd w:id="415"/>
    <w:bookmarkStart w:name="z437" w:id="416"/>
    <w:p>
      <w:pPr>
        <w:spacing w:after="0"/>
        <w:ind w:left="0"/>
        <w:jc w:val="both"/>
      </w:pPr>
      <w:r>
        <w:rPr>
          <w:rFonts w:ascii="Times New Roman"/>
          <w:b w:val="false"/>
          <w:i w:val="false"/>
          <w:color w:val="000000"/>
          <w:sz w:val="28"/>
        </w:rPr>
        <w:t>
      2) методы и средства дезактивации демонтируемого оборудования;</w:t>
      </w:r>
    </w:p>
    <w:bookmarkEnd w:id="416"/>
    <w:bookmarkStart w:name="z438" w:id="417"/>
    <w:p>
      <w:pPr>
        <w:spacing w:after="0"/>
        <w:ind w:left="0"/>
        <w:jc w:val="both"/>
      </w:pPr>
      <w:r>
        <w:rPr>
          <w:rFonts w:ascii="Times New Roman"/>
          <w:b w:val="false"/>
          <w:i w:val="false"/>
          <w:color w:val="000000"/>
          <w:sz w:val="28"/>
        </w:rPr>
        <w:t>
      3) порядок утилизации радиоактивных отходов;</w:t>
      </w:r>
    </w:p>
    <w:bookmarkEnd w:id="417"/>
    <w:bookmarkStart w:name="z439" w:id="418"/>
    <w:p>
      <w:pPr>
        <w:spacing w:after="0"/>
        <w:ind w:left="0"/>
        <w:jc w:val="both"/>
      </w:pPr>
      <w:r>
        <w:rPr>
          <w:rFonts w:ascii="Times New Roman"/>
          <w:b w:val="false"/>
          <w:i w:val="false"/>
          <w:color w:val="000000"/>
          <w:sz w:val="28"/>
        </w:rPr>
        <w:t>
      4) перечень и описание мер радиационной защиты, которые будут применяться во время работ по выводу объекта из эксплуатации;</w:t>
      </w:r>
    </w:p>
    <w:bookmarkEnd w:id="418"/>
    <w:bookmarkStart w:name="z440" w:id="419"/>
    <w:p>
      <w:pPr>
        <w:spacing w:after="0"/>
        <w:ind w:left="0"/>
        <w:jc w:val="both"/>
      </w:pPr>
      <w:r>
        <w:rPr>
          <w:rFonts w:ascii="Times New Roman"/>
          <w:b w:val="false"/>
          <w:i w:val="false"/>
          <w:color w:val="000000"/>
          <w:sz w:val="28"/>
        </w:rPr>
        <w:t>
      5) реабилитацию высвобождаемых площадей и территорий.</w:t>
      </w:r>
    </w:p>
    <w:bookmarkEnd w:id="419"/>
    <w:bookmarkStart w:name="z441" w:id="420"/>
    <w:p>
      <w:pPr>
        <w:spacing w:after="0"/>
        <w:ind w:left="0"/>
        <w:jc w:val="both"/>
      </w:pPr>
      <w:r>
        <w:rPr>
          <w:rFonts w:ascii="Times New Roman"/>
          <w:b w:val="false"/>
          <w:i w:val="false"/>
          <w:color w:val="000000"/>
          <w:sz w:val="28"/>
        </w:rPr>
        <w:t>
      150. В проекте вывода радиационного объекта из эксплуатации следует оценить ожидаемые индивидуальные и коллективные дозы облучения персонала и населения.</w:t>
      </w:r>
    </w:p>
    <w:bookmarkEnd w:id="420"/>
    <w:bookmarkStart w:name="z442" w:id="421"/>
    <w:p>
      <w:pPr>
        <w:spacing w:after="0"/>
        <w:ind w:left="0"/>
        <w:jc w:val="both"/>
      </w:pPr>
      <w:r>
        <w:rPr>
          <w:rFonts w:ascii="Times New Roman"/>
          <w:b w:val="false"/>
          <w:i w:val="false"/>
          <w:color w:val="000000"/>
          <w:sz w:val="28"/>
        </w:rPr>
        <w:t>
      151. Работы по выводу радиационных объектов из эксплуатации выполняются специально подготовленным персоналом радиационного объекта или персоналом других организаций, имеющих соответствующую лицензию в сфере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w:t>
      </w:r>
    </w:p>
    <w:bookmarkEnd w:id="421"/>
    <w:bookmarkStart w:name="z443" w:id="422"/>
    <w:p>
      <w:pPr>
        <w:spacing w:after="0"/>
        <w:ind w:left="0"/>
        <w:jc w:val="both"/>
      </w:pPr>
      <w:r>
        <w:rPr>
          <w:rFonts w:ascii="Times New Roman"/>
          <w:b w:val="false"/>
          <w:i w:val="false"/>
          <w:color w:val="000000"/>
          <w:sz w:val="28"/>
        </w:rPr>
        <w:t>
      152. Вопрос о возможном продлении срока эксплуатации источников излучения рассматривается, если продление срока эксплуатации не запрещено технической документацией на источник излучения, и должен решаться комиссией в составе представителей физического или юридического лица, использующего источник излучения, а при необходимости и представителей организации-изготовителя. Решение о продлении срока эксплуатации или выводе закрытого источника излучения из эксплуатации принимается в соответствии с результатами технического освидетельствования закрытого источника излучения. Техническое освидетельствование проводится специализированной организацией, имеющей лицензию в сфере использования атомной энергии на изготовление радиоактивных веществ, приборов и установок, содержащих радиоактивные вещества. В заключении комиссии определяются возможность, условия и срок дальнейшего использования источника излучения.</w:t>
      </w:r>
    </w:p>
    <w:bookmarkEnd w:id="422"/>
    <w:bookmarkStart w:name="z444" w:id="423"/>
    <w:p>
      <w:pPr>
        <w:spacing w:after="0"/>
        <w:ind w:left="0"/>
        <w:jc w:val="both"/>
      </w:pPr>
      <w:r>
        <w:rPr>
          <w:rFonts w:ascii="Times New Roman"/>
          <w:b w:val="false"/>
          <w:i w:val="false"/>
          <w:color w:val="000000"/>
          <w:sz w:val="28"/>
        </w:rPr>
        <w:t>
      153. После вывода из эксплуатации устройств, генерирующих источников излучения они должны быть приведены в состояние, исключающее возможность использования их в качестве источников излучения.</w:t>
      </w:r>
    </w:p>
    <w:bookmarkEnd w:id="423"/>
    <w:bookmarkStart w:name="z445" w:id="424"/>
    <w:p>
      <w:pPr>
        <w:spacing w:after="0"/>
        <w:ind w:left="0"/>
        <w:jc w:val="both"/>
      </w:pPr>
      <w:r>
        <w:rPr>
          <w:rFonts w:ascii="Times New Roman"/>
          <w:b w:val="false"/>
          <w:i w:val="false"/>
          <w:color w:val="000000"/>
          <w:sz w:val="28"/>
        </w:rPr>
        <w:t>
      После вывода из эксплуатации радионуклидных источников излучения они должны передаваться в специализированные организации для долговременного хранения и (или) захоронения.</w:t>
      </w:r>
    </w:p>
    <w:bookmarkEnd w:id="424"/>
    <w:bookmarkStart w:name="z446" w:id="425"/>
    <w:p>
      <w:pPr>
        <w:spacing w:after="0"/>
        <w:ind w:left="0"/>
        <w:jc w:val="left"/>
      </w:pPr>
      <w:r>
        <w:rPr>
          <w:rFonts w:ascii="Times New Roman"/>
          <w:b/>
          <w:i w:val="false"/>
          <w:color w:val="000000"/>
        </w:rPr>
        <w:t xml:space="preserve"> Параграф 7. Требования к санитарным пропускникам и санитарным шлюзам</w:t>
      </w:r>
    </w:p>
    <w:bookmarkEnd w:id="425"/>
    <w:bookmarkStart w:name="z447" w:id="426"/>
    <w:p>
      <w:pPr>
        <w:spacing w:after="0"/>
        <w:ind w:left="0"/>
        <w:jc w:val="both"/>
      </w:pPr>
      <w:r>
        <w:rPr>
          <w:rFonts w:ascii="Times New Roman"/>
          <w:b w:val="false"/>
          <w:i w:val="false"/>
          <w:color w:val="000000"/>
          <w:sz w:val="28"/>
        </w:rPr>
        <w:t>
      154. Санитарный пропускник размещается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w:t>
      </w:r>
    </w:p>
    <w:bookmarkEnd w:id="426"/>
    <w:bookmarkStart w:name="z448" w:id="427"/>
    <w:p>
      <w:pPr>
        <w:spacing w:after="0"/>
        <w:ind w:left="0"/>
        <w:jc w:val="both"/>
      </w:pPr>
      <w:r>
        <w:rPr>
          <w:rFonts w:ascii="Times New Roman"/>
          <w:b w:val="false"/>
          <w:i w:val="false"/>
          <w:color w:val="000000"/>
          <w:sz w:val="28"/>
        </w:rPr>
        <w:t>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специальной одежды, кладовая грязной специальной одежды, кладовая чистой специальной одежды, туалетные комнаты.</w:t>
      </w:r>
    </w:p>
    <w:bookmarkEnd w:id="427"/>
    <w:bookmarkStart w:name="z449" w:id="428"/>
    <w:p>
      <w:pPr>
        <w:spacing w:after="0"/>
        <w:ind w:left="0"/>
        <w:jc w:val="both"/>
      </w:pPr>
      <w:r>
        <w:rPr>
          <w:rFonts w:ascii="Times New Roman"/>
          <w:b w:val="false"/>
          <w:i w:val="false"/>
          <w:color w:val="000000"/>
          <w:sz w:val="28"/>
        </w:rPr>
        <w:t>
      В санитарном пропускнике необходимо обеспечивать питьевой режим.</w:t>
      </w:r>
    </w:p>
    <w:bookmarkEnd w:id="428"/>
    <w:bookmarkStart w:name="z450" w:id="429"/>
    <w:p>
      <w:pPr>
        <w:spacing w:after="0"/>
        <w:ind w:left="0"/>
        <w:jc w:val="both"/>
      </w:pPr>
      <w:r>
        <w:rPr>
          <w:rFonts w:ascii="Times New Roman"/>
          <w:b w:val="false"/>
          <w:i w:val="false"/>
          <w:color w:val="000000"/>
          <w:sz w:val="28"/>
        </w:rPr>
        <w:t>
      155. Планировка санитарного пропускника должна исключать возможность пересечения потоков персонала в личной и специальной одежде. Возможность прохода из помещений зоны свободного доступа в помещения зоны контролируемого доступа, минуя санитарный пропускник, должна быть исключена.</w:t>
      </w:r>
    </w:p>
    <w:bookmarkEnd w:id="429"/>
    <w:bookmarkStart w:name="z451" w:id="430"/>
    <w:p>
      <w:pPr>
        <w:spacing w:after="0"/>
        <w:ind w:left="0"/>
        <w:jc w:val="both"/>
      </w:pPr>
      <w:r>
        <w:rPr>
          <w:rFonts w:ascii="Times New Roman"/>
          <w:b w:val="false"/>
          <w:i w:val="false"/>
          <w:color w:val="000000"/>
          <w:sz w:val="28"/>
        </w:rPr>
        <w:t>
      156.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w:t>
      </w:r>
    </w:p>
    <w:bookmarkEnd w:id="430"/>
    <w:bookmarkStart w:name="z452" w:id="431"/>
    <w:p>
      <w:pPr>
        <w:spacing w:after="0"/>
        <w:ind w:left="0"/>
        <w:jc w:val="both"/>
      </w:pPr>
      <w:r>
        <w:rPr>
          <w:rFonts w:ascii="Times New Roman"/>
          <w:b w:val="false"/>
          <w:i w:val="false"/>
          <w:color w:val="000000"/>
          <w:sz w:val="28"/>
        </w:rPr>
        <w:t>
      1) места для переодевания, хранения и предварительной дезактивации дополнительных средств индивидуальной защиты;</w:t>
      </w:r>
    </w:p>
    <w:bookmarkEnd w:id="431"/>
    <w:bookmarkStart w:name="z453" w:id="432"/>
    <w:p>
      <w:pPr>
        <w:spacing w:after="0"/>
        <w:ind w:left="0"/>
        <w:jc w:val="both"/>
      </w:pPr>
      <w:r>
        <w:rPr>
          <w:rFonts w:ascii="Times New Roman"/>
          <w:b w:val="false"/>
          <w:i w:val="false"/>
          <w:color w:val="000000"/>
          <w:sz w:val="28"/>
        </w:rPr>
        <w:t>
      2) умывальники;</w:t>
      </w:r>
    </w:p>
    <w:bookmarkEnd w:id="432"/>
    <w:bookmarkStart w:name="z454" w:id="433"/>
    <w:p>
      <w:pPr>
        <w:spacing w:after="0"/>
        <w:ind w:left="0"/>
        <w:jc w:val="both"/>
      </w:pPr>
      <w:r>
        <w:rPr>
          <w:rFonts w:ascii="Times New Roman"/>
          <w:b w:val="false"/>
          <w:i w:val="false"/>
          <w:color w:val="000000"/>
          <w:sz w:val="28"/>
        </w:rPr>
        <w:t>
      3) пункт радиационного контроля.</w:t>
      </w:r>
    </w:p>
    <w:bookmarkEnd w:id="433"/>
    <w:bookmarkStart w:name="z455" w:id="434"/>
    <w:p>
      <w:pPr>
        <w:spacing w:after="0"/>
        <w:ind w:left="0"/>
        <w:jc w:val="both"/>
      </w:pPr>
      <w:r>
        <w:rPr>
          <w:rFonts w:ascii="Times New Roman"/>
          <w:b w:val="false"/>
          <w:i w:val="false"/>
          <w:color w:val="000000"/>
          <w:sz w:val="28"/>
        </w:rPr>
        <w:t>
      Помимо стационарных санитарных шлюзов, допускается использование переносных санитарных шлюзов, устанавливаемых непосредственно у входа в помещение, где производятся ремонтные работы.</w:t>
      </w:r>
    </w:p>
    <w:bookmarkEnd w:id="434"/>
    <w:bookmarkStart w:name="z456" w:id="435"/>
    <w:p>
      <w:pPr>
        <w:spacing w:after="0"/>
        <w:ind w:left="0"/>
        <w:jc w:val="both"/>
      </w:pPr>
      <w:r>
        <w:rPr>
          <w:rFonts w:ascii="Times New Roman"/>
          <w:b w:val="false"/>
          <w:i w:val="false"/>
          <w:color w:val="000000"/>
          <w:sz w:val="28"/>
        </w:rPr>
        <w:t>
      157. Пол, стены и потолок санитарно-бытовых помещений, а также поверхности шкафов имеют влагостойкие покрытия, слабо сорбирующие радиоактивные вещества и допускающие легкую очистку и дезактивацию.</w:t>
      </w:r>
    </w:p>
    <w:bookmarkEnd w:id="435"/>
    <w:bookmarkStart w:name="z457" w:id="436"/>
    <w:p>
      <w:pPr>
        <w:spacing w:after="0"/>
        <w:ind w:left="0"/>
        <w:jc w:val="both"/>
      </w:pPr>
      <w:r>
        <w:rPr>
          <w:rFonts w:ascii="Times New Roman"/>
          <w:b w:val="false"/>
          <w:i w:val="false"/>
          <w:color w:val="000000"/>
          <w:sz w:val="28"/>
        </w:rPr>
        <w:t>
      158. Число мест для хранения домашней и рабочей одежды в гардеробной соответствует максимальному числу людей, постоянно и временно работающих в смене.</w:t>
      </w:r>
    </w:p>
    <w:bookmarkEnd w:id="436"/>
    <w:bookmarkStart w:name="z458" w:id="437"/>
    <w:p>
      <w:pPr>
        <w:spacing w:after="0"/>
        <w:ind w:left="0"/>
        <w:jc w:val="both"/>
      </w:pPr>
      <w:r>
        <w:rPr>
          <w:rFonts w:ascii="Times New Roman"/>
          <w:b w:val="false"/>
          <w:i w:val="false"/>
          <w:color w:val="000000"/>
          <w:sz w:val="28"/>
        </w:rPr>
        <w:t>
      159. Размещение кладовой для грязной специальной одежды обеспечивает закрытую транспортировку одежды, направляемой в стирку, с выходом на улицу, минуя чистые помещения. Кладовая располагается вблизи пунктов радиометрического контроля и гардеробной загрязненной специальной одежды.</w:t>
      </w:r>
    </w:p>
    <w:bookmarkEnd w:id="437"/>
    <w:bookmarkStart w:name="z459" w:id="438"/>
    <w:p>
      <w:pPr>
        <w:spacing w:after="0"/>
        <w:ind w:left="0"/>
        <w:jc w:val="both"/>
      </w:pPr>
      <w:r>
        <w:rPr>
          <w:rFonts w:ascii="Times New Roman"/>
          <w:b w:val="false"/>
          <w:i w:val="false"/>
          <w:color w:val="000000"/>
          <w:sz w:val="28"/>
        </w:rPr>
        <w:t>
      Сортировка специальной одежды производятся по ее виду и степени радиоактивного загрязнения. Загрязненная специальная одежда из гардеробной передается в кладовую в упакованном виде для последующей сдачи в специализированные прачечные.</w:t>
      </w:r>
    </w:p>
    <w:bookmarkEnd w:id="438"/>
    <w:bookmarkStart w:name="z460" w:id="439"/>
    <w:p>
      <w:pPr>
        <w:spacing w:after="0"/>
        <w:ind w:left="0"/>
        <w:jc w:val="both"/>
      </w:pPr>
      <w:r>
        <w:rPr>
          <w:rFonts w:ascii="Times New Roman"/>
          <w:b w:val="false"/>
          <w:i w:val="false"/>
          <w:color w:val="000000"/>
          <w:sz w:val="28"/>
        </w:rPr>
        <w:t>
      160. Помещения для хранения и выдачи средств индивидуальной защиты (фартуки, очки, респираторы, дополнительная обувь) размещаются в чистой зоне, между гардеробной чистой специальной одежды и рабочими помещениями.</w:t>
      </w:r>
    </w:p>
    <w:bookmarkEnd w:id="439"/>
    <w:bookmarkStart w:name="z461" w:id="440"/>
    <w:p>
      <w:pPr>
        <w:spacing w:after="0"/>
        <w:ind w:left="0"/>
        <w:jc w:val="both"/>
      </w:pPr>
      <w:r>
        <w:rPr>
          <w:rFonts w:ascii="Times New Roman"/>
          <w:b w:val="false"/>
          <w:i w:val="false"/>
          <w:color w:val="000000"/>
          <w:sz w:val="28"/>
        </w:rPr>
        <w:t>
      Хранение уборочного инвентаря, предназначенного для уборки "чистой" и "грязной" зон санитарных пропускников, следует осуществлять раздельно в специальных помещениях (кладовые) либо в специальных шкафах.</w:t>
      </w:r>
    </w:p>
    <w:bookmarkEnd w:id="440"/>
    <w:bookmarkStart w:name="z462" w:id="441"/>
    <w:p>
      <w:pPr>
        <w:spacing w:after="0"/>
        <w:ind w:left="0"/>
        <w:jc w:val="both"/>
      </w:pPr>
      <w:r>
        <w:rPr>
          <w:rFonts w:ascii="Times New Roman"/>
          <w:b w:val="false"/>
          <w:i w:val="false"/>
          <w:color w:val="000000"/>
          <w:sz w:val="28"/>
        </w:rPr>
        <w:t>
      161. Пункт радиометрического контроля кожных покровов размещается между душевой и гардеробной домашней одежды.</w:t>
      </w:r>
    </w:p>
    <w:bookmarkEnd w:id="441"/>
    <w:bookmarkStart w:name="z463" w:id="442"/>
    <w:p>
      <w:pPr>
        <w:spacing w:after="0"/>
        <w:ind w:left="0"/>
        <w:jc w:val="left"/>
      </w:pPr>
      <w:r>
        <w:rPr>
          <w:rFonts w:ascii="Times New Roman"/>
          <w:b/>
          <w:i w:val="false"/>
          <w:color w:val="000000"/>
        </w:rPr>
        <w:t xml:space="preserve"> Параграф 8. Требования к обращению с материалами и изделиями, загрязненными или содержащими радионуклиды</w:t>
      </w:r>
    </w:p>
    <w:bookmarkEnd w:id="442"/>
    <w:bookmarkStart w:name="z464" w:id="443"/>
    <w:p>
      <w:pPr>
        <w:spacing w:after="0"/>
        <w:ind w:left="0"/>
        <w:jc w:val="both"/>
      </w:pPr>
      <w:r>
        <w:rPr>
          <w:rFonts w:ascii="Times New Roman"/>
          <w:b w:val="false"/>
          <w:i w:val="false"/>
          <w:color w:val="000000"/>
          <w:sz w:val="28"/>
        </w:rPr>
        <w:t>
      162. Материалы и изделия с низкими уровнями содержания радионуклидов допускается использовать в работе. Критерием для принятия решения о возможном использовании сырья, материалов, изделий и продукции,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годовая коллективная эффективная доза не должна быть более 1 чел-Зв.</w:t>
      </w:r>
    </w:p>
    <w:bookmarkEnd w:id="443"/>
    <w:bookmarkStart w:name="z465" w:id="444"/>
    <w:p>
      <w:pPr>
        <w:spacing w:after="0"/>
        <w:ind w:left="0"/>
        <w:jc w:val="both"/>
      </w:pPr>
      <w:r>
        <w:rPr>
          <w:rFonts w:ascii="Times New Roman"/>
          <w:b w:val="false"/>
          <w:i w:val="false"/>
          <w:color w:val="000000"/>
          <w:sz w:val="28"/>
        </w:rPr>
        <w:t>
      163. Не допускается использование материалов, изделий и продукции (металл, древесина и другое), имеющих нефиксированное (снимаемое) радиоактивное загрязнение поверхности.</w:t>
      </w:r>
    </w:p>
    <w:bookmarkEnd w:id="444"/>
    <w:bookmarkStart w:name="z466" w:id="445"/>
    <w:p>
      <w:pPr>
        <w:spacing w:after="0"/>
        <w:ind w:left="0"/>
        <w:jc w:val="both"/>
      </w:pPr>
      <w:r>
        <w:rPr>
          <w:rFonts w:ascii="Times New Roman"/>
          <w:b w:val="false"/>
          <w:i w:val="false"/>
          <w:color w:val="000000"/>
          <w:sz w:val="28"/>
        </w:rPr>
        <w:t xml:space="preserve">
      164. Не вводится никаких ограничений на использование любых материалов, сырья, изделий и продукции (кроме продовольственного сырья, пищевой продукции, питьевой воды и кормов для животных) при удельной активности техногенных радионуклидов в них менее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за исключением их использования, приводящего к концентрированию радионуклидов до уровней, требующих специального обращения.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446"/>
    <w:p>
      <w:pPr>
        <w:spacing w:after="0"/>
        <w:ind w:left="0"/>
        <w:jc w:val="both"/>
      </w:pPr>
      <w:r>
        <w:rPr>
          <w:rFonts w:ascii="Times New Roman"/>
          <w:b w:val="false"/>
          <w:i w:val="false"/>
          <w:color w:val="000000"/>
          <w:sz w:val="28"/>
        </w:rPr>
        <w:t xml:space="preserve">
      165. Ограниченно используются сырье, материалы, изделия и продукция имеющие удельную активность техногенных радионуклидов от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до значений МЗУА (при наличии нескольких техногенных радионуклидов сумма отношений удельных активностей всех содержащихся в материале техногенных радионуклидов к значениям МЗУА для них должна быть меньше единицы) и при соблюдении требований пункта 162 настоящих Санитарных правил. В дальнейшем, продукция, произведенная из данного сырья, материалов или изделий подлежит радиационному контролю.</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447"/>
    <w:p>
      <w:pPr>
        <w:spacing w:after="0"/>
        <w:ind w:left="0"/>
        <w:jc w:val="both"/>
      </w:pPr>
      <w:r>
        <w:rPr>
          <w:rFonts w:ascii="Times New Roman"/>
          <w:b w:val="false"/>
          <w:i w:val="false"/>
          <w:color w:val="000000"/>
          <w:sz w:val="28"/>
        </w:rPr>
        <w:t xml:space="preserve">
      166. При использовании строительных материалов и удобрений, содержащих радиоактивные вещества природного происхождения, обеспечивается соблюдение требований </w:t>
      </w:r>
      <w:r>
        <w:rPr>
          <w:rFonts w:ascii="Times New Roman"/>
          <w:b w:val="false"/>
          <w:i w:val="false"/>
          <w:color w:val="000000"/>
          <w:sz w:val="28"/>
        </w:rPr>
        <w:t>Приказа № ҚР ДСМ-71</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48"/>
    <w:p>
      <w:pPr>
        <w:spacing w:after="0"/>
        <w:ind w:left="0"/>
        <w:jc w:val="both"/>
      </w:pPr>
      <w:r>
        <w:rPr>
          <w:rFonts w:ascii="Times New Roman"/>
          <w:b w:val="false"/>
          <w:i w:val="false"/>
          <w:color w:val="000000"/>
          <w:sz w:val="28"/>
        </w:rPr>
        <w:t xml:space="preserve">
      167. Предназначенные для дальнейшего использования материалы, изделия и продукция, загрязненные радиоактивными веществами выше уровней, приведенных в пункте 162 настоящих Санитарных правил, подлежат дезактивации до уровней, указанных в </w:t>
      </w:r>
      <w:r>
        <w:rPr>
          <w:rFonts w:ascii="Times New Roman"/>
          <w:b w:val="false"/>
          <w:i w:val="false"/>
          <w:color w:val="000000"/>
          <w:sz w:val="28"/>
        </w:rPr>
        <w:t>Приказе № ҚР ДСМ-71</w:t>
      </w:r>
      <w:r>
        <w:rPr>
          <w:rFonts w:ascii="Times New Roman"/>
          <w:b w:val="false"/>
          <w:i w:val="false"/>
          <w:color w:val="000000"/>
          <w:sz w:val="28"/>
        </w:rPr>
        <w:t>.</w:t>
      </w:r>
    </w:p>
    <w:bookmarkEnd w:id="448"/>
    <w:p>
      <w:pPr>
        <w:spacing w:after="0"/>
        <w:ind w:left="0"/>
        <w:jc w:val="both"/>
      </w:pPr>
      <w:r>
        <w:rPr>
          <w:rFonts w:ascii="Times New Roman"/>
          <w:b w:val="false"/>
          <w:i w:val="false"/>
          <w:color w:val="000000"/>
          <w:sz w:val="28"/>
        </w:rPr>
        <w:t>
      Дезактивацию следует проводить в тех случаях, когда уровень загрязненности в сырье, материалах, изделиях и продукции может быть снижен до допустимых уровней, обеспечивающих их дальнейшее применение.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449"/>
    <w:p>
      <w:pPr>
        <w:spacing w:after="0"/>
        <w:ind w:left="0"/>
        <w:jc w:val="both"/>
      </w:pPr>
      <w:r>
        <w:rPr>
          <w:rFonts w:ascii="Times New Roman"/>
          <w:b w:val="false"/>
          <w:i w:val="false"/>
          <w:color w:val="000000"/>
          <w:sz w:val="28"/>
        </w:rPr>
        <w:t>
      168. Документ о содержании радионуклидов и об отсутствии снимаемого радиоактивного загрязнения в сырье, материалах, изделиях и продукции, предназначенных для вывоза с радиационного объекта, выдает служба (или ответственное лицо) радиационной безопасности данного объекта.</w:t>
      </w:r>
    </w:p>
    <w:bookmarkEnd w:id="449"/>
    <w:bookmarkStart w:name="z472" w:id="450"/>
    <w:p>
      <w:pPr>
        <w:spacing w:after="0"/>
        <w:ind w:left="0"/>
        <w:jc w:val="both"/>
      </w:pPr>
      <w:r>
        <w:rPr>
          <w:rFonts w:ascii="Times New Roman"/>
          <w:b w:val="false"/>
          <w:i w:val="false"/>
          <w:color w:val="000000"/>
          <w:sz w:val="28"/>
        </w:rPr>
        <w:t>
      169.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w:t>
      </w:r>
    </w:p>
    <w:bookmarkEnd w:id="450"/>
    <w:bookmarkStart w:name="z473" w:id="451"/>
    <w:p>
      <w:pPr>
        <w:spacing w:after="0"/>
        <w:ind w:left="0"/>
        <w:jc w:val="both"/>
      </w:pPr>
      <w:r>
        <w:rPr>
          <w:rFonts w:ascii="Times New Roman"/>
          <w:b w:val="false"/>
          <w:i w:val="false"/>
          <w:color w:val="000000"/>
          <w:sz w:val="28"/>
        </w:rPr>
        <w:t>
      170. Проведение дезактивации, переплавки или иной переработки материалов, содержащих радионуклиды, допускается при наличии санитарно-эпидемиологического заключения на данный объект. Технология переработки сырья и его дальнейшего использования разрабатывается и утверждается руководителем данного объекта.</w:t>
      </w:r>
    </w:p>
    <w:bookmarkEnd w:id="451"/>
    <w:bookmarkStart w:name="z474" w:id="452"/>
    <w:p>
      <w:pPr>
        <w:spacing w:after="0"/>
        <w:ind w:left="0"/>
        <w:jc w:val="both"/>
      </w:pPr>
      <w:r>
        <w:rPr>
          <w:rFonts w:ascii="Times New Roman"/>
          <w:b w:val="false"/>
          <w:i w:val="false"/>
          <w:color w:val="000000"/>
          <w:sz w:val="28"/>
        </w:rPr>
        <w:t xml:space="preserve">
      171. Числовые значения допустимой удельной активности основных долгоживущих радионуклидов для неограниченного использования металлов после предварительной переплавки или иной переработки и изделий на основе этих металлов приведены в </w:t>
      </w:r>
      <w:r>
        <w:rPr>
          <w:rFonts w:ascii="Times New Roman"/>
          <w:b w:val="false"/>
          <w:i w:val="false"/>
          <w:color w:val="000000"/>
          <w:sz w:val="28"/>
        </w:rPr>
        <w:t>Приказе № ҚР ДСМ-71</w:t>
      </w:r>
      <w:r>
        <w:rPr>
          <w:rFonts w:ascii="Times New Roman"/>
          <w:b w:val="false"/>
          <w:i w:val="false"/>
          <w:color w:val="000000"/>
          <w:sz w:val="28"/>
        </w:rPr>
        <w:t xml:space="preserve">. При наличии в металле смеси радионуклидов значения удельных активностей отдельных радионуклидов Qi должны удовлетворять соотношению: </w:t>
      </w:r>
    </w:p>
    <w:bookmarkEnd w:id="4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i</w:t>
      </w:r>
      <w:r>
        <w:rPr>
          <w:rFonts w:ascii="Times New Roman"/>
          <w:b w:val="false"/>
          <w:i w:val="false"/>
          <w:color w:val="000000"/>
          <w:sz w:val="28"/>
        </w:rPr>
        <w:t xml:space="preserve"> – удельная активность радионуклида i в металле; ДУАi – допустимая удельная активность радионуклида 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453"/>
    <w:p>
      <w:pPr>
        <w:spacing w:after="0"/>
        <w:ind w:left="0"/>
        <w:jc w:val="both"/>
      </w:pPr>
      <w:r>
        <w:rPr>
          <w:rFonts w:ascii="Times New Roman"/>
          <w:b w:val="false"/>
          <w:i w:val="false"/>
          <w:color w:val="000000"/>
          <w:sz w:val="28"/>
        </w:rPr>
        <w:t>
      172. В случае невозможности или нецелесообразности использования сырья, материалов, изделий и продукции отнесенных к категории ограниченного использования, согласно настоящих Санитарных правил, они направляются на специально выделенные участки в места захоронения промышленных отходов. Не допускается наличие снимаемого радиоактивного загрязнения на этих отходах. Порядок, условия и способы захоронения такого сырья, материалов, продукции и изделий определяются организациями, отвечающими за данные объекты или специализированными организациями.</w:t>
      </w:r>
    </w:p>
    <w:bookmarkEnd w:id="453"/>
    <w:bookmarkStart w:name="z478" w:id="454"/>
    <w:p>
      <w:pPr>
        <w:spacing w:after="0"/>
        <w:ind w:left="0"/>
        <w:jc w:val="both"/>
      </w:pPr>
      <w:r>
        <w:rPr>
          <w:rFonts w:ascii="Times New Roman"/>
          <w:b w:val="false"/>
          <w:i w:val="false"/>
          <w:color w:val="000000"/>
          <w:sz w:val="28"/>
        </w:rPr>
        <w:t>
      173. В случае невозможности или нецелесообразности дальнейшего использования материалов, изделий и сырья, содержащих радионуклиды с удельной активностью больше МЗУА, с ними необходимо обращаться как с радиоактивными отходами.</w:t>
      </w:r>
    </w:p>
    <w:bookmarkEnd w:id="454"/>
    <w:bookmarkStart w:name="z479" w:id="455"/>
    <w:p>
      <w:pPr>
        <w:spacing w:after="0"/>
        <w:ind w:left="0"/>
        <w:jc w:val="left"/>
      </w:pPr>
      <w:r>
        <w:rPr>
          <w:rFonts w:ascii="Times New Roman"/>
          <w:b/>
          <w:i w:val="false"/>
          <w:color w:val="000000"/>
        </w:rPr>
        <w:t xml:space="preserve"> Параграф 9. Требования к обращению с радиоактивными отходами</w:t>
      </w:r>
    </w:p>
    <w:bookmarkEnd w:id="455"/>
    <w:bookmarkStart w:name="z480" w:id="456"/>
    <w:p>
      <w:pPr>
        <w:spacing w:after="0"/>
        <w:ind w:left="0"/>
        <w:jc w:val="both"/>
      </w:pPr>
      <w:r>
        <w:rPr>
          <w:rFonts w:ascii="Times New Roman"/>
          <w:b w:val="false"/>
          <w:i w:val="false"/>
          <w:color w:val="000000"/>
          <w:sz w:val="28"/>
        </w:rPr>
        <w:t xml:space="preserve">
      174. Критерии отнесения отходов к радиоактивным, их категоризация, а также требования к обращению с радиоактивными отходами устанавливаются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457"/>
    <w:p>
      <w:pPr>
        <w:spacing w:after="0"/>
        <w:ind w:left="0"/>
        <w:jc w:val="both"/>
      </w:pPr>
      <w:r>
        <w:rPr>
          <w:rFonts w:ascii="Times New Roman"/>
          <w:b w:val="false"/>
          <w:i w:val="false"/>
          <w:color w:val="000000"/>
          <w:sz w:val="28"/>
        </w:rPr>
        <w:t>
      175. Радиоактивные отходы по агрегатному состоянию подразделяются на жидкие и твердые. Система обращения с жидкими и твердыми радиоактивными отходами включает их сбор, обезвреживание, переработку, хранение и (или) захоронение, а также перевозку радиоактивных отходов.</w:t>
      </w:r>
    </w:p>
    <w:bookmarkEnd w:id="457"/>
    <w:bookmarkStart w:name="z482" w:id="458"/>
    <w:p>
      <w:pPr>
        <w:spacing w:after="0"/>
        <w:ind w:left="0"/>
        <w:jc w:val="both"/>
      </w:pPr>
      <w:r>
        <w:rPr>
          <w:rFonts w:ascii="Times New Roman"/>
          <w:b w:val="false"/>
          <w:i w:val="false"/>
          <w:color w:val="000000"/>
          <w:sz w:val="28"/>
        </w:rPr>
        <w:t>
      176. Передача радиоактивных отходов из объекта на переработку, долговременное хранение и (или) захоронение в специализированную организацию производятся в специальных упаковках (контейнерах).</w:t>
      </w:r>
    </w:p>
    <w:bookmarkEnd w:id="458"/>
    <w:p>
      <w:pPr>
        <w:spacing w:after="0"/>
        <w:ind w:left="0"/>
        <w:jc w:val="both"/>
      </w:pPr>
      <w:r>
        <w:rPr>
          <w:rFonts w:ascii="Times New Roman"/>
          <w:b w:val="false"/>
          <w:i w:val="false"/>
          <w:color w:val="000000"/>
          <w:sz w:val="28"/>
        </w:rPr>
        <w:t xml:space="preserve">
      Уровни радиоактивного загрязнения на поверхностях упаковки (контейнера) не должны превышать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459"/>
    <w:p>
      <w:pPr>
        <w:spacing w:after="0"/>
        <w:ind w:left="0"/>
        <w:jc w:val="both"/>
      </w:pPr>
      <w:r>
        <w:rPr>
          <w:rFonts w:ascii="Times New Roman"/>
          <w:b w:val="false"/>
          <w:i w:val="false"/>
          <w:color w:val="000000"/>
          <w:sz w:val="28"/>
        </w:rPr>
        <w:t>
      177. Транспортировка радиоактивных отходов производятся специализированными организациями на специально оборудованных транспортных средствах.</w:t>
      </w:r>
    </w:p>
    <w:bookmarkEnd w:id="459"/>
    <w:bookmarkStart w:name="z485" w:id="460"/>
    <w:p>
      <w:pPr>
        <w:spacing w:after="0"/>
        <w:ind w:left="0"/>
        <w:jc w:val="both"/>
      </w:pPr>
      <w:r>
        <w:rPr>
          <w:rFonts w:ascii="Times New Roman"/>
          <w:b w:val="false"/>
          <w:i w:val="false"/>
          <w:color w:val="000000"/>
          <w:sz w:val="28"/>
        </w:rPr>
        <w:t>
      178.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bookmarkEnd w:id="460"/>
    <w:bookmarkStart w:name="z486" w:id="461"/>
    <w:p>
      <w:pPr>
        <w:spacing w:after="0"/>
        <w:ind w:left="0"/>
        <w:jc w:val="both"/>
      </w:pPr>
      <w:r>
        <w:rPr>
          <w:rFonts w:ascii="Times New Roman"/>
          <w:b w:val="false"/>
          <w:i w:val="false"/>
          <w:color w:val="000000"/>
          <w:sz w:val="28"/>
        </w:rPr>
        <w:t>
      179. Физические или юридические лица, в процессе деятельности которых осуществляется обращение с радиоактивными отходами, для планирования и осуществления мероприятий по обеспечению радиационной безопасности имеют схему обращения с радиоактивными отходами, которое утверждается руководителем данного объекта.</w:t>
      </w:r>
    </w:p>
    <w:bookmarkEnd w:id="461"/>
    <w:bookmarkStart w:name="z487" w:id="462"/>
    <w:p>
      <w:pPr>
        <w:spacing w:after="0"/>
        <w:ind w:left="0"/>
        <w:jc w:val="both"/>
      </w:pPr>
      <w:r>
        <w:rPr>
          <w:rFonts w:ascii="Times New Roman"/>
          <w:b w:val="false"/>
          <w:i w:val="false"/>
          <w:color w:val="000000"/>
          <w:sz w:val="28"/>
        </w:rPr>
        <w:t>
      В схемах обращения с радиоактивными отходами отражаются следующие основные вопросы:</w:t>
      </w:r>
    </w:p>
    <w:bookmarkEnd w:id="462"/>
    <w:bookmarkStart w:name="z488" w:id="463"/>
    <w:p>
      <w:pPr>
        <w:spacing w:after="0"/>
        <w:ind w:left="0"/>
        <w:jc w:val="both"/>
      </w:pPr>
      <w:r>
        <w:rPr>
          <w:rFonts w:ascii="Times New Roman"/>
          <w:b w:val="false"/>
          <w:i w:val="false"/>
          <w:color w:val="000000"/>
          <w:sz w:val="28"/>
        </w:rPr>
        <w:t>
      1) организация сбора жидких и твердых отходов, непосредственно в местах их образования;</w:t>
      </w:r>
    </w:p>
    <w:bookmarkEnd w:id="463"/>
    <w:bookmarkStart w:name="z489" w:id="464"/>
    <w:p>
      <w:pPr>
        <w:spacing w:after="0"/>
        <w:ind w:left="0"/>
        <w:jc w:val="both"/>
      </w:pPr>
      <w:r>
        <w:rPr>
          <w:rFonts w:ascii="Times New Roman"/>
          <w:b w:val="false"/>
          <w:i w:val="false"/>
          <w:color w:val="000000"/>
          <w:sz w:val="28"/>
        </w:rPr>
        <w:t>
      2) учет отходов и требования к их временному хранению;</w:t>
      </w:r>
    </w:p>
    <w:bookmarkEnd w:id="464"/>
    <w:bookmarkStart w:name="z490" w:id="465"/>
    <w:p>
      <w:pPr>
        <w:spacing w:after="0"/>
        <w:ind w:left="0"/>
        <w:jc w:val="both"/>
      </w:pPr>
      <w:r>
        <w:rPr>
          <w:rFonts w:ascii="Times New Roman"/>
          <w:b w:val="false"/>
          <w:i w:val="false"/>
          <w:color w:val="000000"/>
          <w:sz w:val="28"/>
        </w:rPr>
        <w:t>
      3) маршруты транспортирования отходов внутри объекта;</w:t>
      </w:r>
    </w:p>
    <w:bookmarkEnd w:id="465"/>
    <w:bookmarkStart w:name="z491" w:id="466"/>
    <w:p>
      <w:pPr>
        <w:spacing w:after="0"/>
        <w:ind w:left="0"/>
        <w:jc w:val="both"/>
      </w:pPr>
      <w:r>
        <w:rPr>
          <w:rFonts w:ascii="Times New Roman"/>
          <w:b w:val="false"/>
          <w:i w:val="false"/>
          <w:color w:val="000000"/>
          <w:sz w:val="28"/>
        </w:rPr>
        <w:t>
      4) дезактивация сборников-контейнеров, принадлежащих организаций, используемых для временного хранения радиоактивных отходов;</w:t>
      </w:r>
    </w:p>
    <w:bookmarkEnd w:id="466"/>
    <w:bookmarkStart w:name="z492" w:id="467"/>
    <w:p>
      <w:pPr>
        <w:spacing w:after="0"/>
        <w:ind w:left="0"/>
        <w:jc w:val="both"/>
      </w:pPr>
      <w:r>
        <w:rPr>
          <w:rFonts w:ascii="Times New Roman"/>
          <w:b w:val="false"/>
          <w:i w:val="false"/>
          <w:color w:val="000000"/>
          <w:sz w:val="28"/>
        </w:rPr>
        <w:t>
      5) выдерживания и удаления радиоактивных отходов, содержащих короткоживущие радионуклиды;</w:t>
      </w:r>
    </w:p>
    <w:bookmarkEnd w:id="467"/>
    <w:bookmarkStart w:name="z493" w:id="468"/>
    <w:p>
      <w:pPr>
        <w:spacing w:after="0"/>
        <w:ind w:left="0"/>
        <w:jc w:val="both"/>
      </w:pPr>
      <w:r>
        <w:rPr>
          <w:rFonts w:ascii="Times New Roman"/>
          <w:b w:val="false"/>
          <w:i w:val="false"/>
          <w:color w:val="000000"/>
          <w:sz w:val="28"/>
        </w:rPr>
        <w:t>
      6) указывается точное место хранения, мощность эквивалентной дозы и остаточная активность отработавших источников, а также дата (начало и завершения) подготовки отходов к передаче на захоронение;</w:t>
      </w:r>
    </w:p>
    <w:bookmarkEnd w:id="468"/>
    <w:bookmarkStart w:name="z494" w:id="469"/>
    <w:p>
      <w:pPr>
        <w:spacing w:after="0"/>
        <w:ind w:left="0"/>
        <w:jc w:val="both"/>
      </w:pPr>
      <w:r>
        <w:rPr>
          <w:rFonts w:ascii="Times New Roman"/>
          <w:b w:val="false"/>
          <w:i w:val="false"/>
          <w:color w:val="000000"/>
          <w:sz w:val="28"/>
        </w:rPr>
        <w:t>
      7) организации радиационного контроля при работах с радиоактивными отходами;</w:t>
      </w:r>
    </w:p>
    <w:bookmarkEnd w:id="469"/>
    <w:bookmarkStart w:name="z495" w:id="470"/>
    <w:p>
      <w:pPr>
        <w:spacing w:after="0"/>
        <w:ind w:left="0"/>
        <w:jc w:val="both"/>
      </w:pPr>
      <w:r>
        <w:rPr>
          <w:rFonts w:ascii="Times New Roman"/>
          <w:b w:val="false"/>
          <w:i w:val="false"/>
          <w:color w:val="000000"/>
          <w:sz w:val="28"/>
        </w:rPr>
        <w:t>
      8) организации работ в случае возникновения аварии, инцидента;</w:t>
      </w:r>
    </w:p>
    <w:bookmarkEnd w:id="470"/>
    <w:bookmarkStart w:name="z496" w:id="471"/>
    <w:p>
      <w:pPr>
        <w:spacing w:after="0"/>
        <w:ind w:left="0"/>
        <w:jc w:val="both"/>
      </w:pPr>
      <w:r>
        <w:rPr>
          <w:rFonts w:ascii="Times New Roman"/>
          <w:b w:val="false"/>
          <w:i w:val="false"/>
          <w:color w:val="000000"/>
          <w:sz w:val="28"/>
        </w:rPr>
        <w:t>
      9) условия и сроки временного хранения короткоживущих радиоактивных отходов;</w:t>
      </w:r>
    </w:p>
    <w:bookmarkEnd w:id="471"/>
    <w:bookmarkStart w:name="z497" w:id="472"/>
    <w:p>
      <w:pPr>
        <w:spacing w:after="0"/>
        <w:ind w:left="0"/>
        <w:jc w:val="both"/>
      </w:pPr>
      <w:r>
        <w:rPr>
          <w:rFonts w:ascii="Times New Roman"/>
          <w:b w:val="false"/>
          <w:i w:val="false"/>
          <w:color w:val="000000"/>
          <w:sz w:val="28"/>
        </w:rPr>
        <w:t>
      10) объемы, сроки и условия временного хранения радиоактивных отходов.</w:t>
      </w:r>
    </w:p>
    <w:bookmarkEnd w:id="472"/>
    <w:bookmarkStart w:name="z498" w:id="473"/>
    <w:p>
      <w:pPr>
        <w:spacing w:after="0"/>
        <w:ind w:left="0"/>
        <w:jc w:val="both"/>
      </w:pPr>
      <w:r>
        <w:rPr>
          <w:rFonts w:ascii="Times New Roman"/>
          <w:b w:val="false"/>
          <w:i w:val="false"/>
          <w:color w:val="000000"/>
          <w:sz w:val="28"/>
        </w:rPr>
        <w:t>
      180. Эффективная доза облучения населения, обусловленная радиоактивными отходами на всех этапах обращения с ними, не должна превышать 10 мкЗв/год.</w:t>
      </w:r>
    </w:p>
    <w:bookmarkEnd w:id="473"/>
    <w:bookmarkStart w:name="z499" w:id="474"/>
    <w:p>
      <w:pPr>
        <w:spacing w:after="0"/>
        <w:ind w:left="0"/>
        <w:jc w:val="both"/>
      </w:pPr>
      <w:r>
        <w:rPr>
          <w:rFonts w:ascii="Times New Roman"/>
          <w:b w:val="false"/>
          <w:i w:val="false"/>
          <w:color w:val="000000"/>
          <w:sz w:val="28"/>
        </w:rPr>
        <w:t>
      181. Ответственное лицо ведет систематический контроль и учет за сбором, временным хранением и подготовкой к удалению радиоактивных отходов, образующихся в процессе работы. Указанные сведения заносятся в журнал учета твердых и жидких радиоактивных отходов по форме, указанных в Санитарных правилах "Санитарно-эпидемиологические требования к радиационно-опасным объектам".</w:t>
      </w:r>
    </w:p>
    <w:bookmarkEnd w:id="474"/>
    <w:bookmarkStart w:name="z500" w:id="475"/>
    <w:p>
      <w:pPr>
        <w:spacing w:after="0"/>
        <w:ind w:left="0"/>
        <w:jc w:val="both"/>
      </w:pPr>
      <w:r>
        <w:rPr>
          <w:rFonts w:ascii="Times New Roman"/>
          <w:b w:val="false"/>
          <w:i w:val="false"/>
          <w:color w:val="000000"/>
          <w:sz w:val="28"/>
        </w:rPr>
        <w:t>
      182. Не реже одного раза в год комиссия, назначаемая администрацией радиационного объекта, проверяет правильность ведения учета количества радиоактивных отходов, сданных специализированной организации на захоронение, а также находящихся на радиационном объекте.</w:t>
      </w:r>
    </w:p>
    <w:bookmarkEnd w:id="475"/>
    <w:bookmarkStart w:name="z501" w:id="476"/>
    <w:p>
      <w:pPr>
        <w:spacing w:after="0"/>
        <w:ind w:left="0"/>
        <w:jc w:val="both"/>
      </w:pPr>
      <w:r>
        <w:rPr>
          <w:rFonts w:ascii="Times New Roman"/>
          <w:b w:val="false"/>
          <w:i w:val="false"/>
          <w:color w:val="000000"/>
          <w:sz w:val="28"/>
        </w:rPr>
        <w:t>
      После оформления паспортов на партию радиоактивных отходов, по форме указанных в Санитарных правилах "Санитарно-эпидемиологические требования к радиационно-опасным объектам", сдаваемых на захоронение (хранение), в течение 15 календарных дней физические или юридические лица представляют копию паспортов в территориальные подразделения.</w:t>
      </w:r>
    </w:p>
    <w:bookmarkEnd w:id="476"/>
    <w:bookmarkStart w:name="z502" w:id="477"/>
    <w:p>
      <w:pPr>
        <w:spacing w:after="0"/>
        <w:ind w:left="0"/>
        <w:jc w:val="left"/>
      </w:pPr>
      <w:r>
        <w:rPr>
          <w:rFonts w:ascii="Times New Roman"/>
          <w:b/>
          <w:i w:val="false"/>
          <w:color w:val="000000"/>
        </w:rPr>
        <w:t xml:space="preserve"> Параграф 10. Требования к радиационному контролю при работе с техногенными источниками излучения</w:t>
      </w:r>
    </w:p>
    <w:bookmarkEnd w:id="477"/>
    <w:bookmarkStart w:name="z503" w:id="478"/>
    <w:p>
      <w:pPr>
        <w:spacing w:after="0"/>
        <w:ind w:left="0"/>
        <w:jc w:val="both"/>
      </w:pPr>
      <w:r>
        <w:rPr>
          <w:rFonts w:ascii="Times New Roman"/>
          <w:b w:val="false"/>
          <w:i w:val="false"/>
          <w:color w:val="000000"/>
          <w:sz w:val="28"/>
        </w:rPr>
        <w:t>
      183. Радиационный контроль при работе с техногенными источниками излучения должен осуществляться за всеми основными радиационными показателями, определяющими уровни облучения персонала и населения. На каждом радиационном объекте система радиационного контроля предусматривает конкретный перечень видов контроля, типов радиометрической и дозиметрической аппаратуры, точек измерения и периодичности контроля.</w:t>
      </w:r>
    </w:p>
    <w:bookmarkEnd w:id="478"/>
    <w:bookmarkStart w:name="z504" w:id="479"/>
    <w:p>
      <w:pPr>
        <w:spacing w:after="0"/>
        <w:ind w:left="0"/>
        <w:jc w:val="both"/>
      </w:pPr>
      <w:r>
        <w:rPr>
          <w:rFonts w:ascii="Times New Roman"/>
          <w:b w:val="false"/>
          <w:i w:val="false"/>
          <w:color w:val="000000"/>
          <w:sz w:val="28"/>
        </w:rPr>
        <w:t>
      Радиационный контроль должен включать индивидуальный дозиметрический контроль персонала и контроль радиационной обстановки.</w:t>
      </w:r>
    </w:p>
    <w:bookmarkEnd w:id="479"/>
    <w:bookmarkStart w:name="z505" w:id="480"/>
    <w:p>
      <w:pPr>
        <w:spacing w:after="0"/>
        <w:ind w:left="0"/>
        <w:jc w:val="both"/>
      </w:pPr>
      <w:r>
        <w:rPr>
          <w:rFonts w:ascii="Times New Roman"/>
          <w:b w:val="false"/>
          <w:i w:val="false"/>
          <w:color w:val="000000"/>
          <w:sz w:val="28"/>
        </w:rPr>
        <w:t>
      Вклад природных источников излучения в облучение персонала в производственных условиях контролируется и учитывается при оценке доз в тех случаях, когда он превышает 1 мЗв в год.</w:t>
      </w:r>
    </w:p>
    <w:bookmarkEnd w:id="480"/>
    <w:bookmarkStart w:name="z506" w:id="481"/>
    <w:p>
      <w:pPr>
        <w:spacing w:after="0"/>
        <w:ind w:left="0"/>
        <w:jc w:val="both"/>
      </w:pPr>
      <w:r>
        <w:rPr>
          <w:rFonts w:ascii="Times New Roman"/>
          <w:b w:val="false"/>
          <w:i w:val="false"/>
          <w:color w:val="000000"/>
          <w:sz w:val="28"/>
        </w:rPr>
        <w:t>
      184. Индивидуальный дозиметрический контроль проводится с целью определения годовых доз персонала и является обязательным для персонала группы "А". Индивидуальный дозиметрический контроль за облучением персонала в зависимости от характера работ включает:</w:t>
      </w:r>
    </w:p>
    <w:bookmarkEnd w:id="481"/>
    <w:bookmarkStart w:name="z507" w:id="482"/>
    <w:p>
      <w:pPr>
        <w:spacing w:after="0"/>
        <w:ind w:left="0"/>
        <w:jc w:val="both"/>
      </w:pPr>
      <w:r>
        <w:rPr>
          <w:rFonts w:ascii="Times New Roman"/>
          <w:b w:val="false"/>
          <w:i w:val="false"/>
          <w:color w:val="000000"/>
          <w:sz w:val="28"/>
        </w:rPr>
        <w:t>
      1) радиометрический контроль за загрязненностью кожных покровов и средств индивидуальной защиты;</w:t>
      </w:r>
    </w:p>
    <w:bookmarkEnd w:id="482"/>
    <w:bookmarkStart w:name="z508" w:id="483"/>
    <w:p>
      <w:pPr>
        <w:spacing w:after="0"/>
        <w:ind w:left="0"/>
        <w:jc w:val="both"/>
      </w:pP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 (или) косвенной радиометрии;</w:t>
      </w:r>
    </w:p>
    <w:bookmarkEnd w:id="483"/>
    <w:bookmarkStart w:name="z509" w:id="484"/>
    <w:p>
      <w:pPr>
        <w:spacing w:after="0"/>
        <w:ind w:left="0"/>
        <w:jc w:val="both"/>
      </w:pPr>
      <w:r>
        <w:rPr>
          <w:rFonts w:ascii="Times New Roman"/>
          <w:b w:val="false"/>
          <w:i w:val="false"/>
          <w:color w:val="000000"/>
          <w:sz w:val="28"/>
        </w:rPr>
        <w:t>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рассчитываются значения эффективных доз у персонала, а при необходимости, определяются значения и эквивалентные дозы облучения отдельных органов.</w:t>
      </w:r>
    </w:p>
    <w:bookmarkEnd w:id="484"/>
    <w:bookmarkStart w:name="z510" w:id="485"/>
    <w:p>
      <w:pPr>
        <w:spacing w:after="0"/>
        <w:ind w:left="0"/>
        <w:jc w:val="both"/>
      </w:pPr>
      <w:r>
        <w:rPr>
          <w:rFonts w:ascii="Times New Roman"/>
          <w:b w:val="false"/>
          <w:i w:val="false"/>
          <w:color w:val="000000"/>
          <w:sz w:val="28"/>
        </w:rPr>
        <w:t>
      185. Контроль за радиационной обстановкой в зависимости от характера проводимых работ включает:</w:t>
      </w:r>
    </w:p>
    <w:bookmarkEnd w:id="485"/>
    <w:bookmarkStart w:name="z511" w:id="486"/>
    <w:p>
      <w:pPr>
        <w:spacing w:after="0"/>
        <w:ind w:left="0"/>
        <w:jc w:val="both"/>
      </w:pP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радиационных объектов, в санитарно-защитной зоне и зоне наблюдения;</w:t>
      </w:r>
    </w:p>
    <w:bookmarkEnd w:id="486"/>
    <w:bookmarkStart w:name="z512" w:id="487"/>
    <w:p>
      <w:pPr>
        <w:spacing w:after="0"/>
        <w:ind w:left="0"/>
        <w:jc w:val="both"/>
      </w:pP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bookmarkEnd w:id="487"/>
    <w:bookmarkStart w:name="z513" w:id="488"/>
    <w:p>
      <w:pPr>
        <w:spacing w:after="0"/>
        <w:ind w:left="0"/>
        <w:jc w:val="both"/>
      </w:pPr>
      <w:r>
        <w:rPr>
          <w:rFonts w:ascii="Times New Roman"/>
          <w:b w:val="false"/>
          <w:i w:val="false"/>
          <w:color w:val="000000"/>
          <w:sz w:val="28"/>
        </w:rPr>
        <w:t>
      3) определение объемной активности газов и аэрозолей в воздухе рабочих помещений;</w:t>
      </w:r>
    </w:p>
    <w:bookmarkEnd w:id="488"/>
    <w:bookmarkStart w:name="z514" w:id="489"/>
    <w:p>
      <w:pPr>
        <w:spacing w:after="0"/>
        <w:ind w:left="0"/>
        <w:jc w:val="both"/>
      </w:pPr>
      <w:r>
        <w:rPr>
          <w:rFonts w:ascii="Times New Roman"/>
          <w:b w:val="false"/>
          <w:i w:val="false"/>
          <w:color w:val="000000"/>
          <w:sz w:val="28"/>
        </w:rPr>
        <w:t>
      4) измерение или оценку активности выбросов и сбросов радиоактивных веществ;</w:t>
      </w:r>
    </w:p>
    <w:bookmarkEnd w:id="489"/>
    <w:bookmarkStart w:name="z515" w:id="490"/>
    <w:p>
      <w:pPr>
        <w:spacing w:after="0"/>
        <w:ind w:left="0"/>
        <w:jc w:val="both"/>
      </w:pP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 и зоне наблюдения.</w:t>
      </w:r>
    </w:p>
    <w:bookmarkEnd w:id="490"/>
    <w:bookmarkStart w:name="z516" w:id="491"/>
    <w:p>
      <w:pPr>
        <w:spacing w:after="0"/>
        <w:ind w:left="0"/>
        <w:jc w:val="both"/>
      </w:pPr>
      <w:r>
        <w:rPr>
          <w:rFonts w:ascii="Times New Roman"/>
          <w:b w:val="false"/>
          <w:i w:val="false"/>
          <w:color w:val="000000"/>
          <w:sz w:val="28"/>
        </w:rPr>
        <w:t>
      186. Система радиационного контроля объектов I и II категории используют следующие технические средства:</w:t>
      </w:r>
    </w:p>
    <w:bookmarkEnd w:id="491"/>
    <w:bookmarkStart w:name="z517" w:id="492"/>
    <w:p>
      <w:pPr>
        <w:spacing w:after="0"/>
        <w:ind w:left="0"/>
        <w:jc w:val="both"/>
      </w:pPr>
      <w:r>
        <w:rPr>
          <w:rFonts w:ascii="Times New Roman"/>
          <w:b w:val="false"/>
          <w:i w:val="false"/>
          <w:color w:val="000000"/>
          <w:sz w:val="28"/>
        </w:rPr>
        <w:t>
      1) непрерывный контроль на основе стационарных автоматизированных технических средств;</w:t>
      </w:r>
    </w:p>
    <w:bookmarkEnd w:id="492"/>
    <w:bookmarkStart w:name="z518" w:id="493"/>
    <w:p>
      <w:pPr>
        <w:spacing w:after="0"/>
        <w:ind w:left="0"/>
        <w:jc w:val="both"/>
      </w:pPr>
      <w:r>
        <w:rPr>
          <w:rFonts w:ascii="Times New Roman"/>
          <w:b w:val="false"/>
          <w:i w:val="false"/>
          <w:color w:val="000000"/>
          <w:sz w:val="28"/>
        </w:rPr>
        <w:t>
      2) оперативный контроль на основе носимых и передвижных технических средств;</w:t>
      </w:r>
    </w:p>
    <w:bookmarkEnd w:id="493"/>
    <w:bookmarkStart w:name="z519" w:id="494"/>
    <w:p>
      <w:pPr>
        <w:spacing w:after="0"/>
        <w:ind w:left="0"/>
        <w:jc w:val="both"/>
      </w:pPr>
      <w:r>
        <w:rPr>
          <w:rFonts w:ascii="Times New Roman"/>
          <w:b w:val="false"/>
          <w:i w:val="false"/>
          <w:color w:val="000000"/>
          <w:sz w:val="28"/>
        </w:rPr>
        <w:t>
      3) лабораторный анализ на основе стационарной лабораторной аппаратуры, средств отбора и подготовки проб для анализа.</w:t>
      </w:r>
    </w:p>
    <w:bookmarkEnd w:id="494"/>
    <w:bookmarkStart w:name="z520" w:id="495"/>
    <w:p>
      <w:pPr>
        <w:spacing w:after="0"/>
        <w:ind w:left="0"/>
        <w:jc w:val="both"/>
      </w:pPr>
      <w:r>
        <w:rPr>
          <w:rFonts w:ascii="Times New Roman"/>
          <w:b w:val="false"/>
          <w:i w:val="false"/>
          <w:color w:val="000000"/>
          <w:sz w:val="28"/>
        </w:rPr>
        <w:t>
      Автоматизированные системы обеспечивают контроль, регистрацию, отображение, сбор, обработку, хранение и выдачу информации.</w:t>
      </w:r>
    </w:p>
    <w:bookmarkEnd w:id="495"/>
    <w:bookmarkStart w:name="z521" w:id="496"/>
    <w:p>
      <w:pPr>
        <w:spacing w:after="0"/>
        <w:ind w:left="0"/>
        <w:jc w:val="both"/>
      </w:pPr>
      <w:r>
        <w:rPr>
          <w:rFonts w:ascii="Times New Roman"/>
          <w:b w:val="false"/>
          <w:i w:val="false"/>
          <w:color w:val="000000"/>
          <w:sz w:val="28"/>
        </w:rPr>
        <w:t>
      187.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устанавливают приборы радиационного контроля со звуковыми и световыми сигнализирующими устройствами, а персонал обеспечивается аварийными дозиметрами.</w:t>
      </w:r>
    </w:p>
    <w:bookmarkEnd w:id="496"/>
    <w:bookmarkStart w:name="z522" w:id="497"/>
    <w:p>
      <w:pPr>
        <w:spacing w:after="0"/>
        <w:ind w:left="0"/>
        <w:jc w:val="both"/>
      </w:pPr>
      <w:r>
        <w:rPr>
          <w:rFonts w:ascii="Times New Roman"/>
          <w:b w:val="false"/>
          <w:i w:val="false"/>
          <w:color w:val="000000"/>
          <w:sz w:val="28"/>
        </w:rPr>
        <w:t xml:space="preserve">
      188. Результаты индивидуального контроля доз облучения персонала хранятся в течение 50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оформляются по форме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предоставляются в территориальные подразделения согласно порядка ведения и заполнения формы № 1-ДОЗ и формы № 2-ДОЗ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498"/>
    <w:p>
      <w:pPr>
        <w:spacing w:after="0"/>
        <w:ind w:left="0"/>
        <w:jc w:val="both"/>
      </w:pPr>
      <w:r>
        <w:rPr>
          <w:rFonts w:ascii="Times New Roman"/>
          <w:b w:val="false"/>
          <w:i w:val="false"/>
          <w:color w:val="000000"/>
          <w:sz w:val="28"/>
        </w:rPr>
        <w:t>
      189. Карточка учета индивидуальных доз облучения лиц, работающих с источниками излучения (далее – индивидуальная карточка персонала) должна быть заведена нанимателем на весь персонал, находящийся под индивидуальными дозиметрическими контролем. Форма индивидуальной карточки персонала приведена в приложении 13 к настоящим Санитарным правилам.</w:t>
      </w:r>
    </w:p>
    <w:bookmarkEnd w:id="498"/>
    <w:bookmarkStart w:name="z524" w:id="499"/>
    <w:p>
      <w:pPr>
        <w:spacing w:after="0"/>
        <w:ind w:left="0"/>
        <w:jc w:val="both"/>
      </w:pPr>
      <w:r>
        <w:rPr>
          <w:rFonts w:ascii="Times New Roman"/>
          <w:b w:val="false"/>
          <w:i w:val="false"/>
          <w:color w:val="000000"/>
          <w:sz w:val="28"/>
        </w:rPr>
        <w:t>
      Индивидуальная доза облучения регистрируется в журнале с последующим внесением в индивидуальную карточку персонала, а также в машинный носитель для создания базы данных на радиационных объектах.</w:t>
      </w:r>
    </w:p>
    <w:bookmarkEnd w:id="499"/>
    <w:bookmarkStart w:name="z525" w:id="500"/>
    <w:p>
      <w:pPr>
        <w:spacing w:after="0"/>
        <w:ind w:left="0"/>
        <w:jc w:val="both"/>
      </w:pPr>
      <w:r>
        <w:rPr>
          <w:rFonts w:ascii="Times New Roman"/>
          <w:b w:val="false"/>
          <w:i w:val="false"/>
          <w:color w:val="000000"/>
          <w:sz w:val="28"/>
        </w:rPr>
        <w:t>
      Копия индивидуальной карточки работника в случае его перехода в другую организацию, где проводится работа с источниками излучения, передается на новое место работы; в случае прекращения трудовых отношений выдается на руки сотруднику; оригинал хранится на прежнем месте работы.</w:t>
      </w:r>
    </w:p>
    <w:bookmarkEnd w:id="500"/>
    <w:bookmarkStart w:name="z526" w:id="501"/>
    <w:p>
      <w:pPr>
        <w:spacing w:after="0"/>
        <w:ind w:left="0"/>
        <w:jc w:val="both"/>
      </w:pPr>
      <w:r>
        <w:rPr>
          <w:rFonts w:ascii="Times New Roman"/>
          <w:b w:val="false"/>
          <w:i w:val="false"/>
          <w:color w:val="000000"/>
          <w:sz w:val="28"/>
        </w:rPr>
        <w:t>
      190. Лицам, командируемым для работ с источниками излучения, выдается заполненная копия индивидуальной карточки о полученных дозах облучения. Данные о дозах облучения прикомандированных лиц включаются в их индивидуальные карточки.</w:t>
      </w:r>
    </w:p>
    <w:bookmarkEnd w:id="501"/>
    <w:bookmarkStart w:name="z527" w:id="502"/>
    <w:p>
      <w:pPr>
        <w:spacing w:after="0"/>
        <w:ind w:left="0"/>
        <w:jc w:val="both"/>
      </w:pPr>
      <w:r>
        <w:rPr>
          <w:rFonts w:ascii="Times New Roman"/>
          <w:b w:val="false"/>
          <w:i w:val="false"/>
          <w:color w:val="000000"/>
          <w:sz w:val="28"/>
        </w:rPr>
        <w:t>
      191. На радиационных объектах, проводящих работы с техногенными источниками излучения, администрацией устанавливаются контрольные уровни.</w:t>
      </w:r>
    </w:p>
    <w:bookmarkEnd w:id="502"/>
    <w:bookmarkStart w:name="z528" w:id="503"/>
    <w:p>
      <w:pPr>
        <w:spacing w:after="0"/>
        <w:ind w:left="0"/>
        <w:jc w:val="both"/>
      </w:pPr>
      <w:r>
        <w:rPr>
          <w:rFonts w:ascii="Times New Roman"/>
          <w:b w:val="false"/>
          <w:i w:val="false"/>
          <w:color w:val="000000"/>
          <w:sz w:val="28"/>
        </w:rPr>
        <w:t>
      Перечень и числовые значения контрольных уровней определяются в соответствии с условиями работы.</w:t>
      </w:r>
    </w:p>
    <w:bookmarkEnd w:id="503"/>
    <w:bookmarkStart w:name="z529" w:id="504"/>
    <w:p>
      <w:pPr>
        <w:spacing w:after="0"/>
        <w:ind w:left="0"/>
        <w:jc w:val="both"/>
      </w:pPr>
      <w:r>
        <w:rPr>
          <w:rFonts w:ascii="Times New Roman"/>
          <w:b w:val="false"/>
          <w:i w:val="false"/>
          <w:color w:val="000000"/>
          <w:sz w:val="28"/>
        </w:rPr>
        <w:t>
      192. При установлении контрольных уровней следует исходить из принципа оптимизации с учетом:</w:t>
      </w:r>
    </w:p>
    <w:bookmarkEnd w:id="504"/>
    <w:bookmarkStart w:name="z530" w:id="505"/>
    <w:p>
      <w:pPr>
        <w:spacing w:after="0"/>
        <w:ind w:left="0"/>
        <w:jc w:val="both"/>
      </w:pPr>
      <w:r>
        <w:rPr>
          <w:rFonts w:ascii="Times New Roman"/>
          <w:b w:val="false"/>
          <w:i w:val="false"/>
          <w:color w:val="000000"/>
          <w:sz w:val="28"/>
        </w:rPr>
        <w:t>
      1) неравномерности радиационного воздействия во времени;</w:t>
      </w:r>
    </w:p>
    <w:bookmarkEnd w:id="505"/>
    <w:bookmarkStart w:name="z531" w:id="506"/>
    <w:p>
      <w:pPr>
        <w:spacing w:after="0"/>
        <w:ind w:left="0"/>
        <w:jc w:val="both"/>
      </w:pPr>
      <w:r>
        <w:rPr>
          <w:rFonts w:ascii="Times New Roman"/>
          <w:b w:val="false"/>
          <w:i w:val="false"/>
          <w:color w:val="000000"/>
          <w:sz w:val="28"/>
        </w:rPr>
        <w:t>
      2) целесообразности сохранения уже достигнутого уровня радиационного воздействия на данном объекте ниже допустимого;</w:t>
      </w:r>
    </w:p>
    <w:bookmarkEnd w:id="506"/>
    <w:bookmarkStart w:name="z532" w:id="507"/>
    <w:p>
      <w:pPr>
        <w:spacing w:after="0"/>
        <w:ind w:left="0"/>
        <w:jc w:val="both"/>
      </w:pPr>
      <w:r>
        <w:rPr>
          <w:rFonts w:ascii="Times New Roman"/>
          <w:b w:val="false"/>
          <w:i w:val="false"/>
          <w:color w:val="000000"/>
          <w:sz w:val="28"/>
        </w:rPr>
        <w:t>
      3) эффективности мероприятий по улучшению радиационной обстановки.</w:t>
      </w:r>
    </w:p>
    <w:bookmarkEnd w:id="507"/>
    <w:bookmarkStart w:name="z533" w:id="508"/>
    <w:p>
      <w:pPr>
        <w:spacing w:after="0"/>
        <w:ind w:left="0"/>
        <w:jc w:val="both"/>
      </w:pPr>
      <w:r>
        <w:rPr>
          <w:rFonts w:ascii="Times New Roman"/>
          <w:b w:val="false"/>
          <w:i w:val="false"/>
          <w:color w:val="000000"/>
          <w:sz w:val="28"/>
        </w:rPr>
        <w:t>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p>
    <w:bookmarkEnd w:id="508"/>
    <w:bookmarkStart w:name="z534" w:id="509"/>
    <w:p>
      <w:pPr>
        <w:spacing w:after="0"/>
        <w:ind w:left="0"/>
        <w:jc w:val="both"/>
      </w:pPr>
      <w:r>
        <w:rPr>
          <w:rFonts w:ascii="Times New Roman"/>
          <w:b w:val="false"/>
          <w:i w:val="false"/>
          <w:color w:val="000000"/>
          <w:sz w:val="28"/>
        </w:rPr>
        <w:t xml:space="preserve">
      193. Результаты радиационного контроля сопоставляются со значениями пределов доз и контрольными уровнями. При превышении контрольных уровней администрация радиационного объекта проводит анализ. О случаях превышения пределов доз для персонала, установленных в </w:t>
      </w:r>
      <w:r>
        <w:rPr>
          <w:rFonts w:ascii="Times New Roman"/>
          <w:b w:val="false"/>
          <w:i w:val="false"/>
          <w:color w:val="000000"/>
          <w:sz w:val="28"/>
        </w:rPr>
        <w:t>Приказе № ҚР ДСМ-71</w:t>
      </w:r>
      <w:r>
        <w:rPr>
          <w:rFonts w:ascii="Times New Roman"/>
          <w:b w:val="false"/>
          <w:i w:val="false"/>
          <w:color w:val="000000"/>
          <w:sz w:val="28"/>
        </w:rPr>
        <w:t xml:space="preserve"> или квот облучения населения, администрация радиационного объекта информирует (в письменной форме) об этом территориальное подразделение.</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10"/>
    <w:p>
      <w:pPr>
        <w:spacing w:after="0"/>
        <w:ind w:left="0"/>
        <w:jc w:val="left"/>
      </w:pPr>
      <w:r>
        <w:rPr>
          <w:rFonts w:ascii="Times New Roman"/>
          <w:b/>
          <w:i w:val="false"/>
          <w:color w:val="000000"/>
        </w:rPr>
        <w:t xml:space="preserve"> Параграф 11. Требования к применению средств индивидуальной защиты и личной гигиены</w:t>
      </w:r>
    </w:p>
    <w:bookmarkEnd w:id="510"/>
    <w:bookmarkStart w:name="z536" w:id="511"/>
    <w:p>
      <w:pPr>
        <w:spacing w:after="0"/>
        <w:ind w:left="0"/>
        <w:jc w:val="both"/>
      </w:pPr>
      <w:r>
        <w:rPr>
          <w:rFonts w:ascii="Times New Roman"/>
          <w:b w:val="false"/>
          <w:i w:val="false"/>
          <w:color w:val="000000"/>
          <w:sz w:val="28"/>
        </w:rPr>
        <w:t>
      194. Все работающие с источниками излучения или посещающие участки, где производятся такие работы, обеспечиваются средствами индивидуальной защиты в соответствии с видом и классом работ.</w:t>
      </w:r>
    </w:p>
    <w:bookmarkEnd w:id="511"/>
    <w:bookmarkStart w:name="z537" w:id="512"/>
    <w:p>
      <w:pPr>
        <w:spacing w:after="0"/>
        <w:ind w:left="0"/>
        <w:jc w:val="both"/>
      </w:pPr>
      <w:r>
        <w:rPr>
          <w:rFonts w:ascii="Times New Roman"/>
          <w:b w:val="false"/>
          <w:i w:val="false"/>
          <w:color w:val="000000"/>
          <w:sz w:val="28"/>
        </w:rPr>
        <w:t>
      195. При работах с радиоактивными веществами в открытом виде I класса и при отдельных работах II класса персонал снабжается комплектом основных средств индивидуальной защиты, а также дополнительными средствами защиты в зависимости от уровня и характера возможного радиоактивного загрязнения.</w:t>
      </w:r>
    </w:p>
    <w:bookmarkEnd w:id="512"/>
    <w:bookmarkStart w:name="z538" w:id="513"/>
    <w:p>
      <w:pPr>
        <w:spacing w:after="0"/>
        <w:ind w:left="0"/>
        <w:jc w:val="both"/>
      </w:pPr>
      <w:r>
        <w:rPr>
          <w:rFonts w:ascii="Times New Roman"/>
          <w:b w:val="false"/>
          <w:i w:val="false"/>
          <w:color w:val="000000"/>
          <w:sz w:val="28"/>
        </w:rPr>
        <w:t>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w:t>
      </w:r>
    </w:p>
    <w:bookmarkEnd w:id="513"/>
    <w:bookmarkStart w:name="z539" w:id="514"/>
    <w:p>
      <w:pPr>
        <w:spacing w:after="0"/>
        <w:ind w:left="0"/>
        <w:jc w:val="both"/>
      </w:pPr>
      <w:r>
        <w:rPr>
          <w:rFonts w:ascii="Times New Roman"/>
          <w:b w:val="false"/>
          <w:i w:val="false"/>
          <w:color w:val="000000"/>
          <w:sz w:val="28"/>
        </w:rPr>
        <w:t>
      При работах II класса и при отдельных работах III класса персонал обеспечивается халатами, шапочками, перчатками, легкой обувью и при необходимости средствами защиты органов дыхания.</w:t>
      </w:r>
    </w:p>
    <w:bookmarkEnd w:id="514"/>
    <w:bookmarkStart w:name="z540" w:id="515"/>
    <w:p>
      <w:pPr>
        <w:spacing w:after="0"/>
        <w:ind w:left="0"/>
        <w:jc w:val="both"/>
      </w:pPr>
      <w:r>
        <w:rPr>
          <w:rFonts w:ascii="Times New Roman"/>
          <w:b w:val="false"/>
          <w:i w:val="false"/>
          <w:color w:val="000000"/>
          <w:sz w:val="28"/>
        </w:rPr>
        <w:t>
      196. Средства индивидуальной защиты для работ с радиоактивными веществами изготавливаются из хорошо дезактивируемых материалов, либо используются одноразовые.</w:t>
      </w:r>
    </w:p>
    <w:bookmarkEnd w:id="515"/>
    <w:bookmarkStart w:name="z541" w:id="516"/>
    <w:p>
      <w:pPr>
        <w:spacing w:after="0"/>
        <w:ind w:left="0"/>
        <w:jc w:val="both"/>
      </w:pPr>
      <w:r>
        <w:rPr>
          <w:rFonts w:ascii="Times New Roman"/>
          <w:b w:val="false"/>
          <w:i w:val="false"/>
          <w:color w:val="000000"/>
          <w:sz w:val="28"/>
        </w:rPr>
        <w:t>
      197.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имеют дополнительно специальную одежду из пленочных материалов или материалов с полимерным покрытием: фартуки, нарукавники, куртки, брюки, резиновую или пластиковую специальную обувь.</w:t>
      </w:r>
    </w:p>
    <w:bookmarkEnd w:id="516"/>
    <w:bookmarkStart w:name="z542" w:id="517"/>
    <w:p>
      <w:pPr>
        <w:spacing w:after="0"/>
        <w:ind w:left="0"/>
        <w:jc w:val="both"/>
      </w:pPr>
      <w:r>
        <w:rPr>
          <w:rFonts w:ascii="Times New Roman"/>
          <w:b w:val="false"/>
          <w:i w:val="false"/>
          <w:color w:val="000000"/>
          <w:sz w:val="28"/>
        </w:rPr>
        <w:t>
      198. Персонал, выполняющий работы по сварке или резке металла, загрязненного радионуклидами, снабжается специальными средствами индивидуальной защиты из искростойких, хорошо дезактивируемых материалов.</w:t>
      </w:r>
    </w:p>
    <w:bookmarkEnd w:id="517"/>
    <w:bookmarkStart w:name="z543" w:id="518"/>
    <w:p>
      <w:pPr>
        <w:spacing w:after="0"/>
        <w:ind w:left="0"/>
        <w:jc w:val="both"/>
      </w:pPr>
      <w:r>
        <w:rPr>
          <w:rFonts w:ascii="Times New Roman"/>
          <w:b w:val="false"/>
          <w:i w:val="false"/>
          <w:color w:val="000000"/>
          <w:sz w:val="28"/>
        </w:rPr>
        <w:t>
      199. Средства защиты органов дыхания (фильтрующие или изолирующие) применяются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bookmarkEnd w:id="518"/>
    <w:bookmarkStart w:name="z544" w:id="519"/>
    <w:p>
      <w:pPr>
        <w:spacing w:after="0"/>
        <w:ind w:left="0"/>
        <w:jc w:val="both"/>
      </w:pPr>
      <w:r>
        <w:rPr>
          <w:rFonts w:ascii="Times New Roman"/>
          <w:b w:val="false"/>
          <w:i w:val="false"/>
          <w:color w:val="000000"/>
          <w:sz w:val="28"/>
        </w:rPr>
        <w:t>
      200.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применяются изолирующие защитные средства (пневмокостюмы, пневмошлемы, а в отдельных случаях – автономные изолирующие аппараты).</w:t>
      </w:r>
    </w:p>
    <w:bookmarkEnd w:id="519"/>
    <w:bookmarkStart w:name="z545" w:id="520"/>
    <w:p>
      <w:pPr>
        <w:spacing w:after="0"/>
        <w:ind w:left="0"/>
        <w:jc w:val="both"/>
      </w:pPr>
      <w:r>
        <w:rPr>
          <w:rFonts w:ascii="Times New Roman"/>
          <w:b w:val="false"/>
          <w:i w:val="false"/>
          <w:color w:val="000000"/>
          <w:sz w:val="28"/>
        </w:rPr>
        <w:t>
      201. На радиационных объектах, где имеется вероятность радиоактивного загрязнения кожных покровов, используются в качестве средств дезактивации моющие средства.</w:t>
      </w:r>
    </w:p>
    <w:bookmarkEnd w:id="520"/>
    <w:bookmarkStart w:name="z546" w:id="521"/>
    <w:p>
      <w:pPr>
        <w:spacing w:after="0"/>
        <w:ind w:left="0"/>
        <w:jc w:val="both"/>
      </w:pPr>
      <w:r>
        <w:rPr>
          <w:rFonts w:ascii="Times New Roman"/>
          <w:b w:val="false"/>
          <w:i w:val="false"/>
          <w:color w:val="000000"/>
          <w:sz w:val="28"/>
        </w:rPr>
        <w:t>
      202. При переходах из помещений для работ более высокого класса в помещения для работ более низкого класса контролируются уровни радиоактивного загрязнения средств индивидуальной защиты. При переходе из второй в третью зону дополнительные средства индивидуальной защиты снимаются.</w:t>
      </w:r>
    </w:p>
    <w:bookmarkEnd w:id="521"/>
    <w:bookmarkStart w:name="z547" w:id="522"/>
    <w:p>
      <w:pPr>
        <w:spacing w:after="0"/>
        <w:ind w:left="0"/>
        <w:jc w:val="both"/>
      </w:pPr>
      <w:r>
        <w:rPr>
          <w:rFonts w:ascii="Times New Roman"/>
          <w:b w:val="false"/>
          <w:i w:val="false"/>
          <w:color w:val="000000"/>
          <w:sz w:val="28"/>
        </w:rPr>
        <w:t>
      203. Специальную одежду и белье, загрязненные выше допустимых уровней направляют на дезактивацию в специальную прачечную. Смена основной специальной одежды и белья осуществляется персоналом не реже одного раза в семь дней.</w:t>
      </w:r>
    </w:p>
    <w:bookmarkEnd w:id="522"/>
    <w:bookmarkStart w:name="z548" w:id="523"/>
    <w:p>
      <w:pPr>
        <w:spacing w:after="0"/>
        <w:ind w:left="0"/>
        <w:jc w:val="both"/>
      </w:pPr>
      <w:r>
        <w:rPr>
          <w:rFonts w:ascii="Times New Roman"/>
          <w:b w:val="false"/>
          <w:i w:val="false"/>
          <w:color w:val="000000"/>
          <w:sz w:val="28"/>
        </w:rPr>
        <w:t>
      Дополнительные средства индивидуальной защиты (пленочные, резиновые, с полимерным покрытием) после каждого использования подвергают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направляют на дезактивацию в специальную прачечную.</w:t>
      </w:r>
    </w:p>
    <w:bookmarkEnd w:id="523"/>
    <w:bookmarkStart w:name="z549" w:id="524"/>
    <w:p>
      <w:pPr>
        <w:spacing w:after="0"/>
        <w:ind w:left="0"/>
        <w:jc w:val="both"/>
      </w:pPr>
      <w:r>
        <w:rPr>
          <w:rFonts w:ascii="Times New Roman"/>
          <w:b w:val="false"/>
          <w:i w:val="false"/>
          <w:color w:val="000000"/>
          <w:sz w:val="28"/>
        </w:rPr>
        <w:t>
      204. В случае обнаружения загрязнения личная одежда и обувь подлежит дезактивации под контролем службы радиационной безопасности, а при невозможности ее очистки захоронению.</w:t>
      </w:r>
    </w:p>
    <w:bookmarkEnd w:id="524"/>
    <w:bookmarkStart w:name="z550" w:id="525"/>
    <w:p>
      <w:pPr>
        <w:spacing w:after="0"/>
        <w:ind w:left="0"/>
        <w:jc w:val="both"/>
      </w:pPr>
      <w:r>
        <w:rPr>
          <w:rFonts w:ascii="Times New Roman"/>
          <w:b w:val="false"/>
          <w:i w:val="false"/>
          <w:color w:val="000000"/>
          <w:sz w:val="28"/>
        </w:rPr>
        <w:t>
      205. В помещениях для работы с радиоактивными веществами в открытом виде не допускается:</w:t>
      </w:r>
    </w:p>
    <w:bookmarkEnd w:id="525"/>
    <w:bookmarkStart w:name="z551" w:id="526"/>
    <w:p>
      <w:pPr>
        <w:spacing w:after="0"/>
        <w:ind w:left="0"/>
        <w:jc w:val="both"/>
      </w:pPr>
      <w:r>
        <w:rPr>
          <w:rFonts w:ascii="Times New Roman"/>
          <w:b w:val="false"/>
          <w:i w:val="false"/>
          <w:color w:val="000000"/>
          <w:sz w:val="28"/>
        </w:rPr>
        <w:t>
      1) пребывание сотрудников без необходимых средств индивидуальной защиты;</w:t>
      </w:r>
    </w:p>
    <w:bookmarkEnd w:id="526"/>
    <w:bookmarkStart w:name="z552" w:id="527"/>
    <w:p>
      <w:pPr>
        <w:spacing w:after="0"/>
        <w:ind w:left="0"/>
        <w:jc w:val="both"/>
      </w:pPr>
      <w:r>
        <w:rPr>
          <w:rFonts w:ascii="Times New Roman"/>
          <w:b w:val="false"/>
          <w:i w:val="false"/>
          <w:color w:val="000000"/>
          <w:sz w:val="28"/>
        </w:rPr>
        <w:t>
      2) прием пищи, курение, пользование косметическими принадлежностями, украшениями;</w:t>
      </w:r>
    </w:p>
    <w:bookmarkEnd w:id="527"/>
    <w:bookmarkStart w:name="z553" w:id="528"/>
    <w:p>
      <w:pPr>
        <w:spacing w:after="0"/>
        <w:ind w:left="0"/>
        <w:jc w:val="both"/>
      </w:pPr>
      <w:r>
        <w:rPr>
          <w:rFonts w:ascii="Times New Roman"/>
          <w:b w:val="false"/>
          <w:i w:val="false"/>
          <w:color w:val="000000"/>
          <w:sz w:val="28"/>
        </w:rPr>
        <w:t>
      3) хранение пищевых продуктов, табачных изделий, домашней одежды, косметических принадлежностей и других предметов, не имеющих отношения к работе.</w:t>
      </w:r>
    </w:p>
    <w:bookmarkEnd w:id="528"/>
    <w:bookmarkStart w:name="z554" w:id="529"/>
    <w:p>
      <w:pPr>
        <w:spacing w:after="0"/>
        <w:ind w:left="0"/>
        <w:jc w:val="both"/>
      </w:pPr>
      <w:r>
        <w:rPr>
          <w:rFonts w:ascii="Times New Roman"/>
          <w:b w:val="false"/>
          <w:i w:val="false"/>
          <w:color w:val="000000"/>
          <w:sz w:val="28"/>
        </w:rPr>
        <w:t>
      206. Для приема пищи предусматривается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bookmarkEnd w:id="529"/>
    <w:bookmarkStart w:name="z555" w:id="530"/>
    <w:p>
      <w:pPr>
        <w:spacing w:after="0"/>
        <w:ind w:left="0"/>
        <w:jc w:val="both"/>
      </w:pPr>
      <w:r>
        <w:rPr>
          <w:rFonts w:ascii="Times New Roman"/>
          <w:b w:val="false"/>
          <w:i w:val="false"/>
          <w:color w:val="000000"/>
          <w:sz w:val="28"/>
        </w:rPr>
        <w:t>
      В помещениях для приема пищи не допускается нахождение лиц в рабочей специальной одежде.</w:t>
      </w:r>
    </w:p>
    <w:bookmarkEnd w:id="530"/>
    <w:bookmarkStart w:name="z556" w:id="531"/>
    <w:p>
      <w:pPr>
        <w:spacing w:after="0"/>
        <w:ind w:left="0"/>
        <w:jc w:val="both"/>
      </w:pPr>
      <w:r>
        <w:rPr>
          <w:rFonts w:ascii="Times New Roman"/>
          <w:b w:val="false"/>
          <w:i w:val="false"/>
          <w:color w:val="000000"/>
          <w:sz w:val="28"/>
        </w:rPr>
        <w:t>
      207. При выходе из помещений, где проводились работы с радиоактивными веществами, проводится контроль радиоактивного загрязнения специальной одежды и других средств индивидуальной защиты, при выявлении радиоактивного загрязнения специальной одежда и средства индивидуальной защиты направляются на дезактивацию.</w:t>
      </w:r>
    </w:p>
    <w:bookmarkEnd w:id="531"/>
    <w:bookmarkStart w:name="z557" w:id="532"/>
    <w:p>
      <w:pPr>
        <w:spacing w:after="0"/>
        <w:ind w:left="0"/>
        <w:jc w:val="left"/>
      </w:pPr>
      <w:r>
        <w:rPr>
          <w:rFonts w:ascii="Times New Roman"/>
          <w:b/>
          <w:i w:val="false"/>
          <w:color w:val="000000"/>
        </w:rPr>
        <w:t xml:space="preserve"> Глава 3. Санитарно-эпидемиологические требования к обеспечению радиационной безопасности при медицинском облучении</w:t>
      </w:r>
    </w:p>
    <w:bookmarkEnd w:id="532"/>
    <w:bookmarkStart w:name="z558" w:id="533"/>
    <w:p>
      <w:pPr>
        <w:spacing w:after="0"/>
        <w:ind w:left="0"/>
        <w:jc w:val="both"/>
      </w:pPr>
      <w:r>
        <w:rPr>
          <w:rFonts w:ascii="Times New Roman"/>
          <w:b w:val="false"/>
          <w:i w:val="false"/>
          <w:color w:val="000000"/>
          <w:sz w:val="28"/>
        </w:rPr>
        <w:t>
      208. Радиационная безопасность пациентов и населения обеспечивается при всех видах медицинского облучения (профилактического, диагностического, лечебного и исследовательского) путем достижения максимальной пользы от рентгенорадиологических процедур и минимизации радиационного ущерба.</w:t>
      </w:r>
    </w:p>
    <w:bookmarkEnd w:id="533"/>
    <w:bookmarkStart w:name="z559" w:id="534"/>
    <w:p>
      <w:pPr>
        <w:spacing w:after="0"/>
        <w:ind w:left="0"/>
        <w:jc w:val="both"/>
      </w:pPr>
      <w:r>
        <w:rPr>
          <w:rFonts w:ascii="Times New Roman"/>
          <w:b w:val="false"/>
          <w:i w:val="false"/>
          <w:color w:val="000000"/>
          <w:sz w:val="28"/>
        </w:rPr>
        <w:t>
      209. Медицинское облучение пациентов с целью получения диагностической информации или терапевтического эффекта проводится по назначению врача и с согласия пациента. Окончательное решение о проведении соответствующей процедуры принимает врач-рентгенолог или врач-радиолог.</w:t>
      </w:r>
    </w:p>
    <w:bookmarkEnd w:id="534"/>
    <w:bookmarkStart w:name="z560" w:id="535"/>
    <w:p>
      <w:pPr>
        <w:spacing w:after="0"/>
        <w:ind w:left="0"/>
        <w:jc w:val="both"/>
      </w:pPr>
      <w:r>
        <w:rPr>
          <w:rFonts w:ascii="Times New Roman"/>
          <w:b w:val="false"/>
          <w:i w:val="false"/>
          <w:color w:val="000000"/>
          <w:sz w:val="28"/>
        </w:rPr>
        <w:t>
      210.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w:t>
      </w:r>
    </w:p>
    <w:bookmarkEnd w:id="535"/>
    <w:bookmarkStart w:name="z561" w:id="536"/>
    <w:p>
      <w:pPr>
        <w:spacing w:after="0"/>
        <w:ind w:left="0"/>
        <w:jc w:val="both"/>
      </w:pPr>
      <w:r>
        <w:rPr>
          <w:rFonts w:ascii="Times New Roman"/>
          <w:b w:val="false"/>
          <w:i w:val="false"/>
          <w:color w:val="000000"/>
          <w:sz w:val="28"/>
        </w:rPr>
        <w:t>
      211. Методики лучевой диагностики и терапии утверждаются уполномоченным органом в сфере здравоохранения и отражают оптимальные режимы выполнения процедур и допустимые уровни облучения пациента.</w:t>
      </w:r>
    </w:p>
    <w:bookmarkEnd w:id="536"/>
    <w:bookmarkStart w:name="z562" w:id="537"/>
    <w:p>
      <w:pPr>
        <w:spacing w:after="0"/>
        <w:ind w:left="0"/>
        <w:jc w:val="both"/>
      </w:pPr>
      <w:r>
        <w:rPr>
          <w:rFonts w:ascii="Times New Roman"/>
          <w:b w:val="false"/>
          <w:i w:val="false"/>
          <w:color w:val="000000"/>
          <w:sz w:val="28"/>
        </w:rPr>
        <w:t>
      212. Регламентами обеспечивается отсутствие детерминированных лучевых эффектов при проведении всех видов рентгенорадиологических диагностических исследований.</w:t>
      </w:r>
    </w:p>
    <w:bookmarkEnd w:id="537"/>
    <w:bookmarkStart w:name="z563" w:id="538"/>
    <w:p>
      <w:pPr>
        <w:spacing w:after="0"/>
        <w:ind w:left="0"/>
        <w:jc w:val="both"/>
      </w:pPr>
      <w:r>
        <w:rPr>
          <w:rFonts w:ascii="Times New Roman"/>
          <w:b w:val="false"/>
          <w:i w:val="false"/>
          <w:color w:val="000000"/>
          <w:sz w:val="28"/>
        </w:rPr>
        <w:t>
      213. Облучение людей с целью получения научной медицинской информации осуществляется при письменном согласии обследуемых после представления им сведений о возможных последствиях облучения.</w:t>
      </w:r>
    </w:p>
    <w:bookmarkEnd w:id="538"/>
    <w:bookmarkStart w:name="z564" w:id="539"/>
    <w:p>
      <w:pPr>
        <w:spacing w:after="0"/>
        <w:ind w:left="0"/>
        <w:jc w:val="both"/>
      </w:pPr>
      <w:r>
        <w:rPr>
          <w:rFonts w:ascii="Times New Roman"/>
          <w:b w:val="false"/>
          <w:i w:val="false"/>
          <w:color w:val="000000"/>
          <w:sz w:val="28"/>
        </w:rPr>
        <w:t>
      214. При проведении лучевой терапии учитывается расположение патологического очага с целью снижения риска лучевых осложнений.</w:t>
      </w:r>
    </w:p>
    <w:bookmarkEnd w:id="539"/>
    <w:bookmarkStart w:name="z565" w:id="540"/>
    <w:p>
      <w:pPr>
        <w:spacing w:after="0"/>
        <w:ind w:left="0"/>
        <w:jc w:val="both"/>
      </w:pPr>
      <w:r>
        <w:rPr>
          <w:rFonts w:ascii="Times New Roman"/>
          <w:b w:val="false"/>
          <w:i w:val="false"/>
          <w:color w:val="000000"/>
          <w:sz w:val="28"/>
        </w:rPr>
        <w:t>
      215. Для рентгенорадиологических медицинских исследований и лучевой терапии используется аппаратура, включенная в государственный реестр лекарственных средств, изделий медицинского назначения и медицинской техники.</w:t>
      </w:r>
    </w:p>
    <w:bookmarkEnd w:id="540"/>
    <w:bookmarkStart w:name="z566" w:id="541"/>
    <w:p>
      <w:pPr>
        <w:spacing w:after="0"/>
        <w:ind w:left="0"/>
        <w:jc w:val="both"/>
      </w:pPr>
      <w:r>
        <w:rPr>
          <w:rFonts w:ascii="Times New Roman"/>
          <w:b w:val="false"/>
          <w:i w:val="false"/>
          <w:color w:val="000000"/>
          <w:sz w:val="28"/>
        </w:rPr>
        <w:t>
      216. Отделения (подразделения) лучевой терапии и диагностики используют при выполнении лечебно-диагностических процедур передвижные и индивидуальные средства радиационной защиты пациента и персонала.</w:t>
      </w:r>
    </w:p>
    <w:bookmarkEnd w:id="541"/>
    <w:bookmarkStart w:name="z567" w:id="542"/>
    <w:p>
      <w:pPr>
        <w:spacing w:after="0"/>
        <w:ind w:left="0"/>
        <w:jc w:val="both"/>
      </w:pPr>
      <w:r>
        <w:rPr>
          <w:rFonts w:ascii="Times New Roman"/>
          <w:b w:val="false"/>
          <w:i w:val="false"/>
          <w:color w:val="000000"/>
          <w:sz w:val="28"/>
        </w:rPr>
        <w:t>
      217.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дозы облучения.</w:t>
      </w:r>
    </w:p>
    <w:bookmarkEnd w:id="542"/>
    <w:bookmarkStart w:name="z568" w:id="543"/>
    <w:p>
      <w:pPr>
        <w:spacing w:after="0"/>
        <w:ind w:left="0"/>
        <w:jc w:val="both"/>
      </w:pPr>
      <w:r>
        <w:rPr>
          <w:rFonts w:ascii="Times New Roman"/>
          <w:b w:val="false"/>
          <w:i w:val="false"/>
          <w:color w:val="000000"/>
          <w:sz w:val="28"/>
        </w:rPr>
        <w:t>
      218. Дозы облучения пациента от проведения каждого рентгенорадиологического исследования и процедур лучевой терапии вносятся в персональный лист учета доз медицинского облучения, являющийся приложением к его амбулаторной карте, а также при наличии медицинских информационных систем дозы облучения формируется в электронном формате.</w:t>
      </w:r>
    </w:p>
    <w:bookmarkEnd w:id="543"/>
    <w:bookmarkStart w:name="z569" w:id="544"/>
    <w:p>
      <w:pPr>
        <w:spacing w:after="0"/>
        <w:ind w:left="0"/>
        <w:jc w:val="both"/>
      </w:pPr>
      <w:r>
        <w:rPr>
          <w:rFonts w:ascii="Times New Roman"/>
          <w:b w:val="false"/>
          <w:i w:val="false"/>
          <w:color w:val="000000"/>
          <w:sz w:val="28"/>
        </w:rPr>
        <w:t>
      219.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w:t>
      </w:r>
    </w:p>
    <w:bookmarkEnd w:id="544"/>
    <w:bookmarkStart w:name="z570" w:id="545"/>
    <w:p>
      <w:pPr>
        <w:spacing w:after="0"/>
        <w:ind w:left="0"/>
        <w:jc w:val="both"/>
      </w:pPr>
      <w:r>
        <w:rPr>
          <w:rFonts w:ascii="Times New Roman"/>
          <w:b w:val="false"/>
          <w:i w:val="false"/>
          <w:color w:val="000000"/>
          <w:sz w:val="28"/>
        </w:rPr>
        <w:t>
      220.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545"/>
    <w:bookmarkStart w:name="z571" w:id="546"/>
    <w:p>
      <w:pPr>
        <w:spacing w:after="0"/>
        <w:ind w:left="0"/>
        <w:jc w:val="both"/>
      </w:pPr>
      <w:r>
        <w:rPr>
          <w:rFonts w:ascii="Times New Roman"/>
          <w:b w:val="false"/>
          <w:i w:val="false"/>
          <w:color w:val="000000"/>
          <w:sz w:val="28"/>
        </w:rPr>
        <w:t>
      221. Медицинскому персоналу не допускается увеличивать облучение пациента в целях сокращения собственного профессионального облучения.</w:t>
      </w:r>
    </w:p>
    <w:bookmarkEnd w:id="546"/>
    <w:bookmarkStart w:name="z572" w:id="547"/>
    <w:p>
      <w:pPr>
        <w:spacing w:after="0"/>
        <w:ind w:left="0"/>
        <w:jc w:val="both"/>
      </w:pPr>
      <w:r>
        <w:rPr>
          <w:rFonts w:ascii="Times New Roman"/>
          <w:b w:val="false"/>
          <w:i w:val="false"/>
          <w:color w:val="000000"/>
          <w:sz w:val="28"/>
        </w:rPr>
        <w:t>
      222. При введении пациенту радиофармацевтического препарата с терапевтической целью врач рекомендует ему временное воздержание от воспроизводства потомства.</w:t>
      </w:r>
    </w:p>
    <w:bookmarkEnd w:id="547"/>
    <w:bookmarkStart w:name="z573" w:id="548"/>
    <w:p>
      <w:pPr>
        <w:spacing w:after="0"/>
        <w:ind w:left="0"/>
        <w:jc w:val="both"/>
      </w:pPr>
      <w:r>
        <w:rPr>
          <w:rFonts w:ascii="Times New Roman"/>
          <w:b w:val="false"/>
          <w:i w:val="false"/>
          <w:color w:val="000000"/>
          <w:sz w:val="28"/>
        </w:rPr>
        <w:t>
      223. Введение радиофармацевтических средств с целью диагностики и терапии беременным женщинам не допускается.</w:t>
      </w:r>
    </w:p>
    <w:bookmarkEnd w:id="548"/>
    <w:bookmarkStart w:name="z574" w:id="549"/>
    <w:p>
      <w:pPr>
        <w:spacing w:after="0"/>
        <w:ind w:left="0"/>
        <w:jc w:val="both"/>
      </w:pPr>
      <w:r>
        <w:rPr>
          <w:rFonts w:ascii="Times New Roman"/>
          <w:b w:val="false"/>
          <w:i w:val="false"/>
          <w:color w:val="000000"/>
          <w:sz w:val="28"/>
        </w:rPr>
        <w:t>
      224. При введении с целью диагностики или терапии радиофармацевтических препаратов кормящим матерям кормление ребенка грудью временно приостанавливается.</w:t>
      </w:r>
    </w:p>
    <w:bookmarkEnd w:id="549"/>
    <w:bookmarkStart w:name="z575" w:id="550"/>
    <w:p>
      <w:pPr>
        <w:spacing w:after="0"/>
        <w:ind w:left="0"/>
        <w:jc w:val="left"/>
      </w:pPr>
      <w:r>
        <w:rPr>
          <w:rFonts w:ascii="Times New Roman"/>
          <w:b/>
          <w:i w:val="false"/>
          <w:color w:val="000000"/>
        </w:rPr>
        <w:t xml:space="preserve"> Глава 4. Санитарно-эпидемиологические требования к обеспечению радиационной безопасности при воздействии природных источников излучения</w:t>
      </w:r>
    </w:p>
    <w:bookmarkEnd w:id="550"/>
    <w:bookmarkStart w:name="z576" w:id="551"/>
    <w:p>
      <w:pPr>
        <w:spacing w:after="0"/>
        <w:ind w:left="0"/>
        <w:jc w:val="both"/>
      </w:pPr>
      <w:r>
        <w:rPr>
          <w:rFonts w:ascii="Times New Roman"/>
          <w:b w:val="false"/>
          <w:i w:val="false"/>
          <w:color w:val="000000"/>
          <w:sz w:val="28"/>
        </w:rPr>
        <w:t>
      225.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объектам, в которых облучение работников превышает 1 мЗв/год (объекты, осуществляющие работы в подземных условиях, добывающие и перерабатывающие минеральное и органическое сырье с повышенным содержанием природных радионуклидов и другие).</w:t>
      </w:r>
    </w:p>
    <w:bookmarkEnd w:id="551"/>
    <w:bookmarkStart w:name="z577" w:id="552"/>
    <w:p>
      <w:pPr>
        <w:spacing w:after="0"/>
        <w:ind w:left="0"/>
        <w:jc w:val="both"/>
      </w:pPr>
      <w:r>
        <w:rPr>
          <w:rFonts w:ascii="Times New Roman"/>
          <w:b w:val="false"/>
          <w:i w:val="false"/>
          <w:color w:val="000000"/>
          <w:sz w:val="28"/>
        </w:rPr>
        <w:t>
      В проектной документации не урановых рудников и других подземных сооружений отражаются вопросы радиационной безопасности.</w:t>
      </w:r>
    </w:p>
    <w:bookmarkEnd w:id="552"/>
    <w:bookmarkStart w:name="z578" w:id="553"/>
    <w:p>
      <w:pPr>
        <w:spacing w:after="0"/>
        <w:ind w:left="0"/>
        <w:jc w:val="both"/>
      </w:pPr>
      <w:r>
        <w:rPr>
          <w:rFonts w:ascii="Times New Roman"/>
          <w:b w:val="false"/>
          <w:i w:val="false"/>
          <w:color w:val="000000"/>
          <w:sz w:val="28"/>
        </w:rPr>
        <w:t>
      226. Объекты, добывающие и перерабатывающие руды с целью извлечения из них природных радионуклидов (урана, радия, тория), а также объекты, использующие эти радионуклиды, относятся к объектам, проводящим работы с техногенными источниками.</w:t>
      </w:r>
    </w:p>
    <w:bookmarkEnd w:id="553"/>
    <w:bookmarkStart w:name="z579" w:id="554"/>
    <w:p>
      <w:pPr>
        <w:spacing w:after="0"/>
        <w:ind w:left="0"/>
        <w:jc w:val="both"/>
      </w:pPr>
      <w:r>
        <w:rPr>
          <w:rFonts w:ascii="Times New Roman"/>
          <w:b w:val="false"/>
          <w:i w:val="false"/>
          <w:color w:val="000000"/>
          <w:sz w:val="28"/>
        </w:rPr>
        <w:t>
      227. Для строительства зданий производственного назначения выбирают участки территории, на которых гамма-фон не превышает 0,6 мкЗв/ч, где плотность потока радона с поверхности грунта не превышает 250 миллибеккерель на квадратный метр в секунду (далее мБк/(м</w:t>
      </w:r>
      <w:r>
        <w:rPr>
          <w:rFonts w:ascii="Times New Roman"/>
          <w:b w:val="false"/>
          <w:i w:val="false"/>
          <w:color w:val="000000"/>
          <w:vertAlign w:val="superscript"/>
        </w:rPr>
        <w:t>2</w:t>
      </w:r>
      <w:r>
        <w:rPr>
          <w:rFonts w:ascii="Times New Roman"/>
          <w:b w:val="false"/>
          <w:i w:val="false"/>
          <w:color w:val="000000"/>
          <w:sz w:val="28"/>
        </w:rPr>
        <w:t>×с). При проектировании строительства здания на участке с плотностью потока радона с поверхности грунта более 250 мБк/(м2×с) в проекте здания предусматривается система защиты от радона.</w:t>
      </w:r>
    </w:p>
    <w:bookmarkEnd w:id="554"/>
    <w:bookmarkStart w:name="z580" w:id="555"/>
    <w:p>
      <w:pPr>
        <w:spacing w:after="0"/>
        <w:ind w:left="0"/>
        <w:jc w:val="both"/>
      </w:pPr>
      <w:r>
        <w:rPr>
          <w:rFonts w:ascii="Times New Roman"/>
          <w:b w:val="false"/>
          <w:i w:val="false"/>
          <w:color w:val="000000"/>
          <w:sz w:val="28"/>
        </w:rPr>
        <w:t xml:space="preserve">
      228. На объектах,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w:t>
      </w:r>
      <w:r>
        <w:rPr>
          <w:rFonts w:ascii="Times New Roman"/>
          <w:b w:val="false"/>
          <w:i w:val="false"/>
          <w:color w:val="000000"/>
          <w:sz w:val="28"/>
        </w:rPr>
        <w:t>Приказе № ҚР ДСМ-71</w:t>
      </w:r>
      <w:r>
        <w:rPr>
          <w:rFonts w:ascii="Times New Roman"/>
          <w:b w:val="false"/>
          <w:i w:val="false"/>
          <w:color w:val="000000"/>
          <w:sz w:val="28"/>
        </w:rPr>
        <w:t>.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объекта устанавливает контрольные уровни радиационного воздействия.</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556"/>
    <w:p>
      <w:pPr>
        <w:spacing w:after="0"/>
        <w:ind w:left="0"/>
        <w:jc w:val="both"/>
      </w:pPr>
      <w:r>
        <w:rPr>
          <w:rFonts w:ascii="Times New Roman"/>
          <w:b w:val="false"/>
          <w:i w:val="false"/>
          <w:color w:val="000000"/>
          <w:sz w:val="28"/>
        </w:rPr>
        <w:t>
      229. Для составления перечня действующих объектов, цехов или отдельных рабочих мест, на которых будет осуществляться контроль радиационной обстановки, обусловленной природными источниками излучения, проводиться их первичное обследование.</w:t>
      </w:r>
    </w:p>
    <w:bookmarkEnd w:id="556"/>
    <w:bookmarkStart w:name="z582" w:id="557"/>
    <w:p>
      <w:pPr>
        <w:spacing w:after="0"/>
        <w:ind w:left="0"/>
        <w:jc w:val="both"/>
      </w:pPr>
      <w:r>
        <w:rPr>
          <w:rFonts w:ascii="Times New Roman"/>
          <w:b w:val="false"/>
          <w:i w:val="false"/>
          <w:color w:val="000000"/>
          <w:sz w:val="28"/>
        </w:rPr>
        <w:t>
      230. Если в результате обследования на объекте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которое приведет к увеличению облучения работников, проводится повторное обследование.</w:t>
      </w:r>
    </w:p>
    <w:bookmarkEnd w:id="557"/>
    <w:bookmarkStart w:name="z583" w:id="558"/>
    <w:p>
      <w:pPr>
        <w:spacing w:after="0"/>
        <w:ind w:left="0"/>
        <w:jc w:val="both"/>
      </w:pPr>
      <w:r>
        <w:rPr>
          <w:rFonts w:ascii="Times New Roman"/>
          <w:b w:val="false"/>
          <w:i w:val="false"/>
          <w:color w:val="000000"/>
          <w:sz w:val="28"/>
        </w:rPr>
        <w:t>
      231. На объекте, в котором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w:t>
      </w:r>
    </w:p>
    <w:bookmarkEnd w:id="558"/>
    <w:bookmarkStart w:name="z584" w:id="559"/>
    <w:p>
      <w:pPr>
        <w:spacing w:after="0"/>
        <w:ind w:left="0"/>
        <w:jc w:val="both"/>
      </w:pPr>
      <w:r>
        <w:rPr>
          <w:rFonts w:ascii="Times New Roman"/>
          <w:b w:val="false"/>
          <w:i w:val="false"/>
          <w:color w:val="000000"/>
          <w:sz w:val="28"/>
        </w:rPr>
        <w:t>
      232. На объекте, в котором дозы облучения работников превышают 2 мЗв/год, осуществляется постоянный контроль доз облучения и проводятся мероприятия по их снижению.</w:t>
      </w:r>
    </w:p>
    <w:bookmarkEnd w:id="559"/>
    <w:bookmarkStart w:name="z585" w:id="560"/>
    <w:p>
      <w:pPr>
        <w:spacing w:after="0"/>
        <w:ind w:left="0"/>
        <w:jc w:val="both"/>
      </w:pPr>
      <w:r>
        <w:rPr>
          <w:rFonts w:ascii="Times New Roman"/>
          <w:b w:val="false"/>
          <w:i w:val="false"/>
          <w:color w:val="000000"/>
          <w:sz w:val="28"/>
        </w:rPr>
        <w:t xml:space="preserve">
      233. В случае обнаружения превышения установленного в </w:t>
      </w:r>
      <w:r>
        <w:rPr>
          <w:rFonts w:ascii="Times New Roman"/>
          <w:b w:val="false"/>
          <w:i w:val="false"/>
          <w:color w:val="000000"/>
          <w:sz w:val="28"/>
        </w:rPr>
        <w:t>Приказе № ҚР ДСМ-71</w:t>
      </w:r>
      <w:r>
        <w:rPr>
          <w:rFonts w:ascii="Times New Roman"/>
          <w:b w:val="false"/>
          <w:i w:val="false"/>
          <w:color w:val="000000"/>
          <w:sz w:val="28"/>
        </w:rPr>
        <w:t xml:space="preserve"> (5 мЗв/год) администрация радиационного объекта принимает меры по снижению облучения работников. При невозможности соблюдения указанного </w:t>
      </w:r>
      <w:r>
        <w:rPr>
          <w:rFonts w:ascii="Times New Roman"/>
          <w:b w:val="false"/>
          <w:i w:val="false"/>
          <w:color w:val="000000"/>
          <w:sz w:val="28"/>
        </w:rPr>
        <w:t>Приказа № ҚР ДСМ-71</w:t>
      </w:r>
      <w:r>
        <w:rPr>
          <w:rFonts w:ascii="Times New Roman"/>
          <w:b w:val="false"/>
          <w:i w:val="false"/>
          <w:color w:val="000000"/>
          <w:sz w:val="28"/>
        </w:rPr>
        <w:t xml:space="preserve"> на объекте,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объекта информирует (в письменной форме) территориальные подразделения.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персонала группы "А".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561"/>
    <w:p>
      <w:pPr>
        <w:spacing w:after="0"/>
        <w:ind w:left="0"/>
        <w:jc w:val="both"/>
      </w:pPr>
      <w:r>
        <w:rPr>
          <w:rFonts w:ascii="Times New Roman"/>
          <w:b w:val="false"/>
          <w:i w:val="false"/>
          <w:color w:val="000000"/>
          <w:sz w:val="28"/>
        </w:rPr>
        <w:t>
      234. На объектах, в которых отходы производства по критериям, приведенным в параграфе 10 главы 2 "Требования по обращению радиоактивными отходами" настоящих Санитарных правил, относятся к категории радиоактивных, организуется их сбор, временное хранение и захоронение.</w:t>
      </w:r>
    </w:p>
    <w:bookmarkEnd w:id="561"/>
    <w:bookmarkStart w:name="z587" w:id="562"/>
    <w:p>
      <w:pPr>
        <w:spacing w:after="0"/>
        <w:ind w:left="0"/>
        <w:jc w:val="both"/>
      </w:pPr>
      <w:r>
        <w:rPr>
          <w:rFonts w:ascii="Times New Roman"/>
          <w:b w:val="false"/>
          <w:i w:val="false"/>
          <w:color w:val="000000"/>
          <w:sz w:val="28"/>
        </w:rPr>
        <w:t>
      235.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p>
    <w:bookmarkEnd w:id="562"/>
    <w:bookmarkStart w:name="z588" w:id="563"/>
    <w:p>
      <w:pPr>
        <w:spacing w:after="0"/>
        <w:ind w:left="0"/>
        <w:jc w:val="both"/>
      </w:pPr>
      <w:r>
        <w:rPr>
          <w:rFonts w:ascii="Times New Roman"/>
          <w:b w:val="false"/>
          <w:i w:val="false"/>
          <w:color w:val="000000"/>
          <w:sz w:val="28"/>
        </w:rPr>
        <w:t>
      236.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осуществляются в первоочередном порядке.</w:t>
      </w:r>
    </w:p>
    <w:bookmarkEnd w:id="563"/>
    <w:bookmarkStart w:name="z589" w:id="564"/>
    <w:p>
      <w:pPr>
        <w:spacing w:after="0"/>
        <w:ind w:left="0"/>
        <w:jc w:val="both"/>
      </w:pPr>
      <w:r>
        <w:rPr>
          <w:rFonts w:ascii="Times New Roman"/>
          <w:b w:val="false"/>
          <w:i w:val="false"/>
          <w:color w:val="000000"/>
          <w:sz w:val="28"/>
        </w:rPr>
        <w:t>
      237.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мкЗв/ч и плотностью потока радона с поверхности грунта не более 80 мБк/(м</w:t>
      </w:r>
      <w:r>
        <w:rPr>
          <w:rFonts w:ascii="Times New Roman"/>
          <w:b w:val="false"/>
          <w:i w:val="false"/>
          <w:color w:val="000000"/>
          <w:vertAlign w:val="superscript"/>
        </w:rPr>
        <w:t>2</w:t>
      </w:r>
      <w:r>
        <w:rPr>
          <w:rFonts w:ascii="Times New Roman"/>
          <w:b w:val="false"/>
          <w:i w:val="false"/>
          <w:color w:val="000000"/>
          <w:sz w:val="28"/>
        </w:rPr>
        <w:t>×с).</w:t>
      </w:r>
    </w:p>
    <w:bookmarkEnd w:id="564"/>
    <w:bookmarkStart w:name="z590" w:id="565"/>
    <w:p>
      <w:pPr>
        <w:spacing w:after="0"/>
        <w:ind w:left="0"/>
        <w:jc w:val="both"/>
      </w:pPr>
      <w:r>
        <w:rPr>
          <w:rFonts w:ascii="Times New Roman"/>
          <w:b w:val="false"/>
          <w:i w:val="false"/>
          <w:color w:val="000000"/>
          <w:sz w:val="28"/>
        </w:rPr>
        <w:t>
      При проектировании здания на участке с мощностью эквивалентной дозы гамма-излучения выше 0,3 мкЗв/ч, плотностью потока радона более 80 мБк/(м</w:t>
      </w:r>
      <w:r>
        <w:rPr>
          <w:rFonts w:ascii="Times New Roman"/>
          <w:b w:val="false"/>
          <w:i w:val="false"/>
          <w:color w:val="000000"/>
          <w:vertAlign w:val="superscript"/>
        </w:rPr>
        <w:t>2</w:t>
      </w:r>
      <w:r>
        <w:rPr>
          <w:rFonts w:ascii="Times New Roman"/>
          <w:b w:val="false"/>
          <w:i w:val="false"/>
          <w:color w:val="000000"/>
          <w:sz w:val="28"/>
        </w:rPr>
        <w:t>×с) в проекте здания необходимо предусмотреть систему защиты от повышенных уровней гамма-излучения и радона.</w:t>
      </w:r>
    </w:p>
    <w:bookmarkEnd w:id="565"/>
    <w:bookmarkStart w:name="z591" w:id="566"/>
    <w:p>
      <w:pPr>
        <w:spacing w:after="0"/>
        <w:ind w:left="0"/>
        <w:jc w:val="both"/>
      </w:pPr>
      <w:r>
        <w:rPr>
          <w:rFonts w:ascii="Times New Roman"/>
          <w:b w:val="false"/>
          <w:i w:val="false"/>
          <w:color w:val="000000"/>
          <w:sz w:val="28"/>
        </w:rPr>
        <w:t>
      238. Радиационный контроль осуществляется на всех стадиях строительства, реконструкции, капитального ремонта и эксплуатации жилых домов и зданий социально-бытового назначения. В случаях обнаружения превышения нормативных значений, должен проводиться анализ связанных с этим причин и осуществляться защитные мероприятия, направленные на снижение мощности дозы гамма-излучения и (или) содержания радона в воздухе помещений. Мощность дозы гамма-излучения и объемной активности радона в воздухе помещений строящегося, реконструируемого или капитально ремонтируемого здания должны соответствовать нормативным значениям.</w:t>
      </w:r>
    </w:p>
    <w:bookmarkEnd w:id="566"/>
    <w:bookmarkStart w:name="z592" w:id="567"/>
    <w:p>
      <w:pPr>
        <w:spacing w:after="0"/>
        <w:ind w:left="0"/>
        <w:jc w:val="both"/>
      </w:pPr>
      <w:r>
        <w:rPr>
          <w:rFonts w:ascii="Times New Roman"/>
          <w:b w:val="false"/>
          <w:i w:val="false"/>
          <w:color w:val="000000"/>
          <w:sz w:val="28"/>
        </w:rPr>
        <w:t>
      239. Радиационный контроль жилых домов и зданий социально-бытового назначения осуществляют физические и юридические лица, имеющие соответствующую лицензию в сфере использования атомной энергии.</w:t>
      </w:r>
    </w:p>
    <w:bookmarkEnd w:id="567"/>
    <w:bookmarkStart w:name="z593" w:id="568"/>
    <w:p>
      <w:pPr>
        <w:spacing w:after="0"/>
        <w:ind w:left="0"/>
        <w:jc w:val="both"/>
      </w:pPr>
      <w:r>
        <w:rPr>
          <w:rFonts w:ascii="Times New Roman"/>
          <w:b w:val="false"/>
          <w:i w:val="false"/>
          <w:color w:val="000000"/>
          <w:sz w:val="28"/>
        </w:rPr>
        <w:t>
      240. Контроль за содержанием природных радионуклидов в строительных материалах и изделиях осуществляет производитель. Значения удельной активности природных радионуклидов и класс опасности указываются в сопроводительной документации на каждую партию материалов и изделий.</w:t>
      </w:r>
    </w:p>
    <w:bookmarkEnd w:id="568"/>
    <w:bookmarkStart w:name="z594" w:id="569"/>
    <w:p>
      <w:pPr>
        <w:spacing w:after="0"/>
        <w:ind w:left="0"/>
        <w:jc w:val="both"/>
      </w:pPr>
      <w:r>
        <w:rPr>
          <w:rFonts w:ascii="Times New Roman"/>
          <w:b w:val="false"/>
          <w:i w:val="false"/>
          <w:color w:val="000000"/>
          <w:sz w:val="28"/>
        </w:rPr>
        <w:t>
      241. Значения удельной активности природных радионуклидов в фосфорных удобрениях и мелиорантах указываются поставщиками в сопроводительном документе.</w:t>
      </w:r>
    </w:p>
    <w:bookmarkEnd w:id="569"/>
    <w:bookmarkStart w:name="z595" w:id="570"/>
    <w:p>
      <w:pPr>
        <w:spacing w:after="0"/>
        <w:ind w:left="0"/>
        <w:jc w:val="left"/>
      </w:pPr>
      <w:r>
        <w:rPr>
          <w:rFonts w:ascii="Times New Roman"/>
          <w:b/>
          <w:i w:val="false"/>
          <w:color w:val="000000"/>
        </w:rPr>
        <w:t xml:space="preserve"> Глава 5. Санитарно-эпидемиологические требования к обеспечению радиационной безопасности при радиационных авариях</w:t>
      </w:r>
    </w:p>
    <w:bookmarkEnd w:id="570"/>
    <w:bookmarkStart w:name="z596" w:id="571"/>
    <w:p>
      <w:pPr>
        <w:spacing w:after="0"/>
        <w:ind w:left="0"/>
        <w:jc w:val="both"/>
      </w:pPr>
      <w:r>
        <w:rPr>
          <w:rFonts w:ascii="Times New Roman"/>
          <w:b w:val="false"/>
          <w:i w:val="false"/>
          <w:color w:val="000000"/>
          <w:sz w:val="28"/>
        </w:rPr>
        <w:t>
      242. Система радиационной безопасности персонала и населения при радиационной аварии обеспечивает сведение к минимуму негативных последствий аварии, предотвращение возникновения детерминированных эффектов и минимизацию вероятности стохастических эффектов. При обнаружении радиационной аварии предпринимаются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bookmarkEnd w:id="571"/>
    <w:bookmarkStart w:name="z597" w:id="572"/>
    <w:p>
      <w:pPr>
        <w:spacing w:after="0"/>
        <w:ind w:left="0"/>
        <w:jc w:val="both"/>
      </w:pPr>
      <w:r>
        <w:rPr>
          <w:rFonts w:ascii="Times New Roman"/>
          <w:b w:val="false"/>
          <w:i w:val="false"/>
          <w:color w:val="000000"/>
          <w:sz w:val="28"/>
        </w:rPr>
        <w:t>
      243. В проектной документации каждого радиационного объекта определяются возможные аварии, возникающие вследствие неисправности оборудования, неправильных действий персонала, стихийных бедствий или иных причин, которые приводят к потере контроля над источниками излучения и облучению людей и (или) радиоактивному загрязнению окружающей среды.</w:t>
      </w:r>
    </w:p>
    <w:bookmarkEnd w:id="572"/>
    <w:bookmarkStart w:name="z598" w:id="573"/>
    <w:p>
      <w:pPr>
        <w:spacing w:after="0"/>
        <w:ind w:left="0"/>
        <w:jc w:val="both"/>
      </w:pPr>
      <w:r>
        <w:rPr>
          <w:rFonts w:ascii="Times New Roman"/>
          <w:b w:val="false"/>
          <w:i w:val="false"/>
          <w:color w:val="000000"/>
          <w:sz w:val="28"/>
        </w:rPr>
        <w:t>
      244. В проектной документации радиационных объектов I-II категорий отражаются следующие разделы:</w:t>
      </w:r>
    </w:p>
    <w:bookmarkEnd w:id="573"/>
    <w:bookmarkStart w:name="z599" w:id="574"/>
    <w:p>
      <w:pPr>
        <w:spacing w:after="0"/>
        <w:ind w:left="0"/>
        <w:jc w:val="both"/>
      </w:pPr>
      <w:r>
        <w:rPr>
          <w:rFonts w:ascii="Times New Roman"/>
          <w:b w:val="false"/>
          <w:i w:val="false"/>
          <w:color w:val="000000"/>
          <w:sz w:val="28"/>
        </w:rPr>
        <w:t>
      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p>
    <w:bookmarkEnd w:id="574"/>
    <w:bookmarkStart w:name="z600" w:id="575"/>
    <w:p>
      <w:pPr>
        <w:spacing w:after="0"/>
        <w:ind w:left="0"/>
        <w:jc w:val="both"/>
      </w:pPr>
      <w:r>
        <w:rPr>
          <w:rFonts w:ascii="Times New Roman"/>
          <w:b w:val="false"/>
          <w:i w:val="false"/>
          <w:color w:val="000000"/>
          <w:sz w:val="28"/>
        </w:rPr>
        <w:t>
      2) "План мероприятий по защите персонала и населения от радиационной аварии и ее последствий".</w:t>
      </w:r>
    </w:p>
    <w:bookmarkEnd w:id="575"/>
    <w:bookmarkStart w:name="z601" w:id="576"/>
    <w:p>
      <w:pPr>
        <w:spacing w:after="0"/>
        <w:ind w:left="0"/>
        <w:jc w:val="both"/>
      </w:pPr>
      <w:r>
        <w:rPr>
          <w:rFonts w:ascii="Times New Roman"/>
          <w:b w:val="false"/>
          <w:i w:val="false"/>
          <w:color w:val="000000"/>
          <w:sz w:val="28"/>
        </w:rPr>
        <w:t>
      245. Администрация радиационных объектов I и II категории и ядерных установок разрабатывает и утверждает план мероприятий по защите персонала и населения от радиационной аварии и ее последствий.</w:t>
      </w:r>
    </w:p>
    <w:bookmarkEnd w:id="576"/>
    <w:bookmarkStart w:name="z602" w:id="577"/>
    <w:p>
      <w:pPr>
        <w:spacing w:after="0"/>
        <w:ind w:left="0"/>
        <w:jc w:val="both"/>
      </w:pPr>
      <w:r>
        <w:rPr>
          <w:rFonts w:ascii="Times New Roman"/>
          <w:b w:val="false"/>
          <w:i w:val="false"/>
          <w:color w:val="000000"/>
          <w:sz w:val="28"/>
        </w:rPr>
        <w:t>
      Планы мероприятий по защите персонала и населения от радиационной аварии и ее последствий содержатся следующие основные разделы:</w:t>
      </w:r>
    </w:p>
    <w:bookmarkEnd w:id="577"/>
    <w:bookmarkStart w:name="z603" w:id="578"/>
    <w:p>
      <w:pPr>
        <w:spacing w:after="0"/>
        <w:ind w:left="0"/>
        <w:jc w:val="both"/>
      </w:pP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p>
    <w:bookmarkEnd w:id="578"/>
    <w:bookmarkStart w:name="z604" w:id="579"/>
    <w:p>
      <w:pPr>
        <w:spacing w:after="0"/>
        <w:ind w:left="0"/>
        <w:jc w:val="both"/>
      </w:pPr>
      <w:r>
        <w:rPr>
          <w:rFonts w:ascii="Times New Roman"/>
          <w:b w:val="false"/>
          <w:i w:val="false"/>
          <w:color w:val="000000"/>
          <w:sz w:val="28"/>
        </w:rPr>
        <w:t>
      2) мероприятия по защите населения и окружающей среды и критерии для принятия решений о проведении защитных мероприятий;</w:t>
      </w:r>
    </w:p>
    <w:bookmarkEnd w:id="579"/>
    <w:bookmarkStart w:name="z605" w:id="580"/>
    <w:p>
      <w:pPr>
        <w:spacing w:after="0"/>
        <w:ind w:left="0"/>
        <w:jc w:val="both"/>
      </w:pP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p>
    <w:bookmarkEnd w:id="580"/>
    <w:bookmarkStart w:name="z606" w:id="581"/>
    <w:p>
      <w:pPr>
        <w:spacing w:after="0"/>
        <w:ind w:left="0"/>
        <w:jc w:val="both"/>
      </w:pPr>
      <w:r>
        <w:rPr>
          <w:rFonts w:ascii="Times New Roman"/>
          <w:b w:val="false"/>
          <w:i w:val="false"/>
          <w:color w:val="000000"/>
          <w:sz w:val="28"/>
        </w:rPr>
        <w:t>
      4) организация аварийного радиационного контроля;</w:t>
      </w:r>
    </w:p>
    <w:bookmarkEnd w:id="581"/>
    <w:bookmarkStart w:name="z607" w:id="582"/>
    <w:p>
      <w:pPr>
        <w:spacing w:after="0"/>
        <w:ind w:left="0"/>
        <w:jc w:val="both"/>
      </w:pPr>
      <w:r>
        <w:rPr>
          <w:rFonts w:ascii="Times New Roman"/>
          <w:b w:val="false"/>
          <w:i w:val="false"/>
          <w:color w:val="000000"/>
          <w:sz w:val="28"/>
        </w:rPr>
        <w:t>
      5) оценка характера и размеров радиационной аварии;</w:t>
      </w:r>
    </w:p>
    <w:bookmarkEnd w:id="582"/>
    <w:bookmarkStart w:name="z608" w:id="583"/>
    <w:p>
      <w:pPr>
        <w:spacing w:after="0"/>
        <w:ind w:left="0"/>
        <w:jc w:val="both"/>
      </w:pPr>
      <w:r>
        <w:rPr>
          <w:rFonts w:ascii="Times New Roman"/>
          <w:b w:val="false"/>
          <w:i w:val="false"/>
          <w:color w:val="000000"/>
          <w:sz w:val="28"/>
        </w:rPr>
        <w:t>
      6) порядок введения аварийного плана в действие;</w:t>
      </w:r>
    </w:p>
    <w:bookmarkEnd w:id="583"/>
    <w:bookmarkStart w:name="z609" w:id="584"/>
    <w:p>
      <w:pPr>
        <w:spacing w:after="0"/>
        <w:ind w:left="0"/>
        <w:jc w:val="both"/>
      </w:pPr>
      <w:r>
        <w:rPr>
          <w:rFonts w:ascii="Times New Roman"/>
          <w:b w:val="false"/>
          <w:i w:val="false"/>
          <w:color w:val="000000"/>
          <w:sz w:val="28"/>
        </w:rPr>
        <w:t>
      7) порядок оповещения и информирования;</w:t>
      </w:r>
    </w:p>
    <w:bookmarkEnd w:id="584"/>
    <w:bookmarkStart w:name="z610" w:id="585"/>
    <w:p>
      <w:pPr>
        <w:spacing w:after="0"/>
        <w:ind w:left="0"/>
        <w:jc w:val="both"/>
      </w:pPr>
      <w:r>
        <w:rPr>
          <w:rFonts w:ascii="Times New Roman"/>
          <w:b w:val="false"/>
          <w:i w:val="false"/>
          <w:color w:val="000000"/>
          <w:sz w:val="28"/>
        </w:rPr>
        <w:t>
      8) поведение персонала при аварии;</w:t>
      </w:r>
    </w:p>
    <w:bookmarkEnd w:id="585"/>
    <w:bookmarkStart w:name="z611" w:id="586"/>
    <w:p>
      <w:pPr>
        <w:spacing w:after="0"/>
        <w:ind w:left="0"/>
        <w:jc w:val="both"/>
      </w:pPr>
      <w:r>
        <w:rPr>
          <w:rFonts w:ascii="Times New Roman"/>
          <w:b w:val="false"/>
          <w:i w:val="false"/>
          <w:color w:val="000000"/>
          <w:sz w:val="28"/>
        </w:rPr>
        <w:t>
      9) обязанности должностных лиц при проведении аварийных работ;</w:t>
      </w:r>
    </w:p>
    <w:bookmarkEnd w:id="586"/>
    <w:bookmarkStart w:name="z612" w:id="587"/>
    <w:p>
      <w:pPr>
        <w:spacing w:after="0"/>
        <w:ind w:left="0"/>
        <w:jc w:val="both"/>
      </w:pPr>
      <w:r>
        <w:rPr>
          <w:rFonts w:ascii="Times New Roman"/>
          <w:b w:val="false"/>
          <w:i w:val="false"/>
          <w:color w:val="000000"/>
          <w:sz w:val="28"/>
        </w:rPr>
        <w:t>
      10) меры защиты персонала при проведении аварийных работ;</w:t>
      </w:r>
    </w:p>
    <w:bookmarkEnd w:id="587"/>
    <w:bookmarkStart w:name="z613" w:id="588"/>
    <w:p>
      <w:pPr>
        <w:spacing w:after="0"/>
        <w:ind w:left="0"/>
        <w:jc w:val="both"/>
      </w:pPr>
      <w:r>
        <w:rPr>
          <w:rFonts w:ascii="Times New Roman"/>
          <w:b w:val="false"/>
          <w:i w:val="false"/>
          <w:color w:val="000000"/>
          <w:sz w:val="28"/>
        </w:rPr>
        <w:t>
      11) оказание медицинской помощи пострадавшим;</w:t>
      </w:r>
    </w:p>
    <w:bookmarkEnd w:id="588"/>
    <w:bookmarkStart w:name="z614" w:id="589"/>
    <w:p>
      <w:pPr>
        <w:spacing w:after="0"/>
        <w:ind w:left="0"/>
        <w:jc w:val="both"/>
      </w:pPr>
      <w:r>
        <w:rPr>
          <w:rFonts w:ascii="Times New Roman"/>
          <w:b w:val="false"/>
          <w:i w:val="false"/>
          <w:color w:val="000000"/>
          <w:sz w:val="28"/>
        </w:rPr>
        <w:t>
      12) меры по локализации и ликвидации очагов (участков) радиоактивного загрязнения;</w:t>
      </w:r>
    </w:p>
    <w:bookmarkEnd w:id="589"/>
    <w:bookmarkStart w:name="z615" w:id="590"/>
    <w:p>
      <w:pPr>
        <w:spacing w:after="0"/>
        <w:ind w:left="0"/>
        <w:jc w:val="both"/>
      </w:pPr>
      <w:r>
        <w:rPr>
          <w:rFonts w:ascii="Times New Roman"/>
          <w:b w:val="false"/>
          <w:i w:val="false"/>
          <w:color w:val="000000"/>
          <w:sz w:val="28"/>
        </w:rPr>
        <w:t>
      13) подготовка и тренировка персонала к действиям в случае аварии.</w:t>
      </w:r>
    </w:p>
    <w:bookmarkEnd w:id="590"/>
    <w:bookmarkStart w:name="z616" w:id="591"/>
    <w:p>
      <w:pPr>
        <w:spacing w:after="0"/>
        <w:ind w:left="0"/>
        <w:jc w:val="both"/>
      </w:pPr>
      <w:r>
        <w:rPr>
          <w:rFonts w:ascii="Times New Roman"/>
          <w:b w:val="false"/>
          <w:i w:val="false"/>
          <w:color w:val="000000"/>
          <w:sz w:val="28"/>
        </w:rPr>
        <w:t>
      246. Персонал должен быть готов к действиям при радиационных авариях и к действиям по ликвидации последствий таких аварий. На всех радиационных объектах должны быть инструкции по действиям персонала при радиационных авариях.</w:t>
      </w:r>
    </w:p>
    <w:bookmarkEnd w:id="591"/>
    <w:bookmarkStart w:name="z617" w:id="592"/>
    <w:p>
      <w:pPr>
        <w:spacing w:after="0"/>
        <w:ind w:left="0"/>
        <w:jc w:val="both"/>
      </w:pPr>
      <w:r>
        <w:rPr>
          <w:rFonts w:ascii="Times New Roman"/>
          <w:b w:val="false"/>
          <w:i w:val="false"/>
          <w:color w:val="000000"/>
          <w:sz w:val="28"/>
        </w:rPr>
        <w:t>
      247. На производственных участках, в санитарном пропускнике и медицинском пункте радиационного объекта находятся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и восполняемый запас средств санитарной обработки лиц, подвергшихся загрязнению.</w:t>
      </w:r>
    </w:p>
    <w:bookmarkEnd w:id="592"/>
    <w:bookmarkStart w:name="z618" w:id="593"/>
    <w:p>
      <w:pPr>
        <w:spacing w:after="0"/>
        <w:ind w:left="0"/>
        <w:jc w:val="both"/>
      </w:pPr>
      <w:r>
        <w:rPr>
          <w:rFonts w:ascii="Times New Roman"/>
          <w:b w:val="false"/>
          <w:i w:val="false"/>
          <w:color w:val="000000"/>
          <w:sz w:val="28"/>
        </w:rPr>
        <w:t>
      248. На каждом объекте, в котором возможна радиационная авария, должна быть предусмотрена система экстренного оповещения о возникшей аварии, по сигналам которой персонал должен действовать в соответствии с планом мероприятий по защите персонала и населения от радиационной аварии и ее последствий и должностными инструкциями.</w:t>
      </w:r>
    </w:p>
    <w:bookmarkEnd w:id="593"/>
    <w:bookmarkStart w:name="z619" w:id="594"/>
    <w:p>
      <w:pPr>
        <w:spacing w:after="0"/>
        <w:ind w:left="0"/>
        <w:jc w:val="both"/>
      </w:pPr>
      <w:r>
        <w:rPr>
          <w:rFonts w:ascii="Times New Roman"/>
          <w:b w:val="false"/>
          <w:i w:val="false"/>
          <w:color w:val="000000"/>
          <w:sz w:val="28"/>
        </w:rPr>
        <w:t>
      249. При установлении факта радиационной аварии администрация радиационного объекта немедленно информирует (в письменной форме) об этом уполномоченные государственные органы в области обеспечения радиационной безопасности.</w:t>
      </w:r>
    </w:p>
    <w:bookmarkEnd w:id="594"/>
    <w:bookmarkStart w:name="z620" w:id="595"/>
    <w:p>
      <w:pPr>
        <w:spacing w:after="0"/>
        <w:ind w:left="0"/>
        <w:jc w:val="both"/>
      </w:pPr>
      <w:r>
        <w:rPr>
          <w:rFonts w:ascii="Times New Roman"/>
          <w:b w:val="false"/>
          <w:i w:val="false"/>
          <w:color w:val="000000"/>
          <w:sz w:val="28"/>
        </w:rPr>
        <w:t>
      250. Государственные органы в области обеспечения радиационной безопасности, в соответствии с "Планом мероприятий по защите персонала и населения от радиационной аварии и ее последствий", информируют о необходимости проведения мероприятий по ликвидации радиационной аварии специализированные аварийные бригады, а также информируют население о факте радиационной аварии, рекомендуемых способах и средствах защиты.</w:t>
      </w:r>
    </w:p>
    <w:bookmarkEnd w:id="595"/>
    <w:bookmarkStart w:name="z621" w:id="596"/>
    <w:p>
      <w:pPr>
        <w:spacing w:after="0"/>
        <w:ind w:left="0"/>
        <w:jc w:val="both"/>
      </w:pPr>
      <w:r>
        <w:rPr>
          <w:rFonts w:ascii="Times New Roman"/>
          <w:b w:val="false"/>
          <w:i w:val="false"/>
          <w:color w:val="000000"/>
          <w:sz w:val="28"/>
        </w:rPr>
        <w:t>
      251. К проведению работ по ликвидации аварии и ее последствий привлекаются, прежде всего, члены специализированных аварийных бригад. При необходимости для выполнения этих работ привлекаются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допускаются к участию в аварийных работах лишь в исключительных случаях.</w:t>
      </w:r>
    </w:p>
    <w:bookmarkEnd w:id="596"/>
    <w:bookmarkStart w:name="z622" w:id="597"/>
    <w:p>
      <w:pPr>
        <w:spacing w:after="0"/>
        <w:ind w:left="0"/>
        <w:jc w:val="both"/>
      </w:pPr>
      <w:r>
        <w:rPr>
          <w:rFonts w:ascii="Times New Roman"/>
          <w:b w:val="false"/>
          <w:i w:val="false"/>
          <w:color w:val="000000"/>
          <w:sz w:val="28"/>
        </w:rPr>
        <w:t>
      252.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bookmarkEnd w:id="597"/>
    <w:bookmarkStart w:name="z623" w:id="598"/>
    <w:p>
      <w:pPr>
        <w:spacing w:after="0"/>
        <w:ind w:left="0"/>
        <w:jc w:val="both"/>
      </w:pPr>
      <w:r>
        <w:rPr>
          <w:rFonts w:ascii="Times New Roman"/>
          <w:b w:val="false"/>
          <w:i w:val="false"/>
          <w:color w:val="000000"/>
          <w:sz w:val="28"/>
        </w:rPr>
        <w:t>
      253. Работы по ликвидации последствий аварии и выполнение других мероприятий, связанных с возможным переоблучением персонала, проводится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имя, отчество (при наличии) участников и лица, ответственного за выполнение работ.</w:t>
      </w:r>
    </w:p>
    <w:bookmarkEnd w:id="598"/>
    <w:bookmarkStart w:name="z624" w:id="599"/>
    <w:p>
      <w:pPr>
        <w:spacing w:after="0"/>
        <w:ind w:left="0"/>
        <w:jc w:val="both"/>
      </w:pPr>
      <w:r>
        <w:rPr>
          <w:rFonts w:ascii="Times New Roman"/>
          <w:b w:val="false"/>
          <w:i w:val="false"/>
          <w:color w:val="000000"/>
          <w:sz w:val="28"/>
        </w:rPr>
        <w:t xml:space="preserve">
      254. Регламентация планируемого повышенного облучения персонала при ликвидации аварии определяется </w:t>
      </w:r>
      <w:r>
        <w:rPr>
          <w:rFonts w:ascii="Times New Roman"/>
          <w:b w:val="false"/>
          <w:i w:val="false"/>
          <w:color w:val="000000"/>
          <w:sz w:val="28"/>
        </w:rPr>
        <w:t>Приказом № ҚР ДСМ-71</w:t>
      </w:r>
      <w:r>
        <w:rPr>
          <w:rFonts w:ascii="Times New Roman"/>
          <w:b w:val="false"/>
          <w:i w:val="false"/>
          <w:color w:val="000000"/>
          <w:sz w:val="28"/>
        </w:rPr>
        <w:t>.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600"/>
    <w:p>
      <w:pPr>
        <w:spacing w:after="0"/>
        <w:ind w:left="0"/>
        <w:jc w:val="both"/>
      </w:pPr>
      <w:r>
        <w:rPr>
          <w:rFonts w:ascii="Times New Roman"/>
          <w:b w:val="false"/>
          <w:i w:val="false"/>
          <w:color w:val="000000"/>
          <w:sz w:val="28"/>
        </w:rPr>
        <w:t>
      255. Порядок радиационного контроля определяется с учетом масштаба и особенностей аварии, характера и условий выполняемых работ.</w:t>
      </w:r>
    </w:p>
    <w:bookmarkEnd w:id="600"/>
    <w:bookmarkStart w:name="z626" w:id="601"/>
    <w:p>
      <w:pPr>
        <w:spacing w:after="0"/>
        <w:ind w:left="0"/>
        <w:jc w:val="both"/>
      </w:pPr>
      <w:r>
        <w:rPr>
          <w:rFonts w:ascii="Times New Roman"/>
          <w:b w:val="false"/>
          <w:i w:val="false"/>
          <w:color w:val="000000"/>
          <w:sz w:val="28"/>
        </w:rPr>
        <w:t>
      256.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проводится санитарная обработка людей и дезактивация загрязненной одежды.</w:t>
      </w:r>
    </w:p>
    <w:bookmarkEnd w:id="601"/>
    <w:bookmarkStart w:name="z627" w:id="602"/>
    <w:p>
      <w:pPr>
        <w:spacing w:after="0"/>
        <w:ind w:left="0"/>
        <w:jc w:val="both"/>
      </w:pPr>
      <w:r>
        <w:rPr>
          <w:rFonts w:ascii="Times New Roman"/>
          <w:b w:val="false"/>
          <w:i w:val="false"/>
          <w:color w:val="000000"/>
          <w:sz w:val="28"/>
        </w:rPr>
        <w:t xml:space="preserve">
      257.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w:t>
      </w:r>
      <w:r>
        <w:rPr>
          <w:rFonts w:ascii="Times New Roman"/>
          <w:b w:val="false"/>
          <w:i w:val="false"/>
          <w:color w:val="000000"/>
          <w:sz w:val="28"/>
        </w:rPr>
        <w:t>Приказе № ҚР ДСМ-71</w:t>
      </w:r>
      <w:r>
        <w:rPr>
          <w:rFonts w:ascii="Times New Roman"/>
          <w:b w:val="false"/>
          <w:i w:val="false"/>
          <w:color w:val="000000"/>
          <w:sz w:val="28"/>
        </w:rPr>
        <w:t>.</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03"/>
    <w:p>
      <w:pPr>
        <w:spacing w:after="0"/>
        <w:ind w:left="0"/>
        <w:jc w:val="both"/>
      </w:pPr>
      <w:r>
        <w:rPr>
          <w:rFonts w:ascii="Times New Roman"/>
          <w:b w:val="false"/>
          <w:i w:val="false"/>
          <w:color w:val="000000"/>
          <w:sz w:val="28"/>
        </w:rPr>
        <w:t>
      258.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законодательством Республики Казахстан.</w:t>
      </w:r>
    </w:p>
    <w:bookmarkEnd w:id="603"/>
    <w:bookmarkStart w:name="z629" w:id="604"/>
    <w:p>
      <w:pPr>
        <w:spacing w:after="0"/>
        <w:ind w:left="0"/>
        <w:jc w:val="both"/>
      </w:pPr>
      <w:r>
        <w:rPr>
          <w:rFonts w:ascii="Times New Roman"/>
          <w:b w:val="false"/>
          <w:i w:val="false"/>
          <w:color w:val="000000"/>
          <w:sz w:val="28"/>
        </w:rPr>
        <w:t xml:space="preserve">
      259. Территориальные подразделения принимают участие в расследовании и ликвидации последствий радиационной аварии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августа 2016 года № 467 "Об утверждении Национального плана реагирования на ядерные и радиационные аварии".</w:t>
      </w:r>
    </w:p>
    <w:bookmarkEnd w:id="604"/>
    <w:bookmarkStart w:name="z630" w:id="605"/>
    <w:p>
      <w:pPr>
        <w:spacing w:after="0"/>
        <w:ind w:left="0"/>
        <w:jc w:val="both"/>
      </w:pPr>
      <w:r>
        <w:rPr>
          <w:rFonts w:ascii="Times New Roman"/>
          <w:b w:val="false"/>
          <w:i w:val="false"/>
          <w:color w:val="000000"/>
          <w:sz w:val="28"/>
        </w:rPr>
        <w:t>
      260. На территориях, подвергшихся радиоактивному загрязнению в результате радиационной аварии, осуществляются:</w:t>
      </w:r>
    </w:p>
    <w:bookmarkEnd w:id="605"/>
    <w:bookmarkStart w:name="z631" w:id="606"/>
    <w:p>
      <w:pPr>
        <w:spacing w:after="0"/>
        <w:ind w:left="0"/>
        <w:jc w:val="both"/>
      </w:pPr>
      <w:r>
        <w:rPr>
          <w:rFonts w:ascii="Times New Roman"/>
          <w:b w:val="false"/>
          <w:i w:val="false"/>
          <w:color w:val="000000"/>
          <w:sz w:val="28"/>
        </w:rPr>
        <w:t>
      1) радиационный контроль с оценкой доз облучения населения за счет радиоактивного загрязнения территории, если эта доза может превысить 10 мкЗв/год;</w:t>
      </w:r>
    </w:p>
    <w:bookmarkEnd w:id="606"/>
    <w:bookmarkStart w:name="z632" w:id="607"/>
    <w:p>
      <w:pPr>
        <w:spacing w:after="0"/>
        <w:ind w:left="0"/>
        <w:jc w:val="both"/>
      </w:pPr>
      <w:r>
        <w:rPr>
          <w:rFonts w:ascii="Times New Roman"/>
          <w:b w:val="false"/>
          <w:i w:val="false"/>
          <w:color w:val="000000"/>
          <w:sz w:val="28"/>
        </w:rPr>
        <w:t>
      2) радиационный контроль за другими основными видами облучения населения;</w:t>
      </w:r>
    </w:p>
    <w:bookmarkEnd w:id="607"/>
    <w:bookmarkStart w:name="z633" w:id="608"/>
    <w:p>
      <w:pPr>
        <w:spacing w:after="0"/>
        <w:ind w:left="0"/>
        <w:jc w:val="both"/>
      </w:pPr>
      <w:r>
        <w:rPr>
          <w:rFonts w:ascii="Times New Roman"/>
          <w:b w:val="false"/>
          <w:i w:val="false"/>
          <w:color w:val="000000"/>
          <w:sz w:val="28"/>
        </w:rPr>
        <w:t>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w:t>
      </w:r>
    </w:p>
    <w:bookmarkEnd w:id="608"/>
    <w:bookmarkStart w:name="z634" w:id="609"/>
    <w:p>
      <w:pPr>
        <w:spacing w:after="0"/>
        <w:ind w:left="0"/>
        <w:jc w:val="both"/>
      </w:pPr>
      <w:r>
        <w:rPr>
          <w:rFonts w:ascii="Times New Roman"/>
          <w:b w:val="false"/>
          <w:i w:val="false"/>
          <w:color w:val="000000"/>
          <w:sz w:val="28"/>
        </w:rPr>
        <w:t>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w:t>
      </w:r>
    </w:p>
    <w:bookmarkEnd w:id="609"/>
    <w:bookmarkStart w:name="z635" w:id="610"/>
    <w:p>
      <w:pPr>
        <w:spacing w:after="0"/>
        <w:ind w:left="0"/>
        <w:jc w:val="both"/>
      </w:pPr>
      <w:r>
        <w:rPr>
          <w:rFonts w:ascii="Times New Roman"/>
          <w:b w:val="false"/>
          <w:i w:val="false"/>
          <w:color w:val="000000"/>
          <w:sz w:val="28"/>
        </w:rPr>
        <w:t>
      261. Администрация радиационного объекта,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На радиационных объектах, где облучение работников за счет аварийного загрязнения превышает 1 мЗв/год, создается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w:t>
      </w:r>
    </w:p>
    <w:bookmarkEnd w:id="610"/>
    <w:bookmarkStart w:name="z636" w:id="611"/>
    <w:p>
      <w:pPr>
        <w:spacing w:after="0"/>
        <w:ind w:left="0"/>
        <w:jc w:val="both"/>
      </w:pPr>
      <w:r>
        <w:rPr>
          <w:rFonts w:ascii="Times New Roman"/>
          <w:b w:val="false"/>
          <w:i w:val="false"/>
          <w:color w:val="000000"/>
          <w:sz w:val="28"/>
        </w:rPr>
        <w:t>
      262. Медицинская организация, обслуживающая организацию, где проводятся работы с источниками излучения, на случай аварийного облучения оборудуется:</w:t>
      </w:r>
    </w:p>
    <w:bookmarkEnd w:id="611"/>
    <w:bookmarkStart w:name="z637" w:id="612"/>
    <w:p>
      <w:pPr>
        <w:spacing w:after="0"/>
        <w:ind w:left="0"/>
        <w:jc w:val="both"/>
      </w:pPr>
      <w:r>
        <w:rPr>
          <w:rFonts w:ascii="Times New Roman"/>
          <w:b w:val="false"/>
          <w:i w:val="false"/>
          <w:color w:val="000000"/>
          <w:sz w:val="28"/>
        </w:rPr>
        <w:t>
      1) приборами радиационного контроля;</w:t>
      </w:r>
    </w:p>
    <w:bookmarkEnd w:id="612"/>
    <w:bookmarkStart w:name="z638" w:id="613"/>
    <w:p>
      <w:pPr>
        <w:spacing w:after="0"/>
        <w:ind w:left="0"/>
        <w:jc w:val="both"/>
      </w:pPr>
      <w:r>
        <w:rPr>
          <w:rFonts w:ascii="Times New Roman"/>
          <w:b w:val="false"/>
          <w:i w:val="false"/>
          <w:color w:val="000000"/>
          <w:sz w:val="28"/>
        </w:rPr>
        <w:t>
      2) средствами дезактивации кожных покровов, ожогов и ран (при работах с радиоактивными веществами в открытом виде);</w:t>
      </w:r>
    </w:p>
    <w:bookmarkEnd w:id="613"/>
    <w:bookmarkStart w:name="z639" w:id="614"/>
    <w:p>
      <w:pPr>
        <w:spacing w:after="0"/>
        <w:ind w:left="0"/>
        <w:jc w:val="both"/>
      </w:pPr>
      <w:r>
        <w:rPr>
          <w:rFonts w:ascii="Times New Roman"/>
          <w:b w:val="false"/>
          <w:i w:val="false"/>
          <w:color w:val="000000"/>
          <w:sz w:val="28"/>
        </w:rPr>
        <w:t>
      3) средствами ускорения выведения радионуклидов из организма;</w:t>
      </w:r>
    </w:p>
    <w:bookmarkEnd w:id="614"/>
    <w:bookmarkStart w:name="z640" w:id="615"/>
    <w:p>
      <w:pPr>
        <w:spacing w:after="0"/>
        <w:ind w:left="0"/>
        <w:jc w:val="both"/>
      </w:pPr>
      <w:r>
        <w:rPr>
          <w:rFonts w:ascii="Times New Roman"/>
          <w:b w:val="false"/>
          <w:i w:val="false"/>
          <w:color w:val="000000"/>
          <w:sz w:val="28"/>
        </w:rPr>
        <w:t>
      4) радиопротекторы.</w:t>
      </w:r>
    </w:p>
    <w:bookmarkEnd w:id="615"/>
    <w:bookmarkStart w:name="z641" w:id="616"/>
    <w:p>
      <w:pPr>
        <w:spacing w:after="0"/>
        <w:ind w:left="0"/>
        <w:jc w:val="both"/>
      </w:pPr>
      <w:r>
        <w:rPr>
          <w:rFonts w:ascii="Times New Roman"/>
          <w:b w:val="false"/>
          <w:i w:val="false"/>
          <w:color w:val="000000"/>
          <w:sz w:val="28"/>
        </w:rPr>
        <w:t>
      263.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w:t>
      </w:r>
    </w:p>
    <w:bookmarkEnd w:id="616"/>
    <w:bookmarkStart w:name="z642" w:id="617"/>
    <w:p>
      <w:pPr>
        <w:spacing w:after="0"/>
        <w:ind w:left="0"/>
        <w:jc w:val="both"/>
      </w:pPr>
      <w:r>
        <w:rPr>
          <w:rFonts w:ascii="Times New Roman"/>
          <w:b w:val="false"/>
          <w:i w:val="false"/>
          <w:color w:val="000000"/>
          <w:sz w:val="28"/>
        </w:rPr>
        <w:t>
      264.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местными органами государственного управления здравоохранения областей, города республиканского значения и столицы.</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45" w:id="618"/>
    <w:p>
      <w:pPr>
        <w:spacing w:after="0"/>
        <w:ind w:left="0"/>
        <w:jc w:val="left"/>
      </w:pPr>
      <w:r>
        <w:rPr>
          <w:rFonts w:ascii="Times New Roman"/>
          <w:b/>
          <w:i w:val="false"/>
          <w:color w:val="000000"/>
        </w:rPr>
        <w:t xml:space="preserve"> Взвешивающие коэффициенты для отдельных видов излучения при расчете эквивалентной дозы (W2 )</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отдельных видов излучения (W</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поглощенной дозы, учитывающие относительную эффективность различных видов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Фотоны любых энергий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и мюоны любых энергий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менее 10 килоэлектронвольт (далее – кэВ)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 кэВ до 100 кэB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100 кэВ до 2 мегаэлектронвольт (далее – 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2МэВ до 20МэВ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более 20 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Протоны с энергией более 2 МэВ, кроме протонов отдачи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частицы, осколки деления, тяжелые ядра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46" w:id="619"/>
    <w:p>
      <w:pPr>
        <w:spacing w:after="0"/>
        <w:ind w:left="0"/>
        <w:jc w:val="both"/>
      </w:pPr>
      <w:r>
        <w:rPr>
          <w:rFonts w:ascii="Times New Roman"/>
          <w:b w:val="false"/>
          <w:i w:val="false"/>
          <w:color w:val="000000"/>
          <w:sz w:val="28"/>
        </w:rPr>
        <w:t>
      Примечание: Все значения относятся к излучению, падающему на тело, а в случае внутреннего облучения – испускаемому при ядерном превращении.</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48" w:id="620"/>
    <w:p>
      <w:pPr>
        <w:spacing w:after="0"/>
        <w:ind w:left="0"/>
        <w:jc w:val="left"/>
      </w:pPr>
      <w:r>
        <w:rPr>
          <w:rFonts w:ascii="Times New Roman"/>
          <w:b/>
          <w:i w:val="false"/>
          <w:color w:val="000000"/>
        </w:rPr>
        <w:t xml:space="preserve"> Взвешивающие коэффициенты для тканей и органов для расчета эффективной дозы (WТ)</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тканей и органов для расчета эффективной дозы (W</w:t>
            </w:r>
            <w:r>
              <w:rPr>
                <w:rFonts w:ascii="Times New Roman"/>
                <w:b w:val="false"/>
                <w:i w:val="false"/>
                <w:color w:val="000000"/>
                <w:vertAlign w:val="subscript"/>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эквивалентной дозы в органах и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костных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(надпочечники, головной мозг, экстраторокальный отдел органов дыхания, тонкий кишечник, почки, мышечная ткань, поджелудочная железа, селезенка, вилочковая железа и матка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bookmarkStart w:name="z649" w:id="621"/>
    <w:p>
      <w:pPr>
        <w:spacing w:after="0"/>
        <w:ind w:left="0"/>
        <w:jc w:val="both"/>
      </w:pPr>
      <w:r>
        <w:rPr>
          <w:rFonts w:ascii="Times New Roman"/>
          <w:b w:val="false"/>
          <w:i w:val="false"/>
          <w:color w:val="000000"/>
          <w:sz w:val="28"/>
        </w:rPr>
        <w:t>
      Примечание: 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651" w:id="622"/>
    <w:p>
      <w:pPr>
        <w:spacing w:after="0"/>
        <w:ind w:left="0"/>
        <w:jc w:val="left"/>
      </w:pPr>
      <w:r>
        <w:rPr>
          <w:rFonts w:ascii="Times New Roman"/>
          <w:b/>
          <w:i w:val="false"/>
          <w:color w:val="000000"/>
        </w:rPr>
        <w:t xml:space="preserve"> Инструкция по заполнению санитарно-эпидемиологического заключения</w:t>
      </w:r>
    </w:p>
    <w:bookmarkEnd w:id="622"/>
    <w:bookmarkStart w:name="z652" w:id="623"/>
    <w:p>
      <w:pPr>
        <w:spacing w:after="0"/>
        <w:ind w:left="0"/>
        <w:jc w:val="both"/>
      </w:pPr>
      <w:r>
        <w:rPr>
          <w:rFonts w:ascii="Times New Roman"/>
          <w:b w:val="false"/>
          <w:i w:val="false"/>
          <w:color w:val="000000"/>
          <w:sz w:val="28"/>
        </w:rPr>
        <w:t>
      1. В пункте 1 санитарно-эпидемиологического заключения, указывается полное наименование радиационного объекта, юридического лица в соответствии со свидетельством о государственной регистрации и основания для проведения санитарно-эпидемиологической экспертизы (по обращению, предписанию, постановлению, по особому порядку и другие (дата, номер).</w:t>
      </w:r>
    </w:p>
    <w:bookmarkEnd w:id="623"/>
    <w:bookmarkStart w:name="z653" w:id="624"/>
    <w:p>
      <w:pPr>
        <w:spacing w:after="0"/>
        <w:ind w:left="0"/>
        <w:jc w:val="both"/>
      </w:pPr>
      <w:r>
        <w:rPr>
          <w:rFonts w:ascii="Times New Roman"/>
          <w:b w:val="false"/>
          <w:i w:val="false"/>
          <w:color w:val="000000"/>
          <w:sz w:val="28"/>
        </w:rPr>
        <w:t>
      2. В пункте 2 санитарно-эпидемиологического заключения, указывается полное наименование хозяйствующего субъекта (принадлежность) и юридический адрес (месторасположение объекта) в соответствии со свидетельством о государственной регистрации, телефон, фамилия, имя, отчество (при наличии) руководителя.</w:t>
      </w:r>
    </w:p>
    <w:bookmarkEnd w:id="624"/>
    <w:bookmarkStart w:name="z654" w:id="625"/>
    <w:p>
      <w:pPr>
        <w:spacing w:after="0"/>
        <w:ind w:left="0"/>
        <w:jc w:val="both"/>
      </w:pPr>
      <w:r>
        <w:rPr>
          <w:rFonts w:ascii="Times New Roman"/>
          <w:b w:val="false"/>
          <w:i w:val="false"/>
          <w:color w:val="000000"/>
          <w:sz w:val="28"/>
        </w:rPr>
        <w:t>
      3. В пункте 3 санитарно-эпидемиологического заключения, указывается сфера, вид деятельность, месторасположение и адрес радиационного объекта.</w:t>
      </w:r>
    </w:p>
    <w:bookmarkEnd w:id="625"/>
    <w:bookmarkStart w:name="z655" w:id="626"/>
    <w:p>
      <w:pPr>
        <w:spacing w:after="0"/>
        <w:ind w:left="0"/>
        <w:jc w:val="both"/>
      </w:pPr>
      <w:r>
        <w:rPr>
          <w:rFonts w:ascii="Times New Roman"/>
          <w:b w:val="false"/>
          <w:i w:val="false"/>
          <w:color w:val="000000"/>
          <w:sz w:val="28"/>
        </w:rPr>
        <w:t>
      4. Пункт 4 санитарно-эпидемиологического заключения, заполняют при необходимости.</w:t>
      </w:r>
    </w:p>
    <w:bookmarkEnd w:id="626"/>
    <w:bookmarkStart w:name="z656" w:id="627"/>
    <w:p>
      <w:pPr>
        <w:spacing w:after="0"/>
        <w:ind w:left="0"/>
        <w:jc w:val="both"/>
      </w:pPr>
      <w:r>
        <w:rPr>
          <w:rFonts w:ascii="Times New Roman"/>
          <w:b w:val="false"/>
          <w:i w:val="false"/>
          <w:color w:val="000000"/>
          <w:sz w:val="28"/>
        </w:rPr>
        <w:t>
      5. В пункте 5 санитарно-эпидемиологического заключения, указываются представленные документы, предусмотренные правилам оказания государственных услуг по выдаче санитарно-эпидемиологических заключений.</w:t>
      </w:r>
    </w:p>
    <w:bookmarkEnd w:id="627"/>
    <w:bookmarkStart w:name="z657" w:id="628"/>
    <w:p>
      <w:pPr>
        <w:spacing w:after="0"/>
        <w:ind w:left="0"/>
        <w:jc w:val="both"/>
      </w:pPr>
      <w:r>
        <w:rPr>
          <w:rFonts w:ascii="Times New Roman"/>
          <w:b w:val="false"/>
          <w:i w:val="false"/>
          <w:color w:val="000000"/>
          <w:sz w:val="28"/>
        </w:rPr>
        <w:t>
      6. Пункт 6 санитарно-эпидемиологического заключения, заполняют при необходимости.</w:t>
      </w:r>
    </w:p>
    <w:bookmarkEnd w:id="628"/>
    <w:bookmarkStart w:name="z658" w:id="629"/>
    <w:p>
      <w:pPr>
        <w:spacing w:after="0"/>
        <w:ind w:left="0"/>
        <w:jc w:val="both"/>
      </w:pPr>
      <w:r>
        <w:rPr>
          <w:rFonts w:ascii="Times New Roman"/>
          <w:b w:val="false"/>
          <w:i w:val="false"/>
          <w:color w:val="000000"/>
          <w:sz w:val="28"/>
        </w:rPr>
        <w:t>
      7. Пункт 7 санитарно-эпидемиологического заключения, заполняют при необходимости.</w:t>
      </w:r>
    </w:p>
    <w:bookmarkEnd w:id="629"/>
    <w:bookmarkStart w:name="z659" w:id="630"/>
    <w:p>
      <w:pPr>
        <w:spacing w:after="0"/>
        <w:ind w:left="0"/>
        <w:jc w:val="both"/>
      </w:pPr>
      <w:r>
        <w:rPr>
          <w:rFonts w:ascii="Times New Roman"/>
          <w:b w:val="false"/>
          <w:i w:val="false"/>
          <w:color w:val="000000"/>
          <w:sz w:val="28"/>
        </w:rPr>
        <w:t>
      8. В пункте 8 санитарно-эпидемиологического заключения, указывают полную санитарно-гигиеническую характеристику и оценку объекта экспертизы (услуг, процессов, условий, технологий, производств, продукции) в соответствии с требованиями нормативных правовых актов в сфере санитарно-эпидемиологического благополучия населения и гигиенических нормативов.</w:t>
      </w:r>
    </w:p>
    <w:bookmarkEnd w:id="630"/>
    <w:bookmarkStart w:name="z660" w:id="631"/>
    <w:p>
      <w:pPr>
        <w:spacing w:after="0"/>
        <w:ind w:left="0"/>
        <w:jc w:val="both"/>
      </w:pPr>
      <w:r>
        <w:rPr>
          <w:rFonts w:ascii="Times New Roman"/>
          <w:b w:val="false"/>
          <w:i w:val="false"/>
          <w:color w:val="000000"/>
          <w:sz w:val="28"/>
        </w:rPr>
        <w:t>
      9. Пункт 9 санитарно-эпидемиологического заключения заполняют, при необходимости.</w:t>
      </w:r>
    </w:p>
    <w:bookmarkEnd w:id="631"/>
    <w:bookmarkStart w:name="z661" w:id="632"/>
    <w:p>
      <w:pPr>
        <w:spacing w:after="0"/>
        <w:ind w:left="0"/>
        <w:jc w:val="both"/>
      </w:pPr>
      <w:r>
        <w:rPr>
          <w:rFonts w:ascii="Times New Roman"/>
          <w:b w:val="false"/>
          <w:i w:val="false"/>
          <w:color w:val="000000"/>
          <w:sz w:val="28"/>
        </w:rPr>
        <w:t>
      10. В пункте 10 санитарно-эпидемиологического заключения, указывают протоколы лабораторных и лабораторно-инструментальных исследований и испытаний, а также при наличии выкопировки из генеральных планов, чертежей, фото.</w:t>
      </w:r>
    </w:p>
    <w:bookmarkEnd w:id="632"/>
    <w:bookmarkStart w:name="z662" w:id="633"/>
    <w:p>
      <w:pPr>
        <w:spacing w:after="0"/>
        <w:ind w:left="0"/>
        <w:jc w:val="both"/>
      </w:pPr>
      <w:r>
        <w:rPr>
          <w:rFonts w:ascii="Times New Roman"/>
          <w:b w:val="false"/>
          <w:i w:val="false"/>
          <w:color w:val="000000"/>
          <w:sz w:val="28"/>
        </w:rPr>
        <w:t>
      11. В таблице пункта 11 санитарно-эпидемиологического заключения указывается каждый источник излучения (вид источников излучения с одинаковыми радиационными характеристиками) с присвоением порядкового номера. В отношении каждого источника излучения (вида источника излучения с одинаковыми радиационными характеристиками) заполняются графы 2-4.</w:t>
      </w:r>
    </w:p>
    <w:bookmarkEnd w:id="633"/>
    <w:bookmarkStart w:name="z663" w:id="634"/>
    <w:p>
      <w:pPr>
        <w:spacing w:after="0"/>
        <w:ind w:left="0"/>
        <w:jc w:val="both"/>
      </w:pPr>
      <w:r>
        <w:rPr>
          <w:rFonts w:ascii="Times New Roman"/>
          <w:b w:val="false"/>
          <w:i w:val="false"/>
          <w:color w:val="000000"/>
          <w:sz w:val="28"/>
        </w:rPr>
        <w:t>
      Врач-гигиенист по радиационной гигиене указывает следующие сведения:</w:t>
      </w:r>
    </w:p>
    <w:bookmarkEnd w:id="634"/>
    <w:bookmarkStart w:name="z664" w:id="635"/>
    <w:p>
      <w:pPr>
        <w:spacing w:after="0"/>
        <w:ind w:left="0"/>
        <w:jc w:val="both"/>
      </w:pPr>
      <w:r>
        <w:rPr>
          <w:rFonts w:ascii="Times New Roman"/>
          <w:b w:val="false"/>
          <w:i w:val="false"/>
          <w:color w:val="000000"/>
          <w:sz w:val="28"/>
        </w:rPr>
        <w:t>
      1) Строки графы 1 "Вид и характеристика источника излучения" заполняются следующими сведениями:</w:t>
      </w:r>
    </w:p>
    <w:bookmarkEnd w:id="635"/>
    <w:bookmarkStart w:name="z665" w:id="636"/>
    <w:p>
      <w:pPr>
        <w:spacing w:after="0"/>
        <w:ind w:left="0"/>
        <w:jc w:val="both"/>
      </w:pPr>
      <w:r>
        <w:rPr>
          <w:rFonts w:ascii="Times New Roman"/>
          <w:b w:val="false"/>
          <w:i w:val="false"/>
          <w:color w:val="000000"/>
          <w:sz w:val="28"/>
        </w:rPr>
        <w:t>
      строка 1 "Работы с открытыми источниками излучения": радионуклид, вещество, его агрегатное состояние, максимально допустимая одноразовая активность на рабочем месте, годовое потребление;</w:t>
      </w:r>
    </w:p>
    <w:bookmarkEnd w:id="636"/>
    <w:bookmarkStart w:name="z666" w:id="637"/>
    <w:p>
      <w:pPr>
        <w:spacing w:after="0"/>
        <w:ind w:left="0"/>
        <w:jc w:val="both"/>
      </w:pPr>
      <w:r>
        <w:rPr>
          <w:rFonts w:ascii="Times New Roman"/>
          <w:b w:val="false"/>
          <w:i w:val="false"/>
          <w:color w:val="000000"/>
          <w:sz w:val="28"/>
        </w:rPr>
        <w:t>
      строка 2 "Работы с закрытыми источниками излучения": нуклид, вид источника (для установок, аппаратов, приборов – тип, марка, год выпуска; серийный или заводской номер источника излучения), максимальная активность источника излучения, максимально допустимое одноразовое количество источников излучения на рабочем месте и их суммарная активность на рабочем месте, годовое потребление (для короткоживущих нуклидов);</w:t>
      </w:r>
    </w:p>
    <w:bookmarkEnd w:id="637"/>
    <w:bookmarkStart w:name="z667" w:id="638"/>
    <w:p>
      <w:pPr>
        <w:spacing w:after="0"/>
        <w:ind w:left="0"/>
        <w:jc w:val="both"/>
      </w:pPr>
      <w:r>
        <w:rPr>
          <w:rFonts w:ascii="Times New Roman"/>
          <w:b w:val="false"/>
          <w:i w:val="false"/>
          <w:color w:val="000000"/>
          <w:sz w:val="28"/>
        </w:rPr>
        <w:t>
      строка 3 "Работы с устройствами, генерирующими излучение": вид источника (для установок, аппаратов, приборов – те же сведения, что и в строке 2), вид, энергия и интенсивность излучения (и (или) ускоряющее напряжение, сила тока, мощность и другое), максимально допустимое количество одновременно работающих источниками излучения, количество источников излучения, размещенных в одном месте;</w:t>
      </w:r>
    </w:p>
    <w:bookmarkEnd w:id="638"/>
    <w:bookmarkStart w:name="z668" w:id="639"/>
    <w:p>
      <w:pPr>
        <w:spacing w:after="0"/>
        <w:ind w:left="0"/>
        <w:jc w:val="both"/>
      </w:pPr>
      <w:r>
        <w:rPr>
          <w:rFonts w:ascii="Times New Roman"/>
          <w:b w:val="false"/>
          <w:i w:val="false"/>
          <w:color w:val="000000"/>
          <w:sz w:val="28"/>
        </w:rPr>
        <w:t>
      строка 4 "Другие работы с источниками излучения": работы, которые не могут быть отнесены к работам, указанным в строках 1-3, включая работы с генераторами радионуклидов, ядерными реакторами, радиоактивными отходами, проведение работ на территории зоны эвакуации (отчуждения) и другие виды работ с источниками излучения. В зависимости от вида и характера источника излучения указываются такие же сведения, что и в строках 1 – 3. Для генераторов радионуклидов – данные о материнском нуклиде и производительности по дочерним продуктам, а также условия хранения источников излучения; для работ по перевозке радиоизотопных источников и радиоактивных отходов специальным автомобильном транспортом – вид, марка и номер автомашины;</w:t>
      </w:r>
    </w:p>
    <w:bookmarkEnd w:id="639"/>
    <w:bookmarkStart w:name="z669" w:id="640"/>
    <w:p>
      <w:pPr>
        <w:spacing w:after="0"/>
        <w:ind w:left="0"/>
        <w:jc w:val="both"/>
      </w:pPr>
      <w:r>
        <w:rPr>
          <w:rFonts w:ascii="Times New Roman"/>
          <w:b w:val="false"/>
          <w:i w:val="false"/>
          <w:color w:val="000000"/>
          <w:sz w:val="28"/>
        </w:rPr>
        <w:t>
      2) в графе 2 "Вид и характер работ" заполняются следующими сведениями: вид и характер работ (стационарные, нестационарные, исследовательские, производительные и тому подобные);</w:t>
      </w:r>
    </w:p>
    <w:bookmarkEnd w:id="640"/>
    <w:bookmarkStart w:name="z670" w:id="641"/>
    <w:p>
      <w:pPr>
        <w:spacing w:after="0"/>
        <w:ind w:left="0"/>
        <w:jc w:val="both"/>
      </w:pPr>
      <w:r>
        <w:rPr>
          <w:rFonts w:ascii="Times New Roman"/>
          <w:b w:val="false"/>
          <w:i w:val="false"/>
          <w:color w:val="000000"/>
          <w:sz w:val="28"/>
        </w:rPr>
        <w:t>
      3) в графе 3 "Место проведения работ" четко обозначается место работ: здание, этаж, цех, участок, комната, участок территории (в организации или вне ее);</w:t>
      </w:r>
    </w:p>
    <w:bookmarkEnd w:id="641"/>
    <w:bookmarkStart w:name="z671" w:id="642"/>
    <w:p>
      <w:pPr>
        <w:spacing w:after="0"/>
        <w:ind w:left="0"/>
        <w:jc w:val="both"/>
      </w:pPr>
      <w:r>
        <w:rPr>
          <w:rFonts w:ascii="Times New Roman"/>
          <w:b w:val="false"/>
          <w:i w:val="false"/>
          <w:color w:val="000000"/>
          <w:sz w:val="28"/>
        </w:rPr>
        <w:t>
      4) в строках графы 4 "Ограничительные условия" приводятся следующие сведения:</w:t>
      </w:r>
    </w:p>
    <w:bookmarkEnd w:id="642"/>
    <w:bookmarkStart w:name="z672" w:id="643"/>
    <w:p>
      <w:pPr>
        <w:spacing w:after="0"/>
        <w:ind w:left="0"/>
        <w:jc w:val="both"/>
      </w:pPr>
      <w:r>
        <w:rPr>
          <w:rFonts w:ascii="Times New Roman"/>
          <w:b w:val="false"/>
          <w:i w:val="false"/>
          <w:color w:val="000000"/>
          <w:sz w:val="28"/>
        </w:rPr>
        <w:t>
      в строке 1 и 4 при работах с открытыми источниками излучения – класс работ, разрешенных к проведению в данных помещениях;</w:t>
      </w:r>
    </w:p>
    <w:bookmarkEnd w:id="643"/>
    <w:bookmarkStart w:name="z673" w:id="644"/>
    <w:p>
      <w:pPr>
        <w:spacing w:after="0"/>
        <w:ind w:left="0"/>
        <w:jc w:val="both"/>
      </w:pPr>
      <w:r>
        <w:rPr>
          <w:rFonts w:ascii="Times New Roman"/>
          <w:b w:val="false"/>
          <w:i w:val="false"/>
          <w:color w:val="000000"/>
          <w:sz w:val="28"/>
        </w:rPr>
        <w:t>
      в строках 2 – 4 необходимые ограничительные условия – разрешение или запрещение проводить в данном месте другие работы, не связанные с применением источников излучения (персоналом или другими работниками), исключение или уменьшение действия вредных нерадиационных факторов и тому подобных.</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675" w:id="645"/>
    <w:p>
      <w:pPr>
        <w:spacing w:after="0"/>
        <w:ind w:left="0"/>
        <w:jc w:val="left"/>
      </w:pPr>
      <w:r>
        <w:rPr>
          <w:rFonts w:ascii="Times New Roman"/>
          <w:b/>
          <w:i w:val="false"/>
          <w:color w:val="000000"/>
        </w:rPr>
        <w:t xml:space="preserve"> Практическая реализация основных принципов обеспечения радиационной безопасности</w:t>
      </w:r>
    </w:p>
    <w:bookmarkEnd w:id="645"/>
    <w:bookmarkStart w:name="z676" w:id="646"/>
    <w:p>
      <w:pPr>
        <w:spacing w:after="0"/>
        <w:ind w:left="0"/>
        <w:jc w:val="left"/>
      </w:pPr>
      <w:r>
        <w:rPr>
          <w:rFonts w:ascii="Times New Roman"/>
          <w:b/>
          <w:i w:val="false"/>
          <w:color w:val="000000"/>
        </w:rPr>
        <w:t xml:space="preserve"> Раздел 1. Принцип обоснования</w:t>
      </w:r>
    </w:p>
    <w:bookmarkEnd w:id="646"/>
    <w:bookmarkStart w:name="z677" w:id="647"/>
    <w:p>
      <w:pPr>
        <w:spacing w:after="0"/>
        <w:ind w:left="0"/>
        <w:jc w:val="both"/>
      </w:pPr>
      <w:r>
        <w:rPr>
          <w:rFonts w:ascii="Times New Roman"/>
          <w:b w:val="false"/>
          <w:i w:val="false"/>
          <w:color w:val="000000"/>
          <w:sz w:val="28"/>
        </w:rPr>
        <w:t>
      1. В наиболее простых ситуациях проверка принципа обоснования осуществляется путем сравнения пользы и вреда:</w:t>
      </w:r>
    </w:p>
    <w:bookmarkEnd w:id="647"/>
    <w:bookmarkStart w:name="z678" w:id="648"/>
    <w:p>
      <w:pPr>
        <w:spacing w:after="0"/>
        <w:ind w:left="0"/>
        <w:jc w:val="both"/>
      </w:pPr>
      <w:r>
        <w:rPr>
          <w:rFonts w:ascii="Times New Roman"/>
          <w:b w:val="false"/>
          <w:i w:val="false"/>
          <w:color w:val="000000"/>
          <w:sz w:val="28"/>
        </w:rPr>
        <w:t xml:space="preserve">
      </w:t>
      </w:r>
    </w:p>
    <w:bookmarkEnd w:id="648"/>
    <w:p>
      <w:pPr>
        <w:spacing w:after="0"/>
        <w:ind w:left="0"/>
        <w:jc w:val="both"/>
      </w:pPr>
      <w:r>
        <w:drawing>
          <wp:inline distT="0" distB="0" distL="0" distR="0">
            <wp:extent cx="2832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32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9" w:id="649"/>
    <w:p>
      <w:pPr>
        <w:spacing w:after="0"/>
        <w:ind w:left="0"/>
        <w:jc w:val="both"/>
      </w:pPr>
      <w:r>
        <w:rPr>
          <w:rFonts w:ascii="Times New Roman"/>
          <w:b w:val="false"/>
          <w:i w:val="false"/>
          <w:color w:val="000000"/>
          <w:sz w:val="28"/>
        </w:rPr>
        <w:t>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w:t>
      </w:r>
    </w:p>
    <w:bookmarkEnd w:id="649"/>
    <w:bookmarkStart w:name="z680" w:id="65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затраты на все меры защиты;</w:t>
      </w:r>
    </w:p>
    <w:bookmarkEnd w:id="650"/>
    <w:bookmarkStart w:name="z681" w:id="651"/>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вред, наносимый здоровью людей и окружающей среде от облучения, не устраненного защитными мерами.</w:t>
      </w:r>
    </w:p>
    <w:bookmarkEnd w:id="651"/>
    <w:bookmarkStart w:name="z682" w:id="652"/>
    <w:p>
      <w:pPr>
        <w:spacing w:after="0"/>
        <w:ind w:left="0"/>
        <w:jc w:val="both"/>
      </w:pPr>
      <w:r>
        <w:rPr>
          <w:rFonts w:ascii="Times New Roman"/>
          <w:b w:val="false"/>
          <w:i w:val="false"/>
          <w:color w:val="000000"/>
          <w:sz w:val="28"/>
        </w:rPr>
        <w:t>
      2. Разница между пользой (X) и суммой вреда (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w:t>
      </w:r>
    </w:p>
    <w:bookmarkEnd w:id="652"/>
    <w:bookmarkStart w:name="z683" w:id="653"/>
    <w:p>
      <w:pPr>
        <w:spacing w:after="0"/>
        <w:ind w:left="0"/>
        <w:jc w:val="both"/>
      </w:pPr>
      <w:r>
        <w:rPr>
          <w:rFonts w:ascii="Times New Roman"/>
          <w:b w:val="false"/>
          <w:i w:val="false"/>
          <w:color w:val="000000"/>
          <w:sz w:val="28"/>
        </w:rPr>
        <w:t>
      Учитываются аспекты технической и экологической безопасности.</w:t>
      </w:r>
    </w:p>
    <w:bookmarkEnd w:id="653"/>
    <w:bookmarkStart w:name="z684" w:id="654"/>
    <w:p>
      <w:pPr>
        <w:spacing w:after="0"/>
        <w:ind w:left="0"/>
        <w:jc w:val="both"/>
      </w:pPr>
      <w:r>
        <w:rPr>
          <w:rFonts w:ascii="Times New Roman"/>
          <w:b w:val="false"/>
          <w:i w:val="false"/>
          <w:color w:val="000000"/>
          <w:sz w:val="28"/>
        </w:rPr>
        <w:t>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p>
    <w:bookmarkEnd w:id="654"/>
    <w:bookmarkStart w:name="z685" w:id="655"/>
    <w:p>
      <w:pPr>
        <w:spacing w:after="0"/>
        <w:ind w:left="0"/>
        <w:jc w:val="both"/>
      </w:pPr>
      <w:r>
        <w:rPr>
          <w:rFonts w:ascii="Times New Roman"/>
          <w:b w:val="false"/>
          <w:i w:val="false"/>
          <w:color w:val="000000"/>
          <w:sz w:val="28"/>
        </w:rPr>
        <w:t>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человека-года жизни.</w:t>
      </w:r>
    </w:p>
    <w:bookmarkEnd w:id="655"/>
    <w:bookmarkStart w:name="z686" w:id="656"/>
    <w:p>
      <w:pPr>
        <w:spacing w:after="0"/>
        <w:ind w:left="0"/>
        <w:jc w:val="both"/>
      </w:pPr>
      <w:r>
        <w:rPr>
          <w:rFonts w:ascii="Times New Roman"/>
          <w:b w:val="false"/>
          <w:i w:val="false"/>
          <w:color w:val="000000"/>
          <w:sz w:val="28"/>
        </w:rPr>
        <w:t>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p>
    <w:bookmarkEnd w:id="656"/>
    <w:bookmarkStart w:name="z687" w:id="657"/>
    <w:p>
      <w:pPr>
        <w:spacing w:after="0"/>
        <w:ind w:left="0"/>
        <w:jc w:val="both"/>
      </w:pPr>
      <w:r>
        <w:rPr>
          <w:rFonts w:ascii="Times New Roman"/>
          <w:b w:val="false"/>
          <w:i w:val="false"/>
          <w:color w:val="000000"/>
          <w:sz w:val="28"/>
        </w:rPr>
        <w:t>
      6. Для количественной оценки следует использовать неравенство:</w:t>
      </w:r>
    </w:p>
    <w:bookmarkEnd w:id="657"/>
    <w:bookmarkStart w:name="z688"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207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7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659"/>
    <w:p>
      <w:pPr>
        <w:spacing w:after="0"/>
        <w:ind w:left="0"/>
        <w:jc w:val="both"/>
      </w:pPr>
      <w:r>
        <w:rPr>
          <w:rFonts w:ascii="Times New Roman"/>
          <w:b w:val="false"/>
          <w:i w:val="false"/>
          <w:color w:val="000000"/>
          <w:sz w:val="28"/>
        </w:rPr>
        <w:t>
      где У 2 имеет то же значение, что и в формуле (1),</w:t>
      </w:r>
    </w:p>
    <w:bookmarkEnd w:id="659"/>
    <w:bookmarkStart w:name="z690" w:id="660"/>
    <w:p>
      <w:pPr>
        <w:spacing w:after="0"/>
        <w:ind w:left="0"/>
        <w:jc w:val="both"/>
      </w:pPr>
      <w:r>
        <w:rPr>
          <w:rFonts w:ascii="Times New Roman"/>
          <w:b w:val="false"/>
          <w:i w:val="false"/>
          <w:color w:val="000000"/>
          <w:sz w:val="28"/>
        </w:rPr>
        <w:t>
      У 0 - вред для здоровья в результате отказа от данного вида деятельности, связанной с облучением.</w:t>
      </w:r>
    </w:p>
    <w:bookmarkEnd w:id="660"/>
    <w:bookmarkStart w:name="z691" w:id="661"/>
    <w:p>
      <w:pPr>
        <w:spacing w:after="0"/>
        <w:ind w:left="0"/>
        <w:jc w:val="both"/>
      </w:pPr>
      <w:r>
        <w:rPr>
          <w:rFonts w:ascii="Times New Roman"/>
          <w:b w:val="false"/>
          <w:i w:val="false"/>
          <w:color w:val="000000"/>
          <w:sz w:val="28"/>
        </w:rPr>
        <w:t>
      Качественная оценка может быть выполнена с помощью формулы:</w:t>
      </w:r>
    </w:p>
    <w:bookmarkEnd w:id="661"/>
    <w:bookmarkStart w:name="z692"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3352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52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663"/>
    <w:p>
      <w:pPr>
        <w:spacing w:after="0"/>
        <w:ind w:left="0"/>
        <w:jc w:val="both"/>
      </w:pPr>
      <w:r>
        <w:rPr>
          <w:rFonts w:ascii="Times New Roman"/>
          <w:b w:val="false"/>
          <w:i w:val="false"/>
          <w:color w:val="000000"/>
          <w:sz w:val="28"/>
        </w:rPr>
        <w:t>
      где Z – интенсивность воздействия вредных факторов в результате деятельности, связанной с облучением;</w:t>
      </w:r>
    </w:p>
    <w:bookmarkEnd w:id="663"/>
    <w:bookmarkStart w:name="z694" w:id="664"/>
    <w:p>
      <w:pPr>
        <w:spacing w:after="0"/>
        <w:ind w:left="0"/>
        <w:jc w:val="both"/>
      </w:pPr>
      <w:r>
        <w:rPr>
          <w:rFonts w:ascii="Times New Roman"/>
          <w:b w:val="false"/>
          <w:i w:val="false"/>
          <w:color w:val="000000"/>
          <w:sz w:val="28"/>
        </w:rPr>
        <w:t>
      Z</w:t>
      </w:r>
      <w:r>
        <w:rPr>
          <w:rFonts w:ascii="Times New Roman"/>
          <w:b w:val="false"/>
          <w:i w:val="false"/>
          <w:color w:val="000000"/>
          <w:vertAlign w:val="subscript"/>
        </w:rPr>
        <w:t>o</w:t>
      </w:r>
      <w:r>
        <w:rPr>
          <w:rFonts w:ascii="Times New Roman"/>
          <w:b w:val="false"/>
          <w:i w:val="false"/>
          <w:color w:val="000000"/>
          <w:sz w:val="28"/>
        </w:rPr>
        <w:t xml:space="preserve"> – вредные факторы, воздействующие на персонал или население при отказе от деятельности, связанной с облучением;</w:t>
      </w:r>
    </w:p>
    <w:bookmarkEnd w:id="664"/>
    <w:bookmarkStart w:name="z695" w:id="665"/>
    <w:p>
      <w:pPr>
        <w:spacing w:after="0"/>
        <w:ind w:left="0"/>
        <w:jc w:val="both"/>
      </w:pP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и D</w:t>
      </w:r>
      <w:r>
        <w:rPr>
          <w:rFonts w:ascii="Times New Roman"/>
          <w:b w:val="false"/>
          <w:i w:val="false"/>
          <w:color w:val="000000"/>
          <w:vertAlign w:val="subscript"/>
        </w:rPr>
        <w:t>zo</w:t>
      </w:r>
      <w:r>
        <w:rPr>
          <w:rFonts w:ascii="Times New Roman"/>
          <w:b w:val="false"/>
          <w:i w:val="false"/>
          <w:color w:val="000000"/>
          <w:sz w:val="28"/>
        </w:rPr>
        <w:t>– допустимая интенсивность воздействия факторов Z и Z</w:t>
      </w:r>
      <w:r>
        <w:rPr>
          <w:rFonts w:ascii="Times New Roman"/>
          <w:b w:val="false"/>
          <w:i w:val="false"/>
          <w:color w:val="000000"/>
          <w:vertAlign w:val="subscript"/>
        </w:rPr>
        <w:t>o</w:t>
      </w:r>
      <w:r>
        <w:rPr>
          <w:rFonts w:ascii="Times New Roman"/>
          <w:b w:val="false"/>
          <w:i w:val="false"/>
          <w:color w:val="000000"/>
          <w:sz w:val="28"/>
        </w:rPr>
        <w:t>.</w:t>
      </w:r>
    </w:p>
    <w:bookmarkEnd w:id="665"/>
    <w:bookmarkStart w:name="z696" w:id="666"/>
    <w:p>
      <w:pPr>
        <w:spacing w:after="0"/>
        <w:ind w:left="0"/>
        <w:jc w:val="both"/>
      </w:pPr>
      <w:r>
        <w:rPr>
          <w:rFonts w:ascii="Times New Roman"/>
          <w:b w:val="false"/>
          <w:i w:val="false"/>
          <w:color w:val="000000"/>
          <w:sz w:val="28"/>
        </w:rPr>
        <w:t>
      Раздел 2. Принцип оптимизации</w:t>
      </w:r>
    </w:p>
    <w:bookmarkEnd w:id="666"/>
    <w:bookmarkStart w:name="z697" w:id="667"/>
    <w:p>
      <w:pPr>
        <w:spacing w:after="0"/>
        <w:ind w:left="0"/>
        <w:jc w:val="both"/>
      </w:pPr>
      <w:r>
        <w:rPr>
          <w:rFonts w:ascii="Times New Roman"/>
          <w:b w:val="false"/>
          <w:i w:val="false"/>
          <w:color w:val="000000"/>
          <w:sz w:val="28"/>
        </w:rPr>
        <w:t>
      7. Реализация принципа оптимизации осуществляется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p>
    <w:bookmarkEnd w:id="667"/>
    <w:bookmarkStart w:name="z698" w:id="668"/>
    <w:p>
      <w:pPr>
        <w:spacing w:after="0"/>
        <w:ind w:left="0"/>
        <w:jc w:val="both"/>
      </w:pPr>
      <w:r>
        <w:rPr>
          <w:rFonts w:ascii="Times New Roman"/>
          <w:b w:val="false"/>
          <w:i w:val="false"/>
          <w:color w:val="000000"/>
          <w:sz w:val="28"/>
        </w:rPr>
        <w:t>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p>
    <w:bookmarkEnd w:id="668"/>
    <w:bookmarkStart w:name="z699" w:id="669"/>
    <w:p>
      <w:pPr>
        <w:spacing w:after="0"/>
        <w:ind w:left="0"/>
        <w:jc w:val="both"/>
      </w:pPr>
      <w:r>
        <w:rPr>
          <w:rFonts w:ascii="Times New Roman"/>
          <w:b w:val="false"/>
          <w:i w:val="false"/>
          <w:color w:val="000000"/>
          <w:sz w:val="28"/>
        </w:rPr>
        <w:t xml:space="preserve">
      9. Реализация принципа оптимизации, как и принципа обоснования, должна осуществляться по специальным методическим указаниям, утверждаемым ведомством государственного органа в сфере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w:t>
      </w:r>
      <w:r>
        <w:rPr>
          <w:rFonts w:ascii="Times New Roman"/>
          <w:b w:val="false"/>
          <w:i w:val="false"/>
          <w:color w:val="000000"/>
          <w:sz w:val="28"/>
        </w:rPr>
        <w:t>Приказу № ҚР ДСМ-71</w:t>
      </w:r>
      <w:r>
        <w:rPr>
          <w:rFonts w:ascii="Times New Roman"/>
          <w:b w:val="false"/>
          <w:i w:val="false"/>
          <w:color w:val="000000"/>
          <w:sz w:val="28"/>
        </w:rPr>
        <w:t xml:space="preserve"> минимальным расходом на совершенствование защиты, снижающей эффективную дозу на одного чел-Зв, считается расход, равный одному годовому душевому национальному доходу (величина альфа, принятая в международных рекомендациях).</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701" w:id="670"/>
    <w:p>
      <w:pPr>
        <w:spacing w:after="0"/>
        <w:ind w:left="0"/>
        <w:jc w:val="left"/>
      </w:pPr>
      <w:r>
        <w:rPr>
          <w:rFonts w:ascii="Times New Roman"/>
          <w:b/>
          <w:i w:val="false"/>
          <w:color w:val="000000"/>
        </w:rPr>
        <w:t xml:space="preserve"> Инструкция по установлению квот на облучение населения от отдельных техногенных источников излучения</w:t>
      </w:r>
    </w:p>
    <w:bookmarkEnd w:id="670"/>
    <w:bookmarkStart w:name="z702" w:id="671"/>
    <w:p>
      <w:pPr>
        <w:spacing w:after="0"/>
        <w:ind w:left="0"/>
        <w:jc w:val="both"/>
      </w:pPr>
      <w:r>
        <w:rPr>
          <w:rFonts w:ascii="Times New Roman"/>
          <w:b w:val="false"/>
          <w:i w:val="false"/>
          <w:color w:val="000000"/>
          <w:sz w:val="28"/>
        </w:rPr>
        <w:t xml:space="preserve">
      1. Целью установления квот является недопущение превышения предела дозы техногенного облучения населения (1 мЗв/год), установленного в </w:t>
      </w:r>
      <w:r>
        <w:rPr>
          <w:rFonts w:ascii="Times New Roman"/>
          <w:b w:val="false"/>
          <w:i w:val="false"/>
          <w:color w:val="000000"/>
          <w:sz w:val="28"/>
        </w:rPr>
        <w:t>Приказе № ҚР ДСМ-71</w:t>
      </w:r>
      <w:r>
        <w:rPr>
          <w:rFonts w:ascii="Times New Roman"/>
          <w:b w:val="false"/>
          <w:i w:val="false"/>
          <w:color w:val="000000"/>
          <w:sz w:val="28"/>
        </w:rPr>
        <w:t xml:space="preserve">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72"/>
    <w:p>
      <w:pPr>
        <w:spacing w:after="0"/>
        <w:ind w:left="0"/>
        <w:jc w:val="both"/>
      </w:pPr>
      <w:r>
        <w:rPr>
          <w:rFonts w:ascii="Times New Roman"/>
          <w:b w:val="false"/>
          <w:i w:val="false"/>
          <w:color w:val="000000"/>
          <w:sz w:val="28"/>
        </w:rPr>
        <w:t>
      2. В проектной документации радиационных объектов I категории определяются квоты на облучение населения при нормальной работе объекта.</w:t>
      </w:r>
    </w:p>
    <w:bookmarkEnd w:id="672"/>
    <w:bookmarkStart w:name="z704" w:id="673"/>
    <w:p>
      <w:pPr>
        <w:spacing w:after="0"/>
        <w:ind w:left="0"/>
        <w:jc w:val="both"/>
      </w:pPr>
      <w:r>
        <w:rPr>
          <w:rFonts w:ascii="Times New Roman"/>
          <w:b w:val="false"/>
          <w:i w:val="false"/>
          <w:color w:val="000000"/>
          <w:sz w:val="28"/>
        </w:rPr>
        <w:t>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w:t>
      </w:r>
    </w:p>
    <w:bookmarkEnd w:id="673"/>
    <w:bookmarkStart w:name="z705" w:id="674"/>
    <w:p>
      <w:pPr>
        <w:spacing w:after="0"/>
        <w:ind w:left="0"/>
        <w:jc w:val="both"/>
      </w:pPr>
      <w:r>
        <w:rPr>
          <w:rFonts w:ascii="Times New Roman"/>
          <w:b w:val="false"/>
          <w:i w:val="false"/>
          <w:color w:val="000000"/>
          <w:sz w:val="28"/>
        </w:rPr>
        <w:t>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радиационного объекта при его нормальной эксплуатации может превысить минимально значимую величину – 10 мкЗв/год.</w:t>
      </w:r>
    </w:p>
    <w:bookmarkEnd w:id="674"/>
    <w:bookmarkStart w:name="z706" w:id="675"/>
    <w:p>
      <w:pPr>
        <w:spacing w:after="0"/>
        <w:ind w:left="0"/>
        <w:jc w:val="both"/>
      </w:pPr>
      <w:r>
        <w:rPr>
          <w:rFonts w:ascii="Times New Roman"/>
          <w:b w:val="false"/>
          <w:i w:val="false"/>
          <w:color w:val="000000"/>
          <w:sz w:val="28"/>
        </w:rPr>
        <w:t>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w:t>
      </w:r>
    </w:p>
    <w:bookmarkEnd w:id="675"/>
    <w:bookmarkStart w:name="z707" w:id="676"/>
    <w:p>
      <w:pPr>
        <w:spacing w:after="0"/>
        <w:ind w:left="0"/>
        <w:jc w:val="both"/>
      </w:pPr>
      <w:r>
        <w:rPr>
          <w:rFonts w:ascii="Times New Roman"/>
          <w:b w:val="false"/>
          <w:i w:val="false"/>
          <w:color w:val="000000"/>
          <w:sz w:val="28"/>
        </w:rPr>
        <w:t xml:space="preserve">
      6. Сумма квот от различных источников излучения не должна превышать предела дозы облучения населения, приведенного в </w:t>
      </w:r>
      <w:r>
        <w:rPr>
          <w:rFonts w:ascii="Times New Roman"/>
          <w:b w:val="false"/>
          <w:i w:val="false"/>
          <w:color w:val="000000"/>
          <w:sz w:val="28"/>
        </w:rPr>
        <w:t>Приказе № ҚР ДСМ-71</w:t>
      </w:r>
      <w:r>
        <w:rPr>
          <w:rFonts w:ascii="Times New Roman"/>
          <w:b w:val="false"/>
          <w:i w:val="false"/>
          <w:color w:val="000000"/>
          <w:sz w:val="28"/>
        </w:rPr>
        <w:t>.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77"/>
    <w:p>
      <w:pPr>
        <w:spacing w:after="0"/>
        <w:ind w:left="0"/>
        <w:jc w:val="both"/>
      </w:pPr>
      <w:r>
        <w:rPr>
          <w:rFonts w:ascii="Times New Roman"/>
          <w:b w:val="false"/>
          <w:i w:val="false"/>
          <w:color w:val="000000"/>
          <w:sz w:val="28"/>
        </w:rPr>
        <w:t>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(руководитель радиационного объекта)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(подпись) (фамилия, имя, </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713" w:id="678"/>
    <w:p>
      <w:pPr>
        <w:spacing w:after="0"/>
        <w:ind w:left="0"/>
        <w:jc w:val="left"/>
      </w:pPr>
      <w:r>
        <w:rPr>
          <w:rFonts w:ascii="Times New Roman"/>
          <w:b/>
          <w:i w:val="false"/>
          <w:color w:val="000000"/>
        </w:rPr>
        <w:t xml:space="preserve">              Радиационно-гигиенический паспорт радиационного объекта </w:t>
      </w:r>
      <w:r>
        <w:br/>
      </w:r>
      <w:r>
        <w:rPr>
          <w:rFonts w:ascii="Times New Roman"/>
          <w:b/>
          <w:i w:val="false"/>
          <w:color w:val="000000"/>
        </w:rPr>
        <w:t xml:space="preserve">             ____________________________________________________________ </w:t>
      </w:r>
      <w:r>
        <w:br/>
      </w:r>
      <w:r>
        <w:rPr>
          <w:rFonts w:ascii="Times New Roman"/>
          <w:b/>
          <w:i w:val="false"/>
          <w:color w:val="000000"/>
        </w:rPr>
        <w:t xml:space="preserve">                   (наименование радиационного объекта) за _________ год</w:t>
      </w:r>
    </w:p>
    <w:bookmarkEnd w:id="678"/>
    <w:p>
      <w:pPr>
        <w:spacing w:after="0"/>
        <w:ind w:left="0"/>
        <w:jc w:val="both"/>
      </w:pPr>
      <w:bookmarkStart w:name="z714" w:id="679"/>
      <w:r>
        <w:rPr>
          <w:rFonts w:ascii="Times New Roman"/>
          <w:b w:val="false"/>
          <w:i w:val="false"/>
          <w:color w:val="000000"/>
          <w:sz w:val="28"/>
        </w:rPr>
        <w:t xml:space="preserve">
      1. Полное и сокращенное наименование радиационного объекта, его ведомственная </w:t>
      </w:r>
    </w:p>
    <w:bookmarkEnd w:id="679"/>
    <w:p>
      <w:pPr>
        <w:spacing w:after="0"/>
        <w:ind w:left="0"/>
        <w:jc w:val="both"/>
      </w:pPr>
      <w:r>
        <w:rPr>
          <w:rFonts w:ascii="Times New Roman"/>
          <w:b w:val="false"/>
          <w:i w:val="false"/>
          <w:color w:val="000000"/>
          <w:sz w:val="28"/>
        </w:rPr>
        <w:t xml:space="preserve">подчиненность, адрес, телефон, факс, адрес электронной почты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715" w:id="680"/>
    <w:p>
      <w:pPr>
        <w:spacing w:after="0"/>
        <w:ind w:left="0"/>
        <w:jc w:val="both"/>
      </w:pPr>
      <w:r>
        <w:rPr>
          <w:rFonts w:ascii="Times New Roman"/>
          <w:b w:val="false"/>
          <w:i w:val="false"/>
          <w:color w:val="000000"/>
          <w:sz w:val="28"/>
        </w:rPr>
        <w:t>
      2. Должность, фамилия, имя, отчество (при его наличии) и контактные телефоны:</w:t>
      </w:r>
    </w:p>
    <w:bookmarkEnd w:id="680"/>
    <w:bookmarkStart w:name="z716" w:id="681"/>
    <w:p>
      <w:pPr>
        <w:spacing w:after="0"/>
        <w:ind w:left="0"/>
        <w:jc w:val="both"/>
      </w:pPr>
      <w:r>
        <w:rPr>
          <w:rFonts w:ascii="Times New Roman"/>
          <w:b w:val="false"/>
          <w:i w:val="false"/>
          <w:color w:val="000000"/>
          <w:sz w:val="28"/>
        </w:rPr>
        <w:t>
      2.1. руководителя радиационного объекта _______________________________</w:t>
      </w:r>
    </w:p>
    <w:bookmarkEnd w:id="681"/>
    <w:p>
      <w:pPr>
        <w:spacing w:after="0"/>
        <w:ind w:left="0"/>
        <w:jc w:val="both"/>
      </w:pPr>
      <w:bookmarkStart w:name="z717" w:id="682"/>
      <w:r>
        <w:rPr>
          <w:rFonts w:ascii="Times New Roman"/>
          <w:b w:val="false"/>
          <w:i w:val="false"/>
          <w:color w:val="000000"/>
          <w:sz w:val="28"/>
        </w:rPr>
        <w:t xml:space="preserve">
      2.2. руководителя структурного подразделения ответственного за обеспечение </w:t>
      </w:r>
    </w:p>
    <w:bookmarkEnd w:id="682"/>
    <w:p>
      <w:pPr>
        <w:spacing w:after="0"/>
        <w:ind w:left="0"/>
        <w:jc w:val="both"/>
      </w:pPr>
      <w:r>
        <w:rPr>
          <w:rFonts w:ascii="Times New Roman"/>
          <w:b w:val="false"/>
          <w:i w:val="false"/>
          <w:color w:val="000000"/>
          <w:sz w:val="28"/>
        </w:rPr>
        <w:t xml:space="preserve">радиационной безопасности (контроля), и (или) лица, ответственного за радиационную </w:t>
      </w:r>
    </w:p>
    <w:p>
      <w:pPr>
        <w:spacing w:after="0"/>
        <w:ind w:left="0"/>
        <w:jc w:val="both"/>
      </w:pPr>
      <w:r>
        <w:rPr>
          <w:rFonts w:ascii="Times New Roman"/>
          <w:b w:val="false"/>
          <w:i w:val="false"/>
          <w:color w:val="000000"/>
          <w:sz w:val="28"/>
        </w:rPr>
        <w:t>безопасность (контроль)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bookmarkStart w:name="z718" w:id="683"/>
    <w:p>
      <w:pPr>
        <w:spacing w:after="0"/>
        <w:ind w:left="0"/>
        <w:jc w:val="both"/>
      </w:pPr>
      <w:r>
        <w:rPr>
          <w:rFonts w:ascii="Times New Roman"/>
          <w:b w:val="false"/>
          <w:i w:val="false"/>
          <w:color w:val="000000"/>
          <w:sz w:val="28"/>
        </w:rPr>
        <w:t>
      3. Перечень разрешительных документов, регламентирующих работу радиационного объекта (лицензии, санитарно-эпидемиологические заключения и другие), действующих на 31 декабря отчетного года:</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 выдавшей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684"/>
    <w:p>
      <w:pPr>
        <w:spacing w:after="0"/>
        <w:ind w:left="0"/>
        <w:jc w:val="both"/>
      </w:pPr>
      <w:r>
        <w:rPr>
          <w:rFonts w:ascii="Times New Roman"/>
          <w:b w:val="false"/>
          <w:i w:val="false"/>
          <w:color w:val="000000"/>
          <w:sz w:val="28"/>
        </w:rPr>
        <w:t>
      4. Перечень проводимых работ с источниками излучения и место их проведения:</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Проводимые работы &lt;1&gt;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0" w:id="685"/>
    <w:p>
      <w:pPr>
        <w:spacing w:after="0"/>
        <w:ind w:left="0"/>
        <w:jc w:val="both"/>
      </w:pPr>
      <w:r>
        <w:rPr>
          <w:rFonts w:ascii="Times New Roman"/>
          <w:b w:val="false"/>
          <w:i w:val="false"/>
          <w:color w:val="000000"/>
          <w:sz w:val="28"/>
        </w:rPr>
        <w:t>
      Примечание:</w:t>
      </w:r>
    </w:p>
    <w:bookmarkEnd w:id="685"/>
    <w:bookmarkStart w:name="z721" w:id="686"/>
    <w:p>
      <w:pPr>
        <w:spacing w:after="0"/>
        <w:ind w:left="0"/>
        <w:jc w:val="both"/>
      </w:pPr>
      <w:r>
        <w:rPr>
          <w:rFonts w:ascii="Times New Roman"/>
          <w:b w:val="false"/>
          <w:i w:val="false"/>
          <w:color w:val="000000"/>
          <w:sz w:val="28"/>
        </w:rPr>
        <w:t>
      &lt;1&gt; Для работ с открытыми источниками излучения указывается класс работы.</w:t>
      </w:r>
    </w:p>
    <w:bookmarkEnd w:id="686"/>
    <w:bookmarkStart w:name="z722" w:id="687"/>
    <w:p>
      <w:pPr>
        <w:spacing w:after="0"/>
        <w:ind w:left="0"/>
        <w:jc w:val="both"/>
      </w:pPr>
      <w:r>
        <w:rPr>
          <w:rFonts w:ascii="Times New Roman"/>
          <w:b w:val="false"/>
          <w:i w:val="false"/>
          <w:color w:val="000000"/>
          <w:sz w:val="28"/>
        </w:rPr>
        <w:t>
      5. Сведения об использовании отведенного земельного участка и документах, удостоверяющих право радиационного объекта на земельный участок (по объектам, для которых установлены санитарно-защитная зона, зона наблюдения):</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предоставленном земельном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правоудостоверяющих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или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 сооружения, где ведется работа с источниками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 w:id="688"/>
    <w:p>
      <w:pPr>
        <w:spacing w:after="0"/>
        <w:ind w:left="0"/>
        <w:jc w:val="both"/>
      </w:pPr>
      <w:r>
        <w:rPr>
          <w:rFonts w:ascii="Times New Roman"/>
          <w:b w:val="false"/>
          <w:i w:val="false"/>
          <w:color w:val="000000"/>
          <w:sz w:val="28"/>
        </w:rPr>
        <w:t>
      6. Сведения о персонале:</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радиационного объекта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работающий с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работающий в зоне воздействия источника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 в возрасте до 45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 в возрасте до 45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 w:id="689"/>
    <w:p>
      <w:pPr>
        <w:spacing w:after="0"/>
        <w:ind w:left="0"/>
        <w:jc w:val="both"/>
      </w:pPr>
      <w:r>
        <w:rPr>
          <w:rFonts w:ascii="Times New Roman"/>
          <w:b w:val="false"/>
          <w:i w:val="false"/>
          <w:color w:val="000000"/>
          <w:sz w:val="28"/>
        </w:rPr>
        <w:t>
      7. Вероятность радиационных аварий и предполагаемый их масштаб _________________________</w:t>
      </w:r>
    </w:p>
    <w:bookmarkEnd w:id="689"/>
    <w:bookmarkStart w:name="z725" w:id="690"/>
    <w:p>
      <w:pPr>
        <w:spacing w:after="0"/>
        <w:ind w:left="0"/>
        <w:jc w:val="both"/>
      </w:pPr>
      <w:r>
        <w:rPr>
          <w:rFonts w:ascii="Times New Roman"/>
          <w:b w:val="false"/>
          <w:i w:val="false"/>
          <w:color w:val="000000"/>
          <w:sz w:val="28"/>
        </w:rPr>
        <w:t>
      _____________________________________________________________________________________</w:t>
      </w:r>
    </w:p>
    <w:bookmarkEnd w:id="690"/>
    <w:bookmarkStart w:name="z726" w:id="691"/>
    <w:p>
      <w:pPr>
        <w:spacing w:after="0"/>
        <w:ind w:left="0"/>
        <w:jc w:val="both"/>
      </w:pPr>
      <w:r>
        <w:rPr>
          <w:rFonts w:ascii="Times New Roman"/>
          <w:b w:val="false"/>
          <w:i w:val="false"/>
          <w:color w:val="000000"/>
          <w:sz w:val="28"/>
        </w:rPr>
        <w:t>
      8. Сведения об источнике излучение:</w:t>
      </w:r>
    </w:p>
    <w:bookmarkEnd w:id="691"/>
    <w:bookmarkStart w:name="z727" w:id="692"/>
    <w:p>
      <w:pPr>
        <w:spacing w:after="0"/>
        <w:ind w:left="0"/>
        <w:jc w:val="both"/>
      </w:pPr>
      <w:r>
        <w:rPr>
          <w:rFonts w:ascii="Times New Roman"/>
          <w:b w:val="false"/>
          <w:i w:val="false"/>
          <w:color w:val="000000"/>
          <w:sz w:val="28"/>
        </w:rPr>
        <w:t>
      8.1. устройства, генерирующие ионизирующее излучение:</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характеристика источника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проводимых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693"/>
    <w:p>
      <w:pPr>
        <w:spacing w:after="0"/>
        <w:ind w:left="0"/>
        <w:jc w:val="both"/>
      </w:pPr>
      <w:r>
        <w:rPr>
          <w:rFonts w:ascii="Times New Roman"/>
          <w:b w:val="false"/>
          <w:i w:val="false"/>
          <w:color w:val="000000"/>
          <w:sz w:val="28"/>
        </w:rPr>
        <w:t>
      8.2. открытые источники излучения:</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характеристика источника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проводимых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694"/>
    <w:p>
      <w:pPr>
        <w:spacing w:after="0"/>
        <w:ind w:left="0"/>
        <w:jc w:val="both"/>
      </w:pPr>
      <w:r>
        <w:rPr>
          <w:rFonts w:ascii="Times New Roman"/>
          <w:b w:val="false"/>
          <w:i w:val="false"/>
          <w:color w:val="000000"/>
          <w:sz w:val="28"/>
        </w:rPr>
        <w:t>
      8.3. закрытые источники излучения:</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характеристика источника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проводимых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95"/>
    <w:p>
      <w:pPr>
        <w:spacing w:after="0"/>
        <w:ind w:left="0"/>
        <w:jc w:val="both"/>
      </w:pPr>
      <w:r>
        <w:rPr>
          <w:rFonts w:ascii="Times New Roman"/>
          <w:b w:val="false"/>
          <w:i w:val="false"/>
          <w:color w:val="000000"/>
          <w:sz w:val="28"/>
        </w:rPr>
        <w:t>
      8.4. сведения о радиоактивных отходах:</w:t>
      </w:r>
    </w:p>
    <w:bookmarkEnd w:id="695"/>
    <w:bookmarkStart w:name="z731" w:id="696"/>
    <w:p>
      <w:pPr>
        <w:spacing w:after="0"/>
        <w:ind w:left="0"/>
        <w:jc w:val="both"/>
      </w:pPr>
      <w:r>
        <w:rPr>
          <w:rFonts w:ascii="Times New Roman"/>
          <w:b w:val="false"/>
          <w:i w:val="false"/>
          <w:color w:val="000000"/>
          <w:sz w:val="28"/>
        </w:rPr>
        <w:t>
      8.4.1. хранящихся у радиационного объекта:</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дату составления настоящего радиационно-гигиенического паспорта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на поверхности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отходов до передачи на долговременное хранение и (или) захоронение (сброс)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697"/>
    <w:p>
      <w:pPr>
        <w:spacing w:after="0"/>
        <w:ind w:left="0"/>
        <w:jc w:val="both"/>
      </w:pPr>
      <w:r>
        <w:rPr>
          <w:rFonts w:ascii="Times New Roman"/>
          <w:b w:val="false"/>
          <w:i w:val="false"/>
          <w:color w:val="000000"/>
          <w:sz w:val="28"/>
        </w:rPr>
        <w:t>
      8.4.2. переданных радиационным объектом в течение года на долговременное хранение и (или) захоронение:</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на дату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на поверхности отходов на дату передачи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698"/>
    <w:p>
      <w:pPr>
        <w:spacing w:after="0"/>
        <w:ind w:left="0"/>
        <w:jc w:val="both"/>
      </w:pPr>
      <w:r>
        <w:rPr>
          <w:rFonts w:ascii="Times New Roman"/>
          <w:b w:val="false"/>
          <w:i w:val="false"/>
          <w:color w:val="000000"/>
          <w:sz w:val="28"/>
        </w:rPr>
        <w:t>
      9. Количество превышений:</w:t>
      </w:r>
    </w:p>
    <w:bookmarkEnd w:id="698"/>
    <w:bookmarkStart w:name="z734" w:id="699"/>
    <w:p>
      <w:pPr>
        <w:spacing w:after="0"/>
        <w:ind w:left="0"/>
        <w:jc w:val="both"/>
      </w:pPr>
      <w:r>
        <w:rPr>
          <w:rFonts w:ascii="Times New Roman"/>
          <w:b w:val="false"/>
          <w:i w:val="false"/>
          <w:color w:val="000000"/>
          <w:sz w:val="28"/>
        </w:rPr>
        <w:t>
      9.1. основных пределов доз облучения:</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величина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орган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 глаза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00"/>
    <w:p>
      <w:pPr>
        <w:spacing w:after="0"/>
        <w:ind w:left="0"/>
        <w:jc w:val="both"/>
      </w:pPr>
      <w:r>
        <w:rPr>
          <w:rFonts w:ascii="Times New Roman"/>
          <w:b w:val="false"/>
          <w:i w:val="false"/>
          <w:color w:val="000000"/>
          <w:sz w:val="28"/>
        </w:rPr>
        <w:t>
      9.2. доз облучения для дополнительных ограничений для женщин в возрасте до 45 лет ______________;</w:t>
      </w:r>
    </w:p>
    <w:bookmarkEnd w:id="700"/>
    <w:bookmarkStart w:name="z736" w:id="701"/>
    <w:p>
      <w:pPr>
        <w:spacing w:after="0"/>
        <w:ind w:left="0"/>
        <w:jc w:val="both"/>
      </w:pPr>
      <w:r>
        <w:rPr>
          <w:rFonts w:ascii="Times New Roman"/>
          <w:b w:val="false"/>
          <w:i w:val="false"/>
          <w:color w:val="000000"/>
          <w:sz w:val="28"/>
        </w:rPr>
        <w:t>
      9.3. доз при планируемом повышенном облучении ____________________________________________;</w:t>
      </w:r>
    </w:p>
    <w:bookmarkEnd w:id="701"/>
    <w:bookmarkStart w:name="z737" w:id="702"/>
    <w:p>
      <w:pPr>
        <w:spacing w:after="0"/>
        <w:ind w:left="0"/>
        <w:jc w:val="both"/>
      </w:pPr>
      <w:r>
        <w:rPr>
          <w:rFonts w:ascii="Times New Roman"/>
          <w:b w:val="false"/>
          <w:i w:val="false"/>
          <w:color w:val="000000"/>
          <w:sz w:val="28"/>
        </w:rPr>
        <w:t>
      9.4. доз облучения природными источниками излучения ________________________________________;</w:t>
      </w:r>
    </w:p>
    <w:bookmarkEnd w:id="702"/>
    <w:bookmarkStart w:name="z738" w:id="703"/>
    <w:p>
      <w:pPr>
        <w:spacing w:after="0"/>
        <w:ind w:left="0"/>
        <w:jc w:val="both"/>
      </w:pPr>
      <w:r>
        <w:rPr>
          <w:rFonts w:ascii="Times New Roman"/>
          <w:b w:val="false"/>
          <w:i w:val="false"/>
          <w:color w:val="000000"/>
          <w:sz w:val="28"/>
        </w:rPr>
        <w:t>
      9.5. контрольных уровней __________________________________________________________________</w:t>
      </w:r>
    </w:p>
    <w:bookmarkEnd w:id="703"/>
    <w:bookmarkStart w:name="z739" w:id="704"/>
    <w:p>
      <w:pPr>
        <w:spacing w:after="0"/>
        <w:ind w:left="0"/>
        <w:jc w:val="both"/>
      </w:pPr>
      <w:r>
        <w:rPr>
          <w:rFonts w:ascii="Times New Roman"/>
          <w:b w:val="false"/>
          <w:i w:val="false"/>
          <w:color w:val="000000"/>
          <w:sz w:val="28"/>
        </w:rPr>
        <w:t>
      10. Информация о радиационной обстановке:</w:t>
      </w:r>
    </w:p>
    <w:bookmarkEnd w:id="704"/>
    <w:bookmarkStart w:name="z740" w:id="705"/>
    <w:p>
      <w:pPr>
        <w:spacing w:after="0"/>
        <w:ind w:left="0"/>
        <w:jc w:val="both"/>
      </w:pPr>
      <w:r>
        <w:rPr>
          <w:rFonts w:ascii="Times New Roman"/>
          <w:b w:val="false"/>
          <w:i w:val="false"/>
          <w:color w:val="000000"/>
          <w:sz w:val="28"/>
        </w:rPr>
        <w:t>
      10.1. результаты радиационного контроля:</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параметры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проводившая радиационный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706"/>
    <w:p>
      <w:pPr>
        <w:spacing w:after="0"/>
        <w:ind w:left="0"/>
        <w:jc w:val="both"/>
      </w:pPr>
      <w:r>
        <w:rPr>
          <w:rFonts w:ascii="Times New Roman"/>
          <w:b w:val="false"/>
          <w:i w:val="false"/>
          <w:color w:val="000000"/>
          <w:sz w:val="28"/>
        </w:rPr>
        <w:t>
      10.2. результаты индивидуального дозиметрического контроля персонала по основным профессиональным группам:</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 радиационного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проводившая радиационный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707"/>
    <w:p>
      <w:pPr>
        <w:spacing w:after="0"/>
        <w:ind w:left="0"/>
        <w:jc w:val="both"/>
      </w:pPr>
      <w:r>
        <w:rPr>
          <w:rFonts w:ascii="Times New Roman"/>
          <w:b w:val="false"/>
          <w:i w:val="false"/>
          <w:color w:val="000000"/>
          <w:sz w:val="28"/>
        </w:rPr>
        <w:t>
      11. Выбросы, сбросы радиоактивных веществ в окружающую среду:</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происхождение выбросов, сбросов радиоактивных веществ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(последние 5 лет или со дня выброса, сброса)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объем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Бк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поступления радиоактивных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одноразовая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за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08"/>
    <w:p>
      <w:pPr>
        <w:spacing w:after="0"/>
        <w:ind w:left="0"/>
        <w:jc w:val="both"/>
      </w:pPr>
      <w:r>
        <w:rPr>
          <w:rFonts w:ascii="Times New Roman"/>
          <w:b w:val="false"/>
          <w:i w:val="false"/>
          <w:color w:val="000000"/>
          <w:sz w:val="28"/>
        </w:rPr>
        <w:t>
      12. Характеристика радиоактивного загрязнения окружающей среды, в том числе территории радиационного объекта: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радио активного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радиоактивного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дозы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поверхностного загрязнения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709"/>
    <w:p>
      <w:pPr>
        <w:spacing w:after="0"/>
        <w:ind w:left="0"/>
        <w:jc w:val="both"/>
      </w:pPr>
      <w:r>
        <w:rPr>
          <w:rFonts w:ascii="Times New Roman"/>
          <w:b w:val="false"/>
          <w:i w:val="false"/>
          <w:color w:val="000000"/>
          <w:sz w:val="28"/>
        </w:rPr>
        <w:t>
      13. Количество работников (персонала), заболевших от действия ионизирующего излучения, принятые меры по повышению эффективности радиационной безопасности ___________________________________ _____________________________________________________________________________________________</w:t>
      </w:r>
    </w:p>
    <w:bookmarkEnd w:id="709"/>
    <w:bookmarkStart w:name="z745" w:id="710"/>
    <w:p>
      <w:pPr>
        <w:spacing w:after="0"/>
        <w:ind w:left="0"/>
        <w:jc w:val="both"/>
      </w:pPr>
      <w:r>
        <w:rPr>
          <w:rFonts w:ascii="Times New Roman"/>
          <w:b w:val="false"/>
          <w:i w:val="false"/>
          <w:color w:val="000000"/>
          <w:sz w:val="28"/>
        </w:rPr>
        <w:t>
      14. Принятые меры при превышении установленных радиационного объекта контрольных уровней _____________________________________________________________________________________________</w:t>
      </w:r>
    </w:p>
    <w:bookmarkEnd w:id="710"/>
    <w:bookmarkStart w:name="z746" w:id="711"/>
    <w:p>
      <w:pPr>
        <w:spacing w:after="0"/>
        <w:ind w:left="0"/>
        <w:jc w:val="both"/>
      </w:pPr>
      <w:r>
        <w:rPr>
          <w:rFonts w:ascii="Times New Roman"/>
          <w:b w:val="false"/>
          <w:i w:val="false"/>
          <w:color w:val="000000"/>
          <w:sz w:val="28"/>
        </w:rPr>
        <w:t>
      15. Степень готовности к ликвидации радиационной аварии и ее последствий _____________________ _____________________________________________________________________________________________</w:t>
      </w:r>
    </w:p>
    <w:bookmarkEnd w:id="711"/>
    <w:bookmarkStart w:name="z747" w:id="712"/>
    <w:p>
      <w:pPr>
        <w:spacing w:after="0"/>
        <w:ind w:left="0"/>
        <w:jc w:val="both"/>
      </w:pPr>
      <w:r>
        <w:rPr>
          <w:rFonts w:ascii="Times New Roman"/>
          <w:b w:val="false"/>
          <w:i w:val="false"/>
          <w:color w:val="000000"/>
          <w:sz w:val="28"/>
        </w:rPr>
        <w:t>
      16. Анализ нарушений требований нормативных правовых актов и технических нормативных правовых актов в области обеспечения радиационной безопасности:</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Нарушенное требование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устранению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3"/>
    <w:p>
      <w:pPr>
        <w:spacing w:after="0"/>
        <w:ind w:left="0"/>
        <w:jc w:val="both"/>
      </w:pPr>
      <w:r>
        <w:rPr>
          <w:rFonts w:ascii="Times New Roman"/>
          <w:b w:val="false"/>
          <w:i w:val="false"/>
          <w:color w:val="000000"/>
          <w:sz w:val="28"/>
        </w:rPr>
        <w:t>
      17. Анализ выполнения плановых мероприятий по обеспечению радиационной безопасности за истекший год и требований (предписаний, рекомендаций) государственных органов по обеспечению радиационной безопасности ________________________________________________________________________ _________________________________________________________________________________________</w:t>
      </w:r>
    </w:p>
    <w:bookmarkEnd w:id="713"/>
    <w:bookmarkStart w:name="z749" w:id="714"/>
    <w:p>
      <w:pPr>
        <w:spacing w:after="0"/>
        <w:ind w:left="0"/>
        <w:jc w:val="both"/>
      </w:pPr>
      <w:r>
        <w:rPr>
          <w:rFonts w:ascii="Times New Roman"/>
          <w:b w:val="false"/>
          <w:i w:val="false"/>
          <w:color w:val="000000"/>
          <w:sz w:val="28"/>
        </w:rPr>
        <w:t>
      18. Сведения о проведенных государственных санитарно-эпидемиологических экспертизах и о количестве выданных заключений __________________________________________________________________ ____________________________________________________________________________________________</w:t>
      </w:r>
    </w:p>
    <w:bookmarkEnd w:id="714"/>
    <w:bookmarkStart w:name="z750" w:id="715"/>
    <w:p>
      <w:pPr>
        <w:spacing w:after="0"/>
        <w:ind w:left="0"/>
        <w:jc w:val="both"/>
      </w:pPr>
      <w:r>
        <w:rPr>
          <w:rFonts w:ascii="Times New Roman"/>
          <w:b w:val="false"/>
          <w:i w:val="false"/>
          <w:color w:val="000000"/>
          <w:sz w:val="28"/>
        </w:rPr>
        <w:t>
      19. Основные запланированные на текущий год мероприятия по обеспечению радиационной безопасности по результатам оценки состояния радиационной безопасности ______________________________ ________________________________________________________________________________________________</w:t>
      </w:r>
    </w:p>
    <w:bookmarkEnd w:id="715"/>
    <w:bookmarkStart w:name="z751" w:id="716"/>
    <w:p>
      <w:pPr>
        <w:spacing w:after="0"/>
        <w:ind w:left="0"/>
        <w:jc w:val="both"/>
      </w:pPr>
      <w:r>
        <w:rPr>
          <w:rFonts w:ascii="Times New Roman"/>
          <w:b w:val="false"/>
          <w:i w:val="false"/>
          <w:color w:val="000000"/>
          <w:sz w:val="28"/>
        </w:rPr>
        <w:t>
      20. Приложения к настоящему радиационно-гигиеническому паспорту (наименование документа, дата, номер, количество страниц, количество экземпляров):</w:t>
      </w:r>
    </w:p>
    <w:bookmarkEnd w:id="716"/>
    <w:bookmarkStart w:name="z752" w:id="717"/>
    <w:p>
      <w:pPr>
        <w:spacing w:after="0"/>
        <w:ind w:left="0"/>
        <w:jc w:val="both"/>
      </w:pPr>
      <w:r>
        <w:rPr>
          <w:rFonts w:ascii="Times New Roman"/>
          <w:b w:val="false"/>
          <w:i w:val="false"/>
          <w:color w:val="000000"/>
          <w:sz w:val="28"/>
        </w:rPr>
        <w:t>
      1. _______________________________________________________________________________________</w:t>
      </w:r>
    </w:p>
    <w:bookmarkEnd w:id="717"/>
    <w:bookmarkStart w:name="z753" w:id="718"/>
    <w:p>
      <w:pPr>
        <w:spacing w:after="0"/>
        <w:ind w:left="0"/>
        <w:jc w:val="both"/>
      </w:pPr>
      <w:r>
        <w:rPr>
          <w:rFonts w:ascii="Times New Roman"/>
          <w:b w:val="false"/>
          <w:i w:val="false"/>
          <w:color w:val="000000"/>
          <w:sz w:val="28"/>
        </w:rPr>
        <w:t>
      2. _______________________________________________________________________________________</w:t>
      </w:r>
    </w:p>
    <w:bookmarkEnd w:id="718"/>
    <w:bookmarkStart w:name="z754" w:id="719"/>
    <w:p>
      <w:pPr>
        <w:spacing w:after="0"/>
        <w:ind w:left="0"/>
        <w:jc w:val="both"/>
      </w:pPr>
      <w:r>
        <w:rPr>
          <w:rFonts w:ascii="Times New Roman"/>
          <w:b w:val="false"/>
          <w:i w:val="false"/>
          <w:color w:val="000000"/>
          <w:sz w:val="28"/>
        </w:rPr>
        <w:t>
      3. _______________________________________________________________________________________</w:t>
      </w:r>
    </w:p>
    <w:bookmarkEnd w:id="719"/>
    <w:bookmarkStart w:name="z755" w:id="720"/>
    <w:p>
      <w:pPr>
        <w:spacing w:after="0"/>
        <w:ind w:left="0"/>
        <w:jc w:val="both"/>
      </w:pPr>
      <w:r>
        <w:rPr>
          <w:rFonts w:ascii="Times New Roman"/>
          <w:b w:val="false"/>
          <w:i w:val="false"/>
          <w:color w:val="000000"/>
          <w:sz w:val="28"/>
        </w:rPr>
        <w:t>
      4. _______________________________________________________________________________________</w:t>
      </w:r>
    </w:p>
    <w:bookmarkEnd w:id="720"/>
    <w:bookmarkStart w:name="z756" w:id="721"/>
    <w:p>
      <w:pPr>
        <w:spacing w:after="0"/>
        <w:ind w:left="0"/>
        <w:jc w:val="both"/>
      </w:pPr>
      <w:r>
        <w:rPr>
          <w:rFonts w:ascii="Times New Roman"/>
          <w:b w:val="false"/>
          <w:i w:val="false"/>
          <w:color w:val="000000"/>
          <w:sz w:val="28"/>
        </w:rPr>
        <w:t>
      5. _______________________________________________________________________________________</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22"/>
          <w:p>
            <w:pPr>
              <w:spacing w:after="20"/>
              <w:ind w:left="20"/>
              <w:jc w:val="both"/>
            </w:pPr>
            <w:r>
              <w:rPr>
                <w:rFonts w:ascii="Times New Roman"/>
                <w:b w:val="false"/>
                <w:i w:val="false"/>
                <w:color w:val="000000"/>
                <w:sz w:val="20"/>
              </w:rPr>
              <w:t>
__________________________________________________</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 руководителя структурного подразделения радиационного объекта, ответственного за обеспечение радиационной безопасности (контроля), и (или) лица ответственного за радиационную безопасность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3"/>
          <w:p>
            <w:pPr>
              <w:spacing w:after="20"/>
              <w:ind w:left="20"/>
              <w:jc w:val="both"/>
            </w:pPr>
            <w:r>
              <w:rPr>
                <w:rFonts w:ascii="Times New Roman"/>
                <w:b w:val="false"/>
                <w:i w:val="false"/>
                <w:color w:val="000000"/>
                <w:sz w:val="20"/>
              </w:rPr>
              <w:t>
_____________________________________</w:t>
            </w:r>
          </w:p>
          <w:bookmarkEnd w:id="723"/>
          <w:p>
            <w:pPr>
              <w:spacing w:after="20"/>
              <w:ind w:left="20"/>
              <w:jc w:val="both"/>
            </w:pPr>
            <w:r>
              <w:rPr>
                <w:rFonts w:ascii="Times New Roman"/>
                <w:b w:val="false"/>
                <w:i w:val="false"/>
                <w:color w:val="000000"/>
                <w:sz w:val="20"/>
              </w:rPr>
              <w:t>
(подпись)</w:t>
            </w:r>
          </w:p>
        </w:tc>
      </w:tr>
    </w:tbl>
    <w:bookmarkStart w:name="z761" w:id="724"/>
    <w:p>
      <w:pPr>
        <w:spacing w:after="0"/>
        <w:ind w:left="0"/>
        <w:jc w:val="both"/>
      </w:pPr>
      <w:r>
        <w:rPr>
          <w:rFonts w:ascii="Times New Roman"/>
          <w:b w:val="false"/>
          <w:i w:val="false"/>
          <w:color w:val="000000"/>
          <w:sz w:val="28"/>
        </w:rPr>
        <w:t>
      Инструкция о порядке ведения и использования радиационно-гигиенического паспорта радиационного объекта</w:t>
      </w:r>
    </w:p>
    <w:bookmarkEnd w:id="724"/>
    <w:bookmarkStart w:name="z762" w:id="725"/>
    <w:p>
      <w:pPr>
        <w:spacing w:after="0"/>
        <w:ind w:left="0"/>
        <w:jc w:val="both"/>
      </w:pPr>
      <w:r>
        <w:rPr>
          <w:rFonts w:ascii="Times New Roman"/>
          <w:b w:val="false"/>
          <w:i w:val="false"/>
          <w:color w:val="000000"/>
          <w:sz w:val="28"/>
        </w:rPr>
        <w:t>
      1. Настоящая Инструкция определяет порядок ведения и использования радиационно-гигиенического паспорта радиационного объекта (далее – паспорт).</w:t>
      </w:r>
    </w:p>
    <w:bookmarkEnd w:id="725"/>
    <w:bookmarkStart w:name="z763" w:id="726"/>
    <w:p>
      <w:pPr>
        <w:spacing w:after="0"/>
        <w:ind w:left="0"/>
        <w:jc w:val="both"/>
      </w:pPr>
      <w:r>
        <w:rPr>
          <w:rFonts w:ascii="Times New Roman"/>
          <w:b w:val="false"/>
          <w:i w:val="false"/>
          <w:color w:val="000000"/>
          <w:sz w:val="28"/>
        </w:rPr>
        <w:t>
      2. Паспорт удостоверяет состояние радиационной безопасности радиационных объектов при обращении с источниками излучения и является обязательным для заполнения радиационным объектом первой-четвертой категорий по степени радиационной опасности.</w:t>
      </w:r>
    </w:p>
    <w:bookmarkEnd w:id="726"/>
    <w:bookmarkStart w:name="z764" w:id="727"/>
    <w:p>
      <w:pPr>
        <w:spacing w:after="0"/>
        <w:ind w:left="0"/>
        <w:jc w:val="both"/>
      </w:pPr>
      <w:r>
        <w:rPr>
          <w:rFonts w:ascii="Times New Roman"/>
          <w:b w:val="false"/>
          <w:i w:val="false"/>
          <w:color w:val="000000"/>
          <w:sz w:val="28"/>
        </w:rPr>
        <w:t>
      3. Ежегодное заполнение паспорта осуществляется в целях оценки воздействия источника излучения, направленной на обеспечение радиационной безопасности работников и населения в зависимости от состояния среды обитания человека и условий жизнедеятельности. Данная оценка необходима для планирования и проведения мероприятий по обеспечению радиационной безопасности.</w:t>
      </w:r>
    </w:p>
    <w:bookmarkEnd w:id="727"/>
    <w:bookmarkStart w:name="z765" w:id="728"/>
    <w:p>
      <w:pPr>
        <w:spacing w:after="0"/>
        <w:ind w:left="0"/>
        <w:jc w:val="both"/>
      </w:pPr>
      <w:r>
        <w:rPr>
          <w:rFonts w:ascii="Times New Roman"/>
          <w:b w:val="false"/>
          <w:i w:val="false"/>
          <w:color w:val="000000"/>
          <w:sz w:val="28"/>
        </w:rPr>
        <w:t>
      4. Паспорт заполняется радиационным объектом ежегодно по состоянию на 31 декабря. Срок заполнения и утверждения паспорта определяется радиационным объектом, но не позднее начала 1 квартала года, следующего за отчетным.</w:t>
      </w:r>
    </w:p>
    <w:bookmarkEnd w:id="728"/>
    <w:bookmarkStart w:name="z766" w:id="729"/>
    <w:p>
      <w:pPr>
        <w:spacing w:after="0"/>
        <w:ind w:left="0"/>
        <w:jc w:val="both"/>
      </w:pPr>
      <w:r>
        <w:rPr>
          <w:rFonts w:ascii="Times New Roman"/>
          <w:b w:val="false"/>
          <w:i w:val="false"/>
          <w:color w:val="000000"/>
          <w:sz w:val="28"/>
        </w:rPr>
        <w:t>
      5. В паспорт заносятся результаты оценки состояния радиационной безопасности радиационных объектов в соответствии с пунктами 8 и 9 главы 2 настоящей Санитарных правил.</w:t>
      </w:r>
    </w:p>
    <w:bookmarkEnd w:id="729"/>
    <w:bookmarkStart w:name="z767" w:id="730"/>
    <w:p>
      <w:pPr>
        <w:spacing w:after="0"/>
        <w:ind w:left="0"/>
        <w:jc w:val="both"/>
      </w:pPr>
      <w:r>
        <w:rPr>
          <w:rFonts w:ascii="Times New Roman"/>
          <w:b w:val="false"/>
          <w:i w:val="false"/>
          <w:color w:val="000000"/>
          <w:sz w:val="28"/>
        </w:rPr>
        <w:t>
      6. При заполнении паспорта используются материалы радиационного контроля за обеспечением радиационной безопасности, проводимых структурным подразделением радиационного объекта, ответственным за обеспечение радиационной безопасности (контроля), и (или) лицом, ответственным за радиационный безопасность (контроль), а также официальные данные измерений (исследований), выполненные организациями в области деятельности, связанной с осуществлением радиационного контроля.</w:t>
      </w:r>
    </w:p>
    <w:bookmarkEnd w:id="730"/>
    <w:bookmarkStart w:name="z768" w:id="731"/>
    <w:p>
      <w:pPr>
        <w:spacing w:after="0"/>
        <w:ind w:left="0"/>
        <w:jc w:val="both"/>
      </w:pPr>
      <w:r>
        <w:rPr>
          <w:rFonts w:ascii="Times New Roman"/>
          <w:b w:val="false"/>
          <w:i w:val="false"/>
          <w:color w:val="000000"/>
          <w:sz w:val="28"/>
        </w:rPr>
        <w:t>
      7. Паспорт должен содержать фактическую на день его заполнения информацию обо всех имеющихся источниках излучения и находиться на хранении у радиационного объекта. Срок хранения паспорта – постоянно.</w:t>
      </w:r>
    </w:p>
    <w:bookmarkEnd w:id="731"/>
    <w:bookmarkStart w:name="z769" w:id="732"/>
    <w:p>
      <w:pPr>
        <w:spacing w:after="0"/>
        <w:ind w:left="0"/>
        <w:jc w:val="both"/>
      </w:pPr>
      <w:r>
        <w:rPr>
          <w:rFonts w:ascii="Times New Roman"/>
          <w:b w:val="false"/>
          <w:i w:val="false"/>
          <w:color w:val="000000"/>
          <w:sz w:val="28"/>
        </w:rPr>
        <w:t>
      8. Паспорт заполняется последовательно по пунктам. Внесение во все пункты паспорта информации является обязательным.</w:t>
      </w:r>
    </w:p>
    <w:bookmarkEnd w:id="732"/>
    <w:bookmarkStart w:name="z770" w:id="733"/>
    <w:p>
      <w:pPr>
        <w:spacing w:after="0"/>
        <w:ind w:left="0"/>
        <w:jc w:val="both"/>
      </w:pPr>
      <w:r>
        <w:rPr>
          <w:rFonts w:ascii="Times New Roman"/>
          <w:b w:val="false"/>
          <w:i w:val="false"/>
          <w:color w:val="000000"/>
          <w:sz w:val="28"/>
        </w:rPr>
        <w:t>
      9. Для более эффективной и полной оценки состояния радиационной безопасности допускается представление дополнительной информации в виде приложений к паспорту, а также указание о возможности получения соответствующих документов и (или) сведений из государственных регистров, реестров, кадастров, списков, каталогов, баз и банков данных.</w:t>
      </w:r>
    </w:p>
    <w:bookmarkEnd w:id="733"/>
    <w:bookmarkStart w:name="z771" w:id="734"/>
    <w:p>
      <w:pPr>
        <w:spacing w:after="0"/>
        <w:ind w:left="0"/>
        <w:jc w:val="both"/>
      </w:pPr>
      <w:r>
        <w:rPr>
          <w:rFonts w:ascii="Times New Roman"/>
          <w:b w:val="false"/>
          <w:i w:val="false"/>
          <w:color w:val="000000"/>
          <w:sz w:val="28"/>
        </w:rPr>
        <w:t>
      10. Заполненный паспорт подписывается руководителем структурного подразделения радиационного объекта, ответственного за обеспечение радиационной безопасности (контроль), и (или) лицом, ответственным за радиационный безопасность (контроль), и утверждается руководителем радиационного объекта.</w:t>
      </w:r>
    </w:p>
    <w:bookmarkEnd w:id="734"/>
    <w:bookmarkStart w:name="z772" w:id="735"/>
    <w:p>
      <w:pPr>
        <w:spacing w:after="0"/>
        <w:ind w:left="0"/>
        <w:jc w:val="both"/>
      </w:pPr>
      <w:r>
        <w:rPr>
          <w:rFonts w:ascii="Times New Roman"/>
          <w:b w:val="false"/>
          <w:i w:val="false"/>
          <w:color w:val="000000"/>
          <w:sz w:val="28"/>
        </w:rPr>
        <w:t>
      11. Радиационный объект представляет копию паспорта по запросу государственных органов надзора и контроля в области обеспечения радиационной безопасности, в порядке, предусмотренных законодательством.</w:t>
      </w:r>
    </w:p>
    <w:bookmarkEnd w:id="735"/>
    <w:bookmarkStart w:name="z773" w:id="736"/>
    <w:p>
      <w:pPr>
        <w:spacing w:after="0"/>
        <w:ind w:left="0"/>
        <w:jc w:val="both"/>
      </w:pPr>
      <w:r>
        <w:rPr>
          <w:rFonts w:ascii="Times New Roman"/>
          <w:b w:val="false"/>
          <w:i w:val="false"/>
          <w:color w:val="000000"/>
          <w:sz w:val="28"/>
        </w:rPr>
        <w:t>
      12. Радиационные объекты, представляют паспорт в территориальные подразделения ежегодно в 15-дневный срок после утверждения руководителем радиационного объекта.</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775" w:id="737"/>
    <w:p>
      <w:pPr>
        <w:spacing w:after="0"/>
        <w:ind w:left="0"/>
        <w:jc w:val="both"/>
      </w:pPr>
      <w:r>
        <w:rPr>
          <w:rFonts w:ascii="Times New Roman"/>
          <w:b w:val="false"/>
          <w:i w:val="false"/>
          <w:color w:val="000000"/>
          <w:sz w:val="28"/>
        </w:rPr>
        <w:t>
      Порядок ведения инструкции по радиационной безопасности при работе с источниками излучения</w:t>
      </w:r>
    </w:p>
    <w:bookmarkEnd w:id="737"/>
    <w:bookmarkStart w:name="z776" w:id="738"/>
    <w:p>
      <w:pPr>
        <w:spacing w:after="0"/>
        <w:ind w:left="0"/>
        <w:jc w:val="both"/>
      </w:pPr>
      <w:r>
        <w:rPr>
          <w:rFonts w:ascii="Times New Roman"/>
          <w:b w:val="false"/>
          <w:i w:val="false"/>
          <w:color w:val="000000"/>
          <w:sz w:val="28"/>
        </w:rPr>
        <w:t>
      1. Инструкция по радиационной безопасности при работе с источниками излучения (далее – Инструкция) являются обязательным для всех радиационных объектов.</w:t>
      </w:r>
    </w:p>
    <w:bookmarkEnd w:id="738"/>
    <w:bookmarkStart w:name="z777" w:id="739"/>
    <w:p>
      <w:pPr>
        <w:spacing w:after="0"/>
        <w:ind w:left="0"/>
        <w:jc w:val="both"/>
      </w:pPr>
      <w:r>
        <w:rPr>
          <w:rFonts w:ascii="Times New Roman"/>
          <w:b w:val="false"/>
          <w:i w:val="false"/>
          <w:color w:val="000000"/>
          <w:sz w:val="28"/>
        </w:rPr>
        <w:t>
      2. Инструкция включает следующие разделы:</w:t>
      </w:r>
    </w:p>
    <w:bookmarkEnd w:id="739"/>
    <w:bookmarkStart w:name="z778" w:id="740"/>
    <w:p>
      <w:pPr>
        <w:spacing w:after="0"/>
        <w:ind w:left="0"/>
        <w:jc w:val="both"/>
      </w:pPr>
      <w:r>
        <w:rPr>
          <w:rFonts w:ascii="Times New Roman"/>
          <w:b w:val="false"/>
          <w:i w:val="false"/>
          <w:color w:val="000000"/>
          <w:sz w:val="28"/>
        </w:rPr>
        <w:t>
      1) введение;</w:t>
      </w:r>
    </w:p>
    <w:bookmarkEnd w:id="740"/>
    <w:bookmarkStart w:name="z779" w:id="741"/>
    <w:p>
      <w:pPr>
        <w:spacing w:after="0"/>
        <w:ind w:left="0"/>
        <w:jc w:val="both"/>
      </w:pPr>
      <w:r>
        <w:rPr>
          <w:rFonts w:ascii="Times New Roman"/>
          <w:b w:val="false"/>
          <w:i w:val="false"/>
          <w:color w:val="000000"/>
          <w:sz w:val="28"/>
        </w:rPr>
        <w:t>
      2) общие положения;</w:t>
      </w:r>
    </w:p>
    <w:bookmarkEnd w:id="741"/>
    <w:bookmarkStart w:name="z780" w:id="742"/>
    <w:p>
      <w:pPr>
        <w:spacing w:after="0"/>
        <w:ind w:left="0"/>
        <w:jc w:val="both"/>
      </w:pPr>
      <w:r>
        <w:rPr>
          <w:rFonts w:ascii="Times New Roman"/>
          <w:b w:val="false"/>
          <w:i w:val="false"/>
          <w:color w:val="000000"/>
          <w:sz w:val="28"/>
        </w:rPr>
        <w:t>
      3) организационные мероприятия;</w:t>
      </w:r>
    </w:p>
    <w:bookmarkEnd w:id="742"/>
    <w:bookmarkStart w:name="z781" w:id="743"/>
    <w:p>
      <w:pPr>
        <w:spacing w:after="0"/>
        <w:ind w:left="0"/>
        <w:jc w:val="both"/>
      </w:pPr>
      <w:r>
        <w:rPr>
          <w:rFonts w:ascii="Times New Roman"/>
          <w:b w:val="false"/>
          <w:i w:val="false"/>
          <w:color w:val="000000"/>
          <w:sz w:val="28"/>
        </w:rPr>
        <w:t>
      4) требования безопасности для персонала при обращении с источниками излучения.</w:t>
      </w:r>
    </w:p>
    <w:bookmarkEnd w:id="743"/>
    <w:bookmarkStart w:name="z782" w:id="744"/>
    <w:p>
      <w:pPr>
        <w:spacing w:after="0"/>
        <w:ind w:left="0"/>
        <w:jc w:val="both"/>
      </w:pPr>
      <w:r>
        <w:rPr>
          <w:rFonts w:ascii="Times New Roman"/>
          <w:b w:val="false"/>
          <w:i w:val="false"/>
          <w:color w:val="000000"/>
          <w:sz w:val="28"/>
        </w:rPr>
        <w:t>
      3. В разделе "Введение" указывается перечень действующих нормативных правовых актов, на основе которых была разработана Инструкция.</w:t>
      </w:r>
    </w:p>
    <w:bookmarkEnd w:id="744"/>
    <w:bookmarkStart w:name="z783" w:id="745"/>
    <w:p>
      <w:pPr>
        <w:spacing w:after="0"/>
        <w:ind w:left="0"/>
        <w:jc w:val="both"/>
      </w:pPr>
      <w:r>
        <w:rPr>
          <w:rFonts w:ascii="Times New Roman"/>
          <w:b w:val="false"/>
          <w:i w:val="false"/>
          <w:color w:val="000000"/>
          <w:sz w:val="28"/>
        </w:rPr>
        <w:t>
      4. В разделе "Общие положения" дается краткое описание выполняемых работ и возможные радиационные риски для персонала, связанные с выполнением соответствующих работ.</w:t>
      </w:r>
    </w:p>
    <w:bookmarkEnd w:id="745"/>
    <w:bookmarkStart w:name="z784" w:id="746"/>
    <w:p>
      <w:pPr>
        <w:spacing w:after="0"/>
        <w:ind w:left="0"/>
        <w:jc w:val="both"/>
      </w:pPr>
      <w:r>
        <w:rPr>
          <w:rFonts w:ascii="Times New Roman"/>
          <w:b w:val="false"/>
          <w:i w:val="false"/>
          <w:color w:val="000000"/>
          <w:sz w:val="28"/>
        </w:rPr>
        <w:t>
      5. В разделе "Организационные мероприятия" описывается порядок назначения лица, ответственного за радиационную безопасность, порядок оформления допуска персонала к работам с источниками излучения.</w:t>
      </w:r>
    </w:p>
    <w:bookmarkEnd w:id="746"/>
    <w:bookmarkStart w:name="z785" w:id="747"/>
    <w:p>
      <w:pPr>
        <w:spacing w:after="0"/>
        <w:ind w:left="0"/>
        <w:jc w:val="both"/>
      </w:pPr>
      <w:r>
        <w:rPr>
          <w:rFonts w:ascii="Times New Roman"/>
          <w:b w:val="false"/>
          <w:i w:val="false"/>
          <w:color w:val="000000"/>
          <w:sz w:val="28"/>
        </w:rPr>
        <w:t>
      6. В разделе "Требования безопасности для персонала при обращении с источниками излучения" описываются способы и приемы безопасного выполнения работ, порядок применения средств индивидуальной защиты, проведение радиационного контроля, порядок сбора и удаления радиоактивных отходов.</w:t>
      </w:r>
    </w:p>
    <w:bookmarkEnd w:id="747"/>
    <w:bookmarkStart w:name="z786" w:id="748"/>
    <w:p>
      <w:pPr>
        <w:spacing w:after="0"/>
        <w:ind w:left="0"/>
        <w:jc w:val="both"/>
      </w:pPr>
      <w:r>
        <w:rPr>
          <w:rFonts w:ascii="Times New Roman"/>
          <w:b w:val="false"/>
          <w:i w:val="false"/>
          <w:color w:val="000000"/>
          <w:sz w:val="28"/>
        </w:rPr>
        <w:t>
      Данный раздел состоит из следующих подразделов:</w:t>
      </w:r>
    </w:p>
    <w:bookmarkEnd w:id="748"/>
    <w:bookmarkStart w:name="z787" w:id="749"/>
    <w:p>
      <w:pPr>
        <w:spacing w:after="0"/>
        <w:ind w:left="0"/>
        <w:jc w:val="both"/>
      </w:pPr>
      <w:r>
        <w:rPr>
          <w:rFonts w:ascii="Times New Roman"/>
          <w:b w:val="false"/>
          <w:i w:val="false"/>
          <w:color w:val="000000"/>
          <w:sz w:val="28"/>
        </w:rPr>
        <w:t>
      1) Порядок действий персонала перед началом работ с источниками излучения;</w:t>
      </w:r>
    </w:p>
    <w:bookmarkEnd w:id="749"/>
    <w:bookmarkStart w:name="z788" w:id="750"/>
    <w:p>
      <w:pPr>
        <w:spacing w:after="0"/>
        <w:ind w:left="0"/>
        <w:jc w:val="both"/>
      </w:pPr>
      <w:r>
        <w:rPr>
          <w:rFonts w:ascii="Times New Roman"/>
          <w:b w:val="false"/>
          <w:i w:val="false"/>
          <w:color w:val="000000"/>
          <w:sz w:val="28"/>
        </w:rPr>
        <w:t>
      2) Порядок действия персонала во время проведения работ с источниками излучения;</w:t>
      </w:r>
    </w:p>
    <w:bookmarkEnd w:id="750"/>
    <w:bookmarkStart w:name="z789" w:id="751"/>
    <w:p>
      <w:pPr>
        <w:spacing w:after="0"/>
        <w:ind w:left="0"/>
        <w:jc w:val="both"/>
      </w:pPr>
      <w:r>
        <w:rPr>
          <w:rFonts w:ascii="Times New Roman"/>
          <w:b w:val="false"/>
          <w:i w:val="false"/>
          <w:color w:val="000000"/>
          <w:sz w:val="28"/>
        </w:rPr>
        <w:t>
      3) Порядок действия персонала после проведения работ с источниками излучения.</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791" w:id="752"/>
    <w:p>
      <w:pPr>
        <w:spacing w:after="0"/>
        <w:ind w:left="0"/>
        <w:jc w:val="both"/>
      </w:pPr>
      <w:r>
        <w:rPr>
          <w:rFonts w:ascii="Times New Roman"/>
          <w:b w:val="false"/>
          <w:i w:val="false"/>
          <w:color w:val="000000"/>
          <w:sz w:val="28"/>
        </w:rPr>
        <w:t>
      Критерий по определению категории потенциальной радиационной опасности радиационных объектов при проектировании и эксплуатации</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Критерий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потенциальной радиационной опасности радиационных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площадки размещения радиационного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СЗЗ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согласованию с территориальными подразделениями, может ограничиваться пределами площадки радиационного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Ограничивается пределами площадки радиационных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 не предусмотрена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зоны наблюдения (ЗН)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ЗН. Подлежит согласованию с территориальными подразделениями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население при нормальной эксплуатации радиационных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 квотой на облучение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вывода установки из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населения в случае радиационной аварии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проекте раздела защита от внешних воздействий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стационарных автоматизированных средств непрерывного контроля радиационной обстановки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радиационных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проекта по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радиационной безопасности</w:t>
            </w:r>
          </w:p>
        </w:tc>
      </w:tr>
    </w:tbl>
    <w:bookmarkStart w:name="z792" w:id="753"/>
    <w:p>
      <w:pPr>
        <w:spacing w:after="0"/>
        <w:ind w:left="0"/>
        <w:jc w:val="both"/>
      </w:pPr>
      <w:r>
        <w:rPr>
          <w:rFonts w:ascii="Times New Roman"/>
          <w:b w:val="false"/>
          <w:i w:val="false"/>
          <w:color w:val="000000"/>
          <w:sz w:val="28"/>
        </w:rPr>
        <w:t>
      Примечание:</w:t>
      </w:r>
    </w:p>
    <w:bookmarkEnd w:id="753"/>
    <w:p>
      <w:pPr>
        <w:spacing w:after="0"/>
        <w:ind w:left="0"/>
        <w:jc w:val="both"/>
      </w:pPr>
      <w:r>
        <w:rPr>
          <w:rFonts w:ascii="Times New Roman"/>
          <w:b w:val="false"/>
          <w:i w:val="false"/>
          <w:color w:val="000000"/>
          <w:sz w:val="28"/>
        </w:rPr>
        <w:t>
      &lt;1&gt; В случае, когда за пределами установленной санитарно-защитной зоны радиационных объектов при максимальной радиационной аварии возможно получение населением эффективной дозы потенциального облучения более 1,0 мЗв, объекту присваивается I категория.</w:t>
      </w:r>
    </w:p>
    <w:p>
      <w:pPr>
        <w:spacing w:after="0"/>
        <w:ind w:left="0"/>
        <w:jc w:val="both"/>
      </w:pPr>
      <w:r>
        <w:rPr>
          <w:rFonts w:ascii="Times New Roman"/>
          <w:b w:val="false"/>
          <w:i w:val="false"/>
          <w:color w:val="000000"/>
          <w:sz w:val="28"/>
        </w:rPr>
        <w:t xml:space="preserve">
      &lt;2&gt; В случае, когда радиационные объекты не относится к I категории, но в ее санитарно-защитной зоне, которая не совпадает с площадкой размещения радиационные объекты, при максимальной радиационной аварии возможно получение эффективной дозы потенциального облучения выше пределов, указанных в </w:t>
      </w:r>
      <w:r>
        <w:rPr>
          <w:rFonts w:ascii="Times New Roman"/>
          <w:b w:val="false"/>
          <w:i w:val="false"/>
          <w:color w:val="000000"/>
          <w:sz w:val="28"/>
        </w:rPr>
        <w:t>Приказе № ҚР ДСМ-71</w:t>
      </w:r>
      <w:r>
        <w:rPr>
          <w:rFonts w:ascii="Times New Roman"/>
          <w:b w:val="false"/>
          <w:i w:val="false"/>
          <w:color w:val="000000"/>
          <w:sz w:val="28"/>
        </w:rPr>
        <w:t>, хотя бы для одной из категорий облучаемых лиц, нахождение которых в ней допускается установленным на радиационных объектах режимом посещения, объекту присваивается II категория.</w:t>
      </w:r>
    </w:p>
    <w:p>
      <w:pPr>
        <w:spacing w:after="0"/>
        <w:ind w:left="0"/>
        <w:jc w:val="both"/>
      </w:pPr>
      <w:r>
        <w:rPr>
          <w:rFonts w:ascii="Times New Roman"/>
          <w:b w:val="false"/>
          <w:i w:val="false"/>
          <w:color w:val="000000"/>
          <w:sz w:val="28"/>
        </w:rPr>
        <w:t xml:space="preserve">
      &lt;3&gt; В случае, когда радиационные объекты не относится ни к I, ни ко II категории и на площадке ее размещения вне помещений, где осуществляется непосредственное обращение с ядерными материалами и (или) источниками излучения, при максимальной радиационной аварии возможно получение хотя бы одной из категорий облучаемых лиц, нахождение которых на территории объекта допускается установленным режимом посещения, эффективной дозы потенциального облучения, выше пределов, указанных в </w:t>
      </w:r>
      <w:r>
        <w:rPr>
          <w:rFonts w:ascii="Times New Roman"/>
          <w:b w:val="false"/>
          <w:i w:val="false"/>
          <w:color w:val="000000"/>
          <w:sz w:val="28"/>
        </w:rPr>
        <w:t>Приказе № ҚР ДСМ-71</w:t>
      </w:r>
      <w:r>
        <w:rPr>
          <w:rFonts w:ascii="Times New Roman"/>
          <w:b w:val="false"/>
          <w:i w:val="false"/>
          <w:color w:val="000000"/>
          <w:sz w:val="28"/>
        </w:rPr>
        <w:t>, объекту присваивается III категория.</w:t>
      </w:r>
    </w:p>
    <w:p>
      <w:pPr>
        <w:spacing w:after="0"/>
        <w:ind w:left="0"/>
        <w:jc w:val="both"/>
      </w:pPr>
      <w:r>
        <w:rPr>
          <w:rFonts w:ascii="Times New Roman"/>
          <w:b w:val="false"/>
          <w:i w:val="false"/>
          <w:color w:val="000000"/>
          <w:sz w:val="28"/>
        </w:rPr>
        <w:t>
      &lt;4&gt; Во всех остальных случаях радиационные объекты присваивается IV категория потенциальной радиационной опасности.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9" w:id="754"/>
    <w:p>
      <w:pPr>
        <w:spacing w:after="0"/>
        <w:ind w:left="0"/>
        <w:jc w:val="left"/>
      </w:pPr>
      <w:r>
        <w:rPr>
          <w:rFonts w:ascii="Times New Roman"/>
          <w:b/>
          <w:i w:val="false"/>
          <w:color w:val="000000"/>
        </w:rPr>
        <w:t xml:space="preserve"> Журнал проведения инструктажа</w:t>
      </w:r>
    </w:p>
    <w:bookmarkEnd w:id="754"/>
    <w:bookmarkStart w:name="z800" w:id="755"/>
    <w:p>
      <w:pPr>
        <w:spacing w:after="0"/>
        <w:ind w:left="0"/>
        <w:jc w:val="both"/>
      </w:pPr>
      <w:r>
        <w:rPr>
          <w:rFonts w:ascii="Times New Roman"/>
          <w:b w:val="false"/>
          <w:i w:val="false"/>
          <w:color w:val="000000"/>
          <w:sz w:val="28"/>
        </w:rPr>
        <w:t>
      Начат _____________ 20___г.</w:t>
      </w:r>
    </w:p>
    <w:bookmarkEnd w:id="755"/>
    <w:bookmarkStart w:name="z801" w:id="756"/>
    <w:p>
      <w:pPr>
        <w:spacing w:after="0"/>
        <w:ind w:left="0"/>
        <w:jc w:val="both"/>
      </w:pPr>
      <w:r>
        <w:rPr>
          <w:rFonts w:ascii="Times New Roman"/>
          <w:b w:val="false"/>
          <w:i w:val="false"/>
          <w:color w:val="000000"/>
          <w:sz w:val="28"/>
        </w:rPr>
        <w:t>
      Окончен _______________ 20___г.</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инструктируемого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(подпись руководителя </w:t>
            </w:r>
            <w:r>
              <w:br/>
            </w:r>
            <w:r>
              <w:rPr>
                <w:rFonts w:ascii="Times New Roman"/>
                <w:b w:val="false"/>
                <w:i w:val="false"/>
                <w:color w:val="000000"/>
                <w:sz w:val="20"/>
              </w:rPr>
              <w:t>радиационного объекта)</w:t>
            </w:r>
            <w:r>
              <w:br/>
            </w:r>
            <w:r>
              <w:rPr>
                <w:rFonts w:ascii="Times New Roman"/>
                <w:b w:val="false"/>
                <w:i w:val="false"/>
                <w:color w:val="000000"/>
                <w:sz w:val="20"/>
              </w:rPr>
              <w:t>"___"____________ ____ года</w:t>
            </w:r>
          </w:p>
        </w:tc>
      </w:tr>
    </w:tbl>
    <w:bookmarkStart w:name="z805" w:id="757"/>
    <w:p>
      <w:pPr>
        <w:spacing w:after="0"/>
        <w:ind w:left="0"/>
        <w:jc w:val="left"/>
      </w:pPr>
      <w:r>
        <w:rPr>
          <w:rFonts w:ascii="Times New Roman"/>
          <w:b/>
          <w:i w:val="false"/>
          <w:color w:val="000000"/>
        </w:rPr>
        <w:t xml:space="preserve">  Требование на выдачу радиоактивных веществ (составляется в двух экземплярах)</w:t>
      </w:r>
    </w:p>
    <w:bookmarkEnd w:id="757"/>
    <w:p>
      <w:pPr>
        <w:spacing w:after="0"/>
        <w:ind w:left="0"/>
        <w:jc w:val="both"/>
      </w:pPr>
      <w:bookmarkStart w:name="z806" w:id="758"/>
      <w:r>
        <w:rPr>
          <w:rFonts w:ascii="Times New Roman"/>
          <w:b w:val="false"/>
          <w:i w:val="false"/>
          <w:color w:val="000000"/>
          <w:sz w:val="28"/>
        </w:rPr>
        <w:t xml:space="preserve">
      Прошу выдать   </w:t>
      </w:r>
    </w:p>
    <w:bookmarkEnd w:id="758"/>
    <w:p>
      <w:pPr>
        <w:spacing w:after="0"/>
        <w:ind w:left="0"/>
        <w:jc w:val="both"/>
      </w:pPr>
      <w:r>
        <w:rPr>
          <w:rFonts w:ascii="Times New Roman"/>
          <w:b w:val="false"/>
          <w:i w:val="false"/>
          <w:color w:val="000000"/>
          <w:sz w:val="28"/>
        </w:rPr>
        <w:t>для____________________________________________________________________________</w:t>
      </w:r>
    </w:p>
    <w:bookmarkStart w:name="z807" w:id="759"/>
    <w:p>
      <w:pPr>
        <w:spacing w:after="0"/>
        <w:ind w:left="0"/>
        <w:jc w:val="both"/>
      </w:pPr>
      <w:r>
        <w:rPr>
          <w:rFonts w:ascii="Times New Roman"/>
          <w:b w:val="false"/>
          <w:i w:val="false"/>
          <w:color w:val="000000"/>
          <w:sz w:val="28"/>
        </w:rPr>
        <w:t>
      (указать, для какой конкретной работы)</w:t>
      </w:r>
    </w:p>
    <w:bookmarkEnd w:id="759"/>
    <w:bookmarkStart w:name="z808" w:id="760"/>
    <w:p>
      <w:pPr>
        <w:spacing w:after="0"/>
        <w:ind w:left="0"/>
        <w:jc w:val="both"/>
      </w:pPr>
      <w:r>
        <w:rPr>
          <w:rFonts w:ascii="Times New Roman"/>
          <w:b w:val="false"/>
          <w:i w:val="false"/>
          <w:color w:val="000000"/>
          <w:sz w:val="28"/>
        </w:rPr>
        <w:t>
      следующие радиоактивные вещества: _______________________________________________________</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 вид соединений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активность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паспорта, № источника (№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паспорту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час выдачи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9" w:id="761"/>
      <w:r>
        <w:rPr>
          <w:rFonts w:ascii="Times New Roman"/>
          <w:b w:val="false"/>
          <w:i w:val="false"/>
          <w:color w:val="000000"/>
          <w:sz w:val="28"/>
        </w:rPr>
        <w:t>
      Затребовал сотрудник Выдал ответственный за хранение</w:t>
      </w:r>
    </w:p>
    <w:bookmarkEnd w:id="761"/>
    <w:p>
      <w:pPr>
        <w:spacing w:after="0"/>
        <w:ind w:left="0"/>
        <w:jc w:val="both"/>
      </w:pPr>
      <w:r>
        <w:rPr>
          <w:rFonts w:ascii="Times New Roman"/>
          <w:b w:val="false"/>
          <w:i w:val="false"/>
          <w:color w:val="000000"/>
          <w:sz w:val="28"/>
        </w:rPr>
        <w:t xml:space="preserve">радиоактивных веществ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(название лаборатории или цеха) (наименование организации) </w:t>
      </w:r>
    </w:p>
    <w:p>
      <w:pPr>
        <w:spacing w:after="0"/>
        <w:ind w:left="0"/>
        <w:jc w:val="both"/>
      </w:pPr>
      <w:r>
        <w:rPr>
          <w:rFonts w:ascii="Times New Roman"/>
          <w:b w:val="false"/>
          <w:i w:val="false"/>
          <w:color w:val="000000"/>
          <w:sz w:val="28"/>
        </w:rPr>
        <w:t>"____" ____________________ ____ года 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bookmarkStart w:name="z810" w:id="762"/>
      <w:r>
        <w:rPr>
          <w:rFonts w:ascii="Times New Roman"/>
          <w:b w:val="false"/>
          <w:i w:val="false"/>
          <w:color w:val="000000"/>
          <w:sz w:val="28"/>
        </w:rPr>
        <w:t xml:space="preserve">
      Получил ________________________________ </w:t>
      </w:r>
    </w:p>
    <w:bookmarkEnd w:id="762"/>
    <w:p>
      <w:pPr>
        <w:spacing w:after="0"/>
        <w:ind w:left="0"/>
        <w:jc w:val="both"/>
      </w:pPr>
      <w:r>
        <w:rPr>
          <w:rFonts w:ascii="Times New Roman"/>
          <w:b w:val="false"/>
          <w:i w:val="false"/>
          <w:color w:val="000000"/>
          <w:sz w:val="28"/>
        </w:rPr>
        <w:t xml:space="preserve">                         (подпись) </w:t>
      </w:r>
    </w:p>
    <w:bookmarkStart w:name="z811" w:id="763"/>
    <w:p>
      <w:pPr>
        <w:spacing w:after="0"/>
        <w:ind w:left="0"/>
        <w:jc w:val="both"/>
      </w:pPr>
      <w:r>
        <w:rPr>
          <w:rFonts w:ascii="Times New Roman"/>
          <w:b w:val="false"/>
          <w:i w:val="false"/>
          <w:color w:val="000000"/>
          <w:sz w:val="28"/>
        </w:rPr>
        <w:t xml:space="preserve">
      Часы _________________ (для короткоживущих) </w:t>
      </w:r>
    </w:p>
    <w:bookmarkEnd w:id="763"/>
    <w:bookmarkStart w:name="z812" w:id="764"/>
    <w:p>
      <w:pPr>
        <w:spacing w:after="0"/>
        <w:ind w:left="0"/>
        <w:jc w:val="both"/>
      </w:pPr>
      <w:r>
        <w:rPr>
          <w:rFonts w:ascii="Times New Roman"/>
          <w:b w:val="false"/>
          <w:i w:val="false"/>
          <w:color w:val="000000"/>
          <w:sz w:val="28"/>
        </w:rPr>
        <w:t>
      "_____"______________ 20 ___ года</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5" w:id="765"/>
    <w:p>
      <w:pPr>
        <w:spacing w:after="0"/>
        <w:ind w:left="0"/>
        <w:jc w:val="both"/>
      </w:pPr>
      <w:r>
        <w:rPr>
          <w:rFonts w:ascii="Times New Roman"/>
          <w:b w:val="false"/>
          <w:i w:val="false"/>
          <w:color w:val="000000"/>
          <w:sz w:val="28"/>
        </w:rPr>
        <w:t>
      Приходно-расходный журнал учета источников ионизирующего излучения</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аппарат,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технического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технического паспорта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источников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6" w:id="766"/>
    <w:p>
      <w:pPr>
        <w:spacing w:after="0"/>
        <w:ind w:left="0"/>
        <w:jc w:val="both"/>
      </w:pPr>
      <w:r>
        <w:rPr>
          <w:rFonts w:ascii="Times New Roman"/>
          <w:b w:val="false"/>
          <w:i w:val="false"/>
          <w:color w:val="000000"/>
          <w:sz w:val="28"/>
        </w:rPr>
        <w:t>
      Продолжение</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поставлено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накладной или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источников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в день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списании и захоронении с указанием подтверждающих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(подпись руководителя </w:t>
            </w:r>
            <w:r>
              <w:br/>
            </w:r>
            <w:r>
              <w:rPr>
                <w:rFonts w:ascii="Times New Roman"/>
                <w:b w:val="false"/>
                <w:i w:val="false"/>
                <w:color w:val="000000"/>
                <w:sz w:val="20"/>
              </w:rPr>
              <w:t>радиационного объекта)</w:t>
            </w:r>
            <w:r>
              <w:br/>
            </w:r>
            <w:r>
              <w:rPr>
                <w:rFonts w:ascii="Times New Roman"/>
                <w:b w:val="false"/>
                <w:i w:val="false"/>
                <w:color w:val="000000"/>
                <w:sz w:val="20"/>
              </w:rPr>
              <w:t>"____" ______________ 20 ____ года</w:t>
            </w:r>
          </w:p>
        </w:tc>
      </w:tr>
    </w:tbl>
    <w:p>
      <w:pPr>
        <w:spacing w:after="0"/>
        <w:ind w:left="0"/>
        <w:jc w:val="both"/>
      </w:pPr>
      <w:bookmarkStart w:name="z820" w:id="767"/>
      <w:r>
        <w:rPr>
          <w:rFonts w:ascii="Times New Roman"/>
          <w:b w:val="false"/>
          <w:i w:val="false"/>
          <w:color w:val="000000"/>
          <w:sz w:val="28"/>
        </w:rPr>
        <w:t xml:space="preserve">
                   Акт о расходовании и списании радионуклидных источников излучения </w:t>
      </w:r>
    </w:p>
    <w:bookmarkEnd w:id="767"/>
    <w:p>
      <w:pPr>
        <w:spacing w:after="0"/>
        <w:ind w:left="0"/>
        <w:jc w:val="both"/>
      </w:pPr>
      <w:r>
        <w:rPr>
          <w:rFonts w:ascii="Times New Roman"/>
          <w:b w:val="false"/>
          <w:i w:val="false"/>
          <w:color w:val="000000"/>
          <w:sz w:val="28"/>
        </w:rPr>
        <w:t xml:space="preserve">                               радиационного объекта</w:t>
      </w:r>
    </w:p>
    <w:p>
      <w:pPr>
        <w:spacing w:after="0"/>
        <w:ind w:left="0"/>
        <w:jc w:val="both"/>
      </w:pPr>
      <w:bookmarkStart w:name="z821" w:id="768"/>
      <w:r>
        <w:rPr>
          <w:rFonts w:ascii="Times New Roman"/>
          <w:b w:val="false"/>
          <w:i w:val="false"/>
          <w:color w:val="000000"/>
          <w:sz w:val="28"/>
        </w:rPr>
        <w:t>
      __________________________________________________________________________</w:t>
      </w:r>
    </w:p>
    <w:bookmarkEnd w:id="768"/>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Настоящий акт составлен сотрудниками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Руководителем работ_____________________________________________________________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в том, что полученное по требованию от "___"________ 20 ___ года радиоактивное вещество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источника или номер партии, номер и дата паспорта)  </w:t>
      </w:r>
    </w:p>
    <w:p>
      <w:pPr>
        <w:spacing w:after="0"/>
        <w:ind w:left="0"/>
        <w:jc w:val="both"/>
      </w:pPr>
      <w:r>
        <w:rPr>
          <w:rFonts w:ascii="Times New Roman"/>
          <w:b w:val="false"/>
          <w:i w:val="false"/>
          <w:color w:val="000000"/>
          <w:sz w:val="28"/>
        </w:rPr>
        <w:t>в количестве ______________ с удельной активностью и общей активностью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по измерениям на ______ часов ______ минут (первоначальная стоимость __________ тенге)  </w:t>
      </w:r>
    </w:p>
    <w:p>
      <w:pPr>
        <w:spacing w:after="0"/>
        <w:ind w:left="0"/>
        <w:jc w:val="both"/>
      </w:pPr>
      <w:r>
        <w:rPr>
          <w:rFonts w:ascii="Times New Roman"/>
          <w:b w:val="false"/>
          <w:i w:val="false"/>
          <w:color w:val="000000"/>
          <w:sz w:val="28"/>
        </w:rPr>
        <w:t xml:space="preserve">"___" ____________ 20 ____ года использовано для __________________________________  </w:t>
      </w:r>
    </w:p>
    <w:p>
      <w:pPr>
        <w:spacing w:after="0"/>
        <w:ind w:left="0"/>
        <w:jc w:val="both"/>
      </w:pPr>
      <w:r>
        <w:rPr>
          <w:rFonts w:ascii="Times New Roman"/>
          <w:b w:val="false"/>
          <w:i w:val="false"/>
          <w:color w:val="000000"/>
          <w:sz w:val="28"/>
        </w:rPr>
        <w:t xml:space="preserve">                                                 (указать характер работы)  </w:t>
      </w:r>
    </w:p>
    <w:p>
      <w:pPr>
        <w:spacing w:after="0"/>
        <w:ind w:left="0"/>
        <w:jc w:val="both"/>
      </w:pPr>
      <w:r>
        <w:rPr>
          <w:rFonts w:ascii="Times New Roman"/>
          <w:b w:val="false"/>
          <w:i w:val="false"/>
          <w:color w:val="000000"/>
          <w:sz w:val="28"/>
        </w:rPr>
        <w:t xml:space="preserve">Работа проводилась 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сотрудника)  </w:t>
      </w:r>
    </w:p>
    <w:p>
      <w:pPr>
        <w:spacing w:after="0"/>
        <w:ind w:left="0"/>
        <w:jc w:val="both"/>
      </w:pPr>
      <w:r>
        <w:rPr>
          <w:rFonts w:ascii="Times New Roman"/>
          <w:b w:val="false"/>
          <w:i w:val="false"/>
          <w:color w:val="000000"/>
          <w:sz w:val="28"/>
        </w:rPr>
        <w:t xml:space="preserve">В процессе работы _______________________________________________________________  </w:t>
      </w:r>
    </w:p>
    <w:p>
      <w:pPr>
        <w:spacing w:after="0"/>
        <w:ind w:left="0"/>
        <w:jc w:val="both"/>
      </w:pPr>
      <w:r>
        <w:rPr>
          <w:rFonts w:ascii="Times New Roman"/>
          <w:b w:val="false"/>
          <w:i w:val="false"/>
          <w:color w:val="000000"/>
          <w:sz w:val="28"/>
        </w:rPr>
        <w:t xml:space="preserve">                   (краткое описание того, что произошло с исходным нуклидом)  </w:t>
      </w:r>
    </w:p>
    <w:p>
      <w:pPr>
        <w:spacing w:after="0"/>
        <w:ind w:left="0"/>
        <w:jc w:val="both"/>
      </w:pPr>
      <w:r>
        <w:rPr>
          <w:rFonts w:ascii="Times New Roman"/>
          <w:b w:val="false"/>
          <w:i w:val="false"/>
          <w:color w:val="000000"/>
          <w:sz w:val="28"/>
        </w:rPr>
        <w:t xml:space="preserve">Отходы в виде __________________________________________________________________  </w:t>
      </w:r>
    </w:p>
    <w:p>
      <w:pPr>
        <w:spacing w:after="0"/>
        <w:ind w:left="0"/>
        <w:jc w:val="both"/>
      </w:pPr>
      <w:r>
        <w:rPr>
          <w:rFonts w:ascii="Times New Roman"/>
          <w:b w:val="false"/>
          <w:i w:val="false"/>
          <w:color w:val="000000"/>
          <w:sz w:val="28"/>
        </w:rPr>
        <w:t xml:space="preserve"> сданы на захоронение по документу № _____________________ от "____"_____________ 20 ___ года  </w:t>
      </w:r>
    </w:p>
    <w:p>
      <w:pPr>
        <w:spacing w:after="0"/>
        <w:ind w:left="0"/>
        <w:jc w:val="both"/>
      </w:pPr>
      <w:r>
        <w:rPr>
          <w:rFonts w:ascii="Times New Roman"/>
          <w:b w:val="false"/>
          <w:i w:val="false"/>
          <w:color w:val="000000"/>
          <w:sz w:val="28"/>
        </w:rPr>
        <w:t xml:space="preserve">Остаток вещества ______________ в количестве ______________________________________  </w:t>
      </w:r>
    </w:p>
    <w:p>
      <w:pPr>
        <w:spacing w:after="0"/>
        <w:ind w:left="0"/>
        <w:jc w:val="both"/>
      </w:pPr>
      <w:r>
        <w:rPr>
          <w:rFonts w:ascii="Times New Roman"/>
          <w:b w:val="false"/>
          <w:i w:val="false"/>
          <w:color w:val="000000"/>
          <w:sz w:val="28"/>
        </w:rPr>
        <w:t xml:space="preserve">общей активностью _________________________________________ "____"____________ 20 ___ года  </w:t>
      </w:r>
    </w:p>
    <w:p>
      <w:pPr>
        <w:spacing w:after="0"/>
        <w:ind w:left="0"/>
        <w:jc w:val="both"/>
      </w:pPr>
      <w:r>
        <w:rPr>
          <w:rFonts w:ascii="Times New Roman"/>
          <w:b w:val="false"/>
          <w:i w:val="false"/>
          <w:color w:val="000000"/>
          <w:sz w:val="28"/>
        </w:rPr>
        <w:t xml:space="preserve">(возвращен в хранилище или отсутствует)  </w:t>
      </w:r>
    </w:p>
    <w:p>
      <w:pPr>
        <w:spacing w:after="0"/>
        <w:ind w:left="0"/>
        <w:jc w:val="both"/>
      </w:pPr>
      <w:r>
        <w:rPr>
          <w:rFonts w:ascii="Times New Roman"/>
          <w:b w:val="false"/>
          <w:i w:val="false"/>
          <w:color w:val="000000"/>
          <w:sz w:val="28"/>
        </w:rPr>
        <w:t xml:space="preserve">Руководитель работ ______________________________________________________________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Сотрудник ______________________________________________________________________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Ответственный за хранение нуклидов 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_____________________ "___" ___________ 20 ____ года  </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1-ДОЗ</w:t>
            </w:r>
            <w:r>
              <w:br/>
            </w:r>
            <w:r>
              <w:rPr>
                <w:rFonts w:ascii="Times New Roman"/>
                <w:b w:val="false"/>
                <w:i w:val="false"/>
                <w:color w:val="000000"/>
                <w:sz w:val="20"/>
              </w:rPr>
              <w:t>Ответственный за радиационную</w:t>
            </w:r>
            <w:r>
              <w:br/>
            </w:r>
            <w:r>
              <w:rPr>
                <w:rFonts w:ascii="Times New Roman"/>
                <w:b w:val="false"/>
                <w:i w:val="false"/>
                <w:color w:val="000000"/>
                <w:sz w:val="20"/>
              </w:rPr>
              <w:t>безопасность (контроль)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__________________20___ года</w:t>
            </w:r>
          </w:p>
        </w:tc>
      </w:tr>
    </w:tbl>
    <w:bookmarkStart w:name="z824" w:id="769"/>
    <w:p>
      <w:pPr>
        <w:spacing w:after="0"/>
        <w:ind w:left="0"/>
        <w:jc w:val="left"/>
      </w:pPr>
      <w:r>
        <w:rPr>
          <w:rFonts w:ascii="Times New Roman"/>
          <w:b/>
          <w:i w:val="false"/>
          <w:color w:val="000000"/>
        </w:rPr>
        <w:t xml:space="preserve"> Сведения о дозах облучения лиц из персонала в условиях нормальной эксплуатации техногенных источников излучений за 20 ___ года</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отчитывающей организации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отчитывающейся организации 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 отчитывающейся организации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где осуществляет свою деятельность, отчитывающаяся организация______________________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770"/>
    <w:p>
      <w:pPr>
        <w:spacing w:after="0"/>
        <w:ind w:left="0"/>
        <w:jc w:val="both"/>
      </w:pPr>
      <w:r>
        <w:rPr>
          <w:rFonts w:ascii="Times New Roman"/>
          <w:b w:val="false"/>
          <w:i w:val="false"/>
          <w:color w:val="000000"/>
          <w:sz w:val="28"/>
        </w:rPr>
        <w:t>
      Продолжение таблицы 1</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внешнего облучения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внутреннего облучения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источниками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8" w:id="771"/>
    <w:p>
      <w:pPr>
        <w:spacing w:after="0"/>
        <w:ind w:left="0"/>
        <w:jc w:val="both"/>
      </w:pPr>
      <w:r>
        <w:rPr>
          <w:rFonts w:ascii="Times New Roman"/>
          <w:b w:val="false"/>
          <w:i w:val="false"/>
          <w:color w:val="000000"/>
          <w:sz w:val="28"/>
        </w:rPr>
        <w:t>
      Продолжение таблицы 2</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генерирующими источниками излучения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772"/>
    <w:p>
      <w:pPr>
        <w:spacing w:after="0"/>
        <w:ind w:left="0"/>
        <w:jc w:val="both"/>
      </w:pPr>
      <w:r>
        <w:rPr>
          <w:rFonts w:ascii="Times New Roman"/>
          <w:b w:val="false"/>
          <w:i w:val="false"/>
          <w:color w:val="000000"/>
          <w:sz w:val="28"/>
        </w:rPr>
        <w:t>
      Примечание: в таблице 2 направляемом в территориальные подразделения строки по столбцам 3 и 4 не заполняются.</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2-ДОЗ</w:t>
            </w:r>
            <w:r>
              <w:br/>
            </w:r>
            <w:r>
              <w:rPr>
                <w:rFonts w:ascii="Times New Roman"/>
                <w:b w:val="false"/>
                <w:i w:val="false"/>
                <w:color w:val="000000"/>
                <w:sz w:val="20"/>
              </w:rPr>
              <w:t>Ответственный за радиационную</w:t>
            </w:r>
            <w:r>
              <w:br/>
            </w:r>
            <w:r>
              <w:rPr>
                <w:rFonts w:ascii="Times New Roman"/>
                <w:b w:val="false"/>
                <w:i w:val="false"/>
                <w:color w:val="000000"/>
                <w:sz w:val="20"/>
              </w:rPr>
              <w:t>безопасность (контроль)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__________________20___ года</w:t>
            </w:r>
          </w:p>
        </w:tc>
      </w:tr>
    </w:tbl>
    <w:bookmarkStart w:name="z831" w:id="773"/>
    <w:p>
      <w:pPr>
        <w:spacing w:after="0"/>
        <w:ind w:left="0"/>
        <w:jc w:val="left"/>
      </w:pPr>
      <w:r>
        <w:rPr>
          <w:rFonts w:ascii="Times New Roman"/>
          <w:b/>
          <w:i w:val="false"/>
          <w:color w:val="000000"/>
        </w:rPr>
        <w:t xml:space="preserve">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за 20 ___ года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отчитывающей организации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отчитывающейся организации 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 отчитывающейся организации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где осуществляет свою деятельность, отчитывающаяся предприятие______________________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774"/>
    <w:p>
      <w:pPr>
        <w:spacing w:after="0"/>
        <w:ind w:left="0"/>
        <w:jc w:val="both"/>
      </w:pPr>
      <w:r>
        <w:rPr>
          <w:rFonts w:ascii="Times New Roman"/>
          <w:b w:val="false"/>
          <w:i w:val="false"/>
          <w:color w:val="000000"/>
          <w:sz w:val="28"/>
        </w:rPr>
        <w:t>
      Продолжение таблицы 1</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дважды подвергавший к планируемому повышенному облучению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ионизирующего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внешнего облучения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от внутреннего облучения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источниками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источниками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 w:id="775"/>
    <w:p>
      <w:pPr>
        <w:spacing w:after="0"/>
        <w:ind w:left="0"/>
        <w:jc w:val="both"/>
      </w:pPr>
      <w:r>
        <w:rPr>
          <w:rFonts w:ascii="Times New Roman"/>
          <w:b w:val="false"/>
          <w:i w:val="false"/>
          <w:color w:val="000000"/>
          <w:sz w:val="28"/>
        </w:rPr>
        <w:t>
      Продолжение таблицы 2</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генерирующими источниками излучения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 w:id="776"/>
    <w:p>
      <w:pPr>
        <w:spacing w:after="0"/>
        <w:ind w:left="0"/>
        <w:jc w:val="both"/>
      </w:pPr>
      <w:r>
        <w:rPr>
          <w:rFonts w:ascii="Times New Roman"/>
          <w:b w:val="false"/>
          <w:i w:val="false"/>
          <w:color w:val="000000"/>
          <w:sz w:val="28"/>
        </w:rPr>
        <w:t>
      Примечание: в таблице 2 направляемом в территориальные подразделения строки по столбцам 3 и 4 не заполняются.</w:t>
      </w:r>
    </w:p>
    <w:bookmarkEnd w:id="776"/>
    <w:bookmarkStart w:name="z837" w:id="777"/>
    <w:p>
      <w:pPr>
        <w:spacing w:after="0"/>
        <w:ind w:left="0"/>
        <w:jc w:val="left"/>
      </w:pPr>
      <w:r>
        <w:rPr>
          <w:rFonts w:ascii="Times New Roman"/>
          <w:b/>
          <w:i w:val="false"/>
          <w:color w:val="000000"/>
        </w:rPr>
        <w:t xml:space="preserve"> Порядок ведения и заполнения формы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bookmarkEnd w:id="777"/>
    <w:bookmarkStart w:name="z838" w:id="778"/>
    <w:p>
      <w:pPr>
        <w:spacing w:after="0"/>
        <w:ind w:left="0"/>
        <w:jc w:val="left"/>
      </w:pPr>
      <w:r>
        <w:rPr>
          <w:rFonts w:ascii="Times New Roman"/>
          <w:b/>
          <w:i w:val="false"/>
          <w:color w:val="000000"/>
        </w:rPr>
        <w:t xml:space="preserve"> Раздел 1. Общие положение</w:t>
      </w:r>
    </w:p>
    <w:bookmarkEnd w:id="778"/>
    <w:bookmarkStart w:name="z839" w:id="779"/>
    <w:p>
      <w:pPr>
        <w:spacing w:after="0"/>
        <w:ind w:left="0"/>
        <w:jc w:val="both"/>
      </w:pPr>
      <w:r>
        <w:rPr>
          <w:rFonts w:ascii="Times New Roman"/>
          <w:b w:val="false"/>
          <w:i w:val="false"/>
          <w:color w:val="000000"/>
          <w:sz w:val="28"/>
        </w:rPr>
        <w:t>
      1. Физические или юридические лица работающие с источниками излучения и имеющие персонал, находящийся под индивидуальными дозиметрическим контролем, ежегодно заполняют форму № 1-ДОЗ "Сведения о дозах облучения лиц из персонала в условиях нормальной эксплуатации техногенных источников ионизирующего излучения" (далее – форма № 1-ДОЗ).</w:t>
      </w:r>
    </w:p>
    <w:bookmarkEnd w:id="779"/>
    <w:bookmarkStart w:name="z840" w:id="780"/>
    <w:p>
      <w:pPr>
        <w:spacing w:after="0"/>
        <w:ind w:left="0"/>
        <w:jc w:val="both"/>
      </w:pPr>
      <w:r>
        <w:rPr>
          <w:rFonts w:ascii="Times New Roman"/>
          <w:b w:val="false"/>
          <w:i w:val="false"/>
          <w:color w:val="000000"/>
          <w:sz w:val="28"/>
        </w:rPr>
        <w:t>
      2. Физические или юридические лица, имевшие в отчетном году случаи планируемого повышенного облучения персонала или облучения в результате радиационных аварий, заполняют форму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(далее – форма № 2-ДОЗ).</w:t>
      </w:r>
    </w:p>
    <w:bookmarkEnd w:id="780"/>
    <w:bookmarkStart w:name="z841" w:id="781"/>
    <w:p>
      <w:pPr>
        <w:spacing w:after="0"/>
        <w:ind w:left="0"/>
        <w:jc w:val="both"/>
      </w:pPr>
      <w:r>
        <w:rPr>
          <w:rFonts w:ascii="Times New Roman"/>
          <w:b w:val="false"/>
          <w:i w:val="false"/>
          <w:color w:val="000000"/>
          <w:sz w:val="28"/>
        </w:rPr>
        <w:t>
      В форму заносятся индивидуальные дозы, связанные с планируемым повышенным облучением и облучением в результате радиационных аварий.</w:t>
      </w:r>
    </w:p>
    <w:bookmarkEnd w:id="781"/>
    <w:bookmarkStart w:name="z842" w:id="782"/>
    <w:p>
      <w:pPr>
        <w:spacing w:after="0"/>
        <w:ind w:left="0"/>
        <w:jc w:val="both"/>
      </w:pPr>
      <w:r>
        <w:rPr>
          <w:rFonts w:ascii="Times New Roman"/>
          <w:b w:val="false"/>
          <w:i w:val="false"/>
          <w:color w:val="000000"/>
          <w:sz w:val="28"/>
        </w:rPr>
        <w:t>
      3. В форму № 1-ДОЗ не должны включаться дозы, связанные с планируемым повышенным и аварийным облучением, которые включаются в форму № 2-ДОЗ, а также дозы лиц из персонала группы "Б", полученные расчетным методом.</w:t>
      </w:r>
    </w:p>
    <w:bookmarkEnd w:id="782"/>
    <w:bookmarkStart w:name="z843" w:id="783"/>
    <w:p>
      <w:pPr>
        <w:spacing w:after="0"/>
        <w:ind w:left="0"/>
        <w:jc w:val="both"/>
      </w:pPr>
      <w:r>
        <w:rPr>
          <w:rFonts w:ascii="Times New Roman"/>
          <w:b w:val="false"/>
          <w:i w:val="false"/>
          <w:color w:val="000000"/>
          <w:sz w:val="28"/>
        </w:rPr>
        <w:t>
      4. Физические или юридические лица, приводящие индивидуальный дозиметрический контроль персонала, должна иметь соответствующую лицензию в сфере использования атомной энергий.</w:t>
      </w:r>
    </w:p>
    <w:bookmarkEnd w:id="783"/>
    <w:bookmarkStart w:name="z844" w:id="784"/>
    <w:p>
      <w:pPr>
        <w:spacing w:after="0"/>
        <w:ind w:left="0"/>
        <w:jc w:val="both"/>
      </w:pPr>
      <w:r>
        <w:rPr>
          <w:rFonts w:ascii="Times New Roman"/>
          <w:b w:val="false"/>
          <w:i w:val="false"/>
          <w:color w:val="000000"/>
          <w:sz w:val="28"/>
        </w:rPr>
        <w:t>
      5. Контроль и учет индивидуальных доз облучения персонала проводится в целях:</w:t>
      </w:r>
    </w:p>
    <w:bookmarkEnd w:id="784"/>
    <w:bookmarkStart w:name="z845" w:id="785"/>
    <w:p>
      <w:pPr>
        <w:spacing w:after="0"/>
        <w:ind w:left="0"/>
        <w:jc w:val="both"/>
      </w:pPr>
      <w:r>
        <w:rPr>
          <w:rFonts w:ascii="Times New Roman"/>
          <w:b w:val="false"/>
          <w:i w:val="false"/>
          <w:color w:val="000000"/>
          <w:sz w:val="28"/>
        </w:rPr>
        <w:t>
      1) получения объективной информации об индивидуальных дозах облучения персонала, полученных при работе с источниками излучения, проведении медицинских рентгенологических процедур, а так же обусловленных радиационным фоном;</w:t>
      </w:r>
    </w:p>
    <w:bookmarkEnd w:id="785"/>
    <w:bookmarkStart w:name="z846" w:id="786"/>
    <w:p>
      <w:pPr>
        <w:spacing w:after="0"/>
        <w:ind w:left="0"/>
        <w:jc w:val="both"/>
      </w:pPr>
      <w:r>
        <w:rPr>
          <w:rFonts w:ascii="Times New Roman"/>
          <w:b w:val="false"/>
          <w:i w:val="false"/>
          <w:color w:val="000000"/>
          <w:sz w:val="28"/>
        </w:rPr>
        <w:t>
      2) учета лиц, подвергающихся облучению выше установленных пределов;</w:t>
      </w:r>
    </w:p>
    <w:bookmarkEnd w:id="786"/>
    <w:bookmarkStart w:name="z847" w:id="787"/>
    <w:p>
      <w:pPr>
        <w:spacing w:after="0"/>
        <w:ind w:left="0"/>
        <w:jc w:val="both"/>
      </w:pPr>
      <w:r>
        <w:rPr>
          <w:rFonts w:ascii="Times New Roman"/>
          <w:b w:val="false"/>
          <w:i w:val="false"/>
          <w:color w:val="000000"/>
          <w:sz w:val="28"/>
        </w:rPr>
        <w:t>
      3) обеспечения возможности получения объективной и достоверной информации о дозах облучения персонала организации;</w:t>
      </w:r>
    </w:p>
    <w:bookmarkEnd w:id="787"/>
    <w:bookmarkStart w:name="z848" w:id="788"/>
    <w:p>
      <w:pPr>
        <w:spacing w:after="0"/>
        <w:ind w:left="0"/>
        <w:jc w:val="both"/>
      </w:pPr>
      <w:r>
        <w:rPr>
          <w:rFonts w:ascii="Times New Roman"/>
          <w:b w:val="false"/>
          <w:i w:val="false"/>
          <w:color w:val="000000"/>
          <w:sz w:val="28"/>
        </w:rPr>
        <w:t>
      4) оценки воздействия радиационного фактора на персонал;</w:t>
      </w:r>
    </w:p>
    <w:bookmarkEnd w:id="788"/>
    <w:bookmarkStart w:name="z849" w:id="789"/>
    <w:p>
      <w:pPr>
        <w:spacing w:after="0"/>
        <w:ind w:left="0"/>
        <w:jc w:val="both"/>
      </w:pPr>
      <w:r>
        <w:rPr>
          <w:rFonts w:ascii="Times New Roman"/>
          <w:b w:val="false"/>
          <w:i w:val="false"/>
          <w:color w:val="000000"/>
          <w:sz w:val="28"/>
        </w:rPr>
        <w:t>
      5) принятия мер по снижению уровней облучения персонала.</w:t>
      </w:r>
    </w:p>
    <w:bookmarkEnd w:id="789"/>
    <w:bookmarkStart w:name="z850" w:id="790"/>
    <w:p>
      <w:pPr>
        <w:spacing w:after="0"/>
        <w:ind w:left="0"/>
        <w:jc w:val="both"/>
      </w:pPr>
      <w:r>
        <w:rPr>
          <w:rFonts w:ascii="Times New Roman"/>
          <w:b w:val="false"/>
          <w:i w:val="false"/>
          <w:color w:val="000000"/>
          <w:sz w:val="28"/>
        </w:rPr>
        <w:t>
      6. Физические или юридические лица, ежегодно заполняют формы № 1-ДОЗ, № 2-ДОЗ и представляют ее в территориальные подразделения не позднее 15 января, которые в свою очередь обобщают полученные данные и представляют их в Филиал "Научно-практическом центре санитарно-эпидемиологической экспертизы и мониторинга" РГП на ПХВ "Национальный центр общественного здравоохранения" Министерства здравоохранения Республики Казахстан (далее – Филиал) к 31 января, при котором формируется республиканская база данных индивидуальных доз облучения граждан. Филиал анализирует полученные данные и представляют их в государственный орган в сфере санитарно-эпидемиологического благополучия населения к 25 февраля.</w:t>
      </w:r>
    </w:p>
    <w:bookmarkEnd w:id="790"/>
    <w:bookmarkStart w:name="z851" w:id="791"/>
    <w:p>
      <w:pPr>
        <w:spacing w:after="0"/>
        <w:ind w:left="0"/>
        <w:jc w:val="both"/>
      </w:pPr>
      <w:r>
        <w:rPr>
          <w:rFonts w:ascii="Times New Roman"/>
          <w:b w:val="false"/>
          <w:i w:val="false"/>
          <w:color w:val="000000"/>
          <w:sz w:val="28"/>
        </w:rPr>
        <w:t>
      7. Формы № 1-ДОЗ и № 2-ДОЗ предоставляются, на листах белой бумаги формата А4 и в виде электронных копий. Оба документа (подлинник и электронная копия) представляются полностью идентичными.</w:t>
      </w:r>
    </w:p>
    <w:bookmarkEnd w:id="791"/>
    <w:bookmarkStart w:name="z852" w:id="792"/>
    <w:p>
      <w:pPr>
        <w:spacing w:after="0"/>
        <w:ind w:left="0"/>
        <w:jc w:val="left"/>
      </w:pPr>
      <w:r>
        <w:rPr>
          <w:rFonts w:ascii="Times New Roman"/>
          <w:b/>
          <w:i w:val="false"/>
          <w:color w:val="000000"/>
        </w:rPr>
        <w:t xml:space="preserve"> Раздел 2. Порядок заполнения формы № 1-ДОЗ</w:t>
      </w:r>
    </w:p>
    <w:bookmarkEnd w:id="792"/>
    <w:bookmarkStart w:name="z853" w:id="793"/>
    <w:p>
      <w:pPr>
        <w:spacing w:after="0"/>
        <w:ind w:left="0"/>
        <w:jc w:val="both"/>
      </w:pPr>
      <w:r>
        <w:rPr>
          <w:rFonts w:ascii="Times New Roman"/>
          <w:b w:val="false"/>
          <w:i w:val="false"/>
          <w:color w:val="000000"/>
          <w:sz w:val="28"/>
        </w:rPr>
        <w:t>
      8. Форма № 1-ДОЗ заполняется ежегодно по результатам измерений индивидуальных доз облучения персонала групп "А" и "Б".</w:t>
      </w:r>
    </w:p>
    <w:bookmarkEnd w:id="793"/>
    <w:bookmarkStart w:name="z854" w:id="794"/>
    <w:p>
      <w:pPr>
        <w:spacing w:after="0"/>
        <w:ind w:left="0"/>
        <w:jc w:val="both"/>
      </w:pPr>
      <w:r>
        <w:rPr>
          <w:rFonts w:ascii="Times New Roman"/>
          <w:b w:val="false"/>
          <w:i w:val="false"/>
          <w:color w:val="000000"/>
          <w:sz w:val="28"/>
        </w:rPr>
        <w:t>
      9. Для персонала группы "А" при отсутствии данных ИДК в соответствующие графы формы допускается заносить дозы, полученные расчетным методом. Для персонала группы "Б" при отсутствии данных инструментальных измерений форма не заполняется.</w:t>
      </w:r>
    </w:p>
    <w:bookmarkEnd w:id="794"/>
    <w:bookmarkStart w:name="z855" w:id="795"/>
    <w:p>
      <w:pPr>
        <w:spacing w:after="0"/>
        <w:ind w:left="0"/>
        <w:jc w:val="both"/>
      </w:pPr>
      <w:r>
        <w:rPr>
          <w:rFonts w:ascii="Times New Roman"/>
          <w:b w:val="false"/>
          <w:i w:val="false"/>
          <w:color w:val="000000"/>
          <w:sz w:val="28"/>
        </w:rPr>
        <w:t>
      10. Физические или юридические лица, заполняющие форму № 1-ДОЗ, включают в отчеты также временно прикомандированных лиц персонала группы "А".</w:t>
      </w:r>
    </w:p>
    <w:bookmarkEnd w:id="795"/>
    <w:bookmarkStart w:name="z856" w:id="796"/>
    <w:p>
      <w:pPr>
        <w:spacing w:after="0"/>
        <w:ind w:left="0"/>
        <w:jc w:val="both"/>
      </w:pPr>
      <w:r>
        <w:rPr>
          <w:rFonts w:ascii="Times New Roman"/>
          <w:b w:val="false"/>
          <w:i w:val="false"/>
          <w:color w:val="000000"/>
          <w:sz w:val="28"/>
        </w:rPr>
        <w:t>
      11. В строке "Наименование организации"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p>
    <w:bookmarkEnd w:id="796"/>
    <w:bookmarkStart w:name="z857" w:id="797"/>
    <w:p>
      <w:pPr>
        <w:spacing w:after="0"/>
        <w:ind w:left="0"/>
        <w:jc w:val="both"/>
      </w:pPr>
      <w:r>
        <w:rPr>
          <w:rFonts w:ascii="Times New Roman"/>
          <w:b w:val="false"/>
          <w:i w:val="false"/>
          <w:color w:val="000000"/>
          <w:sz w:val="28"/>
        </w:rPr>
        <w:t>
      12. В строке "Почтовый адрес" указывается почтовый индекс, адрес отчитывающейся организации.</w:t>
      </w:r>
    </w:p>
    <w:bookmarkEnd w:id="797"/>
    <w:bookmarkStart w:name="z858" w:id="798"/>
    <w:p>
      <w:pPr>
        <w:spacing w:after="0"/>
        <w:ind w:left="0"/>
        <w:jc w:val="both"/>
      </w:pPr>
      <w:r>
        <w:rPr>
          <w:rFonts w:ascii="Times New Roman"/>
          <w:b w:val="false"/>
          <w:i w:val="false"/>
          <w:color w:val="000000"/>
          <w:sz w:val="28"/>
        </w:rPr>
        <w:t>
      13. В соответствующих строках формы последовательно заносятся коды организации по классификаторам (постоянную кодировку организаций составляют территориальные подразделения).</w:t>
      </w:r>
    </w:p>
    <w:bookmarkEnd w:id="798"/>
    <w:bookmarkStart w:name="z859" w:id="799"/>
    <w:p>
      <w:pPr>
        <w:spacing w:after="0"/>
        <w:ind w:left="0"/>
        <w:jc w:val="both"/>
      </w:pPr>
      <w:r>
        <w:rPr>
          <w:rFonts w:ascii="Times New Roman"/>
          <w:b w:val="false"/>
          <w:i w:val="false"/>
          <w:color w:val="000000"/>
          <w:sz w:val="28"/>
        </w:rPr>
        <w:t>
      14. В строке "код территории, где осуществляет свою деятельность, отчитывающаяся организация" указывается по таблице 1 настоящего приложение Санитарных правил;</w:t>
      </w:r>
    </w:p>
    <w:bookmarkEnd w:id="799"/>
    <w:bookmarkStart w:name="z860" w:id="800"/>
    <w:p>
      <w:pPr>
        <w:spacing w:after="0"/>
        <w:ind w:left="0"/>
        <w:jc w:val="both"/>
      </w:pPr>
      <w:r>
        <w:rPr>
          <w:rFonts w:ascii="Times New Roman"/>
          <w:b w:val="false"/>
          <w:i w:val="false"/>
          <w:color w:val="000000"/>
          <w:sz w:val="28"/>
        </w:rPr>
        <w:t>
      15. В строке "Код вида деятельности отчитывающейся организации", указывается по таблицы 2 настоящего приложение Санитарных правил.</w:t>
      </w:r>
    </w:p>
    <w:bookmarkEnd w:id="800"/>
    <w:bookmarkStart w:name="z861" w:id="801"/>
    <w:p>
      <w:pPr>
        <w:spacing w:after="0"/>
        <w:ind w:left="0"/>
        <w:jc w:val="both"/>
      </w:pPr>
      <w:r>
        <w:rPr>
          <w:rFonts w:ascii="Times New Roman"/>
          <w:b w:val="false"/>
          <w:i w:val="false"/>
          <w:color w:val="000000"/>
          <w:sz w:val="28"/>
        </w:rPr>
        <w:t>
      16. В таблице 1 содержится два раздела: сведения о персонале (графы 2 – 6) и сведения об облучении (графы 7 – 11).</w:t>
      </w:r>
    </w:p>
    <w:bookmarkEnd w:id="801"/>
    <w:bookmarkStart w:name="z862" w:id="802"/>
    <w:p>
      <w:pPr>
        <w:spacing w:after="0"/>
        <w:ind w:left="0"/>
        <w:jc w:val="both"/>
      </w:pPr>
      <w:r>
        <w:rPr>
          <w:rFonts w:ascii="Times New Roman"/>
          <w:b w:val="false"/>
          <w:i w:val="false"/>
          <w:color w:val="000000"/>
          <w:sz w:val="28"/>
        </w:rPr>
        <w:t>
      17. В графе 1 таблица 1 указывается порядковый номер лиц персоналов.</w:t>
      </w:r>
    </w:p>
    <w:bookmarkEnd w:id="802"/>
    <w:bookmarkStart w:name="z863" w:id="803"/>
    <w:p>
      <w:pPr>
        <w:spacing w:after="0"/>
        <w:ind w:left="0"/>
        <w:jc w:val="both"/>
      </w:pPr>
      <w:r>
        <w:rPr>
          <w:rFonts w:ascii="Times New Roman"/>
          <w:b w:val="false"/>
          <w:i w:val="false"/>
          <w:color w:val="000000"/>
          <w:sz w:val="28"/>
        </w:rPr>
        <w:t>
      18. В графе 2 таблица 1 указывается полностью фамилия, имя и отчество (при его наличии) работника. Внесение в графы инициалы работника не допускается.</w:t>
      </w:r>
    </w:p>
    <w:bookmarkEnd w:id="803"/>
    <w:bookmarkStart w:name="z864" w:id="804"/>
    <w:p>
      <w:pPr>
        <w:spacing w:after="0"/>
        <w:ind w:left="0"/>
        <w:jc w:val="both"/>
      </w:pPr>
      <w:r>
        <w:rPr>
          <w:rFonts w:ascii="Times New Roman"/>
          <w:b w:val="false"/>
          <w:i w:val="false"/>
          <w:color w:val="000000"/>
          <w:sz w:val="28"/>
        </w:rPr>
        <w:t>
      19. В графе 3 указывается индивидуальный идентификационный номер.</w:t>
      </w:r>
    </w:p>
    <w:bookmarkEnd w:id="804"/>
    <w:bookmarkStart w:name="z865" w:id="805"/>
    <w:p>
      <w:pPr>
        <w:spacing w:after="0"/>
        <w:ind w:left="0"/>
        <w:jc w:val="both"/>
      </w:pPr>
      <w:r>
        <w:rPr>
          <w:rFonts w:ascii="Times New Roman"/>
          <w:b w:val="false"/>
          <w:i w:val="false"/>
          <w:color w:val="000000"/>
          <w:sz w:val="28"/>
        </w:rPr>
        <w:t>
      20.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12.05.1984).</w:t>
      </w:r>
    </w:p>
    <w:bookmarkEnd w:id="805"/>
    <w:bookmarkStart w:name="z866" w:id="806"/>
    <w:p>
      <w:pPr>
        <w:spacing w:after="0"/>
        <w:ind w:left="0"/>
        <w:jc w:val="both"/>
      </w:pPr>
      <w:r>
        <w:rPr>
          <w:rFonts w:ascii="Times New Roman"/>
          <w:b w:val="false"/>
          <w:i w:val="false"/>
          <w:color w:val="000000"/>
          <w:sz w:val="28"/>
        </w:rPr>
        <w:t>
      21. В графе 5 указывается пол работника: "Мужской", "Женский".</w:t>
      </w:r>
    </w:p>
    <w:bookmarkEnd w:id="806"/>
    <w:bookmarkStart w:name="z867" w:id="807"/>
    <w:p>
      <w:pPr>
        <w:spacing w:after="0"/>
        <w:ind w:left="0"/>
        <w:jc w:val="both"/>
      </w:pPr>
      <w:r>
        <w:rPr>
          <w:rFonts w:ascii="Times New Roman"/>
          <w:b w:val="false"/>
          <w:i w:val="false"/>
          <w:color w:val="000000"/>
          <w:sz w:val="28"/>
        </w:rPr>
        <w:t>
      22. В графе 6 указываются коды по таблице 3 настоящего приложения Санитарных правил, в соответствии со статусом работника.</w:t>
      </w:r>
    </w:p>
    <w:bookmarkEnd w:id="807"/>
    <w:bookmarkStart w:name="z868" w:id="808"/>
    <w:p>
      <w:pPr>
        <w:spacing w:after="0"/>
        <w:ind w:left="0"/>
        <w:jc w:val="both"/>
      </w:pPr>
      <w:r>
        <w:rPr>
          <w:rFonts w:ascii="Times New Roman"/>
          <w:b w:val="false"/>
          <w:i w:val="false"/>
          <w:color w:val="000000"/>
          <w:sz w:val="28"/>
        </w:rPr>
        <w:t>
      23. В графе 7 указываются коды по таблице 4 настоящего приложения Санитарных правил в соответствии с видом ионизирующего излучения. При этом с порядковым номером с первого по шестое относятся к внешнему облучению различными видами ионизирующего излучения, а седьмая к внутреннему облучению за счет поступления радионуклидов в организм работающих.</w:t>
      </w:r>
    </w:p>
    <w:bookmarkEnd w:id="808"/>
    <w:bookmarkStart w:name="z869" w:id="809"/>
    <w:p>
      <w:pPr>
        <w:spacing w:after="0"/>
        <w:ind w:left="0"/>
        <w:jc w:val="both"/>
      </w:pPr>
      <w:r>
        <w:rPr>
          <w:rFonts w:ascii="Times New Roman"/>
          <w:b w:val="false"/>
          <w:i w:val="false"/>
          <w:color w:val="000000"/>
          <w:sz w:val="28"/>
        </w:rPr>
        <w:t>
      24. Графа 8 заполняется по официальным данным ИДК внешнего облучения работника в отчетном году (мЗв). При отсутствии данных индивидуальной дозиметрии в графу допускается вносить значения доз, полученных расчетным методом оценки годовой дозы.</w:t>
      </w:r>
    </w:p>
    <w:bookmarkEnd w:id="809"/>
    <w:bookmarkStart w:name="z870" w:id="810"/>
    <w:p>
      <w:pPr>
        <w:spacing w:after="0"/>
        <w:ind w:left="0"/>
        <w:jc w:val="both"/>
      </w:pPr>
      <w:r>
        <w:rPr>
          <w:rFonts w:ascii="Times New Roman"/>
          <w:b w:val="false"/>
          <w:i w:val="false"/>
          <w:color w:val="000000"/>
          <w:sz w:val="28"/>
        </w:rPr>
        <w:t>
      25.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bookmarkEnd w:id="810"/>
    <w:bookmarkStart w:name="z871" w:id="811"/>
    <w:p>
      <w:pPr>
        <w:spacing w:after="0"/>
        <w:ind w:left="0"/>
        <w:jc w:val="both"/>
      </w:pPr>
      <w:r>
        <w:rPr>
          <w:rFonts w:ascii="Times New Roman"/>
          <w:b w:val="false"/>
          <w:i w:val="false"/>
          <w:color w:val="000000"/>
          <w:sz w:val="28"/>
        </w:rPr>
        <w:t xml:space="preserve">
      26.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w:t>
      </w:r>
      <w:r>
        <w:rPr>
          <w:rFonts w:ascii="Times New Roman"/>
          <w:b w:val="false"/>
          <w:i w:val="false"/>
          <w:color w:val="000000"/>
          <w:sz w:val="28"/>
        </w:rPr>
        <w:t>Приказе № ҚР ДСМ-71</w:t>
      </w:r>
      <w:r>
        <w:rPr>
          <w:rFonts w:ascii="Times New Roman"/>
          <w:b w:val="false"/>
          <w:i w:val="false"/>
          <w:color w:val="000000"/>
          <w:sz w:val="28"/>
        </w:rPr>
        <w:t>.</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812"/>
    <w:p>
      <w:pPr>
        <w:spacing w:after="0"/>
        <w:ind w:left="0"/>
        <w:jc w:val="both"/>
      </w:pPr>
      <w:r>
        <w:rPr>
          <w:rFonts w:ascii="Times New Roman"/>
          <w:b w:val="false"/>
          <w:i w:val="false"/>
          <w:color w:val="000000"/>
          <w:sz w:val="28"/>
        </w:rPr>
        <w:t>
      27.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w:t>
      </w:r>
    </w:p>
    <w:bookmarkEnd w:id="812"/>
    <w:bookmarkStart w:name="z873" w:id="813"/>
    <w:p>
      <w:pPr>
        <w:spacing w:after="0"/>
        <w:ind w:left="0"/>
        <w:jc w:val="both"/>
      </w:pPr>
      <w:r>
        <w:rPr>
          <w:rFonts w:ascii="Times New Roman"/>
          <w:b w:val="false"/>
          <w:i w:val="false"/>
          <w:color w:val="000000"/>
          <w:sz w:val="28"/>
        </w:rPr>
        <w:t>
      28. Если в результате измерений индивидуальной дозы внешнего или внутреннего облучения, либо дозы в органе (ткани) измеренная величина оказалась меньше минимально измеряемого значения, метрологический установленного для используемого средства измерения, то в соответствующей графе (8, 9, 11) проставляется значение "0". При этом в графе 10 проставляется прочерк "-".</w:t>
      </w:r>
    </w:p>
    <w:bookmarkEnd w:id="813"/>
    <w:bookmarkStart w:name="z874" w:id="814"/>
    <w:p>
      <w:pPr>
        <w:spacing w:after="0"/>
        <w:ind w:left="0"/>
        <w:jc w:val="both"/>
      </w:pPr>
      <w:r>
        <w:rPr>
          <w:rFonts w:ascii="Times New Roman"/>
          <w:b w:val="false"/>
          <w:i w:val="false"/>
          <w:color w:val="000000"/>
          <w:sz w:val="28"/>
        </w:rPr>
        <w:t>
      29. Если факт одного из вышеперечисленных видов облучения был зафиксирован, но численное значение соответствующей дозы неизвестно, то в соответствующей графе (8, 9,11) вместо величины дозы проставляется код "-1".   30. В соответствующих позициях клетки таблицы 2 вносятся:</w:t>
      </w:r>
    </w:p>
    <w:bookmarkEnd w:id="814"/>
    <w:bookmarkStart w:name="z875" w:id="815"/>
    <w:p>
      <w:pPr>
        <w:spacing w:after="0"/>
        <w:ind w:left="0"/>
        <w:jc w:val="both"/>
      </w:pPr>
      <w:r>
        <w:rPr>
          <w:rFonts w:ascii="Times New Roman"/>
          <w:b w:val="false"/>
          <w:i w:val="false"/>
          <w:color w:val="000000"/>
          <w:sz w:val="28"/>
        </w:rPr>
        <w:t>
      1) в 1 графах указывается порядковый номер лиц персонала;</w:t>
      </w:r>
    </w:p>
    <w:bookmarkEnd w:id="815"/>
    <w:bookmarkStart w:name="z876" w:id="816"/>
    <w:p>
      <w:pPr>
        <w:spacing w:after="0"/>
        <w:ind w:left="0"/>
        <w:jc w:val="both"/>
      </w:pPr>
      <w:r>
        <w:rPr>
          <w:rFonts w:ascii="Times New Roman"/>
          <w:b w:val="false"/>
          <w:i w:val="false"/>
          <w:color w:val="000000"/>
          <w:sz w:val="28"/>
        </w:rPr>
        <w:t>
      2) в 2 графах указываются коды областей по таблице 1 настоящего приложение Санитарных правил;</w:t>
      </w:r>
    </w:p>
    <w:bookmarkEnd w:id="816"/>
    <w:bookmarkStart w:name="z877" w:id="817"/>
    <w:p>
      <w:pPr>
        <w:spacing w:after="0"/>
        <w:ind w:left="0"/>
        <w:jc w:val="both"/>
      </w:pPr>
      <w:r>
        <w:rPr>
          <w:rFonts w:ascii="Times New Roman"/>
          <w:b w:val="false"/>
          <w:i w:val="false"/>
          <w:color w:val="000000"/>
          <w:sz w:val="28"/>
        </w:rPr>
        <w:t>
      3) во 3 графах указываются районы, находящиеся организации, использующие источники излучения (расшифровка указано в примечании);</w:t>
      </w:r>
    </w:p>
    <w:bookmarkEnd w:id="817"/>
    <w:bookmarkStart w:name="z878" w:id="818"/>
    <w:p>
      <w:pPr>
        <w:spacing w:after="0"/>
        <w:ind w:left="0"/>
        <w:jc w:val="both"/>
      </w:pPr>
      <w:r>
        <w:rPr>
          <w:rFonts w:ascii="Times New Roman"/>
          <w:b w:val="false"/>
          <w:i w:val="false"/>
          <w:color w:val="000000"/>
          <w:sz w:val="28"/>
        </w:rPr>
        <w:t>
      4) в 4 графах указывается код организации, использующие источники излучения (расшифровка указывается в примечании);</w:t>
      </w:r>
    </w:p>
    <w:bookmarkEnd w:id="818"/>
    <w:bookmarkStart w:name="z879" w:id="819"/>
    <w:p>
      <w:pPr>
        <w:spacing w:after="0"/>
        <w:ind w:left="0"/>
        <w:jc w:val="both"/>
      </w:pPr>
      <w:r>
        <w:rPr>
          <w:rFonts w:ascii="Times New Roman"/>
          <w:b w:val="false"/>
          <w:i w:val="false"/>
          <w:color w:val="000000"/>
          <w:sz w:val="28"/>
        </w:rPr>
        <w:t>
      5) в 5 графе указывается код вида деятельности организации по таблице № 2 настоящего приложение 12 Санитарных правил;</w:t>
      </w:r>
    </w:p>
    <w:bookmarkEnd w:id="819"/>
    <w:bookmarkStart w:name="z880" w:id="820"/>
    <w:p>
      <w:pPr>
        <w:spacing w:after="0"/>
        <w:ind w:left="0"/>
        <w:jc w:val="both"/>
      </w:pPr>
      <w:r>
        <w:rPr>
          <w:rFonts w:ascii="Times New Roman"/>
          <w:b w:val="false"/>
          <w:i w:val="false"/>
          <w:color w:val="000000"/>
          <w:sz w:val="28"/>
        </w:rPr>
        <w:t>
      6) в 6-7 графах указывается общее количество персонала, работающего с открытыми источниками излучения;</w:t>
      </w:r>
    </w:p>
    <w:bookmarkEnd w:id="820"/>
    <w:bookmarkStart w:name="z881" w:id="821"/>
    <w:p>
      <w:pPr>
        <w:spacing w:after="0"/>
        <w:ind w:left="0"/>
        <w:jc w:val="both"/>
      </w:pPr>
      <w:r>
        <w:rPr>
          <w:rFonts w:ascii="Times New Roman"/>
          <w:b w:val="false"/>
          <w:i w:val="false"/>
          <w:color w:val="000000"/>
          <w:sz w:val="28"/>
        </w:rPr>
        <w:t>
      7) в 8-9 графах указывается общее количество персонала, работающего с закрытыми источниками излучения;</w:t>
      </w:r>
    </w:p>
    <w:bookmarkEnd w:id="821"/>
    <w:bookmarkStart w:name="z882" w:id="822"/>
    <w:p>
      <w:pPr>
        <w:spacing w:after="0"/>
        <w:ind w:left="0"/>
        <w:jc w:val="both"/>
      </w:pPr>
      <w:r>
        <w:rPr>
          <w:rFonts w:ascii="Times New Roman"/>
          <w:b w:val="false"/>
          <w:i w:val="false"/>
          <w:color w:val="000000"/>
          <w:sz w:val="28"/>
        </w:rPr>
        <w:t>
      8) в 10-11 графе указывается общее количество персонала, работающего с генерирующими источниками излучения;</w:t>
      </w:r>
    </w:p>
    <w:bookmarkEnd w:id="822"/>
    <w:bookmarkStart w:name="z883" w:id="823"/>
    <w:p>
      <w:pPr>
        <w:spacing w:after="0"/>
        <w:ind w:left="0"/>
        <w:jc w:val="both"/>
      </w:pPr>
      <w:r>
        <w:rPr>
          <w:rFonts w:ascii="Times New Roman"/>
          <w:b w:val="false"/>
          <w:i w:val="false"/>
          <w:color w:val="000000"/>
          <w:sz w:val="28"/>
        </w:rPr>
        <w:t>
      9) в графах с 12-17 указывается полученная эффективная доза персонала по возрастам, в диапазоне от самых низких до самых высоких показаний доз облучения, в мЗв.</w:t>
      </w:r>
    </w:p>
    <w:bookmarkEnd w:id="823"/>
    <w:bookmarkStart w:name="z884" w:id="824"/>
    <w:p>
      <w:pPr>
        <w:spacing w:after="0"/>
        <w:ind w:left="0"/>
        <w:jc w:val="left"/>
      </w:pPr>
      <w:r>
        <w:rPr>
          <w:rFonts w:ascii="Times New Roman"/>
          <w:b/>
          <w:i w:val="false"/>
          <w:color w:val="000000"/>
        </w:rPr>
        <w:t xml:space="preserve"> Раздел 3. Порядок заполнения формы № 2-ДОЗ</w:t>
      </w:r>
    </w:p>
    <w:bookmarkEnd w:id="824"/>
    <w:bookmarkStart w:name="z885" w:id="825"/>
    <w:p>
      <w:pPr>
        <w:spacing w:after="0"/>
        <w:ind w:left="0"/>
        <w:jc w:val="both"/>
      </w:pPr>
      <w:r>
        <w:rPr>
          <w:rFonts w:ascii="Times New Roman"/>
          <w:b w:val="false"/>
          <w:i w:val="false"/>
          <w:color w:val="000000"/>
          <w:sz w:val="28"/>
        </w:rPr>
        <w:t>
      31. В форму № 2-ДОЗ заносятся индивидуальные дозы, связанные с планируемым повышенным облучением и облучением в результате радиационных аварий.</w:t>
      </w:r>
    </w:p>
    <w:bookmarkEnd w:id="825"/>
    <w:bookmarkStart w:name="z886" w:id="826"/>
    <w:p>
      <w:pPr>
        <w:spacing w:after="0"/>
        <w:ind w:left="0"/>
        <w:jc w:val="both"/>
      </w:pPr>
      <w:r>
        <w:rPr>
          <w:rFonts w:ascii="Times New Roman"/>
          <w:b w:val="false"/>
          <w:i w:val="false"/>
          <w:color w:val="000000"/>
          <w:sz w:val="28"/>
        </w:rPr>
        <w:t>
      32. В случае превышения допустимой эффективной дозы персонала (20 мЗв в год), необходимо указать в примечании причину, за какой период, кем (фамилия, имя, отчество (при наличии), возраст, место проживания) и в каких условиях была получена повышенная доза, полное название организации (почтовый адрес), вид воздействующего ионизирующего излучения, проведенные мероприятия и рекомендации по расследованию.</w:t>
      </w:r>
    </w:p>
    <w:bookmarkEnd w:id="826"/>
    <w:bookmarkStart w:name="z887" w:id="827"/>
    <w:p>
      <w:pPr>
        <w:spacing w:after="0"/>
        <w:ind w:left="0"/>
        <w:jc w:val="both"/>
      </w:pPr>
      <w:r>
        <w:rPr>
          <w:rFonts w:ascii="Times New Roman"/>
          <w:b w:val="false"/>
          <w:i w:val="false"/>
          <w:color w:val="000000"/>
          <w:sz w:val="28"/>
        </w:rPr>
        <w:t>
      33. Форма заполняется ежегодно по результатам измерений или расчета индивидуальных доз планируемого повышенного облучения персонала и облучения в случае радиационных аварии, а также лиц из населения, подвергшихся аварийному облучению в отчетном году.</w:t>
      </w:r>
    </w:p>
    <w:bookmarkEnd w:id="827"/>
    <w:bookmarkStart w:name="z888" w:id="828"/>
    <w:p>
      <w:pPr>
        <w:spacing w:after="0"/>
        <w:ind w:left="0"/>
        <w:jc w:val="both"/>
      </w:pPr>
      <w:r>
        <w:rPr>
          <w:rFonts w:ascii="Times New Roman"/>
          <w:b w:val="false"/>
          <w:i w:val="false"/>
          <w:color w:val="000000"/>
          <w:sz w:val="28"/>
        </w:rPr>
        <w:t>
      34. Дозы аварийного облучения населения заносятся только в форму, относящуюся к первому году после данной радиационной аварии. В последующие годы, дозы облучения населения за счет прошлых радиационных аварий в форму не заносятся.</w:t>
      </w:r>
    </w:p>
    <w:bookmarkEnd w:id="828"/>
    <w:bookmarkStart w:name="z889" w:id="829"/>
    <w:p>
      <w:pPr>
        <w:spacing w:after="0"/>
        <w:ind w:left="0"/>
        <w:jc w:val="both"/>
      </w:pPr>
      <w:r>
        <w:rPr>
          <w:rFonts w:ascii="Times New Roman"/>
          <w:b w:val="false"/>
          <w:i w:val="false"/>
          <w:color w:val="000000"/>
          <w:sz w:val="28"/>
        </w:rPr>
        <w:t>
      35. Физические или юридические лица, заполняющие форму, включают в отчеты также временно прикомандированных лиц.</w:t>
      </w:r>
    </w:p>
    <w:bookmarkEnd w:id="829"/>
    <w:bookmarkStart w:name="z890" w:id="830"/>
    <w:p>
      <w:pPr>
        <w:spacing w:after="0"/>
        <w:ind w:left="0"/>
        <w:jc w:val="both"/>
      </w:pPr>
      <w:r>
        <w:rPr>
          <w:rFonts w:ascii="Times New Roman"/>
          <w:b w:val="false"/>
          <w:i w:val="false"/>
          <w:color w:val="000000"/>
          <w:sz w:val="28"/>
        </w:rPr>
        <w:t>
      36. Выявление лиц из населения, подвергшегося аварийному облучению, и оценку индивидуальных доз облучения персонала организации, на котором произошла радиационная авария, проводят территориальные подразделения, и (или) с соответствующей комиссией, расследующей причины аварии.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p>
    <w:bookmarkEnd w:id="830"/>
    <w:bookmarkStart w:name="z891" w:id="831"/>
    <w:p>
      <w:pPr>
        <w:spacing w:after="0"/>
        <w:ind w:left="0"/>
        <w:jc w:val="both"/>
      </w:pPr>
      <w:r>
        <w:rPr>
          <w:rFonts w:ascii="Times New Roman"/>
          <w:b w:val="false"/>
          <w:i w:val="false"/>
          <w:color w:val="000000"/>
          <w:sz w:val="28"/>
        </w:rPr>
        <w:t>
      37. В строке "Наименование отчитывающейся организации" указывается полное наименование организации без каких-либо сокращений. После полного наименования организации в скобках указывается ее официальное сокращенное наименование, если такое имеется.</w:t>
      </w:r>
    </w:p>
    <w:bookmarkEnd w:id="831"/>
    <w:bookmarkStart w:name="z892" w:id="832"/>
    <w:p>
      <w:pPr>
        <w:spacing w:after="0"/>
        <w:ind w:left="0"/>
        <w:jc w:val="both"/>
      </w:pPr>
      <w:r>
        <w:rPr>
          <w:rFonts w:ascii="Times New Roman"/>
          <w:b w:val="false"/>
          <w:i w:val="false"/>
          <w:color w:val="000000"/>
          <w:sz w:val="28"/>
        </w:rPr>
        <w:t>
      38. В строке "Почтовый адрес" указывается почтовый индекс и полный почтовый адрес отчитывающейся организации.</w:t>
      </w:r>
    </w:p>
    <w:bookmarkEnd w:id="832"/>
    <w:bookmarkStart w:name="z893" w:id="833"/>
    <w:p>
      <w:pPr>
        <w:spacing w:after="0"/>
        <w:ind w:left="0"/>
        <w:jc w:val="both"/>
      </w:pPr>
      <w:r>
        <w:rPr>
          <w:rFonts w:ascii="Times New Roman"/>
          <w:b w:val="false"/>
          <w:i w:val="false"/>
          <w:color w:val="000000"/>
          <w:sz w:val="28"/>
        </w:rPr>
        <w:t>
      39. В строке "Код отчитывающейся организации", постоянную кодировку организации составляют территориальные подразделения (расшифровка указывается в примечании).</w:t>
      </w:r>
    </w:p>
    <w:bookmarkEnd w:id="833"/>
    <w:bookmarkStart w:name="z894" w:id="834"/>
    <w:p>
      <w:pPr>
        <w:spacing w:after="0"/>
        <w:ind w:left="0"/>
        <w:jc w:val="both"/>
      </w:pPr>
      <w:r>
        <w:rPr>
          <w:rFonts w:ascii="Times New Roman"/>
          <w:b w:val="false"/>
          <w:i w:val="false"/>
          <w:color w:val="000000"/>
          <w:sz w:val="28"/>
        </w:rPr>
        <w:t>
      40. В строке "Код территории, где осуществляет свою деятельность, отчитывающаяся организация", обозначены по таблице 1 настоящего приложения Санитарных правил.</w:t>
      </w:r>
    </w:p>
    <w:bookmarkEnd w:id="834"/>
    <w:bookmarkStart w:name="z895" w:id="835"/>
    <w:p>
      <w:pPr>
        <w:spacing w:after="0"/>
        <w:ind w:left="0"/>
        <w:jc w:val="both"/>
      </w:pPr>
      <w:r>
        <w:rPr>
          <w:rFonts w:ascii="Times New Roman"/>
          <w:b w:val="false"/>
          <w:i w:val="false"/>
          <w:color w:val="000000"/>
          <w:sz w:val="28"/>
        </w:rPr>
        <w:t>
      41. В строке "Код вида деятельности отчитывающейся организации" обозначены в таблице 2 настоящего приложение Санитарных правил.</w:t>
      </w:r>
    </w:p>
    <w:bookmarkEnd w:id="835"/>
    <w:bookmarkStart w:name="z896" w:id="836"/>
    <w:p>
      <w:pPr>
        <w:spacing w:after="0"/>
        <w:ind w:left="0"/>
        <w:jc w:val="both"/>
      </w:pPr>
      <w:r>
        <w:rPr>
          <w:rFonts w:ascii="Times New Roman"/>
          <w:b w:val="false"/>
          <w:i w:val="false"/>
          <w:color w:val="000000"/>
          <w:sz w:val="28"/>
        </w:rPr>
        <w:t>
      42. В графе 1 указывается порядковый номер лиц персонала и населения.</w:t>
      </w:r>
    </w:p>
    <w:bookmarkEnd w:id="836"/>
    <w:bookmarkStart w:name="z897" w:id="837"/>
    <w:p>
      <w:pPr>
        <w:spacing w:after="0"/>
        <w:ind w:left="0"/>
        <w:jc w:val="both"/>
      </w:pPr>
      <w:r>
        <w:rPr>
          <w:rFonts w:ascii="Times New Roman"/>
          <w:b w:val="false"/>
          <w:i w:val="false"/>
          <w:color w:val="000000"/>
          <w:sz w:val="28"/>
        </w:rPr>
        <w:t>
      43. В графе 2 указывается полностью фамилия, имя, отчество (при его наличии) работника. Заполнение графы инициалами работника не допускается.</w:t>
      </w:r>
    </w:p>
    <w:bookmarkEnd w:id="837"/>
    <w:bookmarkStart w:name="z898" w:id="838"/>
    <w:p>
      <w:pPr>
        <w:spacing w:after="0"/>
        <w:ind w:left="0"/>
        <w:jc w:val="both"/>
      </w:pPr>
      <w:r>
        <w:rPr>
          <w:rFonts w:ascii="Times New Roman"/>
          <w:b w:val="false"/>
          <w:i w:val="false"/>
          <w:color w:val="000000"/>
          <w:sz w:val="28"/>
        </w:rPr>
        <w:t>
      44. В графе 3 указывается индивидуальный идентификационный номер.</w:t>
      </w:r>
    </w:p>
    <w:bookmarkEnd w:id="838"/>
    <w:bookmarkStart w:name="z899" w:id="839"/>
    <w:p>
      <w:pPr>
        <w:spacing w:after="0"/>
        <w:ind w:left="0"/>
        <w:jc w:val="both"/>
      </w:pPr>
      <w:r>
        <w:rPr>
          <w:rFonts w:ascii="Times New Roman"/>
          <w:b w:val="false"/>
          <w:i w:val="false"/>
          <w:color w:val="000000"/>
          <w:sz w:val="28"/>
        </w:rPr>
        <w:t>
      45.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12.05.1984).</w:t>
      </w:r>
    </w:p>
    <w:bookmarkEnd w:id="839"/>
    <w:bookmarkStart w:name="z900" w:id="840"/>
    <w:p>
      <w:pPr>
        <w:spacing w:after="0"/>
        <w:ind w:left="0"/>
        <w:jc w:val="both"/>
      </w:pPr>
      <w:r>
        <w:rPr>
          <w:rFonts w:ascii="Times New Roman"/>
          <w:b w:val="false"/>
          <w:i w:val="false"/>
          <w:color w:val="000000"/>
          <w:sz w:val="28"/>
        </w:rPr>
        <w:t>
      46. В графе 5 указывается пол работника: "Мужской", "Женский".</w:t>
      </w:r>
    </w:p>
    <w:bookmarkEnd w:id="840"/>
    <w:bookmarkStart w:name="z901" w:id="841"/>
    <w:p>
      <w:pPr>
        <w:spacing w:after="0"/>
        <w:ind w:left="0"/>
        <w:jc w:val="both"/>
      </w:pPr>
      <w:r>
        <w:rPr>
          <w:rFonts w:ascii="Times New Roman"/>
          <w:b w:val="false"/>
          <w:i w:val="false"/>
          <w:color w:val="000000"/>
          <w:sz w:val="28"/>
        </w:rPr>
        <w:t>
      47. В графе 6 указываются коды по таблице 3 настоящего приложение Санитарных правил, в соответствии со статусом работника.</w:t>
      </w:r>
    </w:p>
    <w:bookmarkEnd w:id="841"/>
    <w:bookmarkStart w:name="z902" w:id="842"/>
    <w:p>
      <w:pPr>
        <w:spacing w:after="0"/>
        <w:ind w:left="0"/>
        <w:jc w:val="both"/>
      </w:pPr>
      <w:r>
        <w:rPr>
          <w:rFonts w:ascii="Times New Roman"/>
          <w:b w:val="false"/>
          <w:i w:val="false"/>
          <w:color w:val="000000"/>
          <w:sz w:val="28"/>
        </w:rPr>
        <w:t>
      48. В графе 7 указываются коды по таблице 4 настоящего приложения Санитарных правил, в соответствии с видом ионизирующего излучения. При этом с порядковым номером 1-6 относятся к внешнему облучению различными видами ионизирующего излучения, а 7 - к внутреннему облучению за счет поступления радионуклидов в организм работающих.</w:t>
      </w:r>
    </w:p>
    <w:bookmarkEnd w:id="842"/>
    <w:bookmarkStart w:name="z903" w:id="843"/>
    <w:p>
      <w:pPr>
        <w:spacing w:after="0"/>
        <w:ind w:left="0"/>
        <w:jc w:val="both"/>
      </w:pPr>
      <w:r>
        <w:rPr>
          <w:rFonts w:ascii="Times New Roman"/>
          <w:b w:val="false"/>
          <w:i w:val="false"/>
          <w:color w:val="000000"/>
          <w:sz w:val="28"/>
        </w:rPr>
        <w:t>
      49. В графу 8 вносятся официальные данные ИДК внешнего облучения работника в отчетном году (мЗв). При отсутствии данных индивидуальной дозиметрии в графу допускается вносить значения доз, полученных расчетным методом оценки годовой дозы.</w:t>
      </w:r>
    </w:p>
    <w:bookmarkEnd w:id="843"/>
    <w:bookmarkStart w:name="z904" w:id="844"/>
    <w:p>
      <w:pPr>
        <w:spacing w:after="0"/>
        <w:ind w:left="0"/>
        <w:jc w:val="both"/>
      </w:pPr>
      <w:r>
        <w:rPr>
          <w:rFonts w:ascii="Times New Roman"/>
          <w:b w:val="false"/>
          <w:i w:val="false"/>
          <w:color w:val="000000"/>
          <w:sz w:val="28"/>
        </w:rPr>
        <w:t>
      50. Графа 9 вносятся результаты оценки эффективной дозы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биопроб выделений.</w:t>
      </w:r>
    </w:p>
    <w:bookmarkEnd w:id="844"/>
    <w:bookmarkStart w:name="z905" w:id="845"/>
    <w:p>
      <w:pPr>
        <w:spacing w:after="0"/>
        <w:ind w:left="0"/>
        <w:jc w:val="both"/>
      </w:pPr>
      <w:r>
        <w:rPr>
          <w:rFonts w:ascii="Times New Roman"/>
          <w:b w:val="false"/>
          <w:i w:val="false"/>
          <w:color w:val="000000"/>
          <w:sz w:val="28"/>
        </w:rPr>
        <w:t xml:space="preserve">
      51. В графе 10 указываются коды по таблице 5 настоящего приложения Санитарных правил, в соответствии с видом органа или ткани, подвергшегося облучению источниками излучения. При этом заносятся данные только для тех органов (тканей), для которых определены пределы доз в </w:t>
      </w:r>
      <w:r>
        <w:rPr>
          <w:rFonts w:ascii="Times New Roman"/>
          <w:b w:val="false"/>
          <w:i w:val="false"/>
          <w:color w:val="000000"/>
          <w:sz w:val="28"/>
        </w:rPr>
        <w:t>Приказе № ҚР ДСМ-71</w:t>
      </w:r>
      <w:r>
        <w:rPr>
          <w:rFonts w:ascii="Times New Roman"/>
          <w:b w:val="false"/>
          <w:i w:val="false"/>
          <w:color w:val="000000"/>
          <w:sz w:val="28"/>
        </w:rPr>
        <w:t>.</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6" w:id="846"/>
    <w:p>
      <w:pPr>
        <w:spacing w:after="0"/>
        <w:ind w:left="0"/>
        <w:jc w:val="both"/>
      </w:pPr>
      <w:r>
        <w:rPr>
          <w:rFonts w:ascii="Times New Roman"/>
          <w:b w:val="false"/>
          <w:i w:val="false"/>
          <w:color w:val="000000"/>
          <w:sz w:val="28"/>
        </w:rPr>
        <w:t>
      52.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w:t>
      </w:r>
    </w:p>
    <w:bookmarkEnd w:id="846"/>
    <w:bookmarkStart w:name="z907" w:id="847"/>
    <w:p>
      <w:pPr>
        <w:spacing w:after="0"/>
        <w:ind w:left="0"/>
        <w:jc w:val="both"/>
      </w:pPr>
      <w:r>
        <w:rPr>
          <w:rFonts w:ascii="Times New Roman"/>
          <w:b w:val="false"/>
          <w:i w:val="false"/>
          <w:color w:val="000000"/>
          <w:sz w:val="28"/>
        </w:rPr>
        <w:t>
      Эти данные заносятся только в тех случаях, когда контроль эквивалентных доз в вышеперечисленных органах необходим и проводится.</w:t>
      </w:r>
    </w:p>
    <w:bookmarkEnd w:id="847"/>
    <w:bookmarkStart w:name="z908" w:id="848"/>
    <w:p>
      <w:pPr>
        <w:spacing w:after="0"/>
        <w:ind w:left="0"/>
        <w:jc w:val="both"/>
      </w:pPr>
      <w:r>
        <w:rPr>
          <w:rFonts w:ascii="Times New Roman"/>
          <w:b w:val="false"/>
          <w:i w:val="false"/>
          <w:color w:val="000000"/>
          <w:sz w:val="28"/>
        </w:rPr>
        <w:t>
      Эквивалентные дозы определяются только для тех органов (тканей), для которых их определение проводиться в соответствии со специальными методическими документами, действующими на территории Республики Казахстан.</w:t>
      </w:r>
    </w:p>
    <w:bookmarkEnd w:id="848"/>
    <w:bookmarkStart w:name="z909" w:id="849"/>
    <w:p>
      <w:pPr>
        <w:spacing w:after="0"/>
        <w:ind w:left="0"/>
        <w:jc w:val="both"/>
      </w:pPr>
      <w:r>
        <w:rPr>
          <w:rFonts w:ascii="Times New Roman"/>
          <w:b w:val="false"/>
          <w:i w:val="false"/>
          <w:color w:val="000000"/>
          <w:sz w:val="28"/>
        </w:rPr>
        <w:t>
      53. В графу 12 заносится код, который состоит из трех позиций по таблице 6 настоящего приложения Санитарных правил.</w:t>
      </w:r>
    </w:p>
    <w:bookmarkEnd w:id="849"/>
    <w:bookmarkStart w:name="z910" w:id="850"/>
    <w:p>
      <w:pPr>
        <w:spacing w:after="0"/>
        <w:ind w:left="0"/>
        <w:jc w:val="both"/>
      </w:pPr>
      <w:r>
        <w:rPr>
          <w:rFonts w:ascii="Times New Roman"/>
          <w:b w:val="false"/>
          <w:i w:val="false"/>
          <w:color w:val="000000"/>
          <w:sz w:val="28"/>
        </w:rPr>
        <w:t>
      54. В форму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12 проставляется код "1П2".</w:t>
      </w:r>
    </w:p>
    <w:bookmarkEnd w:id="850"/>
    <w:bookmarkStart w:name="z911" w:id="851"/>
    <w:p>
      <w:pPr>
        <w:spacing w:after="0"/>
        <w:ind w:left="0"/>
        <w:jc w:val="both"/>
      </w:pPr>
      <w:r>
        <w:rPr>
          <w:rFonts w:ascii="Times New Roman"/>
          <w:b w:val="false"/>
          <w:i w:val="false"/>
          <w:color w:val="000000"/>
          <w:sz w:val="28"/>
        </w:rPr>
        <w:t>
      55. В соответствующих позициях клетки таблицы 2 формы № 2-ДОЗ вносятся:</w:t>
      </w:r>
    </w:p>
    <w:bookmarkEnd w:id="851"/>
    <w:bookmarkStart w:name="z912" w:id="852"/>
    <w:p>
      <w:pPr>
        <w:spacing w:after="0"/>
        <w:ind w:left="0"/>
        <w:jc w:val="both"/>
      </w:pPr>
      <w:r>
        <w:rPr>
          <w:rFonts w:ascii="Times New Roman"/>
          <w:b w:val="false"/>
          <w:i w:val="false"/>
          <w:color w:val="000000"/>
          <w:sz w:val="28"/>
        </w:rPr>
        <w:t>
      1) в графе 1 указывается порядковый номер;</w:t>
      </w:r>
    </w:p>
    <w:bookmarkEnd w:id="852"/>
    <w:bookmarkStart w:name="z913" w:id="853"/>
    <w:p>
      <w:pPr>
        <w:spacing w:after="0"/>
        <w:ind w:left="0"/>
        <w:jc w:val="both"/>
      </w:pPr>
      <w:r>
        <w:rPr>
          <w:rFonts w:ascii="Times New Roman"/>
          <w:b w:val="false"/>
          <w:i w:val="false"/>
          <w:color w:val="000000"/>
          <w:sz w:val="28"/>
        </w:rPr>
        <w:t>
      2) в графе 2 указываются коды областей по таблице 1 настоящего приложение Санитарных правил;</w:t>
      </w:r>
    </w:p>
    <w:bookmarkEnd w:id="853"/>
    <w:bookmarkStart w:name="z914" w:id="854"/>
    <w:p>
      <w:pPr>
        <w:spacing w:after="0"/>
        <w:ind w:left="0"/>
        <w:jc w:val="both"/>
      </w:pPr>
      <w:r>
        <w:rPr>
          <w:rFonts w:ascii="Times New Roman"/>
          <w:b w:val="false"/>
          <w:i w:val="false"/>
          <w:color w:val="000000"/>
          <w:sz w:val="28"/>
        </w:rPr>
        <w:t>
      3) в графе 3 указываются районы, находящиеся организации, использующие источники излучения (расшифровка указано в примечании);</w:t>
      </w:r>
    </w:p>
    <w:bookmarkEnd w:id="854"/>
    <w:bookmarkStart w:name="z915" w:id="855"/>
    <w:p>
      <w:pPr>
        <w:spacing w:after="0"/>
        <w:ind w:left="0"/>
        <w:jc w:val="both"/>
      </w:pPr>
      <w:r>
        <w:rPr>
          <w:rFonts w:ascii="Times New Roman"/>
          <w:b w:val="false"/>
          <w:i w:val="false"/>
          <w:color w:val="000000"/>
          <w:sz w:val="28"/>
        </w:rPr>
        <w:t>
      4) в графе 4 указывается код организации, использующий источники излучения (расшифровка указывается в примечании);</w:t>
      </w:r>
    </w:p>
    <w:bookmarkEnd w:id="855"/>
    <w:bookmarkStart w:name="z916" w:id="856"/>
    <w:p>
      <w:pPr>
        <w:spacing w:after="0"/>
        <w:ind w:left="0"/>
        <w:jc w:val="both"/>
      </w:pPr>
      <w:r>
        <w:rPr>
          <w:rFonts w:ascii="Times New Roman"/>
          <w:b w:val="false"/>
          <w:i w:val="false"/>
          <w:color w:val="000000"/>
          <w:sz w:val="28"/>
        </w:rPr>
        <w:t>
      5) в графе 5 указывается код вида деятельности организации по таблице № 2 настоящего приложения 12 Санитарных правил;</w:t>
      </w:r>
    </w:p>
    <w:bookmarkEnd w:id="856"/>
    <w:bookmarkStart w:name="z917" w:id="857"/>
    <w:p>
      <w:pPr>
        <w:spacing w:after="0"/>
        <w:ind w:left="0"/>
        <w:jc w:val="both"/>
      </w:pPr>
      <w:r>
        <w:rPr>
          <w:rFonts w:ascii="Times New Roman"/>
          <w:b w:val="false"/>
          <w:i w:val="false"/>
          <w:color w:val="000000"/>
          <w:sz w:val="28"/>
        </w:rPr>
        <w:t>
      6) в графах 6-7указывается общее количество персонала, работающего с открытыми источниками излучения;</w:t>
      </w:r>
    </w:p>
    <w:bookmarkEnd w:id="857"/>
    <w:bookmarkStart w:name="z918" w:id="858"/>
    <w:p>
      <w:pPr>
        <w:spacing w:after="0"/>
        <w:ind w:left="0"/>
        <w:jc w:val="both"/>
      </w:pPr>
      <w:r>
        <w:rPr>
          <w:rFonts w:ascii="Times New Roman"/>
          <w:b w:val="false"/>
          <w:i w:val="false"/>
          <w:color w:val="000000"/>
          <w:sz w:val="28"/>
        </w:rPr>
        <w:t>
      7) в графах 8-9 указывается общее количество персонала, работающего с закрытыми источниками излучения;</w:t>
      </w:r>
    </w:p>
    <w:bookmarkEnd w:id="858"/>
    <w:bookmarkStart w:name="z919" w:id="859"/>
    <w:p>
      <w:pPr>
        <w:spacing w:after="0"/>
        <w:ind w:left="0"/>
        <w:jc w:val="both"/>
      </w:pPr>
      <w:r>
        <w:rPr>
          <w:rFonts w:ascii="Times New Roman"/>
          <w:b w:val="false"/>
          <w:i w:val="false"/>
          <w:color w:val="000000"/>
          <w:sz w:val="28"/>
        </w:rPr>
        <w:t>
      8) в графах 10-11 указывается общее количество персонала, работающего с генерирующими источниками излучения;</w:t>
      </w:r>
    </w:p>
    <w:bookmarkEnd w:id="859"/>
    <w:bookmarkStart w:name="z920" w:id="860"/>
    <w:p>
      <w:pPr>
        <w:spacing w:after="0"/>
        <w:ind w:left="0"/>
        <w:jc w:val="both"/>
      </w:pPr>
      <w:r>
        <w:rPr>
          <w:rFonts w:ascii="Times New Roman"/>
          <w:b w:val="false"/>
          <w:i w:val="false"/>
          <w:color w:val="000000"/>
          <w:sz w:val="28"/>
        </w:rPr>
        <w:t>
      9) в графах</w:t>
      </w:r>
    </w:p>
    <w:bookmarkEnd w:id="860"/>
    <w:bookmarkStart w:name="z921" w:id="861"/>
    <w:p>
      <w:pPr>
        <w:spacing w:after="0"/>
        <w:ind w:left="0"/>
        <w:jc w:val="both"/>
      </w:pPr>
      <w:r>
        <w:rPr>
          <w:rFonts w:ascii="Times New Roman"/>
          <w:b w:val="false"/>
          <w:i w:val="false"/>
          <w:color w:val="000000"/>
          <w:sz w:val="28"/>
        </w:rPr>
        <w:t>
      10) 12-17 указывается полученная эффективная доза персонала по возрастам, в диапазоне от самых низких до самых высоких показаний доз облучения, в мЗв.</w:t>
      </w:r>
    </w:p>
    <w:bookmarkEnd w:id="861"/>
    <w:bookmarkStart w:name="z922" w:id="862"/>
    <w:p>
      <w:pPr>
        <w:spacing w:after="0"/>
        <w:ind w:left="0"/>
        <w:jc w:val="both"/>
      </w:pPr>
      <w:r>
        <w:rPr>
          <w:rFonts w:ascii="Times New Roman"/>
          <w:b w:val="false"/>
          <w:i w:val="false"/>
          <w:color w:val="000000"/>
          <w:sz w:val="28"/>
        </w:rPr>
        <w:t>
      Коды областей Республики Казахстан, охваченной индивидуальным дозиметрическим контролем</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17</w:t>
            </w:r>
          </w:p>
        </w:tc>
      </w:tr>
    </w:tbl>
    <w:bookmarkStart w:name="z924" w:id="863"/>
    <w:p>
      <w:pPr>
        <w:spacing w:after="0"/>
        <w:ind w:left="0"/>
        <w:jc w:val="both"/>
      </w:pPr>
      <w:r>
        <w:rPr>
          <w:rFonts w:ascii="Times New Roman"/>
          <w:b w:val="false"/>
          <w:i w:val="false"/>
          <w:color w:val="000000"/>
          <w:sz w:val="28"/>
        </w:rPr>
        <w:t>
      Коды вида деятельности организации, работающие с техногенными источниками излучения и имеющие персонал группы А</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учреждения, в том числе Научно-исследовательские институты медицинского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 в том числе организации, выполняющие ремонт, наладку, калибровку оборудований с использованием источника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 в том числе высшие учебные заведения кроме медицинского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bookmarkStart w:name="z926" w:id="864"/>
    <w:p>
      <w:pPr>
        <w:spacing w:after="0"/>
        <w:ind w:left="0"/>
        <w:jc w:val="both"/>
      </w:pPr>
      <w:r>
        <w:rPr>
          <w:rFonts w:ascii="Times New Roman"/>
          <w:b w:val="false"/>
          <w:i w:val="false"/>
          <w:color w:val="000000"/>
          <w:sz w:val="28"/>
        </w:rPr>
        <w:t>
      Код статуса работника с источниками излучения</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 весь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Прикомандирован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Уволился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Вышел на пенсию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928" w:id="865"/>
    <w:p>
      <w:pPr>
        <w:spacing w:after="0"/>
        <w:ind w:left="0"/>
        <w:jc w:val="both"/>
      </w:pPr>
      <w:r>
        <w:rPr>
          <w:rFonts w:ascii="Times New Roman"/>
          <w:b w:val="false"/>
          <w:i w:val="false"/>
          <w:color w:val="000000"/>
          <w:sz w:val="28"/>
        </w:rPr>
        <w:t>
      Примечание: * для работника с указанным статусом дозы указываются за все время прикомандирования;</w:t>
      </w:r>
    </w:p>
    <w:bookmarkEnd w:id="865"/>
    <w:bookmarkStart w:name="z929" w:id="866"/>
    <w:p>
      <w:pPr>
        <w:spacing w:after="0"/>
        <w:ind w:left="0"/>
        <w:jc w:val="both"/>
      </w:pPr>
      <w:r>
        <w:rPr>
          <w:rFonts w:ascii="Times New Roman"/>
          <w:b w:val="false"/>
          <w:i w:val="false"/>
          <w:color w:val="000000"/>
          <w:sz w:val="28"/>
        </w:rPr>
        <w:t>
      ** для работника с указанным статусом дозы указываются с начала года до увольнения.</w:t>
      </w:r>
    </w:p>
    <w:bookmarkEnd w:id="866"/>
    <w:bookmarkStart w:name="z930" w:id="867"/>
    <w:p>
      <w:pPr>
        <w:spacing w:after="0"/>
        <w:ind w:left="0"/>
        <w:jc w:val="both"/>
      </w:pPr>
      <w:r>
        <w:rPr>
          <w:rFonts w:ascii="Times New Roman"/>
          <w:b w:val="false"/>
          <w:i w:val="false"/>
          <w:color w:val="000000"/>
          <w:sz w:val="28"/>
        </w:rPr>
        <w:t>
      Коды источников излучения использующие в своей деятельности организации</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воздействующего ионизирующего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bookmarkStart w:name="z932" w:id="868"/>
    <w:p>
      <w:pPr>
        <w:spacing w:after="0"/>
        <w:ind w:left="0"/>
        <w:jc w:val="both"/>
      </w:pPr>
      <w:r>
        <w:rPr>
          <w:rFonts w:ascii="Times New Roman"/>
          <w:b w:val="false"/>
          <w:i w:val="false"/>
          <w:color w:val="000000"/>
          <w:sz w:val="28"/>
        </w:rPr>
        <w:t>
      Коды органов и ткани, подвергшихся воздействию источника излучения</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органа или ткани, подвергшегося воздействию ионизирующего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костный мозг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Грудные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области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bookmarkStart w:name="z934" w:id="869"/>
    <w:p>
      <w:pPr>
        <w:spacing w:after="0"/>
        <w:ind w:left="0"/>
        <w:jc w:val="both"/>
      </w:pPr>
      <w:r>
        <w:rPr>
          <w:rFonts w:ascii="Times New Roman"/>
          <w:b w:val="false"/>
          <w:i w:val="false"/>
          <w:color w:val="000000"/>
          <w:sz w:val="28"/>
        </w:rPr>
        <w:t>
      Примечание: * - определяется только для женщин в возрасте до 45 лет</w:t>
      </w:r>
    </w:p>
    <w:bookmarkEnd w:id="869"/>
    <w:bookmarkStart w:name="z935" w:id="870"/>
    <w:p>
      <w:pPr>
        <w:spacing w:after="0"/>
        <w:ind w:left="0"/>
        <w:jc w:val="both"/>
      </w:pPr>
      <w:r>
        <w:rPr>
          <w:rFonts w:ascii="Times New Roman"/>
          <w:b w:val="false"/>
          <w:i w:val="false"/>
          <w:color w:val="000000"/>
          <w:sz w:val="28"/>
        </w:rPr>
        <w:t>
      Коды лиц, подвергшихся воздействию источника излучения</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позиции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не отнесенные к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население, подвергшееся аварийному облучению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повышенное облучение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начиная с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планируемого повышенного или аварийного облучения данного лица в отчетном году.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обеспечению радиационной безопасности"</w:t>
            </w:r>
          </w:p>
        </w:tc>
      </w:tr>
    </w:tbl>
    <w:bookmarkStart w:name="z938" w:id="871"/>
    <w:p>
      <w:pPr>
        <w:spacing w:after="0"/>
        <w:ind w:left="0"/>
        <w:jc w:val="left"/>
      </w:pPr>
      <w:r>
        <w:rPr>
          <w:rFonts w:ascii="Times New Roman"/>
          <w:b/>
          <w:i w:val="false"/>
          <w:color w:val="000000"/>
        </w:rPr>
        <w:t xml:space="preserve">              Карточка учета индивидуальных доз облучения лиц, работающих с </w:t>
      </w:r>
      <w:r>
        <w:br/>
      </w:r>
      <w:r>
        <w:rPr>
          <w:rFonts w:ascii="Times New Roman"/>
          <w:b/>
          <w:i w:val="false"/>
          <w:color w:val="000000"/>
        </w:rPr>
        <w:t xml:space="preserve">                         источниками излучения</w:t>
      </w:r>
    </w:p>
    <w:bookmarkEnd w:id="871"/>
    <w:p>
      <w:pPr>
        <w:spacing w:after="0"/>
        <w:ind w:left="0"/>
        <w:jc w:val="both"/>
      </w:pPr>
      <w:bookmarkStart w:name="z939" w:id="872"/>
      <w:r>
        <w:rPr>
          <w:rFonts w:ascii="Times New Roman"/>
          <w:b w:val="false"/>
          <w:i w:val="false"/>
          <w:color w:val="000000"/>
          <w:sz w:val="28"/>
        </w:rPr>
        <w:t xml:space="preserve">
      1. Наименование организации ________________________________________________  </w:t>
      </w:r>
    </w:p>
    <w:bookmarkEnd w:id="872"/>
    <w:p>
      <w:pPr>
        <w:spacing w:after="0"/>
        <w:ind w:left="0"/>
        <w:jc w:val="both"/>
      </w:pPr>
      <w:r>
        <w:rPr>
          <w:rFonts w:ascii="Times New Roman"/>
          <w:b w:val="false"/>
          <w:i w:val="false"/>
          <w:color w:val="000000"/>
          <w:sz w:val="28"/>
        </w:rPr>
        <w:t xml:space="preserve">                                     (наименование, адрес, телефон)  </w:t>
      </w:r>
    </w:p>
    <w:p>
      <w:pPr>
        <w:spacing w:after="0"/>
        <w:ind w:left="0"/>
        <w:jc w:val="both"/>
      </w:pPr>
      <w:r>
        <w:rPr>
          <w:rFonts w:ascii="Times New Roman"/>
          <w:b w:val="false"/>
          <w:i w:val="false"/>
          <w:color w:val="000000"/>
          <w:sz w:val="28"/>
        </w:rPr>
        <w:t xml:space="preserve">2. Фамилия, имя, отчество (при наличии) ____________________________________________  </w:t>
      </w:r>
    </w:p>
    <w:p>
      <w:pPr>
        <w:spacing w:after="0"/>
        <w:ind w:left="0"/>
        <w:jc w:val="both"/>
      </w:pPr>
      <w:r>
        <w:rPr>
          <w:rFonts w:ascii="Times New Roman"/>
          <w:b w:val="false"/>
          <w:i w:val="false"/>
          <w:color w:val="000000"/>
          <w:sz w:val="28"/>
        </w:rPr>
        <w:t xml:space="preserve">3. Год рождения ________________________________________________________________  </w:t>
      </w:r>
    </w:p>
    <w:p>
      <w:pPr>
        <w:spacing w:after="0"/>
        <w:ind w:left="0"/>
        <w:jc w:val="both"/>
      </w:pPr>
      <w:r>
        <w:rPr>
          <w:rFonts w:ascii="Times New Roman"/>
          <w:b w:val="false"/>
          <w:i w:val="false"/>
          <w:color w:val="000000"/>
          <w:sz w:val="28"/>
        </w:rPr>
        <w:t xml:space="preserve">4. Пол _________________________________________________________________________  </w:t>
      </w:r>
    </w:p>
    <w:p>
      <w:pPr>
        <w:spacing w:after="0"/>
        <w:ind w:left="0"/>
        <w:jc w:val="both"/>
      </w:pPr>
      <w:r>
        <w:rPr>
          <w:rFonts w:ascii="Times New Roman"/>
          <w:b w:val="false"/>
          <w:i w:val="false"/>
          <w:color w:val="000000"/>
          <w:sz w:val="28"/>
        </w:rPr>
        <w:t xml:space="preserve">5. Место работы ________________________________________________________________  </w:t>
      </w:r>
    </w:p>
    <w:p>
      <w:pPr>
        <w:spacing w:after="0"/>
        <w:ind w:left="0"/>
        <w:jc w:val="both"/>
      </w:pPr>
      <w:r>
        <w:rPr>
          <w:rFonts w:ascii="Times New Roman"/>
          <w:b w:val="false"/>
          <w:i w:val="false"/>
          <w:color w:val="000000"/>
          <w:sz w:val="28"/>
        </w:rPr>
        <w:t xml:space="preserve">(цех, отделение, участок, лаборатория и другие) </w:t>
      </w:r>
    </w:p>
    <w:p>
      <w:pPr>
        <w:spacing w:after="0"/>
        <w:ind w:left="0"/>
        <w:jc w:val="both"/>
      </w:pPr>
      <w:r>
        <w:rPr>
          <w:rFonts w:ascii="Times New Roman"/>
          <w:b w:val="false"/>
          <w:i w:val="false"/>
          <w:color w:val="000000"/>
          <w:sz w:val="28"/>
        </w:rPr>
        <w:t xml:space="preserve"> 6. Должность ___________________________________________________________________  </w:t>
      </w:r>
    </w:p>
    <w:p>
      <w:pPr>
        <w:spacing w:after="0"/>
        <w:ind w:left="0"/>
        <w:jc w:val="both"/>
      </w:pPr>
      <w:r>
        <w:rPr>
          <w:rFonts w:ascii="Times New Roman"/>
          <w:b w:val="false"/>
          <w:i w:val="false"/>
          <w:color w:val="000000"/>
          <w:sz w:val="28"/>
        </w:rPr>
        <w:t xml:space="preserve">7. Стаж работы с источниками излучения:  </w:t>
      </w:r>
    </w:p>
    <w:p>
      <w:pPr>
        <w:spacing w:after="0"/>
        <w:ind w:left="0"/>
        <w:jc w:val="both"/>
      </w:pPr>
      <w:r>
        <w:rPr>
          <w:rFonts w:ascii="Times New Roman"/>
          <w:b w:val="false"/>
          <w:i w:val="false"/>
          <w:color w:val="000000"/>
          <w:sz w:val="28"/>
        </w:rPr>
        <w:t xml:space="preserve">7.1. в данной организации ________________________________________________________  </w:t>
      </w:r>
    </w:p>
    <w:p>
      <w:pPr>
        <w:spacing w:after="0"/>
        <w:ind w:left="0"/>
        <w:jc w:val="both"/>
      </w:pPr>
      <w:r>
        <w:rPr>
          <w:rFonts w:ascii="Times New Roman"/>
          <w:b w:val="false"/>
          <w:i w:val="false"/>
          <w:color w:val="000000"/>
          <w:sz w:val="28"/>
        </w:rPr>
        <w:t xml:space="preserve">(начало работы в учреждении)  </w:t>
      </w:r>
    </w:p>
    <w:p>
      <w:pPr>
        <w:spacing w:after="0"/>
        <w:ind w:left="0"/>
        <w:jc w:val="both"/>
      </w:pPr>
      <w:r>
        <w:rPr>
          <w:rFonts w:ascii="Times New Roman"/>
          <w:b w:val="false"/>
          <w:i w:val="false"/>
          <w:color w:val="000000"/>
          <w:sz w:val="28"/>
        </w:rPr>
        <w:t xml:space="preserve">7.2. общий стаж работы __________________________________________________________  </w:t>
      </w:r>
    </w:p>
    <w:p>
      <w:pPr>
        <w:spacing w:after="0"/>
        <w:ind w:left="0"/>
        <w:jc w:val="both"/>
      </w:pPr>
      <w:r>
        <w:rPr>
          <w:rFonts w:ascii="Times New Roman"/>
          <w:b w:val="false"/>
          <w:i w:val="false"/>
          <w:color w:val="000000"/>
          <w:sz w:val="28"/>
        </w:rPr>
        <w:t xml:space="preserve">(до работы в данном учреждении и полученная суммарная доза)  </w:t>
      </w:r>
    </w:p>
    <w:p>
      <w:pPr>
        <w:spacing w:after="0"/>
        <w:ind w:left="0"/>
        <w:jc w:val="both"/>
      </w:pPr>
      <w:r>
        <w:rPr>
          <w:rFonts w:ascii="Times New Roman"/>
          <w:b w:val="false"/>
          <w:i w:val="false"/>
          <w:color w:val="000000"/>
          <w:sz w:val="28"/>
        </w:rPr>
        <w:t xml:space="preserve">8. Условия работы 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и характер работы, радионуклид, открытые и закрытые источники излучения, класс   </w:t>
      </w:r>
    </w:p>
    <w:p>
      <w:pPr>
        <w:spacing w:after="0"/>
        <w:ind w:left="0"/>
        <w:jc w:val="both"/>
      </w:pPr>
      <w:r>
        <w:rPr>
          <w:rFonts w:ascii="Times New Roman"/>
          <w:b w:val="false"/>
          <w:i w:val="false"/>
          <w:color w:val="000000"/>
          <w:sz w:val="28"/>
        </w:rPr>
        <w:t xml:space="preserve">работ, агрегатное состояние радиоактивного вещества, максимально допустимая   </w:t>
      </w:r>
    </w:p>
    <w:p>
      <w:pPr>
        <w:spacing w:after="0"/>
        <w:ind w:left="0"/>
        <w:jc w:val="both"/>
      </w:pPr>
      <w:r>
        <w:rPr>
          <w:rFonts w:ascii="Times New Roman"/>
          <w:b w:val="false"/>
          <w:i w:val="false"/>
          <w:color w:val="000000"/>
          <w:sz w:val="28"/>
        </w:rPr>
        <w:t xml:space="preserve">одноразовая активность на рабочем месте) </w:t>
      </w:r>
    </w:p>
    <w:p>
      <w:pPr>
        <w:spacing w:after="0"/>
        <w:ind w:left="0"/>
        <w:jc w:val="both"/>
      </w:pPr>
      <w:r>
        <w:rPr>
          <w:rFonts w:ascii="Times New Roman"/>
          <w:b w:val="false"/>
          <w:i w:val="false"/>
          <w:color w:val="000000"/>
          <w:sz w:val="28"/>
        </w:rPr>
        <w:t xml:space="preserve"> 9. Данные о дозах облучения: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дозиметра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дозы облучения, мЗв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годовая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радиационный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