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3722" w14:textId="8773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15 декабря 2020 года № ҚР ДСМ-274/2020. Зарегистрирован в Министерстве юстиции Республики Казахстан 20 декабря 2020 года № 21818.</w:t>
      </w:r>
    </w:p>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27 Кодекса Республики Казахстан "О здоровье народа и системе здравоохранения" и с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03.03.2026 </w:t>
      </w:r>
      <w:r>
        <w:rPr>
          <w:rFonts w:ascii="Times New Roman"/>
          <w:b w:val="false"/>
          <w:i w:val="false"/>
          <w:color w:val="000000"/>
          <w:sz w:val="28"/>
        </w:rPr>
        <w:t>№ 24</w:t>
      </w:r>
      <w:r>
        <w:rPr>
          <w:rFonts w:ascii="Times New Roman"/>
          <w:b w:val="false"/>
          <w:i w:val="false"/>
          <w:color w:val="ff0000"/>
          <w:sz w:val="28"/>
        </w:rPr>
        <w:t xml:space="preserve"> (вводится в действие с 12.03.2026).</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2020 года</w:t>
            </w:r>
            <w:r>
              <w:br/>
            </w:r>
            <w:r>
              <w:rPr>
                <w:rFonts w:ascii="Times New Roman"/>
                <w:b w:val="false"/>
                <w:i w:val="false"/>
                <w:color w:val="000000"/>
                <w:sz w:val="20"/>
              </w:rPr>
              <w:t>№ ҚР ДСМ-274/2020</w:t>
            </w:r>
          </w:p>
        </w:tc>
      </w:tr>
    </w:tbl>
    <w:bookmarkStart w:name="z15" w:id="9"/>
    <w:p>
      <w:pPr>
        <w:spacing w:after="0"/>
        <w:ind w:left="0"/>
        <w:jc w:val="left"/>
      </w:pPr>
      <w:r>
        <w:rPr>
          <w:rFonts w:ascii="Times New Roman"/>
          <w:b/>
          <w:i w:val="false"/>
          <w:color w:val="000000"/>
        </w:rPr>
        <w:t xml:space="preserve">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w:t>
      </w:r>
    </w:p>
    <w:bookmarkEnd w:id="9"/>
    <w:p>
      <w:pPr>
        <w:spacing w:after="0"/>
        <w:ind w:left="0"/>
        <w:jc w:val="both"/>
      </w:pPr>
      <w:r>
        <w:rPr>
          <w:rFonts w:ascii="Times New Roman"/>
          <w:b w:val="false"/>
          <w:i w:val="false"/>
          <w:color w:val="ff0000"/>
          <w:sz w:val="28"/>
        </w:rPr>
        <w:t xml:space="preserve">
      Сноска. Заголовок правил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здравоохранения РК от 15.11.2022 </w:t>
      </w:r>
      <w:r>
        <w:rPr>
          <w:rFonts w:ascii="Times New Roman"/>
          <w:b w:val="false"/>
          <w:i w:val="false"/>
          <w:color w:val="000000"/>
          <w:sz w:val="28"/>
        </w:rPr>
        <w:t>№ ҚР ДСМ-134</w:t>
      </w:r>
      <w:r>
        <w:rPr>
          <w:rFonts w:ascii="Times New Roman"/>
          <w:b w:val="false"/>
          <w:i w:val="false"/>
          <w:color w:val="000000"/>
          <w:sz w:val="28"/>
        </w:rPr>
        <w:t xml:space="preserve"> (вводится в действие с 24.11.2022).</w:t>
      </w:r>
    </w:p>
    <w:bookmarkStart w:name="z242" w:id="10"/>
    <w:p>
      <w:pPr>
        <w:spacing w:after="0"/>
        <w:ind w:left="0"/>
        <w:jc w:val="left"/>
      </w:pPr>
      <w:r>
        <w:rPr>
          <w:rFonts w:ascii="Times New Roman"/>
          <w:b/>
          <w:i w:val="false"/>
          <w:color w:val="000000"/>
        </w:rPr>
        <w:t xml:space="preserve"> Глава 1. Общие положения</w:t>
      </w:r>
    </w:p>
    <w:bookmarkEnd w:id="10"/>
    <w:bookmarkStart w:name="z243" w:id="11"/>
    <w:p>
      <w:pPr>
        <w:spacing w:after="0"/>
        <w:ind w:left="0"/>
        <w:jc w:val="both"/>
      </w:pPr>
      <w:r>
        <w:rPr>
          <w:rFonts w:ascii="Times New Roman"/>
          <w:b w:val="false"/>
          <w:i w:val="false"/>
          <w:color w:val="000000"/>
          <w:sz w:val="28"/>
        </w:rPr>
        <w:t xml:space="preserve">
      1. Настоящие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27 Кодекса Республики Казахстан "О здоровье народа и системе здравоохранения"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получения сертификата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03.03.2026 </w:t>
      </w:r>
      <w:r>
        <w:rPr>
          <w:rFonts w:ascii="Times New Roman"/>
          <w:b w:val="false"/>
          <w:i w:val="false"/>
          <w:color w:val="000000"/>
          <w:sz w:val="28"/>
        </w:rPr>
        <w:t>№ 24</w:t>
      </w:r>
      <w:r>
        <w:rPr>
          <w:rFonts w:ascii="Times New Roman"/>
          <w:b w:val="false"/>
          <w:i w:val="false"/>
          <w:color w:val="ff0000"/>
          <w:sz w:val="28"/>
        </w:rPr>
        <w:t xml:space="preserve"> (вводится в действие с 12.03.2026).</w:t>
      </w:r>
      <w:r>
        <w:br/>
      </w:r>
      <w:r>
        <w:rPr>
          <w:rFonts w:ascii="Times New Roman"/>
          <w:b w:val="false"/>
          <w:i w:val="false"/>
          <w:color w:val="000000"/>
          <w:sz w:val="28"/>
        </w:rPr>
        <w:t>
</w:t>
      </w:r>
    </w:p>
    <w:bookmarkStart w:name="z244"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427" w:id="13"/>
    <w:p>
      <w:pPr>
        <w:spacing w:after="0"/>
        <w:ind w:left="0"/>
        <w:jc w:val="both"/>
      </w:pPr>
      <w:r>
        <w:rPr>
          <w:rFonts w:ascii="Times New Roman"/>
          <w:b w:val="false"/>
          <w:i w:val="false"/>
          <w:color w:val="000000"/>
          <w:sz w:val="28"/>
        </w:rPr>
        <w:t>
      1) номер и код административного документа (далее – НИКАД) – номер, присваиваемый электронному документу государственной информационной системой разрешений и уведомлений;</w:t>
      </w:r>
    </w:p>
    <w:bookmarkEnd w:id="13"/>
    <w:bookmarkStart w:name="z428" w:id="14"/>
    <w:p>
      <w:pPr>
        <w:spacing w:after="0"/>
        <w:ind w:left="0"/>
        <w:jc w:val="both"/>
      </w:pPr>
      <w:r>
        <w:rPr>
          <w:rFonts w:ascii="Times New Roman"/>
          <w:b w:val="false"/>
          <w:i w:val="false"/>
          <w:color w:val="000000"/>
          <w:sz w:val="28"/>
        </w:rPr>
        <w:t>
      2) оценка профессиональной подготовленности выпускников образовательных программ в области здравоохранения (далее – оценка профессиональной подготовленности) – процедура оценки знаний и навыков, проводимая в целях определения соответствия квалификации выпускника образовательных программ в области здравоохранения требованиям профессионального стандарта в области здравоохранения;</w:t>
      </w:r>
    </w:p>
    <w:bookmarkEnd w:id="14"/>
    <w:bookmarkStart w:name="z429" w:id="15"/>
    <w:p>
      <w:pPr>
        <w:spacing w:after="0"/>
        <w:ind w:left="0"/>
        <w:jc w:val="both"/>
      </w:pPr>
      <w:r>
        <w:rPr>
          <w:rFonts w:ascii="Times New Roman"/>
          <w:b w:val="false"/>
          <w:i w:val="false"/>
          <w:color w:val="000000"/>
          <w:sz w:val="28"/>
        </w:rPr>
        <w:t>
      3) сертификат специалиста в области здравоохранения (далее – сертификат специалиста) – документ установленного образца, подтверждающий квалификацию физического лица и его готовность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15"/>
    <w:bookmarkStart w:name="z430" w:id="16"/>
    <w:p>
      <w:pPr>
        <w:spacing w:after="0"/>
        <w:ind w:left="0"/>
        <w:jc w:val="both"/>
      </w:pPr>
      <w:r>
        <w:rPr>
          <w:rFonts w:ascii="Times New Roman"/>
          <w:b w:val="false"/>
          <w:i w:val="false"/>
          <w:color w:val="000000"/>
          <w:sz w:val="28"/>
        </w:rPr>
        <w:t>
      4) сертификация специалиста в области здравоохранения (далее – сертификация) – процедура определения соответствия квалификации физического лица квалификационным требованиям, установленным отраслевой рамкой квалификаций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16"/>
    <w:bookmarkStart w:name="z431" w:id="17"/>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7"/>
    <w:bookmarkStart w:name="z432" w:id="18"/>
    <w:p>
      <w:pPr>
        <w:spacing w:after="0"/>
        <w:ind w:left="0"/>
        <w:jc w:val="both"/>
      </w:pPr>
      <w:r>
        <w:rPr>
          <w:rFonts w:ascii="Times New Roman"/>
          <w:b w:val="false"/>
          <w:i w:val="false"/>
          <w:color w:val="000000"/>
          <w:sz w:val="28"/>
        </w:rPr>
        <w:t>
      6) специалист в сфере санитарно-эпидемиологического благополучия населения – физическое лицо, выполняющее трудовые обязанности, включающие в себя осуществление функции по санитарно-эпидемиологическому мониторингу, санитарно-эпидемиологической экспертизе, гигиеническому обучению, санитарно-эпидемиологическому аудиту, проведению дезинфекции, дезинсекции и дератизации, оценке степени рисков санитарно-эпидемиологического благополучия населения в организации в сфере санитарно-эпидемиологического благополучия населения или претендующий на получение сертификата.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27.01.2023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вносятся изменения на казахском языке, текст на русском языке не меняется, в соответствии с приказом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19"/>
    <w:p>
      <w:pPr>
        <w:spacing w:after="0"/>
        <w:ind w:left="0"/>
        <w:jc w:val="both"/>
      </w:pPr>
      <w:r>
        <w:rPr>
          <w:rFonts w:ascii="Times New Roman"/>
          <w:b w:val="false"/>
          <w:i w:val="false"/>
          <w:color w:val="000000"/>
          <w:sz w:val="28"/>
        </w:rPr>
        <w:t>
      3. Сертификат специалиста подлежит подтверждению каждые 5 (пять) лет.</w:t>
      </w:r>
    </w:p>
    <w:bookmarkEnd w:id="19"/>
    <w:bookmarkStart w:name="z250" w:id="20"/>
    <w:p>
      <w:pPr>
        <w:spacing w:after="0"/>
        <w:ind w:left="0"/>
        <w:jc w:val="left"/>
      </w:pPr>
      <w:r>
        <w:rPr>
          <w:rFonts w:ascii="Times New Roman"/>
          <w:b/>
          <w:i w:val="false"/>
          <w:color w:val="000000"/>
        </w:rPr>
        <w:t xml:space="preserve"> Глава 2. Порядок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w:t>
      </w:r>
    </w:p>
    <w:bookmarkEnd w:id="20"/>
    <w:p>
      <w:pPr>
        <w:spacing w:after="0"/>
        <w:ind w:left="0"/>
        <w:jc w:val="both"/>
      </w:pPr>
      <w:r>
        <w:rPr>
          <w:rFonts w:ascii="Times New Roman"/>
          <w:b w:val="false"/>
          <w:i w:val="false"/>
          <w:color w:val="ff0000"/>
          <w:sz w:val="28"/>
        </w:rPr>
        <w:t xml:space="preserve">
      Сноска. Заголовок главы 2 -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1" w:id="21"/>
    <w:p>
      <w:pPr>
        <w:spacing w:after="0"/>
        <w:ind w:left="0"/>
        <w:jc w:val="both"/>
      </w:pPr>
      <w:r>
        <w:rPr>
          <w:rFonts w:ascii="Times New Roman"/>
          <w:b w:val="false"/>
          <w:i w:val="false"/>
          <w:color w:val="000000"/>
          <w:sz w:val="28"/>
        </w:rPr>
        <w:t xml:space="preserve">
      4. Сертификацию проходят специалисты (далее – услугополучатели), прошедшие оценку профессиональной подготовленности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 (далее – Правила оценки знаний и навыков) согласно уровня квалификации.</w:t>
      </w:r>
    </w:p>
    <w:bookmarkEnd w:id="21"/>
    <w:bookmarkStart w:name="z252" w:id="22"/>
    <w:p>
      <w:pPr>
        <w:spacing w:after="0"/>
        <w:ind w:left="0"/>
        <w:jc w:val="both"/>
      </w:pPr>
      <w:r>
        <w:rPr>
          <w:rFonts w:ascii="Times New Roman"/>
          <w:b w:val="false"/>
          <w:i w:val="false"/>
          <w:color w:val="000000"/>
          <w:sz w:val="28"/>
        </w:rPr>
        <w:t>
      Услугополучателем, не претендующим на присвоение или подтверждение уровня квалификации, результат оценки профессиональной подготовленности не предоставляется.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20.06.2024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3"/>
    <w:p>
      <w:pPr>
        <w:spacing w:after="0"/>
        <w:ind w:left="0"/>
        <w:jc w:val="both"/>
      </w:pPr>
      <w:r>
        <w:rPr>
          <w:rFonts w:ascii="Times New Roman"/>
          <w:b w:val="false"/>
          <w:i w:val="false"/>
          <w:color w:val="000000"/>
          <w:sz w:val="28"/>
        </w:rPr>
        <w:t xml:space="preserve">
      5. Услугополучатели, получившие медицинское и (или) фармацевтическое образование в области здравоохранения за пределами Республики Казахстан, допускаются к сертификации, при условии признания их образования и (или) квалификации в соответствии с приказами Министра просвещения Республики Казахстан от 28 июля 2023 года </w:t>
      </w:r>
      <w:r>
        <w:rPr>
          <w:rFonts w:ascii="Times New Roman"/>
          <w:b w:val="false"/>
          <w:i w:val="false"/>
          <w:color w:val="000000"/>
          <w:sz w:val="28"/>
        </w:rPr>
        <w:t>№ 230</w:t>
      </w:r>
      <w:r>
        <w:rPr>
          <w:rFonts w:ascii="Times New Roman"/>
          <w:b w:val="false"/>
          <w:i w:val="false"/>
          <w:color w:val="000000"/>
          <w:sz w:val="28"/>
        </w:rPr>
        <w:t xml:space="preserve"> "Об утверждении Правил признания документов о среднем, техническом и профессиональном, послесреднем образовании" (зарегистрирован в Реестре государственной регистрации нормативных правовых актов под № 33219) и Министра науки и высшего образования Республики Казахстан от 12 июня 2023 года </w:t>
      </w:r>
      <w:r>
        <w:rPr>
          <w:rFonts w:ascii="Times New Roman"/>
          <w:b w:val="false"/>
          <w:i w:val="false"/>
          <w:color w:val="000000"/>
          <w:sz w:val="28"/>
        </w:rPr>
        <w:t>№ 268</w:t>
      </w:r>
      <w:r>
        <w:rPr>
          <w:rFonts w:ascii="Times New Roman"/>
          <w:b w:val="false"/>
          <w:i w:val="false"/>
          <w:color w:val="000000"/>
          <w:sz w:val="28"/>
        </w:rPr>
        <w:t xml:space="preserve"> "Об утверждении Правил признания документов об образовании" (зарегистрирован в Реестре государственной регистрации нормативных правовых актов под № 32800) (далее – Правила признания).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здравоохранения РК от 26.04.2024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4"/>
    <w:p>
      <w:pPr>
        <w:spacing w:after="0"/>
        <w:ind w:left="0"/>
        <w:jc w:val="both"/>
      </w:pPr>
      <w:r>
        <w:rPr>
          <w:rFonts w:ascii="Times New Roman"/>
          <w:b w:val="false"/>
          <w:i w:val="false"/>
          <w:color w:val="000000"/>
          <w:sz w:val="28"/>
        </w:rPr>
        <w:t xml:space="preserve">
      6. Услугополучатель для прохождения сертификации и подтверждения действующего сертификата специалиста через веб-портал "электронного правительства" www.egov.kz, www.elicense.kz (далее – портал) направляет территориальному департаменту Комитета медицинского и фармацевтического контроля Министерства здравоохранения Республики Казахстан (далее – услугодатель)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4"/>
    <w:bookmarkStart w:name="z544" w:id="25"/>
    <w:p>
      <w:pPr>
        <w:spacing w:after="0"/>
        <w:ind w:left="0"/>
        <w:jc w:val="both"/>
      </w:pPr>
      <w:r>
        <w:rPr>
          <w:rFonts w:ascii="Times New Roman"/>
          <w:b w:val="false"/>
          <w:i w:val="false"/>
          <w:color w:val="000000"/>
          <w:sz w:val="28"/>
        </w:rPr>
        <w:t xml:space="preserve">
      Услугополучатель с медицинским образованием предоставляет документы и сведения в соответствии с перечнем, установленным в пункте 8 перечня основных требований к оказанию государственной услуги "Выдача сертификата специалиста для допуска к клинической практике",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Перечень № 1).</w:t>
      </w:r>
    </w:p>
    <w:bookmarkEnd w:id="25"/>
    <w:bookmarkStart w:name="z545" w:id="26"/>
    <w:p>
      <w:pPr>
        <w:spacing w:after="0"/>
        <w:ind w:left="0"/>
        <w:jc w:val="both"/>
      </w:pPr>
      <w:r>
        <w:rPr>
          <w:rFonts w:ascii="Times New Roman"/>
          <w:b w:val="false"/>
          <w:i w:val="false"/>
          <w:color w:val="000000"/>
          <w:sz w:val="28"/>
        </w:rPr>
        <w:t xml:space="preserve">
      Услугополучатель с фармацевтическим образованием предоставляет документы и сведения в соответствии с перечнем, установленным в пункте 8 перечня основных требований к оказанию государственной услуги "Выдача сертификата специалиста в сфере обращения лекарственных средств и медицинских изделий",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Перечень № 2).</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здравоохранения РК от 26.04.2024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7"/>
    <w:p>
      <w:pPr>
        <w:spacing w:after="0"/>
        <w:ind w:left="0"/>
        <w:jc w:val="both"/>
      </w:pPr>
      <w:r>
        <w:rPr>
          <w:rFonts w:ascii="Times New Roman"/>
          <w:b w:val="false"/>
          <w:i w:val="false"/>
          <w:color w:val="000000"/>
          <w:sz w:val="28"/>
        </w:rPr>
        <w:t>
      7. Документы и сведения на подтверждение действующего сертификата специалиста представляются услугополучателем не ранее, чем за 30 (тридцать) календарных дней до окончания срока его действия.</w:t>
      </w:r>
    </w:p>
    <w:bookmarkEnd w:id="27"/>
    <w:bookmarkStart w:name="z258" w:id="28"/>
    <w:p>
      <w:pPr>
        <w:spacing w:after="0"/>
        <w:ind w:left="0"/>
        <w:jc w:val="both"/>
      </w:pPr>
      <w:r>
        <w:rPr>
          <w:rFonts w:ascii="Times New Roman"/>
          <w:b w:val="false"/>
          <w:i w:val="false"/>
          <w:color w:val="000000"/>
          <w:sz w:val="28"/>
        </w:rPr>
        <w:t xml:space="preserve">
      8. Сертификат специалиста выдается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ДСМ-218/2020 "Об утверждении перечня специальностей и специализаций, подлежащих сертификации специалистов в области здравоохранения" (зарегистрирован в Реестре государственной регистрации нормативных правовых актов под № 21699) (далее – Перечень специальностей и специализаций).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27.01.2023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9"/>
    <w:p>
      <w:pPr>
        <w:spacing w:after="0"/>
        <w:ind w:left="0"/>
        <w:jc w:val="both"/>
      </w:pPr>
      <w:r>
        <w:rPr>
          <w:rFonts w:ascii="Times New Roman"/>
          <w:b w:val="false"/>
          <w:i w:val="false"/>
          <w:color w:val="000000"/>
          <w:sz w:val="28"/>
        </w:rPr>
        <w:t>
      9. Услугодатель из сервиса цифровых документов через реализованную интеграцию (далее – сервис) при условии согласия услугополучателя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получает сведения:</w:t>
      </w:r>
    </w:p>
    <w:bookmarkEnd w:id="29"/>
    <w:bookmarkStart w:name="z717" w:id="30"/>
    <w:p>
      <w:pPr>
        <w:spacing w:after="0"/>
        <w:ind w:left="0"/>
        <w:jc w:val="both"/>
      </w:pPr>
      <w:r>
        <w:rPr>
          <w:rFonts w:ascii="Times New Roman"/>
          <w:b w:val="false"/>
          <w:i w:val="false"/>
          <w:color w:val="000000"/>
          <w:sz w:val="28"/>
        </w:rPr>
        <w:t>
      о наличии высшего и (или) послевузовского образования в области здравоохранения (для услугополучателей, окончивших обучение после 2012 года) (при наличии сведений в сервисе);</w:t>
      </w:r>
    </w:p>
    <w:bookmarkEnd w:id="30"/>
    <w:bookmarkStart w:name="z718" w:id="31"/>
    <w:p>
      <w:pPr>
        <w:spacing w:after="0"/>
        <w:ind w:left="0"/>
        <w:jc w:val="both"/>
      </w:pPr>
      <w:r>
        <w:rPr>
          <w:rFonts w:ascii="Times New Roman"/>
          <w:b w:val="false"/>
          <w:i w:val="false"/>
          <w:color w:val="000000"/>
          <w:sz w:val="28"/>
        </w:rPr>
        <w:t>
      о наличии среднего (технического и профессионального), послесреднего образования в области здравоохранения (для услугополучателей, окончивших обучение после 2012 года) (при наличии сведений в сервисе);</w:t>
      </w:r>
    </w:p>
    <w:bookmarkEnd w:id="31"/>
    <w:bookmarkStart w:name="z719" w:id="32"/>
    <w:p>
      <w:pPr>
        <w:spacing w:after="0"/>
        <w:ind w:left="0"/>
        <w:jc w:val="both"/>
      </w:pPr>
      <w:r>
        <w:rPr>
          <w:rFonts w:ascii="Times New Roman"/>
          <w:b w:val="false"/>
          <w:i w:val="false"/>
          <w:color w:val="000000"/>
          <w:sz w:val="28"/>
        </w:rPr>
        <w:t>
      о наличии действующего сертификата специалиста по заявляемой специальности или специализации в области здравоохранения и уровня квалификации (при наличии сведений в сервисе);</w:t>
      </w:r>
    </w:p>
    <w:bookmarkEnd w:id="32"/>
    <w:bookmarkStart w:name="z720" w:id="33"/>
    <w:p>
      <w:pPr>
        <w:spacing w:after="0"/>
        <w:ind w:left="0"/>
        <w:jc w:val="both"/>
      </w:pPr>
      <w:r>
        <w:rPr>
          <w:rFonts w:ascii="Times New Roman"/>
          <w:b w:val="false"/>
          <w:i w:val="false"/>
          <w:color w:val="000000"/>
          <w:sz w:val="28"/>
        </w:rPr>
        <w:t>
      перемене имени, отчества (при его наличии), фамилии или о заключении брака (супружества), или о расторжении брака (супружества), для услугополучателей, изменивших имя, отчество (при его наличии), фамилию после получения документов об образовании (при наличии сведений в сервисе);</w:t>
      </w:r>
    </w:p>
    <w:bookmarkEnd w:id="33"/>
    <w:bookmarkStart w:name="z721" w:id="34"/>
    <w:p>
      <w:pPr>
        <w:spacing w:after="0"/>
        <w:ind w:left="0"/>
        <w:jc w:val="both"/>
      </w:pPr>
      <w:r>
        <w:rPr>
          <w:rFonts w:ascii="Times New Roman"/>
          <w:b w:val="false"/>
          <w:i w:val="false"/>
          <w:color w:val="000000"/>
          <w:sz w:val="28"/>
        </w:rPr>
        <w:t>
      о результате оценки профессиональной подготовленности, полученном в соответствии с Правилами оценки знаний и навыков;</w:t>
      </w:r>
    </w:p>
    <w:bookmarkEnd w:id="34"/>
    <w:bookmarkStart w:name="z722" w:id="35"/>
    <w:p>
      <w:pPr>
        <w:spacing w:after="0"/>
        <w:ind w:left="0"/>
        <w:jc w:val="both"/>
      </w:pPr>
      <w:r>
        <w:rPr>
          <w:rFonts w:ascii="Times New Roman"/>
          <w:b w:val="false"/>
          <w:i w:val="false"/>
          <w:color w:val="000000"/>
          <w:sz w:val="28"/>
        </w:rPr>
        <w:t xml:space="preserve">
      подтверждающие трудовую деятельность услугополучателя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(при наличии в сервисе сведений о профилях работников и учета трудовых договоров);</w:t>
      </w:r>
    </w:p>
    <w:bookmarkEnd w:id="35"/>
    <w:bookmarkStart w:name="z723" w:id="36"/>
    <w:p>
      <w:pPr>
        <w:spacing w:after="0"/>
        <w:ind w:left="0"/>
        <w:jc w:val="both"/>
      </w:pPr>
      <w:r>
        <w:rPr>
          <w:rFonts w:ascii="Times New Roman"/>
          <w:b w:val="false"/>
          <w:i w:val="false"/>
          <w:color w:val="000000"/>
          <w:sz w:val="28"/>
        </w:rPr>
        <w:t>
      по документам, подтверждающим результаты непрерывного профессионального развития работников системы здравоохранения (при наличии сведений в сервисе);</w:t>
      </w:r>
    </w:p>
    <w:bookmarkEnd w:id="36"/>
    <w:bookmarkStart w:name="z724" w:id="37"/>
    <w:p>
      <w:pPr>
        <w:spacing w:after="0"/>
        <w:ind w:left="0"/>
        <w:jc w:val="both"/>
      </w:pPr>
      <w:r>
        <w:rPr>
          <w:rFonts w:ascii="Times New Roman"/>
          <w:b w:val="false"/>
          <w:i w:val="false"/>
          <w:color w:val="000000"/>
          <w:sz w:val="28"/>
        </w:rPr>
        <w:t>
      о свидетельстве о сертификационном курсе с приложением по специализации (транскрипт) (для услугополучателей, претендующих на получение сертификата специалиста по специализации) (при наличии сведений в сервисе);</w:t>
      </w:r>
    </w:p>
    <w:bookmarkEnd w:id="37"/>
    <w:bookmarkStart w:name="z725" w:id="38"/>
    <w:p>
      <w:pPr>
        <w:spacing w:after="0"/>
        <w:ind w:left="0"/>
        <w:jc w:val="both"/>
      </w:pPr>
      <w:r>
        <w:rPr>
          <w:rFonts w:ascii="Times New Roman"/>
          <w:b w:val="false"/>
          <w:i w:val="false"/>
          <w:color w:val="000000"/>
          <w:sz w:val="28"/>
        </w:rPr>
        <w:t>
      из информационного сервиса Комитета по правовой статистике и специальным учетам Генеральной прокуратуры Республики Казахстан о наличии либо отсутствии запрета на осуществление медицинской и (или) фармацевтической деятельности по заявляемой специальности или специализации (при наличии сведений в сервисе).</w:t>
      </w:r>
    </w:p>
    <w:bookmarkEnd w:id="38"/>
    <w:bookmarkStart w:name="z726" w:id="39"/>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40"/>
    <w:p>
      <w:pPr>
        <w:spacing w:after="0"/>
        <w:ind w:left="0"/>
        <w:jc w:val="both"/>
      </w:pPr>
      <w:r>
        <w:rPr>
          <w:rFonts w:ascii="Times New Roman"/>
          <w:b w:val="false"/>
          <w:i w:val="false"/>
          <w:color w:val="000000"/>
          <w:sz w:val="28"/>
        </w:rPr>
        <w:t>
      10. Услугодатель в день поступления документов и сведений осуществляет их прием и регистрацию.</w:t>
      </w:r>
    </w:p>
    <w:bookmarkEnd w:id="40"/>
    <w:bookmarkStart w:name="z269" w:id="41"/>
    <w:p>
      <w:pPr>
        <w:spacing w:after="0"/>
        <w:ind w:left="0"/>
        <w:jc w:val="both"/>
      </w:pPr>
      <w:r>
        <w:rPr>
          <w:rFonts w:ascii="Times New Roman"/>
          <w:b w:val="false"/>
          <w:i w:val="false"/>
          <w:color w:val="000000"/>
          <w:sz w:val="28"/>
        </w:rPr>
        <w:t>
      При обращении услугополучателем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41"/>
    <w:bookmarkStart w:name="z270" w:id="42"/>
    <w:p>
      <w:pPr>
        <w:spacing w:after="0"/>
        <w:ind w:left="0"/>
        <w:jc w:val="both"/>
      </w:pPr>
      <w:r>
        <w:rPr>
          <w:rFonts w:ascii="Times New Roman"/>
          <w:b w:val="false"/>
          <w:i w:val="false"/>
          <w:color w:val="000000"/>
          <w:sz w:val="28"/>
        </w:rPr>
        <w:t xml:space="preserve">
      11. Услугодатель в течение 2 (двух) рабочих дней с момента регистрации документов и сведений услугополучателя, поступивших через портал, проверяет полноту представленных документов и сведений, согласно пункту 8 </w:t>
      </w:r>
      <w:r>
        <w:rPr>
          <w:rFonts w:ascii="Times New Roman"/>
          <w:b w:val="false"/>
          <w:i w:val="false"/>
          <w:color w:val="000000"/>
          <w:sz w:val="28"/>
        </w:rPr>
        <w:t>Перечня № 1</w:t>
      </w:r>
      <w:r>
        <w:rPr>
          <w:rFonts w:ascii="Times New Roman"/>
          <w:b w:val="false"/>
          <w:i w:val="false"/>
          <w:color w:val="000000"/>
          <w:sz w:val="28"/>
        </w:rPr>
        <w:t xml:space="preserve"> или пункту 8 </w:t>
      </w:r>
      <w:r>
        <w:rPr>
          <w:rFonts w:ascii="Times New Roman"/>
          <w:b w:val="false"/>
          <w:i w:val="false"/>
          <w:color w:val="000000"/>
          <w:sz w:val="28"/>
        </w:rPr>
        <w:t>Перечня № 2</w:t>
      </w:r>
      <w:r>
        <w:rPr>
          <w:rFonts w:ascii="Times New Roman"/>
          <w:b w:val="false"/>
          <w:i w:val="false"/>
          <w:color w:val="000000"/>
          <w:sz w:val="28"/>
        </w:rPr>
        <w:t>.</w:t>
      </w:r>
    </w:p>
    <w:bookmarkEnd w:id="42"/>
    <w:bookmarkStart w:name="z727" w:id="43"/>
    <w:p>
      <w:pPr>
        <w:spacing w:after="0"/>
        <w:ind w:left="0"/>
        <w:jc w:val="both"/>
      </w:pPr>
      <w:r>
        <w:rPr>
          <w:rFonts w:ascii="Times New Roman"/>
          <w:b w:val="false"/>
          <w:i w:val="false"/>
          <w:color w:val="000000"/>
          <w:sz w:val="28"/>
        </w:rPr>
        <w:t xml:space="preserve">
      При установлении факта неполноты представленных документов и сведений согласно пункту 8 </w:t>
      </w:r>
      <w:r>
        <w:rPr>
          <w:rFonts w:ascii="Times New Roman"/>
          <w:b w:val="false"/>
          <w:i w:val="false"/>
          <w:color w:val="000000"/>
          <w:sz w:val="28"/>
        </w:rPr>
        <w:t>Перечня № 1</w:t>
      </w:r>
      <w:r>
        <w:rPr>
          <w:rFonts w:ascii="Times New Roman"/>
          <w:b w:val="false"/>
          <w:i w:val="false"/>
          <w:color w:val="000000"/>
          <w:sz w:val="28"/>
        </w:rPr>
        <w:t xml:space="preserve"> или пункту 8 </w:t>
      </w:r>
      <w:r>
        <w:rPr>
          <w:rFonts w:ascii="Times New Roman"/>
          <w:b w:val="false"/>
          <w:i w:val="false"/>
          <w:color w:val="000000"/>
          <w:sz w:val="28"/>
        </w:rPr>
        <w:t>Перечня № 2</w:t>
      </w:r>
      <w:r>
        <w:rPr>
          <w:rFonts w:ascii="Times New Roman"/>
          <w:b w:val="false"/>
          <w:i w:val="false"/>
          <w:color w:val="000000"/>
          <w:sz w:val="28"/>
        </w:rPr>
        <w:t>, и (или)</w:t>
      </w:r>
    </w:p>
    <w:bookmarkEnd w:id="43"/>
    <w:bookmarkStart w:name="z728" w:id="44"/>
    <w:p>
      <w:pPr>
        <w:spacing w:after="0"/>
        <w:ind w:left="0"/>
        <w:jc w:val="both"/>
      </w:pPr>
      <w:r>
        <w:rPr>
          <w:rFonts w:ascii="Times New Roman"/>
          <w:b w:val="false"/>
          <w:i w:val="false"/>
          <w:color w:val="000000"/>
          <w:sz w:val="28"/>
        </w:rPr>
        <w:t>
      документов с истекшим сроком действия, услугодатель в течение 2 (двух) рабочих дней направляет отказ (в произвольной форме) в приеме заявления, заверенный электронной цифровой подписью уполномоченного лица услугодателя.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45"/>
    <w:p>
      <w:pPr>
        <w:spacing w:after="0"/>
        <w:ind w:left="0"/>
        <w:jc w:val="both"/>
      </w:pPr>
      <w:r>
        <w:rPr>
          <w:rFonts w:ascii="Times New Roman"/>
          <w:b w:val="false"/>
          <w:i w:val="false"/>
          <w:color w:val="000000"/>
          <w:sz w:val="28"/>
        </w:rPr>
        <w:t xml:space="preserve">
      12. При установлении недостоверности представленных документов и (или) данных (сведений), содержащихся в них, а также несоответствия услугополучателя и (или) представленных документов, данных и сведений, необходимых для оказания государственной услуги, требованиям, установленным настоящими Правилами, услугодатель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предоставляет возможность услугополучателю выразить свою позицию к предварительному решению по административному делу, о котором услугополучатель уведомляется заранее, но не позднее чем за три рабочих дня до результата оказания государственной услуги (мотивированного отказа).</w:t>
      </w:r>
    </w:p>
    <w:bookmarkEnd w:id="45"/>
    <w:bookmarkStart w:name="z273" w:id="46"/>
    <w:p>
      <w:pPr>
        <w:spacing w:after="0"/>
        <w:ind w:left="0"/>
        <w:jc w:val="both"/>
      </w:pPr>
      <w:r>
        <w:rPr>
          <w:rFonts w:ascii="Times New Roman"/>
          <w:b w:val="false"/>
          <w:i w:val="false"/>
          <w:color w:val="000000"/>
          <w:sz w:val="28"/>
        </w:rPr>
        <w:t>
      13. Услугополучатель предоставляет возражение к предварительному решению в срок не позднее двух рабочих дней со дня его получения.</w:t>
      </w:r>
    </w:p>
    <w:bookmarkEnd w:id="46"/>
    <w:bookmarkStart w:name="z274" w:id="47"/>
    <w:p>
      <w:pPr>
        <w:spacing w:after="0"/>
        <w:ind w:left="0"/>
        <w:jc w:val="both"/>
      </w:pPr>
      <w:r>
        <w:rPr>
          <w:rFonts w:ascii="Times New Roman"/>
          <w:b w:val="false"/>
          <w:i w:val="false"/>
          <w:color w:val="000000"/>
          <w:sz w:val="28"/>
        </w:rPr>
        <w:t xml:space="preserve">
      14. При устном выражении услугополучателем своего возражения услугодатель ведет протокол заслушивания, который оформляет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w:t>
      </w:r>
    </w:p>
    <w:bookmarkEnd w:id="47"/>
    <w:bookmarkStart w:name="z275" w:id="48"/>
    <w:p>
      <w:pPr>
        <w:spacing w:after="0"/>
        <w:ind w:left="0"/>
        <w:jc w:val="both"/>
      </w:pPr>
      <w:r>
        <w:rPr>
          <w:rFonts w:ascii="Times New Roman"/>
          <w:b w:val="false"/>
          <w:i w:val="false"/>
          <w:color w:val="000000"/>
          <w:sz w:val="28"/>
        </w:rPr>
        <w:t xml:space="preserve">
      15. Услугодатель,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предоставляет в доступной форме полную и достоверную информацию о перечне требуемых документов и сведений и оформления таких документов и сведений.</w:t>
      </w:r>
    </w:p>
    <w:bookmarkEnd w:id="48"/>
    <w:bookmarkStart w:name="z276" w:id="49"/>
    <w:p>
      <w:pPr>
        <w:spacing w:after="0"/>
        <w:ind w:left="0"/>
        <w:jc w:val="both"/>
      </w:pPr>
      <w:r>
        <w:rPr>
          <w:rFonts w:ascii="Times New Roman"/>
          <w:b w:val="false"/>
          <w:i w:val="false"/>
          <w:color w:val="000000"/>
          <w:sz w:val="28"/>
        </w:rPr>
        <w:t>
      При наличии замечаний услугодатель аргументирует каждое замечание со ссылками на структурные элементы нормативных правовых актов, и предоставляет возможность услугополучателю выразить свою позицию.</w:t>
      </w:r>
    </w:p>
    <w:bookmarkEnd w:id="49"/>
    <w:bookmarkStart w:name="z277" w:id="50"/>
    <w:p>
      <w:pPr>
        <w:spacing w:after="0"/>
        <w:ind w:left="0"/>
        <w:jc w:val="both"/>
      </w:pPr>
      <w:r>
        <w:rPr>
          <w:rFonts w:ascii="Times New Roman"/>
          <w:b w:val="false"/>
          <w:i w:val="false"/>
          <w:color w:val="000000"/>
          <w:sz w:val="28"/>
        </w:rPr>
        <w:t>
      16. Государственная услуга "Выдача сертификата специалиста для допуска к клинической практике" и "Выдача сертификата специалиста в сфере обращения лекарственных средств и медицинских изделий" оказываются в течении 5 (пяти) рабочих дней.</w:t>
      </w:r>
    </w:p>
    <w:bookmarkEnd w:id="50"/>
    <w:bookmarkStart w:name="z278" w:id="51"/>
    <w:p>
      <w:pPr>
        <w:spacing w:after="0"/>
        <w:ind w:left="0"/>
        <w:jc w:val="both"/>
      </w:pPr>
      <w:r>
        <w:rPr>
          <w:rFonts w:ascii="Times New Roman"/>
          <w:b w:val="false"/>
          <w:i w:val="false"/>
          <w:color w:val="000000"/>
          <w:sz w:val="28"/>
        </w:rPr>
        <w:t xml:space="preserve">
      17. Результатом оказания государственных услуг является выдача сертификата специалиста в области здравоохранения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отказ в оказании государственной услуги.</w:t>
      </w:r>
    </w:p>
    <w:bookmarkEnd w:id="51"/>
    <w:bookmarkStart w:name="z279" w:id="52"/>
    <w:p>
      <w:pPr>
        <w:spacing w:after="0"/>
        <w:ind w:left="0"/>
        <w:jc w:val="both"/>
      </w:pPr>
      <w:r>
        <w:rPr>
          <w:rFonts w:ascii="Times New Roman"/>
          <w:b w:val="false"/>
          <w:i w:val="false"/>
          <w:color w:val="000000"/>
          <w:sz w:val="28"/>
        </w:rPr>
        <w:t xml:space="preserve">
      18. Услугодатель вносит данные о стадии оказания государственных услуг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52"/>
    <w:bookmarkStart w:name="z280" w:id="53"/>
    <w:p>
      <w:pPr>
        <w:spacing w:after="0"/>
        <w:ind w:left="0"/>
        <w:jc w:val="both"/>
      </w:pPr>
      <w:r>
        <w:rPr>
          <w:rFonts w:ascii="Times New Roman"/>
          <w:b w:val="false"/>
          <w:i w:val="false"/>
          <w:color w:val="000000"/>
          <w:sz w:val="28"/>
        </w:rPr>
        <w:t xml:space="preserve">
      19. Перечень основных требований к оказанию государственной услуги "Выдача сертификата специалиста для допуска к клинической практике",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w:t>
      </w:r>
      <w:r>
        <w:rPr>
          <w:rFonts w:ascii="Times New Roman"/>
          <w:b w:val="false"/>
          <w:i w:val="false"/>
          <w:color w:val="000000"/>
          <w:sz w:val="28"/>
        </w:rPr>
        <w:t>Перечне № 1</w:t>
      </w:r>
      <w:r>
        <w:rPr>
          <w:rFonts w:ascii="Times New Roman"/>
          <w:b w:val="false"/>
          <w:i w:val="false"/>
          <w:color w:val="000000"/>
          <w:sz w:val="28"/>
        </w:rPr>
        <w:t>.</w:t>
      </w:r>
    </w:p>
    <w:bookmarkEnd w:id="53"/>
    <w:bookmarkStart w:name="z281" w:id="5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сертификата специалиста в сфере обращения лекарственных средств и медицинских изделий",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w:t>
      </w:r>
      <w:r>
        <w:rPr>
          <w:rFonts w:ascii="Times New Roman"/>
          <w:b w:val="false"/>
          <w:i w:val="false"/>
          <w:color w:val="000000"/>
          <w:sz w:val="28"/>
        </w:rPr>
        <w:t>Перечне № 2</w:t>
      </w:r>
      <w:r>
        <w:rPr>
          <w:rFonts w:ascii="Times New Roman"/>
          <w:b w:val="false"/>
          <w:i w:val="false"/>
          <w:color w:val="000000"/>
          <w:sz w:val="28"/>
        </w:rPr>
        <w:t>.</w:t>
      </w:r>
    </w:p>
    <w:bookmarkEnd w:id="54"/>
    <w:bookmarkStart w:name="z282" w:id="55"/>
    <w:p>
      <w:pPr>
        <w:spacing w:after="0"/>
        <w:ind w:left="0"/>
        <w:jc w:val="both"/>
      </w:pPr>
      <w:r>
        <w:rPr>
          <w:rFonts w:ascii="Times New Roman"/>
          <w:b w:val="false"/>
          <w:i w:val="false"/>
          <w:color w:val="000000"/>
          <w:sz w:val="28"/>
        </w:rPr>
        <w:t>
      20. При внесении изменений и (или) дополнений в настоящие Правила услугодатель направляет оператору информационно-коммуникационной инфраструктуры "электронного правительства", в Единый контакт-центр информацию о таких изменениях и (или) дополнениях в течение 10 (десяти) рабочих дней после государственной регистрации в органах юстиции соответствующего нормативного правового акта.</w:t>
      </w:r>
    </w:p>
    <w:bookmarkEnd w:id="55"/>
    <w:bookmarkStart w:name="z283" w:id="56"/>
    <w:p>
      <w:pPr>
        <w:spacing w:after="0"/>
        <w:ind w:left="0"/>
        <w:jc w:val="left"/>
      </w:pPr>
      <w:r>
        <w:rPr>
          <w:rFonts w:ascii="Times New Roman"/>
          <w:b/>
          <w:i w:val="false"/>
          <w:color w:val="000000"/>
        </w:rPr>
        <w:t xml:space="preserve"> Глава 3. Порядок проведения сертификации, подтверждения действия сертификата иностранных специалистов в области здравоохранения</w:t>
      </w:r>
    </w:p>
    <w:bookmarkEnd w:id="56"/>
    <w:bookmarkStart w:name="z284" w:id="57"/>
    <w:p>
      <w:pPr>
        <w:spacing w:after="0"/>
        <w:ind w:left="0"/>
        <w:jc w:val="both"/>
      </w:pPr>
      <w:r>
        <w:rPr>
          <w:rFonts w:ascii="Times New Roman"/>
          <w:b w:val="false"/>
          <w:i w:val="false"/>
          <w:color w:val="000000"/>
          <w:sz w:val="28"/>
        </w:rPr>
        <w:t>
      21. Иностранец или лицо без гражданства, прибывшее или привлекаемое работодателем для осуществления медицинской деятельности на территории Республики Казахстан и не имеющий ранее сертификата специалиста в области здравоохранения (далее - иностранный специалист), прошедший оценку профессиональной подготовленности в соответствии с Правилами оценки знаний и навыков, проходит сертификацию для получения сертификата иностранного специалиста для допуска к клинической практике.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58"/>
    <w:p>
      <w:pPr>
        <w:spacing w:after="0"/>
        <w:ind w:left="0"/>
        <w:jc w:val="both"/>
      </w:pPr>
      <w:r>
        <w:rPr>
          <w:rFonts w:ascii="Times New Roman"/>
          <w:b w:val="false"/>
          <w:i w:val="false"/>
          <w:color w:val="000000"/>
          <w:sz w:val="28"/>
        </w:rPr>
        <w:t xml:space="preserve">
      22. Иностранные специалисты, получившие медицинское образование за пределами Республики Казахстан, допускаются к сертификации, при условии признания их образования и (или) квалификации в соответствии с Правилами признания, за исключением лиц, приглашенных к осуществлению профессиональной медицинской деятельности в "Назарбаев Университет" или его медицинские организации, в медицинские организации Управления делами Президента Республики Казахстан, а также с целью обучения в организации высшего и (или) послевузовского образования, национальные и научные центры, научно-исследовательские институты и высшие медицинские колледжи, реализующие образовательные учебные программы дополнительного образования и прошедшие институциональную аккредитацию в аккредитационных органах, внесенных в реестр признанных аккредитационных органов, на базе аккредитованных университетских больниц, клиник организаций образования в области здравоохранения и базе резидентуры. </w:t>
      </w:r>
    </w:p>
    <w:bookmarkEnd w:id="58"/>
    <w:bookmarkStart w:name="z286" w:id="59"/>
    <w:p>
      <w:pPr>
        <w:spacing w:after="0"/>
        <w:ind w:left="0"/>
        <w:jc w:val="both"/>
      </w:pPr>
      <w:r>
        <w:rPr>
          <w:rFonts w:ascii="Times New Roman"/>
          <w:b w:val="false"/>
          <w:i w:val="false"/>
          <w:color w:val="000000"/>
          <w:sz w:val="28"/>
        </w:rPr>
        <w:t xml:space="preserve">
      23. Иностранный специалист по месту осуществления основной трудовой деятельности направляет услугодателю через портал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документы и сведения, указанные в пункте 8 Перечня основных требований к оказанию государственной услуги "Выдача сертификата иностранному специалисту для допуска к клинической практике"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Перечень № 3).</w:t>
      </w:r>
    </w:p>
    <w:bookmarkEnd w:id="59"/>
    <w:bookmarkStart w:name="z287" w:id="60"/>
    <w:p>
      <w:pPr>
        <w:spacing w:after="0"/>
        <w:ind w:left="0"/>
        <w:jc w:val="both"/>
      </w:pPr>
      <w:r>
        <w:rPr>
          <w:rFonts w:ascii="Times New Roman"/>
          <w:b w:val="false"/>
          <w:i w:val="false"/>
          <w:color w:val="000000"/>
          <w:sz w:val="28"/>
        </w:rPr>
        <w:t>
      При подтверждении сертификата специалиста в области здравоохранения иностранный специалист направляет документы и сведения услугодателю не ранее, чем за 30 (тридцать) календарных дней до окончания срока действия сертификата.</w:t>
      </w:r>
    </w:p>
    <w:bookmarkEnd w:id="60"/>
    <w:bookmarkStart w:name="z288" w:id="61"/>
    <w:p>
      <w:pPr>
        <w:spacing w:after="0"/>
        <w:ind w:left="0"/>
        <w:jc w:val="both"/>
      </w:pPr>
      <w:r>
        <w:rPr>
          <w:rFonts w:ascii="Times New Roman"/>
          <w:b w:val="false"/>
          <w:i w:val="false"/>
          <w:color w:val="000000"/>
          <w:sz w:val="28"/>
        </w:rPr>
        <w:t>
      24. Услугодатель из сервиса при условии согласия иностранного специалиста,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получает сведения:</w:t>
      </w:r>
    </w:p>
    <w:bookmarkEnd w:id="61"/>
    <w:bookmarkStart w:name="z556" w:id="62"/>
    <w:p>
      <w:pPr>
        <w:spacing w:after="0"/>
        <w:ind w:left="0"/>
        <w:jc w:val="both"/>
      </w:pPr>
      <w:r>
        <w:rPr>
          <w:rFonts w:ascii="Times New Roman"/>
          <w:b w:val="false"/>
          <w:i w:val="false"/>
          <w:color w:val="000000"/>
          <w:sz w:val="28"/>
        </w:rPr>
        <w:t>
      о наличии на территории Республики Казахстан высшего и (или) послевузовского образования в области здравоохранения (для иностранных специалистов, окончивших обучение после 2012 года) (при наличии сведений в сервисе);</w:t>
      </w:r>
    </w:p>
    <w:bookmarkEnd w:id="62"/>
    <w:bookmarkStart w:name="z557" w:id="63"/>
    <w:p>
      <w:pPr>
        <w:spacing w:after="0"/>
        <w:ind w:left="0"/>
        <w:jc w:val="both"/>
      </w:pPr>
      <w:r>
        <w:rPr>
          <w:rFonts w:ascii="Times New Roman"/>
          <w:b w:val="false"/>
          <w:i w:val="false"/>
          <w:color w:val="000000"/>
          <w:sz w:val="28"/>
        </w:rPr>
        <w:t>
      о наличии на территории Республики Казахстан среднего (технического и профессионального), после среднего образования в области здравоохранения (для иностранных специалистов, окончивших обучение после 2012 года) (при наличии сведений в сервисе);</w:t>
      </w:r>
    </w:p>
    <w:bookmarkEnd w:id="63"/>
    <w:bookmarkStart w:name="z558" w:id="64"/>
    <w:p>
      <w:pPr>
        <w:spacing w:after="0"/>
        <w:ind w:left="0"/>
        <w:jc w:val="both"/>
      </w:pPr>
      <w:r>
        <w:rPr>
          <w:rFonts w:ascii="Times New Roman"/>
          <w:b w:val="false"/>
          <w:i w:val="false"/>
          <w:color w:val="000000"/>
          <w:sz w:val="28"/>
        </w:rPr>
        <w:t>
      о наличии действующего сертификата в области здравоохранения по заявляемой специальности или специализации, уровня квалификации (при наличии сведений в сервисе);</w:t>
      </w:r>
    </w:p>
    <w:bookmarkEnd w:id="64"/>
    <w:bookmarkStart w:name="z559" w:id="65"/>
    <w:p>
      <w:pPr>
        <w:spacing w:after="0"/>
        <w:ind w:left="0"/>
        <w:jc w:val="both"/>
      </w:pPr>
      <w:r>
        <w:rPr>
          <w:rFonts w:ascii="Times New Roman"/>
          <w:b w:val="false"/>
          <w:i w:val="false"/>
          <w:color w:val="000000"/>
          <w:sz w:val="28"/>
        </w:rPr>
        <w:t>
      о перемене имени, отчества (при его наличии), фамилии или о заключении брака (супружества), или о расторжении брака (супружества) на территории Республики Казахстан, для иностранных специалистов, изменивших имя, отчество (при его наличии), фамилию после получения документов об образовании (при наличии сведений в сервисе);</w:t>
      </w:r>
    </w:p>
    <w:bookmarkEnd w:id="65"/>
    <w:bookmarkStart w:name="z560" w:id="66"/>
    <w:p>
      <w:pPr>
        <w:spacing w:after="0"/>
        <w:ind w:left="0"/>
        <w:jc w:val="both"/>
      </w:pPr>
      <w:r>
        <w:rPr>
          <w:rFonts w:ascii="Times New Roman"/>
          <w:b w:val="false"/>
          <w:i w:val="false"/>
          <w:color w:val="000000"/>
          <w:sz w:val="28"/>
        </w:rPr>
        <w:t xml:space="preserve">
      о результате оценки профессиональной подготовленности специалиста, полученной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знаний и навыков.</w:t>
      </w:r>
    </w:p>
    <w:bookmarkEnd w:id="66"/>
    <w:bookmarkStart w:name="z561" w:id="67"/>
    <w:p>
      <w:pPr>
        <w:spacing w:after="0"/>
        <w:ind w:left="0"/>
        <w:jc w:val="both"/>
      </w:pPr>
      <w:r>
        <w:rPr>
          <w:rFonts w:ascii="Times New Roman"/>
          <w:b w:val="false"/>
          <w:i w:val="false"/>
          <w:color w:val="000000"/>
          <w:sz w:val="28"/>
        </w:rPr>
        <w:t>
      Истребование от иностранного специалиста документов и сведений, которые могут быть получены из информационных систем, не допускается.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здравоохранения РК от 20.06.2024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68"/>
    <w:p>
      <w:pPr>
        <w:spacing w:after="0"/>
        <w:ind w:left="0"/>
        <w:jc w:val="both"/>
      </w:pPr>
      <w:r>
        <w:rPr>
          <w:rFonts w:ascii="Times New Roman"/>
          <w:b w:val="false"/>
          <w:i w:val="false"/>
          <w:color w:val="000000"/>
          <w:sz w:val="28"/>
        </w:rPr>
        <w:t>
      25. Услугодатель в день поступления документов и сведений осуществляет их прием и регистрацию.</w:t>
      </w:r>
    </w:p>
    <w:bookmarkEnd w:id="68"/>
    <w:bookmarkStart w:name="z296" w:id="69"/>
    <w:p>
      <w:pPr>
        <w:spacing w:after="0"/>
        <w:ind w:left="0"/>
        <w:jc w:val="both"/>
      </w:pPr>
      <w:r>
        <w:rPr>
          <w:rFonts w:ascii="Times New Roman"/>
          <w:b w:val="false"/>
          <w:i w:val="false"/>
          <w:color w:val="000000"/>
          <w:sz w:val="28"/>
        </w:rPr>
        <w:t>
      При обращении иностранного специалиста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69"/>
    <w:bookmarkStart w:name="z297" w:id="70"/>
    <w:p>
      <w:pPr>
        <w:spacing w:after="0"/>
        <w:ind w:left="0"/>
        <w:jc w:val="both"/>
      </w:pPr>
      <w:r>
        <w:rPr>
          <w:rFonts w:ascii="Times New Roman"/>
          <w:b w:val="false"/>
          <w:i w:val="false"/>
          <w:color w:val="000000"/>
          <w:sz w:val="28"/>
        </w:rPr>
        <w:t xml:space="preserve">
      26. Услугодатель в течение 2 (двух) рабочих дней с момента регистрации документов и сведений иностранного специалиста, поступивших через портал, проверяет полноту представленных документов и сведений, согласно пункту 8 </w:t>
      </w:r>
      <w:r>
        <w:rPr>
          <w:rFonts w:ascii="Times New Roman"/>
          <w:b w:val="false"/>
          <w:i w:val="false"/>
          <w:color w:val="000000"/>
          <w:sz w:val="28"/>
        </w:rPr>
        <w:t>Перечня № 3</w:t>
      </w:r>
      <w:r>
        <w:rPr>
          <w:rFonts w:ascii="Times New Roman"/>
          <w:b w:val="false"/>
          <w:i w:val="false"/>
          <w:color w:val="000000"/>
          <w:sz w:val="28"/>
        </w:rPr>
        <w:t>.</w:t>
      </w:r>
    </w:p>
    <w:bookmarkEnd w:id="70"/>
    <w:bookmarkStart w:name="z729" w:id="71"/>
    <w:p>
      <w:pPr>
        <w:spacing w:after="0"/>
        <w:ind w:left="0"/>
        <w:jc w:val="both"/>
      </w:pPr>
      <w:r>
        <w:rPr>
          <w:rFonts w:ascii="Times New Roman"/>
          <w:b w:val="false"/>
          <w:i w:val="false"/>
          <w:color w:val="000000"/>
          <w:sz w:val="28"/>
        </w:rPr>
        <w:t xml:space="preserve">
      При установлении факта неполноты представленных документов и сведений согласно перечню, предусмотренному пунктом 8 перечня основных требований к оказанию государственной услуги "Выдача сертификата иностранному специалисту для допуска к клинической практике", и (или) документов с истекшим сроком действия услугодатель в течение 2 (двух) рабочих дней направляет отказ (в произвольной форме) в приеме заявления, заверенный электронной цифровой подписью уполномоченного лица услугодателя.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72"/>
    <w:p>
      <w:pPr>
        <w:spacing w:after="0"/>
        <w:ind w:left="0"/>
        <w:jc w:val="both"/>
      </w:pPr>
      <w:r>
        <w:rPr>
          <w:rFonts w:ascii="Times New Roman"/>
          <w:b w:val="false"/>
          <w:i w:val="false"/>
          <w:color w:val="000000"/>
          <w:sz w:val="28"/>
        </w:rPr>
        <w:t xml:space="preserve">
      27. При установлении недостоверности представленных документов и (или) данных (сведений), содержащихся в них, а также несоответствия иностранного специалиста и (или) представленных документов, данных и сведений, необходимых для оказания государственной услуги, требованиям, установленным настоящими Правилами, услугодатель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предоставляет возможность иностранному специалисту выразить свою позицию к предварительному решению по административному делу, о котором иностранный специалист уведомляется заранее, но не позднее чем за три рабочих дня до результата оказания государственной услуги (мотивированного отказа).</w:t>
      </w:r>
    </w:p>
    <w:bookmarkEnd w:id="72"/>
    <w:bookmarkStart w:name="z300" w:id="73"/>
    <w:p>
      <w:pPr>
        <w:spacing w:after="0"/>
        <w:ind w:left="0"/>
        <w:jc w:val="both"/>
      </w:pPr>
      <w:r>
        <w:rPr>
          <w:rFonts w:ascii="Times New Roman"/>
          <w:b w:val="false"/>
          <w:i w:val="false"/>
          <w:color w:val="000000"/>
          <w:sz w:val="28"/>
        </w:rPr>
        <w:t>
      28. Иностранный специалист предоставляет возражение к предварительному решению в срок не позднее двух рабочих дней со дня его получения.</w:t>
      </w:r>
    </w:p>
    <w:bookmarkEnd w:id="73"/>
    <w:bookmarkStart w:name="z301" w:id="74"/>
    <w:p>
      <w:pPr>
        <w:spacing w:after="0"/>
        <w:ind w:left="0"/>
        <w:jc w:val="both"/>
      </w:pPr>
      <w:r>
        <w:rPr>
          <w:rFonts w:ascii="Times New Roman"/>
          <w:b w:val="false"/>
          <w:i w:val="false"/>
          <w:color w:val="000000"/>
          <w:sz w:val="28"/>
        </w:rPr>
        <w:t>
      29. При устном выражении иностранным специалистом своего возражения услугодатель ведет протокол заслушивания, который оформляет в соответствии со статьей 74 АППК.</w:t>
      </w:r>
    </w:p>
    <w:bookmarkEnd w:id="74"/>
    <w:bookmarkStart w:name="z302" w:id="75"/>
    <w:p>
      <w:pPr>
        <w:spacing w:after="0"/>
        <w:ind w:left="0"/>
        <w:jc w:val="both"/>
      </w:pPr>
      <w:r>
        <w:rPr>
          <w:rFonts w:ascii="Times New Roman"/>
          <w:b w:val="false"/>
          <w:i w:val="false"/>
          <w:color w:val="000000"/>
          <w:sz w:val="28"/>
        </w:rPr>
        <w:t xml:space="preserve">
      30. Услугодатель,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предоставляет в доступной форме полную и достоверную информацию о перечне требуемых документов и сведений и оформления таких документов и сведений.</w:t>
      </w:r>
    </w:p>
    <w:bookmarkEnd w:id="75"/>
    <w:bookmarkStart w:name="z303" w:id="76"/>
    <w:p>
      <w:pPr>
        <w:spacing w:after="0"/>
        <w:ind w:left="0"/>
        <w:jc w:val="both"/>
      </w:pPr>
      <w:r>
        <w:rPr>
          <w:rFonts w:ascii="Times New Roman"/>
          <w:b w:val="false"/>
          <w:i w:val="false"/>
          <w:color w:val="000000"/>
          <w:sz w:val="28"/>
        </w:rPr>
        <w:t>
      При наличии замечаний услугодатель аргументирует каждое замечание со ссылками на структурные элементы нормативных правовых актов, и предоставляет возможность иностранному специалисту выразить свою позицию.</w:t>
      </w:r>
    </w:p>
    <w:bookmarkEnd w:id="76"/>
    <w:bookmarkStart w:name="z304" w:id="77"/>
    <w:p>
      <w:pPr>
        <w:spacing w:after="0"/>
        <w:ind w:left="0"/>
        <w:jc w:val="both"/>
      </w:pPr>
      <w:r>
        <w:rPr>
          <w:rFonts w:ascii="Times New Roman"/>
          <w:b w:val="false"/>
          <w:i w:val="false"/>
          <w:color w:val="000000"/>
          <w:sz w:val="28"/>
        </w:rPr>
        <w:t>
      31. Государственная услуга "Выдача сертификата иностранному специалисту для допуска к клинической практике" оказывается в течение 5 (пяти) рабочих дней.</w:t>
      </w:r>
    </w:p>
    <w:bookmarkEnd w:id="77"/>
    <w:bookmarkStart w:name="z305" w:id="78"/>
    <w:p>
      <w:pPr>
        <w:spacing w:after="0"/>
        <w:ind w:left="0"/>
        <w:jc w:val="both"/>
      </w:pPr>
      <w:r>
        <w:rPr>
          <w:rFonts w:ascii="Times New Roman"/>
          <w:b w:val="false"/>
          <w:i w:val="false"/>
          <w:color w:val="000000"/>
          <w:sz w:val="28"/>
        </w:rPr>
        <w:t xml:space="preserve">
      32. Результатом оказания государственной услуги является выдача сертификат иностранного специалиста для допуска к клинической практике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либо мотивированный отказ в оказании государственной услуги в произвольной форме.</w:t>
      </w:r>
    </w:p>
    <w:bookmarkEnd w:id="78"/>
    <w:bookmarkStart w:name="z306" w:id="79"/>
    <w:p>
      <w:pPr>
        <w:spacing w:after="0"/>
        <w:ind w:left="0"/>
        <w:jc w:val="both"/>
      </w:pPr>
      <w:r>
        <w:rPr>
          <w:rFonts w:ascii="Times New Roman"/>
          <w:b w:val="false"/>
          <w:i w:val="false"/>
          <w:color w:val="000000"/>
          <w:sz w:val="28"/>
        </w:rPr>
        <w:t xml:space="preserve">
      33. Услугодатель вносит данные о стадии оказания государственных услуг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9"/>
    <w:bookmarkStart w:name="z307" w:id="80"/>
    <w:p>
      <w:pPr>
        <w:spacing w:after="0"/>
        <w:ind w:left="0"/>
        <w:jc w:val="both"/>
      </w:pPr>
      <w:r>
        <w:rPr>
          <w:rFonts w:ascii="Times New Roman"/>
          <w:b w:val="false"/>
          <w:i w:val="false"/>
          <w:color w:val="000000"/>
          <w:sz w:val="28"/>
        </w:rPr>
        <w:t xml:space="preserve">
      34. Перечень основных требований к оказанию государственной услуги "Выдача сертификата иностранному специалисту для допуска к клинической практике",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w:t>
      </w:r>
      <w:r>
        <w:rPr>
          <w:rFonts w:ascii="Times New Roman"/>
          <w:b w:val="false"/>
          <w:i w:val="false"/>
          <w:color w:val="000000"/>
          <w:sz w:val="28"/>
        </w:rPr>
        <w:t>Перечне № 3</w:t>
      </w:r>
      <w:r>
        <w:rPr>
          <w:rFonts w:ascii="Times New Roman"/>
          <w:b w:val="false"/>
          <w:i w:val="false"/>
          <w:color w:val="000000"/>
          <w:sz w:val="28"/>
        </w:rPr>
        <w:t>.</w:t>
      </w:r>
    </w:p>
    <w:bookmarkEnd w:id="80"/>
    <w:bookmarkStart w:name="z308" w:id="81"/>
    <w:p>
      <w:pPr>
        <w:spacing w:after="0"/>
        <w:ind w:left="0"/>
        <w:jc w:val="both"/>
      </w:pPr>
      <w:r>
        <w:rPr>
          <w:rFonts w:ascii="Times New Roman"/>
          <w:b w:val="false"/>
          <w:i w:val="false"/>
          <w:color w:val="000000"/>
          <w:sz w:val="28"/>
        </w:rPr>
        <w:t>
      35. При внесении изменений и (или) дополнений в настоящие Правила услугодатель направляет оператору информационно-коммуникационной инфраструктуры "электронного правительства", в Единый контакт-центр информацию о таких изменениях и (или) дополнениях в течение 10 (десяти) рабочих дней после государственной регистрации в органах юстиции соответствующего нормативного правового акта.</w:t>
      </w:r>
    </w:p>
    <w:bookmarkEnd w:id="81"/>
    <w:bookmarkStart w:name="z309" w:id="82"/>
    <w:p>
      <w:pPr>
        <w:spacing w:after="0"/>
        <w:ind w:left="0"/>
        <w:jc w:val="left"/>
      </w:pPr>
      <w:r>
        <w:rPr>
          <w:rFonts w:ascii="Times New Roman"/>
          <w:b/>
          <w:i w:val="false"/>
          <w:color w:val="000000"/>
        </w:rPr>
        <w:t xml:space="preserve"> Глава 4. Порядок обжалования результатов решений, действий (бездействия) услугодателя по вопросам сертификации специалиста в области здравоохранения</w:t>
      </w:r>
    </w:p>
    <w:bookmarkEnd w:id="82"/>
    <w:bookmarkStart w:name="z310" w:id="83"/>
    <w:p>
      <w:pPr>
        <w:spacing w:after="0"/>
        <w:ind w:left="0"/>
        <w:jc w:val="both"/>
      </w:pPr>
      <w:r>
        <w:rPr>
          <w:rFonts w:ascii="Times New Roman"/>
          <w:b w:val="false"/>
          <w:i w:val="false"/>
          <w:color w:val="000000"/>
          <w:sz w:val="28"/>
        </w:rPr>
        <w:t>
      36.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83"/>
    <w:bookmarkStart w:name="z311" w:id="84"/>
    <w:p>
      <w:pPr>
        <w:spacing w:after="0"/>
        <w:ind w:left="0"/>
        <w:jc w:val="both"/>
      </w:pPr>
      <w:r>
        <w:rPr>
          <w:rFonts w:ascii="Times New Roman"/>
          <w:b w:val="false"/>
          <w:i w:val="false"/>
          <w:color w:val="000000"/>
          <w:sz w:val="28"/>
        </w:rPr>
        <w:t xml:space="preserve">
      37.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84"/>
    <w:bookmarkStart w:name="z312" w:id="85"/>
    <w:p>
      <w:pPr>
        <w:spacing w:after="0"/>
        <w:ind w:left="0"/>
        <w:jc w:val="both"/>
      </w:pPr>
      <w:r>
        <w:rPr>
          <w:rFonts w:ascii="Times New Roman"/>
          <w:b w:val="false"/>
          <w:i w:val="false"/>
          <w:color w:val="000000"/>
          <w:sz w:val="28"/>
        </w:rPr>
        <w:t>
      38.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 в течение пятнадцати рабочих дней со дня ее регистрации.</w:t>
      </w:r>
    </w:p>
    <w:bookmarkEnd w:id="85"/>
    <w:bookmarkStart w:name="z313" w:id="86"/>
    <w:p>
      <w:pPr>
        <w:spacing w:after="0"/>
        <w:ind w:left="0"/>
        <w:jc w:val="both"/>
      </w:pPr>
      <w:r>
        <w:rPr>
          <w:rFonts w:ascii="Times New Roman"/>
          <w:b w:val="false"/>
          <w:i w:val="false"/>
          <w:color w:val="000000"/>
          <w:sz w:val="28"/>
        </w:rPr>
        <w:t>
      39. Жалоба подается услугодателю, чье решение, действие (бездействие) обжалуется.</w:t>
      </w:r>
    </w:p>
    <w:bookmarkEnd w:id="86"/>
    <w:bookmarkStart w:name="z314" w:id="87"/>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87"/>
    <w:bookmarkStart w:name="z315" w:id="88"/>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полностью удовлетворяющие требованиям, указанным в жалобе.</w:t>
      </w:r>
    </w:p>
    <w:bookmarkEnd w:id="88"/>
    <w:bookmarkStart w:name="z316" w:id="89"/>
    <w:p>
      <w:pPr>
        <w:spacing w:after="0"/>
        <w:ind w:left="0"/>
        <w:jc w:val="both"/>
      </w:pPr>
      <w:r>
        <w:rPr>
          <w:rFonts w:ascii="Times New Roman"/>
          <w:b w:val="false"/>
          <w:i w:val="false"/>
          <w:color w:val="000000"/>
          <w:sz w:val="28"/>
        </w:rPr>
        <w:t xml:space="preserve">
      40. Если иное не предусмотрено </w:t>
      </w:r>
      <w:r>
        <w:rPr>
          <w:rFonts w:ascii="Times New Roman"/>
          <w:b w:val="false"/>
          <w:i w:val="false"/>
          <w:color w:val="000000"/>
          <w:sz w:val="28"/>
        </w:rPr>
        <w:t>Законом</w:t>
      </w:r>
      <w:r>
        <w:rPr>
          <w:rFonts w:ascii="Times New Roman"/>
          <w:b w:val="false"/>
          <w:i w:val="false"/>
          <w:color w:val="000000"/>
          <w:sz w:val="28"/>
        </w:rPr>
        <w:t>, то обращение в суд допускается после обжалования в досудебном порядке.</w:t>
      </w:r>
    </w:p>
    <w:bookmarkEnd w:id="89"/>
    <w:bookmarkStart w:name="z433" w:id="90"/>
    <w:p>
      <w:pPr>
        <w:spacing w:after="0"/>
        <w:ind w:left="0"/>
        <w:jc w:val="left"/>
      </w:pPr>
      <w:r>
        <w:rPr>
          <w:rFonts w:ascii="Times New Roman"/>
          <w:b/>
          <w:i w:val="false"/>
          <w:color w:val="000000"/>
        </w:rPr>
        <w:t xml:space="preserve"> Глава 5. Порядок выдачи, переоформления, подтверждение действия сертификата специалиста в сфере санитарно-эпидемиологического благополучия населения</w:t>
      </w:r>
    </w:p>
    <w:bookmarkEnd w:id="90"/>
    <w:p>
      <w:pPr>
        <w:spacing w:after="0"/>
        <w:ind w:left="0"/>
        <w:jc w:val="both"/>
      </w:pPr>
      <w:bookmarkStart w:name="z434" w:id="91"/>
      <w:r>
        <w:rPr>
          <w:rFonts w:ascii="Times New Roman"/>
          <w:b w:val="false"/>
          <w:i w:val="false"/>
          <w:color w:val="ff0000"/>
          <w:sz w:val="28"/>
        </w:rPr>
        <w:t xml:space="preserve">
      Сноска. Правила дополнены главой 5 в соответствии с приказом Министра здравоохранения РК от 27.01.2023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Исключен приказом Министра здравоохранения РК от 10.11.2025 </w:t>
      </w:r>
      <w:r>
        <w:rPr>
          <w:rFonts w:ascii="Times New Roman"/>
          <w:b w:val="false"/>
          <w:i w:val="false"/>
          <w:color w:val="000000"/>
          <w:sz w:val="28"/>
        </w:rPr>
        <w:t>№ 140</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435" w:id="92"/>
    <w:p>
      <w:pPr>
        <w:spacing w:after="0"/>
        <w:ind w:left="0"/>
        <w:jc w:val="both"/>
      </w:pPr>
      <w:r>
        <w:rPr>
          <w:rFonts w:ascii="Times New Roman"/>
          <w:b w:val="false"/>
          <w:i w:val="false"/>
          <w:color w:val="000000"/>
          <w:sz w:val="28"/>
        </w:rPr>
        <w:t xml:space="preserve">
      42. Сертификация специалистов в сфере санитарно-эпидемиологического благополучия населения проводится согласно Перечню специальностей и специализаций. </w:t>
      </w:r>
    </w:p>
    <w:bookmarkEnd w:id="92"/>
    <w:bookmarkStart w:name="z436" w:id="93"/>
    <w:p>
      <w:pPr>
        <w:spacing w:after="0"/>
        <w:ind w:left="0"/>
        <w:jc w:val="both"/>
      </w:pPr>
      <w:r>
        <w:rPr>
          <w:rFonts w:ascii="Times New Roman"/>
          <w:b w:val="false"/>
          <w:i w:val="false"/>
          <w:color w:val="000000"/>
          <w:sz w:val="28"/>
        </w:rPr>
        <w:t>
      43. Физическое лицо, получившие медицинское образование за пределами Республики Казахстан, допускается к сертификации, при условии признания его образования и (или) квалификации в соответствии с Правилами признания.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94"/>
    <w:p>
      <w:pPr>
        <w:spacing w:after="0"/>
        <w:ind w:left="0"/>
        <w:jc w:val="both"/>
      </w:pPr>
      <w:r>
        <w:rPr>
          <w:rFonts w:ascii="Times New Roman"/>
          <w:b w:val="false"/>
          <w:i w:val="false"/>
          <w:color w:val="000000"/>
          <w:sz w:val="28"/>
        </w:rPr>
        <w:t>
      46. Государственная услуга "Выдача сертификата специалиста в сфере санитарно-эпидемиологического благополучия населения" (далее – государственная услуга) оказывается территориальными департаментами Комитета санитарно-эпидемиологического контроля Министерства здравоохранения Республики Казахстан (далее – услугодатель) через веб-портал "электронного правительства" www.egov.kz, www.elicense.kz (далее – портал).</w:t>
      </w:r>
    </w:p>
    <w:bookmarkEnd w:id="94"/>
    <w:bookmarkStart w:name="z440" w:id="95"/>
    <w:p>
      <w:pPr>
        <w:spacing w:after="0"/>
        <w:ind w:left="0"/>
        <w:jc w:val="both"/>
      </w:pPr>
      <w:r>
        <w:rPr>
          <w:rFonts w:ascii="Times New Roman"/>
          <w:b w:val="false"/>
          <w:i w:val="false"/>
          <w:color w:val="000000"/>
          <w:sz w:val="28"/>
        </w:rPr>
        <w:t xml:space="preserve">
      47.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сертификата специалиста в сфере санитарно-эпидемиологического благополучия населения" (далее – Перечень №3)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95"/>
    <w:bookmarkStart w:name="z441" w:id="96"/>
    <w:p>
      <w:pPr>
        <w:spacing w:after="0"/>
        <w:ind w:left="0"/>
        <w:jc w:val="both"/>
      </w:pPr>
      <w:r>
        <w:rPr>
          <w:rFonts w:ascii="Times New Roman"/>
          <w:b w:val="false"/>
          <w:i w:val="false"/>
          <w:color w:val="000000"/>
          <w:sz w:val="28"/>
        </w:rPr>
        <w:t xml:space="preserve">
      48. Для получения сертификата, выдаваемого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физическое лицо (далее – услугополучатель) направляет услугодателю через портал документы согласно пункту 8 Перечня №3.</w:t>
      </w:r>
    </w:p>
    <w:bookmarkEnd w:id="96"/>
    <w:bookmarkStart w:name="z442" w:id="97"/>
    <w:p>
      <w:pPr>
        <w:spacing w:after="0"/>
        <w:ind w:left="0"/>
        <w:jc w:val="both"/>
      </w:pPr>
      <w:r>
        <w:rPr>
          <w:rFonts w:ascii="Times New Roman"/>
          <w:b w:val="false"/>
          <w:i w:val="false"/>
          <w:color w:val="000000"/>
          <w:sz w:val="28"/>
        </w:rPr>
        <w:t>
      49. Услугодатель в день поступления документов осуществляет их прием и регистрацию.</w:t>
      </w:r>
    </w:p>
    <w:bookmarkEnd w:id="97"/>
    <w:bookmarkStart w:name="z443" w:id="9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98"/>
    <w:bookmarkStart w:name="z444" w:id="99"/>
    <w:p>
      <w:pPr>
        <w:spacing w:after="0"/>
        <w:ind w:left="0"/>
        <w:jc w:val="both"/>
      </w:pPr>
      <w:r>
        <w:rPr>
          <w:rFonts w:ascii="Times New Roman"/>
          <w:b w:val="false"/>
          <w:i w:val="false"/>
          <w:color w:val="000000"/>
          <w:sz w:val="28"/>
        </w:rPr>
        <w:t>
      50. При представлении услугополучателем неполного пакета документов и (или) документов с истекшим сроком действия услугодатель в течение 2 (двух) рабочих дней со дня регистрации представленных документов готовит и направляет отказ в приеме заявления.</w:t>
      </w:r>
    </w:p>
    <w:bookmarkEnd w:id="99"/>
    <w:bookmarkStart w:name="z730" w:id="100"/>
    <w:p>
      <w:pPr>
        <w:spacing w:after="0"/>
        <w:ind w:left="0"/>
        <w:jc w:val="both"/>
      </w:pPr>
      <w:r>
        <w:rPr>
          <w:rFonts w:ascii="Times New Roman"/>
          <w:b w:val="false"/>
          <w:i w:val="false"/>
          <w:color w:val="000000"/>
          <w:sz w:val="28"/>
        </w:rPr>
        <w:t xml:space="preserve">
      Отказ в приеме заявления, подписанный ЭЦП руководителя услугодателя, направляется услугополучателю в форме электронного документа.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101"/>
    <w:p>
      <w:pPr>
        <w:spacing w:after="0"/>
        <w:ind w:left="0"/>
        <w:jc w:val="both"/>
      </w:pPr>
      <w:r>
        <w:rPr>
          <w:rFonts w:ascii="Times New Roman"/>
          <w:b w:val="false"/>
          <w:i w:val="false"/>
          <w:color w:val="000000"/>
          <w:sz w:val="28"/>
        </w:rPr>
        <w:t>
      51. При предоставлении услугополучателем полного пакета документов услугодатель в течении 5 (пяти) рабочих дней рассматривает документы, указанные в пункте 8 Перечня №3, на соответствие требованиям настоящих Правил.</w:t>
      </w:r>
    </w:p>
    <w:bookmarkEnd w:id="101"/>
    <w:bookmarkStart w:name="z447" w:id="102"/>
    <w:p>
      <w:pPr>
        <w:spacing w:after="0"/>
        <w:ind w:left="0"/>
        <w:jc w:val="both"/>
      </w:pPr>
      <w:r>
        <w:rPr>
          <w:rFonts w:ascii="Times New Roman"/>
          <w:b w:val="false"/>
          <w:i w:val="false"/>
          <w:color w:val="000000"/>
          <w:sz w:val="28"/>
        </w:rPr>
        <w:t>
      При положительном заключении услугодатель оформляет и выдает сертификат специалиста.</w:t>
      </w:r>
    </w:p>
    <w:bookmarkEnd w:id="102"/>
    <w:bookmarkStart w:name="z448" w:id="103"/>
    <w:p>
      <w:pPr>
        <w:spacing w:after="0"/>
        <w:ind w:left="0"/>
        <w:jc w:val="both"/>
      </w:pPr>
      <w:r>
        <w:rPr>
          <w:rFonts w:ascii="Times New Roman"/>
          <w:b w:val="false"/>
          <w:i w:val="false"/>
          <w:color w:val="000000"/>
          <w:sz w:val="28"/>
        </w:rPr>
        <w:t xml:space="preserve">
      52. При отрицательном заключении услугодатель в течение 1 (одного) рабочего дня подготавливает и направляет услугополучателю уведомление одним из способов, предусмотренных </w:t>
      </w:r>
      <w:r>
        <w:rPr>
          <w:rFonts w:ascii="Times New Roman"/>
          <w:b w:val="false"/>
          <w:i w:val="false"/>
          <w:color w:val="000000"/>
          <w:sz w:val="28"/>
        </w:rPr>
        <w:t>статьей 66</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о мотивированном отказе в оказании государственной услуги, а также о возможности выразить услугополучателю позицию по предварительному решению.</w:t>
      </w:r>
    </w:p>
    <w:bookmarkEnd w:id="103"/>
    <w:bookmarkStart w:name="z731" w:id="104"/>
    <w:p>
      <w:pPr>
        <w:spacing w:after="0"/>
        <w:ind w:left="0"/>
        <w:jc w:val="both"/>
      </w:pPr>
      <w:r>
        <w:rPr>
          <w:rFonts w:ascii="Times New Roman"/>
          <w:b w:val="false"/>
          <w:i w:val="false"/>
          <w:color w:val="000000"/>
          <w:sz w:val="28"/>
        </w:rPr>
        <w:t xml:space="preserve">
      Уведомление направляется должностным лицом услугодателя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не менее чем за 3 (три) рабочих дня до окончания услуги. Услугополучатель вправе предоставить или высказать возражение к предварительному решению услугодателя в срок не позднее 2 (двух) рабочих дней со дня получения уведомления.</w:t>
      </w:r>
    </w:p>
    <w:bookmarkEnd w:id="104"/>
    <w:bookmarkStart w:name="z732" w:id="105"/>
    <w:p>
      <w:pPr>
        <w:spacing w:after="0"/>
        <w:ind w:left="0"/>
        <w:jc w:val="both"/>
      </w:pPr>
      <w:r>
        <w:rPr>
          <w:rFonts w:ascii="Times New Roman"/>
          <w:b w:val="false"/>
          <w:i w:val="false"/>
          <w:color w:val="000000"/>
          <w:sz w:val="28"/>
        </w:rPr>
        <w:t xml:space="preserve">
      По результатам проведения заслушивания услугодатель оформляет и выдает разрешение либо направляет мотивированный ответ об отказе в оказании государственной услуги.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106"/>
    <w:p>
      <w:pPr>
        <w:spacing w:after="0"/>
        <w:ind w:left="0"/>
        <w:jc w:val="both"/>
      </w:pPr>
      <w:r>
        <w:rPr>
          <w:rFonts w:ascii="Times New Roman"/>
          <w:b w:val="false"/>
          <w:i w:val="false"/>
          <w:color w:val="000000"/>
          <w:sz w:val="28"/>
        </w:rPr>
        <w:t>
      53. Результатом оказания государственной услуги является сертификат либо мотивированный отказ в оказании государственной услуги, который оформляется в электронной форме, удостоверяется ЭЦП уполномоченного лица услугодателя, направляется на портал и хранится в "личном кабинете" услугополучателя.</w:t>
      </w:r>
    </w:p>
    <w:bookmarkEnd w:id="106"/>
    <w:bookmarkStart w:name="z452" w:id="107"/>
    <w:p>
      <w:pPr>
        <w:spacing w:after="0"/>
        <w:ind w:left="0"/>
        <w:jc w:val="both"/>
      </w:pPr>
      <w:r>
        <w:rPr>
          <w:rFonts w:ascii="Times New Roman"/>
          <w:b w:val="false"/>
          <w:i w:val="false"/>
          <w:color w:val="000000"/>
          <w:sz w:val="28"/>
        </w:rPr>
        <w:t>
      54. Услугодатель из соответствующих государственных информационных систем через шлюз "электронного правительства" получает сведения о:</w:t>
      </w:r>
    </w:p>
    <w:bookmarkEnd w:id="107"/>
    <w:bookmarkStart w:name="z954" w:id="108"/>
    <w:p>
      <w:pPr>
        <w:spacing w:after="0"/>
        <w:ind w:left="0"/>
        <w:jc w:val="both"/>
      </w:pPr>
      <w:r>
        <w:rPr>
          <w:rFonts w:ascii="Times New Roman"/>
          <w:b w:val="false"/>
          <w:i w:val="false"/>
          <w:color w:val="000000"/>
          <w:sz w:val="28"/>
        </w:rPr>
        <w:t>
      1) наличии высшего и (или) послевузовского образования;</w:t>
      </w:r>
    </w:p>
    <w:bookmarkEnd w:id="108"/>
    <w:bookmarkStart w:name="z955" w:id="109"/>
    <w:p>
      <w:pPr>
        <w:spacing w:after="0"/>
        <w:ind w:left="0"/>
        <w:jc w:val="both"/>
      </w:pPr>
      <w:r>
        <w:rPr>
          <w:rFonts w:ascii="Times New Roman"/>
          <w:b w:val="false"/>
          <w:i w:val="false"/>
          <w:color w:val="000000"/>
          <w:sz w:val="28"/>
        </w:rPr>
        <w:t>
      2) наличии среднего (технического и профессионального) образования;</w:t>
      </w:r>
    </w:p>
    <w:bookmarkEnd w:id="109"/>
    <w:bookmarkStart w:name="z956" w:id="110"/>
    <w:p>
      <w:pPr>
        <w:spacing w:after="0"/>
        <w:ind w:left="0"/>
        <w:jc w:val="both"/>
      </w:pPr>
      <w:r>
        <w:rPr>
          <w:rFonts w:ascii="Times New Roman"/>
          <w:b w:val="false"/>
          <w:i w:val="false"/>
          <w:color w:val="000000"/>
          <w:sz w:val="28"/>
        </w:rPr>
        <w:t>
      3) изменении имени, отчества (при его наличии), фамилии или о заключении брака (супружества) или о расторжении брака (супружества), для услогополучателей, изменивших имя, отчество (при его наличии), фамилию после получения документов об образовании;</w:t>
      </w:r>
    </w:p>
    <w:bookmarkEnd w:id="110"/>
    <w:bookmarkStart w:name="z957" w:id="111"/>
    <w:p>
      <w:pPr>
        <w:spacing w:after="0"/>
        <w:ind w:left="0"/>
        <w:jc w:val="both"/>
      </w:pPr>
      <w:r>
        <w:rPr>
          <w:rFonts w:ascii="Times New Roman"/>
          <w:b w:val="false"/>
          <w:i w:val="false"/>
          <w:color w:val="000000"/>
          <w:sz w:val="28"/>
        </w:rPr>
        <w:t>
      4) наличии действующего сертификата по заявляемой специальности или специализации;</w:t>
      </w:r>
    </w:p>
    <w:bookmarkEnd w:id="111"/>
    <w:bookmarkStart w:name="z958" w:id="112"/>
    <w:p>
      <w:pPr>
        <w:spacing w:after="0"/>
        <w:ind w:left="0"/>
        <w:jc w:val="both"/>
      </w:pPr>
      <w:r>
        <w:rPr>
          <w:rFonts w:ascii="Times New Roman"/>
          <w:b w:val="false"/>
          <w:i w:val="false"/>
          <w:color w:val="000000"/>
          <w:sz w:val="28"/>
        </w:rPr>
        <w:t>
      5) результате оценки профессиональной подготовленности, полученном в соответствии с Правилами оценки знаний и навыков;</w:t>
      </w:r>
    </w:p>
    <w:bookmarkEnd w:id="112"/>
    <w:bookmarkStart w:name="z959" w:id="113"/>
    <w:p>
      <w:pPr>
        <w:spacing w:after="0"/>
        <w:ind w:left="0"/>
        <w:jc w:val="both"/>
      </w:pPr>
      <w:r>
        <w:rPr>
          <w:rFonts w:ascii="Times New Roman"/>
          <w:b w:val="false"/>
          <w:i w:val="false"/>
          <w:color w:val="000000"/>
          <w:sz w:val="28"/>
        </w:rPr>
        <w:t xml:space="preserve">
      6) документах, подтверждающих трудовую деятельность услугополучателя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(о профилях работников и учета трудовых договоров);</w:t>
      </w:r>
    </w:p>
    <w:bookmarkEnd w:id="113"/>
    <w:bookmarkStart w:name="z960" w:id="114"/>
    <w:p>
      <w:pPr>
        <w:spacing w:after="0"/>
        <w:ind w:left="0"/>
        <w:jc w:val="both"/>
      </w:pPr>
      <w:r>
        <w:rPr>
          <w:rFonts w:ascii="Times New Roman"/>
          <w:b w:val="false"/>
          <w:i w:val="false"/>
          <w:color w:val="000000"/>
          <w:sz w:val="28"/>
        </w:rPr>
        <w:t>
      7) свидетельстве о сертификационном курсе с приложением (транскрипт) о специализации;</w:t>
      </w:r>
    </w:p>
    <w:bookmarkEnd w:id="114"/>
    <w:bookmarkStart w:name="z961" w:id="115"/>
    <w:p>
      <w:pPr>
        <w:spacing w:after="0"/>
        <w:ind w:left="0"/>
        <w:jc w:val="both"/>
      </w:pPr>
      <w:r>
        <w:rPr>
          <w:rFonts w:ascii="Times New Roman"/>
          <w:b w:val="false"/>
          <w:i w:val="false"/>
          <w:color w:val="000000"/>
          <w:sz w:val="28"/>
        </w:rPr>
        <w:t>
      8) наличии либо отсутствии запрета на осуществление деятельности по заявляемой специальности или специализации.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здравоохранения РК от 03.03.2026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116"/>
    <w:p>
      <w:pPr>
        <w:spacing w:after="0"/>
        <w:ind w:left="0"/>
        <w:jc w:val="both"/>
      </w:pPr>
      <w:r>
        <w:rPr>
          <w:rFonts w:ascii="Times New Roman"/>
          <w:b w:val="false"/>
          <w:i w:val="false"/>
          <w:color w:val="000000"/>
          <w:sz w:val="28"/>
        </w:rPr>
        <w:t>
      55. Для подтверждения сертификата, направляет услугодателю через портал документы согласно пункту 8 Перечня №3.</w:t>
      </w:r>
    </w:p>
    <w:bookmarkEnd w:id="116"/>
    <w:bookmarkStart w:name="z458" w:id="117"/>
    <w:p>
      <w:pPr>
        <w:spacing w:after="0"/>
        <w:ind w:left="0"/>
        <w:jc w:val="both"/>
      </w:pPr>
      <w:r>
        <w:rPr>
          <w:rFonts w:ascii="Times New Roman"/>
          <w:b w:val="false"/>
          <w:i w:val="false"/>
          <w:color w:val="000000"/>
          <w:sz w:val="28"/>
        </w:rPr>
        <w:t>
      Услугодатель осуществляет аналогичные процедуры, предусмотренные пунктами 48 – 52 настоящих Правил.</w:t>
      </w:r>
    </w:p>
    <w:bookmarkEnd w:id="117"/>
    <w:bookmarkStart w:name="z459" w:id="118"/>
    <w:p>
      <w:pPr>
        <w:spacing w:after="0"/>
        <w:ind w:left="0"/>
        <w:jc w:val="both"/>
      </w:pPr>
      <w:r>
        <w:rPr>
          <w:rFonts w:ascii="Times New Roman"/>
          <w:b w:val="false"/>
          <w:i w:val="false"/>
          <w:color w:val="000000"/>
          <w:sz w:val="28"/>
        </w:rPr>
        <w:t>
      56. Переоформление сертификата осуществляется, в следующих случаях:</w:t>
      </w:r>
    </w:p>
    <w:bookmarkEnd w:id="118"/>
    <w:bookmarkStart w:name="z460" w:id="119"/>
    <w:p>
      <w:pPr>
        <w:spacing w:after="0"/>
        <w:ind w:left="0"/>
        <w:jc w:val="both"/>
      </w:pPr>
      <w:r>
        <w:rPr>
          <w:rFonts w:ascii="Times New Roman"/>
          <w:b w:val="false"/>
          <w:i w:val="false"/>
          <w:color w:val="000000"/>
          <w:sz w:val="28"/>
        </w:rPr>
        <w:t>
      1) выявления в документе ошибок (опечаток);</w:t>
      </w:r>
    </w:p>
    <w:bookmarkEnd w:id="119"/>
    <w:bookmarkStart w:name="z461" w:id="120"/>
    <w:p>
      <w:pPr>
        <w:spacing w:after="0"/>
        <w:ind w:left="0"/>
        <w:jc w:val="both"/>
      </w:pPr>
      <w:r>
        <w:rPr>
          <w:rFonts w:ascii="Times New Roman"/>
          <w:b w:val="false"/>
          <w:i w:val="false"/>
          <w:color w:val="000000"/>
          <w:sz w:val="28"/>
        </w:rPr>
        <w:t xml:space="preserve">
      2) изменения фамилии, имени, отчества (при его наличии); </w:t>
      </w:r>
    </w:p>
    <w:bookmarkEnd w:id="120"/>
    <w:bookmarkStart w:name="z462" w:id="121"/>
    <w:p>
      <w:pPr>
        <w:spacing w:after="0"/>
        <w:ind w:left="0"/>
        <w:jc w:val="both"/>
      </w:pPr>
      <w:r>
        <w:rPr>
          <w:rFonts w:ascii="Times New Roman"/>
          <w:b w:val="false"/>
          <w:i w:val="false"/>
          <w:color w:val="000000"/>
          <w:sz w:val="28"/>
        </w:rPr>
        <w:t>
      3) наличия требования о переоформлении в законах Республики Казахстан.</w:t>
      </w:r>
    </w:p>
    <w:bookmarkEnd w:id="121"/>
    <w:bookmarkStart w:name="z463" w:id="122"/>
    <w:p>
      <w:pPr>
        <w:spacing w:after="0"/>
        <w:ind w:left="0"/>
        <w:jc w:val="both"/>
      </w:pPr>
      <w:r>
        <w:rPr>
          <w:rFonts w:ascii="Times New Roman"/>
          <w:b w:val="false"/>
          <w:i w:val="false"/>
          <w:color w:val="000000"/>
          <w:sz w:val="28"/>
        </w:rPr>
        <w:t xml:space="preserve">
      57. По основаниям, предусмотренным пунктом 56 настоящих Правил, при переоформлении сертификата услугополучатель направляет услугодателю через портал заявление по форме, предусмотренной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 и документы согласно пункту 8 Перечня №3.</w:t>
      </w:r>
    </w:p>
    <w:bookmarkEnd w:id="122"/>
    <w:bookmarkStart w:name="z962" w:id="123"/>
    <w:p>
      <w:pPr>
        <w:spacing w:after="0"/>
        <w:ind w:left="0"/>
        <w:jc w:val="both"/>
      </w:pPr>
      <w:r>
        <w:rPr>
          <w:rFonts w:ascii="Times New Roman"/>
          <w:b w:val="false"/>
          <w:i w:val="false"/>
          <w:color w:val="000000"/>
          <w:sz w:val="28"/>
        </w:rPr>
        <w:t xml:space="preserve">
      Услугодатель осуществляет аналогичные процедуры, предусмотренные пунктами 48 – 52 настоящих Правил.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здравоохранения РК от 03.03.2026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124"/>
    <w:p>
      <w:pPr>
        <w:spacing w:after="0"/>
        <w:ind w:left="0"/>
        <w:jc w:val="both"/>
      </w:pPr>
      <w:r>
        <w:rPr>
          <w:rFonts w:ascii="Times New Roman"/>
          <w:b w:val="false"/>
          <w:i w:val="false"/>
          <w:color w:val="000000"/>
          <w:sz w:val="28"/>
        </w:rPr>
        <w:t>
      58. При предусмотренных в пункте 56 настоящих Правил, переоформление сертификата специалиста проводится с обязательным указанием сведений о ранее выданном сертификате специалиста.</w:t>
      </w:r>
    </w:p>
    <w:bookmarkEnd w:id="124"/>
    <w:bookmarkStart w:name="z466" w:id="125"/>
    <w:p>
      <w:pPr>
        <w:spacing w:after="0"/>
        <w:ind w:left="0"/>
        <w:jc w:val="both"/>
      </w:pPr>
      <w:r>
        <w:rPr>
          <w:rFonts w:ascii="Times New Roman"/>
          <w:b w:val="false"/>
          <w:i w:val="false"/>
          <w:color w:val="000000"/>
          <w:sz w:val="28"/>
        </w:rPr>
        <w:t>
      59. Услугодатель отказывает в переоформлении сертификата специалиста, инициированном по основаниям, предусмотренным пунктом 56 настоящих Правил, при непредставлении или ненадлежащего оформления подтверждающих документов.</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государственного</w:t>
            </w:r>
            <w:r>
              <w:br/>
            </w:r>
            <w:r>
              <w:rPr>
                <w:rFonts w:ascii="Times New Roman"/>
                <w:b w:val="false"/>
                <w:i w:val="false"/>
                <w:color w:val="000000"/>
                <w:sz w:val="20"/>
              </w:rPr>
              <w:t>органа) (фамилия,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индивидуальны</w:t>
            </w:r>
            <w:r>
              <w:br/>
            </w:r>
            <w:r>
              <w:rPr>
                <w:rFonts w:ascii="Times New Roman"/>
                <w:b w:val="false"/>
                <w:i w:val="false"/>
                <w:color w:val="000000"/>
                <w:sz w:val="20"/>
              </w:rPr>
              <w:t>идентификационный номер (ИИН)</w:t>
            </w:r>
            <w:r>
              <w:br/>
            </w:r>
            <w:r>
              <w:rPr>
                <w:rFonts w:ascii="Times New Roman"/>
                <w:b w:val="false"/>
                <w:i w:val="false"/>
                <w:color w:val="000000"/>
                <w:sz w:val="20"/>
              </w:rPr>
              <w:t>Место проживания</w:t>
            </w:r>
          </w:p>
        </w:tc>
      </w:tr>
    </w:tbl>
    <w:bookmarkStart w:name="z321" w:id="126"/>
    <w:p>
      <w:pPr>
        <w:spacing w:after="0"/>
        <w:ind w:left="0"/>
        <w:jc w:val="left"/>
      </w:pPr>
      <w:r>
        <w:rPr>
          <w:rFonts w:ascii="Times New Roman"/>
          <w:b/>
          <w:i w:val="false"/>
          <w:color w:val="000000"/>
        </w:rPr>
        <w:t xml:space="preserve"> Заявление</w:t>
      </w:r>
    </w:p>
    <w:bookmarkEnd w:id="126"/>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733" w:id="127"/>
      <w:r>
        <w:rPr>
          <w:rFonts w:ascii="Times New Roman"/>
          <w:b w:val="false"/>
          <w:i w:val="false"/>
          <w:color w:val="000000"/>
          <w:sz w:val="28"/>
        </w:rPr>
        <w:t>
      Прошу Вас выдать сертификат специалиста в области здравоохранения</w:t>
      </w:r>
    </w:p>
    <w:bookmarkEnd w:id="127"/>
    <w:p>
      <w:pPr>
        <w:spacing w:after="0"/>
        <w:ind w:left="0"/>
        <w:jc w:val="both"/>
      </w:pPr>
      <w:r>
        <w:rPr>
          <w:rFonts w:ascii="Times New Roman"/>
          <w:b w:val="false"/>
          <w:i w:val="false"/>
          <w:color w:val="000000"/>
          <w:sz w:val="28"/>
        </w:rPr>
        <w:t>по специальности или специализации ______________________________</w:t>
      </w:r>
    </w:p>
    <w:p>
      <w:pPr>
        <w:spacing w:after="0"/>
        <w:ind w:left="0"/>
        <w:jc w:val="both"/>
      </w:pPr>
      <w:r>
        <w:rPr>
          <w:rFonts w:ascii="Times New Roman"/>
          <w:b w:val="false"/>
          <w:i w:val="false"/>
          <w:color w:val="000000"/>
          <w:sz w:val="28"/>
        </w:rPr>
        <w:t>(наименование специальности или специализации)</w:t>
      </w:r>
    </w:p>
    <w:p>
      <w:pPr>
        <w:spacing w:after="0"/>
        <w:ind w:left="0"/>
        <w:jc w:val="both"/>
      </w:pPr>
      <w:r>
        <w:rPr>
          <w:rFonts w:ascii="Times New Roman"/>
          <w:b w:val="false"/>
          <w:i w:val="false"/>
          <w:color w:val="000000"/>
          <w:sz w:val="28"/>
        </w:rPr>
        <w:t>Уровень квалификации *____________</w:t>
      </w:r>
    </w:p>
    <w:p>
      <w:pPr>
        <w:spacing w:after="0"/>
        <w:ind w:left="0"/>
        <w:jc w:val="both"/>
      </w:pPr>
      <w:r>
        <w:rPr>
          <w:rFonts w:ascii="Times New Roman"/>
          <w:b w:val="false"/>
          <w:i w:val="false"/>
          <w:color w:val="000000"/>
          <w:sz w:val="28"/>
        </w:rPr>
        <w:t>Я предоставляю достоверные сведения и документы.</w:t>
      </w:r>
    </w:p>
    <w:p>
      <w:pPr>
        <w:spacing w:after="0"/>
        <w:ind w:left="0"/>
        <w:jc w:val="both"/>
      </w:pPr>
      <w:r>
        <w:rPr>
          <w:rFonts w:ascii="Times New Roman"/>
          <w:b w:val="false"/>
          <w:i w:val="false"/>
          <w:color w:val="000000"/>
          <w:sz w:val="28"/>
        </w:rPr>
        <w:t>Даю согласие на использование сведений, на сбор и обработку моих персональных</w:t>
      </w:r>
    </w:p>
    <w:p>
      <w:pPr>
        <w:spacing w:after="0"/>
        <w:ind w:left="0"/>
        <w:jc w:val="both"/>
      </w:pPr>
      <w:r>
        <w:rPr>
          <w:rFonts w:ascii="Times New Roman"/>
          <w:b w:val="false"/>
          <w:i w:val="false"/>
          <w:color w:val="000000"/>
          <w:sz w:val="28"/>
        </w:rPr>
        <w:t>данных, необходимых для оказания государственной услуги, а также передачу их</w:t>
      </w:r>
    </w:p>
    <w:p>
      <w:pPr>
        <w:spacing w:after="0"/>
        <w:ind w:left="0"/>
        <w:jc w:val="both"/>
      </w:pPr>
      <w:r>
        <w:rPr>
          <w:rFonts w:ascii="Times New Roman"/>
          <w:b w:val="false"/>
          <w:i w:val="false"/>
          <w:color w:val="000000"/>
          <w:sz w:val="28"/>
        </w:rPr>
        <w:t>в территориальные подразделения Комитета медицинского и фармацевтического</w:t>
      </w:r>
    </w:p>
    <w:p>
      <w:pPr>
        <w:spacing w:after="0"/>
        <w:ind w:left="0"/>
        <w:jc w:val="both"/>
      </w:pPr>
      <w:r>
        <w:rPr>
          <w:rFonts w:ascii="Times New Roman"/>
          <w:b w:val="false"/>
          <w:i w:val="false"/>
          <w:color w:val="000000"/>
          <w:sz w:val="28"/>
        </w:rPr>
        <w:t>контроля Министерства здравоохранения Республики Казахстан областей, городов</w:t>
      </w:r>
    </w:p>
    <w:p>
      <w:pPr>
        <w:spacing w:after="0"/>
        <w:ind w:left="0"/>
        <w:jc w:val="both"/>
      </w:pPr>
      <w:r>
        <w:rPr>
          <w:rFonts w:ascii="Times New Roman"/>
          <w:b w:val="false"/>
          <w:i w:val="false"/>
          <w:color w:val="000000"/>
          <w:sz w:val="28"/>
        </w:rPr>
        <w:t>Алматы, Шымкент и Астана.</w:t>
      </w:r>
    </w:p>
    <w:p>
      <w:pPr>
        <w:spacing w:after="0"/>
        <w:ind w:left="0"/>
        <w:jc w:val="both"/>
      </w:pPr>
      <w:r>
        <w:rPr>
          <w:rFonts w:ascii="Times New Roman"/>
          <w:b w:val="false"/>
          <w:i w:val="false"/>
          <w:color w:val="000000"/>
          <w:sz w:val="28"/>
        </w:rPr>
        <w:t>Срок согласия на сбор, обработку персональных данных действует в период оказания</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 xml:space="preserve">Примечание*: Уровень квалификации присваивается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здравоохранения Республики Казахстан от 20 декабря 2020 года № ҚР ДСМ-283/2020</w:t>
      </w:r>
    </w:p>
    <w:p>
      <w:pPr>
        <w:spacing w:after="0"/>
        <w:ind w:left="0"/>
        <w:jc w:val="both"/>
      </w:pPr>
      <w:r>
        <w:rPr>
          <w:rFonts w:ascii="Times New Roman"/>
          <w:b w:val="false"/>
          <w:i w:val="false"/>
          <w:color w:val="000000"/>
          <w:sz w:val="28"/>
        </w:rPr>
        <w:t>"Об утверждении правил подтверждения результатов непрерывного</w:t>
      </w:r>
    </w:p>
    <w:p>
      <w:pPr>
        <w:spacing w:after="0"/>
        <w:ind w:left="0"/>
        <w:jc w:val="both"/>
      </w:pPr>
      <w:r>
        <w:rPr>
          <w:rFonts w:ascii="Times New Roman"/>
          <w:b w:val="false"/>
          <w:i w:val="false"/>
          <w:color w:val="000000"/>
          <w:sz w:val="28"/>
        </w:rPr>
        <w:t>профессионального развития, присвоения и подтверждения уровня квалификации</w:t>
      </w:r>
    </w:p>
    <w:p>
      <w:pPr>
        <w:spacing w:after="0"/>
        <w:ind w:left="0"/>
        <w:jc w:val="both"/>
      </w:pPr>
      <w:r>
        <w:rPr>
          <w:rFonts w:ascii="Times New Roman"/>
          <w:b w:val="false"/>
          <w:i w:val="false"/>
          <w:color w:val="000000"/>
          <w:sz w:val="28"/>
        </w:rPr>
        <w:t>работников здравоохранения"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21843).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326" w:id="12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специалиста для допуска к клинической практике"</w:t>
      </w:r>
    </w:p>
    <w:bookmarkEnd w:id="128"/>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для допуска к клинической практике (далее – сертификат специалиста)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специалиста (на впервые заявляемую специальность или специализацию) услугополучатели с медицинским образованием представляет следующие документы и сведения:</w:t>
            </w:r>
          </w:p>
          <w:p>
            <w:pPr>
              <w:spacing w:after="20"/>
              <w:ind w:left="20"/>
              <w:jc w:val="both"/>
            </w:pPr>
            <w:r>
              <w:rPr>
                <w:rFonts w:ascii="Times New Roman"/>
                <w:b w:val="false"/>
                <w:i w:val="false"/>
                <w:color w:val="000000"/>
                <w:sz w:val="20"/>
              </w:rPr>
              <w:t xml:space="preserve">
1) заявление в форме электронного документа согласно приложению 1 к Правилам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под № 21818) (далее – Правила сертификации),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2) форма сведений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3) диплом о техническом и профессиональным, послесреднем, высшем, послевузовском медицинском образовании (для услугополучателей, окончивших обучение до 2015 года) (при отсутствии в информационных системах);</w:t>
            </w:r>
          </w:p>
          <w:p>
            <w:pPr>
              <w:spacing w:after="20"/>
              <w:ind w:left="20"/>
              <w:jc w:val="both"/>
            </w:pPr>
            <w:r>
              <w:rPr>
                <w:rFonts w:ascii="Times New Roman"/>
                <w:b w:val="false"/>
                <w:i w:val="false"/>
                <w:color w:val="000000"/>
                <w:sz w:val="20"/>
              </w:rPr>
              <w:t>
4) документы, подтверждающие квалификацию "Врач" и (или) завершение обучения в интернатуре и (или) резидентуре или клинической ординатуре (при наличии, для услугополучателей с высшим, послевузовским медицинским образованием), по специальностям, не предусматривающим окончание интернатуры, резидентуры – после завершения обучения в высшем учебном заведении;</w:t>
            </w:r>
          </w:p>
          <w:p>
            <w:pPr>
              <w:spacing w:after="20"/>
              <w:ind w:left="20"/>
              <w:jc w:val="both"/>
            </w:pPr>
            <w:r>
              <w:rPr>
                <w:rFonts w:ascii="Times New Roman"/>
                <w:b w:val="false"/>
                <w:i w:val="false"/>
                <w:color w:val="000000"/>
                <w:sz w:val="20"/>
              </w:rPr>
              <w:t xml:space="preserve">
5) документ о признании образования услугополучателя, получившего медицинское образование в других государствах и в международных или иностранных учебных заведениях (их филиалах), выданный в соответствии с приказами Министра просвещения Республики Казахстан от 28 июля 2023 года </w:t>
            </w:r>
            <w:r>
              <w:rPr>
                <w:rFonts w:ascii="Times New Roman"/>
                <w:b w:val="false"/>
                <w:i w:val="false"/>
                <w:color w:val="000000"/>
                <w:sz w:val="20"/>
              </w:rPr>
              <w:t>№ 230</w:t>
            </w:r>
            <w:r>
              <w:rPr>
                <w:rFonts w:ascii="Times New Roman"/>
                <w:b w:val="false"/>
                <w:i w:val="false"/>
                <w:color w:val="000000"/>
                <w:sz w:val="20"/>
              </w:rPr>
              <w:t xml:space="preserve"> "Об утверждении Правил признания документов о среднем, техническом и профессиональном, послесреднем образовании" (Зарегистрирован в Министерстве юстиции Республики Казахстан 2 августа 2023 года № 33219) и Министра науки и высшего образования Республики Казахстан от 12 июня 2023 года </w:t>
            </w:r>
            <w:r>
              <w:rPr>
                <w:rFonts w:ascii="Times New Roman"/>
                <w:b w:val="false"/>
                <w:i w:val="false"/>
                <w:color w:val="000000"/>
                <w:sz w:val="20"/>
              </w:rPr>
              <w:t>№ 268</w:t>
            </w:r>
            <w:r>
              <w:rPr>
                <w:rFonts w:ascii="Times New Roman"/>
                <w:b w:val="false"/>
                <w:i w:val="false"/>
                <w:color w:val="000000"/>
                <w:sz w:val="20"/>
              </w:rPr>
              <w:t xml:space="preserve"> "Об утверждении Правил признания документов об образовании" (зарегистрирован в Реестре государственной регистрации нормативных правовых актов под № 32800) (далее – Правила признания);</w:t>
            </w:r>
          </w:p>
          <w:p>
            <w:pPr>
              <w:spacing w:after="20"/>
              <w:ind w:left="20"/>
              <w:jc w:val="both"/>
            </w:pPr>
            <w:r>
              <w:rPr>
                <w:rFonts w:ascii="Times New Roman"/>
                <w:b w:val="false"/>
                <w:i w:val="false"/>
                <w:color w:val="000000"/>
                <w:sz w:val="20"/>
              </w:rPr>
              <w:t xml:space="preserve">
6) документы, подтверждающие результаты непрерывного профессионального развития работников системы здравоохранения, согласно </w:t>
            </w:r>
            <w:r>
              <w:rPr>
                <w:rFonts w:ascii="Times New Roman"/>
                <w:b w:val="false"/>
                <w:i w:val="false"/>
                <w:color w:val="000000"/>
                <w:sz w:val="20"/>
              </w:rPr>
              <w:t>приказу</w:t>
            </w:r>
            <w:r>
              <w:rPr>
                <w:rFonts w:ascii="Times New Roman"/>
                <w:b w:val="false"/>
                <w:i w:val="false"/>
                <w:color w:val="000000"/>
                <w:sz w:val="20"/>
              </w:rPr>
              <w:t xml:space="preserve"> МЗ РК от 20 декабря 2020 года № ҚР ДСМ -283/2020 "Об утверждении правил подтверждения результатов непрерывного профессионального развития, присвоения и подтверждения уровней квалификации работников здравоохранения" (зарегистрирован в Реестр государственной регистрации нормативных правовых актов № 21843) (далее - Правилам подтверждения результатов непрерывного профессионального развития) (при отсутствии сведений на сервисе цифровых документов через реализованную интеграцию (далее – сервис) (при их наличии);</w:t>
            </w:r>
          </w:p>
          <w:p>
            <w:pPr>
              <w:spacing w:after="20"/>
              <w:ind w:left="20"/>
              <w:jc w:val="both"/>
            </w:pPr>
            <w:r>
              <w:rPr>
                <w:rFonts w:ascii="Times New Roman"/>
                <w:b w:val="false"/>
                <w:i w:val="false"/>
                <w:color w:val="000000"/>
                <w:sz w:val="20"/>
              </w:rPr>
              <w:t xml:space="preserve">
7) свидетельство о повышении квалификации по заявляемой специальности или специализации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(далее – Правила дополнительного образования) (зарегистрирован в Реестре государственной регистрации нормативных правовых актов под № 21847) на момент сертификации в общем объеме не менее:</w:t>
            </w:r>
          </w:p>
          <w:p>
            <w:pPr>
              <w:spacing w:after="20"/>
              <w:ind w:left="20"/>
              <w:jc w:val="both"/>
            </w:pPr>
            <w:r>
              <w:rPr>
                <w:rFonts w:ascii="Times New Roman"/>
                <w:b w:val="false"/>
                <w:i w:val="false"/>
                <w:color w:val="000000"/>
                <w:sz w:val="20"/>
              </w:rPr>
              <w:t>
5 кредитов (150 академических часов) повышения квалификации для услугополучателей, имеющих перерыв трудовой деятельности по заявляемой специальности или специализации менее или более 3 (трех) лет, при отсутствии сертификата специалиста или при истечении срока действия ранее выданного сертификата специалиста менее или более 3 (трех) лет (для услугополучателей, претендующих на уровень квалификации 4.0, 5.0, 6.0, 7.0 (I) или 7.1 (R)).</w:t>
            </w:r>
          </w:p>
          <w:p>
            <w:pPr>
              <w:spacing w:after="20"/>
              <w:ind w:left="20"/>
              <w:jc w:val="both"/>
            </w:pPr>
            <w:r>
              <w:rPr>
                <w:rFonts w:ascii="Times New Roman"/>
                <w:b w:val="false"/>
                <w:i w:val="false"/>
                <w:color w:val="000000"/>
                <w:sz w:val="20"/>
              </w:rPr>
              <w:t>
 К документу, выданному на иностранном языке, дополнительно предоставляется нотариально заверенный перевод на казахском или русском языках.</w:t>
            </w:r>
          </w:p>
          <w:p>
            <w:pPr>
              <w:spacing w:after="20"/>
              <w:ind w:left="20"/>
              <w:jc w:val="both"/>
            </w:pPr>
            <w:r>
              <w:rPr>
                <w:rFonts w:ascii="Times New Roman"/>
                <w:b w:val="false"/>
                <w:i w:val="false"/>
                <w:color w:val="000000"/>
                <w:sz w:val="20"/>
              </w:rPr>
              <w:t xml:space="preserve">
Услугополучатели, не получившие сертификат специалиста в течение 3 (трех) лет, с момента окончания организации медицинского образования, а также претендующие на новую специальность или специализацию не предоставляют свидетельство о повышении квалификации по заявляемой специальности; </w:t>
            </w:r>
          </w:p>
          <w:p>
            <w:pPr>
              <w:spacing w:after="20"/>
              <w:ind w:left="20"/>
              <w:jc w:val="both"/>
            </w:pPr>
            <w:r>
              <w:rPr>
                <w:rFonts w:ascii="Times New Roman"/>
                <w:b w:val="false"/>
                <w:i w:val="false"/>
                <w:color w:val="000000"/>
                <w:sz w:val="20"/>
              </w:rPr>
              <w:t>
8) свидетельство о сертификационном курсе с приложением по специализации (транскрипт) (для услугополучателей, претендующих на получение сертификата специалиста по специализации) (при отсутствии сведений на сервисе) (при его наличии);</w:t>
            </w:r>
          </w:p>
          <w:p>
            <w:pPr>
              <w:spacing w:after="20"/>
              <w:ind w:left="20"/>
              <w:jc w:val="both"/>
            </w:pPr>
            <w:r>
              <w:rPr>
                <w:rFonts w:ascii="Times New Roman"/>
                <w:b w:val="false"/>
                <w:i w:val="false"/>
                <w:color w:val="000000"/>
                <w:sz w:val="20"/>
              </w:rPr>
              <w:t xml:space="preserve">
9) результат оценки профессиональной подготовленности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 для услугополучателей имеющих перерыв трудовой деятельности по заявляемой специальности или специализации более 3 (трех) лет, при отсутствии сертификата специалиста или при истечении срока действия ранее полученного сертификата специалиста более 3 (трех) лет, а также претендующие на новую специальность или специализацию (в том числе для лиц, получивших медицинское образование за рубежом) (при отсутствии сведений на сервисе) (при его наличии);</w:t>
            </w:r>
          </w:p>
          <w:p>
            <w:pPr>
              <w:spacing w:after="20"/>
              <w:ind w:left="20"/>
              <w:jc w:val="both"/>
            </w:pPr>
            <w:r>
              <w:rPr>
                <w:rFonts w:ascii="Times New Roman"/>
                <w:b w:val="false"/>
                <w:i w:val="false"/>
                <w:color w:val="000000"/>
                <w:sz w:val="20"/>
              </w:rPr>
              <w:t xml:space="preserve">
10) документ, подтверждающий трудовую деятельность услугополучателя,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о профилях работников и учета трудовых договоров на сервисе) (при его наличии).</w:t>
            </w:r>
          </w:p>
          <w:p>
            <w:pPr>
              <w:spacing w:after="20"/>
              <w:ind w:left="20"/>
              <w:jc w:val="both"/>
            </w:pPr>
            <w:r>
              <w:rPr>
                <w:rFonts w:ascii="Times New Roman"/>
                <w:b w:val="false"/>
                <w:i w:val="false"/>
                <w:color w:val="000000"/>
                <w:sz w:val="20"/>
              </w:rPr>
              <w:t>
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(трех) лет по заявляемой специальности или специализации, претендуют на получение сертификата специалиста как на впервые заявляемую специальность или специализацию с предоставлением результата оценки и навыков.</w:t>
            </w:r>
          </w:p>
          <w:p>
            <w:pPr>
              <w:spacing w:after="20"/>
              <w:ind w:left="20"/>
              <w:jc w:val="both"/>
            </w:pPr>
            <w:r>
              <w:rPr>
                <w:rFonts w:ascii="Times New Roman"/>
                <w:b w:val="false"/>
                <w:i w:val="false"/>
                <w:color w:val="000000"/>
                <w:sz w:val="20"/>
              </w:rPr>
              <w:t xml:space="preserve">
Услугополучатели получают сертификат специалиста по специальностям или специализациям, указанным в Перечне специальностей и специализаций, подлежащих сертификации специалистов в области здравоохранения, утвержденном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ноября 2020 года ҚР ДСМ-218/2020 "Об утверждении перечня специальностей и специализаций, подлежащих сертификации специалистов в области здравоохранения" (зарегистрирован в Реестре государственной регистрации нормативных правовых актов под № 21699) (далее – Перечень специальностей).</w:t>
            </w:r>
          </w:p>
          <w:p>
            <w:pPr>
              <w:spacing w:after="20"/>
              <w:ind w:left="20"/>
              <w:jc w:val="both"/>
            </w:pPr>
            <w:r>
              <w:rPr>
                <w:rFonts w:ascii="Times New Roman"/>
                <w:b w:val="false"/>
                <w:i w:val="false"/>
                <w:color w:val="000000"/>
                <w:sz w:val="20"/>
              </w:rPr>
              <w:t>
Для подтверждения действующего или с истекшим сроком действия менее 3 (трех)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 к Правилам сертификации, удостоверенное ЭЦП услугополучателя;</w:t>
            </w:r>
          </w:p>
          <w:p>
            <w:pPr>
              <w:spacing w:after="20"/>
              <w:ind w:left="20"/>
              <w:jc w:val="both"/>
            </w:pPr>
            <w:r>
              <w:rPr>
                <w:rFonts w:ascii="Times New Roman"/>
                <w:b w:val="false"/>
                <w:i w:val="false"/>
                <w:color w:val="000000"/>
                <w:sz w:val="20"/>
              </w:rPr>
              <w:t>
2) форма сведений согласно приложению к настоящему перечню основных требований к оказанию услуги;</w:t>
            </w:r>
          </w:p>
          <w:p>
            <w:pPr>
              <w:spacing w:after="20"/>
              <w:ind w:left="20"/>
              <w:jc w:val="both"/>
            </w:pPr>
            <w:r>
              <w:rPr>
                <w:rFonts w:ascii="Times New Roman"/>
                <w:b w:val="false"/>
                <w:i w:val="false"/>
                <w:color w:val="000000"/>
                <w:sz w:val="20"/>
              </w:rPr>
              <w:t>
3) документы, подтверждающие результаты непрерывного профессионального развития работников системы здравоохранения и результаты оценки профессиональной подготовленности, согласно Правилам подтверждения результатов непрерывного профессионального развития для услугополучателей,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 (при отсутствии сведений на сервисе цифровых документов через реализованную интеграцию (далее – сервис) (при их наличии);</w:t>
            </w:r>
          </w:p>
          <w:p>
            <w:pPr>
              <w:spacing w:after="20"/>
              <w:ind w:left="20"/>
              <w:jc w:val="both"/>
            </w:pPr>
            <w:r>
              <w:rPr>
                <w:rFonts w:ascii="Times New Roman"/>
                <w:b w:val="false"/>
                <w:i w:val="false"/>
                <w:color w:val="000000"/>
                <w:sz w:val="20"/>
              </w:rPr>
              <w:t>
4) свидетельство о повышении квалификации по заявляемой специальности или специализации в соответствии с Правилами дополнительного образования на момент сертификации в общем объеме не менее:</w:t>
            </w:r>
          </w:p>
          <w:p>
            <w:pPr>
              <w:spacing w:after="20"/>
              <w:ind w:left="20"/>
              <w:jc w:val="both"/>
            </w:pPr>
            <w:r>
              <w:rPr>
                <w:rFonts w:ascii="Times New Roman"/>
                <w:b w:val="false"/>
                <w:i w:val="false"/>
                <w:color w:val="000000"/>
                <w:sz w:val="20"/>
              </w:rPr>
              <w:t>
5 кредитов (150 академических часов) повышения квалификации базового уровня для услугополучателей, подтверждающих, имеющийся сертификат специалиста по заявляемой специальности с уровнем квалификации (4.0, 5.0, 6.0, 7.0 (I) или 7.1 (R)).</w:t>
            </w:r>
          </w:p>
          <w:p>
            <w:pPr>
              <w:spacing w:after="20"/>
              <w:ind w:left="20"/>
              <w:jc w:val="both"/>
            </w:pPr>
            <w:r>
              <w:rPr>
                <w:rFonts w:ascii="Times New Roman"/>
                <w:b w:val="false"/>
                <w:i w:val="false"/>
                <w:color w:val="000000"/>
                <w:sz w:val="20"/>
              </w:rPr>
              <w:t>
К документу, выданному на иностранном языке, дополнительно предоставляется нотариально заверенный перевод на казахском или русском языках.</w:t>
            </w:r>
          </w:p>
          <w:p>
            <w:pPr>
              <w:spacing w:after="20"/>
              <w:ind w:left="20"/>
              <w:jc w:val="both"/>
            </w:pPr>
            <w:r>
              <w:rPr>
                <w:rFonts w:ascii="Times New Roman"/>
                <w:b w:val="false"/>
                <w:i w:val="false"/>
                <w:color w:val="000000"/>
                <w:sz w:val="20"/>
              </w:rPr>
              <w:t>
5) свидетельство о сертификационном курсе с приложением по специализации (транскрипт) (для услугополучателей, претендующих на получение сертификата специалиста по специализации) (при отсутствии сведений на сервисе) (при его наличии);</w:t>
            </w:r>
          </w:p>
          <w:p>
            <w:pPr>
              <w:spacing w:after="20"/>
              <w:ind w:left="20"/>
              <w:jc w:val="both"/>
            </w:pPr>
            <w:r>
              <w:rPr>
                <w:rFonts w:ascii="Times New Roman"/>
                <w:b w:val="false"/>
                <w:i w:val="false"/>
                <w:color w:val="000000"/>
                <w:sz w:val="20"/>
              </w:rPr>
              <w:t xml:space="preserve">
6) документ, подтверждающий трудовую деятельность услугополучателя,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о профилях работников и учета трудовых договоров на сервисе);</w:t>
            </w:r>
          </w:p>
          <w:p>
            <w:pPr>
              <w:spacing w:after="20"/>
              <w:ind w:left="20"/>
              <w:jc w:val="both"/>
            </w:pPr>
            <w:r>
              <w:rPr>
                <w:rFonts w:ascii="Times New Roman"/>
                <w:b w:val="false"/>
                <w:i w:val="false"/>
                <w:color w:val="000000"/>
                <w:sz w:val="20"/>
              </w:rPr>
              <w:t>
7) документы, подтверждающие завершение обучения в интернатуре и (или) резидентуре или клинической ординатуре или переподготовке по заявляемой специальности (при его наличии), (удостоверение о переподготовке при наличии полученной услугополучателями с медицинским образованием до 15 ноября 2022 года);</w:t>
            </w:r>
          </w:p>
          <w:p>
            <w:pPr>
              <w:spacing w:after="20"/>
              <w:ind w:left="20"/>
              <w:jc w:val="both"/>
            </w:pPr>
            <w:r>
              <w:rPr>
                <w:rFonts w:ascii="Times New Roman"/>
                <w:b w:val="false"/>
                <w:i w:val="false"/>
                <w:color w:val="000000"/>
                <w:sz w:val="20"/>
              </w:rPr>
              <w:t>
8) копию сертификата специалиста по имеющейся специальности или специализации (при отсутствии сведений в сервисе) (для услугополучателей, имеющих недействительный сертификат специалиста или специализации по заявляемой специальности или специализации с истекшим сроком действия не превышающий 3 (трех) лет);</w:t>
            </w:r>
          </w:p>
          <w:p>
            <w:pPr>
              <w:spacing w:after="20"/>
              <w:ind w:left="20"/>
              <w:jc w:val="both"/>
            </w:pPr>
            <w:r>
              <w:rPr>
                <w:rFonts w:ascii="Times New Roman"/>
                <w:b w:val="false"/>
                <w:i w:val="false"/>
                <w:color w:val="000000"/>
                <w:sz w:val="20"/>
              </w:rPr>
              <w:t>
9) документ о признании образования услугополучателя, получившего медицинское образование в других государствах и в международных или иностранных учебных заведениях (их филиалах), выданный в соответствии с Правилами признания.</w:t>
            </w:r>
          </w:p>
          <w:p>
            <w:pPr>
              <w:spacing w:after="20"/>
              <w:ind w:left="20"/>
              <w:jc w:val="both"/>
            </w:pPr>
            <w:r>
              <w:rPr>
                <w:rFonts w:ascii="Times New Roman"/>
                <w:b w:val="false"/>
                <w:i w:val="false"/>
                <w:color w:val="000000"/>
                <w:sz w:val="20"/>
              </w:rPr>
              <w:t>
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(срок действия, специальность или специализацию).</w:t>
            </w:r>
          </w:p>
          <w:p>
            <w:pPr>
              <w:spacing w:after="20"/>
              <w:ind w:left="20"/>
              <w:jc w:val="both"/>
            </w:pPr>
            <w:r>
              <w:rPr>
                <w:rFonts w:ascii="Times New Roman"/>
                <w:b w:val="false"/>
                <w:i w:val="false"/>
                <w:color w:val="000000"/>
                <w:sz w:val="20"/>
              </w:rPr>
              <w:t>
При, соответствии данных из сервиса, действующий сертификат специалиста подтверждается с выдачей сертификата специалиста по заявляемой специальности или специализации на 5 (пять) лет по форме согласно приложению 4 к Правилам сертификации.</w:t>
            </w:r>
          </w:p>
          <w:p>
            <w:pPr>
              <w:spacing w:after="20"/>
              <w:ind w:left="20"/>
              <w:jc w:val="both"/>
            </w:pPr>
            <w:r>
              <w:rPr>
                <w:rFonts w:ascii="Times New Roman"/>
                <w:b w:val="false"/>
                <w:i w:val="false"/>
                <w:color w:val="000000"/>
                <w:sz w:val="20"/>
              </w:rPr>
              <w:t>
Услугополучатели, имеющие перерыв стажа менее 3 (трех) лет и (или) недействительный сертификат специалиста по заявляемой специальности или специализации, с истекшим сроком менее 3 (трех) лет, при подтверждении ранее полученного сертификата специалиста по заявляемой специальности или специализации результат оценки и навыков не предоставляют.</w:t>
            </w:r>
          </w:p>
          <w:p>
            <w:pPr>
              <w:spacing w:after="20"/>
              <w:ind w:left="20"/>
              <w:jc w:val="both"/>
            </w:pPr>
            <w:r>
              <w:rPr>
                <w:rFonts w:ascii="Times New Roman"/>
                <w:b w:val="false"/>
                <w:i w:val="false"/>
                <w:color w:val="000000"/>
                <w:sz w:val="20"/>
              </w:rPr>
              <w:t>
Услугополучатели, окончившие организации высшего и послевузовского медицинского образования до 2014 года по специальностям "Лечебное дело", "Педиатрия" и "Восточная медицина", претендующие на получение сертификата по медицинским специальностям, предусмотренным Перечнем специальностей при несоответствии специальности интернатуры, резидентуры, клинической ординатуры по заявляемой специальности, предоставляют документы о прохождении переподготовки по заявляемой специальности с указанием продолжительности обучения в часах (для действующих специалистов).</w:t>
            </w:r>
          </w:p>
          <w:p>
            <w:pPr>
              <w:spacing w:after="20"/>
              <w:ind w:left="20"/>
              <w:jc w:val="both"/>
            </w:pPr>
            <w:r>
              <w:rPr>
                <w:rFonts w:ascii="Times New Roman"/>
                <w:b w:val="false"/>
                <w:i w:val="false"/>
                <w:color w:val="000000"/>
                <w:sz w:val="20"/>
              </w:rPr>
              <w:t>
Услугополучателям, приступившим к медицинской, в том числе к клинической деятельности по заявляемой специальности до 1 января 2005 года и имеющих непрерывный стаж работы на момент подачи документов, который подтверждается записями в трудовой книжки (при ее наличии) или в индивидуальном трудовом договоре либо выписки из приказов о приеме и увольнении, прохождение переподготовки по заявляемой специальности не требуется.</w:t>
            </w:r>
          </w:p>
          <w:p>
            <w:pPr>
              <w:spacing w:after="20"/>
              <w:ind w:left="20"/>
              <w:jc w:val="both"/>
            </w:pPr>
            <w:r>
              <w:rPr>
                <w:rFonts w:ascii="Times New Roman"/>
                <w:b w:val="false"/>
                <w:i w:val="false"/>
                <w:color w:val="000000"/>
                <w:sz w:val="20"/>
              </w:rPr>
              <w:t xml:space="preserve">
Услугополучатели, окончившие организации высшего медицинского образования после 1998 года по специальностям "Лечебное дело", "Педиатрия", "Общая медицина", и по специальностям "Восточная медицина" и "Стоматология" после 2006 года, обязательным условием допуска к клинической практике является предоставление документа об окончании интернатуры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21 Закона Республики Казахстан "Об образовании" (далее – Закон "Об образовании").</w:t>
            </w:r>
          </w:p>
          <w:p>
            <w:pPr>
              <w:spacing w:after="20"/>
              <w:ind w:left="20"/>
              <w:jc w:val="both"/>
            </w:pPr>
            <w:r>
              <w:rPr>
                <w:rFonts w:ascii="Times New Roman"/>
                <w:b w:val="false"/>
                <w:i w:val="false"/>
                <w:color w:val="000000"/>
                <w:sz w:val="20"/>
              </w:rPr>
              <w:t xml:space="preserve">
Услугополучатели, окончившие организации высшего и послевузовского медицинского образования после 2013 года, претендующие на получение сертификата по клиническим специальностям, предусмотренных в Перечне специальностей, предоставляет документ об окончании резидентуры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22 Закона "Об образовании".</w:t>
            </w:r>
          </w:p>
          <w:p>
            <w:pPr>
              <w:spacing w:after="20"/>
              <w:ind w:left="20"/>
              <w:jc w:val="both"/>
            </w:pPr>
            <w:r>
              <w:rPr>
                <w:rFonts w:ascii="Times New Roman"/>
                <w:b w:val="false"/>
                <w:i w:val="false"/>
                <w:color w:val="000000"/>
                <w:sz w:val="20"/>
              </w:rPr>
              <w:t>
Услугополучатель, со средним техническим и профессиональным образованием, послесредним медицинским образованием для получения сертификата по специальностям, указанным в Перечне специальностей, предоставляет следующие документы с учетом года окончания обучения:</w:t>
            </w:r>
          </w:p>
          <w:p>
            <w:pPr>
              <w:spacing w:after="20"/>
              <w:ind w:left="20"/>
              <w:jc w:val="both"/>
            </w:pPr>
            <w:r>
              <w:rPr>
                <w:rFonts w:ascii="Times New Roman"/>
                <w:b w:val="false"/>
                <w:i w:val="false"/>
                <w:color w:val="000000"/>
                <w:sz w:val="20"/>
              </w:rPr>
              <w:t>
1) до 1 января 2005 года:</w:t>
            </w:r>
          </w:p>
          <w:p>
            <w:pPr>
              <w:spacing w:after="20"/>
              <w:ind w:left="20"/>
              <w:jc w:val="both"/>
            </w:pPr>
            <w:r>
              <w:rPr>
                <w:rFonts w:ascii="Times New Roman"/>
                <w:b w:val="false"/>
                <w:i w:val="false"/>
                <w:color w:val="000000"/>
                <w:sz w:val="20"/>
              </w:rPr>
              <w:t>
по специальности "Сестринское дело" - диплом о среднем медицинском образовании по специальности "Сестринское дело", "Лечебное дело", "Акушерское дело", диплом о высшем образовании по специальности "Лечебное дело", "Педиатрия", "Восточная медицина", "Общая медицина", бакалавры по специальностям "Общая медицина", "Сестринское дело", и документ о повышении квалификации по специальности "Сестринское дело" за последние 5 лет;</w:t>
            </w:r>
          </w:p>
          <w:p>
            <w:pPr>
              <w:spacing w:after="20"/>
              <w:ind w:left="20"/>
              <w:jc w:val="both"/>
            </w:pPr>
            <w:r>
              <w:rPr>
                <w:rFonts w:ascii="Times New Roman"/>
                <w:b w:val="false"/>
                <w:i w:val="false"/>
                <w:color w:val="000000"/>
                <w:sz w:val="20"/>
              </w:rPr>
              <w:t>
по специальности "Лечебное дело" - диплом медицинского образования по специальности "Лечебное дело", "Акушерское дело", диплом о высшем образовании по специальности "Лечебное дело", "Педиатрия", "Восточная медицина", "Общая медицина", бакалавры по специальностям "Общая медицина", "Сестринское дело" и документ о переподготовке до 2021 года и повышении квалификации по специальности "Лечебное дело" за последние 5 лет;</w:t>
            </w:r>
          </w:p>
          <w:p>
            <w:pPr>
              <w:spacing w:after="20"/>
              <w:ind w:left="20"/>
              <w:jc w:val="both"/>
            </w:pPr>
            <w:r>
              <w:rPr>
                <w:rFonts w:ascii="Times New Roman"/>
                <w:b w:val="false"/>
                <w:i w:val="false"/>
                <w:color w:val="000000"/>
                <w:sz w:val="20"/>
              </w:rPr>
              <w:t>
по специальности "Акушерское дело" - диплом о среднем медицинском образовании по специальности "Акушерское дело", "Лечебное дело", "Сестринское дело", диплом о высшем образовании по специальности "Лечебное дело", "Педиатрия", "Восточная медицина", "Общая медицина", бакалавры по специальностям "Общая медицина", "Сестринское дело" и документ о переподготовке до 2021 года и повышении квалификации по специальности "Акушерское дело" за последние 5 лет;</w:t>
            </w:r>
          </w:p>
          <w:p>
            <w:pPr>
              <w:spacing w:after="20"/>
              <w:ind w:left="20"/>
              <w:jc w:val="both"/>
            </w:pPr>
            <w:r>
              <w:rPr>
                <w:rFonts w:ascii="Times New Roman"/>
                <w:b w:val="false"/>
                <w:i w:val="false"/>
                <w:color w:val="000000"/>
                <w:sz w:val="20"/>
              </w:rPr>
              <w:t>
2) до 1 января 2012 года:</w:t>
            </w:r>
          </w:p>
          <w:p>
            <w:pPr>
              <w:spacing w:after="20"/>
              <w:ind w:left="20"/>
              <w:jc w:val="both"/>
            </w:pPr>
            <w:r>
              <w:rPr>
                <w:rFonts w:ascii="Times New Roman"/>
                <w:b w:val="false"/>
                <w:i w:val="false"/>
                <w:color w:val="000000"/>
                <w:sz w:val="20"/>
              </w:rPr>
              <w:t>
по специальности "Лабораторная диагностика" - диплом о среднем медицинском образовании по специальности "Лабораторная диагностика", "Акушерское дело", "Лечебное дело", "Сестринское дело", диплом о высшем образовании по специальности "Лечебное дело", "Педиатрия", "Восточная медицина", "Общая медицина", бакалавры по специальностям "Общая медицина", "Сестринское дело" и документ о переподготовке до 2021 года или повышении квалификации по специальности "Лабораторная диагностика" за последние 5 лет.</w:t>
            </w:r>
          </w:p>
          <w:p>
            <w:pPr>
              <w:spacing w:after="20"/>
              <w:ind w:left="20"/>
              <w:jc w:val="both"/>
            </w:pPr>
            <w:r>
              <w:rPr>
                <w:rFonts w:ascii="Times New Roman"/>
                <w:b w:val="false"/>
                <w:i w:val="false"/>
                <w:color w:val="000000"/>
                <w:sz w:val="20"/>
              </w:rPr>
              <w:t>
Услугополучателям, техническим и профессиональном медицинским образованием по специальностям "Сестринское дело", "Лечебное дело", "Акушерское дело", "Лабораторная диагностика", "Фельдшер-лаборант", "Санитарный фельдшер", "Стоматология", "Зубной врач", приступившим к медицинской деятельности до 1 января 2005 года и имеющим непрерывный стаж работы на момент подачи документов, который подтверждается записями в трудовой книжки (при ее наличии) или в индивидуальном трудовом договоре либо выписки из приказов о приеме и увольнении, прохождение переподготовки по заявляемой специальности не требуется.</w:t>
            </w:r>
          </w:p>
          <w:p>
            <w:pPr>
              <w:spacing w:after="20"/>
              <w:ind w:left="20"/>
              <w:jc w:val="both"/>
            </w:pPr>
            <w:r>
              <w:rPr>
                <w:rFonts w:ascii="Times New Roman"/>
                <w:b w:val="false"/>
                <w:i w:val="false"/>
                <w:color w:val="000000"/>
                <w:sz w:val="20"/>
              </w:rPr>
              <w:t xml:space="preserve">
Услугополучатели подают документы, указанные в настоящем пункте, в виде электронных копий согласно </w:t>
            </w:r>
            <w:r>
              <w:rPr>
                <w:rFonts w:ascii="Times New Roman"/>
                <w:b w:val="false"/>
                <w:i w:val="false"/>
                <w:color w:val="000000"/>
                <w:sz w:val="20"/>
              </w:rPr>
              <w:t>подпункту 7)</w:t>
            </w:r>
            <w:r>
              <w:rPr>
                <w:rFonts w:ascii="Times New Roman"/>
                <w:b w:val="false"/>
                <w:i w:val="false"/>
                <w:color w:val="000000"/>
                <w:sz w:val="20"/>
              </w:rPr>
              <w:t xml:space="preserve"> статьи 1 Закона Республики Казахстан "Об электронном документе и электронной цифровой подписи". К документу, выданному на иностранном языке, дополнительно предоставляется электронная копия нотариально заверенного перевода на казахском или русском языке.</w:t>
            </w:r>
          </w:p>
          <w:p>
            <w:pPr>
              <w:spacing w:after="20"/>
              <w:ind w:left="20"/>
              <w:jc w:val="both"/>
            </w:pPr>
            <w:r>
              <w:rPr>
                <w:rFonts w:ascii="Times New Roman"/>
                <w:b w:val="false"/>
                <w:i w:val="false"/>
                <w:color w:val="000000"/>
                <w:sz w:val="20"/>
              </w:rPr>
              <w:t>
При подаче услугополучателем всех необходимых документов и сведений в его "личном кабинете"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xml:space="preserve">
При рассмотрении заявок на выдачу сертификата специалиста учитываются Квалификационные характеристики должностей работников системы здравоохранения,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ДСМ-305/2020 (зарегистрирован в Реестр государственной регистрации нормативных правовых актов № 21856). </w:t>
            </w:r>
          </w:p>
          <w:p>
            <w:pPr>
              <w:spacing w:after="20"/>
              <w:ind w:left="20"/>
              <w:jc w:val="both"/>
            </w:pPr>
            <w:r>
              <w:rPr>
                <w:rFonts w:ascii="Times New Roman"/>
                <w:b w:val="false"/>
                <w:i w:val="false"/>
                <w:color w:val="000000"/>
                <w:sz w:val="20"/>
              </w:rPr>
              <w:t>
Документы по дополнительному образованию по медицинским специальностям принимаются от организаций, согласно перечню организаций дополнительного образования по медицинским специальностям, утвержденному уполномоченным органом.</w:t>
            </w:r>
          </w:p>
          <w:p>
            <w:pPr>
              <w:spacing w:after="20"/>
              <w:ind w:left="20"/>
              <w:jc w:val="both"/>
            </w:pPr>
            <w:r>
              <w:rPr>
                <w:rFonts w:ascii="Times New Roman"/>
                <w:b w:val="false"/>
                <w:i w:val="false"/>
                <w:color w:val="000000"/>
                <w:sz w:val="20"/>
              </w:rPr>
              <w:t>
Бессрочные сертификаты, выданные специалистам до 9 октября 2015 года действуют постоянно при прохождении повышения квалификации каждые 5 лет.</w:t>
            </w:r>
          </w:p>
          <w:p>
            <w:pPr>
              <w:spacing w:after="20"/>
              <w:ind w:left="20"/>
              <w:jc w:val="both"/>
            </w:pPr>
            <w:r>
              <w:rPr>
                <w:rFonts w:ascii="Times New Roman"/>
                <w:b w:val="false"/>
                <w:i w:val="false"/>
                <w:color w:val="000000"/>
                <w:sz w:val="20"/>
              </w:rPr>
              <w:t>
При получении сертификата специалиста по специальности или специализации услугополучателю присваивается очередной уровень квалификации с соблюдением последовательности, согласно Правилам подтверждения результатов непрерывного профессионального развития.</w:t>
            </w:r>
          </w:p>
          <w:p>
            <w:pPr>
              <w:spacing w:after="20"/>
              <w:ind w:left="20"/>
              <w:jc w:val="both"/>
            </w:pPr>
            <w:r>
              <w:rPr>
                <w:rFonts w:ascii="Times New Roman"/>
                <w:b w:val="false"/>
                <w:i w:val="false"/>
                <w:color w:val="000000"/>
                <w:sz w:val="20"/>
              </w:rPr>
              <w:t>
Услугополучатели, имеющие бессрочные свидетельства о присвоении категории, при переоформлении их на сертификат специалиста по специальности с соответствующим уровнем квалификации, результат оценки и навыков не предоставляют.</w:t>
            </w:r>
          </w:p>
          <w:p>
            <w:pPr>
              <w:spacing w:after="20"/>
              <w:ind w:left="20"/>
              <w:jc w:val="both"/>
            </w:pPr>
            <w:r>
              <w:rPr>
                <w:rFonts w:ascii="Times New Roman"/>
                <w:b w:val="false"/>
                <w:i w:val="false"/>
                <w:color w:val="000000"/>
                <w:sz w:val="20"/>
              </w:rPr>
              <w:t>
По истечении срока действия сертификата специалиста услугополучатель предоставляет копию документа (при отсутствии в сервисе либо при недействительном статусе).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 сертификации;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"Выдача сертификата специалиста</w:t>
            </w:r>
            <w:r>
              <w:br/>
            </w:r>
            <w:r>
              <w:rPr>
                <w:rFonts w:ascii="Times New Roman"/>
                <w:b w:val="false"/>
                <w:i w:val="false"/>
                <w:color w:val="000000"/>
                <w:sz w:val="20"/>
              </w:rPr>
              <w:t>для допуска к клинической практике"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4" w:id="129"/>
    <w:p>
      <w:pPr>
        <w:spacing w:after="0"/>
        <w:ind w:left="0"/>
        <w:jc w:val="left"/>
      </w:pPr>
      <w:r>
        <w:rPr>
          <w:rFonts w:ascii="Times New Roman"/>
          <w:b/>
          <w:i w:val="false"/>
          <w:color w:val="000000"/>
        </w:rPr>
        <w:t xml:space="preserve"> Форма сведений</w:t>
      </w:r>
    </w:p>
    <w:bookmarkEnd w:id="129"/>
    <w:bookmarkStart w:name="z734" w:id="130"/>
    <w:p>
      <w:pPr>
        <w:spacing w:after="0"/>
        <w:ind w:left="0"/>
        <w:jc w:val="both"/>
      </w:pPr>
      <w:r>
        <w:rPr>
          <w:rFonts w:ascii="Times New Roman"/>
          <w:b w:val="false"/>
          <w:i w:val="false"/>
          <w:color w:val="000000"/>
          <w:sz w:val="28"/>
        </w:rPr>
        <w:t>
      1. Наименование заявляемой специальности или специализации ______</w:t>
      </w:r>
    </w:p>
    <w:bookmarkEnd w:id="130"/>
    <w:bookmarkStart w:name="z735" w:id="131"/>
    <w:p>
      <w:pPr>
        <w:spacing w:after="0"/>
        <w:ind w:left="0"/>
        <w:jc w:val="both"/>
      </w:pPr>
      <w:r>
        <w:rPr>
          <w:rFonts w:ascii="Times New Roman"/>
          <w:b w:val="false"/>
          <w:i w:val="false"/>
          <w:color w:val="000000"/>
          <w:sz w:val="28"/>
        </w:rPr>
        <w:t>
      1.1. Уровень квалификации* ______________________________________</w:t>
      </w:r>
    </w:p>
    <w:bookmarkEnd w:id="131"/>
    <w:bookmarkStart w:name="z736" w:id="132"/>
    <w:p>
      <w:pPr>
        <w:spacing w:after="0"/>
        <w:ind w:left="0"/>
        <w:jc w:val="both"/>
      </w:pPr>
      <w:r>
        <w:rPr>
          <w:rFonts w:ascii="Times New Roman"/>
          <w:b w:val="false"/>
          <w:i w:val="false"/>
          <w:color w:val="000000"/>
          <w:sz w:val="28"/>
        </w:rPr>
        <w:t>
      2. Медицинское образование ___________</w:t>
      </w:r>
    </w:p>
    <w:bookmarkEnd w:id="132"/>
    <w:bookmarkStart w:name="z737" w:id="133"/>
    <w:p>
      <w:pPr>
        <w:spacing w:after="0"/>
        <w:ind w:left="0"/>
        <w:jc w:val="both"/>
      </w:pPr>
      <w:r>
        <w:rPr>
          <w:rFonts w:ascii="Times New Roman"/>
          <w:b w:val="false"/>
          <w:i w:val="false"/>
          <w:color w:val="000000"/>
          <w:sz w:val="28"/>
        </w:rPr>
        <w:t>
      2.1. Образование (техническое и профессиональное образование, послесреднее,</w:t>
      </w:r>
    </w:p>
    <w:bookmarkEnd w:id="133"/>
    <w:bookmarkStart w:name="z738" w:id="134"/>
    <w:p>
      <w:pPr>
        <w:spacing w:after="0"/>
        <w:ind w:left="0"/>
        <w:jc w:val="both"/>
      </w:pPr>
      <w:r>
        <w:rPr>
          <w:rFonts w:ascii="Times New Roman"/>
          <w:b w:val="false"/>
          <w:i w:val="false"/>
          <w:color w:val="000000"/>
          <w:sz w:val="28"/>
        </w:rPr>
        <w:t>
      высшее образование) (электронная копия диплома)</w:t>
      </w:r>
    </w:p>
    <w:bookmarkEnd w:id="134"/>
    <w:bookmarkStart w:name="z739" w:id="135"/>
    <w:p>
      <w:pPr>
        <w:spacing w:after="0"/>
        <w:ind w:left="0"/>
        <w:jc w:val="both"/>
      </w:pPr>
      <w:r>
        <w:rPr>
          <w:rFonts w:ascii="Times New Roman"/>
          <w:b w:val="false"/>
          <w:i w:val="false"/>
          <w:color w:val="000000"/>
          <w:sz w:val="28"/>
        </w:rPr>
        <w:t>
      2.2. Признание диплома (для лиц получивших медицинское образование за пределами Республики Казахстан) (электронная копия документа о признании)</w:t>
      </w:r>
    </w:p>
    <w:bookmarkEnd w:id="135"/>
    <w:bookmarkStart w:name="z740" w:id="136"/>
    <w:p>
      <w:pPr>
        <w:spacing w:after="0"/>
        <w:ind w:left="0"/>
        <w:jc w:val="both"/>
      </w:pPr>
      <w:r>
        <w:rPr>
          <w:rFonts w:ascii="Times New Roman"/>
          <w:b w:val="false"/>
          <w:i w:val="false"/>
          <w:color w:val="000000"/>
          <w:sz w:val="28"/>
        </w:rPr>
        <w:t>
      Страна обучения __________________</w:t>
      </w:r>
    </w:p>
    <w:bookmarkEnd w:id="136"/>
    <w:bookmarkStart w:name="z741" w:id="137"/>
    <w:p>
      <w:pPr>
        <w:spacing w:after="0"/>
        <w:ind w:left="0"/>
        <w:jc w:val="both"/>
      </w:pPr>
      <w:r>
        <w:rPr>
          <w:rFonts w:ascii="Times New Roman"/>
          <w:b w:val="false"/>
          <w:i w:val="false"/>
          <w:color w:val="000000"/>
          <w:sz w:val="28"/>
        </w:rPr>
        <w:t>
      Полное наименование организации образования __________________</w:t>
      </w:r>
    </w:p>
    <w:bookmarkEnd w:id="137"/>
    <w:bookmarkStart w:name="z742" w:id="138"/>
    <w:p>
      <w:pPr>
        <w:spacing w:after="0"/>
        <w:ind w:left="0"/>
        <w:jc w:val="both"/>
      </w:pPr>
      <w:r>
        <w:rPr>
          <w:rFonts w:ascii="Times New Roman"/>
          <w:b w:val="false"/>
          <w:i w:val="false"/>
          <w:color w:val="000000"/>
          <w:sz w:val="28"/>
        </w:rPr>
        <w:t>
      Орган выдавший удостоверение признания ______________</w:t>
      </w:r>
    </w:p>
    <w:bookmarkEnd w:id="138"/>
    <w:bookmarkStart w:name="z743" w:id="139"/>
    <w:p>
      <w:pPr>
        <w:spacing w:after="0"/>
        <w:ind w:left="0"/>
        <w:jc w:val="both"/>
      </w:pPr>
      <w:r>
        <w:rPr>
          <w:rFonts w:ascii="Times New Roman"/>
          <w:b w:val="false"/>
          <w:i w:val="false"/>
          <w:color w:val="000000"/>
          <w:sz w:val="28"/>
        </w:rPr>
        <w:t>
      Номер приказа признания _____________</w:t>
      </w:r>
    </w:p>
    <w:bookmarkEnd w:id="139"/>
    <w:bookmarkStart w:name="z744" w:id="140"/>
    <w:p>
      <w:pPr>
        <w:spacing w:after="0"/>
        <w:ind w:left="0"/>
        <w:jc w:val="both"/>
      </w:pPr>
      <w:r>
        <w:rPr>
          <w:rFonts w:ascii="Times New Roman"/>
          <w:b w:val="false"/>
          <w:i w:val="false"/>
          <w:color w:val="000000"/>
          <w:sz w:val="28"/>
        </w:rPr>
        <w:t>
      Регистрационный номер признания ________________</w:t>
      </w:r>
    </w:p>
    <w:bookmarkEnd w:id="140"/>
    <w:bookmarkStart w:name="z745" w:id="141"/>
    <w:p>
      <w:pPr>
        <w:spacing w:after="0"/>
        <w:ind w:left="0"/>
        <w:jc w:val="both"/>
      </w:pPr>
      <w:r>
        <w:rPr>
          <w:rFonts w:ascii="Times New Roman"/>
          <w:b w:val="false"/>
          <w:i w:val="false"/>
          <w:color w:val="000000"/>
          <w:sz w:val="28"/>
        </w:rPr>
        <w:t>
      Дата выдачи удостоверения признания __________</w:t>
      </w:r>
    </w:p>
    <w:bookmarkEnd w:id="141"/>
    <w:bookmarkStart w:name="z746" w:id="142"/>
    <w:p>
      <w:pPr>
        <w:spacing w:after="0"/>
        <w:ind w:left="0"/>
        <w:jc w:val="both"/>
      </w:pPr>
      <w:r>
        <w:rPr>
          <w:rFonts w:ascii="Times New Roman"/>
          <w:b w:val="false"/>
          <w:i w:val="false"/>
          <w:color w:val="000000"/>
          <w:sz w:val="28"/>
        </w:rPr>
        <w:t>
      3. Сведения о специальности интернатуры (при его наличии), клинической ординатуры, резидентуры по заявляемой специальности (для специалистов с высшим</w:t>
      </w:r>
    </w:p>
    <w:bookmarkEnd w:id="142"/>
    <w:bookmarkStart w:name="z747" w:id="143"/>
    <w:p>
      <w:pPr>
        <w:spacing w:after="0"/>
        <w:ind w:left="0"/>
        <w:jc w:val="both"/>
      </w:pPr>
      <w:r>
        <w:rPr>
          <w:rFonts w:ascii="Times New Roman"/>
          <w:b w:val="false"/>
          <w:i w:val="false"/>
          <w:color w:val="000000"/>
          <w:sz w:val="28"/>
        </w:rPr>
        <w:t>
      медицинским образованием) (электронная копия документа);</w:t>
      </w:r>
    </w:p>
    <w:bookmarkEnd w:id="143"/>
    <w:bookmarkStart w:name="z748" w:id="144"/>
    <w:p>
      <w:pPr>
        <w:spacing w:after="0"/>
        <w:ind w:left="0"/>
        <w:jc w:val="both"/>
      </w:pPr>
      <w:r>
        <w:rPr>
          <w:rFonts w:ascii="Times New Roman"/>
          <w:b w:val="false"/>
          <w:i w:val="false"/>
          <w:color w:val="000000"/>
          <w:sz w:val="28"/>
        </w:rPr>
        <w:t>
      3.1. Специальность интернатуры ___________</w:t>
      </w:r>
    </w:p>
    <w:bookmarkEnd w:id="144"/>
    <w:bookmarkStart w:name="z749" w:id="145"/>
    <w:p>
      <w:pPr>
        <w:spacing w:after="0"/>
        <w:ind w:left="0"/>
        <w:jc w:val="both"/>
      </w:pPr>
      <w:r>
        <w:rPr>
          <w:rFonts w:ascii="Times New Roman"/>
          <w:b w:val="false"/>
          <w:i w:val="false"/>
          <w:color w:val="000000"/>
          <w:sz w:val="28"/>
        </w:rPr>
        <w:t>
      3.2. Специальность клинической ординатуры ___________</w:t>
      </w:r>
    </w:p>
    <w:bookmarkEnd w:id="145"/>
    <w:bookmarkStart w:name="z750" w:id="146"/>
    <w:p>
      <w:pPr>
        <w:spacing w:after="0"/>
        <w:ind w:left="0"/>
        <w:jc w:val="both"/>
      </w:pPr>
      <w:r>
        <w:rPr>
          <w:rFonts w:ascii="Times New Roman"/>
          <w:b w:val="false"/>
          <w:i w:val="false"/>
          <w:color w:val="000000"/>
          <w:sz w:val="28"/>
        </w:rPr>
        <w:t>
      3.3. Специальность резидентуры _____________</w:t>
      </w:r>
    </w:p>
    <w:bookmarkEnd w:id="146"/>
    <w:bookmarkStart w:name="z751" w:id="147"/>
    <w:p>
      <w:pPr>
        <w:spacing w:after="0"/>
        <w:ind w:left="0"/>
        <w:jc w:val="both"/>
      </w:pPr>
      <w:r>
        <w:rPr>
          <w:rFonts w:ascii="Times New Roman"/>
          <w:b w:val="false"/>
          <w:i w:val="false"/>
          <w:color w:val="000000"/>
          <w:sz w:val="28"/>
        </w:rPr>
        <w:t>
      3.4. Специальность магистратуры ________________</w:t>
      </w:r>
    </w:p>
    <w:bookmarkEnd w:id="147"/>
    <w:bookmarkStart w:name="z752" w:id="148"/>
    <w:p>
      <w:pPr>
        <w:spacing w:after="0"/>
        <w:ind w:left="0"/>
        <w:jc w:val="both"/>
      </w:pPr>
      <w:r>
        <w:rPr>
          <w:rFonts w:ascii="Times New Roman"/>
          <w:b w:val="false"/>
          <w:i w:val="false"/>
          <w:color w:val="000000"/>
          <w:sz w:val="28"/>
        </w:rPr>
        <w:t>
      3.5. Специальность докторантуры ________________</w:t>
      </w:r>
    </w:p>
    <w:bookmarkEnd w:id="148"/>
    <w:bookmarkStart w:name="z753" w:id="149"/>
    <w:p>
      <w:pPr>
        <w:spacing w:after="0"/>
        <w:ind w:left="0"/>
        <w:jc w:val="both"/>
      </w:pPr>
      <w:r>
        <w:rPr>
          <w:rFonts w:ascii="Times New Roman"/>
          <w:b w:val="false"/>
          <w:i w:val="false"/>
          <w:color w:val="000000"/>
          <w:sz w:val="28"/>
        </w:rPr>
        <w:t>
      4. Сведения о переподготовке (полученное до 1 января до 2021 года) (для лиц, подтверждающих сертификат специалиста по заявляемой специальности)</w:t>
      </w:r>
    </w:p>
    <w:bookmarkEnd w:id="149"/>
    <w:bookmarkStart w:name="z754" w:id="150"/>
    <w:p>
      <w:pPr>
        <w:spacing w:after="0"/>
        <w:ind w:left="0"/>
        <w:jc w:val="both"/>
      </w:pPr>
      <w:r>
        <w:rPr>
          <w:rFonts w:ascii="Times New Roman"/>
          <w:b w:val="false"/>
          <w:i w:val="false"/>
          <w:color w:val="000000"/>
          <w:sz w:val="28"/>
        </w:rPr>
        <w:t>
      (электронная копия документа) (при его наличии)</w:t>
      </w:r>
    </w:p>
    <w:bookmarkEnd w:id="150"/>
    <w:bookmarkStart w:name="z755" w:id="151"/>
    <w:p>
      <w:pPr>
        <w:spacing w:after="0"/>
        <w:ind w:left="0"/>
        <w:jc w:val="both"/>
      </w:pPr>
      <w:r>
        <w:rPr>
          <w:rFonts w:ascii="Times New Roman"/>
          <w:b w:val="false"/>
          <w:i w:val="false"/>
          <w:color w:val="000000"/>
          <w:sz w:val="28"/>
        </w:rPr>
        <w:t>
      4.1. Номер удостоверения по переподготовке __________</w:t>
      </w:r>
    </w:p>
    <w:bookmarkEnd w:id="151"/>
    <w:bookmarkStart w:name="z756" w:id="152"/>
    <w:p>
      <w:pPr>
        <w:spacing w:after="0"/>
        <w:ind w:left="0"/>
        <w:jc w:val="both"/>
      </w:pPr>
      <w:r>
        <w:rPr>
          <w:rFonts w:ascii="Times New Roman"/>
          <w:b w:val="false"/>
          <w:i w:val="false"/>
          <w:color w:val="000000"/>
          <w:sz w:val="28"/>
        </w:rPr>
        <w:t>
      4.2. Специальность переподготовки ______________</w:t>
      </w:r>
    </w:p>
    <w:bookmarkEnd w:id="152"/>
    <w:bookmarkStart w:name="z757" w:id="153"/>
    <w:p>
      <w:pPr>
        <w:spacing w:after="0"/>
        <w:ind w:left="0"/>
        <w:jc w:val="both"/>
      </w:pPr>
      <w:r>
        <w:rPr>
          <w:rFonts w:ascii="Times New Roman"/>
          <w:b w:val="false"/>
          <w:i w:val="false"/>
          <w:color w:val="000000"/>
          <w:sz w:val="28"/>
        </w:rPr>
        <w:t>
      4.3. Название обучающей организации _____________</w:t>
      </w:r>
    </w:p>
    <w:bookmarkEnd w:id="153"/>
    <w:bookmarkStart w:name="z758" w:id="154"/>
    <w:p>
      <w:pPr>
        <w:spacing w:after="0"/>
        <w:ind w:left="0"/>
        <w:jc w:val="both"/>
      </w:pPr>
      <w:r>
        <w:rPr>
          <w:rFonts w:ascii="Times New Roman"/>
          <w:b w:val="false"/>
          <w:i w:val="false"/>
          <w:color w:val="000000"/>
          <w:sz w:val="28"/>
        </w:rPr>
        <w:t>
      4.4. Объем обучения в часах _______________</w:t>
      </w:r>
    </w:p>
    <w:bookmarkEnd w:id="154"/>
    <w:bookmarkStart w:name="z759" w:id="155"/>
    <w:p>
      <w:pPr>
        <w:spacing w:after="0"/>
        <w:ind w:left="0"/>
        <w:jc w:val="both"/>
      </w:pPr>
      <w:r>
        <w:rPr>
          <w:rFonts w:ascii="Times New Roman"/>
          <w:b w:val="false"/>
          <w:i w:val="false"/>
          <w:color w:val="000000"/>
          <w:sz w:val="28"/>
        </w:rPr>
        <w:t>
      4.5. Начало обучения _________________</w:t>
      </w:r>
    </w:p>
    <w:bookmarkEnd w:id="155"/>
    <w:bookmarkStart w:name="z760" w:id="156"/>
    <w:p>
      <w:pPr>
        <w:spacing w:after="0"/>
        <w:ind w:left="0"/>
        <w:jc w:val="both"/>
      </w:pPr>
      <w:r>
        <w:rPr>
          <w:rFonts w:ascii="Times New Roman"/>
          <w:b w:val="false"/>
          <w:i w:val="false"/>
          <w:color w:val="000000"/>
          <w:sz w:val="28"/>
        </w:rPr>
        <w:t>
      4.6. Окончание обучения _________________</w:t>
      </w:r>
    </w:p>
    <w:bookmarkEnd w:id="156"/>
    <w:bookmarkStart w:name="z761" w:id="157"/>
    <w:p>
      <w:pPr>
        <w:spacing w:after="0"/>
        <w:ind w:left="0"/>
        <w:jc w:val="both"/>
      </w:pPr>
      <w:r>
        <w:rPr>
          <w:rFonts w:ascii="Times New Roman"/>
          <w:b w:val="false"/>
          <w:i w:val="false"/>
          <w:color w:val="000000"/>
          <w:sz w:val="28"/>
        </w:rPr>
        <w:t>
      5. Сведения о сертификационном курсе (электронная копия документа) (при его наличии)</w:t>
      </w:r>
    </w:p>
    <w:bookmarkEnd w:id="157"/>
    <w:bookmarkStart w:name="z762" w:id="158"/>
    <w:p>
      <w:pPr>
        <w:spacing w:after="0"/>
        <w:ind w:left="0"/>
        <w:jc w:val="both"/>
      </w:pPr>
      <w:r>
        <w:rPr>
          <w:rFonts w:ascii="Times New Roman"/>
          <w:b w:val="false"/>
          <w:i w:val="false"/>
          <w:color w:val="000000"/>
          <w:sz w:val="28"/>
        </w:rPr>
        <w:t>
      5.1. Номер свидетельство о сертификационном курсе ________</w:t>
      </w:r>
    </w:p>
    <w:bookmarkEnd w:id="158"/>
    <w:bookmarkStart w:name="z763" w:id="159"/>
    <w:p>
      <w:pPr>
        <w:spacing w:after="0"/>
        <w:ind w:left="0"/>
        <w:jc w:val="both"/>
      </w:pPr>
      <w:r>
        <w:rPr>
          <w:rFonts w:ascii="Times New Roman"/>
          <w:b w:val="false"/>
          <w:i w:val="false"/>
          <w:color w:val="000000"/>
          <w:sz w:val="28"/>
        </w:rPr>
        <w:t>
      5.2. Сертификационный курс по специализации __________</w:t>
      </w:r>
    </w:p>
    <w:bookmarkEnd w:id="159"/>
    <w:bookmarkStart w:name="z764" w:id="160"/>
    <w:p>
      <w:pPr>
        <w:spacing w:after="0"/>
        <w:ind w:left="0"/>
        <w:jc w:val="both"/>
      </w:pPr>
      <w:r>
        <w:rPr>
          <w:rFonts w:ascii="Times New Roman"/>
          <w:b w:val="false"/>
          <w:i w:val="false"/>
          <w:color w:val="000000"/>
          <w:sz w:val="28"/>
        </w:rPr>
        <w:t>
      5.3. Название обучающей организации ________________</w:t>
      </w:r>
    </w:p>
    <w:bookmarkEnd w:id="160"/>
    <w:bookmarkStart w:name="z765" w:id="161"/>
    <w:p>
      <w:pPr>
        <w:spacing w:after="0"/>
        <w:ind w:left="0"/>
        <w:jc w:val="both"/>
      </w:pPr>
      <w:r>
        <w:rPr>
          <w:rFonts w:ascii="Times New Roman"/>
          <w:b w:val="false"/>
          <w:i w:val="false"/>
          <w:color w:val="000000"/>
          <w:sz w:val="28"/>
        </w:rPr>
        <w:t>
      5.4. Объем обучения в кредитах ________________</w:t>
      </w:r>
    </w:p>
    <w:bookmarkEnd w:id="161"/>
    <w:bookmarkStart w:name="z766" w:id="162"/>
    <w:p>
      <w:pPr>
        <w:spacing w:after="0"/>
        <w:ind w:left="0"/>
        <w:jc w:val="both"/>
      </w:pPr>
      <w:r>
        <w:rPr>
          <w:rFonts w:ascii="Times New Roman"/>
          <w:b w:val="false"/>
          <w:i w:val="false"/>
          <w:color w:val="000000"/>
          <w:sz w:val="28"/>
        </w:rPr>
        <w:t>
      5.5. Начало обучения __________________</w:t>
      </w:r>
    </w:p>
    <w:bookmarkEnd w:id="162"/>
    <w:bookmarkStart w:name="z767" w:id="163"/>
    <w:p>
      <w:pPr>
        <w:spacing w:after="0"/>
        <w:ind w:left="0"/>
        <w:jc w:val="both"/>
      </w:pPr>
      <w:r>
        <w:rPr>
          <w:rFonts w:ascii="Times New Roman"/>
          <w:b w:val="false"/>
          <w:i w:val="false"/>
          <w:color w:val="000000"/>
          <w:sz w:val="28"/>
        </w:rPr>
        <w:t>
      5.6. Окончание обучения _____________________</w:t>
      </w:r>
    </w:p>
    <w:bookmarkEnd w:id="163"/>
    <w:bookmarkStart w:name="z768" w:id="164"/>
    <w:p>
      <w:pPr>
        <w:spacing w:after="0"/>
        <w:ind w:left="0"/>
        <w:jc w:val="both"/>
      </w:pPr>
      <w:r>
        <w:rPr>
          <w:rFonts w:ascii="Times New Roman"/>
          <w:b w:val="false"/>
          <w:i w:val="false"/>
          <w:color w:val="000000"/>
          <w:sz w:val="28"/>
        </w:rPr>
        <w:t>
      6. Сведения о действующем сертификате специалиста, для допуска к клинической</w:t>
      </w:r>
    </w:p>
    <w:bookmarkEnd w:id="164"/>
    <w:bookmarkStart w:name="z769" w:id="165"/>
    <w:p>
      <w:pPr>
        <w:spacing w:after="0"/>
        <w:ind w:left="0"/>
        <w:jc w:val="both"/>
      </w:pPr>
      <w:r>
        <w:rPr>
          <w:rFonts w:ascii="Times New Roman"/>
          <w:b w:val="false"/>
          <w:i w:val="false"/>
          <w:color w:val="000000"/>
          <w:sz w:val="28"/>
        </w:rPr>
        <w:t>
      практике по заявляемой специальности или специализации (при его наличии)</w:t>
      </w:r>
    </w:p>
    <w:bookmarkEnd w:id="165"/>
    <w:bookmarkStart w:name="z770" w:id="166"/>
    <w:p>
      <w:pPr>
        <w:spacing w:after="0"/>
        <w:ind w:left="0"/>
        <w:jc w:val="both"/>
      </w:pPr>
      <w:r>
        <w:rPr>
          <w:rFonts w:ascii="Times New Roman"/>
          <w:b w:val="false"/>
          <w:i w:val="false"/>
          <w:color w:val="000000"/>
          <w:sz w:val="28"/>
        </w:rPr>
        <w:t>
      6.1. Дата и номер приказа _______________</w:t>
      </w:r>
    </w:p>
    <w:bookmarkEnd w:id="166"/>
    <w:bookmarkStart w:name="z771" w:id="167"/>
    <w:p>
      <w:pPr>
        <w:spacing w:after="0"/>
        <w:ind w:left="0"/>
        <w:jc w:val="both"/>
      </w:pPr>
      <w:r>
        <w:rPr>
          <w:rFonts w:ascii="Times New Roman"/>
          <w:b w:val="false"/>
          <w:i w:val="false"/>
          <w:color w:val="000000"/>
          <w:sz w:val="28"/>
        </w:rPr>
        <w:t>
      6.2. Номер и код административного документа, регистрационный номер</w:t>
      </w:r>
    </w:p>
    <w:bookmarkEnd w:id="167"/>
    <w:bookmarkStart w:name="z772" w:id="168"/>
    <w:p>
      <w:pPr>
        <w:spacing w:after="0"/>
        <w:ind w:left="0"/>
        <w:jc w:val="both"/>
      </w:pPr>
      <w:r>
        <w:rPr>
          <w:rFonts w:ascii="Times New Roman"/>
          <w:b w:val="false"/>
          <w:i w:val="false"/>
          <w:color w:val="000000"/>
          <w:sz w:val="28"/>
        </w:rPr>
        <w:t>
      6.3. Орган выдавший ____________</w:t>
      </w:r>
    </w:p>
    <w:bookmarkEnd w:id="168"/>
    <w:bookmarkStart w:name="z773" w:id="169"/>
    <w:p>
      <w:pPr>
        <w:spacing w:after="0"/>
        <w:ind w:left="0"/>
        <w:jc w:val="both"/>
      </w:pPr>
      <w:r>
        <w:rPr>
          <w:rFonts w:ascii="Times New Roman"/>
          <w:b w:val="false"/>
          <w:i w:val="false"/>
          <w:color w:val="000000"/>
          <w:sz w:val="28"/>
        </w:rPr>
        <w:t>
      6.4. Срок действия сертификата ____________</w:t>
      </w:r>
    </w:p>
    <w:bookmarkEnd w:id="169"/>
    <w:bookmarkStart w:name="z774" w:id="170"/>
    <w:p>
      <w:pPr>
        <w:spacing w:after="0"/>
        <w:ind w:left="0"/>
        <w:jc w:val="both"/>
      </w:pPr>
      <w:r>
        <w:rPr>
          <w:rFonts w:ascii="Times New Roman"/>
          <w:b w:val="false"/>
          <w:i w:val="false"/>
          <w:color w:val="000000"/>
          <w:sz w:val="28"/>
        </w:rPr>
        <w:t>
      6.5. Специальность или специализация ________________</w:t>
      </w:r>
    </w:p>
    <w:bookmarkEnd w:id="170"/>
    <w:bookmarkStart w:name="z775" w:id="171"/>
    <w:p>
      <w:pPr>
        <w:spacing w:after="0"/>
        <w:ind w:left="0"/>
        <w:jc w:val="both"/>
      </w:pPr>
      <w:r>
        <w:rPr>
          <w:rFonts w:ascii="Times New Roman"/>
          <w:b w:val="false"/>
          <w:i w:val="false"/>
          <w:color w:val="000000"/>
          <w:sz w:val="28"/>
        </w:rPr>
        <w:t>
      7. Результат оценки профессиональной подготовленности выпускников образовательных программ в области здравоохранения и (или) оценки профессиональной подготовленности для специалистов в области здравоохранения______________ (при его наличии).</w:t>
      </w:r>
    </w:p>
    <w:bookmarkEnd w:id="171"/>
    <w:bookmarkStart w:name="z776" w:id="172"/>
    <w:p>
      <w:pPr>
        <w:spacing w:after="0"/>
        <w:ind w:left="0"/>
        <w:jc w:val="both"/>
      </w:pPr>
      <w:r>
        <w:rPr>
          <w:rFonts w:ascii="Times New Roman"/>
          <w:b w:val="false"/>
          <w:i w:val="false"/>
          <w:color w:val="000000"/>
          <w:sz w:val="28"/>
        </w:rPr>
        <w:t>
      8. Сведения о настоящем месте работы _____________</w:t>
      </w:r>
    </w:p>
    <w:bookmarkEnd w:id="172"/>
    <w:bookmarkStart w:name="z777" w:id="173"/>
    <w:p>
      <w:pPr>
        <w:spacing w:after="0"/>
        <w:ind w:left="0"/>
        <w:jc w:val="both"/>
      </w:pPr>
      <w:r>
        <w:rPr>
          <w:rFonts w:ascii="Times New Roman"/>
          <w:b w:val="false"/>
          <w:i w:val="false"/>
          <w:color w:val="000000"/>
          <w:sz w:val="28"/>
        </w:rPr>
        <w:t>
      8.1. Стаж работы по заявляемой специальности или специализации (лет, месяцев, дней) ___________</w:t>
      </w:r>
    </w:p>
    <w:bookmarkEnd w:id="173"/>
    <w:bookmarkStart w:name="z778" w:id="174"/>
    <w:p>
      <w:pPr>
        <w:spacing w:after="0"/>
        <w:ind w:left="0"/>
        <w:jc w:val="both"/>
      </w:pPr>
      <w:r>
        <w:rPr>
          <w:rFonts w:ascii="Times New Roman"/>
          <w:b w:val="false"/>
          <w:i w:val="false"/>
          <w:color w:val="000000"/>
          <w:sz w:val="28"/>
        </w:rPr>
        <w:t>
      8.2. Общий медицинский стаж (лет, месяцев, дней) ___________</w:t>
      </w:r>
    </w:p>
    <w:bookmarkEnd w:id="174"/>
    <w:bookmarkStart w:name="z779" w:id="175"/>
    <w:p>
      <w:pPr>
        <w:spacing w:after="0"/>
        <w:ind w:left="0"/>
        <w:jc w:val="both"/>
      </w:pPr>
      <w:r>
        <w:rPr>
          <w:rFonts w:ascii="Times New Roman"/>
          <w:b w:val="false"/>
          <w:i w:val="false"/>
          <w:color w:val="000000"/>
          <w:sz w:val="28"/>
        </w:rPr>
        <w:t>
      8.3. Место работы в настоящее время __________</w:t>
      </w:r>
    </w:p>
    <w:bookmarkEnd w:id="175"/>
    <w:bookmarkStart w:name="z780" w:id="176"/>
    <w:p>
      <w:pPr>
        <w:spacing w:after="0"/>
        <w:ind w:left="0"/>
        <w:jc w:val="both"/>
      </w:pPr>
      <w:r>
        <w:rPr>
          <w:rFonts w:ascii="Times New Roman"/>
          <w:b w:val="false"/>
          <w:i w:val="false"/>
          <w:color w:val="000000"/>
          <w:sz w:val="28"/>
        </w:rPr>
        <w:t>
      8.4. Занимаемая должность ______________________</w:t>
      </w:r>
    </w:p>
    <w:bookmarkEnd w:id="176"/>
    <w:bookmarkStart w:name="z781" w:id="177"/>
    <w:p>
      <w:pPr>
        <w:spacing w:after="0"/>
        <w:ind w:left="0"/>
        <w:jc w:val="both"/>
      </w:pPr>
      <w:r>
        <w:rPr>
          <w:rFonts w:ascii="Times New Roman"/>
          <w:b w:val="false"/>
          <w:i w:val="false"/>
          <w:color w:val="000000"/>
          <w:sz w:val="28"/>
        </w:rPr>
        <w:t>
      8.5. Трудовая деятельность по заявляемой специальности или специализации</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78"/>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приема</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 приказа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6" w:id="179"/>
    <w:p>
      <w:pPr>
        <w:spacing w:after="0"/>
        <w:ind w:left="0"/>
        <w:jc w:val="both"/>
      </w:pPr>
      <w:r>
        <w:rPr>
          <w:rFonts w:ascii="Times New Roman"/>
          <w:b w:val="false"/>
          <w:i w:val="false"/>
          <w:color w:val="000000"/>
          <w:sz w:val="28"/>
        </w:rPr>
        <w:t>
      9. Повышение квалификации за последние 5 лет по заявляемой специальности или специализации:</w:t>
      </w:r>
    </w:p>
    <w:bookmarkEnd w:id="179"/>
    <w:bookmarkStart w:name="z797" w:id="180"/>
    <w:p>
      <w:pPr>
        <w:spacing w:after="0"/>
        <w:ind w:left="0"/>
        <w:jc w:val="both"/>
      </w:pPr>
      <w:r>
        <w:rPr>
          <w:rFonts w:ascii="Times New Roman"/>
          <w:b w:val="false"/>
          <w:i w:val="false"/>
          <w:color w:val="000000"/>
          <w:sz w:val="28"/>
        </w:rPr>
        <w:t>
      1) сведения о свидетельстве повышения квалификации по заявляемой специальности или специализации ______________</w:t>
      </w:r>
    </w:p>
    <w:bookmarkEnd w:id="180"/>
    <w:bookmarkStart w:name="z798" w:id="181"/>
    <w:p>
      <w:pPr>
        <w:spacing w:after="0"/>
        <w:ind w:left="0"/>
        <w:jc w:val="both"/>
      </w:pPr>
      <w:r>
        <w:rPr>
          <w:rFonts w:ascii="Times New Roman"/>
          <w:b w:val="false"/>
          <w:i w:val="false"/>
          <w:color w:val="000000"/>
          <w:sz w:val="28"/>
        </w:rPr>
        <w:t>
      2) номер свидетельства о повышении квалификации ________</w:t>
      </w:r>
    </w:p>
    <w:bookmarkEnd w:id="181"/>
    <w:bookmarkStart w:name="z799" w:id="182"/>
    <w:p>
      <w:pPr>
        <w:spacing w:after="0"/>
        <w:ind w:left="0"/>
        <w:jc w:val="both"/>
      </w:pPr>
      <w:r>
        <w:rPr>
          <w:rFonts w:ascii="Times New Roman"/>
          <w:b w:val="false"/>
          <w:i w:val="false"/>
          <w:color w:val="000000"/>
          <w:sz w:val="28"/>
        </w:rPr>
        <w:t>
      3) наименование цикла ______________</w:t>
      </w:r>
    </w:p>
    <w:bookmarkEnd w:id="182"/>
    <w:bookmarkStart w:name="z800" w:id="183"/>
    <w:p>
      <w:pPr>
        <w:spacing w:after="0"/>
        <w:ind w:left="0"/>
        <w:jc w:val="both"/>
      </w:pPr>
      <w:r>
        <w:rPr>
          <w:rFonts w:ascii="Times New Roman"/>
          <w:b w:val="false"/>
          <w:i w:val="false"/>
          <w:color w:val="000000"/>
          <w:sz w:val="28"/>
        </w:rPr>
        <w:t>
      4) название обучающей организации ______________</w:t>
      </w:r>
    </w:p>
    <w:bookmarkEnd w:id="183"/>
    <w:bookmarkStart w:name="z801" w:id="184"/>
    <w:p>
      <w:pPr>
        <w:spacing w:after="0"/>
        <w:ind w:left="0"/>
        <w:jc w:val="both"/>
      </w:pPr>
      <w:r>
        <w:rPr>
          <w:rFonts w:ascii="Times New Roman"/>
          <w:b w:val="false"/>
          <w:i w:val="false"/>
          <w:color w:val="000000"/>
          <w:sz w:val="28"/>
        </w:rPr>
        <w:t>
      5) начало обучения __________________</w:t>
      </w:r>
    </w:p>
    <w:bookmarkEnd w:id="184"/>
    <w:bookmarkStart w:name="z802" w:id="185"/>
    <w:p>
      <w:pPr>
        <w:spacing w:after="0"/>
        <w:ind w:left="0"/>
        <w:jc w:val="both"/>
      </w:pPr>
      <w:r>
        <w:rPr>
          <w:rFonts w:ascii="Times New Roman"/>
          <w:b w:val="false"/>
          <w:i w:val="false"/>
          <w:color w:val="000000"/>
          <w:sz w:val="28"/>
        </w:rPr>
        <w:t>
      6) окончание обучения _______________</w:t>
      </w:r>
    </w:p>
    <w:bookmarkEnd w:id="185"/>
    <w:bookmarkStart w:name="z803" w:id="186"/>
    <w:p>
      <w:pPr>
        <w:spacing w:after="0"/>
        <w:ind w:left="0"/>
        <w:jc w:val="both"/>
      </w:pPr>
      <w:r>
        <w:rPr>
          <w:rFonts w:ascii="Times New Roman"/>
          <w:b w:val="false"/>
          <w:i w:val="false"/>
          <w:color w:val="000000"/>
          <w:sz w:val="28"/>
        </w:rPr>
        <w:t>
      7) объем обучения в кредитах (в часах) ______________</w:t>
      </w:r>
    </w:p>
    <w:bookmarkEnd w:id="186"/>
    <w:bookmarkStart w:name="z804" w:id="187"/>
    <w:p>
      <w:pPr>
        <w:spacing w:after="0"/>
        <w:ind w:left="0"/>
        <w:jc w:val="both"/>
      </w:pPr>
      <w:r>
        <w:rPr>
          <w:rFonts w:ascii="Times New Roman"/>
          <w:b w:val="false"/>
          <w:i w:val="false"/>
          <w:color w:val="000000"/>
          <w:sz w:val="28"/>
        </w:rPr>
        <w:t>
      10. Документы, подтверждающие результаты непрерывного профессионального развития работников системы здравоохранения, согласно Правилам подтверждения результатов непрерывного профессионального развития.</w:t>
      </w:r>
    </w:p>
    <w:bookmarkEnd w:id="187"/>
    <w:bookmarkStart w:name="z805" w:id="188"/>
    <w:p>
      <w:pPr>
        <w:spacing w:after="0"/>
        <w:ind w:left="0"/>
        <w:jc w:val="both"/>
      </w:pPr>
      <w:r>
        <w:rPr>
          <w:rFonts w:ascii="Times New Roman"/>
          <w:b w:val="false"/>
          <w:i w:val="false"/>
          <w:color w:val="000000"/>
          <w:sz w:val="28"/>
        </w:rPr>
        <w:t>
      11. Сведения о наличии либо отсутствии запрета на осуществление медицинской деятельностью по заявляемой специальности или специализации согласно данным из информационного сервиса Комитета по правовой статистике и специальным учетам Генеральной прокуратуры Республики Казахстан _____.</w:t>
      </w:r>
    </w:p>
    <w:bookmarkEnd w:id="188"/>
    <w:bookmarkStart w:name="z806" w:id="189"/>
    <w:p>
      <w:pPr>
        <w:spacing w:after="0"/>
        <w:ind w:left="0"/>
        <w:jc w:val="both"/>
      </w:pPr>
      <w:r>
        <w:rPr>
          <w:rFonts w:ascii="Times New Roman"/>
          <w:b w:val="false"/>
          <w:i w:val="false"/>
          <w:color w:val="000000"/>
          <w:sz w:val="28"/>
        </w:rPr>
        <w:t xml:space="preserve">
      Примечание*: Уровень квалификации присваивается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декабря 2020 года № ҚР ДСМ-283/2020 "Об утверждении правил подтверждения результатов непрерывного профессионального развития, присвоения и подтверждения уровня квалификации работников здравоохранения" (зарегистрирован в Реестре государственной регистрации нормативных правовых актов под № 21843).</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334" w:id="19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специалиста в сфере обращения лекарственных средств и медицинских изделий"</w:t>
      </w:r>
    </w:p>
    <w:bookmarkEnd w:id="190"/>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 портал "электронного правительства" (ww.egov.kz,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в сфере обращения лекарственных средств и медицинских изделий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приема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специалиста физическое лицо (резидент либо нерезидент Республики Казахстан) с фармацевтическим образованием (далее - услугополучатель) предоставляет следующие документы и сведения:</w:t>
            </w:r>
          </w:p>
          <w:p>
            <w:pPr>
              <w:spacing w:after="20"/>
              <w:ind w:left="20"/>
              <w:jc w:val="both"/>
            </w:pPr>
            <w:r>
              <w:rPr>
                <w:rFonts w:ascii="Times New Roman"/>
                <w:b w:val="false"/>
                <w:i w:val="false"/>
                <w:color w:val="000000"/>
                <w:sz w:val="20"/>
              </w:rPr>
              <w:t xml:space="preserve">
1) заявление в форме электронного документа согласно приложению 1 к Правилам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под № 21818) (далее – Правила сертификации),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2) форма сведений согласно приложению к настоящему перечню основных требований к оказанию;</w:t>
            </w:r>
          </w:p>
          <w:p>
            <w:pPr>
              <w:spacing w:after="20"/>
              <w:ind w:left="20"/>
              <w:jc w:val="both"/>
            </w:pPr>
            <w:r>
              <w:rPr>
                <w:rFonts w:ascii="Times New Roman"/>
                <w:b w:val="false"/>
                <w:i w:val="false"/>
                <w:color w:val="000000"/>
                <w:sz w:val="20"/>
              </w:rPr>
              <w:t>
3) диплом о техническом и профессиональном, высшем и (или) послевузовском фармацевтическом образовании (для услугополучателей, окончивших обучение до 2015 года) (при отсутствии в информационных системах);</w:t>
            </w:r>
          </w:p>
          <w:p>
            <w:pPr>
              <w:spacing w:after="20"/>
              <w:ind w:left="20"/>
              <w:jc w:val="both"/>
            </w:pPr>
            <w:r>
              <w:rPr>
                <w:rFonts w:ascii="Times New Roman"/>
                <w:b w:val="false"/>
                <w:i w:val="false"/>
                <w:color w:val="000000"/>
                <w:sz w:val="20"/>
              </w:rPr>
              <w:t xml:space="preserve">
4) документ о признании и (или) нострификации документов об образовании услугополучателя, получившего фармацевтическое образование в других государствах и в международных или иностранных учебных заведениях (их филиалах), выданный в соответствии с приказами Министра просвещения Республики Казахстан от 28 июля 2023 года </w:t>
            </w:r>
            <w:r>
              <w:rPr>
                <w:rFonts w:ascii="Times New Roman"/>
                <w:b w:val="false"/>
                <w:i w:val="false"/>
                <w:color w:val="000000"/>
                <w:sz w:val="20"/>
              </w:rPr>
              <w:t>№ 230</w:t>
            </w:r>
            <w:r>
              <w:rPr>
                <w:rFonts w:ascii="Times New Roman"/>
                <w:b w:val="false"/>
                <w:i w:val="false"/>
                <w:color w:val="000000"/>
                <w:sz w:val="20"/>
              </w:rPr>
              <w:t xml:space="preserve"> "Об утверждении Правил признания документов о среднем, техническом и профессиональном, полусреднем образовании" (зарегистрирован в Реестре государственной регистрации нормативных правовых актов под № 33219) и Министра науки и высшего образования Республики Казахстан от 12 июня 2023 года </w:t>
            </w:r>
            <w:r>
              <w:rPr>
                <w:rFonts w:ascii="Times New Roman"/>
                <w:b w:val="false"/>
                <w:i w:val="false"/>
                <w:color w:val="000000"/>
                <w:sz w:val="20"/>
              </w:rPr>
              <w:t>№ 268</w:t>
            </w:r>
            <w:r>
              <w:rPr>
                <w:rFonts w:ascii="Times New Roman"/>
                <w:b w:val="false"/>
                <w:i w:val="false"/>
                <w:color w:val="000000"/>
                <w:sz w:val="20"/>
              </w:rPr>
              <w:t xml:space="preserve"> "Об утверждении Правил признания документов об образовании" (зарегистрирован в Реестре государственной регистрации нормативных правовых актов под № 32800) (далее – Правила признания);</w:t>
            </w:r>
          </w:p>
          <w:p>
            <w:pPr>
              <w:spacing w:after="20"/>
              <w:ind w:left="20"/>
              <w:jc w:val="both"/>
            </w:pPr>
            <w:r>
              <w:rPr>
                <w:rFonts w:ascii="Times New Roman"/>
                <w:b w:val="false"/>
                <w:i w:val="false"/>
                <w:color w:val="000000"/>
                <w:sz w:val="20"/>
              </w:rPr>
              <w:t xml:space="preserve">
5) свидетельство о повышении квалификации по заявляемой специальности или специализации за последние 5 (пять) лет на момент сертификации в общем объеме не менее 4 кредитов (120 часов) согласно с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(зарегистрирован в Реестре государственной регистрации нормативных правовых актов под № 21847) (далее – Правила дополнительного образования) (за исключением выпускников технического и профессионального, высшего учебного заведения, завершивших фармацевтическое обучение не позднее 5 (пяти) лет на момент подачи заявления на получение сертификата);</w:t>
            </w:r>
          </w:p>
          <w:p>
            <w:pPr>
              <w:spacing w:after="20"/>
              <w:ind w:left="20"/>
              <w:jc w:val="both"/>
            </w:pPr>
            <w:r>
              <w:rPr>
                <w:rFonts w:ascii="Times New Roman"/>
                <w:b w:val="false"/>
                <w:i w:val="false"/>
                <w:color w:val="000000"/>
                <w:sz w:val="20"/>
              </w:rPr>
              <w:t>
6) свидетельство о повышении квалификации по заявляемой специальности или специализации в общем объеме не менее 8 кредитов (240 часов), согласно Правилам дополнительного образования (имеющим перерыв трудовой деятельности по специальности более 3 (трех) лет);</w:t>
            </w:r>
          </w:p>
          <w:p>
            <w:pPr>
              <w:spacing w:after="20"/>
              <w:ind w:left="20"/>
              <w:jc w:val="both"/>
            </w:pPr>
            <w:r>
              <w:rPr>
                <w:rFonts w:ascii="Times New Roman"/>
                <w:b w:val="false"/>
                <w:i w:val="false"/>
                <w:color w:val="000000"/>
                <w:sz w:val="20"/>
              </w:rPr>
              <w:t xml:space="preserve">
7) результат оценки профессиональной подготовленности,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21673) (для резидентов и нерезидентов Республики Казахстан) (для выпускников о техническом и профессиональном, высшего и (или) послевузовского фармацевтического образования и (или) услугополучателя имеющих перерыв трудовой деятельности по заявляемой специальности более 3 (трех) лет);</w:t>
            </w:r>
          </w:p>
          <w:p>
            <w:pPr>
              <w:spacing w:after="20"/>
              <w:ind w:left="20"/>
              <w:jc w:val="both"/>
            </w:pPr>
            <w:r>
              <w:rPr>
                <w:rFonts w:ascii="Times New Roman"/>
                <w:b w:val="false"/>
                <w:i w:val="false"/>
                <w:color w:val="000000"/>
                <w:sz w:val="20"/>
              </w:rPr>
              <w:t xml:space="preserve">
8) документ, подтверждающий трудовую деятельность услугополучателя,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о профилях работников и учета трудовых договоров в информационной системе шлюз "электронного правительства" (для резидентов Республики Казахстан) (при наличии);</w:t>
            </w:r>
          </w:p>
          <w:p>
            <w:pPr>
              <w:spacing w:after="20"/>
              <w:ind w:left="20"/>
              <w:jc w:val="both"/>
            </w:pPr>
            <w:r>
              <w:rPr>
                <w:rFonts w:ascii="Times New Roman"/>
                <w:b w:val="false"/>
                <w:i w:val="false"/>
                <w:color w:val="000000"/>
                <w:sz w:val="20"/>
              </w:rPr>
              <w:t>
9) документ удостоверяющий личность иностранного специалиста (требуется для идентификации личности).</w:t>
            </w:r>
          </w:p>
          <w:p>
            <w:pPr>
              <w:spacing w:after="20"/>
              <w:ind w:left="20"/>
              <w:jc w:val="both"/>
            </w:pPr>
            <w:r>
              <w:rPr>
                <w:rFonts w:ascii="Times New Roman"/>
                <w:b w:val="false"/>
                <w:i w:val="false"/>
                <w:color w:val="000000"/>
                <w:sz w:val="20"/>
              </w:rPr>
              <w:t>
При подаче услугополучателем всех необходимых документов и сведений в его "личном кабинете"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Услугополучатели, имеющие непрерывный стаж работы по специальности и повышение квалификации за последние 5 лет, в объеме не менее 4 кредита (120 часов), допускаются к первичной сертификации без предоставления документа, предусмотренного подпунктом 7) настоящего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w:t>
            </w:r>
            <w:r>
              <w:br/>
            </w:r>
            <w:r>
              <w:rPr>
                <w:rFonts w:ascii="Times New Roman"/>
                <w:b w:val="false"/>
                <w:i w:val="false"/>
                <w:color w:val="000000"/>
                <w:sz w:val="20"/>
              </w:rPr>
              <w:t>а также условия допуска</w:t>
            </w:r>
            <w:r>
              <w:br/>
            </w:r>
            <w:r>
              <w:rPr>
                <w:rFonts w:ascii="Times New Roman"/>
                <w:b w:val="false"/>
                <w:i w:val="false"/>
                <w:color w:val="000000"/>
                <w:sz w:val="20"/>
              </w:rPr>
              <w:t>к сертификации специалиста</w:t>
            </w:r>
            <w:r>
              <w:br/>
            </w:r>
            <w:r>
              <w:rPr>
                <w:rFonts w:ascii="Times New Roman"/>
                <w:b w:val="false"/>
                <w:i w:val="false"/>
                <w:color w:val="000000"/>
                <w:sz w:val="20"/>
              </w:rPr>
              <w:t>в области 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191"/>
    <w:p>
      <w:pPr>
        <w:spacing w:after="0"/>
        <w:ind w:left="0"/>
        <w:jc w:val="left"/>
      </w:pPr>
      <w:r>
        <w:rPr>
          <w:rFonts w:ascii="Times New Roman"/>
          <w:b/>
          <w:i w:val="false"/>
          <w:color w:val="000000"/>
        </w:rPr>
        <w:t xml:space="preserve"> Сертификат специалиста в области здравоохранения</w:t>
      </w:r>
    </w:p>
    <w:bookmarkEnd w:id="191"/>
    <w:bookmarkStart w:name="z226" w:id="192"/>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(фамилия, имя, отчество (при его наличии)</w:t>
      </w:r>
    </w:p>
    <w:bookmarkEnd w:id="192"/>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действительно получил (получила) настоящий сертификат специалиста для</w:t>
      </w:r>
    </w:p>
    <w:p>
      <w:pPr>
        <w:spacing w:after="0"/>
        <w:ind w:left="0"/>
        <w:jc w:val="both"/>
      </w:pPr>
      <w:r>
        <w:rPr>
          <w:rFonts w:ascii="Times New Roman"/>
          <w:b w:val="false"/>
          <w:i w:val="false"/>
          <w:color w:val="000000"/>
          <w:sz w:val="28"/>
        </w:rPr>
        <w:t>осуществления медицинской деятельности и допуска к клинической практике</w:t>
      </w:r>
    </w:p>
    <w:p>
      <w:pPr>
        <w:spacing w:after="0"/>
        <w:ind w:left="0"/>
        <w:jc w:val="both"/>
      </w:pPr>
      <w:r>
        <w:rPr>
          <w:rFonts w:ascii="Times New Roman"/>
          <w:b w:val="false"/>
          <w:i w:val="false"/>
          <w:color w:val="000000"/>
          <w:sz w:val="28"/>
        </w:rPr>
        <w:t>или фармацевтической практике или деятельности в сфере санитарно-</w:t>
      </w:r>
    </w:p>
    <w:p>
      <w:pPr>
        <w:spacing w:after="0"/>
        <w:ind w:left="0"/>
        <w:jc w:val="both"/>
      </w:pPr>
      <w:r>
        <w:rPr>
          <w:rFonts w:ascii="Times New Roman"/>
          <w:b w:val="false"/>
          <w:i w:val="false"/>
          <w:color w:val="000000"/>
          <w:sz w:val="28"/>
        </w:rPr>
        <w:t>эпидемиологического благополучия населения по специальности или специализации: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(специальность или специализации по номенклатуре)</w:t>
      </w:r>
    </w:p>
    <w:p>
      <w:pPr>
        <w:spacing w:after="0"/>
        <w:ind w:left="0"/>
        <w:jc w:val="both"/>
      </w:pPr>
      <w:r>
        <w:rPr>
          <w:rFonts w:ascii="Times New Roman"/>
          <w:b w:val="false"/>
          <w:i w:val="false"/>
          <w:color w:val="000000"/>
          <w:sz w:val="28"/>
        </w:rPr>
        <w:t>Уровень квалификации______________________________________</w:t>
      </w:r>
    </w:p>
    <w:p>
      <w:pPr>
        <w:spacing w:after="0"/>
        <w:ind w:left="0"/>
        <w:jc w:val="both"/>
      </w:pPr>
      <w:r>
        <w:rPr>
          <w:rFonts w:ascii="Times New Roman"/>
          <w:b w:val="false"/>
          <w:i w:val="false"/>
          <w:color w:val="000000"/>
          <w:sz w:val="28"/>
        </w:rPr>
        <w:t>Приказ руководителя государственного органа, вынесшего решение о его выдаче</w:t>
      </w:r>
    </w:p>
    <w:p>
      <w:pPr>
        <w:spacing w:after="0"/>
        <w:ind w:left="0"/>
        <w:jc w:val="both"/>
      </w:pPr>
      <w:r>
        <w:rPr>
          <w:rFonts w:ascii="Times New Roman"/>
          <w:b w:val="false"/>
          <w:i w:val="false"/>
          <w:color w:val="000000"/>
          <w:sz w:val="28"/>
        </w:rPr>
        <w:t>от "____" ___________ 20 ____ года № ________.</w:t>
      </w:r>
    </w:p>
    <w:p>
      <w:pPr>
        <w:spacing w:after="0"/>
        <w:ind w:left="0"/>
        <w:jc w:val="both"/>
      </w:pPr>
      <w:r>
        <w:rPr>
          <w:rFonts w:ascii="Times New Roman"/>
          <w:b w:val="false"/>
          <w:i w:val="false"/>
          <w:color w:val="000000"/>
          <w:sz w:val="28"/>
        </w:rPr>
        <w:t>Сертификат действителен: до "____" ___________ 20____ года.</w:t>
      </w:r>
    </w:p>
    <w:p>
      <w:pPr>
        <w:spacing w:after="0"/>
        <w:ind w:left="0"/>
        <w:jc w:val="both"/>
      </w:pPr>
      <w:r>
        <w:rPr>
          <w:rFonts w:ascii="Times New Roman"/>
          <w:b w:val="false"/>
          <w:i w:val="false"/>
          <w:color w:val="000000"/>
          <w:sz w:val="28"/>
        </w:rPr>
        <w:t>Регистрационный № _______</w:t>
      </w:r>
    </w:p>
    <w:p>
      <w:pPr>
        <w:spacing w:after="0"/>
        <w:ind w:left="0"/>
        <w:jc w:val="both"/>
      </w:pPr>
      <w:r>
        <w:rPr>
          <w:rFonts w:ascii="Times New Roman"/>
          <w:b w:val="false"/>
          <w:i w:val="false"/>
          <w:color w:val="000000"/>
          <w:sz w:val="28"/>
        </w:rPr>
        <w:t>Дата выдачи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Почтовый адрес</w:t>
            </w:r>
            <w:r>
              <w:br/>
            </w:r>
            <w:r>
              <w:rPr>
                <w:rFonts w:ascii="Times New Roman"/>
                <w:b w:val="false"/>
                <w:i w:val="false"/>
                <w:color w:val="000000"/>
                <w:sz w:val="20"/>
              </w:rPr>
              <w:t>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w:t>
            </w:r>
          </w:p>
        </w:tc>
      </w:tr>
    </w:tbl>
    <w:bookmarkStart w:name="z347" w:id="193"/>
    <w:p>
      <w:pPr>
        <w:spacing w:after="0"/>
        <w:ind w:left="0"/>
        <w:jc w:val="left"/>
      </w:pPr>
      <w:r>
        <w:rPr>
          <w:rFonts w:ascii="Times New Roman"/>
          <w:b/>
          <w:i w:val="false"/>
          <w:color w:val="000000"/>
        </w:rPr>
        <w:t xml:space="preserve"> Заявление о выдаче сертификата иностранному специалисту для допуска к клинической практике</w:t>
      </w:r>
    </w:p>
    <w:bookmarkEnd w:id="193"/>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807" w:id="194"/>
      <w:r>
        <w:rPr>
          <w:rFonts w:ascii="Times New Roman"/>
          <w:b w:val="false"/>
          <w:i w:val="false"/>
          <w:color w:val="000000"/>
          <w:sz w:val="28"/>
        </w:rPr>
        <w:t>
      Прошу выдать сертификат специалиста для допуска к клинической практике</w:t>
      </w:r>
    </w:p>
    <w:bookmarkEnd w:id="194"/>
    <w:p>
      <w:pPr>
        <w:spacing w:after="0"/>
        <w:ind w:left="0"/>
        <w:jc w:val="both"/>
      </w:pPr>
      <w:r>
        <w:rPr>
          <w:rFonts w:ascii="Times New Roman"/>
          <w:b w:val="false"/>
          <w:i w:val="false"/>
          <w:color w:val="000000"/>
          <w:sz w:val="28"/>
        </w:rPr>
        <w:t>по специальности или специализации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специальность или специализацию)</w:t>
      </w:r>
    </w:p>
    <w:p>
      <w:pPr>
        <w:spacing w:after="0"/>
        <w:ind w:left="0"/>
        <w:jc w:val="both"/>
      </w:pPr>
      <w:r>
        <w:rPr>
          <w:rFonts w:ascii="Times New Roman"/>
          <w:b w:val="false"/>
          <w:i w:val="false"/>
          <w:color w:val="000000"/>
          <w:sz w:val="28"/>
        </w:rPr>
        <w:t>на территории Республики Казахстан для работы в организации здравоохранения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здравоохранения)</w:t>
      </w:r>
    </w:p>
    <w:p>
      <w:pPr>
        <w:spacing w:after="0"/>
        <w:ind w:left="0"/>
        <w:jc w:val="both"/>
      </w:pPr>
      <w:r>
        <w:rPr>
          <w:rFonts w:ascii="Times New Roman"/>
          <w:b w:val="false"/>
          <w:i w:val="false"/>
          <w:color w:val="000000"/>
          <w:sz w:val="28"/>
        </w:rPr>
        <w:t>Уровень квалификации *_________________</w:t>
      </w:r>
    </w:p>
    <w:p>
      <w:pPr>
        <w:spacing w:after="0"/>
        <w:ind w:left="0"/>
        <w:jc w:val="both"/>
      </w:pPr>
      <w:r>
        <w:rPr>
          <w:rFonts w:ascii="Times New Roman"/>
          <w:b w:val="false"/>
          <w:i w:val="false"/>
          <w:color w:val="000000"/>
          <w:sz w:val="28"/>
        </w:rPr>
        <w:t>Сведения об организации здравоохранения:</w:t>
      </w:r>
    </w:p>
    <w:p>
      <w:pPr>
        <w:spacing w:after="0"/>
        <w:ind w:left="0"/>
        <w:jc w:val="both"/>
      </w:pPr>
      <w:r>
        <w:rPr>
          <w:rFonts w:ascii="Times New Roman"/>
          <w:b w:val="false"/>
          <w:i w:val="false"/>
          <w:color w:val="000000"/>
          <w:sz w:val="28"/>
        </w:rPr>
        <w:t>1. Форма собственности _____________________________________________</w:t>
      </w:r>
    </w:p>
    <w:p>
      <w:pPr>
        <w:spacing w:after="0"/>
        <w:ind w:left="0"/>
        <w:jc w:val="both"/>
      </w:pPr>
      <w:r>
        <w:rPr>
          <w:rFonts w:ascii="Times New Roman"/>
          <w:b w:val="false"/>
          <w:i w:val="false"/>
          <w:color w:val="000000"/>
          <w:sz w:val="28"/>
        </w:rPr>
        <w:t>2. Адрес организации _______________________________________________</w:t>
      </w:r>
    </w:p>
    <w:p>
      <w:pPr>
        <w:spacing w:after="0"/>
        <w:ind w:left="0"/>
        <w:jc w:val="both"/>
      </w:pPr>
      <w:r>
        <w:rPr>
          <w:rFonts w:ascii="Times New Roman"/>
          <w:b w:val="false"/>
          <w:i w:val="false"/>
          <w:color w:val="000000"/>
          <w:sz w:val="28"/>
        </w:rPr>
        <w:t>(область, город, район, улица, номер дома, телефон)</w:t>
      </w:r>
    </w:p>
    <w:p>
      <w:pPr>
        <w:spacing w:after="0"/>
        <w:ind w:left="0"/>
        <w:jc w:val="both"/>
      </w:pPr>
      <w:r>
        <w:rPr>
          <w:rFonts w:ascii="Times New Roman"/>
          <w:b w:val="false"/>
          <w:i w:val="false"/>
          <w:color w:val="000000"/>
          <w:sz w:val="28"/>
        </w:rPr>
        <w:t>3. Филиалы, представительства _____________________ (местонахождение)</w:t>
      </w:r>
    </w:p>
    <w:p>
      <w:pPr>
        <w:spacing w:after="0"/>
        <w:ind w:left="0"/>
        <w:jc w:val="both"/>
      </w:pPr>
      <w:r>
        <w:rPr>
          <w:rFonts w:ascii="Times New Roman"/>
          <w:b w:val="false"/>
          <w:i w:val="false"/>
          <w:color w:val="000000"/>
          <w:sz w:val="28"/>
        </w:rPr>
        <w:t>Документы, прилагаемые к заявлению (количество и наименования): ______</w:t>
      </w:r>
    </w:p>
    <w:p>
      <w:pPr>
        <w:spacing w:after="0"/>
        <w:ind w:left="0"/>
        <w:jc w:val="both"/>
      </w:pPr>
      <w:r>
        <w:rPr>
          <w:rFonts w:ascii="Times New Roman"/>
          <w:b w:val="false"/>
          <w:i w:val="false"/>
          <w:color w:val="000000"/>
          <w:sz w:val="28"/>
        </w:rPr>
        <w:t>Я предоставляю достоверные сведения и документы.</w:t>
      </w:r>
    </w:p>
    <w:p>
      <w:pPr>
        <w:spacing w:after="0"/>
        <w:ind w:left="0"/>
        <w:jc w:val="both"/>
      </w:pPr>
      <w:r>
        <w:rPr>
          <w:rFonts w:ascii="Times New Roman"/>
          <w:b w:val="false"/>
          <w:i w:val="false"/>
          <w:color w:val="000000"/>
          <w:sz w:val="28"/>
        </w:rPr>
        <w:t>Даю согласие на использование сведений, на сбор и обработку моих персональных</w:t>
      </w:r>
    </w:p>
    <w:p>
      <w:pPr>
        <w:spacing w:after="0"/>
        <w:ind w:left="0"/>
        <w:jc w:val="both"/>
      </w:pPr>
      <w:r>
        <w:rPr>
          <w:rFonts w:ascii="Times New Roman"/>
          <w:b w:val="false"/>
          <w:i w:val="false"/>
          <w:color w:val="000000"/>
          <w:sz w:val="28"/>
        </w:rPr>
        <w:t>данных, необходимых для оказания государственной услуги, а также передачу их</w:t>
      </w:r>
    </w:p>
    <w:p>
      <w:pPr>
        <w:spacing w:after="0"/>
        <w:ind w:left="0"/>
        <w:jc w:val="both"/>
      </w:pPr>
      <w:r>
        <w:rPr>
          <w:rFonts w:ascii="Times New Roman"/>
          <w:b w:val="false"/>
          <w:i w:val="false"/>
          <w:color w:val="000000"/>
          <w:sz w:val="28"/>
        </w:rPr>
        <w:t>в территориальные подразделения Комитета медицинского и фармацевтического</w:t>
      </w:r>
    </w:p>
    <w:p>
      <w:pPr>
        <w:spacing w:after="0"/>
        <w:ind w:left="0"/>
        <w:jc w:val="both"/>
      </w:pPr>
      <w:r>
        <w:rPr>
          <w:rFonts w:ascii="Times New Roman"/>
          <w:b w:val="false"/>
          <w:i w:val="false"/>
          <w:color w:val="000000"/>
          <w:sz w:val="28"/>
        </w:rPr>
        <w:t>контроля Министерства здравоохранения Республики Казахстан областей, городов</w:t>
      </w:r>
    </w:p>
    <w:p>
      <w:pPr>
        <w:spacing w:after="0"/>
        <w:ind w:left="0"/>
        <w:jc w:val="both"/>
      </w:pPr>
      <w:r>
        <w:rPr>
          <w:rFonts w:ascii="Times New Roman"/>
          <w:b w:val="false"/>
          <w:i w:val="false"/>
          <w:color w:val="000000"/>
          <w:sz w:val="28"/>
        </w:rPr>
        <w:t>Алматы, Шымкент и Астана.</w:t>
      </w:r>
    </w:p>
    <w:p>
      <w:pPr>
        <w:spacing w:after="0"/>
        <w:ind w:left="0"/>
        <w:jc w:val="both"/>
      </w:pPr>
      <w:r>
        <w:rPr>
          <w:rFonts w:ascii="Times New Roman"/>
          <w:b w:val="false"/>
          <w:i w:val="false"/>
          <w:color w:val="000000"/>
          <w:sz w:val="28"/>
        </w:rPr>
        <w:t>Срок согласия на сбор, обработку персональных данных действует в период оказания</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Примечание*: Уровень квалификации выдается медицинским работникам</w:t>
      </w:r>
    </w:p>
    <w:p>
      <w:pPr>
        <w:spacing w:after="0"/>
        <w:ind w:left="0"/>
        <w:jc w:val="both"/>
      </w:pPr>
      <w:r>
        <w:rPr>
          <w:rFonts w:ascii="Times New Roman"/>
          <w:b w:val="false"/>
          <w:i w:val="false"/>
          <w:color w:val="000000"/>
          <w:sz w:val="28"/>
        </w:rPr>
        <w:t xml:space="preserve">по клиническим специальностям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w:t>
      </w:r>
    </w:p>
    <w:p>
      <w:pPr>
        <w:spacing w:after="0"/>
        <w:ind w:left="0"/>
        <w:jc w:val="both"/>
      </w:pPr>
      <w:r>
        <w:rPr>
          <w:rFonts w:ascii="Times New Roman"/>
          <w:b w:val="false"/>
          <w:i w:val="false"/>
          <w:color w:val="000000"/>
          <w:sz w:val="28"/>
        </w:rPr>
        <w:t>Республики Казахстан от 20 декабря 2020 года № ҚР ДСМ-283/2020 "Об утверждении</w:t>
      </w:r>
    </w:p>
    <w:p>
      <w:pPr>
        <w:spacing w:after="0"/>
        <w:ind w:left="0"/>
        <w:jc w:val="both"/>
      </w:pPr>
      <w:r>
        <w:rPr>
          <w:rFonts w:ascii="Times New Roman"/>
          <w:b w:val="false"/>
          <w:i w:val="false"/>
          <w:color w:val="000000"/>
          <w:sz w:val="28"/>
        </w:rPr>
        <w:t>правил подтверждения результатов непрерывного профессионального развития,</w:t>
      </w:r>
    </w:p>
    <w:p>
      <w:pPr>
        <w:spacing w:after="0"/>
        <w:ind w:left="0"/>
        <w:jc w:val="both"/>
      </w:pPr>
      <w:r>
        <w:rPr>
          <w:rFonts w:ascii="Times New Roman"/>
          <w:b w:val="false"/>
          <w:i w:val="false"/>
          <w:color w:val="000000"/>
          <w:sz w:val="28"/>
        </w:rPr>
        <w:t>присвоения и подтверждения уровня квалификации работников здравоохранения"</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под № 21843).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352" w:id="19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иностранному специалисту для допуска к клинической практике"</w:t>
      </w:r>
    </w:p>
    <w:bookmarkEnd w:id="195"/>
    <w:p>
      <w:pPr>
        <w:spacing w:after="0"/>
        <w:ind w:left="0"/>
        <w:jc w:val="both"/>
      </w:pPr>
      <w:r>
        <w:rPr>
          <w:rFonts w:ascii="Times New Roman"/>
          <w:b w:val="false"/>
          <w:i w:val="false"/>
          <w:color w:val="ff0000"/>
          <w:sz w:val="28"/>
        </w:rPr>
        <w:t xml:space="preserve">
      Сноска. Приложение 6 -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иностранного специалиста для допуска к клинической практике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иностранного специалиста физическое лицо (нерезидент Республики Казахстан) (на впервые заявляемую специальность или специализацию) услугополучатели с медицинским образованием представляет следующие документы и сведения:</w:t>
            </w:r>
          </w:p>
          <w:p>
            <w:pPr>
              <w:spacing w:after="20"/>
              <w:ind w:left="20"/>
              <w:jc w:val="both"/>
            </w:pPr>
            <w:r>
              <w:rPr>
                <w:rFonts w:ascii="Times New Roman"/>
                <w:b w:val="false"/>
                <w:i w:val="false"/>
                <w:color w:val="000000"/>
                <w:sz w:val="20"/>
              </w:rPr>
              <w:t xml:space="preserve">
1) заявление в форме электронного документа согласно приложению 5 к Правилам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под № 21818) (далее – Правила сертификации),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2) форма сведений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3) документ, удостоверяющий личность иностранного специалиста (требуется для идентификации личности) (при отсутствии в информационной системе);</w:t>
            </w:r>
          </w:p>
          <w:p>
            <w:pPr>
              <w:spacing w:after="20"/>
              <w:ind w:left="20"/>
              <w:jc w:val="both"/>
            </w:pPr>
            <w:r>
              <w:rPr>
                <w:rFonts w:ascii="Times New Roman"/>
                <w:b w:val="false"/>
                <w:i w:val="false"/>
                <w:color w:val="000000"/>
                <w:sz w:val="20"/>
              </w:rPr>
              <w:t xml:space="preserve">
4) документ о признании и (или) нострификации документов об образовании услугополучателя, получившего медицинское образование в других государствах и в международных или иностранных учебных заведениях (их филиалах), выданный в соответствии с приказами Министра просвещения Республики Казахстан от 28 июля 2023 года </w:t>
            </w:r>
            <w:r>
              <w:rPr>
                <w:rFonts w:ascii="Times New Roman"/>
                <w:b w:val="false"/>
                <w:i w:val="false"/>
                <w:color w:val="000000"/>
                <w:sz w:val="20"/>
              </w:rPr>
              <w:t>№ 230</w:t>
            </w:r>
            <w:r>
              <w:rPr>
                <w:rFonts w:ascii="Times New Roman"/>
                <w:b w:val="false"/>
                <w:i w:val="false"/>
                <w:color w:val="000000"/>
                <w:sz w:val="20"/>
              </w:rPr>
              <w:t xml:space="preserve"> "Об утверждении Правил признания документов о среднем, техническом и профессиональном, полусреднем образовании" (зарегистрирован в Реестре государственной регистрации нормативных правовых актов под № 33219) и Министра науки и высшего образования Республики Казахстан от 12 июня 2023 года </w:t>
            </w:r>
            <w:r>
              <w:rPr>
                <w:rFonts w:ascii="Times New Roman"/>
                <w:b w:val="false"/>
                <w:i w:val="false"/>
                <w:color w:val="000000"/>
                <w:sz w:val="20"/>
              </w:rPr>
              <w:t>№ 268</w:t>
            </w:r>
            <w:r>
              <w:rPr>
                <w:rFonts w:ascii="Times New Roman"/>
                <w:b w:val="false"/>
                <w:i w:val="false"/>
                <w:color w:val="000000"/>
                <w:sz w:val="20"/>
              </w:rPr>
              <w:t xml:space="preserve"> "Об утверждении Правил признания документов об образовании" (зарегистрирован в Реестре государственной регистрации нормативных правовых актов под № 32800) (далее – Правила признания);</w:t>
            </w:r>
          </w:p>
          <w:p>
            <w:pPr>
              <w:spacing w:after="20"/>
              <w:ind w:left="20"/>
              <w:jc w:val="both"/>
            </w:pPr>
            <w:r>
              <w:rPr>
                <w:rFonts w:ascii="Times New Roman"/>
                <w:b w:val="false"/>
                <w:i w:val="false"/>
                <w:color w:val="000000"/>
                <w:sz w:val="20"/>
              </w:rPr>
              <w:t>
Иностранные специалисты, окончившие организации образования на территории Республики Казахстан предоставляют:</w:t>
            </w:r>
          </w:p>
          <w:p>
            <w:pPr>
              <w:spacing w:after="20"/>
              <w:ind w:left="20"/>
              <w:jc w:val="both"/>
            </w:pPr>
            <w:r>
              <w:rPr>
                <w:rFonts w:ascii="Times New Roman"/>
                <w:b w:val="false"/>
                <w:i w:val="false"/>
                <w:color w:val="000000"/>
                <w:sz w:val="20"/>
              </w:rPr>
              <w:t>
диплом о техническом и профессиональном, послесреднем, высшем, послевузовском медицинском образовании (для услугополучателей, окончивших обучение до 2012 года) (при отсутствии в информационных системах);</w:t>
            </w:r>
          </w:p>
          <w:p>
            <w:pPr>
              <w:spacing w:after="20"/>
              <w:ind w:left="20"/>
              <w:jc w:val="both"/>
            </w:pPr>
            <w:r>
              <w:rPr>
                <w:rFonts w:ascii="Times New Roman"/>
                <w:b w:val="false"/>
                <w:i w:val="false"/>
                <w:color w:val="000000"/>
                <w:sz w:val="20"/>
              </w:rPr>
              <w:t>
документы, подтверждающие завершение обучения в интернатуре и (или) резидентуре или клинической ординатуре (при наличии);</w:t>
            </w:r>
          </w:p>
          <w:p>
            <w:pPr>
              <w:spacing w:after="20"/>
              <w:ind w:left="20"/>
              <w:jc w:val="both"/>
            </w:pPr>
            <w:r>
              <w:rPr>
                <w:rFonts w:ascii="Times New Roman"/>
                <w:b w:val="false"/>
                <w:i w:val="false"/>
                <w:color w:val="000000"/>
                <w:sz w:val="20"/>
              </w:rPr>
              <w:t>
5) документ, подтверждающий осуществление клинической практики по заявляемой специальности или специализации, выданный в стране проживания иностранного специалиста;</w:t>
            </w:r>
          </w:p>
          <w:p>
            <w:pPr>
              <w:spacing w:after="20"/>
              <w:ind w:left="20"/>
              <w:jc w:val="both"/>
            </w:pPr>
            <w:r>
              <w:rPr>
                <w:rFonts w:ascii="Times New Roman"/>
                <w:b w:val="false"/>
                <w:i w:val="false"/>
                <w:color w:val="000000"/>
                <w:sz w:val="20"/>
              </w:rPr>
              <w:t>
6) документы, подтверждающие результаты непрерывного профессионального развития работников системы здравоохранения и результаты оценки профессиональной подготовленности, согласно Правилам подтверждения результатов непрерывного профессионального развития для услугополучателей,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 (при отсутствии сведений на сервисе цифровых документов через реализованную интеграцию (далее – сервис) (при их наличии) (для услугополучателей, претендующих на получение уровня квалификации с 4.1, 5.1, 6.1, 7.1 (I),7.2 (R) и выше);</w:t>
            </w:r>
          </w:p>
          <w:p>
            <w:pPr>
              <w:spacing w:after="20"/>
              <w:ind w:left="20"/>
              <w:jc w:val="both"/>
            </w:pPr>
            <w:r>
              <w:rPr>
                <w:rFonts w:ascii="Times New Roman"/>
                <w:b w:val="false"/>
                <w:i w:val="false"/>
                <w:color w:val="000000"/>
                <w:sz w:val="20"/>
              </w:rPr>
              <w:t xml:space="preserve">
7) свидетельство о повышении квалификации по заявляемой специальности или специализации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(далее – Правила дополнительного образования) (зарегистрирован в Реестре государственной регистрации нормативных правовых актов под № 21847) на момент сертификации в общем объеме не менее:</w:t>
            </w:r>
          </w:p>
          <w:p>
            <w:pPr>
              <w:spacing w:after="20"/>
              <w:ind w:left="20"/>
              <w:jc w:val="both"/>
            </w:pPr>
            <w:r>
              <w:rPr>
                <w:rFonts w:ascii="Times New Roman"/>
                <w:b w:val="false"/>
                <w:i w:val="false"/>
                <w:color w:val="000000"/>
                <w:sz w:val="20"/>
              </w:rPr>
              <w:t>
5 кредитов (150 академических часов) повышения квалификации базового уровня для услугополучателей, имеющих перерыв трудовой деятельности по заявляемой специальности или специализации менее или более 3 (трех) лет, при отсутствии сертификата специалиста или при истечении срока действия ранее выданного сертификата специалиста менее или более 3 (трех) лет (для услугополучателей, претендующих на уровень квалификации 4.0, 5.0, 6.0, 7.0 (I) или 7.1 (R)).</w:t>
            </w:r>
          </w:p>
          <w:p>
            <w:pPr>
              <w:spacing w:after="20"/>
              <w:ind w:left="20"/>
              <w:jc w:val="both"/>
            </w:pPr>
            <w:r>
              <w:rPr>
                <w:rFonts w:ascii="Times New Roman"/>
                <w:b w:val="false"/>
                <w:i w:val="false"/>
                <w:color w:val="000000"/>
                <w:sz w:val="20"/>
              </w:rPr>
              <w:t>
К документу, выданному на иностранном языке, дополнительно предоставляется нотариально заверенный перевод на казахском или русском языках;</w:t>
            </w:r>
          </w:p>
          <w:p>
            <w:pPr>
              <w:spacing w:after="20"/>
              <w:ind w:left="20"/>
              <w:jc w:val="both"/>
            </w:pPr>
            <w:r>
              <w:rPr>
                <w:rFonts w:ascii="Times New Roman"/>
                <w:b w:val="false"/>
                <w:i w:val="false"/>
                <w:color w:val="000000"/>
                <w:sz w:val="20"/>
              </w:rPr>
              <w:t>
8) свидетельство о сертификационном курсе с приложением по специализации (транскрипт) (для услугополучателей, претендующих на получение сертификата специалиста по специализации) (при отсутствии сведений на сервисе) (при его наличии);</w:t>
            </w:r>
          </w:p>
          <w:p>
            <w:pPr>
              <w:spacing w:after="20"/>
              <w:ind w:left="20"/>
              <w:jc w:val="both"/>
            </w:pPr>
            <w:r>
              <w:rPr>
                <w:rFonts w:ascii="Times New Roman"/>
                <w:b w:val="false"/>
                <w:i w:val="false"/>
                <w:color w:val="000000"/>
                <w:sz w:val="20"/>
              </w:rPr>
              <w:t xml:space="preserve">
9) документ, подтверждающий трудовую деятельность услугополучателя,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(не требуется лицам, которые впервые приступили к работе после окончания учебного заведения);</w:t>
            </w:r>
          </w:p>
          <w:p>
            <w:pPr>
              <w:spacing w:after="20"/>
              <w:ind w:left="20"/>
              <w:jc w:val="both"/>
            </w:pPr>
            <w:r>
              <w:rPr>
                <w:rFonts w:ascii="Times New Roman"/>
                <w:b w:val="false"/>
                <w:i w:val="false"/>
                <w:color w:val="000000"/>
                <w:sz w:val="20"/>
              </w:rPr>
              <w:t xml:space="preserve">
10) разрешение на привлечение иностранной рабочей силы, выданное работодателю (организация здравоохранения), местным исполнительным органом областей, городов республиканского значения и столицы (не предоставляется иностранными специалистами, постоянно проживающими в Республике Казахстан, а также иностранными работниками, являющимися гражданами государств-участников </w:t>
            </w:r>
            <w:r>
              <w:rPr>
                <w:rFonts w:ascii="Times New Roman"/>
                <w:b w:val="false"/>
                <w:i w:val="false"/>
                <w:color w:val="000000"/>
                <w:sz w:val="20"/>
              </w:rPr>
              <w:t>Договора</w:t>
            </w:r>
            <w:r>
              <w:rPr>
                <w:rFonts w:ascii="Times New Roman"/>
                <w:b w:val="false"/>
                <w:i w:val="false"/>
                <w:color w:val="000000"/>
                <w:sz w:val="20"/>
              </w:rPr>
              <w:t xml:space="preserve"> о Евразийском экономическом союзе от 29 мая 2014 года);</w:t>
            </w:r>
          </w:p>
          <w:p>
            <w:pPr>
              <w:spacing w:after="20"/>
              <w:ind w:left="20"/>
              <w:jc w:val="both"/>
            </w:pPr>
            <w:r>
              <w:rPr>
                <w:rFonts w:ascii="Times New Roman"/>
                <w:b w:val="false"/>
                <w:i w:val="false"/>
                <w:color w:val="000000"/>
                <w:sz w:val="20"/>
              </w:rPr>
              <w:t>
11) документ о перемене имени, отчества (при его наличии), фамилии или о заключении брака (супружества), или о расторжении брака (супружества), для иностранных лиц, изменивших имя, отчество (при его наличии), фамилию после получения документов об образовании;</w:t>
            </w:r>
          </w:p>
          <w:p>
            <w:pPr>
              <w:spacing w:after="20"/>
              <w:ind w:left="20"/>
              <w:jc w:val="both"/>
            </w:pPr>
            <w:r>
              <w:rPr>
                <w:rFonts w:ascii="Times New Roman"/>
                <w:b w:val="false"/>
                <w:i w:val="false"/>
                <w:color w:val="000000"/>
                <w:sz w:val="20"/>
              </w:rPr>
              <w:t xml:space="preserve">
12) результат оценки профессиональной подготовленности, выданный организацией по оценке для лица, получившего медицинское образование за рубежом в соответствии с Правилами оценки знаний и навыков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w:t>
            </w:r>
          </w:p>
          <w:p>
            <w:pPr>
              <w:spacing w:after="20"/>
              <w:ind w:left="20"/>
              <w:jc w:val="both"/>
            </w:pPr>
            <w:r>
              <w:rPr>
                <w:rFonts w:ascii="Times New Roman"/>
                <w:b w:val="false"/>
                <w:i w:val="false"/>
                <w:color w:val="000000"/>
                <w:sz w:val="20"/>
              </w:rPr>
              <w:t>
Для подтверждения, действующего или с истекшим сроком действия менее 3 (трех)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w:t>
            </w:r>
          </w:p>
          <w:p>
            <w:pPr>
              <w:spacing w:after="20"/>
              <w:ind w:left="20"/>
              <w:jc w:val="both"/>
            </w:pPr>
            <w:r>
              <w:rPr>
                <w:rFonts w:ascii="Times New Roman"/>
                <w:b w:val="false"/>
                <w:i w:val="false"/>
                <w:color w:val="000000"/>
                <w:sz w:val="20"/>
              </w:rPr>
              <w:t>
1) заявление о выдаче сертификата специалиста по форме согласно приложению 5 к Правилам сертификации;</w:t>
            </w:r>
          </w:p>
          <w:p>
            <w:pPr>
              <w:spacing w:after="20"/>
              <w:ind w:left="20"/>
              <w:jc w:val="both"/>
            </w:pPr>
            <w:r>
              <w:rPr>
                <w:rFonts w:ascii="Times New Roman"/>
                <w:b w:val="false"/>
                <w:i w:val="false"/>
                <w:color w:val="000000"/>
                <w:sz w:val="20"/>
              </w:rPr>
              <w:t>
2) форма сведений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3) документ, удостоверяющий личность иностранного специалиста (требуется для идентификации личности) (при отсутствии в информационной системе);</w:t>
            </w:r>
          </w:p>
          <w:p>
            <w:pPr>
              <w:spacing w:after="20"/>
              <w:ind w:left="20"/>
              <w:jc w:val="both"/>
            </w:pPr>
            <w:r>
              <w:rPr>
                <w:rFonts w:ascii="Times New Roman"/>
                <w:b w:val="false"/>
                <w:i w:val="false"/>
                <w:color w:val="000000"/>
                <w:sz w:val="20"/>
              </w:rPr>
              <w:t>
4) документ, подтверждающий осуществление клинической практики по заявляемой специальности или специализации, выданный в стране проживания иностранного специалиста (не предоставляется лицами, впервые приступающими на работу);</w:t>
            </w:r>
          </w:p>
          <w:p>
            <w:pPr>
              <w:spacing w:after="20"/>
              <w:ind w:left="20"/>
              <w:jc w:val="both"/>
            </w:pPr>
            <w:r>
              <w:rPr>
                <w:rFonts w:ascii="Times New Roman"/>
                <w:b w:val="false"/>
                <w:i w:val="false"/>
                <w:color w:val="000000"/>
                <w:sz w:val="20"/>
              </w:rPr>
              <w:t>
5) свидетельство о повышении квалификации по заявляемой специальности или специализации в соответствии с Правилами дополнительного образования на момент сертификации в общем объеме не менее:</w:t>
            </w:r>
          </w:p>
          <w:p>
            <w:pPr>
              <w:spacing w:after="20"/>
              <w:ind w:left="20"/>
              <w:jc w:val="both"/>
            </w:pPr>
            <w:r>
              <w:rPr>
                <w:rFonts w:ascii="Times New Roman"/>
                <w:b w:val="false"/>
                <w:i w:val="false"/>
                <w:color w:val="000000"/>
                <w:sz w:val="20"/>
              </w:rPr>
              <w:t>
5 кредитов (150 академических часов) повышения квалификации базового уровня для услугополучателей, подтверждающих, имеющийся сертификат специалиста по заявляемой специальности с уровнем квалификации 4.0, 5.0, 6.0, 7.0 (I) или 7.1 (R)).</w:t>
            </w:r>
          </w:p>
          <w:p>
            <w:pPr>
              <w:spacing w:after="20"/>
              <w:ind w:left="20"/>
              <w:jc w:val="both"/>
            </w:pPr>
            <w:r>
              <w:rPr>
                <w:rFonts w:ascii="Times New Roman"/>
                <w:b w:val="false"/>
                <w:i w:val="false"/>
                <w:color w:val="000000"/>
                <w:sz w:val="20"/>
              </w:rPr>
              <w:t>
К документу, выданному на иностранном языке, дополнительно предоставляется нотариально заверенный перевод на казахском или русском языках;</w:t>
            </w:r>
          </w:p>
          <w:p>
            <w:pPr>
              <w:spacing w:after="20"/>
              <w:ind w:left="20"/>
              <w:jc w:val="both"/>
            </w:pPr>
            <w:r>
              <w:rPr>
                <w:rFonts w:ascii="Times New Roman"/>
                <w:b w:val="false"/>
                <w:i w:val="false"/>
                <w:color w:val="000000"/>
                <w:sz w:val="20"/>
              </w:rPr>
              <w:t xml:space="preserve">
6) документ, подтверждающий трудовую деятельность услугополучателя,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о профилях работников и учета трудовых договоров на сервисе цифровых документов через реализованную интеграцию (далее – сервис) (при его наличии);</w:t>
            </w:r>
          </w:p>
          <w:p>
            <w:pPr>
              <w:spacing w:after="20"/>
              <w:ind w:left="20"/>
              <w:jc w:val="both"/>
            </w:pPr>
            <w:r>
              <w:rPr>
                <w:rFonts w:ascii="Times New Roman"/>
                <w:b w:val="false"/>
                <w:i w:val="false"/>
                <w:color w:val="000000"/>
                <w:sz w:val="20"/>
              </w:rPr>
              <w:t>
7) свидетельство о сертификационном курсе с приложением по специализации (транскрипт) (для услугополучателей, претендующих на получение сертификата специалиста по специализации) (при отсутствии сведений на сервисе) (при его наличии);</w:t>
            </w:r>
          </w:p>
          <w:p>
            <w:pPr>
              <w:spacing w:after="20"/>
              <w:ind w:left="20"/>
              <w:jc w:val="both"/>
            </w:pPr>
            <w:r>
              <w:rPr>
                <w:rFonts w:ascii="Times New Roman"/>
                <w:b w:val="false"/>
                <w:i w:val="false"/>
                <w:color w:val="000000"/>
                <w:sz w:val="20"/>
              </w:rPr>
              <w:t>
8) документы, подтверждающие результаты непрерывного профессионального развития работников системы здравоохранения и результаты оценки профессиональной подготовленности, согласно Правилам подтверждения результатов непрерывного профессионального развития для услугополучателей,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 (при отсутствии сведений на сервисе цифровых документов через реализованную интеграцию (далее – сервис) (для услугополучателей, претендующих на получение уровня квалификации с 4.1, 5.1, 6.1, 7.1 (I),7.2 (R) и выше);</w:t>
            </w:r>
          </w:p>
          <w:p>
            <w:pPr>
              <w:spacing w:after="20"/>
              <w:ind w:left="20"/>
              <w:jc w:val="both"/>
            </w:pPr>
            <w:r>
              <w:rPr>
                <w:rFonts w:ascii="Times New Roman"/>
                <w:b w:val="false"/>
                <w:i w:val="false"/>
                <w:color w:val="000000"/>
                <w:sz w:val="20"/>
              </w:rPr>
              <w:t>
9) копию сертификата специалиста по имеющейся специальности или специализации (при отсутствии сведений в сервисе) (для услугополучателей, имеющих недействительный сертификат специалиста по заявляемой специальности или специализации с истекшим сроком действия не превышающий 3 (трех) лет).</w:t>
            </w:r>
          </w:p>
          <w:p>
            <w:pPr>
              <w:spacing w:after="20"/>
              <w:ind w:left="20"/>
              <w:jc w:val="both"/>
            </w:pPr>
            <w:r>
              <w:rPr>
                <w:rFonts w:ascii="Times New Roman"/>
                <w:b w:val="false"/>
                <w:i w:val="false"/>
                <w:color w:val="000000"/>
                <w:sz w:val="20"/>
              </w:rPr>
              <w:t>
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(срок действия, специальность или специализации).</w:t>
            </w:r>
          </w:p>
          <w:p>
            <w:pPr>
              <w:spacing w:after="20"/>
              <w:ind w:left="20"/>
              <w:jc w:val="both"/>
            </w:pPr>
            <w:r>
              <w:rPr>
                <w:rFonts w:ascii="Times New Roman"/>
                <w:b w:val="false"/>
                <w:i w:val="false"/>
                <w:color w:val="000000"/>
                <w:sz w:val="20"/>
              </w:rPr>
              <w:t>
При, соответствии данных из сервиса, действующий сертификат специалиста подтверждается с выдачей сертификата специалиста по заявляемой специальности или специализации на 5 (пять) лет по форме согласно приложению 6 к Правилам сертификации.</w:t>
            </w:r>
          </w:p>
          <w:p>
            <w:pPr>
              <w:spacing w:after="20"/>
              <w:ind w:left="20"/>
              <w:jc w:val="both"/>
            </w:pPr>
            <w:r>
              <w:rPr>
                <w:rFonts w:ascii="Times New Roman"/>
                <w:b w:val="false"/>
                <w:i w:val="false"/>
                <w:color w:val="000000"/>
                <w:sz w:val="20"/>
              </w:rPr>
              <w:t>
Услугополучатели при подтверждении ранее полученного сертификата специалиста по заявляемой специальности или специализации, имеющие перерыв стажа менее 3 (трех) лет и (или) недействительный сертификат специалиста по заявляемой специальности или специализации, с истекшим сроком менее 3 (трех) лет, результат оценки и навыков не предоставляют.</w:t>
            </w:r>
          </w:p>
          <w:p>
            <w:pPr>
              <w:spacing w:after="20"/>
              <w:ind w:left="20"/>
              <w:jc w:val="both"/>
            </w:pPr>
            <w:r>
              <w:rPr>
                <w:rFonts w:ascii="Times New Roman"/>
                <w:b w:val="false"/>
                <w:i w:val="false"/>
                <w:color w:val="000000"/>
                <w:sz w:val="20"/>
              </w:rPr>
              <w:t>
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(трех) лет по заявляемой специальности или специализации, претендуют на получение сертификата специалиста как на впервые заявляемую специальность или специализации с предоставлением результата оценки и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Сертификации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сертификата</w:t>
            </w:r>
            <w:r>
              <w:br/>
            </w:r>
            <w:r>
              <w:rPr>
                <w:rFonts w:ascii="Times New Roman"/>
                <w:b w:val="false"/>
                <w:i w:val="false"/>
                <w:color w:val="000000"/>
                <w:sz w:val="20"/>
              </w:rPr>
              <w:t>иностранному специалисту</w:t>
            </w:r>
            <w:r>
              <w:br/>
            </w:r>
            <w:r>
              <w:rPr>
                <w:rFonts w:ascii="Times New Roman"/>
                <w:b w:val="false"/>
                <w:i w:val="false"/>
                <w:color w:val="000000"/>
                <w:sz w:val="20"/>
              </w:rPr>
              <w:t>для допуска к клинической практике"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 w:id="196"/>
    <w:p>
      <w:pPr>
        <w:spacing w:after="0"/>
        <w:ind w:left="0"/>
        <w:jc w:val="left"/>
      </w:pPr>
      <w:r>
        <w:rPr>
          <w:rFonts w:ascii="Times New Roman"/>
          <w:b/>
          <w:i w:val="false"/>
          <w:color w:val="000000"/>
        </w:rPr>
        <w:t xml:space="preserve"> Форма сведений</w:t>
      </w:r>
    </w:p>
    <w:bookmarkEnd w:id="196"/>
    <w:bookmarkStart w:name="z808" w:id="197"/>
    <w:p>
      <w:pPr>
        <w:spacing w:after="0"/>
        <w:ind w:left="0"/>
        <w:jc w:val="both"/>
      </w:pPr>
      <w:r>
        <w:rPr>
          <w:rFonts w:ascii="Times New Roman"/>
          <w:b w:val="false"/>
          <w:i w:val="false"/>
          <w:color w:val="000000"/>
          <w:sz w:val="28"/>
        </w:rPr>
        <w:t>
      1. Наименование заявляемой специальности или специализации ______</w:t>
      </w:r>
    </w:p>
    <w:bookmarkEnd w:id="197"/>
    <w:bookmarkStart w:name="z809" w:id="198"/>
    <w:p>
      <w:pPr>
        <w:spacing w:after="0"/>
        <w:ind w:left="0"/>
        <w:jc w:val="both"/>
      </w:pPr>
      <w:r>
        <w:rPr>
          <w:rFonts w:ascii="Times New Roman"/>
          <w:b w:val="false"/>
          <w:i w:val="false"/>
          <w:color w:val="000000"/>
          <w:sz w:val="28"/>
        </w:rPr>
        <w:t>
      1.1 Уровень квалификации* ___________</w:t>
      </w:r>
    </w:p>
    <w:bookmarkEnd w:id="198"/>
    <w:bookmarkStart w:name="z810" w:id="199"/>
    <w:p>
      <w:pPr>
        <w:spacing w:after="0"/>
        <w:ind w:left="0"/>
        <w:jc w:val="both"/>
      </w:pPr>
      <w:r>
        <w:rPr>
          <w:rFonts w:ascii="Times New Roman"/>
          <w:b w:val="false"/>
          <w:i w:val="false"/>
          <w:color w:val="000000"/>
          <w:sz w:val="28"/>
        </w:rPr>
        <w:t xml:space="preserve">
      2. Сведения о разрешении на привлечение иностранной рабочей силы, выданное работодателю (организация здравоохранения), местным исполнительным органом областей, городов республиканского значения и столицы (не предоставляется иностранными специалистами, постоянно проживающими в Республике Казахстан, а также иностранными работниками, являющимися гражданами государств-участников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__________________</w:t>
      </w:r>
    </w:p>
    <w:bookmarkEnd w:id="199"/>
    <w:bookmarkStart w:name="z811" w:id="200"/>
    <w:p>
      <w:pPr>
        <w:spacing w:after="0"/>
        <w:ind w:left="0"/>
        <w:jc w:val="both"/>
      </w:pPr>
      <w:r>
        <w:rPr>
          <w:rFonts w:ascii="Times New Roman"/>
          <w:b w:val="false"/>
          <w:i w:val="false"/>
          <w:color w:val="000000"/>
          <w:sz w:val="28"/>
        </w:rPr>
        <w:t>
      3. Сведения об организации здравоохранения ______________</w:t>
      </w:r>
    </w:p>
    <w:bookmarkEnd w:id="200"/>
    <w:bookmarkStart w:name="z812" w:id="201"/>
    <w:p>
      <w:pPr>
        <w:spacing w:after="0"/>
        <w:ind w:left="0"/>
        <w:jc w:val="both"/>
      </w:pPr>
      <w:r>
        <w:rPr>
          <w:rFonts w:ascii="Times New Roman"/>
          <w:b w:val="false"/>
          <w:i w:val="false"/>
          <w:color w:val="000000"/>
          <w:sz w:val="28"/>
        </w:rPr>
        <w:t>
      3.1. Наименование организации здравоохранеия _______________</w:t>
      </w:r>
    </w:p>
    <w:bookmarkEnd w:id="201"/>
    <w:bookmarkStart w:name="z813" w:id="202"/>
    <w:p>
      <w:pPr>
        <w:spacing w:after="0"/>
        <w:ind w:left="0"/>
        <w:jc w:val="both"/>
      </w:pPr>
      <w:r>
        <w:rPr>
          <w:rFonts w:ascii="Times New Roman"/>
          <w:b w:val="false"/>
          <w:i w:val="false"/>
          <w:color w:val="000000"/>
          <w:sz w:val="28"/>
        </w:rPr>
        <w:t>
      3.2. Форма собственности _______________</w:t>
      </w:r>
    </w:p>
    <w:bookmarkEnd w:id="202"/>
    <w:bookmarkStart w:name="z814" w:id="203"/>
    <w:p>
      <w:pPr>
        <w:spacing w:after="0"/>
        <w:ind w:left="0"/>
        <w:jc w:val="both"/>
      </w:pPr>
      <w:r>
        <w:rPr>
          <w:rFonts w:ascii="Times New Roman"/>
          <w:b w:val="false"/>
          <w:i w:val="false"/>
          <w:color w:val="000000"/>
          <w:sz w:val="28"/>
        </w:rPr>
        <w:t>
      3.3. Адрес организации ______________</w:t>
      </w:r>
    </w:p>
    <w:bookmarkEnd w:id="203"/>
    <w:bookmarkStart w:name="z815" w:id="204"/>
    <w:p>
      <w:pPr>
        <w:spacing w:after="0"/>
        <w:ind w:left="0"/>
        <w:jc w:val="both"/>
      </w:pPr>
      <w:r>
        <w:rPr>
          <w:rFonts w:ascii="Times New Roman"/>
          <w:b w:val="false"/>
          <w:i w:val="false"/>
          <w:color w:val="000000"/>
          <w:sz w:val="28"/>
        </w:rPr>
        <w:t xml:space="preserve">
      3.4. Данные о филиалах и представительствах ___________________ </w:t>
      </w:r>
    </w:p>
    <w:bookmarkEnd w:id="204"/>
    <w:bookmarkStart w:name="z816" w:id="205"/>
    <w:p>
      <w:pPr>
        <w:spacing w:after="0"/>
        <w:ind w:left="0"/>
        <w:jc w:val="both"/>
      </w:pPr>
      <w:r>
        <w:rPr>
          <w:rFonts w:ascii="Times New Roman"/>
          <w:b w:val="false"/>
          <w:i w:val="false"/>
          <w:color w:val="000000"/>
          <w:sz w:val="28"/>
        </w:rPr>
        <w:t>
      4. Медицинское образование ___________</w:t>
      </w:r>
    </w:p>
    <w:bookmarkEnd w:id="205"/>
    <w:bookmarkStart w:name="z817" w:id="206"/>
    <w:p>
      <w:pPr>
        <w:spacing w:after="0"/>
        <w:ind w:left="0"/>
        <w:jc w:val="both"/>
      </w:pPr>
      <w:r>
        <w:rPr>
          <w:rFonts w:ascii="Times New Roman"/>
          <w:b w:val="false"/>
          <w:i w:val="false"/>
          <w:color w:val="000000"/>
          <w:sz w:val="28"/>
        </w:rPr>
        <w:t>
      4.1. Образование (техническое и профессиональное образование, послесреднее, высшее образование) (электронная копия диплома)</w:t>
      </w:r>
    </w:p>
    <w:bookmarkEnd w:id="206"/>
    <w:bookmarkStart w:name="z818" w:id="207"/>
    <w:p>
      <w:pPr>
        <w:spacing w:after="0"/>
        <w:ind w:left="0"/>
        <w:jc w:val="both"/>
      </w:pPr>
      <w:r>
        <w:rPr>
          <w:rFonts w:ascii="Times New Roman"/>
          <w:b w:val="false"/>
          <w:i w:val="false"/>
          <w:color w:val="000000"/>
          <w:sz w:val="28"/>
        </w:rPr>
        <w:t>
      4.2. Признание диплома (для лиц получивших медицинское образование за пределами Республики Казахстан) (электронная копия документа о признании)</w:t>
      </w:r>
    </w:p>
    <w:bookmarkEnd w:id="207"/>
    <w:bookmarkStart w:name="z819" w:id="208"/>
    <w:p>
      <w:pPr>
        <w:spacing w:after="0"/>
        <w:ind w:left="0"/>
        <w:jc w:val="both"/>
      </w:pPr>
      <w:r>
        <w:rPr>
          <w:rFonts w:ascii="Times New Roman"/>
          <w:b w:val="false"/>
          <w:i w:val="false"/>
          <w:color w:val="000000"/>
          <w:sz w:val="28"/>
        </w:rPr>
        <w:t>
      Страна обучения __________________</w:t>
      </w:r>
    </w:p>
    <w:bookmarkEnd w:id="208"/>
    <w:bookmarkStart w:name="z820" w:id="209"/>
    <w:p>
      <w:pPr>
        <w:spacing w:after="0"/>
        <w:ind w:left="0"/>
        <w:jc w:val="both"/>
      </w:pPr>
      <w:r>
        <w:rPr>
          <w:rFonts w:ascii="Times New Roman"/>
          <w:b w:val="false"/>
          <w:i w:val="false"/>
          <w:color w:val="000000"/>
          <w:sz w:val="28"/>
        </w:rPr>
        <w:t>
      Полное наименование организации образования __________________</w:t>
      </w:r>
    </w:p>
    <w:bookmarkEnd w:id="209"/>
    <w:bookmarkStart w:name="z821" w:id="210"/>
    <w:p>
      <w:pPr>
        <w:spacing w:after="0"/>
        <w:ind w:left="0"/>
        <w:jc w:val="both"/>
      </w:pPr>
      <w:r>
        <w:rPr>
          <w:rFonts w:ascii="Times New Roman"/>
          <w:b w:val="false"/>
          <w:i w:val="false"/>
          <w:color w:val="000000"/>
          <w:sz w:val="28"/>
        </w:rPr>
        <w:t>
      Орган выдавший удостоверение признания ______________</w:t>
      </w:r>
    </w:p>
    <w:bookmarkEnd w:id="210"/>
    <w:bookmarkStart w:name="z822" w:id="211"/>
    <w:p>
      <w:pPr>
        <w:spacing w:after="0"/>
        <w:ind w:left="0"/>
        <w:jc w:val="both"/>
      </w:pPr>
      <w:r>
        <w:rPr>
          <w:rFonts w:ascii="Times New Roman"/>
          <w:b w:val="false"/>
          <w:i w:val="false"/>
          <w:color w:val="000000"/>
          <w:sz w:val="28"/>
        </w:rPr>
        <w:t>
      Номер приказа признания _____________</w:t>
      </w:r>
    </w:p>
    <w:bookmarkEnd w:id="211"/>
    <w:bookmarkStart w:name="z823" w:id="212"/>
    <w:p>
      <w:pPr>
        <w:spacing w:after="0"/>
        <w:ind w:left="0"/>
        <w:jc w:val="both"/>
      </w:pPr>
      <w:r>
        <w:rPr>
          <w:rFonts w:ascii="Times New Roman"/>
          <w:b w:val="false"/>
          <w:i w:val="false"/>
          <w:color w:val="000000"/>
          <w:sz w:val="28"/>
        </w:rPr>
        <w:t>
      Регистрационный номер признания ________________</w:t>
      </w:r>
    </w:p>
    <w:bookmarkEnd w:id="212"/>
    <w:bookmarkStart w:name="z824" w:id="213"/>
    <w:p>
      <w:pPr>
        <w:spacing w:after="0"/>
        <w:ind w:left="0"/>
        <w:jc w:val="both"/>
      </w:pPr>
      <w:r>
        <w:rPr>
          <w:rFonts w:ascii="Times New Roman"/>
          <w:b w:val="false"/>
          <w:i w:val="false"/>
          <w:color w:val="000000"/>
          <w:sz w:val="28"/>
        </w:rPr>
        <w:t>
      Дата выдачи удостоверения признания __________</w:t>
      </w:r>
    </w:p>
    <w:bookmarkEnd w:id="213"/>
    <w:bookmarkStart w:name="z825" w:id="214"/>
    <w:p>
      <w:pPr>
        <w:spacing w:after="0"/>
        <w:ind w:left="0"/>
        <w:jc w:val="both"/>
      </w:pPr>
      <w:r>
        <w:rPr>
          <w:rFonts w:ascii="Times New Roman"/>
          <w:b w:val="false"/>
          <w:i w:val="false"/>
          <w:color w:val="000000"/>
          <w:sz w:val="28"/>
        </w:rPr>
        <w:t>
      5. Сведения о специальности интернатуры (при его наличии), клинической ординатуры, резидентуры по заявляемой специальности (для специалистов с высшим медицинским образованием) (электронная копия документа);</w:t>
      </w:r>
    </w:p>
    <w:bookmarkEnd w:id="214"/>
    <w:bookmarkStart w:name="z826" w:id="215"/>
    <w:p>
      <w:pPr>
        <w:spacing w:after="0"/>
        <w:ind w:left="0"/>
        <w:jc w:val="both"/>
      </w:pPr>
      <w:r>
        <w:rPr>
          <w:rFonts w:ascii="Times New Roman"/>
          <w:b w:val="false"/>
          <w:i w:val="false"/>
          <w:color w:val="000000"/>
          <w:sz w:val="28"/>
        </w:rPr>
        <w:t>
      5.1. Специальность интернатуры ___________</w:t>
      </w:r>
    </w:p>
    <w:bookmarkEnd w:id="215"/>
    <w:bookmarkStart w:name="z827" w:id="216"/>
    <w:p>
      <w:pPr>
        <w:spacing w:after="0"/>
        <w:ind w:left="0"/>
        <w:jc w:val="both"/>
      </w:pPr>
      <w:r>
        <w:rPr>
          <w:rFonts w:ascii="Times New Roman"/>
          <w:b w:val="false"/>
          <w:i w:val="false"/>
          <w:color w:val="000000"/>
          <w:sz w:val="28"/>
        </w:rPr>
        <w:t>
      5.2. Специальность клинической ординатуры ___________</w:t>
      </w:r>
    </w:p>
    <w:bookmarkEnd w:id="216"/>
    <w:bookmarkStart w:name="z828" w:id="217"/>
    <w:p>
      <w:pPr>
        <w:spacing w:after="0"/>
        <w:ind w:left="0"/>
        <w:jc w:val="both"/>
      </w:pPr>
      <w:r>
        <w:rPr>
          <w:rFonts w:ascii="Times New Roman"/>
          <w:b w:val="false"/>
          <w:i w:val="false"/>
          <w:color w:val="000000"/>
          <w:sz w:val="28"/>
        </w:rPr>
        <w:t>
      5.3. Специальность резидентуры _____________</w:t>
      </w:r>
    </w:p>
    <w:bookmarkEnd w:id="217"/>
    <w:bookmarkStart w:name="z829" w:id="218"/>
    <w:p>
      <w:pPr>
        <w:spacing w:after="0"/>
        <w:ind w:left="0"/>
        <w:jc w:val="both"/>
      </w:pPr>
      <w:r>
        <w:rPr>
          <w:rFonts w:ascii="Times New Roman"/>
          <w:b w:val="false"/>
          <w:i w:val="false"/>
          <w:color w:val="000000"/>
          <w:sz w:val="28"/>
        </w:rPr>
        <w:t>
      5.4. Специальность магистратуры ________________</w:t>
      </w:r>
    </w:p>
    <w:bookmarkEnd w:id="218"/>
    <w:bookmarkStart w:name="z830" w:id="219"/>
    <w:p>
      <w:pPr>
        <w:spacing w:after="0"/>
        <w:ind w:left="0"/>
        <w:jc w:val="both"/>
      </w:pPr>
      <w:r>
        <w:rPr>
          <w:rFonts w:ascii="Times New Roman"/>
          <w:b w:val="false"/>
          <w:i w:val="false"/>
          <w:color w:val="000000"/>
          <w:sz w:val="28"/>
        </w:rPr>
        <w:t>
      5.5. Специальность докторантуры ________________</w:t>
      </w:r>
    </w:p>
    <w:bookmarkEnd w:id="219"/>
    <w:bookmarkStart w:name="z831" w:id="220"/>
    <w:p>
      <w:pPr>
        <w:spacing w:after="0"/>
        <w:ind w:left="0"/>
        <w:jc w:val="both"/>
      </w:pPr>
      <w:r>
        <w:rPr>
          <w:rFonts w:ascii="Times New Roman"/>
          <w:b w:val="false"/>
          <w:i w:val="false"/>
          <w:color w:val="000000"/>
          <w:sz w:val="28"/>
        </w:rPr>
        <w:t>
      6. Сведения о переподготовке (полученное до 1 января до 2021 года)</w:t>
      </w:r>
    </w:p>
    <w:bookmarkEnd w:id="220"/>
    <w:bookmarkStart w:name="z832" w:id="221"/>
    <w:p>
      <w:pPr>
        <w:spacing w:after="0"/>
        <w:ind w:left="0"/>
        <w:jc w:val="both"/>
      </w:pPr>
      <w:r>
        <w:rPr>
          <w:rFonts w:ascii="Times New Roman"/>
          <w:b w:val="false"/>
          <w:i w:val="false"/>
          <w:color w:val="000000"/>
          <w:sz w:val="28"/>
        </w:rPr>
        <w:t>
      (для лиц подтверждающих сертификат специалиста по заявляемой специальности) (электронная копия документа) (при его наличии)</w:t>
      </w:r>
    </w:p>
    <w:bookmarkEnd w:id="221"/>
    <w:bookmarkStart w:name="z833" w:id="222"/>
    <w:p>
      <w:pPr>
        <w:spacing w:after="0"/>
        <w:ind w:left="0"/>
        <w:jc w:val="both"/>
      </w:pPr>
      <w:r>
        <w:rPr>
          <w:rFonts w:ascii="Times New Roman"/>
          <w:b w:val="false"/>
          <w:i w:val="false"/>
          <w:color w:val="000000"/>
          <w:sz w:val="28"/>
        </w:rPr>
        <w:t>
      6.1. Номер удостоверения по переподготовке __________</w:t>
      </w:r>
    </w:p>
    <w:bookmarkEnd w:id="222"/>
    <w:bookmarkStart w:name="z834" w:id="223"/>
    <w:p>
      <w:pPr>
        <w:spacing w:after="0"/>
        <w:ind w:left="0"/>
        <w:jc w:val="both"/>
      </w:pPr>
      <w:r>
        <w:rPr>
          <w:rFonts w:ascii="Times New Roman"/>
          <w:b w:val="false"/>
          <w:i w:val="false"/>
          <w:color w:val="000000"/>
          <w:sz w:val="28"/>
        </w:rPr>
        <w:t>
      6.2. Специальность переподготовки ______________</w:t>
      </w:r>
    </w:p>
    <w:bookmarkEnd w:id="223"/>
    <w:bookmarkStart w:name="z835" w:id="224"/>
    <w:p>
      <w:pPr>
        <w:spacing w:after="0"/>
        <w:ind w:left="0"/>
        <w:jc w:val="both"/>
      </w:pPr>
      <w:r>
        <w:rPr>
          <w:rFonts w:ascii="Times New Roman"/>
          <w:b w:val="false"/>
          <w:i w:val="false"/>
          <w:color w:val="000000"/>
          <w:sz w:val="28"/>
        </w:rPr>
        <w:t>
      6.3. Название обучающей организации _____________</w:t>
      </w:r>
    </w:p>
    <w:bookmarkEnd w:id="224"/>
    <w:bookmarkStart w:name="z836" w:id="225"/>
    <w:p>
      <w:pPr>
        <w:spacing w:after="0"/>
        <w:ind w:left="0"/>
        <w:jc w:val="both"/>
      </w:pPr>
      <w:r>
        <w:rPr>
          <w:rFonts w:ascii="Times New Roman"/>
          <w:b w:val="false"/>
          <w:i w:val="false"/>
          <w:color w:val="000000"/>
          <w:sz w:val="28"/>
        </w:rPr>
        <w:t>
      6.4. Объем обучения в часах _______________</w:t>
      </w:r>
    </w:p>
    <w:bookmarkEnd w:id="225"/>
    <w:bookmarkStart w:name="z837" w:id="226"/>
    <w:p>
      <w:pPr>
        <w:spacing w:after="0"/>
        <w:ind w:left="0"/>
        <w:jc w:val="both"/>
      </w:pPr>
      <w:r>
        <w:rPr>
          <w:rFonts w:ascii="Times New Roman"/>
          <w:b w:val="false"/>
          <w:i w:val="false"/>
          <w:color w:val="000000"/>
          <w:sz w:val="28"/>
        </w:rPr>
        <w:t>
      6.5. Начало обучения _________________</w:t>
      </w:r>
    </w:p>
    <w:bookmarkEnd w:id="226"/>
    <w:bookmarkStart w:name="z838" w:id="227"/>
    <w:p>
      <w:pPr>
        <w:spacing w:after="0"/>
        <w:ind w:left="0"/>
        <w:jc w:val="both"/>
      </w:pPr>
      <w:r>
        <w:rPr>
          <w:rFonts w:ascii="Times New Roman"/>
          <w:b w:val="false"/>
          <w:i w:val="false"/>
          <w:color w:val="000000"/>
          <w:sz w:val="28"/>
        </w:rPr>
        <w:t>
      6.6. Окончание обучения _________________</w:t>
      </w:r>
    </w:p>
    <w:bookmarkEnd w:id="227"/>
    <w:bookmarkStart w:name="z839" w:id="228"/>
    <w:p>
      <w:pPr>
        <w:spacing w:after="0"/>
        <w:ind w:left="0"/>
        <w:jc w:val="both"/>
      </w:pPr>
      <w:r>
        <w:rPr>
          <w:rFonts w:ascii="Times New Roman"/>
          <w:b w:val="false"/>
          <w:i w:val="false"/>
          <w:color w:val="000000"/>
          <w:sz w:val="28"/>
        </w:rPr>
        <w:t>
      7. Сведения о сертификационном курсе (электронная копия документа)</w:t>
      </w:r>
    </w:p>
    <w:bookmarkEnd w:id="228"/>
    <w:bookmarkStart w:name="z840" w:id="229"/>
    <w:p>
      <w:pPr>
        <w:spacing w:after="0"/>
        <w:ind w:left="0"/>
        <w:jc w:val="both"/>
      </w:pPr>
      <w:r>
        <w:rPr>
          <w:rFonts w:ascii="Times New Roman"/>
          <w:b w:val="false"/>
          <w:i w:val="false"/>
          <w:color w:val="000000"/>
          <w:sz w:val="28"/>
        </w:rPr>
        <w:t>
      (при его наличии)</w:t>
      </w:r>
    </w:p>
    <w:bookmarkEnd w:id="229"/>
    <w:bookmarkStart w:name="z841" w:id="230"/>
    <w:p>
      <w:pPr>
        <w:spacing w:after="0"/>
        <w:ind w:left="0"/>
        <w:jc w:val="both"/>
      </w:pPr>
      <w:r>
        <w:rPr>
          <w:rFonts w:ascii="Times New Roman"/>
          <w:b w:val="false"/>
          <w:i w:val="false"/>
          <w:color w:val="000000"/>
          <w:sz w:val="28"/>
        </w:rPr>
        <w:t>
      7.1. Номер свидетельство о сертификационном курсе ________</w:t>
      </w:r>
    </w:p>
    <w:bookmarkEnd w:id="230"/>
    <w:bookmarkStart w:name="z842" w:id="231"/>
    <w:p>
      <w:pPr>
        <w:spacing w:after="0"/>
        <w:ind w:left="0"/>
        <w:jc w:val="both"/>
      </w:pPr>
      <w:r>
        <w:rPr>
          <w:rFonts w:ascii="Times New Roman"/>
          <w:b w:val="false"/>
          <w:i w:val="false"/>
          <w:color w:val="000000"/>
          <w:sz w:val="28"/>
        </w:rPr>
        <w:t>
      7.2. Сертификационный курс по специализации __________</w:t>
      </w:r>
    </w:p>
    <w:bookmarkEnd w:id="231"/>
    <w:bookmarkStart w:name="z843" w:id="232"/>
    <w:p>
      <w:pPr>
        <w:spacing w:after="0"/>
        <w:ind w:left="0"/>
        <w:jc w:val="both"/>
      </w:pPr>
      <w:r>
        <w:rPr>
          <w:rFonts w:ascii="Times New Roman"/>
          <w:b w:val="false"/>
          <w:i w:val="false"/>
          <w:color w:val="000000"/>
          <w:sz w:val="28"/>
        </w:rPr>
        <w:t>
      7.3. Название обучающей организации ________________</w:t>
      </w:r>
    </w:p>
    <w:bookmarkEnd w:id="232"/>
    <w:bookmarkStart w:name="z844" w:id="233"/>
    <w:p>
      <w:pPr>
        <w:spacing w:after="0"/>
        <w:ind w:left="0"/>
        <w:jc w:val="both"/>
      </w:pPr>
      <w:r>
        <w:rPr>
          <w:rFonts w:ascii="Times New Roman"/>
          <w:b w:val="false"/>
          <w:i w:val="false"/>
          <w:color w:val="000000"/>
          <w:sz w:val="28"/>
        </w:rPr>
        <w:t>
      7.4. Объем обучения в кредитах ________________</w:t>
      </w:r>
    </w:p>
    <w:bookmarkEnd w:id="233"/>
    <w:bookmarkStart w:name="z845" w:id="234"/>
    <w:p>
      <w:pPr>
        <w:spacing w:after="0"/>
        <w:ind w:left="0"/>
        <w:jc w:val="both"/>
      </w:pPr>
      <w:r>
        <w:rPr>
          <w:rFonts w:ascii="Times New Roman"/>
          <w:b w:val="false"/>
          <w:i w:val="false"/>
          <w:color w:val="000000"/>
          <w:sz w:val="28"/>
        </w:rPr>
        <w:t>
      7.5. Начало обучения __________________</w:t>
      </w:r>
    </w:p>
    <w:bookmarkEnd w:id="234"/>
    <w:bookmarkStart w:name="z846" w:id="235"/>
    <w:p>
      <w:pPr>
        <w:spacing w:after="0"/>
        <w:ind w:left="0"/>
        <w:jc w:val="both"/>
      </w:pPr>
      <w:r>
        <w:rPr>
          <w:rFonts w:ascii="Times New Roman"/>
          <w:b w:val="false"/>
          <w:i w:val="false"/>
          <w:color w:val="000000"/>
          <w:sz w:val="28"/>
        </w:rPr>
        <w:t>
      7.6. Окончание обучения _____________________</w:t>
      </w:r>
    </w:p>
    <w:bookmarkEnd w:id="235"/>
    <w:bookmarkStart w:name="z847" w:id="236"/>
    <w:p>
      <w:pPr>
        <w:spacing w:after="0"/>
        <w:ind w:left="0"/>
        <w:jc w:val="both"/>
      </w:pPr>
      <w:r>
        <w:rPr>
          <w:rFonts w:ascii="Times New Roman"/>
          <w:b w:val="false"/>
          <w:i w:val="false"/>
          <w:color w:val="000000"/>
          <w:sz w:val="28"/>
        </w:rPr>
        <w:t>
      8. Сведения о действующем сертификате специалиста, для допуска к клинической практике по заявляемой специальности или специализации (при его наличии)</w:t>
      </w:r>
    </w:p>
    <w:bookmarkEnd w:id="236"/>
    <w:bookmarkStart w:name="z848" w:id="237"/>
    <w:p>
      <w:pPr>
        <w:spacing w:after="0"/>
        <w:ind w:left="0"/>
        <w:jc w:val="both"/>
      </w:pPr>
      <w:r>
        <w:rPr>
          <w:rFonts w:ascii="Times New Roman"/>
          <w:b w:val="false"/>
          <w:i w:val="false"/>
          <w:color w:val="000000"/>
          <w:sz w:val="28"/>
        </w:rPr>
        <w:t>
      8.1. Дата и номер приказа _______________</w:t>
      </w:r>
    </w:p>
    <w:bookmarkEnd w:id="237"/>
    <w:bookmarkStart w:name="z849" w:id="238"/>
    <w:p>
      <w:pPr>
        <w:spacing w:after="0"/>
        <w:ind w:left="0"/>
        <w:jc w:val="both"/>
      </w:pPr>
      <w:r>
        <w:rPr>
          <w:rFonts w:ascii="Times New Roman"/>
          <w:b w:val="false"/>
          <w:i w:val="false"/>
          <w:color w:val="000000"/>
          <w:sz w:val="28"/>
        </w:rPr>
        <w:t>
      8.2. Номер и код административного документа, регистрационный номер __________</w:t>
      </w:r>
    </w:p>
    <w:bookmarkEnd w:id="238"/>
    <w:bookmarkStart w:name="z850" w:id="239"/>
    <w:p>
      <w:pPr>
        <w:spacing w:after="0"/>
        <w:ind w:left="0"/>
        <w:jc w:val="both"/>
      </w:pPr>
      <w:r>
        <w:rPr>
          <w:rFonts w:ascii="Times New Roman"/>
          <w:b w:val="false"/>
          <w:i w:val="false"/>
          <w:color w:val="000000"/>
          <w:sz w:val="28"/>
        </w:rPr>
        <w:t>
      8.3. Орган выдавший ____________</w:t>
      </w:r>
    </w:p>
    <w:bookmarkEnd w:id="239"/>
    <w:bookmarkStart w:name="z851" w:id="240"/>
    <w:p>
      <w:pPr>
        <w:spacing w:after="0"/>
        <w:ind w:left="0"/>
        <w:jc w:val="both"/>
      </w:pPr>
      <w:r>
        <w:rPr>
          <w:rFonts w:ascii="Times New Roman"/>
          <w:b w:val="false"/>
          <w:i w:val="false"/>
          <w:color w:val="000000"/>
          <w:sz w:val="28"/>
        </w:rPr>
        <w:t>
      8.4. Срок действия сертификата ____________</w:t>
      </w:r>
    </w:p>
    <w:bookmarkEnd w:id="240"/>
    <w:bookmarkStart w:name="z852" w:id="241"/>
    <w:p>
      <w:pPr>
        <w:spacing w:after="0"/>
        <w:ind w:left="0"/>
        <w:jc w:val="both"/>
      </w:pPr>
      <w:r>
        <w:rPr>
          <w:rFonts w:ascii="Times New Roman"/>
          <w:b w:val="false"/>
          <w:i w:val="false"/>
          <w:color w:val="000000"/>
          <w:sz w:val="28"/>
        </w:rPr>
        <w:t>
      8.5. Специальность или специализация ________________</w:t>
      </w:r>
    </w:p>
    <w:bookmarkEnd w:id="241"/>
    <w:bookmarkStart w:name="z853" w:id="242"/>
    <w:p>
      <w:pPr>
        <w:spacing w:after="0"/>
        <w:ind w:left="0"/>
        <w:jc w:val="both"/>
      </w:pPr>
      <w:r>
        <w:rPr>
          <w:rFonts w:ascii="Times New Roman"/>
          <w:b w:val="false"/>
          <w:i w:val="false"/>
          <w:color w:val="000000"/>
          <w:sz w:val="28"/>
        </w:rPr>
        <w:t>
      9. Результат оценки профессиональной подготовленности выпускников образовательных программ в области здравоохранения и (или) оценки профессиональной подготовленности для специалистов в области здравоохранения (при его наличии).</w:t>
      </w:r>
    </w:p>
    <w:bookmarkEnd w:id="242"/>
    <w:bookmarkStart w:name="z854" w:id="243"/>
    <w:p>
      <w:pPr>
        <w:spacing w:after="0"/>
        <w:ind w:left="0"/>
        <w:jc w:val="both"/>
      </w:pPr>
      <w:r>
        <w:rPr>
          <w:rFonts w:ascii="Times New Roman"/>
          <w:b w:val="false"/>
          <w:i w:val="false"/>
          <w:color w:val="000000"/>
          <w:sz w:val="28"/>
        </w:rPr>
        <w:t>
      10. Сведения о настоящем месте работы _____________</w:t>
      </w:r>
    </w:p>
    <w:bookmarkEnd w:id="243"/>
    <w:bookmarkStart w:name="z855" w:id="244"/>
    <w:p>
      <w:pPr>
        <w:spacing w:after="0"/>
        <w:ind w:left="0"/>
        <w:jc w:val="both"/>
      </w:pPr>
      <w:r>
        <w:rPr>
          <w:rFonts w:ascii="Times New Roman"/>
          <w:b w:val="false"/>
          <w:i w:val="false"/>
          <w:color w:val="000000"/>
          <w:sz w:val="28"/>
        </w:rPr>
        <w:t>
      10.1. Стаж работы по заявляемой специальности или специализации</w:t>
      </w:r>
    </w:p>
    <w:bookmarkEnd w:id="244"/>
    <w:bookmarkStart w:name="z856" w:id="245"/>
    <w:p>
      <w:pPr>
        <w:spacing w:after="0"/>
        <w:ind w:left="0"/>
        <w:jc w:val="both"/>
      </w:pPr>
      <w:r>
        <w:rPr>
          <w:rFonts w:ascii="Times New Roman"/>
          <w:b w:val="false"/>
          <w:i w:val="false"/>
          <w:color w:val="000000"/>
          <w:sz w:val="28"/>
        </w:rPr>
        <w:t>
      (лет, месяцев, дней) ___________</w:t>
      </w:r>
    </w:p>
    <w:bookmarkEnd w:id="245"/>
    <w:bookmarkStart w:name="z857" w:id="246"/>
    <w:p>
      <w:pPr>
        <w:spacing w:after="0"/>
        <w:ind w:left="0"/>
        <w:jc w:val="both"/>
      </w:pPr>
      <w:r>
        <w:rPr>
          <w:rFonts w:ascii="Times New Roman"/>
          <w:b w:val="false"/>
          <w:i w:val="false"/>
          <w:color w:val="000000"/>
          <w:sz w:val="28"/>
        </w:rPr>
        <w:t>
      10.2. Общий медицинский стаж (лет, месяцев, дней) ___________</w:t>
      </w:r>
    </w:p>
    <w:bookmarkEnd w:id="246"/>
    <w:bookmarkStart w:name="z858" w:id="247"/>
    <w:p>
      <w:pPr>
        <w:spacing w:after="0"/>
        <w:ind w:left="0"/>
        <w:jc w:val="both"/>
      </w:pPr>
      <w:r>
        <w:rPr>
          <w:rFonts w:ascii="Times New Roman"/>
          <w:b w:val="false"/>
          <w:i w:val="false"/>
          <w:color w:val="000000"/>
          <w:sz w:val="28"/>
        </w:rPr>
        <w:t>
      10.3. Место работы в настоящее время __________</w:t>
      </w:r>
    </w:p>
    <w:bookmarkEnd w:id="247"/>
    <w:bookmarkStart w:name="z859" w:id="248"/>
    <w:p>
      <w:pPr>
        <w:spacing w:after="0"/>
        <w:ind w:left="0"/>
        <w:jc w:val="both"/>
      </w:pPr>
      <w:r>
        <w:rPr>
          <w:rFonts w:ascii="Times New Roman"/>
          <w:b w:val="false"/>
          <w:i w:val="false"/>
          <w:color w:val="000000"/>
          <w:sz w:val="28"/>
        </w:rPr>
        <w:t>
      10.4. Занимаемая должность ______________________</w:t>
      </w:r>
    </w:p>
    <w:bookmarkEnd w:id="248"/>
    <w:bookmarkStart w:name="z860" w:id="249"/>
    <w:p>
      <w:pPr>
        <w:spacing w:after="0"/>
        <w:ind w:left="0"/>
        <w:jc w:val="both"/>
      </w:pPr>
      <w:r>
        <w:rPr>
          <w:rFonts w:ascii="Times New Roman"/>
          <w:b w:val="false"/>
          <w:i w:val="false"/>
          <w:color w:val="000000"/>
          <w:sz w:val="28"/>
        </w:rPr>
        <w:t>
      10.5. Трудовая деятельность по заявляемой специальности или специализации</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50"/>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приема</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 приказа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5" w:id="251"/>
    <w:p>
      <w:pPr>
        <w:spacing w:after="0"/>
        <w:ind w:left="0"/>
        <w:jc w:val="both"/>
      </w:pPr>
      <w:r>
        <w:rPr>
          <w:rFonts w:ascii="Times New Roman"/>
          <w:b w:val="false"/>
          <w:i w:val="false"/>
          <w:color w:val="000000"/>
          <w:sz w:val="28"/>
        </w:rPr>
        <w:t>
      11. Повышение квалификации за последние 5 лет по заявляемой специальности или специализации:</w:t>
      </w:r>
    </w:p>
    <w:bookmarkEnd w:id="251"/>
    <w:bookmarkStart w:name="z876" w:id="252"/>
    <w:p>
      <w:pPr>
        <w:spacing w:after="0"/>
        <w:ind w:left="0"/>
        <w:jc w:val="both"/>
      </w:pPr>
      <w:r>
        <w:rPr>
          <w:rFonts w:ascii="Times New Roman"/>
          <w:b w:val="false"/>
          <w:i w:val="false"/>
          <w:color w:val="000000"/>
          <w:sz w:val="28"/>
        </w:rPr>
        <w:t>
      1) сведения о свидетельстве повышения квалификации по заявляемой специальности или специализации ______________</w:t>
      </w:r>
    </w:p>
    <w:bookmarkEnd w:id="252"/>
    <w:bookmarkStart w:name="z877" w:id="253"/>
    <w:p>
      <w:pPr>
        <w:spacing w:after="0"/>
        <w:ind w:left="0"/>
        <w:jc w:val="both"/>
      </w:pPr>
      <w:r>
        <w:rPr>
          <w:rFonts w:ascii="Times New Roman"/>
          <w:b w:val="false"/>
          <w:i w:val="false"/>
          <w:color w:val="000000"/>
          <w:sz w:val="28"/>
        </w:rPr>
        <w:t>
      2) номер свидетельства о повышении квалификации ________</w:t>
      </w:r>
    </w:p>
    <w:bookmarkEnd w:id="253"/>
    <w:bookmarkStart w:name="z878" w:id="254"/>
    <w:p>
      <w:pPr>
        <w:spacing w:after="0"/>
        <w:ind w:left="0"/>
        <w:jc w:val="both"/>
      </w:pPr>
      <w:r>
        <w:rPr>
          <w:rFonts w:ascii="Times New Roman"/>
          <w:b w:val="false"/>
          <w:i w:val="false"/>
          <w:color w:val="000000"/>
          <w:sz w:val="28"/>
        </w:rPr>
        <w:t>
      3) наименование цикла ______________</w:t>
      </w:r>
    </w:p>
    <w:bookmarkEnd w:id="254"/>
    <w:bookmarkStart w:name="z879" w:id="255"/>
    <w:p>
      <w:pPr>
        <w:spacing w:after="0"/>
        <w:ind w:left="0"/>
        <w:jc w:val="both"/>
      </w:pPr>
      <w:r>
        <w:rPr>
          <w:rFonts w:ascii="Times New Roman"/>
          <w:b w:val="false"/>
          <w:i w:val="false"/>
          <w:color w:val="000000"/>
          <w:sz w:val="28"/>
        </w:rPr>
        <w:t>
      4) название обучающей организации ______________</w:t>
      </w:r>
    </w:p>
    <w:bookmarkEnd w:id="255"/>
    <w:bookmarkStart w:name="z880" w:id="256"/>
    <w:p>
      <w:pPr>
        <w:spacing w:after="0"/>
        <w:ind w:left="0"/>
        <w:jc w:val="both"/>
      </w:pPr>
      <w:r>
        <w:rPr>
          <w:rFonts w:ascii="Times New Roman"/>
          <w:b w:val="false"/>
          <w:i w:val="false"/>
          <w:color w:val="000000"/>
          <w:sz w:val="28"/>
        </w:rPr>
        <w:t>
      5) начало обучения __________________</w:t>
      </w:r>
    </w:p>
    <w:bookmarkEnd w:id="256"/>
    <w:bookmarkStart w:name="z881" w:id="257"/>
    <w:p>
      <w:pPr>
        <w:spacing w:after="0"/>
        <w:ind w:left="0"/>
        <w:jc w:val="both"/>
      </w:pPr>
      <w:r>
        <w:rPr>
          <w:rFonts w:ascii="Times New Roman"/>
          <w:b w:val="false"/>
          <w:i w:val="false"/>
          <w:color w:val="000000"/>
          <w:sz w:val="28"/>
        </w:rPr>
        <w:t>
      6) окончание обучения _______________</w:t>
      </w:r>
    </w:p>
    <w:bookmarkEnd w:id="257"/>
    <w:bookmarkStart w:name="z882" w:id="258"/>
    <w:p>
      <w:pPr>
        <w:spacing w:after="0"/>
        <w:ind w:left="0"/>
        <w:jc w:val="both"/>
      </w:pPr>
      <w:r>
        <w:rPr>
          <w:rFonts w:ascii="Times New Roman"/>
          <w:b w:val="false"/>
          <w:i w:val="false"/>
          <w:color w:val="000000"/>
          <w:sz w:val="28"/>
        </w:rPr>
        <w:t>
      7) объем обучения в кредитах (в часах) ______________</w:t>
      </w:r>
    </w:p>
    <w:bookmarkEnd w:id="258"/>
    <w:bookmarkStart w:name="z883" w:id="259"/>
    <w:p>
      <w:pPr>
        <w:spacing w:after="0"/>
        <w:ind w:left="0"/>
        <w:jc w:val="both"/>
      </w:pPr>
      <w:r>
        <w:rPr>
          <w:rFonts w:ascii="Times New Roman"/>
          <w:b w:val="false"/>
          <w:i w:val="false"/>
          <w:color w:val="000000"/>
          <w:sz w:val="28"/>
        </w:rPr>
        <w:t>
      12. Документы, подтверждающие результаты непрерывного профессионального развития работников системы здравоохранения, согласно Правилам подтверждения результатов непрерывного профессионального развития.</w:t>
      </w:r>
    </w:p>
    <w:bookmarkEnd w:id="259"/>
    <w:bookmarkStart w:name="z884" w:id="260"/>
    <w:p>
      <w:pPr>
        <w:spacing w:after="0"/>
        <w:ind w:left="0"/>
        <w:jc w:val="both"/>
      </w:pPr>
      <w:r>
        <w:rPr>
          <w:rFonts w:ascii="Times New Roman"/>
          <w:b w:val="false"/>
          <w:i w:val="false"/>
          <w:color w:val="000000"/>
          <w:sz w:val="28"/>
        </w:rPr>
        <w:t>
      13. Сведения о наличии либо отсутствии запрета на осуществление медицинской деятельностью по заявляемой специальности или специализации согласно данным из информационного сервиса Комитета по правовой статистике и специальным учетам Генеральной прокуратуры Республики Казахстан _____.</w:t>
      </w:r>
    </w:p>
    <w:bookmarkEnd w:id="260"/>
    <w:bookmarkStart w:name="z885" w:id="261"/>
    <w:p>
      <w:pPr>
        <w:spacing w:after="0"/>
        <w:ind w:left="0"/>
        <w:jc w:val="both"/>
      </w:pPr>
      <w:r>
        <w:rPr>
          <w:rFonts w:ascii="Times New Roman"/>
          <w:b w:val="false"/>
          <w:i w:val="false"/>
          <w:color w:val="000000"/>
          <w:sz w:val="28"/>
        </w:rPr>
        <w:t xml:space="preserve">
      Примечание*: Уровень квалификации выдается медицинским работникам по клиническим специальностям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20 декабря 2020 года № ҚР ДСМ-283/2020 "Об утверждении правил подтверждения результатов непрерывного профессионального развития, присвоения и подтверждения уровней квалификации работников здравоохранения" (зарегистрирован в Реестре государственной регистрации нормативных правовых актов под № 21843).</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262"/>
    <w:p>
      <w:pPr>
        <w:spacing w:after="0"/>
        <w:ind w:left="0"/>
        <w:jc w:val="left"/>
      </w:pPr>
      <w:r>
        <w:rPr>
          <w:rFonts w:ascii="Times New Roman"/>
          <w:b/>
          <w:i w:val="false"/>
          <w:color w:val="000000"/>
        </w:rPr>
        <w:t xml:space="preserve"> Сертификат иностранного специалиста для допуска к клинической практике</w:t>
      </w:r>
      <w:r>
        <w:br/>
      </w:r>
      <w:r>
        <w:rPr>
          <w:rFonts w:ascii="Times New Roman"/>
          <w:b/>
          <w:i w:val="false"/>
          <w:color w:val="000000"/>
        </w:rPr>
        <w:t>________________________________________________________</w:t>
      </w:r>
      <w:r>
        <w:br/>
      </w:r>
      <w:r>
        <w:rPr>
          <w:rFonts w:ascii="Times New Roman"/>
          <w:b/>
          <w:i w:val="false"/>
          <w:color w:val="000000"/>
        </w:rPr>
        <w:t>(фамилия, имя, отчество (при его наличии)</w:t>
      </w:r>
    </w:p>
    <w:bookmarkEnd w:id="262"/>
    <w:p>
      <w:pPr>
        <w:spacing w:after="0"/>
        <w:ind w:left="0"/>
        <w:jc w:val="both"/>
      </w:pPr>
      <w:r>
        <w:rPr>
          <w:rFonts w:ascii="Times New Roman"/>
          <w:b w:val="false"/>
          <w:i w:val="false"/>
          <w:color w:val="ff0000"/>
          <w:sz w:val="28"/>
        </w:rPr>
        <w:t xml:space="preserve">
      Сноска. Приложение 7 -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886" w:id="263"/>
      <w:r>
        <w:rPr>
          <w:rFonts w:ascii="Times New Roman"/>
          <w:b w:val="false"/>
          <w:i w:val="false"/>
          <w:color w:val="000000"/>
          <w:sz w:val="28"/>
        </w:rPr>
        <w:t>
      действительно получил (получила) настоящий сертификат иностранного специалиста</w:t>
      </w:r>
    </w:p>
    <w:bookmarkEnd w:id="263"/>
    <w:p>
      <w:pPr>
        <w:spacing w:after="0"/>
        <w:ind w:left="0"/>
        <w:jc w:val="both"/>
      </w:pPr>
      <w:r>
        <w:rPr>
          <w:rFonts w:ascii="Times New Roman"/>
          <w:b w:val="false"/>
          <w:i w:val="false"/>
          <w:color w:val="000000"/>
          <w:sz w:val="28"/>
        </w:rPr>
        <w:t>для допуска к клинической практике по специальности или специализации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(специальность или специализации по номенклатуре)</w:t>
      </w:r>
    </w:p>
    <w:p>
      <w:pPr>
        <w:spacing w:after="0"/>
        <w:ind w:left="0"/>
        <w:jc w:val="both"/>
      </w:pPr>
      <w:r>
        <w:rPr>
          <w:rFonts w:ascii="Times New Roman"/>
          <w:b w:val="false"/>
          <w:i w:val="false"/>
          <w:color w:val="000000"/>
          <w:sz w:val="28"/>
        </w:rPr>
        <w:t>Уровень квалификации __________________</w:t>
      </w:r>
    </w:p>
    <w:p>
      <w:pPr>
        <w:spacing w:after="0"/>
        <w:ind w:left="0"/>
        <w:jc w:val="both"/>
      </w:pPr>
      <w:r>
        <w:rPr>
          <w:rFonts w:ascii="Times New Roman"/>
          <w:b w:val="false"/>
          <w:i w:val="false"/>
          <w:color w:val="000000"/>
          <w:sz w:val="28"/>
        </w:rPr>
        <w:t>Приказ руководителя государственного органа, вынесшего решение о его выдаче</w:t>
      </w:r>
    </w:p>
    <w:p>
      <w:pPr>
        <w:spacing w:after="0"/>
        <w:ind w:left="0"/>
        <w:jc w:val="both"/>
      </w:pPr>
      <w:r>
        <w:rPr>
          <w:rFonts w:ascii="Times New Roman"/>
          <w:b w:val="false"/>
          <w:i w:val="false"/>
          <w:color w:val="000000"/>
          <w:sz w:val="28"/>
        </w:rPr>
        <w:t>от "____" ___________ 20 ____ года № ________</w:t>
      </w:r>
    </w:p>
    <w:p>
      <w:pPr>
        <w:spacing w:after="0"/>
        <w:ind w:left="0"/>
        <w:jc w:val="both"/>
      </w:pPr>
      <w:r>
        <w:rPr>
          <w:rFonts w:ascii="Times New Roman"/>
          <w:b w:val="false"/>
          <w:i w:val="false"/>
          <w:color w:val="000000"/>
          <w:sz w:val="28"/>
        </w:rPr>
        <w:t>Сертификат действителен до "____" ___________ 20____ года</w:t>
      </w:r>
    </w:p>
    <w:p>
      <w:pPr>
        <w:spacing w:after="0"/>
        <w:ind w:left="0"/>
        <w:jc w:val="both"/>
      </w:pPr>
      <w:r>
        <w:rPr>
          <w:rFonts w:ascii="Times New Roman"/>
          <w:b w:val="false"/>
          <w:i w:val="false"/>
          <w:color w:val="000000"/>
          <w:sz w:val="28"/>
        </w:rPr>
        <w:t>Регистрационный № ___________</w:t>
      </w:r>
    </w:p>
    <w:p>
      <w:pPr>
        <w:spacing w:after="0"/>
        <w:ind w:left="0"/>
        <w:jc w:val="both"/>
      </w:pPr>
      <w:r>
        <w:rPr>
          <w:rFonts w:ascii="Times New Roman"/>
          <w:b w:val="false"/>
          <w:i w:val="false"/>
          <w:color w:val="000000"/>
          <w:sz w:val="28"/>
        </w:rPr>
        <w:t>Дата выдачи "____" ___________ 20 ___ года</w:t>
      </w:r>
    </w:p>
    <w:p>
      <w:pPr>
        <w:spacing w:after="0"/>
        <w:ind w:left="0"/>
        <w:jc w:val="both"/>
      </w:pPr>
      <w:r>
        <w:rPr>
          <w:rFonts w:ascii="Times New Roman"/>
          <w:b w:val="false"/>
          <w:i w:val="false"/>
          <w:color w:val="000000"/>
          <w:sz w:val="28"/>
        </w:rPr>
        <w:t>Подпись руководителя_____________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5" w:id="26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сертификата специалиста в сфере санитарно-эпидемиологического благополучия населения"</w:t>
      </w:r>
    </w:p>
    <w:bookmarkEnd w:id="264"/>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Министра здравоохранения РК от 27.01.2023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здравоохранения РК от 03.03.2026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"Выдача сертификата специалиста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 подтверждение сертификата специалиста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 переоформление сертификата специалиста в сфере санитарно-эпидемиологического благополучия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санитарно-эпидемиологического контроля Министерства здравоохранения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(далее – услугополучатель) по месту осуществления трудовой деятельности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заявлений и выдача результатов оказания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специалиста (на заявляемую специальность или специализацию) услугополучатель с медицинским образованием представляет:</w:t>
            </w:r>
          </w:p>
          <w:p>
            <w:pPr>
              <w:spacing w:after="20"/>
              <w:ind w:left="20"/>
              <w:jc w:val="both"/>
            </w:pPr>
            <w:r>
              <w:rPr>
                <w:rFonts w:ascii="Times New Roman"/>
                <w:b w:val="false"/>
                <w:i w:val="false"/>
                <w:color w:val="000000"/>
                <w:sz w:val="20"/>
              </w:rPr>
              <w:t xml:space="preserve">
1) заявление по форме электронного документа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за № 21818) (далее – Правила сертификации),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xml:space="preserve">
2) электронная форма сведений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 сертификации;</w:t>
            </w:r>
          </w:p>
          <w:p>
            <w:pPr>
              <w:spacing w:after="20"/>
              <w:ind w:left="20"/>
              <w:jc w:val="both"/>
            </w:pPr>
            <w:r>
              <w:rPr>
                <w:rFonts w:ascii="Times New Roman"/>
                <w:b w:val="false"/>
                <w:i w:val="false"/>
                <w:color w:val="000000"/>
                <w:sz w:val="20"/>
              </w:rPr>
              <w:t>
3) электронная копия диплома о высшем, послевузовском, техническом и профессиональном, послесреднем образовании, при отсутствии сведений в информационных системах;</w:t>
            </w:r>
          </w:p>
          <w:p>
            <w:pPr>
              <w:spacing w:after="20"/>
              <w:ind w:left="20"/>
              <w:jc w:val="both"/>
            </w:pPr>
            <w:r>
              <w:rPr>
                <w:rFonts w:ascii="Times New Roman"/>
                <w:b w:val="false"/>
                <w:i w:val="false"/>
                <w:color w:val="000000"/>
                <w:sz w:val="20"/>
              </w:rPr>
              <w:t xml:space="preserve">
4) электронная копия документа о признании и (или) нострификации документов об образовании услугополучателя, получившего образование в других государствах и в международных или иностранных учебных заведениях (их филиалах), выданный в соответствии с приказами Министра науки и высшего образования Республики Казахстан от 12 июня 2023 года </w:t>
            </w:r>
            <w:r>
              <w:rPr>
                <w:rFonts w:ascii="Times New Roman"/>
                <w:b w:val="false"/>
                <w:i w:val="false"/>
                <w:color w:val="000000"/>
                <w:sz w:val="20"/>
              </w:rPr>
              <w:t>№ 268</w:t>
            </w:r>
            <w:r>
              <w:rPr>
                <w:rFonts w:ascii="Times New Roman"/>
                <w:b w:val="false"/>
                <w:i w:val="false"/>
                <w:color w:val="000000"/>
                <w:sz w:val="20"/>
              </w:rPr>
              <w:t xml:space="preserve"> "Об утверждении Правил признания документов об образовании" (зарегистрирован в Реестре государственной регистрации нормативных правовых актов за № 32800) и Министра просвещения Республики Казахстан от 28 июля 2023 года </w:t>
            </w:r>
            <w:r>
              <w:rPr>
                <w:rFonts w:ascii="Times New Roman"/>
                <w:b w:val="false"/>
                <w:i w:val="false"/>
                <w:color w:val="000000"/>
                <w:sz w:val="20"/>
              </w:rPr>
              <w:t>№ 230</w:t>
            </w:r>
            <w:r>
              <w:rPr>
                <w:rFonts w:ascii="Times New Roman"/>
                <w:b w:val="false"/>
                <w:i w:val="false"/>
                <w:color w:val="000000"/>
                <w:sz w:val="20"/>
              </w:rPr>
              <w:t xml:space="preserve"> "Об утверждении Правил признания документов о среднем, техническом и профессиональном, послесреднем образовании" (зарегистрирован в Реестре государственной регистрации нормативных правовых актов за № 33219) (далее – Правила признания), при получении медицинского образования за пределами Республики Казахстан;</w:t>
            </w:r>
          </w:p>
          <w:p>
            <w:pPr>
              <w:spacing w:after="20"/>
              <w:ind w:left="20"/>
              <w:jc w:val="both"/>
            </w:pPr>
            <w:r>
              <w:rPr>
                <w:rFonts w:ascii="Times New Roman"/>
                <w:b w:val="false"/>
                <w:i w:val="false"/>
                <w:color w:val="000000"/>
                <w:sz w:val="20"/>
              </w:rPr>
              <w:t xml:space="preserve">
5) электронная копия свидетельства о сертификационном курсе с приложением (транскрипт), полученного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(зарегистрирован в Реестре государственной регистрации нормативных правовых актов за № 21847) (далее – Правила дополнительного образования) не менее 10 кредитов (300 академических часов) (на заявляемую специализацию);</w:t>
            </w:r>
          </w:p>
          <w:p>
            <w:pPr>
              <w:spacing w:after="20"/>
              <w:ind w:left="20"/>
              <w:jc w:val="both"/>
            </w:pPr>
            <w:r>
              <w:rPr>
                <w:rFonts w:ascii="Times New Roman"/>
                <w:b w:val="false"/>
                <w:i w:val="false"/>
                <w:color w:val="000000"/>
                <w:sz w:val="20"/>
              </w:rPr>
              <w:t xml:space="preserve">
6) электронная копия документа, подтверждающего трудовую деятельность, предоставляется один из документов, предусмотренных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в информационных системах (кроме выпускников);</w:t>
            </w:r>
          </w:p>
          <w:p>
            <w:pPr>
              <w:spacing w:after="20"/>
              <w:ind w:left="20"/>
              <w:jc w:val="both"/>
            </w:pPr>
            <w:r>
              <w:rPr>
                <w:rFonts w:ascii="Times New Roman"/>
                <w:b w:val="false"/>
                <w:i w:val="false"/>
                <w:color w:val="000000"/>
                <w:sz w:val="20"/>
              </w:rPr>
              <w:t xml:space="preserve">
7) результат оценки профессиональной подготовленности, выданного организацией по оценке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за № 21763) (далее - Правила оценки знаний и навыков) с указанием уровня квалификации (при наличии).</w:t>
            </w:r>
          </w:p>
          <w:p>
            <w:pPr>
              <w:spacing w:after="20"/>
              <w:ind w:left="20"/>
              <w:jc w:val="both"/>
            </w:pPr>
            <w:r>
              <w:rPr>
                <w:rFonts w:ascii="Times New Roman"/>
                <w:b w:val="false"/>
                <w:i w:val="false"/>
                <w:color w:val="000000"/>
                <w:sz w:val="20"/>
              </w:rPr>
              <w:t>
Для получения сертификата специалиста при перерыве трудового стажа работы по специальности (с медицинским образованием) или специализации (с немедицинским образованием) более 3 лет услугополучатель представляет:</w:t>
            </w:r>
          </w:p>
          <w:p>
            <w:pPr>
              <w:spacing w:after="20"/>
              <w:ind w:left="20"/>
              <w:jc w:val="both"/>
            </w:pPr>
            <w:r>
              <w:rPr>
                <w:rFonts w:ascii="Times New Roman"/>
                <w:b w:val="false"/>
                <w:i w:val="false"/>
                <w:color w:val="000000"/>
                <w:sz w:val="20"/>
              </w:rPr>
              <w:t>
1) заявление по форме электронного документа согласно приложению 11 к Правилам сертификации, удостоверенного ЭЦП услугополучателя;</w:t>
            </w:r>
          </w:p>
          <w:p>
            <w:pPr>
              <w:spacing w:after="20"/>
              <w:ind w:left="20"/>
              <w:jc w:val="both"/>
            </w:pPr>
            <w:r>
              <w:rPr>
                <w:rFonts w:ascii="Times New Roman"/>
                <w:b w:val="false"/>
                <w:i w:val="false"/>
                <w:color w:val="000000"/>
                <w:sz w:val="20"/>
              </w:rPr>
              <w:t xml:space="preserve">
2) электронная форма сведений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 сертификации;</w:t>
            </w:r>
          </w:p>
          <w:p>
            <w:pPr>
              <w:spacing w:after="20"/>
              <w:ind w:left="20"/>
              <w:jc w:val="both"/>
            </w:pPr>
            <w:r>
              <w:rPr>
                <w:rFonts w:ascii="Times New Roman"/>
                <w:b w:val="false"/>
                <w:i w:val="false"/>
                <w:color w:val="000000"/>
                <w:sz w:val="20"/>
              </w:rPr>
              <w:t>
3) электронная копия диплома о высшем, послевузовском, техническом и профессиональном, послесреднем образовании, при отсутствии сведений в информационных системах;</w:t>
            </w:r>
          </w:p>
          <w:p>
            <w:pPr>
              <w:spacing w:after="20"/>
              <w:ind w:left="20"/>
              <w:jc w:val="both"/>
            </w:pPr>
            <w:r>
              <w:rPr>
                <w:rFonts w:ascii="Times New Roman"/>
                <w:b w:val="false"/>
                <w:i w:val="false"/>
                <w:color w:val="000000"/>
                <w:sz w:val="20"/>
              </w:rPr>
              <w:t>
4) электронная копия документа о признании и (или) нострификации документов об образовании услугополучателя, получившего образование в других государствах и в международных или иностранных учебных заведениях (их филиалах), выданного в соответствии с Правилами признания, при получении медицинского образования за пределами Республики Казахстан;</w:t>
            </w:r>
          </w:p>
          <w:p>
            <w:pPr>
              <w:spacing w:after="20"/>
              <w:ind w:left="20"/>
              <w:jc w:val="both"/>
            </w:pPr>
            <w:r>
              <w:rPr>
                <w:rFonts w:ascii="Times New Roman"/>
                <w:b w:val="false"/>
                <w:i w:val="false"/>
                <w:color w:val="000000"/>
                <w:sz w:val="20"/>
              </w:rPr>
              <w:t>
5) электронная копия свидетельства о повышении квалификации по заявляемой специальности или специализации, полученного в соответствии с Правилами дополнительного образования в общем объеме не менее 6 кредитов (180 академических часов);</w:t>
            </w:r>
          </w:p>
          <w:p>
            <w:pPr>
              <w:spacing w:after="20"/>
              <w:ind w:left="20"/>
              <w:jc w:val="both"/>
            </w:pPr>
            <w:r>
              <w:rPr>
                <w:rFonts w:ascii="Times New Roman"/>
                <w:b w:val="false"/>
                <w:i w:val="false"/>
                <w:color w:val="000000"/>
                <w:sz w:val="20"/>
              </w:rPr>
              <w:t xml:space="preserve">
6) электронная копия документа, подтверждающего трудовую деятельность, предоставляется один из документов, предусмотренных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в информационных системах;</w:t>
            </w:r>
          </w:p>
          <w:p>
            <w:pPr>
              <w:spacing w:after="20"/>
              <w:ind w:left="20"/>
              <w:jc w:val="both"/>
            </w:pPr>
            <w:r>
              <w:rPr>
                <w:rFonts w:ascii="Times New Roman"/>
                <w:b w:val="false"/>
                <w:i w:val="false"/>
                <w:color w:val="000000"/>
                <w:sz w:val="20"/>
              </w:rPr>
              <w:t>
7) результат оценки профессиональной подготовленности, выданного организацией по оценке в соответствии с Правилами оценки знаний и навыков для услугополучателей с медицинским образованием с указанием уровня квалификации (при наличии).</w:t>
            </w:r>
          </w:p>
          <w:p>
            <w:pPr>
              <w:spacing w:after="20"/>
              <w:ind w:left="20"/>
              <w:jc w:val="both"/>
            </w:pPr>
            <w:r>
              <w:rPr>
                <w:rFonts w:ascii="Times New Roman"/>
                <w:b w:val="false"/>
                <w:i w:val="false"/>
                <w:color w:val="000000"/>
                <w:sz w:val="20"/>
              </w:rPr>
              <w:t>
Для получения сертификата специалиста услугополучатель с немедицинским образованием представляет:</w:t>
            </w:r>
          </w:p>
          <w:p>
            <w:pPr>
              <w:spacing w:after="20"/>
              <w:ind w:left="20"/>
              <w:jc w:val="both"/>
            </w:pPr>
            <w:r>
              <w:rPr>
                <w:rFonts w:ascii="Times New Roman"/>
                <w:b w:val="false"/>
                <w:i w:val="false"/>
                <w:color w:val="000000"/>
                <w:sz w:val="20"/>
              </w:rPr>
              <w:t xml:space="preserve">
1) заявление по форме электронного документа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 сертификации, удостоверенного ЭЦП услугополучателя;</w:t>
            </w:r>
          </w:p>
          <w:p>
            <w:pPr>
              <w:spacing w:after="20"/>
              <w:ind w:left="20"/>
              <w:jc w:val="both"/>
            </w:pPr>
            <w:r>
              <w:rPr>
                <w:rFonts w:ascii="Times New Roman"/>
                <w:b w:val="false"/>
                <w:i w:val="false"/>
                <w:color w:val="000000"/>
                <w:sz w:val="20"/>
              </w:rPr>
              <w:t xml:space="preserve">
2) электронная форма сведений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 сертификации;</w:t>
            </w:r>
          </w:p>
          <w:p>
            <w:pPr>
              <w:spacing w:after="20"/>
              <w:ind w:left="20"/>
              <w:jc w:val="both"/>
            </w:pPr>
            <w:r>
              <w:rPr>
                <w:rFonts w:ascii="Times New Roman"/>
                <w:b w:val="false"/>
                <w:i w:val="false"/>
                <w:color w:val="000000"/>
                <w:sz w:val="20"/>
              </w:rPr>
              <w:t>
3) электронная копия диплома о высшем, послевузовском, техническом и профессиональном, послесреднем образовании, при отсутствии сведений в информационных системах;</w:t>
            </w:r>
          </w:p>
          <w:p>
            <w:pPr>
              <w:spacing w:after="20"/>
              <w:ind w:left="20"/>
              <w:jc w:val="both"/>
            </w:pPr>
            <w:r>
              <w:rPr>
                <w:rFonts w:ascii="Times New Roman"/>
                <w:b w:val="false"/>
                <w:i w:val="false"/>
                <w:color w:val="000000"/>
                <w:sz w:val="20"/>
              </w:rPr>
              <w:t>
4) электронная копия документа о признании и (или) нострификации документов об образовании услугополучателя, получившего образование в других государствах и международных или иностранных учебных заведениях (их филиалах), выданный в соответствии с Правилами признания, при получении образования за пределами Республики Казахстан;</w:t>
            </w:r>
          </w:p>
          <w:p>
            <w:pPr>
              <w:spacing w:after="20"/>
              <w:ind w:left="20"/>
              <w:jc w:val="both"/>
            </w:pPr>
            <w:r>
              <w:rPr>
                <w:rFonts w:ascii="Times New Roman"/>
                <w:b w:val="false"/>
                <w:i w:val="false"/>
                <w:color w:val="000000"/>
                <w:sz w:val="20"/>
              </w:rPr>
              <w:t>
5) электронная копия свидетельства о сертификационном курсе с приложением (транскрипт), полученного в соответствии с Правилами дополнительного образования не менее 10 кредитов (300 академических часов) на заявляемую специализацию;</w:t>
            </w:r>
          </w:p>
          <w:p>
            <w:pPr>
              <w:spacing w:after="20"/>
              <w:ind w:left="20"/>
              <w:jc w:val="both"/>
            </w:pPr>
            <w:r>
              <w:rPr>
                <w:rFonts w:ascii="Times New Roman"/>
                <w:b w:val="false"/>
                <w:i w:val="false"/>
                <w:color w:val="000000"/>
                <w:sz w:val="20"/>
              </w:rPr>
              <w:t xml:space="preserve">
6) электронная копия документа, подтверждающего трудовую деятельность, предоставляется один из документов, предусмотренных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в информационных системах;</w:t>
            </w:r>
          </w:p>
          <w:p>
            <w:pPr>
              <w:spacing w:after="20"/>
              <w:ind w:left="20"/>
              <w:jc w:val="both"/>
            </w:pPr>
            <w:r>
              <w:rPr>
                <w:rFonts w:ascii="Times New Roman"/>
                <w:b w:val="false"/>
                <w:i w:val="false"/>
                <w:color w:val="000000"/>
                <w:sz w:val="20"/>
              </w:rPr>
              <w:t>
7) результат оценки профессиональной подготовленности, выданного организацией по оценке в соответствии с Правилами оценки знаний и навыков без указания уровня квалификации (при наличии);</w:t>
            </w:r>
          </w:p>
          <w:p>
            <w:pPr>
              <w:spacing w:after="20"/>
              <w:ind w:left="20"/>
              <w:jc w:val="both"/>
            </w:pPr>
            <w:r>
              <w:rPr>
                <w:rFonts w:ascii="Times New Roman"/>
                <w:b w:val="false"/>
                <w:i w:val="false"/>
                <w:color w:val="000000"/>
                <w:sz w:val="20"/>
              </w:rPr>
              <w:t>
8) электронная копия документа о признании и (или) нострификации документов об образовании услугополучателя, получившего образование в других государствах и в международных или иностранных учебных заведениях (их филиалах), выданного в соответствии с Правилами признания, при получении медицинского образования за пределами Республики Казахстан.</w:t>
            </w:r>
          </w:p>
          <w:p>
            <w:pPr>
              <w:spacing w:after="20"/>
              <w:ind w:left="20"/>
              <w:jc w:val="both"/>
            </w:pPr>
            <w:r>
              <w:rPr>
                <w:rFonts w:ascii="Times New Roman"/>
                <w:b w:val="false"/>
                <w:i w:val="false"/>
                <w:color w:val="000000"/>
                <w:sz w:val="20"/>
              </w:rPr>
              <w:t>
Для подтверждения сертификата специалиста и сертификата специалиста с истекшим сроком действия менее 3 лет услугополучатель представляет:</w:t>
            </w:r>
          </w:p>
          <w:p>
            <w:pPr>
              <w:spacing w:after="20"/>
              <w:ind w:left="20"/>
              <w:jc w:val="both"/>
            </w:pPr>
            <w:r>
              <w:rPr>
                <w:rFonts w:ascii="Times New Roman"/>
                <w:b w:val="false"/>
                <w:i w:val="false"/>
                <w:color w:val="000000"/>
                <w:sz w:val="20"/>
              </w:rPr>
              <w:t>
1) заявление по форме электронного документа согласно приложению 11 к Правилам сертификации, удостоверенного ЭЦП услугополучателя;</w:t>
            </w:r>
          </w:p>
          <w:p>
            <w:pPr>
              <w:spacing w:after="20"/>
              <w:ind w:left="20"/>
              <w:jc w:val="both"/>
            </w:pPr>
            <w:r>
              <w:rPr>
                <w:rFonts w:ascii="Times New Roman"/>
                <w:b w:val="false"/>
                <w:i w:val="false"/>
                <w:color w:val="000000"/>
                <w:sz w:val="20"/>
              </w:rPr>
              <w:t xml:space="preserve">
2) электронная копия документа, подтверждающего трудовую деятельность, предоставляется один из документов, предусмотренных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в информационных системах;</w:t>
            </w:r>
          </w:p>
          <w:p>
            <w:pPr>
              <w:spacing w:after="20"/>
              <w:ind w:left="20"/>
              <w:jc w:val="both"/>
            </w:pPr>
            <w:r>
              <w:rPr>
                <w:rFonts w:ascii="Times New Roman"/>
                <w:b w:val="false"/>
                <w:i w:val="false"/>
                <w:color w:val="000000"/>
                <w:sz w:val="20"/>
              </w:rPr>
              <w:t>
3) электронная копия свидетельства о повышении квалификации по заявляемой специальности или специализации (за последние 5 лет), полученного в соответствии с Правилами дополнительного образования в общем объеме не менее 4 кредитов (120 академических часов) для услугополучателей, имеющих действующий сертификат специалиста без перерыва трудовой деятельности по заявляемой специальности или специализации;</w:t>
            </w:r>
          </w:p>
          <w:p>
            <w:pPr>
              <w:spacing w:after="20"/>
              <w:ind w:left="20"/>
              <w:jc w:val="both"/>
            </w:pPr>
            <w:r>
              <w:rPr>
                <w:rFonts w:ascii="Times New Roman"/>
                <w:b w:val="false"/>
                <w:i w:val="false"/>
                <w:color w:val="000000"/>
                <w:sz w:val="20"/>
              </w:rPr>
              <w:t>
4) результат оценки профессиональной подготовленности, выданного организацией по оценке в соответствии с Правилами оценки знаний и навыков для услугополучателей с медицинским образованием с указанием уровня квалификации (при наличии).</w:t>
            </w:r>
          </w:p>
          <w:p>
            <w:pPr>
              <w:spacing w:after="20"/>
              <w:ind w:left="20"/>
              <w:jc w:val="both"/>
            </w:pPr>
            <w:r>
              <w:rPr>
                <w:rFonts w:ascii="Times New Roman"/>
                <w:b w:val="false"/>
                <w:i w:val="false"/>
                <w:color w:val="000000"/>
                <w:sz w:val="20"/>
              </w:rPr>
              <w:t>
Для переоформления сертификата специалиста услугополучатель представляет:</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 сертификации, удостоверенного ЭЦП услугополучателя;</w:t>
            </w:r>
          </w:p>
          <w:p>
            <w:pPr>
              <w:spacing w:after="20"/>
              <w:ind w:left="20"/>
              <w:jc w:val="both"/>
            </w:pPr>
            <w:r>
              <w:rPr>
                <w:rFonts w:ascii="Times New Roman"/>
                <w:b w:val="false"/>
                <w:i w:val="false"/>
                <w:color w:val="000000"/>
                <w:sz w:val="20"/>
              </w:rPr>
              <w:t>
2) копии документов, содержащих информацию об изменениях, послуживших основанием для переоформления сертификата,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Услугополучатели, имеющие бессрочные свидетельства о присвоении категории, при переоформлении их на сертификат специалиста по специальности с соответствующим уровнем квалификации, результат оценки не предоставляют.</w:t>
            </w:r>
          </w:p>
          <w:p>
            <w:pPr>
              <w:spacing w:after="20"/>
              <w:ind w:left="20"/>
              <w:jc w:val="both"/>
            </w:pPr>
            <w:r>
              <w:rPr>
                <w:rFonts w:ascii="Times New Roman"/>
                <w:b w:val="false"/>
                <w:i w:val="false"/>
                <w:color w:val="000000"/>
                <w:sz w:val="20"/>
              </w:rPr>
              <w:t>
При получении сертификата специалиста по специальности или специализации услугополучателю с медицинским образованием присваивается очередной уровень квалификации с соблюдением сроков и последовательности, согласно Правилам подтверждения результатов непрерывного профессионального развития.</w:t>
            </w:r>
          </w:p>
          <w:p>
            <w:pPr>
              <w:spacing w:after="20"/>
              <w:ind w:left="20"/>
              <w:jc w:val="both"/>
            </w:pPr>
            <w:r>
              <w:rPr>
                <w:rFonts w:ascii="Times New Roman"/>
                <w:b w:val="false"/>
                <w:i w:val="false"/>
                <w:color w:val="000000"/>
                <w:sz w:val="20"/>
              </w:rPr>
              <w:t>
Присвоение и подтверждение уровней квалификации проводится физическим лицам, имеющим образование по направлению подготовки "Здравоохранение".</w:t>
            </w:r>
          </w:p>
          <w:p>
            <w:pPr>
              <w:spacing w:after="20"/>
              <w:ind w:left="20"/>
              <w:jc w:val="both"/>
            </w:pPr>
            <w:r>
              <w:rPr>
                <w:rFonts w:ascii="Times New Roman"/>
                <w:b w:val="false"/>
                <w:i w:val="false"/>
                <w:color w:val="000000"/>
                <w:sz w:val="20"/>
              </w:rPr>
              <w:t>
К документу, выданному на иностранном языке, дополнительно предоставляется электронная копия нотариально заверенного перевода на казахском или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интернет-ресурсе gov.egov.kz.</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интернет-ресурсе: gov.egov.kz.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471" w:id="265"/>
    <w:p>
      <w:pPr>
        <w:spacing w:after="0"/>
        <w:ind w:left="0"/>
        <w:jc w:val="left"/>
      </w:pPr>
      <w:r>
        <w:rPr>
          <w:rFonts w:ascii="Times New Roman"/>
          <w:b/>
          <w:i w:val="false"/>
          <w:color w:val="000000"/>
        </w:rPr>
        <w:t xml:space="preserve">                    Сертификат специалиста в области здравоохранения</w:t>
      </w:r>
    </w:p>
    <w:bookmarkEnd w:id="265"/>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здравоохранения РК от 27.01.2023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здравоохранения РК от 03.03.2026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63" w:id="266"/>
      <w:r>
        <w:rPr>
          <w:rFonts w:ascii="Times New Roman"/>
          <w:b w:val="false"/>
          <w:i w:val="false"/>
          <w:color w:val="000000"/>
          <w:sz w:val="28"/>
        </w:rPr>
        <w:t>
      _________________________________________________________________________</w:t>
      </w:r>
    </w:p>
    <w:bookmarkEnd w:id="266"/>
    <w:p>
      <w:pPr>
        <w:spacing w:after="0"/>
        <w:ind w:left="0"/>
        <w:jc w:val="both"/>
      </w:pPr>
      <w:r>
        <w:rPr>
          <w:rFonts w:ascii="Times New Roman"/>
          <w:b w:val="false"/>
          <w:i w:val="false"/>
          <w:color w:val="000000"/>
          <w:sz w:val="28"/>
        </w:rPr>
        <w:t>(фамилия, имя, отчество (при его наличии)) действительно получил (получила)</w:t>
      </w:r>
    </w:p>
    <w:p>
      <w:pPr>
        <w:spacing w:after="0"/>
        <w:ind w:left="0"/>
        <w:jc w:val="both"/>
      </w:pPr>
      <w:r>
        <w:rPr>
          <w:rFonts w:ascii="Times New Roman"/>
          <w:b w:val="false"/>
          <w:i w:val="false"/>
          <w:color w:val="000000"/>
          <w:sz w:val="28"/>
        </w:rPr>
        <w:t>настоящий сертификат специалиста для осуществления деятельности в сфере</w:t>
      </w:r>
    </w:p>
    <w:p>
      <w:pPr>
        <w:spacing w:after="0"/>
        <w:ind w:left="0"/>
        <w:jc w:val="both"/>
      </w:pPr>
      <w:r>
        <w:rPr>
          <w:rFonts w:ascii="Times New Roman"/>
          <w:b w:val="false"/>
          <w:i w:val="false"/>
          <w:color w:val="000000"/>
          <w:sz w:val="28"/>
        </w:rPr>
        <w:t>санитарно-эпидемиологического благополучия населения по специальности или</w:t>
      </w:r>
    </w:p>
    <w:p>
      <w:pPr>
        <w:spacing w:after="0"/>
        <w:ind w:left="0"/>
        <w:jc w:val="both"/>
      </w:pPr>
      <w:r>
        <w:rPr>
          <w:rFonts w:ascii="Times New Roman"/>
          <w:b w:val="false"/>
          <w:i w:val="false"/>
          <w:color w:val="000000"/>
          <w:sz w:val="28"/>
        </w:rPr>
        <w:t>специализации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(специальность или специализации по номенклатуре)</w:t>
      </w:r>
    </w:p>
    <w:p>
      <w:pPr>
        <w:spacing w:after="0"/>
        <w:ind w:left="0"/>
        <w:jc w:val="both"/>
      </w:pPr>
      <w:r>
        <w:rPr>
          <w:rFonts w:ascii="Times New Roman"/>
          <w:b w:val="false"/>
          <w:i w:val="false"/>
          <w:color w:val="000000"/>
          <w:sz w:val="28"/>
        </w:rPr>
        <w:t>Уровень квалификации________________</w:t>
      </w:r>
    </w:p>
    <w:p>
      <w:pPr>
        <w:spacing w:after="0"/>
        <w:ind w:left="0"/>
        <w:jc w:val="both"/>
      </w:pPr>
      <w:r>
        <w:rPr>
          <w:rFonts w:ascii="Times New Roman"/>
          <w:b w:val="false"/>
          <w:i w:val="false"/>
          <w:color w:val="000000"/>
          <w:sz w:val="28"/>
        </w:rPr>
        <w:t>Дата выдачи "____" ___________ 20 ___ года.</w:t>
      </w:r>
    </w:p>
    <w:p>
      <w:pPr>
        <w:spacing w:after="0"/>
        <w:ind w:left="0"/>
        <w:jc w:val="both"/>
      </w:pPr>
      <w:r>
        <w:rPr>
          <w:rFonts w:ascii="Times New Roman"/>
          <w:b w:val="false"/>
          <w:i w:val="false"/>
          <w:color w:val="000000"/>
          <w:sz w:val="28"/>
        </w:rPr>
        <w:t>Дата подтверждения сертификата "____" ___________ 20 ___ года.</w:t>
      </w:r>
    </w:p>
    <w:p>
      <w:pPr>
        <w:spacing w:after="0"/>
        <w:ind w:left="0"/>
        <w:jc w:val="both"/>
      </w:pPr>
      <w:r>
        <w:rPr>
          <w:rFonts w:ascii="Times New Roman"/>
          <w:b w:val="false"/>
          <w:i w:val="false"/>
          <w:color w:val="000000"/>
          <w:sz w:val="28"/>
        </w:rPr>
        <w:t>При подтверждении/переоформлении сертификата указывается № ____НИКАД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473" w:id="267"/>
    <w:p>
      <w:pPr>
        <w:spacing w:after="0"/>
        <w:ind w:left="0"/>
        <w:jc w:val="left"/>
      </w:pPr>
      <w:r>
        <w:rPr>
          <w:rFonts w:ascii="Times New Roman"/>
          <w:b/>
          <w:i w:val="false"/>
          <w:color w:val="000000"/>
        </w:rPr>
        <w:t xml:space="preserve">                    Заявление для переоформления сертификата специалиста</w:t>
      </w:r>
    </w:p>
    <w:bookmarkEnd w:id="267"/>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приказом Министра здравоохранения РК от 27.01.2023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888" w:id="268"/>
      <w:r>
        <w:rPr>
          <w:rFonts w:ascii="Times New Roman"/>
          <w:b w:val="false"/>
          <w:i w:val="false"/>
          <w:color w:val="000000"/>
          <w:sz w:val="28"/>
        </w:rPr>
        <w:t>
      В ______________________________________________________________</w:t>
      </w:r>
    </w:p>
    <w:bookmarkEnd w:id="268"/>
    <w:p>
      <w:pPr>
        <w:spacing w:after="0"/>
        <w:ind w:left="0"/>
        <w:jc w:val="both"/>
      </w:pPr>
      <w:r>
        <w:rPr>
          <w:rFonts w:ascii="Times New Roman"/>
          <w:b w:val="false"/>
          <w:i w:val="false"/>
          <w:color w:val="000000"/>
          <w:sz w:val="28"/>
        </w:rPr>
        <w:t>(полное наименование услугодателя)</w:t>
      </w:r>
    </w:p>
    <w:p>
      <w:pPr>
        <w:spacing w:after="0"/>
        <w:ind w:left="0"/>
        <w:jc w:val="both"/>
      </w:pPr>
      <w:r>
        <w:rPr>
          <w:rFonts w:ascii="Times New Roman"/>
          <w:b w:val="false"/>
          <w:i w:val="false"/>
          <w:color w:val="000000"/>
          <w:sz w:val="28"/>
        </w:rPr>
        <w:t>от______________________________________________________________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 Прошу переоформить сертификат специалиста</w:t>
      </w:r>
    </w:p>
    <w:p>
      <w:pPr>
        <w:spacing w:after="0"/>
        <w:ind w:left="0"/>
        <w:jc w:val="both"/>
      </w:pPr>
      <w:r>
        <w:rPr>
          <w:rFonts w:ascii="Times New Roman"/>
          <w:b w:val="false"/>
          <w:i w:val="false"/>
          <w:color w:val="000000"/>
          <w:sz w:val="28"/>
        </w:rPr>
        <w:t>№____от "__" ___20_ года,</w:t>
      </w:r>
    </w:p>
    <w:p>
      <w:pPr>
        <w:spacing w:after="0"/>
        <w:ind w:left="0"/>
        <w:jc w:val="both"/>
      </w:pPr>
      <w:r>
        <w:rPr>
          <w:rFonts w:ascii="Times New Roman"/>
          <w:b w:val="false"/>
          <w:i w:val="false"/>
          <w:color w:val="000000"/>
          <w:sz w:val="28"/>
        </w:rPr>
        <w:t>выданную________________________________________________________</w:t>
      </w:r>
    </w:p>
    <w:p>
      <w:pPr>
        <w:spacing w:after="0"/>
        <w:ind w:left="0"/>
        <w:jc w:val="both"/>
      </w:pPr>
      <w:r>
        <w:rPr>
          <w:rFonts w:ascii="Times New Roman"/>
          <w:b w:val="false"/>
          <w:i w:val="false"/>
          <w:color w:val="000000"/>
          <w:sz w:val="28"/>
        </w:rPr>
        <w:t>(дата выдачи, № НИКАД, наименование услугодателя)</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наличие в документе ошибок (опечаток)____________________________;</w:t>
      </w:r>
    </w:p>
    <w:p>
      <w:pPr>
        <w:spacing w:after="0"/>
        <w:ind w:left="0"/>
        <w:jc w:val="both"/>
      </w:pPr>
      <w:r>
        <w:rPr>
          <w:rFonts w:ascii="Times New Roman"/>
          <w:b w:val="false"/>
          <w:i w:val="false"/>
          <w:color w:val="000000"/>
          <w:sz w:val="28"/>
        </w:rPr>
        <w:t>2) изменения фамилии, имени, отчества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Адрес услугополучателя ________________________</w:t>
      </w:r>
    </w:p>
    <w:p>
      <w:pPr>
        <w:spacing w:after="0"/>
        <w:ind w:left="0"/>
        <w:jc w:val="both"/>
      </w:pPr>
      <w:r>
        <w:rPr>
          <w:rFonts w:ascii="Times New Roman"/>
          <w:b w:val="false"/>
          <w:i w:val="false"/>
          <w:color w:val="000000"/>
          <w:sz w:val="28"/>
        </w:rPr>
        <w:t xml:space="preserve">Электронная почта ____________________________ </w:t>
      </w:r>
    </w:p>
    <w:p>
      <w:pPr>
        <w:spacing w:after="0"/>
        <w:ind w:left="0"/>
        <w:jc w:val="both"/>
      </w:pPr>
      <w:r>
        <w:rPr>
          <w:rFonts w:ascii="Times New Roman"/>
          <w:b w:val="false"/>
          <w:i w:val="false"/>
          <w:color w:val="000000"/>
          <w:sz w:val="28"/>
        </w:rPr>
        <w:t>Телефоны ____________________________________</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Я предоставляю достоверные сведения и документы.</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 для оказания</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Подпись число,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ИИН)</w:t>
            </w:r>
            <w:r>
              <w:br/>
            </w:r>
            <w:r>
              <w:rPr>
                <w:rFonts w:ascii="Times New Roman"/>
                <w:b w:val="false"/>
                <w:i w:val="false"/>
                <w:color w:val="000000"/>
                <w:sz w:val="20"/>
              </w:rPr>
              <w:t>Место проживания ___________</w:t>
            </w:r>
          </w:p>
        </w:tc>
      </w:tr>
    </w:tbl>
    <w:bookmarkStart w:name="z476" w:id="269"/>
    <w:p>
      <w:pPr>
        <w:spacing w:after="0"/>
        <w:ind w:left="0"/>
        <w:jc w:val="left"/>
      </w:pPr>
      <w:r>
        <w:rPr>
          <w:rFonts w:ascii="Times New Roman"/>
          <w:b/>
          <w:i w:val="false"/>
          <w:color w:val="000000"/>
        </w:rPr>
        <w:t xml:space="preserve">                                      Заявление</w:t>
      </w:r>
    </w:p>
    <w:bookmarkEnd w:id="269"/>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здравоохранения РК от 27.01.2023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здравоохранения РК от 03.03.2026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66" w:id="270"/>
      <w:r>
        <w:rPr>
          <w:rFonts w:ascii="Times New Roman"/>
          <w:b w:val="false"/>
          <w:i w:val="false"/>
          <w:color w:val="000000"/>
          <w:sz w:val="28"/>
        </w:rPr>
        <w:t>
      Прошу Вас выдать/подтвердить (нужное подчеркнуть) сертификат специалиста</w:t>
      </w:r>
    </w:p>
    <w:bookmarkEnd w:id="270"/>
    <w:p>
      <w:pPr>
        <w:spacing w:after="0"/>
        <w:ind w:left="0"/>
        <w:jc w:val="both"/>
      </w:pPr>
      <w:r>
        <w:rPr>
          <w:rFonts w:ascii="Times New Roman"/>
          <w:b w:val="false"/>
          <w:i w:val="false"/>
          <w:color w:val="000000"/>
          <w:sz w:val="28"/>
        </w:rPr>
        <w:t>для осуществления деятельности в сфере санитарно-эпидемиологического</w:t>
      </w:r>
    </w:p>
    <w:p>
      <w:pPr>
        <w:spacing w:after="0"/>
        <w:ind w:left="0"/>
        <w:jc w:val="both"/>
      </w:pPr>
      <w:r>
        <w:rPr>
          <w:rFonts w:ascii="Times New Roman"/>
          <w:b w:val="false"/>
          <w:i w:val="false"/>
          <w:color w:val="000000"/>
          <w:sz w:val="28"/>
        </w:rPr>
        <w:t>благополучия населения _____ (при подтверждении, указывается номер НИКАД</w:t>
      </w:r>
    </w:p>
    <w:p>
      <w:pPr>
        <w:spacing w:after="0"/>
        <w:ind w:left="0"/>
        <w:jc w:val="both"/>
      </w:pPr>
      <w:r>
        <w:rPr>
          <w:rFonts w:ascii="Times New Roman"/>
          <w:b w:val="false"/>
          <w:i w:val="false"/>
          <w:color w:val="000000"/>
          <w:sz w:val="28"/>
        </w:rPr>
        <w:t>сертификата специалиста)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специальности или специализации)</w:t>
      </w:r>
    </w:p>
    <w:p>
      <w:pPr>
        <w:spacing w:after="0"/>
        <w:ind w:left="0"/>
        <w:jc w:val="both"/>
      </w:pPr>
      <w:r>
        <w:rPr>
          <w:rFonts w:ascii="Times New Roman"/>
          <w:b w:val="false"/>
          <w:i w:val="false"/>
          <w:color w:val="000000"/>
          <w:sz w:val="28"/>
        </w:rPr>
        <w:t>Уровень квалификации *____________</w:t>
      </w:r>
    </w:p>
    <w:p>
      <w:pPr>
        <w:spacing w:after="0"/>
        <w:ind w:left="0"/>
        <w:jc w:val="both"/>
      </w:pPr>
      <w:r>
        <w:rPr>
          <w:rFonts w:ascii="Times New Roman"/>
          <w:b w:val="false"/>
          <w:i w:val="false"/>
          <w:color w:val="000000"/>
          <w:sz w:val="28"/>
        </w:rPr>
        <w:t>Я предоставляю достоверные сведения и документы.</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 для оказания</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Подпись число, месяц, год</w:t>
      </w:r>
    </w:p>
    <w:p>
      <w:pPr>
        <w:spacing w:after="0"/>
        <w:ind w:left="0"/>
        <w:jc w:val="both"/>
      </w:pPr>
      <w:r>
        <w:rPr>
          <w:rFonts w:ascii="Times New Roman"/>
          <w:b w:val="false"/>
          <w:i w:val="false"/>
          <w:color w:val="000000"/>
          <w:sz w:val="28"/>
        </w:rPr>
        <w:t xml:space="preserve">*Примечание: Уровень квалификации присваивает согласно </w:t>
      </w:r>
      <w:r>
        <w:rPr>
          <w:rFonts w:ascii="Times New Roman"/>
          <w:b w:val="false"/>
          <w:i w:val="false"/>
          <w:color w:val="000000"/>
          <w:sz w:val="28"/>
        </w:rPr>
        <w:t>приказу</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здравоохранения Республики Казахстан от 20 декабря 2020 года № ҚР ДСМ-283/2020</w:t>
      </w:r>
    </w:p>
    <w:p>
      <w:pPr>
        <w:spacing w:after="0"/>
        <w:ind w:left="0"/>
        <w:jc w:val="both"/>
      </w:pPr>
      <w:r>
        <w:rPr>
          <w:rFonts w:ascii="Times New Roman"/>
          <w:b w:val="false"/>
          <w:i w:val="false"/>
          <w:color w:val="000000"/>
          <w:sz w:val="28"/>
        </w:rPr>
        <w:t>"Об утверждении правил подтверждения результатов непрерывного</w:t>
      </w:r>
    </w:p>
    <w:p>
      <w:pPr>
        <w:spacing w:after="0"/>
        <w:ind w:left="0"/>
        <w:jc w:val="both"/>
      </w:pPr>
      <w:r>
        <w:rPr>
          <w:rFonts w:ascii="Times New Roman"/>
          <w:b w:val="false"/>
          <w:i w:val="false"/>
          <w:color w:val="000000"/>
          <w:sz w:val="28"/>
        </w:rPr>
        <w:t>профессионального развития, присвоения и подтверждения уровней квалификации</w:t>
      </w:r>
    </w:p>
    <w:p>
      <w:pPr>
        <w:spacing w:after="0"/>
        <w:ind w:left="0"/>
        <w:jc w:val="both"/>
      </w:pPr>
      <w:r>
        <w:rPr>
          <w:rFonts w:ascii="Times New Roman"/>
          <w:b w:val="false"/>
          <w:i w:val="false"/>
          <w:color w:val="000000"/>
          <w:sz w:val="28"/>
        </w:rPr>
        <w:t>работников системы здравоохранения"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21843).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478" w:id="271"/>
    <w:p>
      <w:pPr>
        <w:spacing w:after="0"/>
        <w:ind w:left="0"/>
        <w:jc w:val="left"/>
      </w:pPr>
      <w:r>
        <w:rPr>
          <w:rFonts w:ascii="Times New Roman"/>
          <w:b/>
          <w:i w:val="false"/>
          <w:color w:val="000000"/>
        </w:rPr>
        <w:t xml:space="preserve"> Форма сведений</w:t>
      </w:r>
    </w:p>
    <w:bookmarkEnd w:id="271"/>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здравоохранения РК от 27.01.2023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здравоохранения РК от 03.03.2026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67" w:id="272"/>
      <w:r>
        <w:rPr>
          <w:rFonts w:ascii="Times New Roman"/>
          <w:b w:val="false"/>
          <w:i w:val="false"/>
          <w:color w:val="000000"/>
          <w:sz w:val="28"/>
        </w:rPr>
        <w:t>
      1. Результат оценки профессиональной подготовленности и подтверждения</w:t>
      </w:r>
    </w:p>
    <w:bookmarkEnd w:id="272"/>
    <w:p>
      <w:pPr>
        <w:spacing w:after="0"/>
        <w:ind w:left="0"/>
        <w:jc w:val="both"/>
      </w:pPr>
      <w:r>
        <w:rPr>
          <w:rFonts w:ascii="Times New Roman"/>
          <w:b w:val="false"/>
          <w:i w:val="false"/>
          <w:color w:val="000000"/>
          <w:sz w:val="28"/>
        </w:rPr>
        <w:t>соответствия квалификации специалистов для специалистов в сфере</w:t>
      </w:r>
    </w:p>
    <w:p>
      <w:pPr>
        <w:spacing w:after="0"/>
        <w:ind w:left="0"/>
        <w:jc w:val="both"/>
      </w:pPr>
      <w:r>
        <w:rPr>
          <w:rFonts w:ascii="Times New Roman"/>
          <w:b w:val="false"/>
          <w:i w:val="false"/>
          <w:color w:val="000000"/>
          <w:sz w:val="28"/>
        </w:rPr>
        <w:t>санитарно-эпидемиологического благополучия населения</w:t>
      </w:r>
    </w:p>
    <w:bookmarkStart w:name="z968" w:id="273"/>
    <w:p>
      <w:pPr>
        <w:spacing w:after="0"/>
        <w:ind w:left="0"/>
        <w:jc w:val="both"/>
      </w:pPr>
      <w:r>
        <w:rPr>
          <w:rFonts w:ascii="Times New Roman"/>
          <w:b w:val="false"/>
          <w:i w:val="false"/>
          <w:color w:val="000000"/>
          <w:sz w:val="28"/>
        </w:rPr>
        <w:t>
      1.1. Наименование заявляемой специальности ________________________</w:t>
      </w:r>
    </w:p>
    <w:bookmarkEnd w:id="273"/>
    <w:bookmarkStart w:name="z969" w:id="274"/>
    <w:p>
      <w:pPr>
        <w:spacing w:after="0"/>
        <w:ind w:left="0"/>
        <w:jc w:val="both"/>
      </w:pPr>
      <w:r>
        <w:rPr>
          <w:rFonts w:ascii="Times New Roman"/>
          <w:b w:val="false"/>
          <w:i w:val="false"/>
          <w:color w:val="000000"/>
          <w:sz w:val="28"/>
        </w:rPr>
        <w:t>
      1.2. Наименование заявляемой специализации ________________________</w:t>
      </w:r>
    </w:p>
    <w:bookmarkEnd w:id="274"/>
    <w:bookmarkStart w:name="z970" w:id="275"/>
    <w:p>
      <w:pPr>
        <w:spacing w:after="0"/>
        <w:ind w:left="0"/>
        <w:jc w:val="both"/>
      </w:pPr>
      <w:r>
        <w:rPr>
          <w:rFonts w:ascii="Times New Roman"/>
          <w:b w:val="false"/>
          <w:i w:val="false"/>
          <w:color w:val="000000"/>
          <w:sz w:val="28"/>
        </w:rPr>
        <w:t>
      1.3. Орган выдавший заключение оценки ____________________________</w:t>
      </w:r>
    </w:p>
    <w:bookmarkEnd w:id="275"/>
    <w:bookmarkStart w:name="z971" w:id="276"/>
    <w:p>
      <w:pPr>
        <w:spacing w:after="0"/>
        <w:ind w:left="0"/>
        <w:jc w:val="both"/>
      </w:pPr>
      <w:r>
        <w:rPr>
          <w:rFonts w:ascii="Times New Roman"/>
          <w:b w:val="false"/>
          <w:i w:val="false"/>
          <w:color w:val="000000"/>
          <w:sz w:val="28"/>
        </w:rPr>
        <w:t>
      1.4. Число, месяц, год получения заключения оценки __________________</w:t>
      </w:r>
    </w:p>
    <w:bookmarkEnd w:id="276"/>
    <w:bookmarkStart w:name="z972" w:id="277"/>
    <w:p>
      <w:pPr>
        <w:spacing w:after="0"/>
        <w:ind w:left="0"/>
        <w:jc w:val="both"/>
      </w:pPr>
      <w:r>
        <w:rPr>
          <w:rFonts w:ascii="Times New Roman"/>
          <w:b w:val="false"/>
          <w:i w:val="false"/>
          <w:color w:val="000000"/>
          <w:sz w:val="28"/>
        </w:rPr>
        <w:t>
      1.5. Уровень квалификации*_______________________________________</w:t>
      </w:r>
    </w:p>
    <w:bookmarkEnd w:id="277"/>
    <w:bookmarkStart w:name="z973" w:id="278"/>
    <w:p>
      <w:pPr>
        <w:spacing w:after="0"/>
        <w:ind w:left="0"/>
        <w:jc w:val="both"/>
      </w:pPr>
      <w:r>
        <w:rPr>
          <w:rFonts w:ascii="Times New Roman"/>
          <w:b w:val="false"/>
          <w:i w:val="false"/>
          <w:color w:val="000000"/>
          <w:sz w:val="28"/>
        </w:rPr>
        <w:t>
      2. Образование __________________________________________________</w:t>
      </w:r>
    </w:p>
    <w:bookmarkEnd w:id="278"/>
    <w:p>
      <w:pPr>
        <w:spacing w:after="0"/>
        <w:ind w:left="0"/>
        <w:jc w:val="both"/>
      </w:pPr>
      <w:bookmarkStart w:name="z974" w:id="279"/>
      <w:r>
        <w:rPr>
          <w:rFonts w:ascii="Times New Roman"/>
          <w:b w:val="false"/>
          <w:i w:val="false"/>
          <w:color w:val="000000"/>
          <w:sz w:val="28"/>
        </w:rPr>
        <w:t>
      2.1. Образование (среднее образование, после среднее образование, техническое</w:t>
      </w:r>
    </w:p>
    <w:bookmarkEnd w:id="279"/>
    <w:p>
      <w:pPr>
        <w:spacing w:after="0"/>
        <w:ind w:left="0"/>
        <w:jc w:val="both"/>
      </w:pPr>
      <w:r>
        <w:rPr>
          <w:rFonts w:ascii="Times New Roman"/>
          <w:b w:val="false"/>
          <w:i w:val="false"/>
          <w:color w:val="000000"/>
          <w:sz w:val="28"/>
        </w:rPr>
        <w:t>и профессиональное образование, высшее образование)</w:t>
      </w:r>
    </w:p>
    <w:bookmarkStart w:name="z975" w:id="280"/>
    <w:p>
      <w:pPr>
        <w:spacing w:after="0"/>
        <w:ind w:left="0"/>
        <w:jc w:val="both"/>
      </w:pPr>
      <w:r>
        <w:rPr>
          <w:rFonts w:ascii="Times New Roman"/>
          <w:b w:val="false"/>
          <w:i w:val="false"/>
          <w:color w:val="000000"/>
          <w:sz w:val="28"/>
        </w:rPr>
        <w:t>
      2.2. Номер диплома _______________________________________________</w:t>
      </w:r>
    </w:p>
    <w:bookmarkEnd w:id="280"/>
    <w:bookmarkStart w:name="z976" w:id="281"/>
    <w:p>
      <w:pPr>
        <w:spacing w:after="0"/>
        <w:ind w:left="0"/>
        <w:jc w:val="both"/>
      </w:pPr>
      <w:r>
        <w:rPr>
          <w:rFonts w:ascii="Times New Roman"/>
          <w:b w:val="false"/>
          <w:i w:val="false"/>
          <w:color w:val="000000"/>
          <w:sz w:val="28"/>
        </w:rPr>
        <w:t>
      2.3. Серия диплома _______________________________________________</w:t>
      </w:r>
    </w:p>
    <w:bookmarkEnd w:id="281"/>
    <w:bookmarkStart w:name="z977" w:id="282"/>
    <w:p>
      <w:pPr>
        <w:spacing w:after="0"/>
        <w:ind w:left="0"/>
        <w:jc w:val="both"/>
      </w:pPr>
      <w:r>
        <w:rPr>
          <w:rFonts w:ascii="Times New Roman"/>
          <w:b w:val="false"/>
          <w:i w:val="false"/>
          <w:color w:val="000000"/>
          <w:sz w:val="28"/>
        </w:rPr>
        <w:t>
      2.4. Полное наименование организации образования ___________________</w:t>
      </w:r>
    </w:p>
    <w:bookmarkEnd w:id="282"/>
    <w:bookmarkStart w:name="z978" w:id="283"/>
    <w:p>
      <w:pPr>
        <w:spacing w:after="0"/>
        <w:ind w:left="0"/>
        <w:jc w:val="both"/>
      </w:pPr>
      <w:r>
        <w:rPr>
          <w:rFonts w:ascii="Times New Roman"/>
          <w:b w:val="false"/>
          <w:i w:val="false"/>
          <w:color w:val="000000"/>
          <w:sz w:val="28"/>
        </w:rPr>
        <w:t>
      2.5. Страна обучения ______________________________________________</w:t>
      </w:r>
    </w:p>
    <w:bookmarkEnd w:id="283"/>
    <w:bookmarkStart w:name="z979" w:id="284"/>
    <w:p>
      <w:pPr>
        <w:spacing w:after="0"/>
        <w:ind w:left="0"/>
        <w:jc w:val="both"/>
      </w:pPr>
      <w:r>
        <w:rPr>
          <w:rFonts w:ascii="Times New Roman"/>
          <w:b w:val="false"/>
          <w:i w:val="false"/>
          <w:color w:val="000000"/>
          <w:sz w:val="28"/>
        </w:rPr>
        <w:t>
      2.6. Год поступления ______________________________________________</w:t>
      </w:r>
    </w:p>
    <w:bookmarkEnd w:id="284"/>
    <w:bookmarkStart w:name="z980" w:id="285"/>
    <w:p>
      <w:pPr>
        <w:spacing w:after="0"/>
        <w:ind w:left="0"/>
        <w:jc w:val="both"/>
      </w:pPr>
      <w:r>
        <w:rPr>
          <w:rFonts w:ascii="Times New Roman"/>
          <w:b w:val="false"/>
          <w:i w:val="false"/>
          <w:color w:val="000000"/>
          <w:sz w:val="28"/>
        </w:rPr>
        <w:t>
      2.7. Год окончания ________________________________________________</w:t>
      </w:r>
    </w:p>
    <w:bookmarkEnd w:id="285"/>
    <w:bookmarkStart w:name="z981" w:id="286"/>
    <w:p>
      <w:pPr>
        <w:spacing w:after="0"/>
        <w:ind w:left="0"/>
        <w:jc w:val="both"/>
      </w:pPr>
      <w:r>
        <w:rPr>
          <w:rFonts w:ascii="Times New Roman"/>
          <w:b w:val="false"/>
          <w:i w:val="false"/>
          <w:color w:val="000000"/>
          <w:sz w:val="28"/>
        </w:rPr>
        <w:t>
      2.8. Специальность по диплому _____________________________________</w:t>
      </w:r>
    </w:p>
    <w:bookmarkEnd w:id="286"/>
    <w:bookmarkStart w:name="z982" w:id="287"/>
    <w:p>
      <w:pPr>
        <w:spacing w:after="0"/>
        <w:ind w:left="0"/>
        <w:jc w:val="both"/>
      </w:pPr>
      <w:r>
        <w:rPr>
          <w:rFonts w:ascii="Times New Roman"/>
          <w:b w:val="false"/>
          <w:i w:val="false"/>
          <w:color w:val="000000"/>
          <w:sz w:val="28"/>
        </w:rPr>
        <w:t>
      2.9. Квалификация по диплому _____________________________________</w:t>
      </w:r>
    </w:p>
    <w:bookmarkEnd w:id="287"/>
    <w:p>
      <w:pPr>
        <w:spacing w:after="0"/>
        <w:ind w:left="0"/>
        <w:jc w:val="both"/>
      </w:pPr>
      <w:bookmarkStart w:name="z983" w:id="288"/>
      <w:r>
        <w:rPr>
          <w:rFonts w:ascii="Times New Roman"/>
          <w:b w:val="false"/>
          <w:i w:val="false"/>
          <w:color w:val="000000"/>
          <w:sz w:val="28"/>
        </w:rPr>
        <w:t>
      2.10. Нострификация и признание диплома (для лиц получивших образование</w:t>
      </w:r>
    </w:p>
    <w:bookmarkEnd w:id="288"/>
    <w:p>
      <w:pPr>
        <w:spacing w:after="0"/>
        <w:ind w:left="0"/>
        <w:jc w:val="both"/>
      </w:pPr>
      <w:r>
        <w:rPr>
          <w:rFonts w:ascii="Times New Roman"/>
          <w:b w:val="false"/>
          <w:i w:val="false"/>
          <w:color w:val="000000"/>
          <w:sz w:val="28"/>
        </w:rPr>
        <w:t xml:space="preserve">за пределами Республики Казахстан) </w:t>
      </w:r>
    </w:p>
    <w:p>
      <w:pPr>
        <w:spacing w:after="0"/>
        <w:ind w:left="0"/>
        <w:jc w:val="both"/>
      </w:pPr>
      <w:r>
        <w:rPr>
          <w:rFonts w:ascii="Times New Roman"/>
          <w:b w:val="false"/>
          <w:i w:val="false"/>
          <w:color w:val="000000"/>
          <w:sz w:val="28"/>
        </w:rPr>
        <w:t>Страна обучения _________________________________________________</w:t>
      </w:r>
    </w:p>
    <w:p>
      <w:pPr>
        <w:spacing w:after="0"/>
        <w:ind w:left="0"/>
        <w:jc w:val="both"/>
      </w:pPr>
      <w:r>
        <w:rPr>
          <w:rFonts w:ascii="Times New Roman"/>
          <w:b w:val="false"/>
          <w:i w:val="false"/>
          <w:color w:val="000000"/>
          <w:sz w:val="28"/>
        </w:rPr>
        <w:t>Полное наименование организации образования ______________________</w:t>
      </w:r>
    </w:p>
    <w:p>
      <w:pPr>
        <w:spacing w:after="0"/>
        <w:ind w:left="0"/>
        <w:jc w:val="both"/>
      </w:pPr>
      <w:r>
        <w:rPr>
          <w:rFonts w:ascii="Times New Roman"/>
          <w:b w:val="false"/>
          <w:i w:val="false"/>
          <w:color w:val="000000"/>
          <w:sz w:val="28"/>
        </w:rPr>
        <w:t>Орган выдавший удостоверение о нострификации _____________________</w:t>
      </w:r>
    </w:p>
    <w:p>
      <w:pPr>
        <w:spacing w:after="0"/>
        <w:ind w:left="0"/>
        <w:jc w:val="both"/>
      </w:pPr>
      <w:r>
        <w:rPr>
          <w:rFonts w:ascii="Times New Roman"/>
          <w:b w:val="false"/>
          <w:i w:val="false"/>
          <w:color w:val="000000"/>
          <w:sz w:val="28"/>
        </w:rPr>
        <w:t>Номер приказа нострификации ____________________________________</w:t>
      </w:r>
    </w:p>
    <w:p>
      <w:pPr>
        <w:spacing w:after="0"/>
        <w:ind w:left="0"/>
        <w:jc w:val="both"/>
      </w:pPr>
      <w:r>
        <w:rPr>
          <w:rFonts w:ascii="Times New Roman"/>
          <w:b w:val="false"/>
          <w:i w:val="false"/>
          <w:color w:val="000000"/>
          <w:sz w:val="28"/>
        </w:rPr>
        <w:t>Регистрационный номер нострификации _____________________________</w:t>
      </w:r>
    </w:p>
    <w:p>
      <w:pPr>
        <w:spacing w:after="0"/>
        <w:ind w:left="0"/>
        <w:jc w:val="both"/>
      </w:pPr>
      <w:r>
        <w:rPr>
          <w:rFonts w:ascii="Times New Roman"/>
          <w:b w:val="false"/>
          <w:i w:val="false"/>
          <w:color w:val="000000"/>
          <w:sz w:val="28"/>
        </w:rPr>
        <w:t>Дата выдачи удостоверения нострификации __________________________</w:t>
      </w:r>
    </w:p>
    <w:p>
      <w:pPr>
        <w:spacing w:after="0"/>
        <w:ind w:left="0"/>
        <w:jc w:val="both"/>
      </w:pPr>
      <w:bookmarkStart w:name="z984" w:id="289"/>
      <w:r>
        <w:rPr>
          <w:rFonts w:ascii="Times New Roman"/>
          <w:b w:val="false"/>
          <w:i w:val="false"/>
          <w:color w:val="000000"/>
          <w:sz w:val="28"/>
        </w:rPr>
        <w:t>
      3. Сведения о послевузовском образовании (магистратуры) (при наличии)</w:t>
      </w:r>
    </w:p>
    <w:bookmarkEnd w:id="289"/>
    <w:p>
      <w:pPr>
        <w:spacing w:after="0"/>
        <w:ind w:left="0"/>
        <w:jc w:val="both"/>
      </w:pPr>
      <w:r>
        <w:rPr>
          <w:rFonts w:ascii="Times New Roman"/>
          <w:b w:val="false"/>
          <w:i w:val="false"/>
          <w:color w:val="000000"/>
          <w:sz w:val="28"/>
        </w:rPr>
        <w:t>по заявляемой специальности (для специалистов с высшим образованием)</w:t>
      </w:r>
    </w:p>
    <w:bookmarkStart w:name="z985" w:id="290"/>
    <w:p>
      <w:pPr>
        <w:spacing w:after="0"/>
        <w:ind w:left="0"/>
        <w:jc w:val="both"/>
      </w:pPr>
      <w:r>
        <w:rPr>
          <w:rFonts w:ascii="Times New Roman"/>
          <w:b w:val="false"/>
          <w:i w:val="false"/>
          <w:color w:val="000000"/>
          <w:sz w:val="28"/>
        </w:rPr>
        <w:t>
      3.1. Специальность магистратуры ___________________________________</w:t>
      </w:r>
    </w:p>
    <w:bookmarkEnd w:id="290"/>
    <w:bookmarkStart w:name="z986" w:id="291"/>
    <w:p>
      <w:pPr>
        <w:spacing w:after="0"/>
        <w:ind w:left="0"/>
        <w:jc w:val="both"/>
      </w:pPr>
      <w:r>
        <w:rPr>
          <w:rFonts w:ascii="Times New Roman"/>
          <w:b w:val="false"/>
          <w:i w:val="false"/>
          <w:color w:val="000000"/>
          <w:sz w:val="28"/>
        </w:rPr>
        <w:t>
      3.2. Год поступления _____________________________________________</w:t>
      </w:r>
    </w:p>
    <w:bookmarkEnd w:id="291"/>
    <w:bookmarkStart w:name="z987" w:id="292"/>
    <w:p>
      <w:pPr>
        <w:spacing w:after="0"/>
        <w:ind w:left="0"/>
        <w:jc w:val="both"/>
      </w:pPr>
      <w:r>
        <w:rPr>
          <w:rFonts w:ascii="Times New Roman"/>
          <w:b w:val="false"/>
          <w:i w:val="false"/>
          <w:color w:val="000000"/>
          <w:sz w:val="28"/>
        </w:rPr>
        <w:t>
      3.3. Год окончания _______________________________________________</w:t>
      </w:r>
    </w:p>
    <w:bookmarkEnd w:id="292"/>
    <w:bookmarkStart w:name="z988" w:id="293"/>
    <w:p>
      <w:pPr>
        <w:spacing w:after="0"/>
        <w:ind w:left="0"/>
        <w:jc w:val="both"/>
      </w:pPr>
      <w:r>
        <w:rPr>
          <w:rFonts w:ascii="Times New Roman"/>
          <w:b w:val="false"/>
          <w:i w:val="false"/>
          <w:color w:val="000000"/>
          <w:sz w:val="28"/>
        </w:rPr>
        <w:t>
      3.4. Продолжительность обучения __________________________________</w:t>
      </w:r>
    </w:p>
    <w:bookmarkEnd w:id="293"/>
    <w:bookmarkStart w:name="z989" w:id="294"/>
    <w:p>
      <w:pPr>
        <w:spacing w:after="0"/>
        <w:ind w:left="0"/>
        <w:jc w:val="both"/>
      </w:pPr>
      <w:r>
        <w:rPr>
          <w:rFonts w:ascii="Times New Roman"/>
          <w:b w:val="false"/>
          <w:i w:val="false"/>
          <w:color w:val="000000"/>
          <w:sz w:val="28"/>
        </w:rPr>
        <w:t>
      3.5. Объем обучения в часах ________________________________________</w:t>
      </w:r>
    </w:p>
    <w:bookmarkEnd w:id="294"/>
    <w:bookmarkStart w:name="z990" w:id="295"/>
    <w:p>
      <w:pPr>
        <w:spacing w:after="0"/>
        <w:ind w:left="0"/>
        <w:jc w:val="both"/>
      </w:pPr>
      <w:r>
        <w:rPr>
          <w:rFonts w:ascii="Times New Roman"/>
          <w:b w:val="false"/>
          <w:i w:val="false"/>
          <w:color w:val="000000"/>
          <w:sz w:val="28"/>
        </w:rPr>
        <w:t>
      3.6. Полное наименование организации _______________________________</w:t>
      </w:r>
    </w:p>
    <w:bookmarkEnd w:id="295"/>
    <w:bookmarkStart w:name="z991" w:id="296"/>
    <w:p>
      <w:pPr>
        <w:spacing w:after="0"/>
        <w:ind w:left="0"/>
        <w:jc w:val="both"/>
      </w:pPr>
      <w:r>
        <w:rPr>
          <w:rFonts w:ascii="Times New Roman"/>
          <w:b w:val="false"/>
          <w:i w:val="false"/>
          <w:color w:val="000000"/>
          <w:sz w:val="28"/>
        </w:rPr>
        <w:t>
      3.7. Место прохождения магистратуры ________________________________</w:t>
      </w:r>
    </w:p>
    <w:bookmarkEnd w:id="296"/>
    <w:bookmarkStart w:name="z992" w:id="297"/>
    <w:p>
      <w:pPr>
        <w:spacing w:after="0"/>
        <w:ind w:left="0"/>
        <w:jc w:val="both"/>
      </w:pPr>
      <w:r>
        <w:rPr>
          <w:rFonts w:ascii="Times New Roman"/>
          <w:b w:val="false"/>
          <w:i w:val="false"/>
          <w:color w:val="000000"/>
          <w:sz w:val="28"/>
        </w:rPr>
        <w:t>
      4. Сведения о свидетельстве о сертификационном курсе по заявляемой специализации</w:t>
      </w:r>
    </w:p>
    <w:bookmarkEnd w:id="297"/>
    <w:bookmarkStart w:name="z993" w:id="298"/>
    <w:p>
      <w:pPr>
        <w:spacing w:after="0"/>
        <w:ind w:left="0"/>
        <w:jc w:val="both"/>
      </w:pPr>
      <w:r>
        <w:rPr>
          <w:rFonts w:ascii="Times New Roman"/>
          <w:b w:val="false"/>
          <w:i w:val="false"/>
          <w:color w:val="000000"/>
          <w:sz w:val="28"/>
        </w:rPr>
        <w:t>
      4.1. Номер свидетельства о сертификационном курсе ____________________</w:t>
      </w:r>
    </w:p>
    <w:bookmarkEnd w:id="298"/>
    <w:bookmarkStart w:name="z994" w:id="299"/>
    <w:p>
      <w:pPr>
        <w:spacing w:after="0"/>
        <w:ind w:left="0"/>
        <w:jc w:val="both"/>
      </w:pPr>
      <w:r>
        <w:rPr>
          <w:rFonts w:ascii="Times New Roman"/>
          <w:b w:val="false"/>
          <w:i w:val="false"/>
          <w:color w:val="000000"/>
          <w:sz w:val="28"/>
        </w:rPr>
        <w:t>
      4.2. Специализация сертификационного курса __________________________</w:t>
      </w:r>
    </w:p>
    <w:bookmarkEnd w:id="299"/>
    <w:bookmarkStart w:name="z995" w:id="300"/>
    <w:p>
      <w:pPr>
        <w:spacing w:after="0"/>
        <w:ind w:left="0"/>
        <w:jc w:val="both"/>
      </w:pPr>
      <w:r>
        <w:rPr>
          <w:rFonts w:ascii="Times New Roman"/>
          <w:b w:val="false"/>
          <w:i w:val="false"/>
          <w:color w:val="000000"/>
          <w:sz w:val="28"/>
        </w:rPr>
        <w:t>
      4.3. Название обучающей организации _________________________________</w:t>
      </w:r>
    </w:p>
    <w:bookmarkEnd w:id="300"/>
    <w:bookmarkStart w:name="z996" w:id="301"/>
    <w:p>
      <w:pPr>
        <w:spacing w:after="0"/>
        <w:ind w:left="0"/>
        <w:jc w:val="both"/>
      </w:pPr>
      <w:r>
        <w:rPr>
          <w:rFonts w:ascii="Times New Roman"/>
          <w:b w:val="false"/>
          <w:i w:val="false"/>
          <w:color w:val="000000"/>
          <w:sz w:val="28"/>
        </w:rPr>
        <w:t>
      4.4. Объем обучения в часах __________________________________________</w:t>
      </w:r>
    </w:p>
    <w:bookmarkEnd w:id="301"/>
    <w:bookmarkStart w:name="z997" w:id="302"/>
    <w:p>
      <w:pPr>
        <w:spacing w:after="0"/>
        <w:ind w:left="0"/>
        <w:jc w:val="both"/>
      </w:pPr>
      <w:r>
        <w:rPr>
          <w:rFonts w:ascii="Times New Roman"/>
          <w:b w:val="false"/>
          <w:i w:val="false"/>
          <w:color w:val="000000"/>
          <w:sz w:val="28"/>
        </w:rPr>
        <w:t>
      4.5. Начало обучения ________________________________________________</w:t>
      </w:r>
    </w:p>
    <w:bookmarkEnd w:id="302"/>
    <w:bookmarkStart w:name="z998" w:id="303"/>
    <w:p>
      <w:pPr>
        <w:spacing w:after="0"/>
        <w:ind w:left="0"/>
        <w:jc w:val="both"/>
      </w:pPr>
      <w:r>
        <w:rPr>
          <w:rFonts w:ascii="Times New Roman"/>
          <w:b w:val="false"/>
          <w:i w:val="false"/>
          <w:color w:val="000000"/>
          <w:sz w:val="28"/>
        </w:rPr>
        <w:t>
      4.6. Окончание обучения _____________________________________________</w:t>
      </w:r>
    </w:p>
    <w:bookmarkEnd w:id="303"/>
    <w:bookmarkStart w:name="z999" w:id="304"/>
    <w:p>
      <w:pPr>
        <w:spacing w:after="0"/>
        <w:ind w:left="0"/>
        <w:jc w:val="both"/>
      </w:pPr>
      <w:r>
        <w:rPr>
          <w:rFonts w:ascii="Times New Roman"/>
          <w:b w:val="false"/>
          <w:i w:val="false"/>
          <w:color w:val="000000"/>
          <w:sz w:val="28"/>
        </w:rPr>
        <w:t>
      5. Сведения о настоящем месте работы _________________________________</w:t>
      </w:r>
    </w:p>
    <w:bookmarkEnd w:id="304"/>
    <w:bookmarkStart w:name="z1000" w:id="305"/>
    <w:p>
      <w:pPr>
        <w:spacing w:after="0"/>
        <w:ind w:left="0"/>
        <w:jc w:val="both"/>
      </w:pPr>
      <w:r>
        <w:rPr>
          <w:rFonts w:ascii="Times New Roman"/>
          <w:b w:val="false"/>
          <w:i w:val="false"/>
          <w:color w:val="000000"/>
          <w:sz w:val="28"/>
        </w:rPr>
        <w:t>
      5.1. Стаж работы по заявляемой специальности (лет, месяцев, дней) ________</w:t>
      </w:r>
    </w:p>
    <w:bookmarkEnd w:id="305"/>
    <w:bookmarkStart w:name="z1001" w:id="306"/>
    <w:p>
      <w:pPr>
        <w:spacing w:after="0"/>
        <w:ind w:left="0"/>
        <w:jc w:val="both"/>
      </w:pPr>
      <w:r>
        <w:rPr>
          <w:rFonts w:ascii="Times New Roman"/>
          <w:b w:val="false"/>
          <w:i w:val="false"/>
          <w:color w:val="000000"/>
          <w:sz w:val="28"/>
        </w:rPr>
        <w:t>
      5.2. Место работы в настоящее время __________________________________</w:t>
      </w:r>
    </w:p>
    <w:bookmarkEnd w:id="306"/>
    <w:bookmarkStart w:name="z1002" w:id="307"/>
    <w:p>
      <w:pPr>
        <w:spacing w:after="0"/>
        <w:ind w:left="0"/>
        <w:jc w:val="both"/>
      </w:pPr>
      <w:r>
        <w:rPr>
          <w:rFonts w:ascii="Times New Roman"/>
          <w:b w:val="false"/>
          <w:i w:val="false"/>
          <w:color w:val="000000"/>
          <w:sz w:val="28"/>
        </w:rPr>
        <w:t>
      5.3. Занимаемая должность ___________________________________________</w:t>
      </w:r>
    </w:p>
    <w:bookmarkEnd w:id="307"/>
    <w:bookmarkStart w:name="z1003" w:id="308"/>
    <w:p>
      <w:pPr>
        <w:spacing w:after="0"/>
        <w:ind w:left="0"/>
        <w:jc w:val="both"/>
      </w:pPr>
      <w:r>
        <w:rPr>
          <w:rFonts w:ascii="Times New Roman"/>
          <w:b w:val="false"/>
          <w:i w:val="false"/>
          <w:color w:val="000000"/>
          <w:sz w:val="28"/>
        </w:rPr>
        <w:t>
      5.4. Трудовая деятельность по заявляемой специальности</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09"/>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приема</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 приказа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8" w:id="310"/>
      <w:r>
        <w:rPr>
          <w:rFonts w:ascii="Times New Roman"/>
          <w:b w:val="false"/>
          <w:i w:val="false"/>
          <w:color w:val="000000"/>
          <w:sz w:val="28"/>
        </w:rPr>
        <w:t>
      6. Повышение квалификации за последние 5 лет по заявляемой специальности</w:t>
      </w:r>
    </w:p>
    <w:bookmarkEnd w:id="310"/>
    <w:p>
      <w:pPr>
        <w:spacing w:after="0"/>
        <w:ind w:left="0"/>
        <w:jc w:val="both"/>
      </w:pPr>
      <w:r>
        <w:rPr>
          <w:rFonts w:ascii="Times New Roman"/>
          <w:b w:val="false"/>
          <w:i w:val="false"/>
          <w:color w:val="000000"/>
          <w:sz w:val="28"/>
        </w:rPr>
        <w:t>или специализации:</w:t>
      </w:r>
    </w:p>
    <w:p>
      <w:pPr>
        <w:spacing w:after="0"/>
        <w:ind w:left="0"/>
        <w:jc w:val="both"/>
      </w:pPr>
      <w:bookmarkStart w:name="z1019" w:id="311"/>
      <w:r>
        <w:rPr>
          <w:rFonts w:ascii="Times New Roman"/>
          <w:b w:val="false"/>
          <w:i w:val="false"/>
          <w:color w:val="000000"/>
          <w:sz w:val="28"/>
        </w:rPr>
        <w:t>
      1) сведения о свидетельстве о повышении квалификации по заявляемой</w:t>
      </w:r>
    </w:p>
    <w:bookmarkEnd w:id="311"/>
    <w:p>
      <w:pPr>
        <w:spacing w:after="0"/>
        <w:ind w:left="0"/>
        <w:jc w:val="both"/>
      </w:pPr>
      <w:r>
        <w:rPr>
          <w:rFonts w:ascii="Times New Roman"/>
          <w:b w:val="false"/>
          <w:i w:val="false"/>
          <w:color w:val="000000"/>
          <w:sz w:val="28"/>
        </w:rPr>
        <w:t>специальности или специализации_______________________________________</w:t>
      </w:r>
    </w:p>
    <w:bookmarkStart w:name="z1020" w:id="312"/>
    <w:p>
      <w:pPr>
        <w:spacing w:after="0"/>
        <w:ind w:left="0"/>
        <w:jc w:val="both"/>
      </w:pPr>
      <w:r>
        <w:rPr>
          <w:rFonts w:ascii="Times New Roman"/>
          <w:b w:val="false"/>
          <w:i w:val="false"/>
          <w:color w:val="000000"/>
          <w:sz w:val="28"/>
        </w:rPr>
        <w:t>
      2) номер свидетельства о повышении квалификации _______________________</w:t>
      </w:r>
    </w:p>
    <w:bookmarkEnd w:id="312"/>
    <w:bookmarkStart w:name="z1021" w:id="313"/>
    <w:p>
      <w:pPr>
        <w:spacing w:after="0"/>
        <w:ind w:left="0"/>
        <w:jc w:val="both"/>
      </w:pPr>
      <w:r>
        <w:rPr>
          <w:rFonts w:ascii="Times New Roman"/>
          <w:b w:val="false"/>
          <w:i w:val="false"/>
          <w:color w:val="000000"/>
          <w:sz w:val="28"/>
        </w:rPr>
        <w:t>
      3) наименование цикла ________________________________________________</w:t>
      </w:r>
    </w:p>
    <w:bookmarkEnd w:id="313"/>
    <w:bookmarkStart w:name="z1022" w:id="314"/>
    <w:p>
      <w:pPr>
        <w:spacing w:after="0"/>
        <w:ind w:left="0"/>
        <w:jc w:val="both"/>
      </w:pPr>
      <w:r>
        <w:rPr>
          <w:rFonts w:ascii="Times New Roman"/>
          <w:b w:val="false"/>
          <w:i w:val="false"/>
          <w:color w:val="000000"/>
          <w:sz w:val="28"/>
        </w:rPr>
        <w:t>
      4) название обучающей организации _____________________________________</w:t>
      </w:r>
    </w:p>
    <w:bookmarkEnd w:id="314"/>
    <w:bookmarkStart w:name="z1023" w:id="315"/>
    <w:p>
      <w:pPr>
        <w:spacing w:after="0"/>
        <w:ind w:left="0"/>
        <w:jc w:val="both"/>
      </w:pPr>
      <w:r>
        <w:rPr>
          <w:rFonts w:ascii="Times New Roman"/>
          <w:b w:val="false"/>
          <w:i w:val="false"/>
          <w:color w:val="000000"/>
          <w:sz w:val="28"/>
        </w:rPr>
        <w:t>
      5) начало обучения ____________________________________________________</w:t>
      </w:r>
    </w:p>
    <w:bookmarkEnd w:id="315"/>
    <w:bookmarkStart w:name="z1024" w:id="316"/>
    <w:p>
      <w:pPr>
        <w:spacing w:after="0"/>
        <w:ind w:left="0"/>
        <w:jc w:val="both"/>
      </w:pPr>
      <w:r>
        <w:rPr>
          <w:rFonts w:ascii="Times New Roman"/>
          <w:b w:val="false"/>
          <w:i w:val="false"/>
          <w:color w:val="000000"/>
          <w:sz w:val="28"/>
        </w:rPr>
        <w:t>
      6) окончание обучения _________________________________________________</w:t>
      </w:r>
    </w:p>
    <w:bookmarkEnd w:id="316"/>
    <w:bookmarkStart w:name="z1025" w:id="317"/>
    <w:p>
      <w:pPr>
        <w:spacing w:after="0"/>
        <w:ind w:left="0"/>
        <w:jc w:val="both"/>
      </w:pPr>
      <w:r>
        <w:rPr>
          <w:rFonts w:ascii="Times New Roman"/>
          <w:b w:val="false"/>
          <w:i w:val="false"/>
          <w:color w:val="000000"/>
          <w:sz w:val="28"/>
        </w:rPr>
        <w:t>
      7) объем обучения в часах ______________________________________________</w:t>
      </w:r>
    </w:p>
    <w:bookmarkEnd w:id="317"/>
    <w:bookmarkStart w:name="z1026" w:id="318"/>
    <w:p>
      <w:pPr>
        <w:spacing w:after="0"/>
        <w:ind w:left="0"/>
        <w:jc w:val="both"/>
      </w:pPr>
      <w:r>
        <w:rPr>
          <w:rFonts w:ascii="Times New Roman"/>
          <w:b w:val="false"/>
          <w:i w:val="false"/>
          <w:color w:val="000000"/>
          <w:sz w:val="28"/>
        </w:rPr>
        <w:t xml:space="preserve">
      *Примечание: Уровень квалификации присваивает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20 декабря 2020 года № ҚР ДСМ-283/2020 "Об утверждении правил подтверждения результатов непрерывного профессионального развития, присвоения и подтверждения уровней квалификации работников системы здравоохранения" (зарегистрирован в Реестре государственной регистрации нормативных правовых актов под № 21843).</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2020 года</w:t>
            </w:r>
            <w:r>
              <w:br/>
            </w:r>
            <w:r>
              <w:rPr>
                <w:rFonts w:ascii="Times New Roman"/>
                <w:b w:val="false"/>
                <w:i w:val="false"/>
                <w:color w:val="000000"/>
                <w:sz w:val="20"/>
              </w:rPr>
              <w:t>№ ҚР ДСМ-274/2020</w:t>
            </w:r>
          </w:p>
        </w:tc>
      </w:tr>
    </w:tbl>
    <w:bookmarkStart w:name="z233" w:id="319"/>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319"/>
    <w:bookmarkStart w:name="z234" w:id="3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июня 2015 года № 531 "Об утверждении Правил, сроков выдачи и отзыва свидетельства о присвоении квалификационной категории для специалистов в области здравоохранения, за исключением специалистов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11787, опубликован 10 августа 2015 года в Информационно-правовой системе "Әділет");</w:t>
      </w:r>
    </w:p>
    <w:bookmarkEnd w:id="320"/>
    <w:bookmarkStart w:name="z235" w:id="3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августа 2015 года № 693 "Об утверждении Правил проведения сертификации специалистов в области здравоохранения" (зарегистрирован в Реестре государственной регистрации нормативных правовых актов под № 12134, опубликован 6 октября 2015 года в Информационно-правовой системе "Әділет"); </w:t>
      </w:r>
    </w:p>
    <w:bookmarkEnd w:id="321"/>
    <w:bookmarkStart w:name="z236" w:id="3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18 сентября 2015 года № 733 "Об утверждении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 (зарегистрирован в Реестре государственной регистрации нормативных правовых актов под № 94709, опубликован 29 октября 2015 года в Информационно-правовой системе "Әділет");</w:t>
      </w:r>
    </w:p>
    <w:bookmarkEnd w:id="322"/>
    <w:bookmarkStart w:name="z237" w:id="3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5 июля 2016 года № 596 "О внесении изменений в приказ Министра здравоохранения и социального развития Республики Казахстан от 29 июня 2015 года № 531 "Об утверждении Правил выдачи и отзыва свидетельства о присвоении квалификационной категории для специалистов в области здравоохранения, за исключением специалистов в сфере санитарно-эпидемиологического благополучия населения" (зарегистрирован в Реестре государственной регистрации нормативных правовых актов под № 14081, опубликован 11 августа 2016 года в Информационно-правовой системе "Әділет");</w:t>
      </w:r>
    </w:p>
    <w:bookmarkEnd w:id="323"/>
    <w:bookmarkStart w:name="z238" w:id="3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26 мая 2017 года № 337 "О внесении изменения в приказ Министра здравоохранения и социального развития Республики Казахстан от 18 сентября 2015 года № 733 "Об утверждении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 (зарегистрирован в Реестре государственной регистрации нормативных правовых актов под № 15272, опубликован 11 июля 2017 года в Эталонном контрольном банке нормативных правовых актов Республики Казахстан);</w:t>
      </w:r>
    </w:p>
    <w:bookmarkEnd w:id="324"/>
    <w:bookmarkStart w:name="z239" w:id="3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03 января 2018 года № 1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20333, опубликован 13 апреля 2020 года в Эталонном контрольном банке нормативных правовых актов Республики Казахстан);</w:t>
      </w:r>
    </w:p>
    <w:bookmarkEnd w:id="325"/>
    <w:bookmarkStart w:name="z240" w:id="3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17 мая 2019 года № ҚР ДСМ-81 "О внесении изменения в приказ Министра здравоохранения и социального развития Республики Казахстан от 18 сентября 2015 года № 733 "Об утверждении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 (зарегистрирован в Реестре государственной регистрации нормативных правовых актов под № 18701, опубликован 30 мая 2019 года в Эталонном контрольном банке нормативных правовых актов Республики Казахстан);</w:t>
      </w:r>
    </w:p>
    <w:bookmarkEnd w:id="326"/>
    <w:bookmarkStart w:name="z241" w:id="3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Перечня некоторых приказов в области здравоохранения, в которые вносятся изменения, утвержденого приказом Министра здравоохранения Республики Казахстан от 4 апреля 2020 года № ҚР ДСМ-27/2020 "О внесении изменений в некоторые приказы в области здравоохранения" (зарегистрирован в Реестре государственной регистрации нормативных правовых актов под № 20333, опубликован 13 апреля 2020 года в Эталонном контрольном банке нормативных правовых актов Республики Казахстан).</w:t>
      </w:r>
    </w:p>
    <w:bookmarkEnd w:id="3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