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7ce7" w14:textId="7147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вспомогательных репродуктивных методов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ДСМ-272/2020. Зарегистрирован в Министерстве юстиции Республики Казахстан 20 декабря 2020 года № 21816.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вспомогательных репродуктивных методов и технологий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2009 года № 627 "Об утверждении Правил проведения вспомогательных репродуктивных методов и технологий" (зарегистрированный в Реестре государственной регистрации нормативных правовых актов под № 5919, опубликованный в собрании актов центральных исполнительных и иных центральных государственных органов Республики Казахстан № 3, 2010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марта 2011 года № 162 "О внесении изменений и дополнений в приказ исполняющего обязанности Министра здравоохранения Республики Казахстан от 30 октября 2009 года № 627 "Об утверждении Правил проведения вспомогательных репродуктивных методов и технологий" (зарегистрированный в Реестре государственной регистрации нормативных правовых актов под № 6921, опубликованный 23 июня 2011 года в газете "Юридическая газета" №88 (2078).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охраны здоровья матери и ребенка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исполнения настоящего приказа возложить на курирующего вице - 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ДСМ-272/2020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вспомогательных репродуктивных методов и технологий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вспомогательных репродуктивных методов и технологий (далее – Правила и условия)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Кодекса Республики Казахстан "О здоровье народа и системе здравоохранения" (далее – Кодекс) и определяют порядок и условия проведения вспомогательных репродуктивных методов и технологий.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здравоохранения РК от 15.02.2023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настоящих Правилах и условиях:</w:t>
      </w:r>
    </w:p>
    <w:bookmarkStart w:name="z3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азооспермии – отсутствие сперматозоидов в эякуляте;</w:t>
      </w:r>
    </w:p>
    <w:bookmarkEnd w:id="13"/>
    <w:bookmarkStart w:name="z3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бесплодие – это болезнь репродуктивной системы, которая выражается в отсутствии клинической беременности после 12 месяцев регулярной половой жизни без контрацепции;</w:t>
      </w:r>
    </w:p>
    <w:bookmarkEnd w:id="14"/>
    <w:bookmarkStart w:name="z3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гистероскопия – метод малоинвазивного обследования полости матки при помощи гистероскопа, с последующим проведением диагностических и оперативных манипуляций;</w:t>
      </w:r>
    </w:p>
    <w:bookmarkEnd w:id="15"/>
    <w:bookmarkStart w:name="z3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3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донор – человек, труп человека, животное, от которых производятся забор донорской крови, ее компонентов, иного донорского материала (в том числе сперма, яйцеклетки, ткани репродуктивных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bookmarkEnd w:id="17"/>
    <w:bookmarkStart w:name="z3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донорская функция – добровольное прохождение донором медицинского обследования и выполнение аллогенной донации крови и ее компонентов;</w:t>
      </w:r>
    </w:p>
    <w:bookmarkEnd w:id="18"/>
    <w:bookmarkStart w:name="z3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лечение – комплекс медицинских услуг, направленных на устранение, приостановление и (или) облегчение течения заболевания, а также предупреждение его прогрессирования;</w:t>
      </w:r>
    </w:p>
    <w:bookmarkEnd w:id="19"/>
    <w:bookmarkStart w:name="z3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кариотип – совокупность признаков (число, размеры, форма) полного набора хромосом, присущая клеткам данного биологического вида (видовой кариотип), данного организма (индивидуальный кариотип) или линии (клона) клеток;</w:t>
      </w:r>
    </w:p>
    <w:bookmarkEnd w:id="20"/>
    <w:bookmarkStart w:name="z3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вспомогательные репродуктивные методы и технологии (далее – ВРТ) – методы лечения бесплодия (искусственная инсеминация (далее – ИИ), искусственное оплодотворение (далее – ИО) и имплантация эмбриона),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и (или) криоконсервированных половых клеток, тканей репродуктивных органов и эмбрионов, а также суррогатного материнства);</w:t>
      </w:r>
    </w:p>
    <w:bookmarkEnd w:id="21"/>
    <w:bookmarkStart w:name="z3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маркерные хромосомы – представляет собой небольшой фрагмент хромосомы, который обычно не может быть идентифицирован без специального геномного анализа из-за размера фрагмента;</w:t>
      </w:r>
    </w:p>
    <w:bookmarkEnd w:id="22"/>
    <w:bookmarkStart w:name="z3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3"/>
    <w:bookmarkStart w:name="z3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репродуктивное здоровье – здоровье человека, отражающее его способность к воспроизводству полноценного потомства;</w:t>
      </w:r>
    </w:p>
    <w:bookmarkEnd w:id="24"/>
    <w:bookmarkStart w:name="z3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суррогатная мать – женщина, вынашивающая плод после применения вспомогательных репродуктивных методов и технологий и рожающая ребенка (детей) для заказчиков согласно договору суррогатного материнства;</w:t>
      </w:r>
    </w:p>
    <w:bookmarkEnd w:id="25"/>
    <w:bookmarkStart w:name="z3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суррогатное материнство – вынашивание и рождение ребенка (детей), включая случаи преждевременных родов, по договору между суррогатной матерью и супругами с выплатой вознаграждения;</w:t>
      </w:r>
    </w:p>
    <w:bookmarkEnd w:id="26"/>
    <w:bookmarkStart w:name="z3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договор суррогатного материнства – нотариально удостоверенное письменное соглашение между лицами, состоящими в браке (супружестве) и желающими иметь ребенка, и женщиной, давшей свое согласие на вынашивание и рождение ребенка путем применения вспомогательных репродуктивных методов и технологий;</w:t>
      </w:r>
    </w:p>
    <w:bookmarkEnd w:id="27"/>
    <w:bookmarkStart w:name="z3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эпидидимит – воспаление придатка семенника, характеризующееся воспалительным процессом, гиперемией, припухлостью и отечностью в области мошонки.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здравоохранения РК от 15.02.2023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Женщина и мужчина, состоящие в браке, при наличии информированного добровольного согласия, получают лечение бесплодия в организациях здравоохранения, безопасными и эффективными методами, в том числе с использованием ВРТ, с получением полной и исчерпывающей информации об их эффективности, оптимальных сроках применения, о возможных осложнениях, медицинских и правовых последствиях и иных сведений, касающихся их воздействия на организм.</w:t>
      </w:r>
    </w:p>
    <w:bookmarkStart w:name="z3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совместном обращении женщины и мужчины, как состоящих, так и не состоящих в браке, сперма мужчины не подвергается замораживанию по их согласию. </w:t>
      </w:r>
    </w:p>
    <w:bookmarkEnd w:id="29"/>
    <w:bookmarkStart w:name="z3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Женщина, не состоящая в браке, получает лечение бесплодия в организациях здравоохранения, безопасными и эффективными методами, в том числе с использованием ВРТ (за исключением суррогатного материнства) с получением полной и исчерпывающей информации об их эффективности, оптимальных сроках применения, о возможных осложнениях, медицинских и правовых последствиях и иных сведений, касающихся их воздействия на организм.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здравоохранения РК от 15.02.2023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в системе ОСМС предусматривает процедуру ВРТ – цикл, в котором последовательно следуют проведение стимуляции суперовуляции, трансвагинальная пункция яичников, забор яйцеклетки, инсеминация ооцита (ооцитов) или инъекцию сперматозоида в цитоплазму ооцита (далее – ИКСИ), культивирование эмбрионов, перенос эмбрионов, включая перенос замороженных эмбрионов в случаях отсроченного переноса при которых перенос эмбрионов в стимулированном цикле противопоказан (риск синдрома гиперстимуляции яичников, наличие факторов снижающих результативность – гиперплазия эндометрия на фоне стимуляции овуляции, гипоплазия эндометрия, острые воспалительные заболевания любой локализации).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и.о. Министра здравоохранения РК от 15.02.2023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Критериями отбора для проведения процедуры с использованием ВРТ в системе ОСМС являются в совокупности следующие факторы:</w:t>
      </w:r>
    </w:p>
    <w:bookmarkStart w:name="z3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удовлетворительный овариальный резерв, характеризующимся наличием не менее 2 факторов из следующих: антимюллеровский гормон (далее – АМГ) больше 1,0 нанограмм/миллилитр, фолликулостимулирующий гормон (далее – ФСГ) меньше 12 (на 2-5 день цикла), количество антральных фолликулов не меньше 3 (трех) (на 2-5 день цикла) в каждом яичнике или 5-6 антральных фолликулов, в случае наличия единственного яичника;</w:t>
      </w:r>
    </w:p>
    <w:bookmarkEnd w:id="31"/>
    <w:bookmarkStart w:name="z3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факторов снижения результативности наступления беременности (аномалии развития внутренних половых органов, препятствующие имплантации и развитию беременности, гидро (сактосальпингсы), синехии полости матки 3-4 степени, кисты яичников, необтурационная азооспермия);</w:t>
      </w:r>
    </w:p>
    <w:bookmarkEnd w:id="32"/>
    <w:bookmarkStart w:name="z3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бесплодие, обусловленное мужским фактором (по определению: олигозооспермия – снижение концентрации сперматозоидов менее 15 миллион/миллилитр; астенозооспермия – прогрессивно подвижные (класс А+В) от 5 % 1 миллилитра до 32 % в 1 миллилитр эякулята; тератозооспермия – от 1 % до 4 % сперматозоидов нормального строения; сочетанная патология спермы (различное сочетание изменений в концентрации, подвижности и строения сперматозоидов, снижающих оплодотворяющую способность спермы); наличие антиспермальных антител в эякуляте (MAР – тест более 50 %), препятствуют естественному оплодотворению в случаях нормальной концентрации сперматозоидов;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и.о. Министра здравоохранения РК от 15.02.2023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процедуры с использованием ВРТ в системе ОСМС предоставляется гражданам Республики Казахстана.</w:t>
      </w:r>
    </w:p>
    <w:bookmarkStart w:name="z3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отсроченном переносе замороженных эмбрионов процедура проводится в благоприятный для пациента период. </w:t>
      </w:r>
    </w:p>
    <w:bookmarkEnd w:id="34"/>
    <w:bookmarkStart w:name="z3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незавершенной программы ИО по причине бедного ответа яичников или остановки развития эмбрионов, случаи закрываются как незавершенные, отправляются в фонд социального медицинского страхования (далее – ФСМС) и оплачиваются по фактическим затратам. </w:t>
      </w:r>
    </w:p>
    <w:bookmarkEnd w:id="35"/>
    <w:bookmarkStart w:name="z3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Критерием эффективности лечения бесплодия с использованием ВРТ в системе ОСМС является доля женщин (% от числа пролеченных), у которых беременность подтверждена с помощью ультразвукового исследования. </w:t>
      </w:r>
    </w:p>
    <w:bookmarkEnd w:id="36"/>
    <w:bookmarkStart w:name="z3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Показаниями к хирургическому получению сперматозоидов для проведения процедур с использованием ВРТ являются: </w:t>
      </w:r>
    </w:p>
    <w:bookmarkEnd w:id="37"/>
    <w:bookmarkStart w:name="z3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необструктивная и обструктивная азооспермия; </w:t>
      </w:r>
    </w:p>
    <w:bookmarkEnd w:id="38"/>
    <w:bookmarkStart w:name="z3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расстройства эякуляции: аспермия, ретроградная эякуляция; </w:t>
      </w:r>
    </w:p>
    <w:bookmarkEnd w:id="39"/>
    <w:bookmarkStart w:name="z3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100% некрозооспермия в эякуляте.</w:t>
      </w:r>
    </w:p>
    <w:bookmarkEnd w:id="40"/>
    <w:bookmarkStart w:name="z3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Противопоказаниями к хирургическому получению сперматозоидов являются острые инфекционные заболевания любой локализации. </w:t>
      </w:r>
    </w:p>
    <w:bookmarkEnd w:id="41"/>
    <w:bookmarkStart w:name="z3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Оптимальный способ получения сперматозоидов осуществляется врачом-урологом.</w:t>
      </w:r>
    </w:p>
    <w:bookmarkEnd w:id="42"/>
    <w:bookmarkStart w:name="z3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Показаниями для ИКСИ являются: </w:t>
      </w:r>
    </w:p>
    <w:bookmarkEnd w:id="43"/>
    <w:bookmarkStart w:name="z3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мужской фактор бесплодия, который проявляется в значительном снижении параметров эякулята; </w:t>
      </w:r>
    </w:p>
    <w:bookmarkEnd w:id="44"/>
    <w:bookmarkStart w:name="z3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сперматозоидов, полученных хирургическим путем;</w:t>
      </w:r>
    </w:p>
    <w:bookmarkEnd w:id="45"/>
    <w:bookmarkStart w:name="z3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ооцитов после замороживания; </w:t>
      </w:r>
    </w:p>
    <w:bookmarkEnd w:id="46"/>
    <w:bookmarkStart w:name="z3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преимплантационного генетического тестирования (далее – ПГТ) методом полимеразной цепной реакции; </w:t>
      </w:r>
    </w:p>
    <w:bookmarkEnd w:id="47"/>
    <w:bookmarkStart w:name="z3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частота оплодотворения в предыдущей программе ВРТ.</w:t>
      </w:r>
    </w:p>
    <w:bookmarkEnd w:id="48"/>
    <w:bookmarkStart w:name="z3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с использованием ИО в системе ОСМС при обструктивной форме азооспермии (агенезии семявыводящих путей, хроническом двухстороннем обструктивном эпидидимите) проводятся при удовлетворительных анализах ФСГ и кариотипа.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Министра здравоохранения РК от 15.02.2023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Проведение процедуры ИО в системе ОСМС при обструктивной форме азооспермии (агенезии семявыводящих путей, хроническом двухстороннем обструктивном эпидидимите) допускается при удовлетворительных анализах ФСГ и кариотипа.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6-1 в соответствии с приказом Министра здравоохранения РК от 18.06.2021 </w:t>
      </w:r>
      <w:r>
        <w:rPr>
          <w:rFonts w:ascii="Times New Roman"/>
          <w:b w:val="false"/>
          <w:i w:val="false"/>
          <w:color w:val="000000"/>
          <w:sz w:val="28"/>
        </w:rPr>
        <w:t>№ ҚР ДСМ-52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Организации здравоохранения по месту прикрепления пациента включают в электронный регистр диспансерных больных (далее-ЭРДБ) лиц, страдающих бесплодием. После обследования и установления причин бесплодия в течение 12 месяцев, организации здравоохранения по месту прикрепления пациента на основании заключения профильного специалиста направляет документы пациента в комиссию по высокотехнологичным медицинским услугам местных органов государственного управления здравоохранением областей, городов республиканского значения и столицы (далее-Комиссия ВТМУ) для решения вопроса о проведении ВРТ в системе ОСМС. </w:t>
      </w:r>
    </w:p>
    <w:bookmarkEnd w:id="51"/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организации, оказывающие помощь с использованием ВРТ в лечении бесплодия, вносят данные по процедурам ВРТ в медицинскую информационную систему, проведенным в системе ОСМС по форме утвержденной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52"/>
    <w:bookmarkStart w:name="z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медицинской организации для получения медицинской помощи с использованием ВРТ осуществляется пациентом. При принятии положительного решения Комиссия ВТМУ регистрирует направление на госпитализацию в портале Бюро госпитализации с прикреплением пакета документов пациента.</w:t>
      </w:r>
    </w:p>
    <w:bookmarkEnd w:id="53"/>
    <w:bookmarkStart w:name="z4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искусственного оплодотворения</w:t>
      </w:r>
    </w:p>
    <w:bookmarkEnd w:id="54"/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ИО проводится без суперовуляции (в естественном менструальном цикле) или со стимуляцией суперовуляции.</w:t>
      </w:r>
    </w:p>
    <w:bookmarkEnd w:id="55"/>
    <w:bookmarkStart w:name="z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Процедура ИО со стимуляции суперовуляции состоит из следующих этапов:</w:t>
      </w:r>
    </w:p>
    <w:bookmarkEnd w:id="56"/>
    <w:bookmarkStart w:name="z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и обследование пациентов;</w:t>
      </w:r>
    </w:p>
    <w:bookmarkEnd w:id="57"/>
    <w:bookmarkStart w:name="z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индукция суперовуляции, включая мониторинг фолликулогенеза и развития эндометрия;</w:t>
      </w:r>
    </w:p>
    <w:bookmarkEnd w:id="58"/>
    <w:bookmarkStart w:name="z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пункция фолликулов яичников, получение ооцита (ооцитов);</w:t>
      </w:r>
    </w:p>
    <w:bookmarkEnd w:id="59"/>
    <w:bookmarkStart w:name="z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инсеминация ооцита (ооцитов) и (или) ИКСИ, культивирование эмбрионов invitro (в пробирке);</w:t>
      </w:r>
    </w:p>
    <w:bookmarkEnd w:id="60"/>
    <w:bookmarkStart w:name="z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имплантации (перенос) эмбрионов в полость матки;</w:t>
      </w:r>
    </w:p>
    <w:bookmarkEnd w:id="61"/>
    <w:bookmarkStart w:name="z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посттрансферная гормональная поддержка;</w:t>
      </w:r>
    </w:p>
    <w:bookmarkEnd w:id="62"/>
    <w:bookmarkStart w:name="z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диагностика беременности ранних сроков.</w:t>
      </w:r>
    </w:p>
    <w:bookmarkEnd w:id="63"/>
    <w:bookmarkStart w:name="z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ИО без стимуляции суперовуляции (в естественном менструальном цикле) состоит из следующих этапов:</w:t>
      </w:r>
    </w:p>
    <w:bookmarkEnd w:id="64"/>
    <w:bookmarkStart w:name="z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и обследование пациентов;</w:t>
      </w:r>
    </w:p>
    <w:bookmarkEnd w:id="65"/>
    <w:bookmarkStart w:name="z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фолликулогенеза и развития эндометрия;</w:t>
      </w:r>
    </w:p>
    <w:bookmarkEnd w:id="66"/>
    <w:bookmarkStart w:name="z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пункция фолликулов яичников, получение ооцита (ооцитов);</w:t>
      </w:r>
    </w:p>
    <w:bookmarkEnd w:id="67"/>
    <w:bookmarkStart w:name="z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инсеминация ооцита (ооцитов) и (или) ИКСИ, культивирование эмбрионов invitro (в пробирке);</w:t>
      </w:r>
    </w:p>
    <w:bookmarkEnd w:id="68"/>
    <w:bookmarkStart w:name="z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имплантации (перенос) эмбрионов в полость матки;</w:t>
      </w:r>
    </w:p>
    <w:bookmarkEnd w:id="69"/>
    <w:bookmarkStart w:name="z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посттрансферная гормональная поддержка;</w:t>
      </w:r>
    </w:p>
    <w:bookmarkEnd w:id="70"/>
    <w:bookmarkStart w:name="z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диагностика беременности ранних сроков.</w:t>
      </w:r>
    </w:p>
    <w:bookmarkEnd w:id="71"/>
    <w:bookmarkStart w:name="z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показаний к использованию донорских половых клеток с письменного согласия пациента процедура ИО дополняется следующими этапами:</w:t>
      </w:r>
    </w:p>
    <w:bookmarkEnd w:id="72"/>
    <w:bookmarkStart w:name="z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криоконсервация эмбрионов;</w:t>
      </w:r>
    </w:p>
    <w:bookmarkEnd w:id="73"/>
    <w:bookmarkStart w:name="z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криоконсервация половых клеток (ооцитов, спермы);</w:t>
      </w:r>
    </w:p>
    <w:bookmarkEnd w:id="74"/>
    <w:bookmarkStart w:name="z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внутриматочное введение криоконсервированного эмбриона.</w:t>
      </w:r>
    </w:p>
    <w:bookmarkEnd w:id="75"/>
    <w:bookmarkStart w:name="z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Показаниями для проведения ИО являются:</w:t>
      </w:r>
    </w:p>
    <w:bookmarkEnd w:id="76"/>
    <w:bookmarkStart w:name="z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бесплодие, неподдающееся терапии в течение 12 месяцев;</w:t>
      </w:r>
    </w:p>
    <w:bookmarkEnd w:id="77"/>
    <w:bookmarkStart w:name="z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трубное бесплодие, связанное с отсутствием обеих маточных труб;</w:t>
      </w:r>
    </w:p>
    <w:bookmarkEnd w:id="78"/>
    <w:bookmarkStart w:name="z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трубное, трубно - перитонеальное бесплодие, обусловленное окклюзией маточных труб (единственной оставшейся трубы), спаечным процессом в малом тазу, при бесперспективности дальнейшего консервативного и хирургического лечения;</w:t>
      </w:r>
    </w:p>
    <w:bookmarkEnd w:id="79"/>
    <w:bookmarkStart w:name="z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эндокринное бесплодие, при отсутствии эффекта от гормонотерапии в течение 6–12 месяцев; </w:t>
      </w:r>
    </w:p>
    <w:bookmarkEnd w:id="80"/>
    <w:bookmarkStart w:name="z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бесплодие, обусловленное эндометриозом органов малого таза, при безуспешности применения консервативных методов лечения в течение 6 – 12 месяцев;</w:t>
      </w:r>
    </w:p>
    <w:bookmarkEnd w:id="81"/>
    <w:bookmarkStart w:name="z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бесплодие неясного генеза и при неэффективности его консервативного лечения;</w:t>
      </w:r>
    </w:p>
    <w:bookmarkEnd w:id="82"/>
    <w:bookmarkStart w:name="z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яичников;</w:t>
      </w:r>
    </w:p>
    <w:bookmarkEnd w:id="83"/>
    <w:bookmarkStart w:name="z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мужское бесплодие, не поддающееся лечению в течение 6 месяцев;</w:t>
      </w:r>
    </w:p>
    <w:bookmarkEnd w:id="84"/>
    <w:bookmarkStart w:name="z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сочетание указанных форм бесплодия.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Министра здравоохранения РК от 18.06.2021 </w:t>
      </w:r>
      <w:r>
        <w:rPr>
          <w:rFonts w:ascii="Times New Roman"/>
          <w:b w:val="false"/>
          <w:i w:val="false"/>
          <w:color w:val="000000"/>
          <w:sz w:val="28"/>
        </w:rPr>
        <w:t>№ ҚР ДСМ-52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Проведения ИО и имплантации (переносу) эмбрионов в полость матки не производится при следующих противопоказаниях:</w:t>
      </w:r>
    </w:p>
    <w:bookmarkEnd w:id="86"/>
    <w:bookmarkStart w:name="z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соматические и психические заболевания, имеющие противопоказания для вынашивания беременности;</w:t>
      </w:r>
    </w:p>
    <w:bookmarkEnd w:id="87"/>
    <w:bookmarkStart w:name="z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врожденные пороки развития, приобретҰнные деформации полости матки (препятствующие имплантации (переносу) эмбрионов и развитию беременности);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доброкачественные опухоли яичников, требующие оперативного лечения и (или) препятствующие забору ооцита (ооцитов);</w:t>
      </w:r>
    </w:p>
    <w:bookmarkStart w:name="z8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гиперпластические процессы эндометрия;</w:t>
      </w:r>
    </w:p>
    <w:bookmarkEnd w:id="89"/>
    <w:bookmarkStart w:name="z8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доброкачественные опухоли матки, требующие оперативного лечения;</w:t>
      </w:r>
    </w:p>
    <w:bookmarkEnd w:id="90"/>
    <w:bookmarkStart w:name="z8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острые воспалительные заболевания любой локализации;</w:t>
      </w:r>
    </w:p>
    <w:bookmarkEnd w:id="91"/>
    <w:bookmarkStart w:name="z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злокачественные новообразования любой локализации (исключение составляют случаи, при которых показано проведение забора ооцитов перед химио и лучевой терапией, по заключению мультидисциплинарной группы специалистов о проведении стимуляции суперовуляции).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здравоохранения РК от 18.06.2021 </w:t>
      </w:r>
      <w:r>
        <w:rPr>
          <w:rFonts w:ascii="Times New Roman"/>
          <w:b w:val="false"/>
          <w:i w:val="false"/>
          <w:color w:val="000000"/>
          <w:sz w:val="28"/>
        </w:rPr>
        <w:t>№ ҚР ДСМ-52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противопоказаний, ИО проводится по желанию пациента или пациентов при любой форме бесплодия.</w:t>
      </w:r>
    </w:p>
    <w:bookmarkEnd w:id="93"/>
    <w:bookmarkStart w:name="z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противопоказаний к имплантации (переносу) эмбрионов в полость матки, проводится забор ооцитов у женщины без суперовуляции и (или) со стимуляцией суперовуляции с дальнейшей имплантацией (переносом) эмбриона (эмбрионов) в полость матки суррогатной матери. </w:t>
      </w:r>
    </w:p>
    <w:bookmarkEnd w:id="94"/>
    <w:bookmarkStart w:name="z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Обследование пациентов перед ИО проводится в объеме,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условиям. </w:t>
      </w:r>
    </w:p>
    <w:bookmarkEnd w:id="95"/>
    <w:bookmarkStart w:name="z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Стимуляция суперовуляции проводится лечащим врачом с использованием следующих групп лекарственных препаратов, включенных в Казахстанский национальный лекарственный формуляр (далее – КНЛФ):</w:t>
      </w:r>
    </w:p>
    <w:bookmarkEnd w:id="96"/>
    <w:bookmarkStart w:name="z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селективные модуляторы эстрогеновых рецепторов;</w:t>
      </w:r>
    </w:p>
    <w:bookmarkEnd w:id="97"/>
    <w:bookmarkStart w:name="z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гонадотропины (человеческий менопаузальный гонадотропин, фолликулостимулирующий гормон, рекомбинантный фолликулостимулирующий гормон, рекомбинантный лютеинизирующий гормон, хорионический гонадотропин и рекомбинантный, фоллитропин дельта); </w:t>
      </w:r>
    </w:p>
    <w:bookmarkEnd w:id="98"/>
    <w:bookmarkStart w:name="z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агонисты гонадотропин–рилизинг–гормона; </w:t>
      </w:r>
    </w:p>
    <w:bookmarkEnd w:id="99"/>
    <w:bookmarkStart w:name="z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антагонисты гонадотропин – рилизинг - гормона;</w:t>
      </w:r>
    </w:p>
    <w:bookmarkEnd w:id="100"/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соматотропные гормоны и антиэстрогены;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ингибиторы ферментов.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схемы стимуляции, вводимых препаратов, коррекция доз и внесение изменений в протокол стимуляции суперовуляции осуществляются лечащим врачом в индивидуальном порядке.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динамического контроля развития фолликулов и эндометрия без стимуляции суперовуляции и (или) со стимуляцией суперовуляции лечащим врачом используется ультразвуковой мониторинг и (или) гормональный мониторинг. 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ультразвукового мониторинга констатируется количество фолликулов, проводится измерение их среднего диаметра (по сумме двух измерений), определяется толщина эндометрия.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гормональном мониторинге проводится динамического определения концентрации эстрадиола и прогестерона в крови.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Показателями завершенности стимуляции суперовуляции являются: 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1)диаметр лидирующего (лидирующих) фолликула (фолликулов) более 17 миллиметров и зрелость функционального слоя эндометрия; </w:t>
      </w:r>
    </w:p>
    <w:bookmarkEnd w:id="108"/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активности стероидогенеза (концентрация эстрадиола в плазме крови).</w:t>
      </w:r>
    </w:p>
    <w:bookmarkEnd w:id="109"/>
    <w:bookmarkStart w:name="z1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завершения созревания ооцитов вводится: хорионический гонадотропин или агонисты гонадотропин-рилизинг-гормона в соответствующих дозах, подбираемых индивидуально.</w:t>
      </w:r>
    </w:p>
    <w:bookmarkEnd w:id="110"/>
    <w:bookmarkStart w:name="z1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Пункция фолликулов яичников и аспирация фолликулярной жидкости (далее - пункция) производится через 32-40 часов от момента введения триггера овуляции (хорионического гонадотропина, агонистов гонадотропин-рилизинг-гормона, их аналогов и синтетических производных препаратов, имеющих соответствующие показания) или без применения триггера овуляции под контролем гормональных тестов, свидетельствующих о наличии пика эндогенного лютеинизирующего гормона (ЛГ).</w:t>
      </w:r>
    </w:p>
    <w:bookmarkEnd w:id="111"/>
    <w:bookmarkStart w:name="z1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Пункция выполняется в амбулаторных условиях, в условиях малой операционной, обычно трансвагинальным доступом под ультразвуковым контролем с помощью специальных пункционных игл с общим обезболиванием и (или) без обезболивания (необходимость, возможность и вид обезболивания решается индивидуально).</w:t>
      </w:r>
    </w:p>
    <w:bookmarkEnd w:id="112"/>
    <w:bookmarkStart w:name="z1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выполнения трансвагинального доступа пункции, ооциты получают трансабдоминально.</w:t>
      </w:r>
    </w:p>
    <w:bookmarkEnd w:id="113"/>
    <w:bookmarkStart w:name="z1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Фолликулярную жидкость, полученную в результате пункции фолликулов, помещают в специальную емкость. Аспират исследуют под стереомикроскопом, и полученные ооциты переносят в среду для культивирования. Чашку с ооцитами помещают в специальный инкубатор. </w:t>
      </w:r>
    </w:p>
    <w:bookmarkEnd w:id="114"/>
    <w:bookmarkStart w:name="z1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ИО применяется специально подготовленная сперма полового партнера или донора. </w:t>
      </w:r>
    </w:p>
    <w:bookmarkEnd w:id="115"/>
    <w:bookmarkStart w:name="z1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спермы осуществляется путем:</w:t>
      </w:r>
    </w:p>
    <w:bookmarkEnd w:id="116"/>
    <w:bookmarkStart w:name="z1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мастурбации;</w:t>
      </w:r>
    </w:p>
    <w:bookmarkEnd w:id="117"/>
    <w:bookmarkStart w:name="z1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пункционной, </w:t>
      </w:r>
    </w:p>
    <w:bookmarkEnd w:id="118"/>
    <w:bookmarkStart w:name="z1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перкутанной (через кожу) аспирации (забора) сперматозоидов из придатка яичка;</w:t>
      </w:r>
    </w:p>
    <w:bookmarkEnd w:id="119"/>
    <w:bookmarkStart w:name="z11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перкутанной аспирации сперматозоидов из ткани яичка;</w:t>
      </w:r>
    </w:p>
    <w:bookmarkEnd w:id="120"/>
    <w:bookmarkStart w:name="z11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сперматозоидов при проведении открытой биопсии придатка яичка с последующей их экстракцией (забором);</w:t>
      </w:r>
    </w:p>
    <w:bookmarkEnd w:id="121"/>
    <w:bookmarkStart w:name="z11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сперматозоидов при проведении открытой биопсии яичка с последующей их экстракцией. </w:t>
      </w:r>
    </w:p>
    <w:bookmarkEnd w:id="122"/>
    <w:bookmarkStart w:name="z11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стерильная емкость для сбора эякулята маркируется. Сперма и (или) биопсийный материал для отсроченного использования подвергается криоконсервированию.</w:t>
      </w:r>
    </w:p>
    <w:bookmarkEnd w:id="123"/>
    <w:bookmarkStart w:name="z11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Нативные, криоконсервированные сперматозоиды перед использованием отмывают от семенной плазмы. Фракция морфологически нормальных и наиболее подвижных сперматозоидов отделяется от остальных сперматозоидов путем центрифугирования (флотация) или центрифугирования в градиенте плотности.</w:t>
      </w:r>
    </w:p>
    <w:bookmarkEnd w:id="124"/>
    <w:bookmarkStart w:name="z11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Выбор доноров половых клеток осуществляется пациентами добровольно и самостоятельно на основании фенотипического описания.</w:t>
      </w:r>
    </w:p>
    <w:bookmarkEnd w:id="125"/>
    <w:bookmarkStart w:name="z11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Наличие оплодотворения ооцитов оценивают через 12-24 часов, по выявлению двух четко визуализирующихся пронуклеусов. Зиготы переносят в свежую культуральную среду, где происходит начальное развитие эмбрионов.</w:t>
      </w:r>
    </w:p>
    <w:bookmarkEnd w:id="126"/>
    <w:bookmarkStart w:name="z11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Перенос эмбрионов в полость матки осуществляется на разных стадиях, начиная со стадии дробления и заканчивая стадией бластоцисты, которая формируется у человека на 5-7-е сутки после оплодотворения. При наличии сложностей в технике операции, перенос эмбриона осуществляется под общей анестезией.</w:t>
      </w:r>
    </w:p>
    <w:bookmarkEnd w:id="127"/>
    <w:bookmarkStart w:name="z11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случаях непреодолимого нарушения проходимости цервикального канала перенос эмбрионов выполняют через стенку матки (трансмиометрально). Игла с мандреном вводится в полость матки трансвагинально или трансабдоминально.</w:t>
      </w:r>
    </w:p>
    <w:bookmarkEnd w:id="128"/>
    <w:bookmarkStart w:name="z12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полость матки переносят не более 2 (двух) эмбрионов с использованием специальных катетеров, которые вводятся в полость матки женщины через цервикальный канал.</w:t>
      </w:r>
    </w:p>
    <w:bookmarkEnd w:id="129"/>
    <w:bookmarkStart w:name="z1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Перед имплантацией (переносом) эмбрионов в полость матки, с целью повышения частоты имплантации за счет облегчения выхода бластоцисты, по показаниям производится рассечение блестящей оболочки эмбрионов в возрасте от трех до семи дней.</w:t>
      </w:r>
    </w:p>
    <w:bookmarkEnd w:id="130"/>
    <w:bookmarkStart w:name="z1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Посттрансферная гормональная поддержка проводится препаратами прогестерона, эстрогенов и аналогами, включенными в КНЛФ.</w:t>
      </w:r>
    </w:p>
    <w:bookmarkEnd w:id="131"/>
    <w:bookmarkStart w:name="z1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риска синдрома гиперстимуляции яичников посттрансферная гормональная поддержка включает введение препаратов хорионического гонадотропина.</w:t>
      </w:r>
    </w:p>
    <w:bookmarkEnd w:id="132"/>
    <w:bookmarkStart w:name="z1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Диагностика беременности по содержанию бета-хорионического гонадотропина в крови и в моче осуществляется через 12-14 календарных дней от момента имплантации (переноса) эмбрионов. Ультразвуковая диагностика беременности проводится с 21 календарного дня после переноса эмбриона (эмбрионов).</w:t>
      </w:r>
    </w:p>
    <w:bookmarkEnd w:id="133"/>
    <w:bookmarkStart w:name="z1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 целью профилактики акушерских и перинатальных осложнений, связанных с многоплодием (двух и более плодов), с согласия пациента проводится операция по уменьшению числа развивающихся плодов (редукция плодов).</w:t>
      </w:r>
    </w:p>
    <w:bookmarkEnd w:id="134"/>
    <w:bookmarkStart w:name="z1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Редукция плодов выполняется при наличии письменного информированного согласия беременной. Число плодов, подлежащих редукции, определяется женщиной.</w:t>
      </w:r>
    </w:p>
    <w:bookmarkEnd w:id="135"/>
    <w:bookmarkStart w:name="z1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Выбор оставляемых и подлежащих редукции плодов должен проводиться с учетом данных ультразвукового исследования, характеризующих их состояние в сроке с девяти недель беременности.</w:t>
      </w:r>
    </w:p>
    <w:bookmarkEnd w:id="136"/>
    <w:bookmarkStart w:name="z1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Доступ к эмбрионам (трансвагинальный, трансцервикальный, трансабдоминальный) и метод прекращения развития плода выбирается индивидуально.</w:t>
      </w:r>
    </w:p>
    <w:bookmarkEnd w:id="137"/>
    <w:bookmarkStart w:name="z1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Противопоказаниями для редукции плодов являются угроза прерывания беременности и острые воспалительные заболевания.</w:t>
      </w:r>
    </w:p>
    <w:bookmarkEnd w:id="138"/>
    <w:bookmarkStart w:name="z13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инъекции сперматозоида в цитоплазму ооцита.</w:t>
      </w:r>
    </w:p>
    <w:bookmarkEnd w:id="139"/>
    <w:bookmarkStart w:name="z1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Показаниями к ИКСИ являются: </w:t>
      </w:r>
    </w:p>
    <w:bookmarkEnd w:id="140"/>
    <w:bookmarkStart w:name="z1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олигозооспермия – концентрация сперматозоидов менее 15 миллион на миллилитр;</w:t>
      </w:r>
    </w:p>
    <w:bookmarkEnd w:id="141"/>
    <w:bookmarkStart w:name="z1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астенозооспермия – доля сперматозоидов групп А и В менее 32% в эякуляте;</w:t>
      </w:r>
    </w:p>
    <w:bookmarkEnd w:id="142"/>
    <w:bookmarkStart w:name="z1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тератозооспермия – менее 4% нормальных форм по данным морфологического анализа;</w:t>
      </w:r>
    </w:p>
    <w:bookmarkEnd w:id="143"/>
    <w:bookmarkStart w:name="z13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сочетанная патология спермы;</w:t>
      </w:r>
    </w:p>
    <w:bookmarkEnd w:id="144"/>
    <w:bookmarkStart w:name="z13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клинически значимое наличие антиспермальных антител в эякуляте (реакция смешанной агглютинации) более 50 %;</w:t>
      </w:r>
    </w:p>
    <w:bookmarkEnd w:id="145"/>
    <w:bookmarkStart w:name="z13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оплодотворение менее 50 % ооцитов invitro в предыдущей попытке экстракорпорального оплодотворения или его отсутствие в данном цикле;</w:t>
      </w:r>
    </w:p>
    <w:bookmarkEnd w:id="146"/>
    <w:bookmarkStart w:name="z13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сексуальные и эякуляторные расстройства;</w:t>
      </w:r>
    </w:p>
    <w:bookmarkEnd w:id="147"/>
    <w:bookmarkStart w:name="z1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использовании сперматозоидов, полученных при пункционной или открытой биопсии яичка и его придатка;</w:t>
      </w:r>
    </w:p>
    <w:bookmarkEnd w:id="148"/>
    <w:bookmarkStart w:name="z1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криоконсервированных ооцитов;</w:t>
      </w:r>
    </w:p>
    <w:bookmarkEnd w:id="149"/>
    <w:bookmarkStart w:name="z1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все случаи, где вероятность оплодотворения методом инъекции сперматозоида в цитоплазму ооцита выше, чем при инсеминации ооцитов.</w:t>
      </w:r>
    </w:p>
    <w:bookmarkEnd w:id="150"/>
    <w:bookmarkStart w:name="z1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Показаниями к хирургическому получению сперматозоидов являются: обструктивная азооспермия и первичная тестикулярная недостаточность.</w:t>
      </w:r>
    </w:p>
    <w:bookmarkEnd w:id="151"/>
    <w:bookmarkStart w:name="z1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Противопоказанием для хирургического получения сперматозоидов являются острые инфекционные заболевания.</w:t>
      </w:r>
    </w:p>
    <w:bookmarkEnd w:id="152"/>
    <w:bookmarkStart w:name="z1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Объем обследований перед проведением хирургического вмешательства для получения сперматозоидов включает определение группы крови и резус-фактора, клинический анализ крови, включая время свертываемости, анализ крови на сифилис, ВИЧ - инфекции, гепатиты В и С, биохимический анализ крови, коагулограмму, общий анализ мочи, электрокардиограмму, заключение терапевта.</w:t>
      </w:r>
    </w:p>
    <w:bookmarkEnd w:id="153"/>
    <w:bookmarkStart w:name="z1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Этапы проведения ИКСИ:</w:t>
      </w:r>
    </w:p>
    <w:bookmarkEnd w:id="154"/>
    <w:bookmarkStart w:name="z1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обездвиживание сперматозоида путем нарушения целостности мембраны хвоста;</w:t>
      </w:r>
    </w:p>
    <w:bookmarkEnd w:id="155"/>
    <w:bookmarkStart w:name="z1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целостности наружной цитоплазматической мембраны ооцита;</w:t>
      </w:r>
    </w:p>
    <w:bookmarkEnd w:id="156"/>
    <w:bookmarkStart w:name="z1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введение сперматозоида в цитоплазму ооцита с помощью микроиглы.</w:t>
      </w:r>
    </w:p>
    <w:bookmarkEnd w:id="157"/>
    <w:bookmarkStart w:name="z1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Выбор оптимального способа получения сперматозоидов в формах нарушения сперматогенеза осуществляется врачом по специальности "урология и андрология (ультразвуковая диагностика по профилю основной специальности, эндоскопия по профилю основной специальности) (взрослая, детская)" после обследования.</w:t>
      </w:r>
    </w:p>
    <w:bookmarkEnd w:id="158"/>
    <w:bookmarkStart w:name="z1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Сперматозоиды для инъекции в яйцеклетку при азооспермии получают при помощи открытой биопсии яичка с последующей экстракцией сперматозоидов или аспирации содержимого придатка яичка, при помощи чрескожных аспирационных оперативных вмешательств на придатке яичка или яичке.</w:t>
      </w:r>
    </w:p>
    <w:bookmarkEnd w:id="159"/>
    <w:bookmarkStart w:name="z1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Посмертный забор сперматозоидов проводится путем открытой биопсии в течение 24 часов после констатации биологической смерти.</w:t>
      </w:r>
    </w:p>
    <w:bookmarkEnd w:id="160"/>
    <w:bookmarkStart w:name="z1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Операцию выполняют в день пункции фолликулов и забора ооцитов у женщины. Использование криоконсервированной ткани и аспирата яичка и (или) эпидидимиса осуществляется при наличии письменного заявления пациентов - в этом случае процедуру забора сперматозоидов проводят заранее, независимо от пункции фолликулов яичника супруги.</w:t>
      </w:r>
    </w:p>
    <w:bookmarkEnd w:id="161"/>
    <w:bookmarkStart w:name="z1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Перед проведением микроинъекции удаляются клетки лучистого венца ооцита. Микроманипуляцию производят на зрелых ооцитах при наличии первого полярного тельца. Методика обработки эякулята и аспирата, полученного из яичка и его придатка, выбирается эмбриологом индивидуально в зависимости от количества и качества сперматозоидов.</w:t>
      </w:r>
    </w:p>
    <w:bookmarkEnd w:id="162"/>
    <w:bookmarkStart w:name="z1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ИКСИ выполняется с помощью инвертированного микроскопа, оснащенного микроманипуляторами, с использованием специальных микроинструментов.</w:t>
      </w:r>
    </w:p>
    <w:bookmarkEnd w:id="163"/>
    <w:bookmarkStart w:name="z1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Суррогатное материнство.</w:t>
      </w:r>
    </w:p>
    <w:bookmarkEnd w:id="164"/>
    <w:bookmarkStart w:name="z1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Показания к суррогатному материнству:</w:t>
      </w:r>
    </w:p>
    <w:bookmarkEnd w:id="165"/>
    <w:bookmarkStart w:name="z1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матки (врожденное, приобретенное);</w:t>
      </w:r>
    </w:p>
    <w:bookmarkEnd w:id="166"/>
    <w:bookmarkStart w:name="z1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деформация полости и шейки матки при врожденных пороках развития или в результате заболеваний, препятствующих имплантации и вынашиванию беременности;</w:t>
      </w:r>
    </w:p>
    <w:bookmarkEnd w:id="167"/>
    <w:bookmarkStart w:name="z1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патология эндометрия: атрофия эндометрия, синехии полости матки, не поддающиеся терапии;</w:t>
      </w:r>
    </w:p>
    <w:bookmarkEnd w:id="168"/>
    <w:bookmarkStart w:name="z1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соматические заболевания, при которых вынашивание беременности противопоказано;</w:t>
      </w:r>
    </w:p>
    <w:bookmarkEnd w:id="169"/>
    <w:bookmarkStart w:name="z1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неудачные повторные попытки ВРТ при неоднократном получении эмбрионов высокого качества, перенос которых не приводил к наступлению беременности.</w:t>
      </w:r>
    </w:p>
    <w:bookmarkEnd w:id="170"/>
    <w:bookmarkStart w:name="z1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Обследование суррогатных матерей проводится в объеме,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условиям.</w:t>
      </w:r>
    </w:p>
    <w:bookmarkEnd w:id="171"/>
    <w:bookmarkStart w:name="z1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ИО и имплантации (переноса) эмбрионов в процедуре "Суррогатное материнство" противопоказаниями являются:</w:t>
      </w:r>
    </w:p>
    <w:bookmarkEnd w:id="172"/>
    <w:bookmarkStart w:name="z1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соматические и психические заболевания, имеющие противопоказания для вынашивания беременности;</w:t>
      </w:r>
    </w:p>
    <w:bookmarkEnd w:id="173"/>
    <w:bookmarkStart w:name="z1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врожденные пороки развития, приобретенные деформации полости матки;</w:t>
      </w:r>
    </w:p>
    <w:bookmarkEnd w:id="174"/>
    <w:bookmarkStart w:name="z1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доброкачественные опухоли матки, требующие оперативного лечения;</w:t>
      </w:r>
    </w:p>
    <w:bookmarkEnd w:id="175"/>
    <w:bookmarkStart w:name="z1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острые воспалительные заболевания любой локализации;</w:t>
      </w:r>
    </w:p>
    <w:bookmarkEnd w:id="176"/>
    <w:bookmarkStart w:name="z1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злокачественные новообразования любой локализации;</w:t>
      </w:r>
    </w:p>
    <w:bookmarkEnd w:id="177"/>
    <w:bookmarkStart w:name="z16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 рожавшая женщина (в анамнезе 4 и более родов);</w:t>
      </w:r>
    </w:p>
    <w:bookmarkEnd w:id="178"/>
    <w:bookmarkStart w:name="z17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отягощенный акушерский анамнез (наличие рубца на матке после операции кесарево сечения и консервативной миомэктомии, перфорации матки).</w:t>
      </w:r>
    </w:p>
    <w:bookmarkEnd w:id="179"/>
    <w:bookmarkStart w:name="z17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После заключения договора, процедура "Суррогатное материнство" проводится по следующему алгоритму:</w:t>
      </w:r>
    </w:p>
    <w:bookmarkEnd w:id="180"/>
    <w:bookmarkStart w:name="z1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и обследование суррогатной матери;</w:t>
      </w:r>
    </w:p>
    <w:bookmarkEnd w:id="181"/>
    <w:bookmarkStart w:name="z1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синхронизация менструальных циклов суррогатной и генетической матерей (в случае переноса криоконсервированных эмбрионов в полость матки, синхронизация циклов не производится);</w:t>
      </w:r>
    </w:p>
    <w:bookmarkEnd w:id="182"/>
    <w:bookmarkStart w:name="z17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стимуляция суперовуляции генетической матери;</w:t>
      </w:r>
    </w:p>
    <w:bookmarkEnd w:id="183"/>
    <w:bookmarkStart w:name="z17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пункция яичников генетической матери;</w:t>
      </w:r>
    </w:p>
    <w:bookmarkEnd w:id="184"/>
    <w:bookmarkStart w:name="z17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ИО с имплантацией (переносом) эмбрионов в полость матки суррогатной матери;</w:t>
      </w:r>
    </w:p>
    <w:bookmarkEnd w:id="185"/>
    <w:bookmarkStart w:name="z17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поддержка лютеиновой фазы суррогатной матери.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процедуре имплантации (переноса) замороженных эмбрионов генетических родителей проводятся:</w:t>
      </w:r>
    </w:p>
    <w:bookmarkStart w:name="z3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и обследование суррогатной матери (суррогатная мать не является одновременно донором яйцеклетки);</w:t>
      </w:r>
    </w:p>
    <w:bookmarkEnd w:id="187"/>
    <w:bookmarkStart w:name="z3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эндометрия суррогатной матери;</w:t>
      </w:r>
    </w:p>
    <w:bookmarkEnd w:id="188"/>
    <w:bookmarkStart w:name="z3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имплантации (перенос) замороженных эмбрионов в полость матки суррогатной матери (в программе суррогатное материнство одновременно донорские яйцеклетки, спермы и эмбрионы не используются);</w:t>
      </w:r>
    </w:p>
    <w:bookmarkEnd w:id="189"/>
    <w:bookmarkStart w:name="z3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посттрансферная гормональная поддержка суррогатной матери.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приказа и.о. Министра здравоохранения РК от 15.02.2023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Искусственная инсеминация спермой полового партнера или донора.</w:t>
      </w:r>
    </w:p>
    <w:bookmarkEnd w:id="191"/>
    <w:bookmarkStart w:name="z18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ИИ проводится путем введения спермы в цервикальный канал, в полость матки, во влагалище.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Министра здравоохранения РК от 18.06.2021 </w:t>
      </w:r>
      <w:r>
        <w:rPr>
          <w:rFonts w:ascii="Times New Roman"/>
          <w:b w:val="false"/>
          <w:i w:val="false"/>
          <w:color w:val="000000"/>
          <w:sz w:val="28"/>
        </w:rPr>
        <w:t>№ ҚР ДСМ-52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Процедура выполняется как без стимуляции овуляции, так и со стимуляцией овуляции.</w:t>
      </w:r>
    </w:p>
    <w:bookmarkEnd w:id="193"/>
    <w:bookmarkStart w:name="z18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ИИ спермой донора допустимо применение только криоконсервированной, карантинизированной спермы.</w:t>
      </w:r>
    </w:p>
    <w:bookmarkEnd w:id="194"/>
    <w:bookmarkStart w:name="z18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Допускается использование предварительно обработанной спермы при ИИ спермой полового партнера.</w:t>
      </w:r>
    </w:p>
    <w:bookmarkEnd w:id="195"/>
    <w:bookmarkStart w:name="z18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Показаниями для проведения ИИ спермой донора является:</w:t>
      </w:r>
    </w:p>
    <w:bookmarkEnd w:id="196"/>
    <w:bookmarkStart w:name="z18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стороны мужчины: бесплодие, эякуляторно-сексуальные расстройства и неблагоприятный медико-генетический прогноз;</w:t>
      </w:r>
    </w:p>
    <w:bookmarkEnd w:id="197"/>
    <w:bookmarkStart w:name="z19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стороны женщины: отсутствие полового партнера.</w:t>
      </w:r>
    </w:p>
    <w:bookmarkEnd w:id="198"/>
    <w:bookmarkStart w:name="z19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Показаниями для проведения ИИ спермой полового партнера являются:</w:t>
      </w:r>
    </w:p>
    <w:bookmarkEnd w:id="199"/>
    <w:bookmarkStart w:name="z19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стороны мужчины: субфертильная сперма и эякуляторно-сексуальные расстройства;</w:t>
      </w:r>
    </w:p>
    <w:bookmarkEnd w:id="200"/>
    <w:bookmarkStart w:name="z19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стороны женщины: цервикальный фактор бесплодия, неуточненное женское бесплодие, отсутствие овуляции и вагинизм.</w:t>
      </w:r>
    </w:p>
    <w:bookmarkEnd w:id="201"/>
    <w:bookmarkStart w:name="z19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ИИ со стороны женщины не проводится при следующих противопоказаниях: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соматические и психические заболевания, имеющие противопоказания для вынашивания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врожденные пороки развития, приобретенные деформации полости матки, препятствующие имплантации (переносу) эмбрионов и развитию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доброкачественные опухоли яичников, требующие оперативного лечения и (или) препятствующие забору ооцита (ооцитов);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гиперпластические процессы эндометрия;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доброкачественные опухоли матки, требующие оперативного лечения и (или) препятствующие имплантации (переносу) эмбрионов и развитию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острые воспалительные заболевания любой локализации;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злокачественные новообразования любой локализации (исключение составляют случаи, при которых показано проведение забора ооцитов перед химио и лучевой терапией, по заключению мультидисциплинарной группы специалистов о проведении стимуляции суперовуляции).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приказа Министра здравоохранения РК от 18.06.2021 </w:t>
      </w:r>
      <w:r>
        <w:rPr>
          <w:rFonts w:ascii="Times New Roman"/>
          <w:b w:val="false"/>
          <w:i w:val="false"/>
          <w:color w:val="000000"/>
          <w:sz w:val="28"/>
        </w:rPr>
        <w:t>№ ҚР ДСМ-52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Обследования перед проведением ИИ спермой полового партнера проводится в объеме,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условиям.</w:t>
      </w:r>
    </w:p>
    <w:bookmarkEnd w:id="203"/>
    <w:bookmarkStart w:name="z20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Обследования доноров спермы перед проведением ИИ проводятся в объеме,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условиям.</w:t>
      </w:r>
    </w:p>
    <w:bookmarkEnd w:id="204"/>
    <w:bookmarkStart w:name="z20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о применении спермы донора принимается пациентами самостоятельно.</w:t>
      </w:r>
    </w:p>
    <w:bookmarkEnd w:id="205"/>
    <w:bookmarkStart w:name="z20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Введение спермы в полость матки осуществляется в периовуляторный период.</w:t>
      </w:r>
    </w:p>
    <w:bookmarkEnd w:id="206"/>
    <w:bookmarkStart w:name="z20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Количество попыток ИИ определяется врачом.</w:t>
      </w:r>
    </w:p>
    <w:bookmarkEnd w:id="207"/>
    <w:bookmarkStart w:name="z20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Преимплантационное генетическое тестирование.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здравоохранения РК от 18.06.2021 </w:t>
      </w:r>
      <w:r>
        <w:rPr>
          <w:rFonts w:ascii="Times New Roman"/>
          <w:b w:val="false"/>
          <w:i w:val="false"/>
          <w:color w:val="ff0000"/>
          <w:sz w:val="28"/>
        </w:rPr>
        <w:t>№ ҚР ДСМ-52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Преимплантационное генетическое тестирование (далее – ПГТ) криоконсервированных эмбрионов производится по желанию пациентов или по показаниям: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привычным невынашиванием беременности, с двумя и более неразвивающимися беременностями, самопроизвольными абортами;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старшей возрастной группы (возраст женщины 37 лет и старше);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двух и более неудачных попыток ВРТ;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тяжелыми формами мужского бесплодия;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высоким риском наследования заболеваний, связанных с полом;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моногенными заболеваниями, носителями моногенных заболеваний, при условии наличия их молекулярно-генетической диагностики;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у родителей (или у одного из них) уже есть ребенок с патологиями;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парам с нарушением кариотипов (у одного из супругов), с мозаичными вариантами хромосомных синдромов, носителям всех видов сбалансированных структурных перестроек, маркерных хромосом;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резус конфликте у родителей для определения эмбриона с подходящим резус-фактором с будущей матерью.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приказа Министра здравоохранения РК от 18.06.2021 </w:t>
      </w:r>
      <w:r>
        <w:rPr>
          <w:rFonts w:ascii="Times New Roman"/>
          <w:b w:val="false"/>
          <w:i w:val="false"/>
          <w:color w:val="000000"/>
          <w:sz w:val="28"/>
        </w:rPr>
        <w:t>№ ҚР ДСМ-52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ПГТ проводится с целью определения геномных, хромосомных и моногенных дефектов у эмбрионов. Преимплантационное генетическое тестирование анеуплоидий (ПГТ-А) определяет геномные и количественные изменения хромосом (полиплоидии, анеуплоидии). Преимплантационное генетическое тестирование структурных перестроек (ПГТ-СП) определяет структуру хромосом (делеции, дупликации, транслокации, инверсии). Преимплантационное генетическое тестирование моногенных заболеваний (ПГТ-М) выявляет мутации, связанные с моногенными заболеваниями (аутосомно-доминантные, аутосомно-рецессивные, сцепленные с полом).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приказа Министра здравоохранения РК от 18.06.2021 </w:t>
      </w:r>
      <w:r>
        <w:rPr>
          <w:rFonts w:ascii="Times New Roman"/>
          <w:b w:val="false"/>
          <w:i w:val="false"/>
          <w:color w:val="000000"/>
          <w:sz w:val="28"/>
        </w:rPr>
        <w:t>№ ҚР ДСМ-52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Генетические исследования проводятся на полярных тельцах ооцитов, ядрах бластомеров эмбриона и клетках трофэктодермы бластоцисты. При проведении ПГТ информирование пациентов о половой принадлежности эмбрионов осуществляется при наличии риска хромосомных аномалий, связанных с половыми хромосомами.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приказа Министра здравоохранения РК от 18.06.2021 </w:t>
      </w:r>
      <w:r>
        <w:rPr>
          <w:rFonts w:ascii="Times New Roman"/>
          <w:b w:val="false"/>
          <w:i w:val="false"/>
          <w:color w:val="000000"/>
          <w:sz w:val="28"/>
        </w:rPr>
        <w:t>№ ҚР ДСМ-52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Диагностика проводится с использованием методов флуоресцентной гибридизации in sita (FISH), сравнительной геномной гибридизации (CGH), полимеразной цепной реакции (PCR) и с применением методов секвенирования нового поколения (NGS).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65 - в редакции приказа Министра здравоохранения РК от 18.06.2021 </w:t>
      </w:r>
      <w:r>
        <w:rPr>
          <w:rFonts w:ascii="Times New Roman"/>
          <w:b w:val="false"/>
          <w:i w:val="false"/>
          <w:color w:val="000000"/>
          <w:sz w:val="28"/>
        </w:rPr>
        <w:t>№ ҚР ДСМ-52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ПГТ не является альтернативой инвазивной пренатальной диагностике и в дальнейшем допускается ее проведение для уточнения генетического диагноза внутриутробного плода.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Министра здравоохранения РК от 18.06.2021 </w:t>
      </w:r>
      <w:r>
        <w:rPr>
          <w:rFonts w:ascii="Times New Roman"/>
          <w:b w:val="false"/>
          <w:i w:val="false"/>
          <w:color w:val="000000"/>
          <w:sz w:val="28"/>
        </w:rPr>
        <w:t>№ ҚР ДСМ-52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репродуктивных методов и технологий</w:t>
            </w:r>
          </w:p>
        </w:tc>
      </w:tr>
    </w:tbl>
    <w:bookmarkStart w:name="z22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обследования пациентов перед проведением искусственного оплодотворения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и.о. Министра здравоохранения РК от 15.02.2023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 обследования для женщины:</w:t>
      </w:r>
    </w:p>
    <w:bookmarkStart w:name="z40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УЗИ гинекологическое (трансвагинальное) (перед каждой процедурой);</w:t>
      </w:r>
    </w:p>
    <w:bookmarkEnd w:id="215"/>
    <w:bookmarkStart w:name="z40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группы крови и резус-фактора (однократно);</w:t>
      </w:r>
    </w:p>
    <w:bookmarkEnd w:id="216"/>
    <w:bookmarkStart w:name="z40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анализ крови на анализаторе с дифференцировкой 5 классов клеток и измерение СОЭ в крови методом Вестергрена (перед каждой процедурой);</w:t>
      </w:r>
    </w:p>
    <w:bookmarkEnd w:id="217"/>
    <w:bookmarkStart w:name="z40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исследование общего анализа мочи (физико-химические свойства с подсчетом количества клеточных элементов мочевого осадка) (перед каждой процедурой);</w:t>
      </w:r>
    </w:p>
    <w:bookmarkEnd w:id="218"/>
    <w:bookmarkStart w:name="z40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антител к HBsAg вируса гепатита B в сыворотке крови ИФА-методом (срок действия – 3 месяца);</w:t>
      </w:r>
    </w:p>
    <w:bookmarkEnd w:id="219"/>
    <w:bookmarkStart w:name="z40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суммарных антител к вирусу гепатита C в сыворотке крови ИФА-методом (срок действия – 3 месяца);</w:t>
      </w:r>
    </w:p>
    <w:bookmarkEnd w:id="220"/>
    <w:bookmarkStart w:name="z40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серологическое обследование на сифилис (забор крови на реакцию Вассермана), срок действия – 3 месяца;</w:t>
      </w:r>
    </w:p>
    <w:bookmarkEnd w:id="221"/>
    <w:bookmarkStart w:name="z40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суммарных антител к ВИЧ инфекции -1, 2 и антигена p24 в сыворотке крови ИФА-методом (срок действия – 10 дней);</w:t>
      </w:r>
    </w:p>
    <w:bookmarkEnd w:id="222"/>
    <w:bookmarkStart w:name="z40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чистоты гинекологического мазка (срок действия – 10 дней);</w:t>
      </w:r>
    </w:p>
    <w:bookmarkEnd w:id="223"/>
    <w:bookmarkStart w:name="z41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цитологическое исследование мазка из шейки матки (срок действия – 12 месяцев);</w:t>
      </w:r>
    </w:p>
    <w:bookmarkEnd w:id="224"/>
    <w:bookmarkStart w:name="z41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консультация терапевта о состоянии здоровья и допустимости проведения экстракорпорального оплодотворения и вынашивания беременности с предоставлением заключения в бумажном носителе (срок действия – 1 месяц);</w:t>
      </w:r>
    </w:p>
    <w:bookmarkEnd w:id="225"/>
    <w:bookmarkStart w:name="z41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Ig М к возбудителю Chlamydia trachomatis (хламидиа трахоматис) в биологическом материале (срок действия – 6 месяцев);</w:t>
      </w:r>
    </w:p>
    <w:bookmarkEnd w:id="226"/>
    <w:bookmarkStart w:name="z41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Ig G, М к возбудителю краснухи в сыворотке крови ИФА-методом (однократно при отсутствии подтверждающих данных о прививке, либо перенесенном заболеваний) (срок действия – 6 месяцев);</w:t>
      </w:r>
    </w:p>
    <w:bookmarkEnd w:id="227"/>
    <w:bookmarkStart w:name="z41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определение ТТГ в сыворотке крови ИФА-методом тест (срок действия – 6 месяцев);</w:t>
      </w:r>
    </w:p>
    <w:bookmarkEnd w:id="228"/>
    <w:bookmarkStart w:name="z41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пролактина в сыворотке крови ИФА-методом тест (срок действия – 12 месяцев);</w:t>
      </w:r>
    </w:p>
    <w:bookmarkEnd w:id="229"/>
    <w:bookmarkStart w:name="z41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анти Мюллерова гормона в сыворотке крови ИФА-методом (срок действия – 6 месяцев);</w:t>
      </w:r>
    </w:p>
    <w:bookmarkEnd w:id="230"/>
    <w:bookmarkStart w:name="z41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ФСГ и ЛГ в сыворотке крови ИФА-методом (срок действия – 6 месяцев);</w:t>
      </w:r>
    </w:p>
    <w:bookmarkEnd w:id="231"/>
    <w:bookmarkStart w:name="z41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биохимический анализ крови: определение АЛаТ и АСаТ; общего билирубина; глюкозы; общего белка; креатинина и мочевины в сыворотке крови (срок действия – 10 дней);</w:t>
      </w:r>
    </w:p>
    <w:bookmarkEnd w:id="232"/>
    <w:bookmarkStart w:name="z41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коагулограммы: ПВ с последующим расчетом ПТИ и МНО; АЧТВ и фибриногена в плазме крови (срок действия – 10 дней);</w:t>
      </w:r>
    </w:p>
    <w:bookmarkEnd w:id="233"/>
    <w:bookmarkStart w:name="z42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УЗИ молочных желез, УЗИ брюшной полости и УЗИ почек (срок действия – 12 месяцев);</w:t>
      </w:r>
    </w:p>
    <w:bookmarkEnd w:id="234"/>
    <w:bookmarkStart w:name="z42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электрокардиографическое исследование (в 12 отведениях) с расшифровкой (срок действия – 3 месяца);</w:t>
      </w:r>
    </w:p>
    <w:bookmarkEnd w:id="235"/>
    <w:bookmarkStart w:name="z42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диагностическая флюорография (1 проекция) (срок действия – 12 месяцев);</w:t>
      </w:r>
    </w:p>
    <w:bookmarkEnd w:id="236"/>
    <w:bookmarkStart w:name="z42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маммография у пациенток старше 40 лет (1 раз в 2 года).</w:t>
      </w:r>
    </w:p>
    <w:bookmarkEnd w:id="237"/>
    <w:bookmarkStart w:name="z42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показаниям (для женщин):</w:t>
      </w:r>
    </w:p>
    <w:bookmarkEnd w:id="238"/>
    <w:bookmarkStart w:name="z42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гистеросальпингография, лапароскопия, гистероскопия с гистологическим исследованием эндометрия (по показаниям) (срок действия – 12-24 месяцев);</w:t>
      </w:r>
    </w:p>
    <w:bookmarkEnd w:id="239"/>
    <w:bookmarkStart w:name="z42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эстрадиола; прогестерона; кортизола; свободного трийодтиронина (T3); тироксина (T4); тестостерона; ДГЭА и ЛГ в сыворотке крови ИФА-методом (срок действия – 12 месяцев);</w:t>
      </w:r>
    </w:p>
    <w:bookmarkEnd w:id="240"/>
    <w:bookmarkStart w:name="z42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цитогенетическое исследование клеток периферической крови (кариотип) (однократно);</w:t>
      </w:r>
    </w:p>
    <w:bookmarkEnd w:id="241"/>
    <w:bookmarkStart w:name="z42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гомоцистеина в сыворотке крови на анализаторе, определение Ig G и М к кардиолипину в сыворотке крови ИФА-методом, определение Ig G и М к b2-Гликопротеину I в сыворотке крови ИФА-методом, определение волчаночного антикоагулянта (LA1/LA2) в плазме крови (срок действия – 12 месяцев);</w:t>
      </w:r>
    </w:p>
    <w:bookmarkEnd w:id="242"/>
    <w:bookmarkStart w:name="z42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витамина D в сыворотке крови (по показаниям); (срок действия – 12 месяцев);</w:t>
      </w:r>
    </w:p>
    <w:bookmarkEnd w:id="243"/>
    <w:bookmarkStart w:name="z43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бактериологическое исследование отделяемого из уретры и цервикального канала (выделение чистой культуры) (срок действия – 12 месяцев);</w:t>
      </w:r>
    </w:p>
    <w:bookmarkEnd w:id="244"/>
    <w:bookmarkStart w:name="z43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антиспермальных антител (SpermAntibodi) (сперм антибоди) в сыворотке крови ИФА-методом и определение суммарных антифосфолипидных антител ИФА-методом (срок действия – 12 месяцев);</w:t>
      </w:r>
    </w:p>
    <w:bookmarkEnd w:id="245"/>
    <w:bookmarkStart w:name="z43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инфекционное обследование: обнаружение Toxoplasma gondii (токсоплазма гондии); цитомегаловируса (ВПГ-V); вирус простого герпеса 1 и 2 типов; Trichomonas vaginalis (трихомонас вагиналис); Neisseria gonorrhoeae (нейссерия гонококки) в биологическом материале методом ПЦР качественное (срок действия – 6 месяцев);</w:t>
      </w:r>
    </w:p>
    <w:bookmarkEnd w:id="246"/>
    <w:bookmarkStart w:name="z43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УЗИ щитовидной железы (срок действия – 12 месяцев);</w:t>
      </w:r>
    </w:p>
    <w:bookmarkEnd w:id="247"/>
    <w:bookmarkStart w:name="z43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осмотр специалистов, согласно показаниям с предоставлением заключения;</w:t>
      </w:r>
    </w:p>
    <w:bookmarkEnd w:id="248"/>
    <w:bookmarkStart w:name="z43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онкомаркеров СА15-3 - для рака молочной железы и СА 125, HE-4, - для рака яичников и индекс ROMA (срок действия - 6 месяцев);</w:t>
      </w:r>
    </w:p>
    <w:bookmarkEnd w:id="249"/>
    <w:bookmarkStart w:name="z43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 наличии соматических заболеваний, перед процедурой ИО требуется заключение врачебно-консультационной комиссии по </w:t>
      </w:r>
      <w:r>
        <w:rPr>
          <w:rFonts w:ascii="Times New Roman"/>
          <w:b w:val="false"/>
          <w:i w:val="false"/>
          <w:color w:val="000000"/>
          <w:sz w:val="28"/>
        </w:rPr>
        <w:t>форме № 026/у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250"/>
    <w:bookmarkStart w:name="z43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обследования для мужчины:</w:t>
      </w:r>
    </w:p>
    <w:bookmarkEnd w:id="251"/>
    <w:bookmarkStart w:name="z43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антител к HBsAg вируса гепатита B в сыворотке крови ИФА- методом (срок действия – 3 месяца);</w:t>
      </w:r>
    </w:p>
    <w:bookmarkEnd w:id="252"/>
    <w:bookmarkStart w:name="z43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суммарных антител к вирусу гепатита C в сыворотке крови ИФА-методом (срок действия – 3 месяца);</w:t>
      </w:r>
    </w:p>
    <w:bookmarkEnd w:id="253"/>
    <w:bookmarkStart w:name="z44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постановка реакции Вассермана в сыворотке крови (срок действия – 3 месяца);</w:t>
      </w:r>
    </w:p>
    <w:bookmarkEnd w:id="254"/>
    <w:bookmarkStart w:name="z44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суммарных антител к ВИЧ инфекции-1,2 и антигена p24 в сыворотке крови ИФА-методом (срок действия – 10 дней);</w:t>
      </w:r>
    </w:p>
    <w:bookmarkEnd w:id="255"/>
    <w:bookmarkStart w:name="z44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исследование семенной жидкости общеклиническое (исследование спермы +МАР тест) (исследование спермы) (срок действия – 6 месяцев);</w:t>
      </w:r>
    </w:p>
    <w:bookmarkEnd w:id="256"/>
    <w:bookmarkStart w:name="z44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группы крови и резус-фактора (однократно);</w:t>
      </w:r>
    </w:p>
    <w:bookmarkEnd w:id="257"/>
    <w:bookmarkStart w:name="z44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Ig М к возбудителю Chlamydia trachomatis (хламидиа трахоматис) в биологическом материале (срок действия – 6 месяцев);</w:t>
      </w:r>
    </w:p>
    <w:bookmarkEnd w:id="258"/>
    <w:bookmarkStart w:name="z44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исследование урогенитального мазка общеклиническое (срок действия- 3 месяца);</w:t>
      </w:r>
    </w:p>
    <w:bookmarkEnd w:id="259"/>
    <w:bookmarkStart w:name="z44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консультация: уроандролога (срок действия – 12 месяцев);</w:t>
      </w:r>
    </w:p>
    <w:bookmarkEnd w:id="260"/>
    <w:bookmarkStart w:name="z44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диагностическая флюорография (1 проекция) (срок действия – 12 месяцев).</w:t>
      </w:r>
    </w:p>
    <w:bookmarkEnd w:id="261"/>
    <w:bookmarkStart w:name="z44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показаниям (для мужчины):</w:t>
      </w:r>
    </w:p>
    <w:bookmarkEnd w:id="262"/>
    <w:bookmarkStart w:name="z44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УЗИ органов мошонки (по показаниям) (срок действия – 12 месяцев);</w:t>
      </w:r>
    </w:p>
    <w:bookmarkEnd w:id="263"/>
    <w:bookmarkStart w:name="z45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ТТГ в сыворотке крови ИФА-методом (срок действия – 12 месяцев);</w:t>
      </w:r>
    </w:p>
    <w:bookmarkEnd w:id="264"/>
    <w:bookmarkStart w:name="z45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пролактина в сыворотке крови ИФА-методом (срок действия – 12 месяцев);</w:t>
      </w:r>
    </w:p>
    <w:bookmarkEnd w:id="265"/>
    <w:bookmarkStart w:name="z45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ФСГ в сыворотке крови ИФА-методом (срок действия – 12 месяцев);</w:t>
      </w:r>
    </w:p>
    <w:bookmarkEnd w:id="266"/>
    <w:bookmarkStart w:name="z45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ЛГ в сыворотке крови ИФА-методом (срок действия – 12 месяцев);</w:t>
      </w:r>
    </w:p>
    <w:bookmarkEnd w:id="267"/>
    <w:bookmarkStart w:name="z45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тестостерона в сыворотке крови ИФА-методом (срок действия – 12 месяцев);</w:t>
      </w:r>
    </w:p>
    <w:bookmarkEnd w:id="268"/>
    <w:bookmarkStart w:name="z45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цитогенетическое исследование клеток периферической крови (кариотип), определение AZF фактора Y хромосомы в ДНК молекулярно-генетическим методом, биологическая индикация мутагенного воздействия (хромосомные аберрации) (однократно);</w:t>
      </w:r>
    </w:p>
    <w:bookmarkEnd w:id="269"/>
    <w:bookmarkStart w:name="z45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антиспермальных антител (SpermAntibodi) (сперм антибоди) в сыворотке крови ИФА-методом и определение суммарных антифосфолипидных антител ИФА-методом (срок действия – 12 месяцев);</w:t>
      </w:r>
    </w:p>
    <w:bookmarkEnd w:id="270"/>
    <w:bookmarkStart w:name="z45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исследование секрета простаты общеклиническое (срок действия – 3 месяца);</w:t>
      </w:r>
    </w:p>
    <w:bookmarkEnd w:id="271"/>
    <w:bookmarkStart w:name="z45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бактериологическое исследование спермы (выделение чистой культуры) (срок действия – 12 месяцев);</w:t>
      </w:r>
    </w:p>
    <w:bookmarkEnd w:id="272"/>
    <w:bookmarkStart w:name="z45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крови на простатический специфический антиген (срок действия – 12 месяцев);</w:t>
      </w:r>
    </w:p>
    <w:bookmarkEnd w:id="273"/>
    <w:bookmarkStart w:name="z46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инфекционное обследование: обнаружение Toxoplasma gondii (токсоплазма гондии); цитомегаловируса (ВПГ-V); вирус простого герпеса 1 и 2 типов; Trichomonas vaginalis (трихомонас вагиналис); Neisseria gonorrhoeae (нейссерия гонококки) в биологическом материале методом ПЦР качественное (срок действия – 6 месяцев);</w:t>
      </w:r>
    </w:p>
    <w:bookmarkEnd w:id="274"/>
    <w:bookmarkStart w:name="z46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витамина D в сыворотке крови (срок действия – 12 месяцев).</w:t>
      </w:r>
    </w:p>
    <w:bookmarkEnd w:id="275"/>
    <w:bookmarkStart w:name="z46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76"/>
    <w:bookmarkStart w:name="z46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</w:t>
      </w:r>
    </w:p>
    <w:bookmarkEnd w:id="277"/>
    <w:bookmarkStart w:name="z46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УЗИ – ультразвуковое исследование </w:t>
      </w:r>
    </w:p>
    <w:bookmarkEnd w:id="278"/>
    <w:bookmarkStart w:name="z46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СОЭ – скорости оседания эритроцитов </w:t>
      </w:r>
    </w:p>
    <w:bookmarkEnd w:id="279"/>
    <w:bookmarkStart w:name="z46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ИФА – иммуноферментный анализ</w:t>
      </w:r>
    </w:p>
    <w:bookmarkEnd w:id="280"/>
    <w:bookmarkStart w:name="z46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ТТГ – тиреотропный гормона </w:t>
      </w:r>
    </w:p>
    <w:bookmarkEnd w:id="281"/>
    <w:bookmarkStart w:name="z46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ФСГ – фолликулостимулирующий гормон </w:t>
      </w:r>
    </w:p>
    <w:bookmarkEnd w:id="282"/>
    <w:bookmarkStart w:name="z46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ЛГ – лютеинизирующий гормон</w:t>
      </w:r>
    </w:p>
    <w:bookmarkEnd w:id="283"/>
    <w:bookmarkStart w:name="z47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 – аланинаминотрансфераза</w:t>
      </w:r>
    </w:p>
    <w:bookmarkEnd w:id="284"/>
    <w:bookmarkStart w:name="z47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АСаТ – аспартатаминотрансфераза</w:t>
      </w:r>
    </w:p>
    <w:bookmarkEnd w:id="285"/>
    <w:bookmarkStart w:name="z47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 – протромбиновая время</w:t>
      </w:r>
    </w:p>
    <w:bookmarkEnd w:id="286"/>
    <w:bookmarkStart w:name="z47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 – протромбиновый индекс</w:t>
      </w:r>
    </w:p>
    <w:bookmarkEnd w:id="287"/>
    <w:bookmarkStart w:name="z47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 – международное нормализованное отношение </w:t>
      </w:r>
    </w:p>
    <w:bookmarkEnd w:id="288"/>
    <w:bookmarkStart w:name="z4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АЧТВ – активированная частичная тромбопластиновая время </w:t>
      </w:r>
    </w:p>
    <w:bookmarkEnd w:id="289"/>
    <w:bookmarkStart w:name="z47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ДГЭА – дегидроэпиандростерона </w:t>
      </w:r>
    </w:p>
    <w:bookmarkEnd w:id="290"/>
    <w:bookmarkStart w:name="z47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ПЦР – полимеразной цепной реакции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репродуктивных методов и технологий</w:t>
            </w:r>
          </w:p>
        </w:tc>
      </w:tr>
    </w:tbl>
    <w:bookmarkStart w:name="z28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обследования суррогатных матерей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и.о. Министра здравоохранения РК от 15.02.2023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 обследования суррогатных матерей:</w:t>
      </w:r>
    </w:p>
    <w:bookmarkEnd w:id="293"/>
    <w:bookmarkStart w:name="z47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ультразвуковое исследование гинекологическое (трансвагинальное) (перед каждой процедурой);</w:t>
      </w:r>
    </w:p>
    <w:bookmarkEnd w:id="294"/>
    <w:bookmarkStart w:name="z48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группы крови и резус-фактора (однократно);</w:t>
      </w:r>
    </w:p>
    <w:bookmarkEnd w:id="295"/>
    <w:bookmarkStart w:name="z48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анализ крови на анализаторе с дифференцировкой 5 классов клеток и измерением СОЭ в крови методом Вестергрена (перед каждой процедурой);</w:t>
      </w:r>
    </w:p>
    <w:bookmarkEnd w:id="296"/>
    <w:bookmarkStart w:name="z48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исследование мочи общеклиническое (общий анализ мочи) (перед каждой процедурой);</w:t>
      </w:r>
    </w:p>
    <w:bookmarkEnd w:id="297"/>
    <w:bookmarkStart w:name="z48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антител к HBsAg вируса гепатита B в сыворотке крови ИФА-методом (срок действия – 3 месяца);</w:t>
      </w:r>
    </w:p>
    <w:bookmarkEnd w:id="298"/>
    <w:bookmarkStart w:name="z48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суммарных антител к вирусу гепатита C в сыворотке крови ИФА-методом (срок действия – 3 месяца);</w:t>
      </w:r>
    </w:p>
    <w:bookmarkEnd w:id="299"/>
    <w:bookmarkStart w:name="z48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серологическое обследование на сифилис (забор крови на реакцию Вассермана), (срок действия – 3 месяца);</w:t>
      </w:r>
    </w:p>
    <w:bookmarkEnd w:id="300"/>
    <w:bookmarkStart w:name="z48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суммарных антител к ВИЧ инфекци -1, 2 и антигена p24 в сыворотке крови ИФА-методом (срок действия – 10 дней);</w:t>
      </w:r>
    </w:p>
    <w:bookmarkEnd w:id="301"/>
    <w:bookmarkStart w:name="z48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степени чистоты гинекологического мазка (срок действия – 10 дней);</w:t>
      </w:r>
    </w:p>
    <w:bookmarkEnd w:id="302"/>
    <w:bookmarkStart w:name="z48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цитологическое исследование мазка из шейки матки (срок действия – 12 месяцев);</w:t>
      </w:r>
    </w:p>
    <w:bookmarkEnd w:id="303"/>
    <w:bookmarkStart w:name="z48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консультация терапевта о состоянии здоровья и допустимости проведения экстракорпорального оплодотворения и вынашивания беременности с предоставлением заключения (срок действия – 6 месяцев);</w:t>
      </w:r>
    </w:p>
    <w:bookmarkEnd w:id="304"/>
    <w:bookmarkStart w:name="z49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Ig М к возбудителю Chlamydia trachomatis (хламидиа трахоматис) в биологическом материале (срок действия – 3 месяца); инфекционное обследование: обнаружение Toxoplasma gondii (токсоплазма гондии); цитомегаловируса (ВПГ-V); вирус простого герпеса 1 и 2 типов; Trichomonas vaginalis (трихомонас вагиналис); Neisseria gonorrhoeae (нейссерия гонококки) в биологическом материале методом ПЦР качественное (срок действия – 3 месяца);</w:t>
      </w:r>
    </w:p>
    <w:bookmarkEnd w:id="305"/>
    <w:bookmarkStart w:name="z49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Ig G, М к возбудителю краснухи в сыворотке крови ИФА-методом (однократно при отсутствии подтверждающих данных о прививке, либо перенесенном заболеваний) (срок действия – 3 месяца);</w:t>
      </w:r>
    </w:p>
    <w:bookmarkEnd w:id="306"/>
    <w:bookmarkStart w:name="z49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определение ТТГ в сыворотке крови ИФА-методом (срок действия – 6 месяцев);</w:t>
      </w:r>
    </w:p>
    <w:bookmarkEnd w:id="307"/>
    <w:bookmarkStart w:name="z49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пролактина в сыворотке крови ИФА-методом (срок действия – 6 месяцев);</w:t>
      </w:r>
    </w:p>
    <w:bookmarkEnd w:id="308"/>
    <w:bookmarkStart w:name="z49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тестостерона в сыворотке крови ИФА-методом (срок действия 6 – месяцев);</w:t>
      </w:r>
    </w:p>
    <w:bookmarkEnd w:id="309"/>
    <w:bookmarkStart w:name="z49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биохимический анализ крови: определение АЛаТ и АСаТ; общего билирубина; глюкозы; общего белка; креатинина и мочевины в сыворотке крови (срок действия – 10 дней);</w:t>
      </w:r>
    </w:p>
    <w:bookmarkEnd w:id="310"/>
    <w:bookmarkStart w:name="z49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коагулограммы: ПВ с последующим расчетом ПТИ и МНО; АЧТВ и фибриногена в плазме крови (срок действия – 10 дней);</w:t>
      </w:r>
    </w:p>
    <w:bookmarkEnd w:id="311"/>
    <w:bookmarkStart w:name="z49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УЗИ молочных желез (срок действия – 12 месяцев);</w:t>
      </w:r>
    </w:p>
    <w:bookmarkEnd w:id="312"/>
    <w:bookmarkStart w:name="z49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УЗИ брюшной полости и УЗИ почек (срок действия – 12 месяцев);</w:t>
      </w:r>
    </w:p>
    <w:bookmarkEnd w:id="313"/>
    <w:bookmarkStart w:name="z49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электрокардиографическое исследование (в 12 отведениях) с расшифровкой (срок действия – 3 месяца);</w:t>
      </w:r>
    </w:p>
    <w:bookmarkEnd w:id="314"/>
    <w:bookmarkStart w:name="z50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диагностическая флюорография (1 проекция) (срок действия – 12 месяцев);</w:t>
      </w:r>
    </w:p>
    <w:bookmarkEnd w:id="315"/>
    <w:bookmarkStart w:name="z50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заключение от психиатра и нарколога (срок действия – 12 месяцев);</w:t>
      </w:r>
    </w:p>
    <w:bookmarkEnd w:id="316"/>
    <w:bookmarkStart w:name="z50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маммография у пациенток старше 40 лет (1 раз в 2 года).</w:t>
      </w:r>
    </w:p>
    <w:bookmarkEnd w:id="317"/>
    <w:bookmarkStart w:name="z50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показаниям (для суррогатных матерей):</w:t>
      </w:r>
    </w:p>
    <w:bookmarkEnd w:id="318"/>
    <w:bookmarkStart w:name="z50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гистеросальпингография, лапароскопия, гистероскопия с гистологическим исследованием эндометрия (по показаниям) (срок действия – 12 месяцев);</w:t>
      </w:r>
    </w:p>
    <w:bookmarkEnd w:id="319"/>
    <w:bookmarkStart w:name="z50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эстрадиола в сыворотке крови ИФА-методом, определение кортизола в сыворотке крови ИФА-методом,</w:t>
      </w:r>
    </w:p>
    <w:bookmarkEnd w:id="320"/>
    <w:bookmarkStart w:name="z50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свободного трийодтиронина (T3) в сыворотке крови ИФА-методом,</w:t>
      </w:r>
    </w:p>
    <w:bookmarkEnd w:id="321"/>
    <w:bookmarkStart w:name="z50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общего тироксина (T4) в сыворотке крови ИФА-методом,</w:t>
      </w:r>
    </w:p>
    <w:bookmarkEnd w:id="322"/>
    <w:bookmarkStart w:name="z50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тестостерона в сыворотке крови ИФА-методом,</w:t>
      </w:r>
    </w:p>
    <w:bookmarkEnd w:id="323"/>
    <w:bookmarkStart w:name="z50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ДГЭА в сыворотке крови ИФА-методом,</w:t>
      </w:r>
    </w:p>
    <w:bookmarkEnd w:id="324"/>
    <w:bookmarkStart w:name="z51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ЛГ в сыворотке крови ИФА-методом (срок действия – 6 месяцев);</w:t>
      </w:r>
    </w:p>
    <w:bookmarkEnd w:id="325"/>
    <w:bookmarkStart w:name="z51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гомоцистеина в сыворотке крови, определение Ig G и М к кардиолипину в сыворотке крови ИФА-методом, определение Ig G и М к b2-гликопротеину I в сыворотке крови ИФА-методом, определение волчаночного антикоагулянта (LA1/LA2) в плазме крови (срок действия – 12 месяцев);</w:t>
      </w:r>
    </w:p>
    <w:bookmarkEnd w:id="326"/>
    <w:bookmarkStart w:name="z51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бактериологическое исследование из уретры и цервикального канала (выделение чистой культуры) (срок действия – 3 месяца);</w:t>
      </w:r>
    </w:p>
    <w:bookmarkEnd w:id="327"/>
    <w:bookmarkStart w:name="z51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суммарных антифосфолипидных антител ИФА-методом (срок действия -6 месяцев);</w:t>
      </w:r>
    </w:p>
    <w:bookmarkEnd w:id="328"/>
    <w:bookmarkStart w:name="z51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пролактина в сыворотке крови ИФА-методом (срок действия -12 месяцев);</w:t>
      </w:r>
    </w:p>
    <w:bookmarkEnd w:id="329"/>
    <w:bookmarkStart w:name="z51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осмотр специалистов, согласно показаниям с предоставлением заключения;</w:t>
      </w:r>
    </w:p>
    <w:bookmarkEnd w:id="330"/>
    <w:bookmarkStart w:name="z51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онкомаркеров СА15-3 – для рака молочной железы и СА 125 – для рака яичников (срок действия – 6 месяцев).</w:t>
      </w:r>
    </w:p>
    <w:bookmarkEnd w:id="331"/>
    <w:bookmarkStart w:name="z51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32"/>
    <w:bookmarkStart w:name="z51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</w:t>
      </w:r>
    </w:p>
    <w:bookmarkEnd w:id="333"/>
    <w:bookmarkStart w:name="z51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УЗИ – ультразвуковое исследование </w:t>
      </w:r>
    </w:p>
    <w:bookmarkEnd w:id="334"/>
    <w:bookmarkStart w:name="z52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СОЭ – скорости оседания эритроцитов </w:t>
      </w:r>
    </w:p>
    <w:bookmarkEnd w:id="335"/>
    <w:bookmarkStart w:name="z52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ИФА – иммуноферментный анализ</w:t>
      </w:r>
    </w:p>
    <w:bookmarkEnd w:id="336"/>
    <w:bookmarkStart w:name="z52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ТТГ – тиреотропный гормона </w:t>
      </w:r>
    </w:p>
    <w:bookmarkEnd w:id="337"/>
    <w:bookmarkStart w:name="z52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ФСГ – фолликулостимулирующий гормон </w:t>
      </w:r>
    </w:p>
    <w:bookmarkEnd w:id="338"/>
    <w:bookmarkStart w:name="z52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ЛГ – лютеинизирующий гормон</w:t>
      </w:r>
    </w:p>
    <w:bookmarkEnd w:id="339"/>
    <w:bookmarkStart w:name="z52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 – аланинаминотрансфераза</w:t>
      </w:r>
    </w:p>
    <w:bookmarkEnd w:id="340"/>
    <w:bookmarkStart w:name="z52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АСаТ – аспартатаминотрансфераза</w:t>
      </w:r>
    </w:p>
    <w:bookmarkEnd w:id="341"/>
    <w:bookmarkStart w:name="z52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 – протромбиновая время</w:t>
      </w:r>
    </w:p>
    <w:bookmarkEnd w:id="342"/>
    <w:bookmarkStart w:name="z52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 – протромбиновый индекс</w:t>
      </w:r>
    </w:p>
    <w:bookmarkEnd w:id="343"/>
    <w:bookmarkStart w:name="z52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 – международное нормализованное отношение </w:t>
      </w:r>
    </w:p>
    <w:bookmarkEnd w:id="344"/>
    <w:bookmarkStart w:name="z53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АЧТВ – активированная частичная тромбопластиновая время </w:t>
      </w:r>
    </w:p>
    <w:bookmarkEnd w:id="345"/>
    <w:bookmarkStart w:name="z53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ДГЭА – дегидроэпиандростерона </w:t>
      </w:r>
    </w:p>
    <w:bookmarkEnd w:id="346"/>
    <w:bookmarkStart w:name="z53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ПЦР – полимеразной цепной реакции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репродуктивных методов и технологий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обследования перед проведением искусственной инсеминации спермой полового партнера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и.о. Министра здравоохранения РК от 15.02.2023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53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 обследования для женщины:</w:t>
      </w:r>
    </w:p>
    <w:bookmarkEnd w:id="348"/>
    <w:bookmarkStart w:name="z53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УЗИ малого таза (перед каждой процедурой);</w:t>
      </w:r>
    </w:p>
    <w:bookmarkEnd w:id="349"/>
    <w:bookmarkStart w:name="z53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анализ крови на анализаторе с дифференцировкой 5 классов клеток и измерение СОЭ в крови методом Вестергрена (срок действия – 1 месяц);</w:t>
      </w:r>
    </w:p>
    <w:bookmarkEnd w:id="350"/>
    <w:bookmarkStart w:name="z53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антител к HBsAg вируса гепатита B в сыворотке крови ИФА-метод (срок действия – 3 месяца);</w:t>
      </w:r>
    </w:p>
    <w:bookmarkEnd w:id="351"/>
    <w:bookmarkStart w:name="z53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суммарных антител к вирусу гепатита C в сыворотке крови ИФА-методом (срок действия – 3 месяца);</w:t>
      </w:r>
    </w:p>
    <w:bookmarkEnd w:id="352"/>
    <w:bookmarkStart w:name="z53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серологическое обследование на сифилис (забор крови на реакцию Вассермана), (срок действия – 3 месяца);</w:t>
      </w:r>
    </w:p>
    <w:bookmarkEnd w:id="353"/>
    <w:bookmarkStart w:name="z53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суммарных антител к ВИЧ-инфекции -1, 2 и антигена p24 в сыворотке крови ИФА-методом (срок действия – 10 дней);</w:t>
      </w:r>
    </w:p>
    <w:bookmarkEnd w:id="354"/>
    <w:bookmarkStart w:name="z54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степени чистоты гинекологического мазка (срок действия – 1 месяц);</w:t>
      </w:r>
    </w:p>
    <w:bookmarkEnd w:id="355"/>
    <w:bookmarkStart w:name="z54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цитологическое исследование мазка из шейки матки ПАП-тест (срок действия – 12 месяцев);</w:t>
      </w:r>
    </w:p>
    <w:bookmarkEnd w:id="356"/>
    <w:bookmarkStart w:name="z54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диагностическая флюорография (1 проекция) (срок действия – 12 месяцев);</w:t>
      </w:r>
    </w:p>
    <w:bookmarkEnd w:id="357"/>
    <w:bookmarkStart w:name="z54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обнаружение Chlamydia trachomatis (хламидиа трахоматис) в биологическом материале методом ПЦР качественное (срок действия – 12 месяцев);</w:t>
      </w:r>
    </w:p>
    <w:bookmarkEnd w:id="358"/>
    <w:bookmarkStart w:name="z54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УЗИ молочных желез (срок действия – 12 месяцев);</w:t>
      </w:r>
    </w:p>
    <w:bookmarkEnd w:id="359"/>
    <w:bookmarkStart w:name="z54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консультация терапевта (срок действия – 12 месяцев).</w:t>
      </w:r>
    </w:p>
    <w:bookmarkEnd w:id="360"/>
    <w:bookmarkStart w:name="z54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обследования для мужчины:</w:t>
      </w:r>
    </w:p>
    <w:bookmarkEnd w:id="361"/>
    <w:bookmarkStart w:name="z54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семенной жидкости общеклиническое (исследование спермы+МАР тест) (срок действия – 6 месяцев);</w:t>
      </w:r>
    </w:p>
    <w:bookmarkEnd w:id="362"/>
    <w:bookmarkStart w:name="z54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антител к HBsAg вируса гепатита B в сыворотке крови ИФА-методом (срок действия – 3 месяца);</w:t>
      </w:r>
    </w:p>
    <w:bookmarkEnd w:id="363"/>
    <w:bookmarkStart w:name="z54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суммарных антител к вирусу гепатита C в сыворотке крови ИФА-методом (срок действия – 3 месяца);</w:t>
      </w:r>
    </w:p>
    <w:bookmarkEnd w:id="364"/>
    <w:bookmarkStart w:name="z55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серологическое обследование на сифилис (забор крови на реакцию Вассермана), (срок действия – 3 месяца);</w:t>
      </w:r>
    </w:p>
    <w:bookmarkEnd w:id="365"/>
    <w:bookmarkStart w:name="z55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суммарных антител к ВИЧ-инфекции -1, 2 и антигена p24 в сыворотке крови ИФА-методом (срок действия – 10 дней);</w:t>
      </w:r>
    </w:p>
    <w:bookmarkEnd w:id="366"/>
    <w:bookmarkStart w:name="z55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исследование урогенитального мазка общеклиническое (перед каждой процедурой).</w:t>
      </w:r>
    </w:p>
    <w:bookmarkEnd w:id="367"/>
    <w:bookmarkStart w:name="z55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68"/>
    <w:bookmarkStart w:name="z55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</w:t>
      </w:r>
    </w:p>
    <w:bookmarkEnd w:id="369"/>
    <w:bookmarkStart w:name="z55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УЗИ – ультразвуковое исследование</w:t>
      </w:r>
    </w:p>
    <w:bookmarkEnd w:id="370"/>
    <w:bookmarkStart w:name="z55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СОЭ – скорости оседания эритроцитов</w:t>
      </w:r>
    </w:p>
    <w:bookmarkEnd w:id="371"/>
    <w:bookmarkStart w:name="z55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ИФА – иммуноферментный анализ</w:t>
      </w:r>
    </w:p>
    <w:bookmarkEnd w:id="372"/>
    <w:bookmarkStart w:name="z55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ПЦР – полимеразной цепной реакции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вспомогательных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репродуктивных методов и технологий</w:t>
            </w:r>
          </w:p>
        </w:tc>
      </w:tr>
    </w:tbl>
    <w:bookmarkStart w:name="z346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обследования доноров спермы перед проведением искусственной инсеминации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и.о. Министра здравоохранения РК от 15.02.2023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 обследования доноров:</w:t>
      </w:r>
    </w:p>
    <w:bookmarkEnd w:id="375"/>
    <w:bookmarkStart w:name="z56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группы крови и резус-фактора (однократно);</w:t>
      </w:r>
    </w:p>
    <w:bookmarkEnd w:id="376"/>
    <w:bookmarkStart w:name="z56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консультация: терапевта (срок действия – 12 месяцев);</w:t>
      </w:r>
    </w:p>
    <w:bookmarkEnd w:id="377"/>
    <w:bookmarkStart w:name="z56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консультация: уроандролога (срок действия – 6 месяцев);</w:t>
      </w:r>
    </w:p>
    <w:bookmarkEnd w:id="378"/>
    <w:bookmarkStart w:name="z56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консультация: психиатра и нарколога (срок действия – 12 месяцев);</w:t>
      </w:r>
    </w:p>
    <w:bookmarkEnd w:id="379"/>
    <w:bookmarkStart w:name="z56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консультация: генетика, медико-генетическое (клинико-генеалогическое исследование), цитогенетическое исследование клеток периферической крови (кариотип) (однократно);</w:t>
      </w:r>
    </w:p>
    <w:bookmarkEnd w:id="380"/>
    <w:bookmarkStart w:name="z56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молекулярно-генетический анализ на носительство мутаций в генах наиболее частых наследственных заболеваний (определение мутаций гена PAH при фенилкетонурии в ДНК молекулярно-генетическим методом, определение мутаций гена муковосцидоза в ДНК молекулярно-генетическим методом) – по показаниям;</w:t>
      </w:r>
    </w:p>
    <w:bookmarkEnd w:id="381"/>
    <w:bookmarkStart w:name="z56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антител к HBsAg вируса гепатита B, суммарных антител к вирусу гепатита C в сыворотке крови ИФА-методом, серологическое обследование на сифилис (забор крови на реакцию Вассермана), определение суммарных антител к ВИЧ инфекции-1,2 и антигена p24 в сыворотке крови ИФА-методом (перед замораживания и через 3 и 6 месяцев после замораживания);</w:t>
      </w:r>
    </w:p>
    <w:bookmarkEnd w:id="382"/>
    <w:bookmarkStart w:name="z56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определение Ig М к возбудителю Chlamydia trachomatis (хламидиа трахоматис) в биологическом материале (срок действия – 3 месяца); инфекционное обследование: обнаружение Toxoplasma gondii (токсоплазма гондии); цитомегаловируса (ВПГ-V); вирус простого герпеса 1 и 2 типов; Trichomonas vaginalis (трихомонас вагиналис); Neisseria gonorrhoeae (нейссерия гонококки) в биологическом материале методом ПЦР качественное (срок действия – 3 месяца);</w:t>
      </w:r>
    </w:p>
    <w:bookmarkEnd w:id="383"/>
    <w:bookmarkStart w:name="z56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исследование урогенитального мазка общеклиническое (перед каждой процедурой).</w:t>
      </w:r>
    </w:p>
    <w:bookmarkEnd w:id="384"/>
    <w:bookmarkStart w:name="z56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5"/>
    <w:bookmarkStart w:name="z57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</w:t>
      </w:r>
    </w:p>
    <w:bookmarkEnd w:id="386"/>
    <w:bookmarkStart w:name="z57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ИФА – иммуноферментный анализ</w:t>
      </w:r>
    </w:p>
    <w:bookmarkEnd w:id="387"/>
    <w:bookmarkStart w:name="z57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ПЦР – полимеразной цепной реакции</w:t>
      </w:r>
    </w:p>
    <w:bookmarkEnd w:id="3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