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17f5" w14:textId="92c17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сервисного обслуживания медицинских изделий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15 декабря 2020 года № ҚР ДСМ-273/2020. Зарегистрирован в Министерстве юстиции Республики Казахстан 20 декабря 2020 года № 21805.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правила осуществления сервисного обслуживания медицинских изделий в Республике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 некоторые приказы Министерства здравоохранения Республики Казахстан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 Министерства здравоохранения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ДСМ-273/2020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сервисного обслуживания медицинских изделий в Республике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сервисного обслуживания медицинских изделий в Республике Казахстан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от 7 июля 2020 года "О здоровье народа и системе здравоохранения" и определяют порядок сервисного обслуживания медицинской техники в Республике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Сервисное обслуживание медицинской техники в гарантийный и постгарантийный период является обязательным условием ее безопасной эксплуатации.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эксплуатация медицинской техники, не обеспеченной сервисным обслуживанием, снятой с сервисного обслуживания, или эксплуатация медицинской техники персоналом, не имеющим специальной подготовки, не прошедшим обучение по использованию медицинской техники.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гарантийное сервисное обслуживание – комплекс услуг по поддержанию поставленной медицинской техники в исправном состоянии, включающий любые виды технического обслуживания, техническую диагностику и дефектацию оборудования, ремонтно-восстановительные работы, технические консультации, которые оказывает поставщик (изготовитель, исполнитель),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при условии ее надлежащего использования и хранения бесплатно на срок, определенный договорами закупа, долгосрочными договорами поставки, трехсторонними договорами закупа и финансового лизинга, за исключением восстановления расходных материалов и изнашиваемых узлов, установленных заводом производителем;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медицинские изделия – изделия медицинского назначения и медицинская техника;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медицинская техника (далее - медицинская техника)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сервисное обслуживание медицинской техники – комплекс регламентированных нормативной и эксплуатационной документацией мероприятий и операций, в том числе дистанционно (в режиме онлайн, с использованием специализированных программ и оборудования, каналом передачи данных, идентифицированным баркодом или иным методом), по поддержанию и восстановлению исправности и работоспособности медицинского изделия при ее использовании по назначению;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техническое состояние медицинской техники – состояние в определенный момент времени, которое характеризуется фактическими значениями технических, функциональных и конструктивных параметров и характеристик, и оценивается их соответствием параметрам и характеристикам, приведенными в технической документации производителя медицинской техники;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руководство по сервису медицинской техники – документ, разрабатываемый производителем медицинской техники для инженерно-технического персонала, содержащий сведения о конструкции, принципах работы, параметрах, технических характеристиках (свойствах) медицинского изделия, ее составных частей, указания о действиях, необходимых для правильного, своевременного и безопасного проведения сервисного обслуживания медицинской техники, информацию об изготовителе, и их гарантийных обязательствах;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текущий ремонт медицинской техники – ремонт с целью восстановления исправности (работоспособности), а также поддержания эксплуатационных показателей медицинской техники, в том числе замену неисправных деталей;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капитальный ремонт медицинской техники – ремонт медицинской техники, при котором производится разборка и ревизия конструкции, с целью выявления скрытых неисправностей и оценки ресурса деталей;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класс безопасности медицинской техники – совокупность медицинской техники, включенной в определенный класс в зависимости от степени потенциального риска нанесения вреда здоровью пациентов, персонала, эксплуатирующего медицинское изделие и иных лиц;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руководство по эксплуатации – документ, разрабатываемый производителем медицинской техники для медицинского персонала, содержащий сведения о принципе действия, параметрах, характеристиках (свойствах) медицинской техники, указания, необходимые для правильной и безопасной эксплуатации медицинской техники (использования по назначению, хранения, транспортирования и рекомендации по уходу за изделием), информацию об изготовителе и их гарантийных обязательствах;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эксплуатационная документация – руководство по эксплуатации и руководство по сервисному обслуживанию;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сервисная служба – организация или обособленное подразделение организации, имеющие в штате специалиста (специалистов) по ремонту и обслуживанию медицинской техники, прошедшего (прошедших) обучение на предприятиях-производителях соответствующих видов (наименований) медицинской техники или в организациях, имеющих право осуществлять подготовку по техническому обслуживанию соответствующих видов медицинской техники, либо организация или обособленное подразделение организации, имеющие документальное подтверждение от производителя медицинской техники на право проведения технической поддержки.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сервисного обслуживания медицинской техники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Сервисное обслуживание медицинской техники в Республике Казахстан осуществляется: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субъектами здравоохранения, имеющими в штате специалиста (специалистов) по ремонту и обслуживанию медицинской техники, прошедшие обучение на предприятиях-производителях соответствующих видов (наименований) медицинской техники или в организациях, имеющих право осуществлять профессиональную подготовку по техническому обслуживанию соответствующих видов медицинской техники (далее - субъекты);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сервисными службами.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сервисных работ субъекты и сервисные службы предоставляют следующий перечень документов: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о наличии действующей системы менеджмента качества в соответствии с ГОСТ ISO 9001 или ГОСТ ISO 13485;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действующую техническую и эксплуатационную документацию изготовителя (производителя).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Сервисное обслуживание медицинской техники 2а, 2б и 3 классов безопасности осуществляется: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сервисными службами производителя медицинской техники; 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сервисными службами, имеющими документальное подтверждение от производителя медицинской техники на право проведения сервисного обслуживания. 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Виды, объемы и периодичность работ по сервисному обслуживанию медицинской техники выполняются с учетом отработанных часов, условий и сроков эксплуатации медицинской техники, а также определяются в соответствии с требованиями: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завода-изготовителя (информации, содержащейся в руководстве пользователя, руководстве по сервисному обслуживанию);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классом безопасности медицинской техники.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Сервисное обслуживание медицинской техники состоит из гарантийного сервисного обслуживания и постгарантийного сервисного обслуживания.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Гарантийное сервисное обслуживание состоит из периодического контроля технического состояния медицинской техники (не реже одного раза в год), текущего и капитального ремонта.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Постгарантийное сервисное обслуживание состоит из: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текущего контроля технического состояния медицинской техники;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периодического контроля технического состояния медицинской техники (не реже одного раза в год);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текущего и капитального ремонта.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В целях недопущения простоя срок осуществления ремонта медицинской техники не превышает пятнадцати рабочих дней с даты выявления сервисной службой причины поломки медицинской техники (при необходимости замены запасных частей срок ремонта увеличивается на срок доставки запасных частей).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капитальном ремонте медицинской техники сроки проведения ремонта определяются условиями договора сервисного обслуживания.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простоя, необходимого для обеспечения работоспособности во время запланированного ремонта (модернизации и (или) обновления программного обеспечения), сервисного обслуживания и поверке, а также в случае реорганизации или ликвидации субъекта здравоохранения, данный вид простоя является плановым.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Текущий ремонт медицинской техники осуществляется сервисными службами, а также субъектами здравоохранения, имеющими в штате специалиста (специалистов) по ремонту и обслуживанию медицинской техники.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Текущий ремонт выполняется на месте эксплуатации медицинской техники, либо на производственных площадях сервисной службы, в зависимости от сложности, объема работ и возможностей транспортировки медицинской техники.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Сервисной службой, осуществившей текущий или капитальный ремонт, предоставляются гарантии на отремонтированные узлы, части, медицинской техники со сроком гарантии, предоставленной заводом-изготовителем замененного узла (части), при соблюдении пользователем требований руководства по эксплуатации.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моменту окончания срока гарантийного сервисного обслуживания, медицинская техника передается физическому или юридическому лицу, субъекту здравоохранения в исправном состоянии.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сервисной службой в организацию здравоохранения предоставляется информация о проведенных работах, замененных запасных частях и расходных материалах.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Контроль технического состояния медицинской техники подразделяется на текущий и периодический.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Текущий контроль технического состояния медицинской техники проводится субъектом здравоохранения, непосредственно эксплуатирующей медицинскую технику, либо лицом, уполномоченным на проведение данных работ. 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 началом текущего контроля медицинской техники проводится проверка соответствия значений параметров и характеристик медицинской техники заявленным в документации, визуальное выявление изношенных и поврежденных деталей, проверка защитных устройств в соответствии с руководством по эксплуатации.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Текущий контроль технического состояния медицинской техники включает в себя: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внешний осмотр рабочего места и самой медицинской техники;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проверку соблюдения мер безопасности при подготовке медицинской техники к работе (целостность сетевых шнуров и приборных вилок, соединительных проводов аппаратов, наличие защитных экранов, ограждений, защитных устройств);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проверку готовности медицинской техники к использованию (проверка исходных положений органов управления, расходных материалов);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включение и проверку работоспособности медицинской техники, его составных частей и устройств, при наличии органов сигнализации и блокировок, проведение самотестирования медицинской техники при наличии данной функции.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несоответствий или поломок при осуществлении текущего контроля технического состояния медицинской техники, заносится запись в журнал технического состояния о выявленных несоответствиях или поломках, формируется заключение и немедленно оповещаются сервисные службы.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технического состояния ведется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Периодический контроль технического состояния включает в себя: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индикации и сигнализации на целостность, четкость фиксации, отсутствия люфтов, срабатывания защитных устройств и блокировок;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состояния деталей, узлов, механизмов, подверженных повышенному износу;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функционирования основных и вспомогательных узлов, измерительных, регистрирующих и защитных устройств;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медицинской техники на соответствие требованиям электробезопасности;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инструментальный контроль основных технических характеристики иные указанные в эксплуатационной документации операции, специфические для конкретного вида медицинской техники;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запасных частей, инструментов, принадлежностей и расходных инструментов при необходимости.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Проведенный периодический контроль технического состояния медицинской техники оформляется актом выполненных работ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Виды, сроки, объемы, технологическая последовательность работ по сервисному обслуживанию медицинской техники определяются в соответствии с требованиями руководства по эксплуатации и руководства по сервисному обслуживанию, требованиями к безопасности медицинской техники, а также результатами контроля технического состояния медицинской техники.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Документом, подтверждающим объем выполненных работ по периодическому контролю технического состояния медицинской техники, являются акт выполненных работ и запись в журнале сервисного обслуживания.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Решение о необходимости проведения текущего ремонта принимается субъектами здравоохранения и сервисными службами по результатам контроля технического состояния медицинской техники.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Капитальный ремонт выполняется сервисными службами на месте эксплуатации медицинской техники, либо на производственных площадях сервисной службы, в зависимости от сложности, объема работ и возможностей транспортировки медицинской техники. Необходимость проведения ремонта на производственных площадях сервисной службы определяет сервисная служба.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Решение о проведении капитального ремонта, субъектом здравоохранения принимается с учетом экономической целесообразности.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Решение о прекращении сервисного обслуживания или невозможности проведения ремонтных работ медицинской техники принимается субъектом здравоохранения с учетом износа медицинской техники и по причине окончания срока технической поддержки производителем медицинской техники. Медицинская техника на основании данного решения подлежит утилизации.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Сервисная служба, оказывающая услуги по сервисному обслуживанию данной медицинской техники, предоставляет рекомендации на вывод медицинской техники из эксплуатации.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проведении сервисного обслуживания используются запасные части, в том числе расходные материалы, предусмотренные действующей технической и эксплуатационной документацией изготовителя (производителя).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доступа к запасным частям используются аналогичные запасные части при подтверждении сохранения требуемых технических и функциональных характеристик медицинской техники и гарантии его безопасности.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Срок гарантийного сервисного обслуживания медицинской техники составляет не менее тридцати семи месяцев с даты ввода в эксплуатацию и рекомендованной заводом изготовителем периодичностью.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0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технического состояния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4984"/>
        <w:gridCol w:w="1463"/>
        <w:gridCol w:w="1464"/>
      </w:tblGrid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медицинской техники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выполненных работ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инженера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изделий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 Форма</w:t>
            </w:r>
          </w:p>
        </w:tc>
      </w:tr>
    </w:tbl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выполненных работ</w:t>
      </w:r>
    </w:p>
    <w:bookmarkEnd w:id="83"/>
    <w:bookmarkStart w:name="z9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договора ______ от _______________ "___" ___________ 20 __ г.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2449"/>
        <w:gridCol w:w="908"/>
        <w:gridCol w:w="914"/>
        <w:gridCol w:w="2535"/>
        <w:gridCol w:w="6"/>
        <w:gridCol w:w="437"/>
        <w:gridCol w:w="444"/>
        <w:gridCol w:w="19"/>
        <w:gridCol w:w="3452"/>
      </w:tblGrid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инженера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 и дата подачи заявки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прибытия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убытия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Затраченное время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здравоохранения: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Отделение: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техника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Серийный номер: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 монтажа медицинской техники: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гарантийное 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пост-гарантийное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Выполненные работы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ПТО*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Затраченные материалы при ремонте медицинской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неисправностей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Ошибки программы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неисправность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Механическая неисправность </w:t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ремонта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Гарантийный ремонт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Негарантийный ремонт </w:t>
            </w:r>
          </w:p>
        </w:tc>
      </w:tr>
    </w:tbl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Комментарии и техническое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</w:t>
      </w:r>
    </w:p>
    <w:bookmarkEnd w:id="86"/>
    <w:bookmarkStart w:name="z97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Прием-передача медицинской техники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на территории заказчика 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Услуги в условиях сервисного центра 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5"/>
        <w:gridCol w:w="4895"/>
      </w:tblGrid>
      <w:tr>
        <w:trPr>
          <w:trHeight w:val="30" w:hRule="atLeast"/>
        </w:trPr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технику сдал: 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(Ф.И.О.(при наличии) 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представителя организации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"___" 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 20___ г. Подпись________</w:t>
            </w:r>
          </w:p>
          <w:bookmarkEnd w:id="90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технику принял: 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(Ф.И.О.(при наличии) 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представителя поставщика услуг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 20___ г. Подпись _________</w:t>
            </w:r>
          </w:p>
          <w:bookmarkEnd w:id="91"/>
        </w:tc>
      </w:tr>
      <w:tr>
        <w:trPr>
          <w:trHeight w:val="30" w:hRule="atLeast"/>
        </w:trPr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технику сдал: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(Ф.И.О.(при наличии) _______________________________ представителя поставщика услуг Дата "___" _______ 20___ г. Подпись</w:t>
            </w:r>
          </w:p>
          <w:bookmarkEnd w:id="92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Медицинскую технику принял: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(Ф.И.О.(при наличии) 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представителя организации здравоохранения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"___" ________20__ г. Подпись _______</w:t>
            </w:r>
          </w:p>
          <w:bookmarkEnd w:id="93"/>
        </w:tc>
      </w:tr>
      <w:tr>
        <w:trPr>
          <w:trHeight w:val="30" w:hRule="atLeast"/>
        </w:trPr>
        <w:tc>
          <w:tcPr>
            <w:tcW w:w="7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организации здравоохранения: 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(Ф.И.О. (при наличии))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 "___" 20___г. М.П.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наличии)</w:t>
            </w:r>
          </w:p>
          <w:bookmarkEnd w:id="94"/>
        </w:tc>
        <w:tc>
          <w:tcPr>
            <w:tcW w:w="4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Представителя поставщика услуг: 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Должность (Ф.И.О. (при наличии)) ________________ "___" 20___г.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(при наличии)</w:t>
            </w:r>
          </w:p>
          <w:bookmarkEnd w:id="9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</w:p>
        </w:tc>
      </w:tr>
    </w:tbl>
    <w:bookmarkStart w:name="z122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здравоохранения Республики Казахстан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427 "Об утверждении Правил осуществления сервисного обслуживания медицинской техники в Республике Казахстан" (Зарегистрирован в Реестре государственной регистрации нормативных правовых актов под № 11481, опубликован 23 июля 2015 года в информационно-правовой системе "Әділет").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февраля 2016 года № 166 "О внесении изменений в приказ Министра здравоохранения и социального развития Республики Казахстан от 29 мая 2015 года № 427 "Об утверждении Правил осуществления сервисного обслуживания медицинской техники в Республике Казахстан" (Зарегистрирован в Реестре государственной регистрации нормативных правовых актов под № 13563, опубликован 14 апреля 2016 года в информационно-правовой системе "Әділет").</w:t>
      </w:r>
    </w:p>
    <w:bookmarkEnd w:id="98"/>
    <w:bookmarkStart w:name="z12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декабря 2018 года № ҚР ДСМ-44 "О внесении изменений в приказ Министра здравоохранения и социального развития Республики Казахстан от 29 мая 2015 года № 427 "Об утверждении Правил осуществления сервисного обслуживания медицинской техники в Республике Казахстан" (Зарегистрирован в Реестре государственной регистрации нормативных правовых актов под № 18054, опубликован 10 января 2019 года в Эталонном контрольном банке нормативных правовых актов в электронном виде).</w:t>
      </w:r>
    </w:p>
    <w:bookmarkEnd w:id="9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