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37c66" w14:textId="2937c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и объема медицинской помощи, предоставляемой иностранцам и лицам без гражданства, свобода которых ограничена, а также отбывающим наказание по приговору суда в местах лишения свободы, задержанным, заключенным под стражу и помещенным в специальные учреждения в рамках гарантированного объема бесплатной медицинской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15 декабря 2020 года № ҚР ДСМ-267/2020. Зарегистрирован в Министерстве юстиции Республики Казахстан 15 декабря 2020 года № 21801.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7 июля 2020 года "О здоровье народа и системе здравоохранения"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медицинской помощи, предоставляемой иностранцам и лицам без гражданства, свобода которых ограничена, а также отбывающим наказание по приговору суда в местах лишения свободы, задержанным, заключенным под стражу и помещенным в специальные учреждения в рамках гарантированного объема бесплатной медицинской помощи согласно приложению 1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объем медицинской помощи</w:t>
      </w:r>
      <w:r>
        <w:rPr>
          <w:rFonts w:ascii="Times New Roman"/>
          <w:b w:val="false"/>
          <w:i w:val="false"/>
          <w:color w:val="000000"/>
          <w:sz w:val="28"/>
        </w:rPr>
        <w:t>, предоставляемой иностранцам и лицам без гражданства, свобода которых ограничена, а также отбывающим наказание по приговору суда в местах лишения свободы, задержанным, заключенным под стражу и помещенным в специальные учреждения в рамках гарантированного объема бесплатной медицинской помощи согласно приложению 2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его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ДСМ-267/2020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медицинской помощи, предоставляемой иностранцам и лицам без гражданства, свобода которых ограничена, а также отбывающим наказание по приговору суда в местах лишения свободы, задержанным, заключенным под стражу и помещенным в специальные учреждения в рамках гарантированного объема бесплатной медицинской помощи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Скорая медицинская помощь.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Первичная медико-санитарная помощь: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диагностика и лечение;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иммунизация.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Специализированная медицинская помощь в амбулаторных условиях: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оказании услуг по профилактике и диагностике ВИЧ-инфекции и туберкулеза;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травмах, отравлениях и неотложных состояниях;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социально значимых заболеваниях;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 хронических заболеваниях, подлежащих динамическому наблюдению в порядке, утверждаемом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196 Кодекса Республики Казахстан от 7 июля 2020 года "О здоровье народа и системе здравоохранения" (далее – Кодекс).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Специализированная медицинская помощь в стационарозамещающих условиях: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социально значимых заболеваниях;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 хронических заболеваниях, подлежащих динамическому наблюдению в порядке, утверждаемом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196 Кодекса.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Специализированная медицинская помощь в стационарных условиях: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изоляции лиц, находившихся в контакте с больным инфекционным или паразитарным заболеванием, представляющим опасность для окружающих, а также бактерионосителей, вирусоносителей и лиц с подозрением на инфекционное или паразитарное заболевание, представляющее опасность для окружающих;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лечении инфекционных, паразитарных заболеваний и заболеваний, представляющих опасность для окружающих, по перечню, определяемому уполномоченным органом;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экстренной форме;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плановой форме при социально значимых заболеваниях.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Обеспечение препаратами крови и ее компонентами.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Обеспечение лекарственными средствами, медицинскими изделиями, специализированными лечебными продуктами, иммунобиологическими лекарственными препаратами в рамках гарантированного объема бесплатной медицинской помощи осуществляется: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оказании скорой помощи, а также специализированной помощи, в том числе высокотехнологичных медицинских услуг, в стационарных и стационарозамещающих условиях в соответствии с лекарственными формулярами организаций здравоохранения;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оказании первичной медико-санитарной помощи в соответствии с перечнем заболеваний, против которых проводятся обязательные профилактические прививки в рамках гарантированного объема бесплатной медицинской помощи, определяемым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 Кодекса;</w:t>
      </w:r>
    </w:p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оказании первичной медико-санитарной и специализированной помощи в амбулаторных условиях в соответствии перечнем лекарственных средств и медицинских изделий для бесплатного и (или) льготного амбулаторного обеспечения отдельных категорий граждан Республики Казахстан с определенными заболеваниями (состояниями), утверждаемым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Патологоанатомическая диагностика.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</w:tbl>
    <w:bookmarkStart w:name="z4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медицинской помощи, предоставляемой иностранцам и лицам без гражданства, свобода которых ограничена, а также отбывающим наказание по приговору суда в местах лишения свободы, задержанным, заключенным под стражу и помещенным в специальные учреждения в рамках гарантированного объема бесплатной медицинской помощи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медицинской помощи и наименование медицинских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Кратность осмотра на одного больного при обращении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Скорая медицинская помощь в порядке, утверждаемом уполномоченным органом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121 Кодекса Республики Казахстан от 7 июля 2020 года "О здоровье народа и системе здравоохранения" (далее – Кодекс)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Первичная медико-санитарная помощь в порядке, утверждаемом уполномоченным органом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подпунктом 82)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7 Кодекса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Специализированная медицинская помощь в амбулаторных условиях в порядке, утверждаемом уполномоченным органом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подпунктом 82)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7 Кодекса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Специализированная медицинская помощь в стационарозамещающих условиях в порядке, утверждаемом уполномоченным органом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подпунктом 82)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7 Кодекса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Специализированная медицинская помощь в стационарных условиях в порядке, утверждаемом уполномоченным органом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подпунктом 82)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7 Кодекса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лечебно-диагностических мероприятий в приемном отделении круглосуточного стационара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препаратами крови и ее компонентами в порядке, утверждаемом уполномоченным органом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подпунктом 84)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7 Кодекса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лекарственными средствами, медицинскими изделиями, специализированными лечебными продуктами, иммунобиологическими лекарственными препаратами в порядке, утверждаемом уполномоченным органом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подпунктами 47)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7 Кодекса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Патологоанатомическая диагностика в порядке, утверждаемом уполномоченным органом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131 Кодекса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