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4092" w14:textId="87a4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использования Единой информационной системы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декабря 2020 года № 293-НҚ. Зарегистрирован в Министерстве юстиции Республики Казахстан 15 декабря 2020 года № 21800.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мая 2010 года "О защите прав потребителей",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использования Единой информационной системы защиты прав потребителей.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общественного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293-НҚ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использования Единой информационной системы защиты прав потребителей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использования Единой информационной системы защиты прав потребителей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 (далее – Закон) и определяют порядок формирования, ведения и использования Единой информационной системы защиты прав потребителей (далее – ЕИСЗПП).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 в сфере защиты прав потребителей (далее – государственные органы) – центральные государственные органы, осуществляющие функции в сфере защиты прав потребителей;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защиты прав потребителей (далее – уполномоченный орган) – государственный орган, осуществляющий руководство и межотраслевую координацию в сфере защиты прав потребителей;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- направленное субъекту, рассматривающему обращение, или должностному лицу индивидуальное или коллективное письменное, устное либо в форме электронного документа, видеоконференцсвязи, видеообращения, предложение, заявление, жалоба, запрос или отклик;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ЕИСЗПП является информационной системой, предназначенной для автоматизации процесса приема и рассмотрения обращений потребителей, их систематизации и учета на всех уровнях системы защиты прав потребителей.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Посредством ЕИСЗПП обеспечивается рассмотрение обращений потребителей на всех уровнях системы защиты прав потребителей: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продавцами (изготовителями, исполнителями) товаров (работ, услуг), инициаторами (организаторами) игр;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общественными объединениями потребителей, ассоциациями (союзами), юридическими консультантами, являющимися членами палаты юридических консультантов и оказывающими юридическую помощь, и иными лицами в соответствии с законодательством Республики Казахстан (далее – представители законных интересов потребителей);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субъектами досудебного урегулирования потребительских споров;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органом, государственными органами.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обращениям в сфере защиты прав потребителей, рассматриваемым через ЕИСЗПП,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потребителей к продавцам (изготовителям, исполнителям) товаров (работ, услуг) с претензией об устранении нарушений их прав и законных интересов, а также возмещении причиненного этими нарушениями убытка (вреда) вследствие недостатков товара (работы, услуги);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потребителей к инициаторам (организаторам) игр с претензией по качеству товаров (работ, услуг), переданных (выполненных, оказанных) в виде выигрыша;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потребителей к субъектам досудебного урегулирования потребительских споров за защитой и восстановлением их нарушенных прав и законных интересов, возмещением причиненного убытка (вреда) вследствие недостатков товара (работы, услуги), компенсацией морального вреда;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потребителей в уполномоченный орган и государственные органы с целью принятия мер в пределах их компетенции в отношении продавцов (изготовителей, исполнителей), инициаторов (организаторов) игр, нарушивших их права и законные интересы в сфере защиты прав потребителей;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 потребителей в уполномоченный орган и государственные органы с целью принятия мер в пределах их компетенции в отношении субъектов досудебного урегулирования потребительских споров и (или) представителей законных интересов потребителей ввиду осуществления ими неэффективной деятельности по рассмотрению потребительских споров и (или) защите их прав и законных интересов;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 общественных объединений потребителей, ассоциаций (союзов) в уполномоченный орган и государственные органы, в том числе по результатам общественного контроля, с целью принятия мер в пределах их компетенции в отношении лиц, выпустивших и реализовавших товары (выполнивших работы и оказавших услуги), не соответствующие установленным требованиям по безопасности и качеству; с целью оценки качества товаров (работ, услуг) в случае поступления заявлений, жалоб потребителей; с целью содействия в рассмотрении факта нарушения прав и законных интересов потребителей.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в суд по вопросам защиты прав потребителей не подлежат направлению через ЕИСЗПП.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ЕИСЗПП обеспечивает общедоступность информации, включая сведения о продавцах (изготовителях, исполнителях), в отношении которых поступили заявления и жалобы потребителей, с учетом требований законодательства Республики Казахстан о персональных данных и их защите.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проведенного общественного контроля с рекомендациями комиссии, образуемых для проведения общественного контроля размещаются в ЕИСЗПП в течение тридцати календарных дней со дня проведения общественного контроля с указанием даты, места и информации о продавце (изготовителе, исполнителе).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в ЕИСЗПП осуществляется в соответствии с законодательством Республики Казахстан о персональных данных и их защите.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ведения и использования Единой информационной системы защиты прав потребителей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обеспечивается формирование и ведение ЕИСЗПП и ее мобильной версии.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осуществляется путем внесения в ЕИСЗПП информации и отчетности, полученных от продавцов (изготовителей, исполнителей), государственных органов, субъектов досудебного урегулирования потребительских споров, представителей законных интересов потребителей через ЕИСЗПП, в том числе через средства массовой информации по фактам нарушений законодательства Республики Казахстан о защите прав потребителей.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ЕИСЗПП уполномоченным органом обеспечивается размещение перечня субъектов досудебного урегулирования потребительских споров.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органы, субъекты досудебного урегулирования потребительских споров обеспечивают внесение в ЕИСЗПП информации о результатах рассмотренных обращений потребителей, а также причинах отказа в их рассмотрении.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досудебного урегулирования потребительского спора не позднее тридцатого числа месяца, следующего за отчетным кварталом, представляет ежеквартальную информацию об итогах рассмотрения обращений потребителей в уполномоченный орган.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потребителей рассматриваются продавцами (изготовителями, исполнителями) посредством ЕИСЗПП при их добровольной регистрации в ней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приема и рассмотрения обращений потребителей продавцами (изготовителями, исполнителями), уполномоченным органом, государственными органами, субъектами досудебного урегулирования потребительских споров, представителями законных интересов потребителей, инициаторами (организаторами) игр используется ЕИСЗПП.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Потребитель, права и законные интересы которого нарушены обращается через ЕИСЗПП к продавцу (изготовителю, исполнителю), инициатору (организатору) игр, представителям законных интересов потребителей, в уполномоченный орган, государственные органы, или к субъекту досудебного урегулирования потребительского спора.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обращения потребителю необходимо выполнить следующие функции: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авторизацию доступа;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(составление) обращения, приложения к обращению при необходимости;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отправку и подтверждение получения обращения.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государственные органы и субъекты досудебного урегулирования потребительских споров обеспечивают: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обращений (регистрацию входящих и исходящих обращений);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исполнения обращения;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обращения;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обращений.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обращения только на бумажном носителе регистрация такого документа в ЕИСЗПП осуществляется путем создания электронной копии документа в форматах PDF, TIFF, JPEG, JPG.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Интерфейс терминалов и приложений ЕИСЗПП обеспечивается на казахском и русском языках.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Функционирование ЕИСЗПП осуществляется в существующих сетях и коммуникациях государственных органов.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Техническое обслуживание ЕИСЗПП, производится специалистами в области информационно-коммуникационных технологий.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формировании, ведении и использовании ЕИСЗПП учитываются </w:t>
      </w:r>
      <w:r>
        <w:rPr>
          <w:rFonts w:ascii="Times New Roman"/>
          <w:b w:val="false"/>
          <w:i w:val="false"/>
          <w:color w:val="000000"/>
          <w:sz w:val="28"/>
        </w:rPr>
        <w:t>Единые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утвержденные постановлением Правительства Республики Казахстан от 20 декабря 2016 года № 832.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