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4f4c" w14:textId="3a24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доклинических (неклинических) исследований и требования к доклиническим базам оценки биологического действия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декабря 2020 года № ҚР ДСМ-255/2020. Зарегистрирован в Министерстве юстиции Республики Казахстан 15 декабря 2020 года № 21794.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236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доклинических (неклинических) исследований и требования к доклиническим базам оценки биологического действия медицинских изделий.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Гиният 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ДСМ-255/2020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доклинических (неклинических) исследований и требования к доклиническим базам оценки биологического действия медицинских изделий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доклинических (неклинических) исследований (далее – Правила) и требования к доклиническим базам оценки биологического действия медицинских изделий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236 Кодекса Республики Казахстан "О здоровье народа и системе здравоохранения" (далее – Кодекс) и определяют порядок проведения доклинических (неклинических) исследований и требования к доклиническим базам оценки биологического действия медицинских изделий (далее – доклинические базы).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доклиническое (неклиническое) исследование –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(лекарственного средства) путем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изделия – изделия медицинского назначения и медицинская техника;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исследования (испытания) оценки биологического действия медицинских изделий – исследования (испытания), проводимые с целью определения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доклинических (неклинических) исследований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Доклинические (неклинические) исследования проводятся только в том случае если исследования направлены на получение новых научных данных и внедрение их в практическое здравоохранение.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Доклинические (неклинические) исследования проводятся при наличии следующих документов: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заключения Локальной комиссии по биоэтике, при условии наличия сертификата соответствия стандартам деятельности биоэтических комиссий, выдаваемого Центральной комиссией по биоэтике;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положительного заключения консультативно-совещательного органа, уполномоченного рассматривать вопросы научной и (или) научно-технической деятельности (ученый, научный, научно-клинический, экспертный совет) в исследовательском центре (далее – Совет).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Спонсор или руководитель исследования представляет в Локальную комиссию по биоэтике следующие документы: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биоэтическую экспертизу с сопроводительным письмом в произвольной форме;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доклинического (неклинического) исследования с обоснованием использования лабораторных животных;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об исследовательском центре проведения доклинического (неклинического) исследования;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лабораторных животных, условиях их содержания;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резюме исследователя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о прохождении курсов по надлежащей лабораторной практике – Гуд Лаборатори Практик (Good Laboratory Practice).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биоэтической экспертизы материалов доклинического (неклинического) исследования и выдача заключения, не превышает четырнадцати рабочих дней со дня оплаты экспертных работ и представления полного перечня документов.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неполного пакета документов Локальная комиссия по биоэтике возвращает документы спонсору (или руководителю исследования) в течение трех рабочих дней с даты официального приема документов.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Локальная комиссия по биоэтике проводит биоэтическую экспертизу материалов доклинического (неклинического) исследования в соответствии с положением, утвержденным приказом первого руководителя организации здравоохранения, при которой создана данная комиссия.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необходимости Локальная комиссия по биоэтике запрашивает у спонсора или руководителя исследования дополнительные разъяснения по представленным документам. Время, необходимое для представления спонсором или руководителя исследования дополнительных данных, запрашиваемых Локальной комиссией по биоэтике не входит в сроки проведения биоэтической экспертизы и не превышает шестьдесят календарных дней.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биоэтической экспертизы доклинического (неклинического) исследования Локальная комиссия по биоэтике принимает одно из следующих решений: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положительного заключения на доклиническое (неклиническое) исследования в произвольной форме;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 материалов заявки на проведение доклинического (неклинического) исследования;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выдаче положительного заключения на доклиническое (неклиническое) исследования.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выдаче положительного заключения является:</w:t>
      </w:r>
    </w:p>
    <w:bookmarkEnd w:id="36"/>
    <w:bookmarkStart w:name="z1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научной обоснованности в проведении исследования;</w:t>
      </w:r>
    </w:p>
    <w:bookmarkEnd w:id="37"/>
    <w:bookmarkStart w:name="z1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неприемлемость проведения исследования с биоэтической точки зрения;</w:t>
      </w:r>
    </w:p>
    <w:bookmarkEnd w:id="38"/>
    <w:bookmarkStart w:name="z1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основных принципов проведения исследований, отраженных в Стандарте надлежащей лабораторной практике (GLP)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февраля 2021 года № ҚР ДСМ-15 "Об утверждении надлежащих фармацевтических практик" (зарегистрирован в Реестре государственной регистрации нормативных правовых актов под № 22167) (далее – Стандарт GLP) и Стандарта ГОСТ ISO 10993-10-2011 "Изделия медицинские. Оценка биологического действия медицинских изделий. Часть 10. Исследования раздражающего и сенсибилизирующего действия" (далее – Стандарт ISO 10993).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Локальной комиссии по биоэтике по результатам биоэтической экспертизы оформляется в порядке, установленном Положением о Локальной комиссии по биоэтике, и направляется спонсору или руководителю исследования.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у руководителя исследования с результатами экспертизы, Локальная комиссия по биоэтике повторно рассматривает материалы доклинического (неклинического) исследования с участием самого спонсора (руководителя исследования) и привлечением независимых экспертов.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положительного заключения Локальной комиссии по биоэтике исследователи представляют заявку на проведение доклинического (неклинического) исследования в Совет исследовательского центра.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доклинического (неклинического) исследования включает пакет документов, указанных в пункте 5 настоящих Правил и положительное заключение Локальной комиссии по биоэтике.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Заявка на проведение доклинического (неклинического) исследования рассматривается на заседании Совета, который принимает одно из следующих решений: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положительного заключения на доклиническое (неклиническое) исследования в произвольной форме;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 материалов заявки на проведение доклинического (неклинического) исследования;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выдаче положительного заключения на доклиническое (неклиническое) исследования.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на проведение доклинического (неклинического) исследования с момента ее поступления в секретариат Совета исследовательского центра зависит от периодичности проведения заседаний Совета, но не превышает 30 календарных дней.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 выдаче положительного заключения на доклиническое (неклиническое) исследования принимается при наличии в исследовательском центре условий, указанных в Стандарте GLP и Стандарте ISO 10993, а также при соответствии материалов заявки требованиям законодательства Республики Казахстан в области здравоохранения и науки, международным и национальным биоэтическими нормам и надлежащими практикам проведения биомедицинских исследований.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целесообразности доработки материалов заявки на проведение доклинического (неклинического) исследования принимается при наличии устранимых замечаний по оформлению и содержанию заявки.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нецелесообразности проведения доклинического (неклинического) исследования принимается при отсутствии в исследовательском центре условий, указанных в Стандарте GLP и Стандарте ISO 10993, а также при несоответствии материалов заявки требованиям законодательства Республики Казахстан в области здравоохранения и науки, международным и национальным биоэтическими нормам и надлежащими практикам проведения биомедицинских исследований.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Протокольное решение Совета, указанное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настоящих Правил, является основанием для проведения доклинического (неклинического) исследования.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Спонсор выбирает исследовательский центр для проведения доклинического (неклинического) исследования.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Доклинические (неклинические) исследования лекарственных средств проводятся в соответствии со Стандартом GLP.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здравоохранения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Доклиническое (неклиническое) исследование проводится согласно плану исследования с составлением отчета, в котором содержатся результаты исследований.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организации и проведения доклинического (неклинического) исследования спонсор привлекает организации, имеющие необходимую материально-техническую базу и квалифицированных специалистов в соответствующей области исследования (далее – сторонняя организация).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Организация, проводящая исследование, разрабатывает стандартные операционные процедуры, в которых подробно и последовательно описан порядок осуществления и учета всех лабораторных и производственных операций, включая: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поступление, идентификацию, маркировку, обработку, отбор проб, использование, хранение и уничтожение (утилизацию) исследуемых образцов лекарственных средств, стандартных образцов и тест-систем (в случае их использования);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и поверку оборудования;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приготовление реактивов, питательных сред;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записей, отчетов, протоколов и их хранение;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помещений, в которых проводится доклиническое (неклиническое) исследование;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прием, транспортировку, размещение, описание, идентификацию экспериментальных животных, уход за ними.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 начала проведения исследования утверждается план исследования с указанием даты его утверждения. Указанный план исследования содержит: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адрес организации, проводящей исследование, место проведения исследования;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фамилию, имя, отчество (при наличии) лица, ответственного за проведение исследования, и лиц, участвующих в проведении исследований;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и задачи исследования;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(месяц, год) начала и планируемый срок (месяц, год) окончания исследования;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исследуемом лекарственном средстве (физические, химические, фармацевтические, биологические свойства);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стандартном образце (образцах) (в случае его (их) использования);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экспериментальных животных в группе, способы и пути введения экспериментальным животным исследуемого лекарственного средства;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периодичности оценки состояния экспериментальных животных и отбора проб, оцениваемые показатели в процессе исследования и методики оценки, их обоснование;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описание биологического материала, отбираемого для проведения исследования, способов его отбора и хранения, их обоснование;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описание процедуры статистической обработки результатов исследования;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обоснование необходимости (отсутствия необходимости) проведения валидации метода (методов) исследования;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критерии оценки контролируемых в процессе исследования показателей;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внесения изменений в план исследования;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ссылки на литературные источники (в случае их использования);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дополнительную информацию (в случае необходимости).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План исследования подписывает лицо, ответственное за проведение доклинического исследования, с указанием должности, места работы.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проведении исследования лица, участвующие в проведении исследования, ведут протокол исследования на бумажном носителе и (или) в электронном виде, в котором фиксируются действия, предусмотренные планом исследования.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Протокол исследования включает: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исследования, проводимого в рамках доклинического (неклинического) исследования;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использованного оборудования, средств измерения и реактивов, реагентов, стандартных образцов и тест-систем (в случае их использования);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первичные данные о результатах измерений и наблюдений;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вычислений и преобразования данных (в том числе промежуточные);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и оценку процедур статистического анализа с указанием использованного программного обеспечения;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используемых экспериментальных животных (вид, возраст, количество, масса, пол и количество групп экспериментальных животных в каждом виде исследований);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сведения, имеющие непосредственное отношение к исследованию и позволяющие воспроизвести ход исследования.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Протокол исследования подписывается всеми лицами, участвовавшими в проведении исследования, с указанием фамилии, имени, отчества (при наличии), ученой степени (при наличии), а также с указанием даты подписания и номера протокола исследования, позволяющих идентифицировать данный протокол.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Изменения сведений, содержащихся в протоколе исследования, оформляются в виде дополнений к протоколу, которые подписываются всеми лицами, участвовавшими в проведении исследования, с указанием причин изменений, даты и номера дополнения к протоколу исследования. </w:t>
      </w:r>
    </w:p>
    <w:bookmarkEnd w:id="92"/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протокол исследования Локальная комиссия по биоэтике и Совет уведомляются в письменной форме в течение трех рабочих дней с момента подписания дополнения к протоколу. Уведомление содержит сведения о характере изменений, их причины, дату и номер дополнения, а также копию дополнений к протоколу исследования.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завершения доклинического (неклинического) исследования лицом, ответственным за проведение данного исследования, составляется и подписывается отчет о результатах исследования, который содержит: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и идентификация отчета;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адрес организации, проводившей исследование, и место проведения исследования;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начала и завершения исследования;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задачи исследования;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фамилию, имя, отчество (при наличии), ученую степень (при наличии) лица, ответственного за проведение исследования, и лиц, участвующих в проведении исследования;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исследуемого лекарственного средства, включая состав, физико-химические, биологические, фармацевтические свойства, номер серии, срок годности;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хода исследования с указанием использованных материалов и методов;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использованных оборудования, средств измерения и реактивов, реагентов, стандартных образцов и тест-систем (в случае их использования);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информацию об экспериментальных животных (вид, пол, возраст, масса тела, количество животных в группе);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 введения, дозы и кратность введения лекарственного средства;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описание и оценку процедур статистического анализа с указанием использованного программного обеспечения;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результаты исследования со ссылками на соответствующие первичные данные о результатах измерений и наблюдений, а также их статистический анализ;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выводы исследования.</w:t>
      </w:r>
    </w:p>
    <w:bookmarkEnd w:id="108"/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28-1. Подписанный отчет о результатах доклинического (неклинического) исследования направляется в Локальную комиссию по биоэтике и Совет в письменной форме в течение пяти рабочих дней с момента его подписания. Факт направления отчета фиксируется в журнале регистрации документов.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28-1 в соответствии с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отчету о результатах доклинического (неклинического) исследования прилагаются методы контроля, подлежащие валидации, копии протоколов валидации (в случае их использования).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Руководитель организации, проводящей доклиническое (неклиническое) исследование, обеспечивает выполнение требований, установленных планом исследования, объективность и независимость проведения исследования, а также достоверность получаемых результатов.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Используемые при проведении доклинического (неклинического) исследования реактивы и реагенты, стандартные вещества и тест-системы соответствуют требованиям, указанным в плане исследования, применяются до истечения срока их годности, имеют маркировку, позволяющую их идентифицировать.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Все процедуры, связанные с уходом за экспериментальными животными, подлежат учету на бумажном носителе и (или) в электронном виде.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Вновь поступившие экспериментальные животные подлежат карантинированию не менее семи календарных дней для оценки состояния здоровья.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обеспечения индивидуального наблюдения в процессе проведения доклинического (неклинического) исследования экспериментальные животные идентифицируются. В отношении мелких грызунов допускается групповая идентификация.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Все клетки, вольеры, контейнеры, предназначенные для содержания экспериментальных животных маркируются.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Экспериментальные животные одного вида содержатся в одинаковых условиях, оптимальных для данного вида животных, имеют свободный доступ к кормам и воде. Корма и вода обеспечивают потребности животных в питательных веществах и не влияют на результаты исследования.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работе с экспериментальными животными соблюдаются следующие Принципы гуманного и бережного отношения к животным: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научно обоснованного и соответствующего поставленным задачам исследования вида экспериментальных животных;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экспериментальных животных в минимальном количестве, которое требуется для получения научно достоверных и статистически обоснованных результатов;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использование, при возможности, научно обоснованных альтернативных методов и материалов, включающих беспозвоночных животных, культуры клеток, микроорганизмы взамен теплокровных экспериментальных животных;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продолжительных, болезненных манипуляций, хирургических операций на экспериментальных животных с применением седативных, анальгетических лекарственных препаратов, лекарственных препаратов для наркоза;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умерщвление животных безболезненным способом в конце или в процессе доклинического исследования.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начало проведения доклинического (неклинического) исследования используются здоровые экспериментальные животные, не являющиеся носителями биологических агентов, способных повлиять на результаты исследования, если иное не предусмотрено планом доклинического (неклинического) исследования.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Отбор проб биологических материалов проводится в пробирки (флаконы, контейнеры) с соответствующей маркировкой и кодировкой.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Образцы лекарственного средства сопровождаются представленной разработчиком документацией, содержащей условия и сроки хранения, информацию о мерах по обеспечению безопасности работы с исследуемым лекарственным средством, растворителями и при необходимости информацией о процедуре растворения, устройствами для введения лекарственного средства экспериментальным животным.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Образцы исследуемых лекарственных средств подлежат учету по приему, расходу, возврату или утилизации в соответствии с процедурой, утвержденной в лаборатории, проводящей исследование.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Хранение образцов исследуемого лекарственного средства осуществляется в условиях, установленных разработчиком, в упаковке, обеспечивающей защиту от загрязнения или порчи, обеспечивающих их стабильность в процессе хранения, в отдельной зоне помещений, предназначенных для проведения доклинического (неклинического) исследования, с ограниченным доступом. Параметры окружающей среды зоны хранения образцов регулярно регистрируются в порядке, утвержденном организацией, проводящей исследование.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Образцы лекарственного средства, представленные для проведения доклинического (неклинического) исследования, имеют срок годности, достаточный для завершения доклинического (неклинического) исследования. Использование в доклиническом (неклиническом) исследовании образцов лекарственного средства с истекшим сроком годности или хранившихся в условиях, не соответствующих условиям хранения, установленным разработчиком, не допускается. В случае длительного доклинического (неклинического) исследования, превышающего срок годности лекарственного средства, условия замены образцов лекарственного средства и критерии приемлемости описываются в плане исследования.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Уничтожение остатков исследуемого образца осуществляется в соответствии с установленными в лаборатории процедурами.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Документы, оформляемые при проведении доклинического (неклинического) исследования в соответствии с настоящими Правилами, подлежат учету в электронном и (или) бумажном виде организацией, их оформившей, в журнале (журналах) учета.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Документы, оформляемые при проведении доклинического (неклинического) исследования в соответствии с настоящими Правилами, или их копии подлежат хранению по установленным требованиям у исполнителя.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Документы, оформляемые сторонней организацией при проведении доклинического (неклинического) исследования в соответствии с настоящими Правилами, или их копии подлежат хранению в течение трех лет. Необходимость дальнейшего хранения в сторонних организациях указанных документов определяется договором, заключенным разработчиком и сторонней организацией.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Исследования (испытания)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ответа, возникающего в результате контакта материалов медицинского изделия с организмом человека.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Исследования (испытания) оценки биологического действия медицинских изделий проводятся в соответствии со Стандартом GLP и Стандартом ISO 10993.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Все доклинические (неклинические) исследования, проводимые на территории Республики Казахстан, подлежат регистрации в Национальном регистре биомедицинских исследований в течение 5 (пяти) рабочих дней с момента инициирования. 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начале и актуализация данных и результатов доклинических (неклинических) исследований в Национальном регистре биомедицинских исследований вносится в течение 10 (десяти) рабочих дней.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доклиническим базам оценки биологического действия медицинских изделий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Требованиями к доклиническим базам оценки биологического действия медицинских изделий являются: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требованиям Стандарта GLP (при проведении доклинических исследований лекарственных средств;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требованиям Стандарта GLP и Стандарта ISO 10993 (при проведении исследований (испытаний) оценки биологического действия медицинских изделий).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доклиническим базам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Резюме исследователя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(с указанием учебного заведения)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Последипломное 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и звание (если имеется)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труды, публикации (указать количество и названия статей, монографий имеющих отношение к проблеме исследования, год публикации и издательство)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по проведению исследований (область исследования)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об обучении на курсах по Надлежащей клинической практике и (или) Надлежащей лабораторной практике, иных сертификатов об этике и (или) методологии научных исследований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организации, контактный телефон, факс, e-mail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главного исследователя (исследователя)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руководителя, заверенная официально (отдел кадров)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