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7602" w14:textId="61b7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8 декабря 2020 года № 173. Зарегистрирован в Министерстве юстиции Республики Казахстан 15 декабря 2020 года № 21787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Агентства Республики Казахстан по делам государственной службы и противодействию коррупции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2020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173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Агентства Республики Казахстан по делам государственной службы и противодействию коррупции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декабря 2016 года № 96 "Об утверждении стандартов государственных услуг по вопросам государственной службы" (зарегистрирован в Реестре государственной регистрации нормативных правовых актов за № 14632, опубликован 17 января 2017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делам государственной службы и противодействию коррупции от 25 мая 2017 года № 112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декабря 2016 года № 96 "Об утверждении стандартов государственных услуг по вопросам государственной службы" (зарегистрирован в Реестре государственной регистрации нормативных правовых актов за № 15267, опубликован 10 июля 2017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августа 2017 года № 172 "Об утверждении регламентов государственных услуг по вопросам государственной службы" (зарегистрирован в Реестре государственной регистрации нормативных правовых актов за № 15853, опубликован 16 октября 2017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19 февраля 2018 года № 47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декабря 2016 года № 96 "Об утверждении стандартов государственных услуг по вопросам государственной службы" (зарегистрирован в Реестре государственной регистрации нормативных правовых актов за № 16470, опубликован 6 марта 2018 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11 апреля 2018 года № 101 "О внесении изменений в приказ Председателя Агентства Республики Казахстан по делам государственной службы и противодействию коррупции от 29 августа 2017 года № 172 "Об утверждении регламентов государственных услуг по вопросам государственной службы" (зарегистрирован в Реестре государственной регистрации нормативных правовых актов за № 16816, опубликован 11 мая 2018 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27 ноября 2018 года № 263 "О внесении изменений в приказ Председателя Агентства Республики Казахстан по делам государственной службы и противодействию коррупции от 21 декабря 2016 года № 96 "Об утверждении стандартов государственных услуг по вопросам государственной службы" (зарегистрирован в Реестре государственной регистрации нормативных правовых актов за № 17838, опубликован 10 декабря 2018 года в Эталонном контрольном банке нормативных правовых актов Республики Казахстан).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дополнения, утвержденный приказом Председателя Агентства Республики Казахстан по делам государственной службы и противодействию коррупции от 20 декабря 2018 года № 282 "О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за № 18018, опубликован 3 января 2019 года в Эталонном контрольном банке нормативных правовых актов Республики Казахстан).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5 марта 2019 года № 58 "О внесении изменений в приказ Председателя Агентства Республики Казахстан по делам государственной службы и противодействию коррупции от 29 августа 2017 года № 172 "Об утверждении регламентов государственных услуг по вопросам государственной службы" (зарегистрирован в Реестре государственной регистрации нормативных правовых актов за № 18371, опубликован 12 апреля 2019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