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8b3db" w14:textId="e28b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заболеваний, при которых специализированная медицинская помощь в стационарных условиях оказывается в плановой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11 декабря 2020 года № ҚР ДСМ-258/2020. Зарегистрирован в Министерстве юстиции Республики Казахстан 15 декабря 2020 года № 21784.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пятым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196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заболеваний, при которых специализированная медицинская помощь в стационарных условиях оказывается в плановой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организации медицинской помощи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ДСМ-258/2020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заболеваний, при которых специализированная медицинская помощь</w:t>
      </w:r>
      <w:r>
        <w:br/>
      </w:r>
      <w:r>
        <w:rPr>
          <w:rFonts w:ascii="Times New Roman"/>
          <w:b/>
          <w:i w:val="false"/>
          <w:color w:val="000000"/>
        </w:rPr>
        <w:t>в стационарных условиях оказывается в плановой форме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приказа Министра здравоохранения РК от 22.11.2021 </w:t>
      </w:r>
      <w:r>
        <w:rPr>
          <w:rFonts w:ascii="Times New Roman"/>
          <w:b w:val="false"/>
          <w:i w:val="false"/>
          <w:color w:val="ff0000"/>
          <w:sz w:val="28"/>
        </w:rPr>
        <w:t>№ ҚР ДСМ-122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5"/>
        <w:gridCol w:w="893"/>
        <w:gridCol w:w="8163"/>
        <w:gridCol w:w="412"/>
        <w:gridCol w:w="339"/>
        <w:gridCol w:w="1788"/>
      </w:tblGrid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международной классификации болезней -10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бесплатной медицинской помощи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Обязательное социальное медицинское страхование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Подлежат форматно-логическому контролю -госпитализация на операцию и (или) манипуляцию с кодом международной классификации болезней -9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бактериоскопически с наличием или отсутствием роста культуры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только ростом культуры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легких, подтвержденный неуточненными методами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неуточненных органов дыхания, подтвержденный бактериологически и гистологически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при отрицательных результатах бактериологических и гистологических исследований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проведения бактериологического и гистологического исследований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легких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внутригрудных лимфатических узлов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гортани, трахеи и бронхов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плеврит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туберкулез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органов дыхания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органов дыхания неуточненной локализации без упоминания о бактериологическом или гистологическом подтверждении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менингит (G01*)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Менингеальная туберкулема (G07*)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нервной системы неуточненный (G99.8*)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и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мочеполовых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Туберкулезная периферическая лимфаденопатия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кишечника, брюшины и брыжеечных лимфатических узлов (K93.0*, K67.3*)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кожи и подкожной клетчатки (H03.1*)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надпочечников (E35.1*)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других уточненных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одной 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множественной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милиарный туберкулез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милиарного туберкулеза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Милиарный туберкулез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melitensis (бруцелла мелитенсис)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abortus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suis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Бруцеллез, вызванный brucella canis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бруцеллеза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Туберкулоидная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туберкулоидная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Пограничная лепроматозная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Лепроматозная лепра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лепры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Лепра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менингококкемия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актиномикозы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врожденное сифилитическое поражение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нейросифилис [ювенильный нейросифилис] (G05.0*, G01*, G63.0*)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позднего врожденного сифилиса с симптомами (M03.1*, I98*, M90.2*)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анальной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сифилис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сифилис кожи и слизистых оболочек (L99.8*)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сифилиса (N74.2*, H22.0*, G01*, M63.0*, H58.8*, M90.1*)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Ранний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сердечно-сосудистой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Нейросифилис с симптомами (M14.6*, H49.0*, G05.0*, G01*, H48.0*, G63.0*, H48.1*, G22*)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Асимптомный нейросифилис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симптомы позднего сифилиса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скрытый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Скрытый сифилис, неуточненный как ранний или поздний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без абсцедирования периуретральных или придаточных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Гонококковая инфекция нижних отделов мочеполового тракта с абсцедированием периуретральных и придаточных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многоочаговая лейкоэнцефалопатия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A89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инфекция центральной нервной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с дельта-агентом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В без дельта-агента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вирусные гепатиты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Неуточненный вирусный гепатит без печеночной комы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микобактериальной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бактериальных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цитомегаловирусного заболевания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вирусных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кандидоза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микозов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пневмонии, вызванной Pneumocystis carinii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инфекций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инфекционных и паразитарных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инфекционных и паразитарных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саркомы Капоши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лимфомы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неходжкинских лимфом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 лимфатической,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неуточненных злокачественных новообразований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энцефалопатии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лимфатического интерстициального пневмонита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изнуряющего синдрома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множественных болезней,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(персистентной) генерализованной лимфаденопатии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гематологических и иммунологических нарушений, не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ВИЧ, с проявлениями других уточненных состояний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Болезнь, вызванная вирусом иммунодефицита человека (ВИЧ),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Цитомегаловирусный гепатит (K77.0*)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волосистой части головы и бороды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стоп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Дерматофития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Эпидермофития паховая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стоматит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кандидоз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кожи и ногтей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вульвы и вагины (N77.1*)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урогенитальных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менингит (G02.1*)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Кандидозный эндокардит (I39.8*)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Кандидозная септицемия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Кокцидиоидомикозный менингит (G02.1*)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кокцидиоидомикоза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Острая легочная инфекция, вызванная Histoplasma capsulatum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легочная инфекция, вызванная Histoplasma capsulatum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гистоплазмоз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гистоплазмоз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Гистоплазмоз, вызванный Histoplasma capsulatum, неуточненный (гистоплазма капсулятум)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вызванная Нistoplasma duboisii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Гистоплазмоз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легочный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легочный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бластомикоз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бластомикоз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бластомикоза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паракокцидиоидомикоз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паракокцидиоидомикоз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паракокцидиоидомикоза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Паракокцидиоидомикоз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споротрихоз (J99.8*)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Кожно-лимфотический споротрихоз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споротрихоз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споротрихоза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Споротрихоз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хромомикоз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Феомикотический абсцесс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Подкожный феомикотический абсцесс и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хромомикоза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Инвазивный легочный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легочного аспергиллеза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Тонзиллярный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аспергиллез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аспергиллеза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Аспергиллез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криптококкоз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криптококкоза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Криптококкоз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Риноцеребральный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Гастроинтестинальный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мукормикоз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Мукормикоз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зигомикозы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Зигомикоз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мицетома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Актиномицетома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Лобомикоз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Риноспоридиоз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Аллешероз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Геотрихоз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Пенициллоз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Оппортунистические 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B49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Кожно-слизистый лейшманиоз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Лейшманиоз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легкого, вызванная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кости, вызванная Echinococcuss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granulosus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granulosus, неуточненная (эхинококкус гранулосус)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печени, вызванная Echinococcus multilocularis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другой локализации и множественный эхинококкоз, вызванные Echinococcus multilocularis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Echinococcus multilocularis, неуточненная (эхинококкус мультилокуларис)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печени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Эхинококкоз других органов 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solium (тения солиум)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Инвазия, вызванная Taenia saginata (тения сагината)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Цистицеркоз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Дифиллоботриоз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Спарганоз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Гименолепидоз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Дипилидиоз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Инвазия другими уточненными цестодами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Дракункулез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Онхоцеркоз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Wuchereria bancrofti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malayi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Филяриатоз, вызванный Brugia timori (бругия тимори)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Лоаоз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Мансонеллез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филяриатоза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Филяриатоз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Трихинеллез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Некатороз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анкилостомидозы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Анкилостомидоз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кишечными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Аскаридоз с другими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B78.7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Диссеминированный 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Анизакиоз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капилляриоз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ангиостронгилоидоз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смешанной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кишечные гельминтозы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Кишечные гельминтозы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паразитизм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Висцеральная форма заболеваний, вызываемых миграцией личинок гельминтов [висцеральная Larva migrans]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Гнатостомоз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Ангиостронгилоидоз, вызванный Parastrongylus cantonensis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Сингамиоз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гирудиноз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гельминтозы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Гельминтозы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B86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Чесотка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полиомиелита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верхней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нижней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поверхности губы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верхней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нижней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поверхности губы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спайки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поражение, выходящее за пределы одной и более вышеуказанных локализаций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губы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основания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спинки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поверхности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поверхности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передних 2/3 языка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язычной миндалины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языка,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верхней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нижней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десны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части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части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дна полости рта,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полости рта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твердого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мягкого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язычка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неба, выходящие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неба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слизистой оболочки щеки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ретромолярной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рта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околоушной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поднижнечелюстной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подъязычной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больших слюнных желез,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слюнной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миндаликовой ямочки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дужки небной миндалины (передней) (задней)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миндалины,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миндалины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ямки надгортанника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поверхности надгортанника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ротоглотки,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ротоглотки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носоглотки, выходящие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носоглотки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грушевидного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заперстневидной области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черпалонадгортанной складки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нижней части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нижней части 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части 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глотки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глоточного кольца Вальдейера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губы, полости рта и глотки,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абдоминального отдела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трети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пищевода,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пищевода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кардии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преддверия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привратника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кривизны желудка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кривизны желудка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желудка,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желудка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тощей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подвздошной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дивертикула меккеля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тонкого кишечника,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тонкого кишечника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слепой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восходящей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печеночного изгиба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поперечной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селезеночного изгиба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сигмовидной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ободочной кишки,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ободочной кишки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прохода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клоакогенной зоны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прямой кишки, заднего прохода [ануса] и анального канала,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Печеночноклеточный рак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 внутрипеченочного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Гепатобластома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Ангиосаркома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саркомы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раки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печени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внепеченочного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ампулы фатерова сосочка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желчных путей,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желчных путей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хвоста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протока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частей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поджелудочной железы,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поджелудочной железы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кишечного тракта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пищеварения,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обозначенной локализации в пределах пищеварительной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полости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верхнечелюстной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решетчатой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клиновидной пазухи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придаточных пазух,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придаточной пазухи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собственно голосового аппарата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 собственно голосовым аппаратом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 собственно голосовым аппаратом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хрящей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гортани,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гортани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главного бронха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доли, бронхов или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бронхов или легкого,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бронхов или легкого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переднего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заднего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средостения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сердца, средостения и плевры,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верхних дыхательных путей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органов дыхания и внутригрудных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неточно обозначенных локализаций в пределах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лопатки и длинных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длинных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коротких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 конечностей,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конечности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нижнечелюстной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ребер, грудины и ключицы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таза, крестца и копчика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костей и суставных хрящей,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костей и суставных хрящей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кожи, выходящая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меланома кожи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кожи,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кожи неуточненной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перикарда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Мезотелиома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мягких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множественных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Капоши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туловища,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периферических нервов и вегетативной нервной системы,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периферических нервов и вегетативной нервной системы,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уточненных частей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брюшины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забрюшинного пространства и брюшины,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туловища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соединительной и мягких тканей,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соединительной и мягких тканей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соска и околососкового кружка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части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верхне-внутреннего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нижне-внутреннего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верхне-наружного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нижне-наружного квадранта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подмышечной задней части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молочной железы,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молочной железы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большой срамной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малой срамной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клитора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вульвы,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вульвы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внутренней части шейки матки (эндоцервикса)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наружной части шейки матки (экзоцервикса)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шейки матки,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перешейка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эндометрия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миометрия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дна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тела матки,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матки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фаллопиевой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широкой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круглой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придатков матки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женских половых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женских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крайней плоти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головки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тела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полового члена,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полового члена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неопустившегося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опущенного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яичка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придатка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семенного канатика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уточненных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мужских половых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мужских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почки, кроме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треугольника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купола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боковой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передней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задней стенки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мочеточникового отверстия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первичного мочевого протока (урахуса)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мочевого пузыря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парауретральной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мочевых органов,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мочевых органов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конъюнктивы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роговицы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сетчатки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ресничного (цилиарного)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слезной железы и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глаза и его придаточного аппарата,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глаза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большого головного мозга, кроме долей и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лобной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височной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теменной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затылочной доли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желудочка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мозжечка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ствола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головного мозга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конского хвоста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обонятельного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слухового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других и неуточненных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головного мозга и других отделов центральной нервной системы,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центральной нервной системы неуточненного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коры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мозгового слоя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надпочечника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поражение более чем одной эндокринной железы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головы, лица и шеи,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грудной клетки,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живота,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таза,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верхней конечности,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нижней конечности, неточно обозначенной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других неточно обозначенных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и неточно обозначенных локализаций, выходящее за пределы одной и более вышеуказанных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внутригрудных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внутрибрюшных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подмышечных лимфатических узлов и лимфатических узлов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паховых лимфатических узлов и лимфатических узлов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внутритазовых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множественных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лимфатических узлов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толстого кишечника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забрюшинного пространства и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почки и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мочевого пузыря, других и неуточненных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головного мозга и мозговых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и неуточненных отделов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костей и костного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C79.9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Вторичное злокачественное новообразование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без уточнения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c неизвестной первичной локализацией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преобладание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нодулярный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смешанно-клеточный вариант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Ходжкина, лимфоидное истощение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избыток при классической лимфоме Ходжкина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Ходжкина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Ходжкина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мелкоклеточная с расщепленными ядрами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смешанная мелкоклеточная с расщепленными ядрами и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IIIa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лимфома степень IIIb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лимфома из фолликулярного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лимфома из фолликулярного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фолликулярной неходжкинской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неходжкинская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мелкоклеточная с расщепленными ядрами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смешанная мелко- и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крупноклеточная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иммунобластная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лимфобластная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недифференцированная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диффузных неходжкинских лимфом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неходжкинская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Грибовидный микоз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Сезари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Лимфома Т-зоны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Лимфоэпителиоидная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Т-клеточная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Т-клеточные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ALK-положительная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Анапластическая крупноклеточная лимфома, ALK-отрицательная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Кожная T-клеточная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Зрелая T/NK-клеточная лимфома,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В-клеточная лимфома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Медиастинальная (тимическая) крупноклеточная B-клеточная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типы неходжкинской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Неходжкинская лимфома неуточненного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NK/T-клеточная лимфома, назальная форма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Гепатоспленальная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Энтеропатическая (кишечная) форма T-клеточной лимфомы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Подкожная панникулитообразная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Бластная NK-клеточная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Ангиоиммунобластная T-клеточная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Первичнокожная CD30-положительная T-клеточная пролиферация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Макроглобулинемия Вальденстрема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альфа-тяжелых цепей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гамма-тяжелых цепей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Иммунопролиферативная болезнь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Экстранодальная B-клеточная лимфома из клеток маргинальной зоны лимфоидной ткани слизистых оболочек [MALT-лимфома]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злокачественные иммунопролиферативные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иммунопролиферативная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Множественная миелома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Плазмоцитома экстрамедуллярная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 плазмоцитома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лимфобластный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Волосатоклеточный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Т-клеточный лейкоз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Пролимфоцитарный лейкоз T-клеточный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лимфоидные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Зрелый B-клеточный лейкоз Беркитта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Лимфоидный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миелоидный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Миелоидная 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промиелоицитарный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11q23-аномалией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миелоидные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миелоидный лейкоз с мультилинейной дисплазией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Миелоидный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миеломоноцитарный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моноцитарные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Моноцитарный 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Острые эритремия и эритролейкоз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эритремия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мегакариобластный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Тучноклеточный лейкоз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панмиелоз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миелофиброз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Миелодисплазия и миелопролиферация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лейкозы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лейкоз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лейкозы неуточненного клеточного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Леттерера-Сиве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гистиоцитоз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Злокачественная тучноклеточная опухоль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Истинная гистиоцитарная лимфома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Саркома дендритных клеток (вспомогательных клеток)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Мультифокальный моносистемный гистиоцитоз клеток Лангерганса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Монофокальный гистиоцитоз клеток Лангерганса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злокачественные новообразования лимфоидной,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Гистиоцитарная саркома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Злокачественное новообразование лимфоидной, кроветворной и родственных им тканей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C97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самостоятельных(первичных) множественных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губы, полости рта 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заднего прохода и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частей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печени, желчного пузыря 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пищеварения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бронха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органов дыхания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верхней конечности, включая область плечевого пояса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нижней конечности, включая тазобедренную область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(ин ситу)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Меланома in situ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кожи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кожи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дольковая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железы, внутрипротоковая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карцинома in situ (ин ситу)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внутренней части шейки матки (эндоцервикса)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наружной части шейки матки (экзоцервикса)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частей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шейки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и неуточненных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щитовидной железы и других эндокринных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Карцинома in situ (ин ситу)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дна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миндалины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ротоглотки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носоглотки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гортаноглотки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глотки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околоушной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больших слюнных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больших слюнных желез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слепой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восходящей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поперечной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нисходящей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сигмовидной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ободочной кишки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ректосигмоидного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заднего прохода и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и неуточненных частей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внепеченочных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островковых клеток (островков Лангерганса)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неточно обозначенных локализаций в пределах пищеварительной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среднего уха, полостей носа и придаточных пазух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бронхов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дыхательной системы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органов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органов грудной клетки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лопатки и длинных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длинных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коротких костей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нижней челюсти, костной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ребер, грудины и ключицы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таза, крестца и копчика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костей и суставных хрящей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кожи и подкожной клетчатки других и неуточненных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органов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внутрибрюшных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семенного канатика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жировой ткани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Гемангиома любой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Лимфангиома любой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мезотелиальной ткани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мягких тканей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головы,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туловища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соединительной ткани и других мягких тканей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нижней конечности, включая тазобедренную область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Меланоформный невус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губы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века, включая спайку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уха и наружного слухового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других и неуточненных частей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волосистой части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верхней конечности, включая область плечевого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кожи нижней конечности, включая область тазобедренного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новообразование: Кожи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Интрамуральная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Подсерозная лейомиома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Лейомиома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частей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матки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маточных труб и связок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женских половых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придатка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мужских половых органов,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мочевых органов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конъюнктивы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роговицы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сетчатки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слезной железы и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глазницы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глаза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над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под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головного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частей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центральной нервной системы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других уточненных эндокринных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периферических нервов и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Доброкачественные новообразования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новообразование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губы, полости рта 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червеобразного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печени, желчного пузыря 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пищеварения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трахеи, бронха 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органов дыхания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женских половых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мужских половых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почечной лоханки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других мочевых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мочевых органов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оболочек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мозговых оболочек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над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под мозговым наметом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головного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других отделов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центральной нервной системы неуточненного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надпочечника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краниофарингеального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шишковидной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каротидного гломуса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аортального гломуса и других параганглиев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более чем одной эндокринной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эндокринной железы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истинная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без сидеробластов, так обозначенная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сидеробластами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избытком бластов с трансформацией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Рефрактерная анемия с мультилинейной дисплазией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с изолированной del(5q) хромосомной аномалией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миелодиспластические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Миелодиспластический синдром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Гистиоцитарные и тучноклеточные опухоли неопределенного или неизвестного характера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миелопролиферативная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Моноклональная гаммапатия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(геморрагическая) тромбоцитемия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Остемиелофиброз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эозинофильная лейкемия (гиперэозинофильный синдром)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новообразования неопределенного или неизвестного характера лимфоидной, кроветворной и родственных им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или неизвестного характера лимфоидной, кроветворной и родственных им тканей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костей и суставных хрящей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соединительной и других мягких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периферических нервов и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забрюшинного пространства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Новообразования неопределенного и неизвестного характера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Новообразование неопределенного и неизвестного характера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вторичная вследствие потери крови (хроническая)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железодефицитные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дефицита внутреннего фактора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вследствие избирательного нарушения всасывания витамина B12 с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транскобаламина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анемии, связанные с питанием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витамин-B12-дефицитные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Витамин-B12-дефицитная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связанная с питанием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анемия, медикаментозная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фолиеводефицитные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Фолиеводефицитная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белков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мегалобластные анемии,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недостаточности глюкозо-6-фосфатдегидрогеназы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вследствие других нарушений глутатионового обмена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гликолитических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нарушений метаболизма нуклеотидов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анемии, вследствие ферментных нарушений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вследствие ферментного нарушения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Дельта-бета-талассемия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признака талассемии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Наследственное персистирование фетального гемоглобина [НПФГ]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талассемии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Талассемия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с кризом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Серповидно-клеточная анемия без криза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Двойные гетерозиготные серповидно-клеточные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серповидно-клеточные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сфероцитоз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эллиптоцитоз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гемоглобинопатии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наследственные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гемолитическая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аутоиммунная гемолитическая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аутоиммунные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неаутоиммунная гемолитическая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Гемолитико-уремический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неаутоиммунные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ночная гемоглобинурия [Маркиафавы-Микели]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Гемоглобинурия, вследствие гемолиза, вызванного другими внешними причинами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гемолитические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гемолитическая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приобретенная чистая красноклеточная аплазия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приобретенная чистая красноклеточная аплазия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чистые красноклеточные аплазии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чистая красноклеточная аплазия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Конституциональная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Медикаментозная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анемия, вызванная другими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апластическая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апластические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Апластическая анемия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сидеробластная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 в связи с другими заболеваниями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сидеробластная анемия, вызванная лекарственными препаратами и токсинами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сидеробластные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дизэритропоэтическая анемия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Диссеминированное внутрисосудистое свертывание (синдром дефибринации)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VIII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IX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фактора XI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дефицит других факторов свертывания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Геморрагические нарушения, обусловленные циркулирующими в крови антикоагулянтами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дефицит фактора свертывания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тромбофилия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Иная тромбофилия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свертываемости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свертываемости крови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Качественные дефекты тромбоцитов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нетромбоциопеническая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тромбоцитопеническая пурпура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тромбоцитопении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тромбоцитопения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Тромбоцитопения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геморрагические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Агранулоцитоз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Гипоспленизм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Гиперспленизм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застойная спленомегалия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селезенки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метгемоглобинемия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метгемоглобинемии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крови и кроветворных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крови и кроветворных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Гистиоцитоз из клеток Лангерганса,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лимфогистиоцитоз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Гемофагоцитарный синдром, связанный с инфекцией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гистиоцитозные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гипогаммаглобулинемия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Несемейная гипогаммаглобулинемия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A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подклассов иммуноглобулина G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дефицит иммуноглобулина M [IgM]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повышенным содержанием иммуноглобулина M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антител с близким к норме уровнем иммуноглобулинов или с гипериммуноглобулинемией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гипогаммаглобулинемия детей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иммунодефициты с преимущественной недостаточностью антител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преимущественной недостаточностью антител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ретикулярным дисгенезом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содержанием T- и B-клеток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Тяжелый комбинированный иммунодефицит с низким или нормальным содержанием B-клеток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аденозиндезаминазы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незелофа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пуриннуклеозидфосфорилазы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 главного комплекса гистосовместимости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молекул класса II главного комплекса гистосовместимости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комбинированные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Комбинированный 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Вискотта-Олдрича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Ди Георга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с карликовостью за счет коротких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вследствие наследственного дефекта, вызванного вирусом эпштейна-барра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гипериммуноглобулинемии 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Иммунодефициты, связанные с другими уточненными значительными дефектами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Иммунодефицит, связанный со значительным дефектом,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преобладающими отклонениями от нормы в количестве и функциональной активности В-клеток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преобладанием нарушений иммунорегуляторных Т-клеток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с аутоантителами к В-или Т-клеткам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общие вариабельные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вариабельный 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функционального антигена-1 лимфоцитов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в системе комплемента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иммунодефициты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Иммунодефицит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легких с саркоидозом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других уточненных и комбинированных локализаций (H22.1*, G53.2*, M14.8*, I41.8*, M63.3*)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Саркоидоз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 вовлечением иммунного механизма,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(эндемический) зоб, связанный с йодной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Многоузловой (эндемический) зоб, связанный с йодной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Зоб (эндемический), связанный с йодной недостаточностью,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щитовидной железы, связанные с йодной недостаточностью, и сходные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с диффузным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гипотиреоз без зоба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Гипотиреоз, вызванный медикаментами и другими внешними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щитовидной железы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гипотиреозы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Гипотиреоз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диффузный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одноузловой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многоузловой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нетоксического зоба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Нетоксический зоб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диффузным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одноузловым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с токсическим многоузловым зобом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Тиреотоксикоз от эктопией ткани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тиреотоксикоза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тиреоидит с преходящим тиреотоксикозом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Аутоиммунный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Тиреоидит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Дисгормональный зоб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щитовидной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поражением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неврологическими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Инсулинзависимый сахарный диабет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поражением глаз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неврологическими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Инсулиннезависимый сахарный диабет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связанный с недостаточностью питания,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сахарного диабета,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с неуточненными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Уточненные формы сахарного диабета, без осложнений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нарушениями периферического кровообращения (I79.2*)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другими уточненными осложнениями (M14.2*, M14.6*)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неуточненный, с множественными осложнениями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гипопаратиреоза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гиперпаратиреоз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гиперпаратиреоз,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гиперпаратиреоза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Гиперпаратиреоз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паращитовидной (околощитовидной)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паращитовидных желез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Акромегалия и гипофизарный гигантизм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Гиперпролактинемия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 гиперфункции гипофиза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Гипопитуитаризм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Иценко-Кушинга гипофизарного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адреногенитальные расстройства связанные с дефицитом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недостаточность коры надпочечников (болезнь Аддисона)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Гиперфункция мозгового слоя надпочечников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функции надпочечников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поликистоза яичников (синдром Штейна-Левенталя)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дисфункции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полового созревания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полового созревания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Аутоиммунная полигландулярная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Стойкая гиперплазия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вилочковой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вилочковой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Карциноидный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E34.5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андрогенной резистентности (тестикулярной феминизации)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E43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белково-энергетическая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Вернике-Корсакова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Рахит активный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Ожирение, обусловленное избыточным поступлением энергетических ресурсов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степень ожирения, сопровождаемая альвеолярной гиповентиляцией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ожирения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Классическая фенилкетонурия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накопления гликогена (сердечный гликогеноз)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углеводов в кишечнике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обмена углеводов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сфинголипидозы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Мукополисахаридоз II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мукополисахаридозы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Дефекты посттрансляционной модификации лизосомных ферментов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леша-нихена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эритропоэтическая порфирия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порфирии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Жильберта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Криглера-Найяра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обмена билирубина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обмена билирубина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меди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железа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легочными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кишечными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фиброз с другими проявлениями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Наследственный семейный амилоидоз без 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Амилоидоз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Липоматоз,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Сосудистая деменция с острым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эпилепсией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амнестический синдром в связи с новообразованием (опухолью)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 на фоне деменции, так описанный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на фоне деменции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делирий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Делирий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Органический галлюциноз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кататоническое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бредовое [шизофреноподобное]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тревожное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диссоциативное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эмоционально лабильное [астеническое]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психические расстройства, обусловленные повреждением и дисфункцией головного мозга или соматической болезнью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Психическое расстройство, обусловленное повреждением и дисфункцией головного мозга или соматической болезнью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личности органической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Постэнцефалитный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Постконтузионный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органические расстройства личности и поведения, обусловленные болезнью, травмой и дисфункцией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расстройство личности и поведения, обусловленное болезнью, повреждением или дисфункцией головного мозга,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или симптоматическое психическое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алкоголя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алкоголя,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опиоидов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опиоидов,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каннабиоидов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каннабиоидов,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седативных и снотворных средств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седативных и снотворных средств,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кокаина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кокаина,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других стимуляторов (включая кофеин)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других стимуляторов (включая кофеин),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галлюциногенов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галлюциногенов,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табака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табака,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употреблением летучих растворителей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летучих растворителей,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пагубное употребление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синдром зависимости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абстинентное состояние с делирием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амнестический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 вызванные употреблением нескольких наркотических средств и использованием других психоактивных веществ, резидуальные и отсроченные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и поведенческие расстройства, вызванные одновременным употреблением нескольких наркотических средств и использованием других психоактивных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и поведенческие расстройства,вызванные одноврем. употреблением нескольких наркотических средств и использованием других психоактивных веществ: Психическое pасстpойство и pасстpойство поведения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Гебефреническая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Кататоническая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Недифференцированная (атипичная)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Постшизофреническая депрессия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Простой тип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типы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Шизофрения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Псевдоневротическая (неврозоподобная)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Псевдопсихопатическая (психопатоподобная) шизофрения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Шизотипическое личностное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Неуточненное шизотипическое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Бредовое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бредовые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бредовое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без симптомов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полиморфное психотическое расстройство с симптомами шизофрении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шизофреноформное психотическое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преимущественно бредовые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острые и преходящие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Острое и преходящее психотическое расстройство,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Индуцированное бредовое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маниакальный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депрессивный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расстройство, смешанный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шизоаффективные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Шизоаффективное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неорганические психотические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F29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Неорганический психоз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Мания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маниакальные эпизоды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Маниакальный эпизод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гипомании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мании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легкой или умеренной депрессии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тяжелой депрессии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расстройство, текущий эпизод смешанного характера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биполярные аффективные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Биполярное аффективное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средней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тяжелой степени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депрессивные эпизоды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Депрессивный эпизод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без психотических симптомов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расстройство, текущий эпизод тяжелой степени с психотическими симптомами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депрессивные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Рекуррентное депрессивное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расстройство настроения [аффективное]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рекуррентные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настроения [аффективные]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F39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настроения [аффективное]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Агорафобия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Социальные фобии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Специфические (изолированные) фобии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фобические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Паническое расстройство [эпизодическая пароксизмальная тревожность]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тревожное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тревожное и депрессивное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тревожные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обсессивные(навязчивые) мысли или размышления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Преимущественно компульсивные действия [навязчивые ритуалы]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навязчивые мысли и действия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обсессивно(навязчиво)-компульсивные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Обсессивно-компульсивное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Посттравматическое стрессовое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приспособительных реакций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реакции на тяжелый стресс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Реакция на тяжелый стресс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амнезия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фуга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Диссоциативный ступор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 и одержимость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двигательные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Диссоциативные конвульсии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Диссоциативная анестезия или потеря чувственного восприятия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диссоциативные [конверсионные]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диссоциативные [конверсионные]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Диссоциативное [конверсионное]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Соматизированное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Недифференцированное соматоформное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Ипохондрическое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Соматоформная дисфункция вегетативной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Устойчивое соматоформное болевое расстройство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соматоформные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Соматоформное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деперсонализации-дереализации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невротические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анорексия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анорексия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Нервная булимия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Атипичная нервная булимия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Переедание, связанное с другими психологическими расстройствами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приема пищи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психические расстройства и расстройства поведения, связанные с послеродовым периодом,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Послеродовое психическое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F54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Психологические и поведенческие факторы, связанные с нарушениями или болезнями, классифицированными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Параноидное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Шизоидное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Диссоциальное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 неустойчивое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Истерическое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Ананкастическое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Тревожное (уклоняющееся) расстройство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специфические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и другие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расстройства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Причиняющие беспокойство изменения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переживания катастрофы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после психического заболевания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стойкие изменения личности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изменение личности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азартным играм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поджогам [пиромания]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влечение к воровству [клептомания]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Трихотилломания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привычек и влечений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половой идентификации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Эсгибиционизм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Педофилия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Садомазохизм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расстройства сексуального предпочтения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сексуального предпочтения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легкой степени,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отсталость, умеренная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умеренная,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тяжелая без указаний на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 с указанием на отсутствие или слабую выраженность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глубокая, другие нарушения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умственной отсталости,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Умственная отсталость неуточненная, значительное нарушение поведения, требующее ухода и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аутизм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Атипичный аутизм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Ретта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Гиперактивное расстройство, сочетающееся с умственной отсталостью и стереотипными движениями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Аспергера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Гиперкинетическое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Несоциализированное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Социализированное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Вызывающее оппозиционное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расстройства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поведения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Депрессивное расстройство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смешанные расстройства поведения и эмоций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Смешанное расстройство поведения и эмоций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Элективный мутизм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Комбинирование вокализмов и множественных моторных тиков [синдром де ла Туретта]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эмоциональные расстройства и расстройства поведения с началом, обычно приходящимся на детский и подростковый возраст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Эмоциональное расстройство и расстройство поведения, начинающиеся обычно в детском и подростковом возрасте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менингит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Доброкачественный рецидивирующий менингит [Молларе]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Менингит, вызванный другими уточненными возбудителями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Менингит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Тропическая спастическая параплегия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Бактериальный менингоэнцефалит и менингомиелит,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энцефалит, миелит и энцефаломиелит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Энцефалит, миелит и энцефаломиелит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воспалительных болезней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спинальная мышечная атрофия, I тип (Верднига-Гоффмана)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наследственные спинальные мышечные атрофии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двигательного неврона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спинальные мышечные атрофии и родственные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Паркинсона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Злокачественный нейролептический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паркинсонизм, вызванный другими внешними факторами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вторичного паркинсонизма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базальных ганглиев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семейная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несемейная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кривошея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рото-лицевая дистония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Блефароспазм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дистонии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Дистония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Эссенциальный тремор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тремора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хореи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экстрапирамидные и двигательные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Экстрапирамидное и двигательное расстройство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Ранняя болезнь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болезнь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болезни Альцгеймера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Альцгеймера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дегенеративные болезни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Рассеянный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Оптиконевромиелит [болезнь Девика]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форма острой диссеминированной демиелинизации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демиелинизация мозолистого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понтинный миелиноз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поперечный миелит при демиелинизирующей болезни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демиелинизирующие болезни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Демиелинизирующая болезнь центральной нервной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[парциальная]идиопатическая эпилепсия и эпилептические синдромы с судорожными припадками с фокальным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простыми парциальными припадками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(фокальная) [парциальная]симптоматическая эпилепсия и эпилептические синдромы с комплексными парциальными судорожными припадками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Генерализованная идиопатическая эпилепсия и эпилептические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генерализованной эпилепсии и эпилептических синдромов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Особые эпилептические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Припадки grand mal (гранд маль) неуточненные (с малыми припадками [petit mal] (петит маль) или без них)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припадки [petit mal] (петит маль) неуточненные, без припадков grand mal (гранд маль)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эпилепсии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grand mal (гранд маль) (судорожных припадков)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petit mal (петит маль) (малых припадков)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Сложный парциальный эпилептический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эпилептический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Эпилептический статус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Мигренозный статус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мигрень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вертебробазилярной артериальной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сонной артерии (полушарный)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и двусторонние синдромы прецеребральных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слепота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глобальная амнезия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транзиторные церебральные ишемические атаки и связанные с ними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Транзиторная церебральная ишемическая атака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средней мозговой артерии (I66.0†)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передней мозговой артерии (I66.1†)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задней мозговой артерии (I66.2†)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инсульта в стволе головного мозга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мозжечкового инсульта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двигательный лакунарный синдром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 чувствительный лакунарный синдром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лакунарные синдромы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синдромы головного мозга при цереброваскулярных болезнях (I60-I67†)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Невралгия тройничного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тройничного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Белла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узла коленца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Клонический гемифациальный спазм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лицевого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обонятельного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языкоглоточного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блуждающего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поражения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других уточненных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плечевого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шейных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грудных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пояснично-крестцовых корешков,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нервных корешков и сплетений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нервных корешков и сплетений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нарушениях межпозвоночных дисков (M50-M51†)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Сдавления нервных корешков и сплетений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запястного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срединного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локтевого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лучевого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мононевропатии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седалищного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бокового подколенного (малоберцового)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предплюсневого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подошвенного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Множественный мононеврит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мононевропатии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прогрессирующая невропатия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Гийена-Барре (острый (пост-) инфекционный полиневрит)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воспалительные полиневропатии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полиневропатия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миастения (Myasthenia gravis)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или приобретенная миастения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нервно-мышечного синапса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Миотонические расстройства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диплегия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Детская гемиплегия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Дискинетический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Атаксический церебральный паралич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детского церебрального паралича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церебральный паралич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параплегия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Параплегия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Вялая тетраплегия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Спастическая тетраплегия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Сообщающаяся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нормального давления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головного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инфекционных и паразитарных болезнях, классифицированных в других рубриках (A00-B99†)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опухолевых болезнях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Сирингомиелия и сирингобульбия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миелопатии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спинного мозга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спинного мозга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[ликворея]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оболочек головного мозга,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центральной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Истечение цереброспинальной жидкости при спинномозговой пункции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Внутричерепная гипотензия после шунтирования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нервной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Гордеолум и другие глубокие воспаления век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Экзофтальмические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глазницу) инородное тело вследствие проникающего ранения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склеры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(стромальный) и глубокий кератит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Неоваскуляризация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Слипчивая лейкома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центральные помутнения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рубцы и помутнения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Рубцы и помутнения роговицы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кератопатия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отеки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Изменения оболочек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дистрофия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Кератоконус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иридоциклит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иридоциклиты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Гифема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радужной оболочки, цилиарного тела и передней камеры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Зрачковые мембраны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спаек и разрывов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радужной оболочки и цилиарного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Иридоциклит при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Катаракта, вызванная лекарственными средствами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катаракты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Вывих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и разрыв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Хориоретинальное воспаление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хориоретинальные нарушения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Отслойка сетчатки с разрывом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Серозная отслойка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сетчатки без отслойки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Тракционная отслойка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отслойки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ретинальная артериальная окклюзия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ретинальная артериальная окклюзия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артериальные окклюзии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ретинальные сосудистые окклюзии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Ретинальная васкулярная окклюзия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Фоновая ретинопатия и ретинальные сосудистые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Преретинопатия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пролиферативные ретинопатии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Дегенерация макулы и заднего полюса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Периферическая ретинальная дегенерация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ретинальная 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Ретинальное кровоизлияние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Расщепление слоев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Диабетическая ретинопатия (E10-E14†)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Подозрение на глаукому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открытоугольная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закрытоугольная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глаукома посттравматическая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воспалительного заболевания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вторичная вследствие других болезней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болезнях эндокринной системы, расстройствах питания и нарушениях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Глаукома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(пролапс)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стекловидное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Кристаллические отложения в стекловидном теле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помутнения стеловидного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Дегенеративная миопия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дегенеративные болезни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Гипотония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Дегенеративные состояния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магнитное инородное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Неудаленное (давно попавшее в глаз) немагнитное инородное тело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Неврит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зрительного нерва,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диска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отделов зрительных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4-го [блокового]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паралитические косоглазия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Паралитическое косоглазие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Сходящееся содружественное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Расходящееся содружественное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Вертикальное косоглазие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косоглазия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Гиперметропия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стекловидного тела после хирургической операции по поводу катаракты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серозный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слизистый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негнойные средние отиты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туботимпанальный гнойный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эпитимпано-антральный гнойный средний отит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гнойные средние отиты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отит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Воспаление слуховой [евстахиевой]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мастоидит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Холестеатома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Центральная перфорация барабанной перепонки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перфорации барабанной перепонки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Перфорация барабанной перепонки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мирингит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Тимпаносклероз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Адгезивная болезнь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Разрыв и дислокация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дефекты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среднего уха и сосцевидного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среднего уха и сосцевидного отростка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необлитерирующий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Отосклероз, вовлекающий овальное окно, облитерирующий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Кохлеарный отосклероз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отосклероза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Отосклероз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Меньера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Доброкачественное пароксизмальное головокружение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вестибулярной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Лабиринтит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Кондуктивная потеря слуха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Нейросенсорная потеря слуха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односторонняя с нормальным слухом на противоположном ухе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кондуктивная и нейросенсорная тугоухость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слухового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лихорадка без упоминания о вовлечении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с вовлечением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хорея без вовлечения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(пороки)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(порок) митрального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недостаточность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аортальный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аортального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Трикуспидальный стеноз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ревматические болезни (пороки)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(порок) трехстворчатого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аортального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аортального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Сочетанное поражение митрального, аортального и трехстворчатого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множественные болезни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Множественное поражение клапанов сердца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Ревматические болезни эндокарда, клапан не уточнен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ревматический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ревматические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I09.9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болезнь сердца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Эссенциальная [первичная]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с (застойной) сердечной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без (застойной) сердечной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с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почек без почечной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с (застойной) сердечной и почечной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[гипертоническая] болезнь с преимущественным поражением сердца и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Реноваскулярная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вторичная по отношению к другим поражениям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стенокардии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Стенокардия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межпредсердной перегородки как текущее осложнение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межжелудочковой перегородки как текущее осложнение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текущие осложнения острого инфаркта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дресслера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сердечно-сосудистая болезнь, так описанная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Атеросклеротическая болезнь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Перенесенный в прошлом инфаркт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коронарной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Бессимптомная ишемия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хронической ишемической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ишемическая болезнь сердца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Первичная легочная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легочно-сердечной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Легочно-сердечная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легочных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легочных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адгезивный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констриктивный перикардит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Перикардиальный выпот (невоспалительный)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перикарда,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Митральная (клапанная) недостаточность (неревматическая)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Пролапс [пролабирование]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митрального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Неревматическое поражение митрального клапана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(неревматический)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Аортальная (клапанная) недостаточность (неревматическая)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Аортальный (клапанный) стеноз с недостаточностью (неревматические)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аортального клапана (неревматические)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аортального клапана (неревматическое)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Неревматическая недостаточность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Неревматический стеноз трехстворчатого клапана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неревматические поражения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клапана легочной артерии с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I38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Эндокардит, клапан не уточнен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Изолированный миокардит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Дилатационная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гипертрофическая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гипертрофическая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Эндокардиальный фиброэластоз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рестриктивная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кардиомиопатия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Кардиомиопатия, обусловленная воздействием лекарственных средств и других внешних факторов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кардиомиопатии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Кардиомиопатия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первой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второй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Предсердно-желудочковая [атриовентрикулярная] блокада полная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задней ветви левой ножки пучка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блокады пучка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Блокада левой ножки пучка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Двухпучковая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Трехпучковая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Неспецифическая внутрижелудочковая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блокада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преждевременного возбуждения [аномалии атриовентрикулярного возбуждения]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проводимости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Возвратная желудочковая аритмия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Наджелудочковая тахикардия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Желудочковая тахикардия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Пароксизмальная тахикардия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предсердий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и трепетание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предсердий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деполяризация, исходящая из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Преждевременная деполяризация желудочков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преждевременная деполяризация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слабости синусового узла [синдром тахикардии-брадикардии]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сердечного ритма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сердечного ритма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Застойная сердечная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Левожелудочковая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 перегородки сердца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неточно обозначенные болезни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позвоночной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базилярной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сонной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прецеребральных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других прецеребральных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прецеребральной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средней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передней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задней мозговой артерии,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мозжечковых артерий,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множественных и двусторонних артерий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другой артерии мозга,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и стеноз неуточненной артерии мозга, не приводящие к инфаркту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мозга без разрыва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атеросклероз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Прогрессирующая сосудистая лейкоэнцефалопатия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Гипертензивная энцефалопатия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Мойамойа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Церебральный артериит,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сосудов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Цереброваскулярная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субарахноидального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внутричерепного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другого нетравматического внутричерепного кровоизлияния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инфаркта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инсульта, не уточненные как кровоизлияние или инфаркт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цереброваскулярных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артерий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других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Атеросклероз генерализованный 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Расслоение аорты (любой части)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части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брюшной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грудной и брюшной аорты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неуточненной локализации без упоминания о разрыве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сонной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верхних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подвздошной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артерии иных прецеребральных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других уточненных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неуточненной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Рейно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Облитерирующий тромбангит [болезнь Бергера]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периферических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периферических сосудов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свищ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Мышечная и соединительнотканная дисплазия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компрессии чревного ствола брюшной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артерий и артериол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Невус неопухолевый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 аорты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I79.1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Аортит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поверхностных сосудов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бедренной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глубоких сосудов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Флебит и тромбофлебит других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Бадда-Киари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язвой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с воспалением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без язвы и воспаления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других уточненных локализаций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Постфлебитический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Сдавление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Венозная недостаточность (хроническая) (периферическая)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Неспецифический брыжеечный лимфаденит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Лимфоотек,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Лимфангит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болезни лимфатических сосудов и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функциональные нарушения после операций на сердце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системы кровообращения после медицинских процедур,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пищевода без кровотечения при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верхнечелюстной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фронтальный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этмоидальный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сфеноидальный 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пансинусит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синуситы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синусит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Полипозная дегенерация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полипы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или мукоцеле носового синуса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Смещенная носовая перегородка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носовой раковины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носа и носовых синусов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миндалин с гипертрофией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миндалин и аденоидов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голосовых складок 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голосовой складки 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Узелки голосовых складок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голосовых складок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верхних дыхательных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Мак-Леода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Панлобулярная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Центрилобулярная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Эмфизема (легкого) (легочная)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с обострением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хроническая обструктивная легочная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легочная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с преобладанием аллергического компонента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Неаллергическая астма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Смешанная астма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Астматический статус [status asthmaticus] (статус астматикус)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Бронхоэктатическая болезнь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угольщика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асбестом и другими минеральными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тальковой пылью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вызванный другой пылью, содержащей кремний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Алюминоз (легкого)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Бокситный фиброз (легкого)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Сидероз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Пневмокониоз, связанный с туберкулезом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Биссиноз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Бронхит и пневмонит, вызванный химическими веществами, газами, дымами и парами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пищей и рвотными массами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вдыханием масел и эссенций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J69.8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Пневмонит, вызванный другими твердыми веществами и жидкостями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другими уточненными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Респираторные состояния, вызванные неуточненными внешними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Легочная эозинофилия,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Альвеолярные и парието-альвеолярные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интерстициальные легочные болезни с упоминанием о фиброзе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интерстициальные легочные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легочная болезнь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Плевральный выпот,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Плевpальный выпот пpи состояниях, классифициpованных в дpугих pубpиках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Плевральная бляшка с упоминанием об асбестозе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Хилусный выпот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Фиброторакс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плевральные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Плевральное поражение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функционирования трахеостомы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под собственно голосовым аппаратом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респираторные нарушения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респираторная [дыхательная]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бронхов,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Легочной коллапс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Интерстициальная эмфизема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средостения,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диафрагмы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(M05.1†)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прорезывания зубов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аномалии размеров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челюстно-лицевых соотношений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височно-нижнечелюстного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челюстно-лицевые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Ростовые (неодонтогенные) кисты области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K09.8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кисты области рта,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развития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Гигантоклеточная гранулема центральная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заболевания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челюстей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Сиалоаденит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Сиалолитиаз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Мукоцеле слюнной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слюнных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Оральный мукозит (язвенный)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и другие изменения эпителия полости рта, включая язык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Подслизистый фиброз полости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Гастроэзофагеальный рефлюкс с эзофагитом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Ахалазия кардиальной части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Дискинезия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пищевода приобретенный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Желудочно-пищеводный разрывно-геморрагический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пищевода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Туберкулезный эзофагит (A18.8†)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пищевода при болезни Шагаса (B57.3†)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желудка,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двенадцатиперстной кишки,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острая без кровотечения 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Пептическая язва неуточненной локализации,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Гастроеюнальная язва не уточненная как острая или хроническая без кровотечения или прободения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Гипертрофический пилоростеноз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в виде песочных часов и стеноз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Пилороспазм,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желудка и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желудка и двенадцатиперстной кишки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аппендицита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Аппендикулярные камни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аппендикса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K38.9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аппендикса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паховая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паховая грыжа без непроходимости,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бедренная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или неуточненная бедренная грыжа без непроходимости,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Пупочная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Грыжа передней брюшной стенки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Диафрагмальная грыжа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грыжа брюшной полости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K46.9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Неуточненная грыжа брюшной полости без непроходимости или гангрены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тонкой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толстой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разновидности болезни Крона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Крона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панколит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проктит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(хронический) ректосигмоидит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Псевдополипоз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Мукозный проктоколит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язвенные колиты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Язвенный колит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Токсический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и алиментарный гастроэнтерит и колит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неинфекционные гастроэнтериты и колиты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Неинфекционный гастроэнтерит и колит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Хронические сосудистые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Ангиодисплазия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сосудистые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тонкой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толстой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и тонкой, и толстой кишки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Дивертикулярная болезнь кишечника, неуточненной части, без прободения и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Мегаколон,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K59.4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анального сфинктера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трещина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Трещина заднего прохода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Прямокишечный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Аноректальный свищ (свищ между прямой кишкой и задним проходом)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анального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заднего прохода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Радиационный проктит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заднего прохода и прямой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Энтероптоз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кишечника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второй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третьей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четвертой степени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Перианальный венозный тромбоз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геморрой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Брюшинные спайки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брюшины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гепатит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фиброз и склероз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цирроз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печеночная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Алкогольная 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холестазом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печеночным некрозом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персистирующего гепатита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печени, протекающее по типу хронического активного гепатита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гепатита,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фиброзом и циррозом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с картиной других нарушений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Токсическое поражение печени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печеночная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Печеночная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персистирующий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лобулярный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активный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гепатиты,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гепатит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 печени в сочетании со склерозом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билиарный цирроз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билиарный цирроз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Билиарный цирроз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цирроз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Гранулематозный гепатит,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Аутоимунный гепатит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Жировая дегенерация печени,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Хроническое пассивное полнокровие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Пелиоз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гипертензия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печени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печени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пузыря без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желчного протока без холангита или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холелитиаза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холецистит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холецистита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Холецистит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Холестероз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Закупорка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Прободение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Спазм сфинктера Одди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Желчная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желчевыводящих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панкреатит алкогольной этиологии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панкреатиты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Ложная 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Целиакия [идиопатическая стеаторея]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всасывания в кишечнике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всасывания в кишечнике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оперированного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после колостомии и энтеростомии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Постхолецистэктомический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органов пищеварения после медицинских процедур,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Пилонидальная киста без абсцесса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обыкновенная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листовидная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бразильская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эритематозная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Пузырчатка, вызванная лекарственными средствами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пузырчатки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Пузырчатка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пемфигоид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буллезная болезнь у детей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герпетиформный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Бенье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атопические дерматиты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Аллергический контактный дерматит, вызванный другими веществами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высыпание на коже, вызванное лекартвенными средствами и медикаментами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Почесуха узловатая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Монетовидная экзема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дерматит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дерматит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Генерализованный пустулезный 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Акродерматит стойкий [Aллопо]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Пустулез ладонный и подошвенный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Псориаз каплевидный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лихеноидный и оспоподобный острый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Крупнобляшечный парапсориаз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Питириаз розовый [Жибера]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гипертрофический красный плоский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Лишай красный плоский буллезный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Аллергическая крапивница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Небуллезная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эритема многоформная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Эритема многоформная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Токсическая эритема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фототоксическая реакция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фотоаллергическая реакция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розацеа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Приобретенный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Декубитальная язва cтепень III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Декубитальная язва cтепень IV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Рубцовые состояния и фиброз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кольцевидная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кожи и подкожной клетчатки, вызванная инородным телом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Дискоидная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Подострая кожная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ограниченная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Локализованная склеродермия [morphea] (морфеа)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Линейная склеродермия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Язва нижней конечности,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язва кожи,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реактивные артропатии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Фелти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Ревматоидная болезнь легкого (J99.0*)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васкулит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с вовлечением других органов и систем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серопозитивные ревматоидные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Серопозитивный ревматоидный 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Серонегативный ревматоидный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Стилла, развившаяся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бурсит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узелок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Воспалительная полиартропатия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ревматоидные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Ревматоидный 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ревматоидный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анкилозирующий спондилит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артрит с системным началом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полиартрит (серонегативный)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Пауциартикулярный юношеский артрит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Идиопатическая подагра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Подагра, обусловленная нарушением почечной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вторичная подагра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Ворсинчато-узелковый [виллонодуряный] синовит (пигментный)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Палиндромный ревматизм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артропатия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артропатии,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Моноартрит,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артриты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уточненных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генерализованный (остео)артроз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множественный 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полиартроз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коксартроз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коксартроз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в результате дисплазии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диспластические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коксартроз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коксартрозы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гонартроз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первичный гонартроз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гонартроз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гонартрозы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гонартрозы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первого запястно-пястного сустава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первичные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первого запястно-пястного сустава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посттравматические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 двусторонние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артрозы первого запястно-пястного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Посттравматический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Вторичный артроз других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артроз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Наружное искривление большого пальца (hallus valgus) (халлус валгус)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Ригидный большой палец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большого пальца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молоткообразные деформации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деформации пальца(ев) стопы (приобретенные)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деформации пальца(цев) стопы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Вальгусная деформация,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деформация,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Сгибательная деформация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Свисание стопы или кисти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Плоская стопа [per planus]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когтеобразная кисть, косорукость, полая стопа (с высоким сводом) и искривленная стопа (косолапость)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лодыжки 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Разная длина конечностей (приобретенная)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конечностей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вывих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подвывих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между надколенником и бедренной костью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Хондромаляция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надколенника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надколенника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Кистозный мениск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Дисковидный мениск (врожденный)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мениска в результате старого разрыва или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мениска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коленном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нестабильность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спонтанные разрывы связки(ок)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внутренние поражения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Внутреннее поражение коленного сустава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Свободное тело в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суставного хряща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связок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Патологическое смещение и подвывих сустава,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Повторяющиеся вывихи и подвывихи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Протрузия вертлужной впадины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суставов,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Фистула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Болтающийся сустав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нестабильность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Выпот в суставе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Тугоподвижность сустава,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Остеофит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суставов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полиартериит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Полиартериит с поражением легких [Черджа-Стросса]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Ювенильный полиартериит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Слизисто-кожный лимфонодулярный синдром [Кавасаки]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состояния, связанные с узелковым полиартериитом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Гиперчувствительный ангиит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Тромботическая микроангиопатия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Смертельная срединная гранулема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Гранулематоз Вегенера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дуги аорты [Такаясу]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Гигантоклеточный артериит с ревматической полимиалгией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гигантоклеточные артерииты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Микроскопический полиангит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некротизирующие васкулопатии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Некротизирующая васкулопатия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Лекарственная системная красная волчанка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с поражением других органов или систем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системной красной волчанки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Системная красная волчанка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дерматомиозит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дерматомиозиты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Дерматополимиозит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Прогрессирующий системный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CR(E)ST [сочетание кальциноза, синдрома Рейно, дисфункции пищевода, склеродактилии и телеангиэктазии]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склероз, вызванный лекарственными средствами и химическими соединениями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системного склероза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склероз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Сухой синдром [Шегнера]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перекрестные синдромы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Бехчета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Ревматическая полимиалгия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Диффузный (эозинофильный) фасциит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Многоочаговый фибросклероз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Рецидивирующий панникулит Вебера-Крисчена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Гипермобильный синдром разболтанности, излишней подвижности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системные поражения соединительной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Дермато(поли)миозит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гемофилии (D66-D68†)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других болезнях крови (D50-D76†)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Артропатия при реакциях гиперчувствительности,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Системные поражения соединительной ткани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Кифоз позиционный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вторичные кифозы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кифозы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лордозы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Инфантильный идиопатический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идиопатический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идиопатические сколиозы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Торакогенный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Нервно-мышечный сколиоз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вторичные сколиозы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сколиоза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Сколиоз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у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Остеохондроз позвоночника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Спондилолистез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сращения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атланто-аксиальный подвывих с миелопатией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атланто-аксиальные подвывихи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привычные подвывихи позвонков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Кривошея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деформирующие дорсопатии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Анкилозирующий спондилит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Энтезопатия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Сакроилеит,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Остеомиелит позвонков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межпозвонковых дисков (пиогенная)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передней спинальной или позвоночной артерии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миелопатией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спондилезы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Травматическая спондилопатия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позвоночника, связанный с перенапряжением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Разрушение позвонка,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спондилопатии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позвоночника (A18.0†)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Бруцеллезный спондилит (A23.-†)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Энтеробактериальный спондилит (A01-A04†)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миелопатией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Смещение межпозвоночного диска шейного отдела другого типа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дегенерация межпозвоночного диска шейного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межпозвоночного диска шейного отдела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шейного отдела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миелопатией (G99.2*)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межпозвоночных дисков поясничного и других отделов с радикулопатией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смещение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дегенерация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Узлы [грыжи] Шморля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Другое уточненное поражение межпозвоночного диска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межпозвоночного диска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Шейно-черепной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Шейно-плечевой синдром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Спинальная нестабильность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Крестцово-копчиковые нарушения, не класифицированные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Панникулит, поражающий шейный отдел и позвоночник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Инфекционный 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Интерстициальный миозит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Гранулема мягких тканей, вызванная попаданием инородного тела,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травматический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Миозит оссифицирующий прогрессирующий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Паралитическая кальцификация и оссификация мышц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Кальцификация и оссификация мышц, связанная с ожогами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кальцификация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разрыв мышцы (нетравматический)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иммобилизации (параплегический)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Контрактура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мышц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(тено)синовиты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Кальцифицирующий тендинит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Щелкающий палец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Теносиновит шиловидного отростка лучевой кости [синдром де Кервена]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синовиты и теносиновиты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Синовит и теносиновит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разгибателей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сухожилий сгибателей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других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Спонтанный разрыв неуточненных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Короткое пяточное [ахилово] сухожилие (приобретенное)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контрактура сухожилия (влагалища)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гипертрофия,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Ганглион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синовиальных оболочек и сухожилий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M67.9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синовиальной оболочки и сухожилия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крепитирующий синовит кисти и запястья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локтевого отростка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локтевого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Препателлярный бурсит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большого вертела (бедренной кости)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мягких тканей, связанные с нагрузкой, перегрузкой и давлением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мягких тканей, связанные с нагрузкой, перегрузкой и давлением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бурситы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Синовиальная киста подколенной области [Бейкера]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киста синовиальной сумки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Отложение кальция в синовиальной сумке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бурситы,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бурсопатии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Ладонный фасциальный фиброматоз [Депюитрена]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Подошвенный фасциальный фиброматоз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Узелковый фасциит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Псевдосаркоматозный фиброматоз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Фасциит,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Некротизирующий фасцит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Адгезивный капсулит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сдавления ротатора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Тендинит двуглавой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Бурсит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плеча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Остаточное инородное тело в мягких тканях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Постменопаузный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Остеопороз с патологическим переломом после удаления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остеопороз с патологическим переломом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остеопороз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Плохое срастание перелома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Несрастание перелома [псевдоартроз]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переломы,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целостности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целостности кости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Фиброзная дисплазия (избирательная, одной кости)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Единичная киста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Аневризматическая костная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кисты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плотности и структуры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Подострый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многоочаговый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остеомиелит с дренированным синусом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гематогенные остеомиелиты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хронический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остеомиелит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Идиопатический асептический некроз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Остеонекроз, обусловленный перенесенной травмой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вторичный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остеонекроз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черепа при болезни Педжета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костей при болезни Педжета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Алгонейродистрофия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Гипертрофия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костей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 костей (A18.0†)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Периостит при других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Остеопатия при других инфекционных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кессонной болезни (T70.3†)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вследствие гемоглобинопатии (D50-D64†)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Остеонекроз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Деформирующий остеит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Переломы костей при новообразованиях (C00-D48†)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головки бедренной кости [Легга-Калве-Пертеса]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бедра после перенесенного юношеского остеохондроза (Coxa plana) (кокса плана)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юношеские остеохондрозы бедра и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большой и малой берцовых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предплюсны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Юношеский остеохондроз плюсны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юношеский остеохондроз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Соскальзывание верхнего эпифиза бедренной кости (нетравматическое)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Рассекающий остеохондрит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остеохондропатии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хрящей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приобретенные деформации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деформация грудной клетки и ребер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приобретенные деформации костно-мышечной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Псевдоартроз после сращения или артродеза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после установки ортопедического имплантата суставного протеза или костной пластинки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костно-мышечной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прогрессирующий нефритический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Рецидивирующая и устойчивая гематурия,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нефритический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незначительные гломерулярные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очаговые и сегментарные гломерулярные повреждения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Нефротический синдром, неуточненное изменение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Изолированная протеинурия с уточненным морфологическим поражением, другие изменения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мембранозный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мезангиальный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эндокапиллярный пролиферативный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мезангиокапиллярный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болезнь плотного осадка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нефропатия, не классифицированная в других рубриках, диффузный серповидный гломерулонефрит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инфекционных и паразитарных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новообразованиях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болезнях крови и иммунных нарушениях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сахарном диабете (E10-14†)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болезных эндокринной системы, расстройствах питания и нарушениях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системных болезнях соединительной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Гломерулярные поражения при других болезнях,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Необструктивный хронический пиелонефрит, связанный с рефлюксом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обструктивный пиелонефрит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тубулоинтерстициальные нефриты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тубулоинтерстициальный нефрит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лоханочно-мочеточникового соединения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со стриктурой мочеточника,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Гидронефроз с обструкцией почки и мочеточника камнем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гидронефрозы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Гидроуретер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Перегиб и стриктура мочеточника без гидронефроза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Уропатия, обусловленная пузырно-мочеточниковым рефлюксом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обструктивная уропатия и рефлюкс-уропатия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Обструктивная уропатия и рефлюкс-уропатия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Балканская нефропатия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тубулоинтерстициальные поражения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Тубулоинтерстициальное поражение почек при отторжениях трансплантата (T86.-†)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Терминальная стадия поражения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почек, стадия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проявления хронической почечной недостаточности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болезнь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N19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Почечная недостаточность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почек с камнями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мочевом пузыре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уретре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камни в нижних отделах мочевых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в нижних отделах мочевых путей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Мочевые камни при шистосомозе [бильгарциозе] (B65.-†)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мочевых путей при других заболеваниях, классифицированных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Сморщенная почка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почки приобретенная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почек 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почки и мочеточника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Незаторможенный мочевой пузырь,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Рефлекторный мочевой пузырь,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Нейрогенная слабость мочевого пузыря,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нервно-мышечные дисфункции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Нервно-мышечная дисфункция мочевого пузыря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Обтурация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Пузырно-кишечный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Пузырный свищ,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мочевого пузыря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Посттравматическая стриктура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Постинфекционная стриктура уретры,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структура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уретры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дивертикул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Уретральный карбункул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слизистой оболочки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уретры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Непроизвольное мочеиспускание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виды недержания мочи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мочевыводящей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мочевыводящей системы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Гиперплазия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Камни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осумкованное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Инфицированное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Гидроцеле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Сперматоцеле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Избыточная крайняя плоть, фимоз и парафимоз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N48.0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Атрофия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Сосудистые расстройства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Солитарная киста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Диффузная кистозная мастопатия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Фиброаденоз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Фибросклероз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доброкачественные дисплазии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Доброкачественная дисплазия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Воспалительные болезни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в молочной железе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Жировой некроз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сальпингит и оофорит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воспалительная болезнь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параметрит и тазовый целлюлит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тазовый перитонит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Тазовый перитонит у женщин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Тазовые перитонеальные спайки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женских тазовых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бартолиновой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Изъязвление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воспалительные болезни влагалища и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яичников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тазовой брюшины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ректовагинальной перегородки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кожного рубца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эндометриоз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Эндометриоз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Уретроцеле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Цистоцеле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Неполное выпадение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выпадение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матки и влагалища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Эритроцеле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Ректоцеле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выпадения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женских половых органов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Пузырно-влагалищный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мочеполовых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влагалищно-тонкокишечный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 влагалищно-толстокишечный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кишечно-генитальные свищи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Свищи генитально-кожные у женщин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свищи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Фолликулярная киста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желтого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кисты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Приобретенная атрофия яичника и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и грыжа яичника и маточной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яичника, маточной трубы и широкой связки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яичника, маточной трубы и широкой связки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тела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других отделов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женских половых органов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Железистая гиперплазия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Аденоматозная гиперплазия эндометрия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Субинволюция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Внутриматочные синехии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Гематометра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матки, за исключением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матки, за исключением шейки матки,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шейки матки,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шейки матки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Старый разрыв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стеноз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Гипертрофическое удлинение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влагалища,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влагалища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Стриктура и атрезия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невоспалительные болезни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влагалища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Слабовыраженная дисплазия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Умеренная дисплазия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Резко выраженная дисплазия вульвы,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вульвы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Лейкоплакия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невоспалительные болезни вульвы и промежности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Невоспалительная болезнь вульвы и промежности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Вторичная аменорея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регулярном цикле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и частые менструации при нерегулярном цикле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Обильные менструации в пубертатном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формы нерегулярных менструаций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кровотечения из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Привычный выкидыш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отсутствием овуляции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трубного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маточного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 цервикального происхождения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Женское бесплодие, связанное с мужскими факторами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женского бесплодия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искусственным оплодотворением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Послеоперационная стриктура уретры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Выпадение свода влагалища после экстирпации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Послеоперационные спайки в малом тазу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Дисфункция наружной стомы мочевых путей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мочеполовой системы после медицинских процедур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N99.9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мочеполовой системы после медицинских процедур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Погибшее плодное яйцо и непузырный занос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Несостоявшийся выкидыш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анормальные продукты зачатия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Анормальный продукт зачатия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O08.5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обмена веществ, вызванные абортом, внематочной и молярной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эссенциальная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почечная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кардиоваскулярная и почечная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вторичная гипертензия,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гипертензия, осложняющая беременность, роды и послеродовой период,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Существовавшая ранее гипертензия с присоединившейся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протеинурия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Вызванные беременностью отеки с протеинурией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Вызванная беременностью гипертензия без значительной протеинурии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Преэклампсия [нефропатия] средней тяжести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O16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Гипертензия у матери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Чрезмерная или тяжелая рвота беременных с нарушениями обмена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Поздняя рвота беременных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нижних конечностей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Варикозное расширение вен половых органов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почек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мочевого пузыря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уретры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других отделов мочевых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при беременности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половых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и неуточненная инфекция мочеполовых путей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инсулинзависимый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инсулиннезависимый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диабет, связанный с недостаточностью питания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Существовавший ранее сахарный диабет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диабет, возникший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при беременности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Чрезмерное увеличение массы тела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Недостаточное увеличение массы тела во время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помощь женщине с привычным невынашиванием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Оставшееся внутриматочное противозачаточное средство при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Герпес беременных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Гипотензивный синдром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печени во время беременности, родов 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Подвывих лонного сочленения во время беременности, родов 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состояния, связанные с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Гематологические отклонения,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Биохимические отклонения,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Цитологические изменения,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изменения, выявленные при ультразвуковом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Патологические изменения, выявленные при рентгенологическом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или генетические аномалии,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отклонения от нормы, выявленные при антенатальном обследовании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вызванные проведением спинномзоговой или эпидуральной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или эпидуральной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анестезии в период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анестезии в период беременности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двойней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тройней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Беременность четырьмя плодами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многоплодной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Бумажный плод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аборта одного или более чем одного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Продолжающаяся беременность после внутриутробной гибели одного или более чем одного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характерные для многоплодной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положение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Ягодичное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Поперечное или косое положение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Лицевое, лобное или подбородочное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Высокое стояние головки к концу беременности,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Многоплодная беременность с неправильным предлежанием одного или нескольких плодов,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Комбинированное предлежание плода,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неправильного предлежания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Неправильное предлежание плода, требующее предоставления медицинской помощи матери,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костей таза, приводящая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Равномерно суженный таз, приводящий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Сужение выхода таза, приводящее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смешанного материнского и плодного происхождения,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Крупные размеры плода, приводящие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Гидроцефалия плода, приводящая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плода, приводящие к диспропорции,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 вследствие других причин,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Диспропорция, требующая предоставления медицинской помощи матери,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Опухоль тела матки,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Послеоперационный рубец матки,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Истмико-цервикальная недостаточность,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шейки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беременной матки,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влагалища,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Аномалии вульвы и промежности,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тазовых органов,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тазовых органов, требующая предоставления медицинской помощи матери,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центральной нервной системы у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Хромосомные аномалии у плода (предполагаемые),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болезни (предполагаемые) у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вирусного заболевания матери,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воздействия алкоголя,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употребления лекарственных средств,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радиации,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плода (предполагаемое) в результате других медицинских процедур, требующее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аномалии и поражения плода (предполагаемые),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и поражение плода, требующие предоставления медицинской помощи матери,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Резус-иммунизация,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изоиммунизации,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Признаки внутриутробной гипоксии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Внутриутробная гибель плода, требующая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Недостаточный рост плода,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Избыточный рост плода, требующий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Жизнеспособный плод при абдоминальной беременности, требующей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отклонения в состоянии плода, требующие предоставления медицинской помощи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Отклонения в состоянии у плода, требующие предоставления медицинской помощи матери,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Многоводие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Олигогидрамнион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амниотической полости и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амниотической жидкости и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амниотической жидкости и плодных оболочек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плацентарной трансфузии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плацентарные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Плацентарное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Предлежание плаценты, уточненное как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в период до 37 полных недель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начиная с 37 полных недель беременности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Ложные схватки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O48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Переношенная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Преждевременные схватки без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Позднее или вторичное послеродовое кровотечение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плаценты без кровотечения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Задержка частей плаценты или плодных оболочек без кровотече-ния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вызванные акушерским оперативным вмешательством и другими процедурами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хирургической акушерской 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половых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 мочевых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 мочеполовых путей после родов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послеродовые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Поверхностный тромбофлебит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Геморрой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венозные осложнения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Венозные осложнения в послеродовом периоде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Легочные осложнения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сердца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 со стороны центральной нервной системы вследствие применения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Головные боли, связанные с проведением спинальной и эпиду pальной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O89.5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спинномозговой и эпидуральной анестезии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после кесарева сечения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Расхождение швов промежности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акушерской хирургической раны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Послеродовой тиреоидит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 послеродового периода, не классифициро 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осложений беременности и родов в послеродовом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Сифилис,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Гонорея, осложняющая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инфекции, передающиеся преимущественно половым путем,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Вирусный гепатит, осложняющий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вирусные болезни,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Протозойные инфекции,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 иммунодефицита человка [ВИЧ]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инфекционные и паразитарные болезни матери, осложняющие беременность, деторождение или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Инфекционные и паразитарные болезни матери, осложняющие беременность, деторождение или послеродовой период,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Анемия, осложняющая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болезни крови и кроветворных органов и отдельные нарушения с вовлечением иммунного механизма,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эндокринной системы, расстройства питания и нарушения обмена веществ,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расстройства и болезни нервной системы,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системы кровообращения,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дыхания, осложняющие беременность, роды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органов пищеварения,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Болезни кожи и подкожной клетчатки,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болезни и состояния, осложняющие беременность, деторождение и послеродовой период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гипертензивными расстройствами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болезнью почек и мочевых путей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инфекционными и паразитарными болезнями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хроническими болезнями системы кровообращения и дыхания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расстройствами питания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травмой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проведением хирургического вмешательства у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медицинскими процедурами у матери, не классифицированными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состояниями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истмико-цервикальной недостаточностью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преждевременным разрывом плодных оболочек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олигогидрамнионом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полигидрамнионом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внематочной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многоплодной беременностью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смертью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неправильным предлежанием плода перед родами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болезнями матери, осложняющими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состояниями, осложняющими беременность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предлежанием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осложнениями, связанными с отделением плаценты и кровотечением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и другими морфологическими и функциональными аномалиями плаценты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синдромом плацентарной трансфузии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выпадением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видами сдавления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и неуточненными состояниями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хориоамнионитом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аномалиями хориона и амниона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аномалиями хориона и амниона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в тазовом предлежании и с экстракцией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 видом неправильного предлежания, положения и диспропорции во время родов и родоразрешения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наложением щипцов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вакуум-экстрактора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родоразрешением с помощью кесарева сечения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стремительными родами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нарушениями сократительной деятельности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осложнениями родов и родоразрешения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осложнениями родов и родоразрешения,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применением анестезии и аналгезирующих средств у матери во время беременности, родов и родоразрешени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терапевтическими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табака матерью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алкоголя матерью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употреблением матерью наркотических средств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использованием матерью пищевых химических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воздействием на мать химических веществ, содержащихся в окружающей среде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другими вредными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Поражения плода и новорожденного, обусловленные неуточненными вредными воздействиями на мать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"Маловесный" для гестационного возраста плод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размер плода для гестационного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 питания плода без упоминания о "маловесности" или малом размере для гестационного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Замедленный рост плода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Крайне малая масса тела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малой массы тела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Крайняя незрелость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случаи недоношенности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Чрезмерно крупный ребенок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"крупновесные" для срока дети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Переношенный ребенок, но не "крупновесный" для срока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поражения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поражения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лицевого нерва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других черепных нервов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позвоночника и спинного мозга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центральной нервной системы при родовой травме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Кефалгематома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Субапоневротическое кровоизлияние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Гематома волосистой части головы вследствие родовой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Повреждение волосистой части головы вследствие процедур мониторинга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поражения волосистой части головы при родах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Поражение волосистой части головы при родах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костей черепа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повреждения черепа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бедренной кости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других длинных костей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Перелом ключицы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других частей скелета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Повреждения скелета при родовой травме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Эрба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Клюмпке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Паралич диафрагмального нерва при родовой травме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родовые травмы плечевого сплетения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Родовые травмы других отделов периферической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Родовая травма периферических нервов неуточненных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Тяжелая асфиксия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и умеренная асфиксия при рождении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дыхательного расстройства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тахипноэ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дыхательные расстройства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Дыхательное расстройство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Вирусная врожденная пневмония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хламидиями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стафилококком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стрептококком группы B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кишечной палочкой [Escherichia coli]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Pseudomonas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бактериальными агентами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пневмония, вызванная другими возбудителями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пневмония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мекония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амниотической жидкости и слизи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аспирация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Вильсона-Микити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Бронхолегочная дисплазия, возникшая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хронические болезни органов дыхания,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Неуточненные хронические болезни органов дыхания,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Первичный ателектаз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и неуточненный ателектаз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респираторные состояния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Респираторное нарушение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Сердечная недостаточность у новорожденных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 ритма сердца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Стойкое фетальное кровообращение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сердечно-сосудистые нарушения, возникшие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Сердечно-сосудистое нарушение, возникшее в перинатальном периоде,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врожденной краснухи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цитомегаловирусная инфекция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инфекция, вызванная вирусом простого герпеса [herpes simplex]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вирусные инфекции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Сепсис новорожденного, обусловленный кишечной палочкой [Escherichia coli]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Конъюнктивит и дакриоцистит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инфекция кожных покровов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уточненная инфекция, специфичная для перинатального периода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Инфекция, специфичная для перинатального периода,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Кровотечение из пуповины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1-ой степени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Внутрижелудочковое (нетравматическое) кровоизлияние 3-ей и 4-ой степени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мозг (нетравматическое)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Геморрагическая болезнь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Кровоизлияние в надпочечник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Резус-изоиммунизация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AB0-изоиммунизация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гемолитической болезни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кровоподтеками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кровотечением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инфекцией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полицитемией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лекарственными средствами или токсинами, поступившими из организма матери или введенными новорожденному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заглатыванием материнской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формами чрезмерного гемолиза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чрезмерным гемолизом,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связанная с преждевременным родоразрешением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сгущения желчи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вследствие других и неуточненных повреждений клеток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средствами, ингибирующими лактацию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желтуха, обусловленная другими уточненными причинами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желтуха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тромбоцитопения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Полицитемия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Анемия недоношенных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анемия вследствие кровопотери у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анемии,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неонатальная нейтропения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расстройства коагуляции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перинатальные гематологические нарушения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Перинатальное гематологическое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 с гестационным диабетом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новорожденного от матери, страдающей диабетом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Сахарный диабет новорожденных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неонатальные гипогликемии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углеводного обмена у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углеводного обмена у плода и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Гипокальциемия от коровьего молока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формы неонатальной гипокальциемии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гипомагниемия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тетания без дефицита кальция и магния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гипопаратиреоз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обмена кальция и магния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нарушение обмена кальция и магния,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Неонатальный зоб,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Преходящий неонатальный гипертиреоз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неонатальные нарушения функции щитовидной железы,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преходящие неонатальные эндокринные нару-шения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неонатальное эндокринное нарушение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Поздний метаболический ацидоз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Дегидратация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натрия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Дисбаланс калия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водно-солевого обмена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Преходящая тирозинемия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преходящие нарушения обмена веществ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Преходящее нарушение обмена веществ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мекониевой пробки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Гематемезис и мелена вследствие заглатывания материнской крови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Неинфекционная диарея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расстройства системы пищеварения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P78.9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Расстройство системы пищеварения в перинатальном периоде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терморегуляции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Склерема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Неонатальная токсическая эритема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Водянка плода, не связанная с гемолитической болезнью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 неуточненные отеки, специфичные для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Набухание молочных желез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гидроцеле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Полип культи пуповины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изменения наружных покровов, специфичные для плода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 наружных покровов, специфичное для плода и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Судороги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Ишемия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Перивентрикулярные кисты (приобретенные)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лейкомаляция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возбудимость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Церебральная депрессия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Гипоксическая ишемическая энцефалопатия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 со стороны мозга у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со стороны мозга у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гипотонус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нарушения мышечного тонуса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Нарушение мышечного тонуса новорожденного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лекарственной абстиненции у новорожденного, обусловленные наркоманией матери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Симптомы абстиненции после введения лекарственных средств новорожденному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Широкое расхождение черепных швов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Прерывание беременности, влияние на плод и новорожденного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Осложнения, вызванные внутриутробными вмешательствами,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нарушения, возникающие в перинатальном периоде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Нарушения, возникающие в перинатальном периоде,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Носолобное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Затылочное энцефалоцеле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других областей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Энцефалоцеле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сильвиева водопровода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отверстий Мажанди и Лушки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врожденная гидроцефалия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гидроцефалия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мозолистого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Аринэнцефалия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Голопрозэнцефалия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редукционные деформации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Септооптическая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Мегалоэнцефалия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церебральные кисты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(пороки развития)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мозга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с гидроцефалией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с гидроцефалией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шейном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грудном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поясничном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в крестцовом отделе без гидроцефалии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(спина бифида)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и дисплазия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Диастематомиелия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конского хвоста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Гидромиелия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спинного мозга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Арнольда-Киари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Q07.9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нервной системы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эктропион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энтропион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века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или агенезия слезного аппарата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слезного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слезного аппарата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Q10.7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глазницы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Киста глазного яблока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анофтальма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Микрофтальм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Макрофтальм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катаракта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смещение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Сферофакия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хрусталика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хрусталика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Колобома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радужки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помутнение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Голубая склера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переднего сегмента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переднего сегмента глаза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стекловидного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сетчатки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диска зрительного нерва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сосудистой оболочки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заднего сегмента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заднего сегмента глаза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глаукома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глаза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развития глаза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ушной раковины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отсутствие, атрезия и стриктура слухового прохода (наружного)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евстахиевой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слуховых косточек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среднего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внутреннего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уха, вызывающая нарушение слуха,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ушная раковина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аномалия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Аномально расположенное ухо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Выступающее ухо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уха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уха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пазуха, фистула и киста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преаурикулярная пазуха и киста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жаберной щели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Крыловидная шея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Макростомия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Микростомия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Макрохейлия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Микрохейлия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лица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Q18.9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лица и шеи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общий артериальный ствол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правого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выходного отверстия левого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желудочково-артериальное соединение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входного отверстия желудочка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дискордантное предсердно-желудочковое соединение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изомерия ушка предсердия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сердечных камер и соединений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сердечных камер и соединений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межжелудочковой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предсердно-желудочковой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Тетрада Фалло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 перегородки между аортой и легочной артерией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сердечной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сердечной перегородки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Эбштейна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правосторонней гипоплазии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трехстворчатого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трехстворчатого клапана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недостаточность аортального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митральный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митральная недостаточность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левосторонней гипоплазии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аортального и митрального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аортального и митрального клапанов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декстрокардия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левокардия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трехпредсердное сердце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воронкообразный стеноз клапана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субаортальный 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развития коронарных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сердечная блокада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сердца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открытый артериальный проток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коарктация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аорты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Стеноз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артерий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крупных артерий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полой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сохранение левой верхней полой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Тотальная аномалия соединения легочных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Частичная аномалия соединения легочных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легочных вен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соединения портальной вены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Портальная венозно-печеночно-артериальная фистула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крупных вен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крупной вены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и гипоплазия пупочной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почечной артерии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периферический артериовенозный порок развития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флебэктазия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периферических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периферических сосудов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Артериовенозная аномалия развития прецеребральных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прецеребральных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Артериовенозный порок развития 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церебральных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системы кровообращения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Q28.9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системы кровообращения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хоан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недоразвитие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треснутый, вдавленный, расщепленный нос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перфорация носовой перегородки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носа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перепонка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гортани под собственно голосовым аппаратом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ларингоцеле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стридор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пороки развития гортани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гортани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трахеомаляция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трахеи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бронхомаляция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бронхов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бронхов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добавочная доля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секвестрация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бронхоэктазия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эктопия ткани в легком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и дисплазия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легкого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легкого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плевры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средостения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дыхания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органов дыхания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Срединная расщелина неба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язычка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неба [волчья пасть] неуточненная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срединная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мягкого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Расщелина твердого и мягкого неба и губы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Двусторонняя расщелина неба и губы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Односторонняя расщелина неба и губы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губ,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анкилоглоссия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макроглоссия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языка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слюнных желез и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неба,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рта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глоточный карман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глотки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Атрезия пищевода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пищевода с трахеально-пищеводным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трахеально-пищеводный свищ без атрезии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стеноз и стриктура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пищеводная перепонка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пищевода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Q39.9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пищевода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гипертрофический пилоростеноз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грыжа пищеводного отверстия диафрагмы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желудка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желудка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верхней части пищеварительного тракта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Пороки развития верхней части пищеварительного тракта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двенадцатиперстной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тощей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подвздошной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уточненных частей тонкого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тонкого кишечника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со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прямой кишки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со свищом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заднего прохода без свища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других частей толстого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отсутствие, атрезия и стеноз толстого кишечника неуточненной части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Дивертикул Меккеля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Гиршпрунга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функциональные аномалии ободочной кишки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аномалии фиксации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Удвоение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Эктопический задний проход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прямой кишки и ануса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Сохранившаяся клоака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кишечника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кишечника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стеноз и стриктура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желчного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желчных протоков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агенезия, аплазия и гипоплазия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киста поджелудочной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органов пищеварения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аномалия развития яичника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фаллопиевой трубы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широкой связки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тела матки с удвоением шейки матки 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удвоения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Двурогая матка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Однорогая матка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и аплазия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Эмбриональная киста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свищ между маткой и пищеварительным и мочевым трактами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тела и шейки матки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ректовагинальный свищ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Девственная плева, полностью закрывающая вход во влагалище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влагалища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губ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клитора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вульвы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женских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женских половых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Эктопическое яичко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одностороннее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двустороннее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Неопущение яичка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головки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члено-мошоночная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промежностная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гипоспадия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Гипоспадия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и аплазия яичка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яичка и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яичка и мошонки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атрезия семявыносящего протока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семявыносящего протока, придатка яичка, семенного канатика и предстательной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отсутствие и аплазия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полового члена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мужских половых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мужских половых органов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Гермафротидитизм,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Мужской псевдогермафродитизм,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Женский псевдогермафродитизм, не классифицированный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Псевдогермафротидитизм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Q56.4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Неопределенность пола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Агенезия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односторонняя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гипоплазия почки двусторонняя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Гипоплазия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Q60.6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Поттера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одиночная киста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почки, детский 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поликистоз почки, тип взрослых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Поликистоз почки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Дисплазия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Медуллярный кистоз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кистозные болезни почек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Кистозная болезнь почек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гидронефроз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атрезия и стеноз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расширение мочеточника [врожденный мегалоуретер]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нарушения проходимости почечной лоханки 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агенезия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удвоение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неправильное расположение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пузырно-мочеточниково-почечный рефлюкс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мочеточника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Слившаяся, дольчатая и подковообразная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Эктопическая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гиперпластическая и гигантская почка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почки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эписпадия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экстрофия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задние уретральные клапаны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атрезии и стеноза уретры и шейки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мочевого протока [урахуса]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мочевого пузыря и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дивертикул мочевого пузыря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мочевого пузыря и мочеиспускательного канала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мочевыделительной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мочевыделительной системы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односторонний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вывих бедра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односторонний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двусторонний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подвывих бедра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Неустойчивое бедро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бедра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Конско-варусная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Пяточно-варусная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Варусная стопа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варусные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Пяточно-вальгусная косолапость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плоская стопа [pes planus (пес манус)]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вальгусные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полая стопа [pes cavus (пес кавус)]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стопы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асимметрия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сдавленное лицо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Долихоцефалия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Плагиоцефалия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черепа, лица и челюсти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впалая грудь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килевидная грудь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деформации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грудиноключично-сосцевидной мышцы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деформация колена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большеберцовой и малоберцовой костей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искривление длинных костей голени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костно-мышечные деформации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большой палец (пальцы)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палец (пальцы)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Q69.9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Полидактилия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Сращение пальцев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Перепончатость пальцев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Полисиндактилия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Синдактилия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верхней(их)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плеча и предплечья при наличии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предплечья 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кисти и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лучевой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локтевой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Клешнеобразная кисть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верхнюю (ие) конечность (ти)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Дефект, укорачивающий верхнюю конечность,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полное отсутствие нижней(их)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бедра и голени при наличии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голени и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стопы и пальца(ев)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бедренной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большеберцовой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Продольное укорочение малоберцовой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расщепление стопы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дефекты, укорачивающие нижнюю (ие) конечность (ти)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дефект, укорачивающий нижнюю конечность,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Врожденное отсутствие конечности(ей) неуточненной(ых)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Фокомелия конечности(ей) неуточненной(ых)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дефекты, укорачивающие конечность(и), неуточненную(ые)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верхней конечности (ей), включая плечевой пояс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коленного сустава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нижней(их) конечности(ей), включая тазовый пояс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множественный артрогрипоз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конечности(ей)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конечности(ей)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Краниосиностоз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Краниофациальный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Гипертелоризм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Макроцефалия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Челюстно-лицевой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Окуломандибулярный дизостоз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пороки развития костей черепа и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черепа и лица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occulta (Спина бифида оккульта)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Киппеля-Фейля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спондилолистез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сколиоз, вызванный пороком развития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позвоночника, не связанные со сколиозом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Шейное ребро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ребер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грудины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костей грудной клетки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костей грудной клетки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Ахондрогенезия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Маленький рост, не совместимый с жизнью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короткого ребра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Ахондроплазия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Дистрофическая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Хондроэктодермальная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Спондилоэпифизарная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Другая остеохондродисплазия с дефектами роста трубчатых костей и позвоночного столба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с дефектами роста трубчатых костей и позвоночного столба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Незавершенный остеогенез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Полиостозная фиброзная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Энхондроматоз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Метафизарная дисплазия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экзостозы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остеохондродисплазии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Остеохондродисплазия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диафрагмальная грыжа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Экзомфалоз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Гастрошиз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сливообразного живота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брюшной стенки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элерса-данло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пороки развития костно-мышечной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Q79.9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порок костно-мышечной системы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простой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Ихтиоз, связанный с X-хромосомой [X-сцепленный ихтиоз]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пластинчатый [ламеллярный]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буллезная ихтиозиформная эритродермия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плода ["плод Арлекин"]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врожденный ихтиоз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ихтиоз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простой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летальный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Эпидермолиз буллезный дистрофический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буллезный эпидермолиз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Q81.9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Буллезный эпидермолиз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Наследственная лимфедема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Ксеродерма пигментная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Мастоцитоз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Недержание пигмента (incontinentia pigmenti)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Эктодермальная дисплазия (ангидротическая)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Врожденный неопухолевой невус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кожи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молочной железы и соска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Добавочная молочная железа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Отсутствие соска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Добавочный сосок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аномалиии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молочной железы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алопеция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Врожденные морфологические нарушения волос,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волос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Анонихия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лейконихия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Увеличенные и гипертрофированные ногти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врожденные аномалии ногтей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 наружных покровов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Порок развития наружных покровов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Нейрофиброматоз (незлокачественный)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Туберозный склероз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факоматозы,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Факоматоз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Алкогольный синдром у плода (дизморфия)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гидантоинового плода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Дизморфия, вызванная варфарином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аномалий, обусловленные воздействием известных экзогенных факторов,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влияющих преимущественно на внешний вид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карликовостью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вовлекающих преимущественно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Синдромы врожденных аномалий, проявляющихся преимущественно избыточным ростом [гигантизмом] на ранних этапах развития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Марфана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синдромы врожденных аномалий с другими изменениями скелета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синдромы врожденных аномалий,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Situs inversus (Ситус инверсус)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Сросшаяся двойня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Множественные врожденные аномалии,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врожденные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Q89.9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Врожденная аномалия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21,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Дауна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Трисомия 18,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Эдвардса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Патау, трисомия 13, транслокация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Q91.7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Патау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трисомия,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Большая частичная трисомия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Малая частичная трисомия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Удвоения, наблюдаемые только в прометафазе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Удвоения с другим комплексом перестроек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отмеченные хромосомы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Триплодия и полиплодия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трисомии и частичные трисомии аутосом,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Трисомии и частичные трисомии аутосом неуточненные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мейотическое нерасхождение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Полная хромосомная моносомия, мозаицизм (митотическое нерасхождение)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Хромосомное смещение с закруглением или смещением центра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короткого плеча хромосомы 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части хромосомы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Делеции, наблюдаемые только в прометофазе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Делеции с другим комплексом перестроек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делеции из аутосом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Делеция из аутосом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кариотип 45, X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46,X iso (Xq)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46,X с аномальной половой хромосомой, за исключением iso (Xq)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Тернера, мозаицизм, 45, X/46, XX или 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 45,X / другая клеточная линия (линии) с аномальной половой хромосомой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варианты синдрома Тернера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Q96.9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Тернера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47,ххх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более чем тремя Х-хромосомами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Мозаицизм, цепочки с различным числом х-хромосом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Женщина с 46, xy-кариотипом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аномальные половые хромосомы, женский фенотип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Q97.9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женский фенотип,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кариотип 47, XXY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более чем двумя х-хромосомами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клайнфелтера, мужчина с 46,хх-кариотипом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мужчина с 46,хх-кариотипом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Синдром клайнфельтера неуточненный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Кариотип 47,xyy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со структурно измененными половыми 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Мужчина с мозаичными половыми хромосомами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аномалии половых хромосом, мужской фенотип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Аномалия половых хромосом, мужской фенотип,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Мозаик [химера] 46, XX/46, XY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46,хх истинный гермафродит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Ломкая х-хромосома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хромосомные аномалии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Q99.9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Хромосомная аномалия неуточненная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Локализованное увеличение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Генерализованное увеличение лимфатических узлов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R59.9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лимфатических узлов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Западающая грудная клетка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сердечного клапана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электронным водителем сердечного ритма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артериальным шунтом сердечных клапанов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сосудистыми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сосудистым катетером для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сердечными и сосудистыми устройствами и имплантатами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сердечными и сосудистыми протезами,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сердечным и сосудистым протезом, имплантатом и трансплантатом,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мочевым (постоянным) катетером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мочевыми устройствами и имплантатами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трансплантатом мочевого органа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мочеполовыми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мочеполовым протезным устройством, имплантатом и трансплантатом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суставным протезом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кости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внутренним устройством, фиксирующим другие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костными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внутреними ортопедическими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внутренними ортопедическими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T84.9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Осложнение, связанное с внутренним ортопедическим протезным устройством, имплантатом и трансплантатом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внутричерепным желудочковым шунтом (связующего)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имплантированным электронным стимулятором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искусственным хрусталиком (глаза)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глазными протезами,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протезом и имплантатом молочной железы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желудочно-кишечным протезом, имплантатом и трансплантатом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Осложнение механического происхождения, связанное с другими уточненными внутренними протезными устройствами, имплантатами и трансплантатами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T85.8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осложнения, связанные с протезными устройствами, имплантатами и трансплантатами,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поверхностной травмы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черепа и костей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черепных нервов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глаза окологлазничной области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внутричерепной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головы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поверхностной травмы и открытого ранения шеи 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позвоночника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переломов грудной клетки и таза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спинного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внутригрудных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внутрибрюшных и тазовых органов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T91.8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шеи и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верхней конечности, исключая запястье и кисть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на уровне запястья и кисти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вывиха, растяжения и деформации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нерва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мышцы и сухожилия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размозжения и травматической ампутации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неуточненной травмы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открытого ранения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перелома бедра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переломов нижней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вывиха, растяжения и деформации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нерва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травмы мышцы и сухожилия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размозжения и травматической ампутации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других уточненных травм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T93.9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Последствие неуточненной травмы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захватывающих несколько областей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травм, неуточненных по локализации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верхней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термического и химического ожога и отморожения нижней конечности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термических и химических ожогов, классифицированных только в соответствии с площадью пораженного участка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уточненных термических и химических ожогов и отморожений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T95.9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неуточненных термических и химических ожогов и обморожений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воздействия инородного тела, попавшего через естественное отверстие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других и неуточненных воздействий внешних причин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некоторых ранних осложнений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T98.3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Последствия осложнений хирургических и терапевтических вмешательств, не классифицированные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обследование, не классифицированное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Z00.5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потенциального донора органов и тканей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глаз и зрения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призывников в вооруженные силы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туберкулез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злокачественную опухоль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психическое заболевание и нарушение поведения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расстройство нервной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инфаркт миокарда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другую болезнь сердечно-сосудистой системы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Z03.6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при подозрении на токсическое действие проглоченных веществ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транспортного происшествия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несчастного случая на производстве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и наблюдение после другой причиненной травмы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Z04.6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психиатрическое обследование по запросу учреждения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хирургического удаления злокачественного новобразования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радиотерапии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химиотерапии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комбинированного лечения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другого метода лечения злокачественного новобразования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Z08.9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Последующее обследование после применения неуточненного метода лечения злокачественного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брюшного тифа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желудочно-кишечных инфекционных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дифтерии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возбудителей других уточненных бактериальных болезней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другой инфекционной болезни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Носительство возбудителя инфекционной болезни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Z29.0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Изоляция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Тубопластика или вазопластика после ранее проведенной стерилизации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Искусственное оплодотворение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Z31.4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Исследования и пробы по восстановлению детородной функции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Z35.1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течением беременности у женщины с абортивными выкидышами в анамнезе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Профилактическое хирургическое вмешательство неуточненное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Трансплантация волосистого участка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пластической хирургии для устранения недостатков внешности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или ритуальное обрезание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головы и шеи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молочных желез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других частей туловища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верхних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нижних конечностей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 других частей тела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Последующая помощь с применением пластической хирургии, неуточненной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искусственного водителя ритма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средства контроля состояния сосудов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имплантированного слухового устройства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Z45.8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и регулировка других имплантированных устройств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Удаление пластинки после сращения перелома, а также другого внутреннего фиксирующего устройства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Z47.8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уточненный вид последующей ортопедической помощи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Подготовительные процедуры для проведения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Экстракорпоральный диализ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Z49.2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вид диализа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заболеваниях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алкоголизме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при наркомании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другие виды реабилитационных процедур*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Z50.9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Лечение, включающее реабилитационную процедуру, неуточненную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 радиотерапии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Химиотерапия по поводу новообразования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химиотерапии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Z51.5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Паллиативная помощь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кожи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костного мозга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роговицы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Z52.6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Z52.7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сердца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другого уточненного органа и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Z52.9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Донор неуточненного органа или ткани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Лицо, ожидающее госпитализацию в профильное медицинское учреждение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Другой период ожидания обследования и назначения лечения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Z75.5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ухода во время отдыха третьего лица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подкидышем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Наблюдение за здоровьем и уход за другим здоровым ребенком грудного и раннего возраста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Здоровый человек, сопровождающий больного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Z76.4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лица, нуждающиеся в помощи учреждений здравоохранения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Z92.4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личном анамнезе серьезная операция, не классифицированная в других рубриках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трахеостомы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гастростомы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Z93.3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колостомы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Z93.4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другого искусственного отверстия желудочнокишечного тракта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почки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Z94.4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трансплантированной печени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наложением кишечного анастомоза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4118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Z98.2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Состояние, связанное с дренажным устройством цереброспинальной жидкости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Z98.8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уточненные послехирургические состояния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Z99.0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аспиратора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Z99.1</w:t>
            </w:r>
          </w:p>
        </w:tc>
        <w:tc>
          <w:tcPr>
            <w:tcW w:w="8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Зависимость от респиратора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*При постановке диагноза требуют применения уточняющего диагноза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11 декабря 2020 года № ҚР ДСМ-250/2020 "Об утверждении инструкции по кодированию заболеваемости и смертности, инструкции по использованию международных классификаторов" (зарегистрирован в Реестре государственной регистрации нормативных правовых актов под № 21769).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