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140a" w14:textId="8e0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сертификации менеджера в области здравоохранения, подтверждения действия сертификата менеджера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ДСМ-254/2020. Зарегистрирован в Министерстве юстиции Республики Казахстан 14 декабря 2020 года № 21777.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менеджера в области здравоохранения, подтверждения действия сертификата менеджера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ҚР-ДСМ-254/2020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менеджера в области здравоохранения, подтверждения действия сертификата менеджера в области здравоохранения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26.07.2021 </w:t>
      </w:r>
      <w:r>
        <w:rPr>
          <w:rFonts w:ascii="Times New Roman"/>
          <w:b w:val="false"/>
          <w:i w:val="false"/>
          <w:color w:val="ff0000"/>
          <w:sz w:val="28"/>
        </w:rPr>
        <w:t>№ ҚР ДСМ-64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сертификации менеджера в области здравоохранения, подтверждения действия сертификата менеджера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(далее – Кодекс),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получения сертификата менеджера в области здравоохранения, подтверждения действия сертификата менеджера в области здравоохранения.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аккредитованная организация по подтверждению подготовленности к управленческой деятельности (далее – аккредитованная организация) – юридическое лицо, осуществляющее подтверждение подготовленности к управленческой деятельности по сертификации менеджеров здравоохранения и аккредитованная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приказом Министра здравоохранения Республики Казахстан от 21 декабря 2020 года № ҚР ДСМ-299/2020 (зарегистрирован в Реестре государственной регистрации нормативных правовых актов под № 21852);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 в области здравоохранения – первый руководитель, осуществляющий управление государственной медицинской организацией;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менеджера в области здравоохранения (далее – сертификат) - документ установленного образца на занятие деятельностью по управлению государственной медицинской организацией;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непрерывное профессиональное развитие – дополнительное и неформальное образование, иные мероприятия по профессиональному развитию, уровне компетентности, практическом стаже работы, направленные на совершенствование профессиональных знаний и умений, освоение дополнительных компетенций специалистов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претендент – специалист, претендующий на получение сертификата менеджера в области здравоохранения или подтверждение действия сертификата менеджера в области здравоохранения в соответствии с настоящими Правилами.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Сертификация менеджеров в области здравоохранения (далее – сертификация) проводится для подтверждения соответствия лиц, имеющих высшее профессиональное образование по направлению подготовки здравоохранение и (или) бизнес, управление и право, и послевузовское образование по направлению подготовки здравоохранение, бизнес и управление к осуществлению управленческой деятельности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сроком на пять лет и подтверждается каждые пять лет.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менеджера в области здравоохранения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сертификации допускаются претенденты, подтвердившие мероприятия непрерывного профессионального развития за последние 5 (пять)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прошедшие оценку знаний и решение ситуационных задач (кейс-тестинг) в аккредитованной организации. Решение аккредитованной организации оформляется в течение 5 (пяти) рабочих дней с момента регистрации заявления претендента, в форме заключения о подтверждении подготовленности к управленческой деятельности менеджера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Претенденты, получившие высшее образование (профессиональное, послевузовское) за пределами Республики Казахстан, допускаются к сертификации, при условии признания их образования и (или)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Реестре государственной регистрации нормативных правовых актов под № 5135).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прохождения сертификации, претендент по месту своей работы, направляет в территориальные департаменты Комитета медицинского и фармацевтического контроля Министерства здравоохранения Республики Казахстан (далее-услугодатель) через веб-портал "электронного правительства" www.egov.kz, www.elicense.kz документы, указанные в пункте 8 Стандарта государственной услуги "Выдача сертификата менеджера в области здравоохранения"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день поступления осуществляет регистрацию документов, указанных в пункте 8 Стандарта, и направляет их руководителю услугодателя, которым назначается ответственный работник.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претендентом всех необходимых документов через веб-портал "электронного правительства" www.egov.kz, www.elicense.kz – в "личном кабинете" претендента отображается статус о принятии запроса для оказания государственной услуги, а также уведомление с указанием даты и времени получения результата сертифкации.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претендента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претендентом неполного пакета документов, и (или) представления документов с истекшим сроком действия, ответственный работник услугодателя готовит и направляет посредством портала в "личный кабинет" претендента мотивированный отказ в дальнейшем рассмотрении документов в форме электронного документа, подписанного ЭЦП руководителя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"Выдача сертификата менеджера в области здравоохранения" (далее – государственная услуга) оказывается в течение 10 (десять)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из сервиса цифровых документов через реализованную интеграцию (далее – ШЭП)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 получает следующие цифровые документы: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высшего профессионального образования по направлениям подготовки "Здравоохранение" и (или) "Бизнес, управление и право", переподготовки по специальностям "Общественное здравоохранение" и "Менеджмент здравоохранения" и (или) послевузовского образования в области общественного здоровья и менеджмента здравоохранения, для претендентов, окончивших обучение после 2015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перемене имени, отчества (при его наличии), фамилии или о заключении брака (супружества) или о расторжении брака (супружества), для претендентов, изменивших имя, отчество (при его наличии), фамилию после получения документов об образовании;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подтверждающие трудовую деятельность претендента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(в случае наличия в ШЭП сведений о профилях работников и учета трудовых договоров).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Результатом оказания государственной услуги является выдача сертификата "Менеджер в области здравоохранения"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веб-портал "электронного правительства" www.egov.kz, www.elicense.kz в "личный кабинет" претендента.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Подтверждение действия сертификата проводится услугодателем каждые 5 (пять) лет, путем прохождения сертификации.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(бездействий) услугодателя осуществляется путем подачи жалобы на имя руководителя услугодателя, ведомства государственного органа в сфере оказания медицинских услуг (помощи) либо уполномоченных органов в области здравоохранения и по оценке и контролю за качеством оказания государственных услуг.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жалоб со дня регистрации: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- в течение 5 (пяти) рабочих дней.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ведомством государственного органа в сфере оказания медицинских услуг (помощи) - в течение 15 (пятнадцати) рабочих дней;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области здравоохранения - в течение 15 (пятнадцати) рабочих дней;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оценке и контролю за качеством оказания государственных услуг – в течение 15 (пятнадцати) рабочих дней.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несогласия с результатами оказания государственной услуги претендент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обращается в суд.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непрерывному профессиональному развитию менеджеров в области здравоохранения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профессиональному 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(минимальный уровень)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получении сертификата менеджера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Сертификационный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с приложением к свидетельству (транскрипт)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действия сертификата менеджера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по профилю специальности, соответствующего уровня образовательной программы повышения квалификации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свидетельства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съезда, конгресса, конференции: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международного или республиканского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областного, городов республиканского значения уровня.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участника и (или) программа конференции с указанием фамилии, имени, отчества докладчика, темы, места проведения, организатора проведения, даты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очных обучающих семинарах, тренингах, мастер-классах по профилю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прохождении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вебинарах, курсах (могут быть в формате онлайн), иных обучающих мероприятиях, проводимых с использованием технологий дистанционного обучения) по профилю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прохождении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(первым автором или в соавторстве) по профилю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научной статьи в изданиях, входящих в перечень рекомендованных Комитетом организации контроля в сфере образования и науки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опубликованных изданий: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монографии, руководства, методические рекомендации, учебники (книги)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подтверждении подготовленности к управленческой деятельности менеджера в области здравоохранения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должность__________________________________________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Подтверждение результатов непрерывного профессионального развития: подтверждено или не подтверждено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Оценка знаний и решение ситуационных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Оценка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- ____баллов (___%).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Решение ситуационных задач (кейс-тестинг) - ____ баллов (____%).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подтверждении подготовленности к управленческой деятельности менеджера в области здравоохранения: подтверждено/не подтверждено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несогласия с результатами настоящего заключения либо с одним из этапов подтверждения подготовленности к управленческой деятельности менеджера в области здравоохранения, претендент обжалует в апелляционную комиссию аккредитованной организации в течение 3 (трех) рабочих дней с момента получения данного заключения. Срок рассмотрения жалобы составляет не более 5 (рабочих) дней. Результатом рассмотрения жалобы является выдача нового заключения либо письмо с обоснованием причины отказа.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менеджера в области здравоохранения"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департаменты Комитета медицинского и фармацевтического контроля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менеджера в области здравоохранения на занятие деятельностью по управлению государственной медицинской организацией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менеджера в области здравоохранения претендент (далее – услугополучатель) предоставляет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форму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диплом о высшем профессиональном образовании по направлениям подготовки "Здравоохранение" и (или) "Бизнес, управление и право" (для услгополучателей, окончивших обучение до 2015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 о послевузовском образовании в области общественного здоровья и менеджмента здравоохранения в соответствии предъявляемым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характеристикам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работников здравоохранения, утвержденных приказом Министра здравоохранения Республики Казахстан от 21 декабря 2020 года № ҚР ДСМ-305/2020 (зарегистрирован в Реестр государственной регистрации нормативных правовых актов № 21856) и (или) документ переподготовке по специальностям "Общественное здравоохранение" и "Менеджмент здравоохранения", в случае отсутствия сведений в ШЭП (для услгополучателей, окончивших обучение до 2015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признании документов об образовании претендента, получившего образование в других государствах и в международных или иностранных учебных заведениях (их филиалах), выданный в порядке, определенном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 (при необходимости), в случае отсутствия сведений в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документ, подтверждающий трудовую деятельность на руководящих должностях в области здравоохранения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Трудового кодекса Республики Казахстан, в случае отсутствия сведений в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заключение о подтверждении подготовленности к управленческой деятельности менеджера в области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документы, указанные в настоящем пункте, в виде электронных 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в его "личном кабинете"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претендентом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претендента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претендента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Претендент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Контактные телефоны справочных служб по вопросам оказания государственной услуги указаны на интернет -ресурсе уполномоченного органа в области здравоохранения www.gov.egov.kz.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Номера телефонов единого контакт-центр по вопросам оказания государственных услуг 1414, 8-800-080- 7777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 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допустить меня к процедуре сертификации или подтверждения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сертификата (нужное подчеркнуть) менеджера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                  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                              подпись претендента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 в области здравоохранения"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I. Общие данные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81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817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60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94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выдан, 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Образование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(№ диплома или удостоверения)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интернатуры, резидентуры, клинической ординатуры (при наличии медицинского образования)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(№ удостоверения)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Курсы повышения квалификации и переподготовки за последние 5 (пять) лет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и № сертификата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Трудовая деятельность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на должности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процедуры оценки на сертификацию "Менеджер в области здравоохранения"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"Менеджер в области здравоохранения"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получил(-а) настоящий сертификат на занятие деятельностью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государственной медицинской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руководителя государственного органа, вынесшего решение о его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до "____" 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менеджеров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менеджера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[Наименование услугодателя]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[Наименование услугодателя]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[бизнес-идентификационный номер] [БИН]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197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