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4bc9" w14:textId="8e04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Национального Банка Республики Казахстан по вопросам платежей и платежных систем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ноября 2020 года № 139. Зарегистрировано в Министерстве юстиции Республики Казахстан 12 декабря 2020 года № 21767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Настоящее постановление вводится в действие с 16 декабря 2020 года.</w:t>
      </w:r>
    </w:p>
    <w:bookmarkStart w:name="z5"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нормативных правовых актов Национального Банка Республики Казахстан, в которые вносятся изменения и дополнения по вопросам платежей и платежных систем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платежных систем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1" w:id="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 16 декабря 2020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юстиции</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12"/>
    <w:bookmarkStart w:name="z19" w:id="1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статистическому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13"/>
    <w:bookmarkStart w:name="z20" w:id="1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14"/>
    <w:bookmarkStart w:name="z21" w:id="1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2020 года № 139</w:t>
            </w:r>
          </w:p>
        </w:tc>
      </w:tr>
    </w:tbl>
    <w:bookmarkStart w:name="z23" w:id="16"/>
    <w:p>
      <w:pPr>
        <w:spacing w:after="0"/>
        <w:ind w:left="0"/>
        <w:jc w:val="left"/>
      </w:pPr>
      <w:r>
        <w:rPr>
          <w:rFonts w:ascii="Times New Roman"/>
          <w:b/>
          <w:i w:val="false"/>
          <w:color w:val="000000"/>
        </w:rPr>
        <w:t xml:space="preserve"> Перечень некоторых нормативных правовых актов Национального Банка Республики Казахстан, в которые вносятся изменения и дополнения по вопросам платежей и платежных систем</w:t>
      </w:r>
    </w:p>
    <w:bookmarkEnd w:id="16"/>
    <w:bookmarkStart w:name="z24" w:id="1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 опубликовано 14 марта 2016 года в информационно-правовой системе "Әділет") следующие изменения:</w:t>
      </w:r>
    </w:p>
    <w:bookmarkEnd w:id="17"/>
    <w:bookmarkStart w:name="z25"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26" w:id="19"/>
    <w:p>
      <w:pPr>
        <w:spacing w:after="0"/>
        <w:ind w:left="0"/>
        <w:jc w:val="both"/>
      </w:pPr>
      <w:r>
        <w:rPr>
          <w:rFonts w:ascii="Times New Roman"/>
          <w:b w:val="false"/>
          <w:i w:val="false"/>
          <w:color w:val="000000"/>
          <w:sz w:val="28"/>
        </w:rPr>
        <w:t>
      "Об утверждении Правил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w:t>
      </w:r>
    </w:p>
    <w:bookmarkEnd w:id="20"/>
    <w:bookmarkStart w:name="z29"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переводными и простыми векселями банками второго уровня и организациями, осуществляющими отдельные виды банковских операций, утвержденных указанным постановлением:</w:t>
      </w:r>
    </w:p>
    <w:bookmarkEnd w:id="21"/>
    <w:bookmarkStart w:name="z30" w:id="22"/>
    <w:p>
      <w:pPr>
        <w:spacing w:after="0"/>
        <w:ind w:left="0"/>
        <w:jc w:val="both"/>
      </w:pPr>
      <w:r>
        <w:rPr>
          <w:rFonts w:ascii="Times New Roman"/>
          <w:b w:val="false"/>
          <w:i w:val="false"/>
          <w:color w:val="000000"/>
          <w:sz w:val="28"/>
        </w:rPr>
        <w:t>
      заголовок изложить в следующей редакции:</w:t>
      </w:r>
    </w:p>
    <w:bookmarkEnd w:id="22"/>
    <w:bookmarkStart w:name="z31" w:id="23"/>
    <w:p>
      <w:pPr>
        <w:spacing w:after="0"/>
        <w:ind w:left="0"/>
        <w:jc w:val="both"/>
      </w:pPr>
      <w:r>
        <w:rPr>
          <w:rFonts w:ascii="Times New Roman"/>
          <w:b w:val="false"/>
          <w:i w:val="false"/>
          <w:color w:val="000000"/>
          <w:sz w:val="28"/>
        </w:rPr>
        <w:t>
      "Правила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w:t>
      </w:r>
    </w:p>
    <w:bookmarkEnd w:id="23"/>
    <w:bookmarkStart w:name="z32" w:id="24"/>
    <w:p>
      <w:pPr>
        <w:spacing w:after="0"/>
        <w:ind w:left="0"/>
        <w:jc w:val="both"/>
      </w:pPr>
      <w:r>
        <w:rPr>
          <w:rFonts w:ascii="Times New Roman"/>
          <w:b w:val="false"/>
          <w:i w:val="false"/>
          <w:color w:val="000000"/>
          <w:sz w:val="28"/>
        </w:rPr>
        <w:t>
      преамбулу изложить в следующей редакции:</w:t>
      </w:r>
    </w:p>
    <w:bookmarkEnd w:id="24"/>
    <w:bookmarkStart w:name="z33" w:id="25"/>
    <w:p>
      <w:pPr>
        <w:spacing w:after="0"/>
        <w:ind w:left="0"/>
        <w:jc w:val="both"/>
      </w:pPr>
      <w:r>
        <w:rPr>
          <w:rFonts w:ascii="Times New Roman"/>
          <w:b w:val="false"/>
          <w:i w:val="false"/>
          <w:color w:val="000000"/>
          <w:sz w:val="28"/>
        </w:rPr>
        <w:t xml:space="preserve">
      "Правила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(далее – Правила), разработаны в соответствии с законами Республики Казахстан от 30 марта 1995 </w:t>
      </w:r>
      <w:r>
        <w:rPr>
          <w:rFonts w:ascii="Times New Roman"/>
          <w:b w:val="false"/>
          <w:i w:val="false"/>
          <w:color w:val="000000"/>
          <w:sz w:val="28"/>
        </w:rPr>
        <w:t>года "О Национальном Банке Республики Казахстан"</w:t>
      </w:r>
      <w:r>
        <w:rPr>
          <w:rFonts w:ascii="Times New Roman"/>
          <w:b w:val="false"/>
          <w:i w:val="false"/>
          <w:color w:val="000000"/>
          <w:sz w:val="28"/>
        </w:rPr>
        <w:t xml:space="preserve">,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28 апреля 1997 года </w:t>
      </w:r>
      <w:r>
        <w:rPr>
          <w:rFonts w:ascii="Times New Roman"/>
          <w:b w:val="false"/>
          <w:i w:val="false"/>
          <w:color w:val="000000"/>
          <w:sz w:val="28"/>
        </w:rPr>
        <w:t>"О вексельном обращении в Республике Казахстан"</w:t>
      </w:r>
      <w:r>
        <w:rPr>
          <w:rFonts w:ascii="Times New Roman"/>
          <w:b w:val="false"/>
          <w:i w:val="false"/>
          <w:color w:val="000000"/>
          <w:sz w:val="28"/>
        </w:rPr>
        <w:t xml:space="preserve"> (далее – Закон о вексельном обращении) и определяют порядок проведения банками второго уровня, филиалами банков-нерезидентов Республики Казахстан и организациями, осуществляющими отдельные виды банковских операций (далее – банки), операций с переводными и простыми коммерческими векселями (далее – вексель/векселя).";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нормативных правовых актов Национального Банка Республики Казахстан, в которые вносятся изменения и дополнения по вопросам платежей и платежных систем (далее – Перечень).</w:t>
      </w:r>
    </w:p>
    <w:bookmarkStart w:name="z35"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201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опубликовано 24 октября 2016 года в информационно-правовой системе "Әділет") следующие изменения и дополнение:</w:t>
      </w:r>
    </w:p>
    <w:bookmarkEnd w:id="26"/>
    <w:bookmarkStart w:name="z36"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межбанковской системы переводов денег, утвержденных указанным постановлением:</w:t>
      </w:r>
    </w:p>
    <w:bookmarkEnd w:id="27"/>
    <w:bookmarkStart w:name="z37" w:id="28"/>
    <w:p>
      <w:pPr>
        <w:spacing w:after="0"/>
        <w:ind w:left="0"/>
        <w:jc w:val="both"/>
      </w:pPr>
      <w:r>
        <w:rPr>
          <w:rFonts w:ascii="Times New Roman"/>
          <w:b w:val="false"/>
          <w:i w:val="false"/>
          <w:color w:val="000000"/>
          <w:sz w:val="28"/>
        </w:rPr>
        <w:t>
      дополнить пунктом 1-1 следующего содержания:</w:t>
      </w:r>
    </w:p>
    <w:bookmarkEnd w:id="28"/>
    <w:bookmarkStart w:name="z38" w:id="29"/>
    <w:p>
      <w:pPr>
        <w:spacing w:after="0"/>
        <w:ind w:left="0"/>
        <w:jc w:val="both"/>
      </w:pPr>
      <w:r>
        <w:rPr>
          <w:rFonts w:ascii="Times New Roman"/>
          <w:b w:val="false"/>
          <w:i w:val="false"/>
          <w:color w:val="000000"/>
          <w:sz w:val="28"/>
        </w:rPr>
        <w:t>
      "1-1. Требования Правил, применяемые по отношению к банкам, распространяются на филиалы банков-нерезидентов Республики Казахстан, созданные на территории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"89. Решение о продлении операционного дня до одного часа принимает руководитель подразделения Национального Банка, ответственного за обслуживание корреспондентских счетов пользователей (далее – уполномоченное подразделение). Решение о продлении операционного дня свыше одного часа принимает заместитель Председателя Национального Банка, курирующий уполномоченное подразделение (далее – заместитель Председателя).";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"91. Для продления операционного дня системы до одного часа пользователь представляет заявление о продлении в уполномоченное подразделение (после предварительного устного согласования), для продления операционного дня системы свыше одного часа пользователь представляет заявление о продлении на имя заместителя Председателя.";</w:t>
      </w:r>
    </w:p>
    <w:bookmarkEnd w:id="31"/>
    <w:bookmarkStart w:name="z43" w:id="3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92</w:t>
      </w:r>
      <w:r>
        <w:rPr>
          <w:rFonts w:ascii="Times New Roman"/>
          <w:b w:val="false"/>
          <w:i w:val="false"/>
          <w:color w:val="000000"/>
          <w:sz w:val="28"/>
        </w:rPr>
        <w:t xml:space="preserve"> изложить в следующей редакции:</w:t>
      </w:r>
    </w:p>
    <w:bookmarkEnd w:id="32"/>
    <w:bookmarkStart w:name="z44" w:id="33"/>
    <w:p>
      <w:pPr>
        <w:spacing w:after="0"/>
        <w:ind w:left="0"/>
        <w:jc w:val="both"/>
      </w:pPr>
      <w:r>
        <w:rPr>
          <w:rFonts w:ascii="Times New Roman"/>
          <w:b w:val="false"/>
          <w:i w:val="false"/>
          <w:color w:val="000000"/>
          <w:sz w:val="28"/>
        </w:rPr>
        <w:t>
      "Заявление о продлении, переданное на бумажном носителе либо посредством факсимильной связи, подписывается уполномоченными лицами пользователя. Список уполномоченных лиц, обладающих правом подписи заявления о продлении, устанавливается пользователем самостоятельно на основании утвержденного исполнительным органом внутреннего документа и доводится до сведения уполномоченного подразделения вместе с образцами подписей уполномоченных лиц.".</w:t>
      </w:r>
    </w:p>
    <w:bookmarkEnd w:id="33"/>
    <w:bookmarkStart w:name="z45" w:id="3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опубликовано 28 октября 2016 года в информационно-правовой системе "Әділет") следующие изменения и дополнение:</w:t>
      </w:r>
    </w:p>
    <w:bookmarkEnd w:id="34"/>
    <w:bookmarkStart w:name="z4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утвержденных указанным постановлением:</w:t>
      </w:r>
    </w:p>
    <w:bookmarkEnd w:id="35"/>
    <w:bookmarkStart w:name="z47" w:id="36"/>
    <w:p>
      <w:pPr>
        <w:spacing w:after="0"/>
        <w:ind w:left="0"/>
        <w:jc w:val="both"/>
      </w:pPr>
      <w:r>
        <w:rPr>
          <w:rFonts w:ascii="Times New Roman"/>
          <w:b w:val="false"/>
          <w:i w:val="false"/>
          <w:color w:val="000000"/>
          <w:sz w:val="28"/>
        </w:rPr>
        <w:t>
      дополнить пунктом 1-1 следующего содержания:</w:t>
      </w:r>
    </w:p>
    <w:bookmarkEnd w:id="36"/>
    <w:bookmarkStart w:name="z48" w:id="37"/>
    <w:p>
      <w:pPr>
        <w:spacing w:after="0"/>
        <w:ind w:left="0"/>
        <w:jc w:val="both"/>
      </w:pPr>
      <w:r>
        <w:rPr>
          <w:rFonts w:ascii="Times New Roman"/>
          <w:b w:val="false"/>
          <w:i w:val="false"/>
          <w:color w:val="000000"/>
          <w:sz w:val="28"/>
        </w:rPr>
        <w:t>
      "1-1. Требования Правил, применяемые по отношению к банкам, распространяются на филиалы банков-нерезидентов Республики Казахстан, созданные на территории Республики Казахстан.";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"5. При изменении наименования товарного знака системы электронных денег или эмитента или оператора (в случае, если эмитент не является оператором и ему не принадлежит право на товарный знак системы электронных денег) эмитент уведомляет в произвольной письменной форме Национальный Банк Республики Казахстан об этом в течение десяти календарных дней со дня изменения товарного знака системы электронных денег или эмитента или оператора.";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52" w:id="3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опубликовано 14 ноября 2016 года в информационно-правовой системе "Әділет") следующие изменения:</w:t>
      </w:r>
    </w:p>
    <w:bookmarkEnd w:id="39"/>
    <w:bookmarkStart w:name="z53"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"4. Порядок применения кодов секторов экономики и назначения платежей, установленный Правилами, применяется:</w:t>
      </w:r>
    </w:p>
    <w:bookmarkEnd w:id="41"/>
    <w:bookmarkStart w:name="z56" w:id="42"/>
    <w:p>
      <w:pPr>
        <w:spacing w:after="0"/>
        <w:ind w:left="0"/>
        <w:jc w:val="both"/>
      </w:pPr>
      <w:r>
        <w:rPr>
          <w:rFonts w:ascii="Times New Roman"/>
          <w:b w:val="false"/>
          <w:i w:val="false"/>
          <w:color w:val="000000"/>
          <w:sz w:val="28"/>
        </w:rPr>
        <w:t>
      1) при оформлении платежных документов на бумажном носителе и при обмене электронными документами при осуществлении платежей и (или) переводов денег;</w:t>
      </w:r>
    </w:p>
    <w:bookmarkEnd w:id="42"/>
    <w:bookmarkStart w:name="z57" w:id="43"/>
    <w:p>
      <w:pPr>
        <w:spacing w:after="0"/>
        <w:ind w:left="0"/>
        <w:jc w:val="both"/>
      </w:pPr>
      <w:r>
        <w:rPr>
          <w:rFonts w:ascii="Times New Roman"/>
          <w:b w:val="false"/>
          <w:i w:val="false"/>
          <w:color w:val="000000"/>
          <w:sz w:val="28"/>
        </w:rPr>
        <w:t>
      2) при осуществлении внутрибанковских и межбанковских платежей и (или) переводов денег, инициированных на территории Республики Казахстан, проводимых внутри страны, отправляемых за рубеж.</w:t>
      </w:r>
    </w:p>
    <w:bookmarkEnd w:id="43"/>
    <w:bookmarkStart w:name="z58" w:id="44"/>
    <w:p>
      <w:pPr>
        <w:spacing w:after="0"/>
        <w:ind w:left="0"/>
        <w:jc w:val="both"/>
      </w:pPr>
      <w:r>
        <w:rPr>
          <w:rFonts w:ascii="Times New Roman"/>
          <w:b w:val="false"/>
          <w:i w:val="false"/>
          <w:color w:val="000000"/>
          <w:sz w:val="28"/>
        </w:rPr>
        <w:t>
      По входящему из-за рубежа платежу и (или) переводу денег при отсутствии в платежном документе проставленных кодов секторов экономики и назначения платежей банк-резидент Республики Казахстан, филиал банка-нерезидента Республики Казахстан самостоятельно проставляет в информационных системах банка, филиала банка-нерезидента Республики Казахстан коды секторов экономики и назначения платежей на основании полученных по платежу и (или) переводу денег документов.</w:t>
      </w:r>
    </w:p>
    <w:bookmarkEnd w:id="44"/>
    <w:bookmarkStart w:name="z59" w:id="45"/>
    <w:p>
      <w:pPr>
        <w:spacing w:after="0"/>
        <w:ind w:left="0"/>
        <w:jc w:val="both"/>
      </w:pPr>
      <w:r>
        <w:rPr>
          <w:rFonts w:ascii="Times New Roman"/>
          <w:b w:val="false"/>
          <w:i w:val="false"/>
          <w:color w:val="000000"/>
          <w:sz w:val="28"/>
        </w:rPr>
        <w:t>
      По входящему платежу и (или) переводу денег между физическими лицами по системе мгновенных платежей банк, филиал банка-нерезидента Республики Казахстан бенефициара проставляет коды секторов экономики бенефициара на основании сведений по бенефициару.</w:t>
      </w:r>
    </w:p>
    <w:bookmarkEnd w:id="45"/>
    <w:bookmarkStart w:name="z60" w:id="46"/>
    <w:p>
      <w:pPr>
        <w:spacing w:after="0"/>
        <w:ind w:left="0"/>
        <w:jc w:val="both"/>
      </w:pPr>
      <w:r>
        <w:rPr>
          <w:rFonts w:ascii="Times New Roman"/>
          <w:b w:val="false"/>
          <w:i w:val="false"/>
          <w:color w:val="000000"/>
          <w:sz w:val="28"/>
        </w:rPr>
        <w:t>
      Банк, филиал банка-нерезидента Республики Казахстан отправителя денег по платежам и (или) переводам денег между физическими лицами через систему мгновенных платежей проставляет код назначения платежа, предусмотренный для системы мгновенных платежей.";</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62" w:id="4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204 "Об утверждении Правил применения чеков на территории Республики Казахстан" (зарегистрировано в Реестре государственной регистрации нормативных правовых актов под № 14346, опубликовано 9 ноября 2016 года в Эталонном контрольном банке нормативных правовых актов Республики Казахстан) следующие изменение и дополнение:</w:t>
      </w:r>
    </w:p>
    <w:bookmarkEnd w:id="47"/>
    <w:bookmarkStart w:name="z6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чеков на территории Республики Казахстан, утвержденных указанным постановлением:</w:t>
      </w:r>
    </w:p>
    <w:bookmarkEnd w:id="48"/>
    <w:bookmarkStart w:name="z64" w:id="49"/>
    <w:p>
      <w:pPr>
        <w:spacing w:after="0"/>
        <w:ind w:left="0"/>
        <w:jc w:val="both"/>
      </w:pPr>
      <w:r>
        <w:rPr>
          <w:rFonts w:ascii="Times New Roman"/>
          <w:b w:val="false"/>
          <w:i w:val="false"/>
          <w:color w:val="000000"/>
          <w:sz w:val="28"/>
        </w:rPr>
        <w:t>
      дополнить пунктом 2-1 следующего содержания:</w:t>
      </w:r>
    </w:p>
    <w:bookmarkEnd w:id="49"/>
    <w:bookmarkStart w:name="z65" w:id="50"/>
    <w:p>
      <w:pPr>
        <w:spacing w:after="0"/>
        <w:ind w:left="0"/>
        <w:jc w:val="both"/>
      </w:pPr>
      <w:r>
        <w:rPr>
          <w:rFonts w:ascii="Times New Roman"/>
          <w:b w:val="false"/>
          <w:i w:val="false"/>
          <w:color w:val="000000"/>
          <w:sz w:val="28"/>
        </w:rPr>
        <w:t>
      "2-1. Требования Правил, применяемые по отношению к банкам, распространяются на филиалы банков-нерезидентов Республики Казахстан, созданные на территории Республики Казахстан.";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7" w:id="51"/>
    <w:p>
      <w:pPr>
        <w:spacing w:after="0"/>
        <w:ind w:left="0"/>
        <w:jc w:val="both"/>
      </w:pPr>
      <w:r>
        <w:rPr>
          <w:rFonts w:ascii="Times New Roman"/>
          <w:b w:val="false"/>
          <w:i w:val="false"/>
          <w:color w:val="000000"/>
          <w:sz w:val="28"/>
        </w:rPr>
        <w:t>
      "10. Прием и оплата по чеку банками чекодержателя осуществляются на основании заключенного между банком чекодателя и банком чекодержателя договора на прием и оплату чеков.";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69" w:id="5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(зарегистрировано в Реестре государственной регистрации нормативных правовых актов под № 14299, опубликовано 26 октября 2016 года в Эталонном контрольном банке нормативных правовых актов Республики Казахстан) следующее изменение:</w:t>
      </w:r>
    </w:p>
    <w:bookmarkEnd w:id="52"/>
    <w:bookmarkStart w:name="z70"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платежных карточек, а также требованиях к деятельности по обслуживанию операций с их использованием на территории Республики Казахстан, утвержденных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пункта 3 изложить в следующей редакции:</w:t>
      </w:r>
    </w:p>
    <w:bookmarkStart w:name="z72" w:id="54"/>
    <w:p>
      <w:pPr>
        <w:spacing w:after="0"/>
        <w:ind w:left="0"/>
        <w:jc w:val="both"/>
      </w:pPr>
      <w:r>
        <w:rPr>
          <w:rFonts w:ascii="Times New Roman"/>
          <w:b w:val="false"/>
          <w:i w:val="false"/>
          <w:color w:val="000000"/>
          <w:sz w:val="28"/>
        </w:rPr>
        <w:t>
      "23) эквайер – банк, филиал банка-нерезидента Республики Казахстан или организация, осуществляющая отдельные виды банковских операций (далее – банк), которым согласно условиям договора с предпринимателем и (или) условиям платежного документа, составленного у предпринимателя при осуществлении платежа и (или) перевода денег с использованием платежной карточки, надлежит принять деньги, поступившие в пользу предпринимателя и (или) выполнять иные действия, предусмотренные договором с предпринимателем. Эквайером является также банк, осуществляющий выдачу наличных денег и (или) оказание держателям платежных карточек, не являющимся клиентами данного банка, иных услуг по осуществлению платежей и (или) переводов денег с использованием платежных карточек;".</w:t>
      </w:r>
    </w:p>
    <w:bookmarkEnd w:id="54"/>
    <w:bookmarkStart w:name="z73" w:id="5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206 "Об утверждении размера лимита платежей и переводов денег по корреспондентским счетам банков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14304, опубликовано 24 октября 2016 года в информационно-правовой системе "Әділет") следующие изменения:</w:t>
      </w:r>
    </w:p>
    <w:bookmarkEnd w:id="55"/>
    <w:bookmarkStart w:name="z74" w:id="56"/>
    <w:p>
      <w:pPr>
        <w:spacing w:after="0"/>
        <w:ind w:left="0"/>
        <w:jc w:val="both"/>
      </w:pPr>
      <w:r>
        <w:rPr>
          <w:rFonts w:ascii="Times New Roman"/>
          <w:b w:val="false"/>
          <w:i w:val="false"/>
          <w:color w:val="000000"/>
          <w:sz w:val="28"/>
        </w:rPr>
        <w:t>
      заголовок изложить в следующей редакции:</w:t>
      </w:r>
    </w:p>
    <w:bookmarkEnd w:id="56"/>
    <w:bookmarkStart w:name="z75" w:id="57"/>
    <w:p>
      <w:pPr>
        <w:spacing w:after="0"/>
        <w:ind w:left="0"/>
        <w:jc w:val="both"/>
      </w:pPr>
      <w:r>
        <w:rPr>
          <w:rFonts w:ascii="Times New Roman"/>
          <w:b w:val="false"/>
          <w:i w:val="false"/>
          <w:color w:val="000000"/>
          <w:sz w:val="28"/>
        </w:rPr>
        <w:t>
      "Об утверждении размера лимита платежей и переводов денег по корреспондентским счетам банков, филиалов банков-нерезидентов Республики Казахстан и организаций, осуществляющих отдельные виды банковских операций";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7" w:id="58"/>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в целях установления размера лимита платежей и переводов денег по корреспондентским счетам банков, филиалов банков-нерезидентов Республики Казахстан и организаций, осуществляющих отдельные виды банковских операций, (далее – небанковские организации)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9" w:id="59"/>
    <w:p>
      <w:pPr>
        <w:spacing w:after="0"/>
        <w:ind w:left="0"/>
        <w:jc w:val="both"/>
      </w:pPr>
      <w:r>
        <w:rPr>
          <w:rFonts w:ascii="Times New Roman"/>
          <w:b w:val="false"/>
          <w:i w:val="false"/>
          <w:color w:val="000000"/>
          <w:sz w:val="28"/>
        </w:rPr>
        <w:t>
      "1. Утвердить размер лимита платежей и переводов денег по корреспондентским счетам банков, филиалов банков-нерезидентов Республики Казахстан и небанковских организаций, осуществляемых ими в текущем месяце через корреспондентские счета, открытые между данным банком, филиалом банка-нерезидента Республики Казахстан или небанковской организацией, и его контрагентами, в объеме, не превышающем пяти процентов от общего объема исходящих безналичных платежей банка, филиала банка-нерезидента Республики Казахстан и небанковской организации, осуществленных за предыдущий месяц через межбанковскую систему переводов денег и систему межбанковского клиринга, за вычетом суммы дебетовой чистой позиции по результатам клиринга в системе межбанковского клиринга.".</w:t>
      </w:r>
    </w:p>
    <w:bookmarkEnd w:id="59"/>
    <w:bookmarkStart w:name="z80" w:id="60"/>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опубликовано 29 ноября 2016 года в Эталонном контрольном банке нормативных правовых актов Республики Казахстан) следующие изменения и дополнения:</w:t>
      </w:r>
    </w:p>
    <w:bookmarkEnd w:id="60"/>
    <w:bookmarkStart w:name="z81"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3" w:id="62"/>
    <w:p>
      <w:pPr>
        <w:spacing w:after="0"/>
        <w:ind w:left="0"/>
        <w:jc w:val="both"/>
      </w:pPr>
      <w:r>
        <w:rPr>
          <w:rFonts w:ascii="Times New Roman"/>
          <w:b w:val="false"/>
          <w:i w:val="false"/>
          <w:color w:val="000000"/>
          <w:sz w:val="28"/>
        </w:rPr>
        <w:t xml:space="preserve">
      "1. Настоящие Правила открытия, ведения и закрытия банковских счетов клиентов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(далее – Гражданский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и определяют порядок открытия, ведения и закрытия банковских счетов клиентов в банках Республики Казахстан, филиалах банков-нерезидентов Республики Казахстан и организациях, осуществляющих открытие и ведение банковских счетов физических и юридических лиц на основании лицензии Национального Банка Республики Казахстан (далее – Национальный Банк), а также в случае,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 (далее – банки).";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5" w:id="63"/>
    <w:p>
      <w:pPr>
        <w:spacing w:after="0"/>
        <w:ind w:left="0"/>
        <w:jc w:val="both"/>
      </w:pPr>
      <w:r>
        <w:rPr>
          <w:rFonts w:ascii="Times New Roman"/>
          <w:b w:val="false"/>
          <w:i w:val="false"/>
          <w:color w:val="000000"/>
          <w:sz w:val="28"/>
        </w:rPr>
        <w:t xml:space="preserve">
      "4. Порядок открытия, ведения и закрытия корреспондентских счетов определяется </w:t>
      </w:r>
      <w:r>
        <w:rPr>
          <w:rFonts w:ascii="Times New Roman"/>
          <w:b w:val="false"/>
          <w:i w:val="false"/>
          <w:color w:val="000000"/>
          <w:sz w:val="28"/>
        </w:rPr>
        <w:t>Правилами</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утвержденными постановлением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14336, </w:t>
      </w:r>
      <w:r>
        <w:rPr>
          <w:rFonts w:ascii="Times New Roman"/>
          <w:b w:val="false"/>
          <w:i w:val="false"/>
          <w:color w:val="000000"/>
          <w:sz w:val="28"/>
        </w:rPr>
        <w:t>Правилами</w:t>
      </w:r>
      <w:r>
        <w:rPr>
          <w:rFonts w:ascii="Times New Roman"/>
          <w:b w:val="false"/>
          <w:i w:val="false"/>
          <w:color w:val="000000"/>
          <w:sz w:val="28"/>
        </w:rPr>
        <w:t xml:space="preserve">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утвержденными постановлением Правления Национального Банка Республики Казахстан от 31 августа 2016 года № 210 "Об утверждении Правил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14335.";</w:t>
      </w:r>
    </w:p>
    <w:bookmarkEnd w:id="63"/>
    <w:bookmarkStart w:name="z86" w:id="64"/>
    <w:p>
      <w:pPr>
        <w:spacing w:after="0"/>
        <w:ind w:left="0"/>
        <w:jc w:val="both"/>
      </w:pPr>
      <w:r>
        <w:rPr>
          <w:rFonts w:ascii="Times New Roman"/>
          <w:b w:val="false"/>
          <w:i w:val="false"/>
          <w:color w:val="000000"/>
          <w:sz w:val="28"/>
        </w:rPr>
        <w:t>
      дополнить пунктом 28-3 следующего содержания:</w:t>
      </w:r>
    </w:p>
    <w:bookmarkEnd w:id="64"/>
    <w:bookmarkStart w:name="z87" w:id="65"/>
    <w:p>
      <w:pPr>
        <w:spacing w:after="0"/>
        <w:ind w:left="0"/>
        <w:jc w:val="both"/>
      </w:pPr>
      <w:r>
        <w:rPr>
          <w:rFonts w:ascii="Times New Roman"/>
          <w:b w:val="false"/>
          <w:i w:val="false"/>
          <w:color w:val="000000"/>
          <w:sz w:val="28"/>
        </w:rPr>
        <w:t>
      "28-3. Для открытия текущего счета в целях зачисления денег по расходам на управление объектом кондоминиума и содержания общего имущества объекта кондоминиума клиент представляет:</w:t>
      </w:r>
    </w:p>
    <w:bookmarkEnd w:id="65"/>
    <w:bookmarkStart w:name="z88" w:id="66"/>
    <w:p>
      <w:pPr>
        <w:spacing w:after="0"/>
        <w:ind w:left="0"/>
        <w:jc w:val="both"/>
      </w:pPr>
      <w:r>
        <w:rPr>
          <w:rFonts w:ascii="Times New Roman"/>
          <w:b w:val="false"/>
          <w:i w:val="false"/>
          <w:color w:val="000000"/>
          <w:sz w:val="28"/>
        </w:rPr>
        <w:t>
      1) физическое лицо-резидент Республики Казахстан и физическое лицо-нерезидент Республики Казахстан:</w:t>
      </w:r>
    </w:p>
    <w:bookmarkEnd w:id="66"/>
    <w:bookmarkStart w:name="z89" w:id="67"/>
    <w:p>
      <w:pPr>
        <w:spacing w:after="0"/>
        <w:ind w:left="0"/>
        <w:jc w:val="both"/>
      </w:pPr>
      <w:r>
        <w:rPr>
          <w:rFonts w:ascii="Times New Roman"/>
          <w:b w:val="false"/>
          <w:i w:val="false"/>
          <w:color w:val="000000"/>
          <w:sz w:val="28"/>
        </w:rPr>
        <w:t>
      документ, удостоверяющий личность;</w:t>
      </w:r>
    </w:p>
    <w:bookmarkEnd w:id="67"/>
    <w:bookmarkStart w:name="z90" w:id="68"/>
    <w:p>
      <w:pPr>
        <w:spacing w:after="0"/>
        <w:ind w:left="0"/>
        <w:jc w:val="both"/>
      </w:pPr>
      <w:r>
        <w:rPr>
          <w:rFonts w:ascii="Times New Roman"/>
          <w:b w:val="false"/>
          <w:i w:val="false"/>
          <w:color w:val="000000"/>
          <w:sz w:val="28"/>
        </w:rPr>
        <w:t>
      заявление, содержащее назначение текущего счета;</w:t>
      </w:r>
    </w:p>
    <w:bookmarkEnd w:id="68"/>
    <w:bookmarkStart w:name="z91" w:id="69"/>
    <w:p>
      <w:pPr>
        <w:spacing w:after="0"/>
        <w:ind w:left="0"/>
        <w:jc w:val="both"/>
      </w:pPr>
      <w:r>
        <w:rPr>
          <w:rFonts w:ascii="Times New Roman"/>
          <w:b w:val="false"/>
          <w:i w:val="false"/>
          <w:color w:val="000000"/>
          <w:sz w:val="28"/>
        </w:rPr>
        <w:t>
      нотариально удостоверенную доверенность на открытие текущего счета и (или) распоряжение деньгами по нему;</w:t>
      </w:r>
    </w:p>
    <w:bookmarkEnd w:id="69"/>
    <w:bookmarkStart w:name="z92" w:id="70"/>
    <w:p>
      <w:pPr>
        <w:spacing w:after="0"/>
        <w:ind w:left="0"/>
        <w:jc w:val="both"/>
      </w:pPr>
      <w:r>
        <w:rPr>
          <w:rFonts w:ascii="Times New Roman"/>
          <w:b w:val="false"/>
          <w:i w:val="false"/>
          <w:color w:val="000000"/>
          <w:sz w:val="28"/>
        </w:rPr>
        <w:t>
      2) юридическое лицо-резидент Республики Казахстан, представляет в банк заявление, содержащее назначение текущего счета и документы, предусмотренные подпунктом 3) пункта 26 Правил.";</w:t>
      </w:r>
    </w:p>
    <w:bookmarkEnd w:id="70"/>
    <w:bookmarkStart w:name="z93" w:id="71"/>
    <w:p>
      <w:pPr>
        <w:spacing w:after="0"/>
        <w:ind w:left="0"/>
        <w:jc w:val="both"/>
      </w:pPr>
      <w:r>
        <w:rPr>
          <w:rFonts w:ascii="Times New Roman"/>
          <w:b w:val="false"/>
          <w:i w:val="false"/>
          <w:color w:val="000000"/>
          <w:sz w:val="28"/>
        </w:rPr>
        <w:t>
      дополнить пунктом 32-1 следующего содержания:</w:t>
      </w:r>
    </w:p>
    <w:bookmarkEnd w:id="71"/>
    <w:bookmarkStart w:name="z94" w:id="72"/>
    <w:p>
      <w:pPr>
        <w:spacing w:after="0"/>
        <w:ind w:left="0"/>
        <w:jc w:val="both"/>
      </w:pPr>
      <w:r>
        <w:rPr>
          <w:rFonts w:ascii="Times New Roman"/>
          <w:b w:val="false"/>
          <w:i w:val="false"/>
          <w:color w:val="000000"/>
          <w:sz w:val="28"/>
        </w:rPr>
        <w:t>
      "32-1. Для открытия сберегательного счета в целях накопления денег на капитальный ремонт общего имущества объекта кондоминиума вкладчик-клиент представляет в банк:</w:t>
      </w:r>
    </w:p>
    <w:bookmarkEnd w:id="72"/>
    <w:bookmarkStart w:name="z95" w:id="73"/>
    <w:p>
      <w:pPr>
        <w:spacing w:after="0"/>
        <w:ind w:left="0"/>
        <w:jc w:val="both"/>
      </w:pPr>
      <w:r>
        <w:rPr>
          <w:rFonts w:ascii="Times New Roman"/>
          <w:b w:val="false"/>
          <w:i w:val="false"/>
          <w:color w:val="000000"/>
          <w:sz w:val="28"/>
        </w:rPr>
        <w:t>
      1) физическое лицо - лицо-резидент Республики Казахстан и физическое лицо-нерезидент Республики Казахстан:</w:t>
      </w:r>
    </w:p>
    <w:bookmarkEnd w:id="73"/>
    <w:bookmarkStart w:name="z96" w:id="74"/>
    <w:p>
      <w:pPr>
        <w:spacing w:after="0"/>
        <w:ind w:left="0"/>
        <w:jc w:val="both"/>
      </w:pPr>
      <w:r>
        <w:rPr>
          <w:rFonts w:ascii="Times New Roman"/>
          <w:b w:val="false"/>
          <w:i w:val="false"/>
          <w:color w:val="000000"/>
          <w:sz w:val="28"/>
        </w:rPr>
        <w:t>
      документ, удостоверяющий личность;</w:t>
      </w:r>
    </w:p>
    <w:bookmarkEnd w:id="74"/>
    <w:bookmarkStart w:name="z97" w:id="75"/>
    <w:p>
      <w:pPr>
        <w:spacing w:after="0"/>
        <w:ind w:left="0"/>
        <w:jc w:val="both"/>
      </w:pPr>
      <w:r>
        <w:rPr>
          <w:rFonts w:ascii="Times New Roman"/>
          <w:b w:val="false"/>
          <w:i w:val="false"/>
          <w:color w:val="000000"/>
          <w:sz w:val="28"/>
        </w:rPr>
        <w:t>
      заявление, содержащее назначение сберегательного счета;</w:t>
      </w:r>
    </w:p>
    <w:bookmarkEnd w:id="75"/>
    <w:bookmarkStart w:name="z98" w:id="76"/>
    <w:p>
      <w:pPr>
        <w:spacing w:after="0"/>
        <w:ind w:left="0"/>
        <w:jc w:val="both"/>
      </w:pPr>
      <w:r>
        <w:rPr>
          <w:rFonts w:ascii="Times New Roman"/>
          <w:b w:val="false"/>
          <w:i w:val="false"/>
          <w:color w:val="000000"/>
          <w:sz w:val="28"/>
        </w:rPr>
        <w:t>
      нотариально удостоверенная доверенность на открытие сберегательного счета и (или) распоряжение деньгами по нему;</w:t>
      </w:r>
    </w:p>
    <w:bookmarkEnd w:id="76"/>
    <w:bookmarkStart w:name="z99" w:id="77"/>
    <w:p>
      <w:pPr>
        <w:spacing w:after="0"/>
        <w:ind w:left="0"/>
        <w:jc w:val="both"/>
      </w:pPr>
      <w:r>
        <w:rPr>
          <w:rFonts w:ascii="Times New Roman"/>
          <w:b w:val="false"/>
          <w:i w:val="false"/>
          <w:color w:val="000000"/>
          <w:sz w:val="28"/>
        </w:rPr>
        <w:t>
      2) юридическое лицо-резидент Республики Казахстан, представляет в банк заявление, содержащее назначение сберегательного счета и документы, предусмотренные подпунктом 3) пункта 32 Правил;";</w:t>
      </w:r>
    </w:p>
    <w:bookmarkEnd w:id="77"/>
    <w:bookmarkStart w:name="z100" w:id="78"/>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63</w:t>
      </w:r>
      <w:r>
        <w:rPr>
          <w:rFonts w:ascii="Times New Roman"/>
          <w:b w:val="false"/>
          <w:i w:val="false"/>
          <w:color w:val="000000"/>
          <w:sz w:val="28"/>
        </w:rPr>
        <w:t xml:space="preserve"> изложить в следующей редакции:</w:t>
      </w:r>
    </w:p>
    <w:bookmarkEnd w:id="78"/>
    <w:bookmarkStart w:name="z101" w:id="79"/>
    <w:p>
      <w:pPr>
        <w:spacing w:after="0"/>
        <w:ind w:left="0"/>
        <w:jc w:val="both"/>
      </w:pPr>
      <w:r>
        <w:rPr>
          <w:rFonts w:ascii="Times New Roman"/>
          <w:b w:val="false"/>
          <w:i w:val="false"/>
          <w:color w:val="000000"/>
          <w:sz w:val="28"/>
        </w:rPr>
        <w:t xml:space="preserve">
      "3) в случае если решение и (или)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банковскому счету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 к банковскому счету, предназначенному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активов фонда социального медицинского страхования, денег, находящиеся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предназначенному для зачисления денег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а также денег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Перечню.</w:t>
      </w:r>
    </w:p>
    <w:bookmarkStart w:name="z103" w:id="80"/>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опубликовано 8 декабря 2016 года в информационно-правовой системе "Әділет") следующие изменения и дополнения:</w:t>
      </w:r>
    </w:p>
    <w:bookmarkEnd w:id="80"/>
    <w:bookmarkStart w:name="z104"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81"/>
    <w:bookmarkStart w:name="z105" w:id="8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2"/>
    <w:bookmarkStart w:name="z106" w:id="83"/>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и определяют порядок осуществления безналичных платежей и (или) переводов денег на территории Республики Казахстан банками, филиалами банков-нерезидентов Республики Казахстан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w:t>
      </w:r>
    </w:p>
    <w:bookmarkEnd w:id="83"/>
    <w:bookmarkStart w:name="z107" w:id="84"/>
    <w:p>
      <w:pPr>
        <w:spacing w:after="0"/>
        <w:ind w:left="0"/>
        <w:jc w:val="both"/>
      </w:pPr>
      <w:r>
        <w:rPr>
          <w:rFonts w:ascii="Times New Roman"/>
          <w:b w:val="false"/>
          <w:i w:val="false"/>
          <w:color w:val="000000"/>
          <w:sz w:val="28"/>
        </w:rPr>
        <w:t>
      дополнить пунктом 55-1 следующего содержания:</w:t>
      </w:r>
    </w:p>
    <w:bookmarkEnd w:id="84"/>
    <w:bookmarkStart w:name="z108" w:id="85"/>
    <w:p>
      <w:pPr>
        <w:spacing w:after="0"/>
        <w:ind w:left="0"/>
        <w:jc w:val="both"/>
      </w:pPr>
      <w:r>
        <w:rPr>
          <w:rFonts w:ascii="Times New Roman"/>
          <w:b w:val="false"/>
          <w:i w:val="false"/>
          <w:color w:val="000000"/>
          <w:sz w:val="28"/>
        </w:rPr>
        <w:t>
      "55-1.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10" w:id="86"/>
    <w:p>
      <w:pPr>
        <w:spacing w:after="0"/>
        <w:ind w:left="0"/>
        <w:jc w:val="both"/>
      </w:pPr>
      <w:r>
        <w:rPr>
          <w:rFonts w:ascii="Times New Roman"/>
          <w:b w:val="false"/>
          <w:i w:val="false"/>
          <w:color w:val="000000"/>
          <w:sz w:val="28"/>
        </w:rPr>
        <w:t>
      "60. В инкассовом распоряжении органа государственных доходов дополнительно указываются коды бюджетной классификации, вид операции.</w:t>
      </w:r>
    </w:p>
    <w:bookmarkEnd w:id="86"/>
    <w:bookmarkStart w:name="z111" w:id="87"/>
    <w:p>
      <w:pPr>
        <w:spacing w:after="0"/>
        <w:ind w:left="0"/>
        <w:jc w:val="both"/>
      </w:pPr>
      <w:r>
        <w:rPr>
          <w:rFonts w:ascii="Times New Roman"/>
          <w:b w:val="false"/>
          <w:i w:val="false"/>
          <w:color w:val="000000"/>
          <w:sz w:val="28"/>
        </w:rPr>
        <w:t>
      В поле "вид операции" указываются соответственно коды:</w:t>
      </w:r>
    </w:p>
    <w:bookmarkEnd w:id="87"/>
    <w:bookmarkStart w:name="z112" w:id="88"/>
    <w:p>
      <w:pPr>
        <w:spacing w:after="0"/>
        <w:ind w:left="0"/>
        <w:jc w:val="both"/>
      </w:pPr>
      <w:r>
        <w:rPr>
          <w:rFonts w:ascii="Times New Roman"/>
          <w:b w:val="false"/>
          <w:i w:val="false"/>
          <w:color w:val="000000"/>
          <w:sz w:val="28"/>
        </w:rPr>
        <w:t>
      03 – инкассовое распоряжение органа государственных доходов, выставленное на банковский счет налогоплательщика, имеющего задолженность в бюджет;</w:t>
      </w:r>
    </w:p>
    <w:bookmarkEnd w:id="88"/>
    <w:bookmarkStart w:name="z113" w:id="89"/>
    <w:p>
      <w:pPr>
        <w:spacing w:after="0"/>
        <w:ind w:left="0"/>
        <w:jc w:val="both"/>
      </w:pPr>
      <w:r>
        <w:rPr>
          <w:rFonts w:ascii="Times New Roman"/>
          <w:b w:val="false"/>
          <w:i w:val="false"/>
          <w:color w:val="000000"/>
          <w:sz w:val="28"/>
        </w:rPr>
        <w:t>
      04 – инкассовое распоряжение органа государственных доходов, выставленное на банковский счет дебитора;</w:t>
      </w:r>
    </w:p>
    <w:bookmarkEnd w:id="89"/>
    <w:bookmarkStart w:name="z114" w:id="90"/>
    <w:p>
      <w:pPr>
        <w:spacing w:after="0"/>
        <w:ind w:left="0"/>
        <w:jc w:val="both"/>
      </w:pPr>
      <w:r>
        <w:rPr>
          <w:rFonts w:ascii="Times New Roman"/>
          <w:b w:val="false"/>
          <w:i w:val="false"/>
          <w:color w:val="000000"/>
          <w:sz w:val="28"/>
        </w:rPr>
        <w:t>
      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90"/>
    <w:bookmarkStart w:name="z115" w:id="91"/>
    <w:p>
      <w:pPr>
        <w:spacing w:after="0"/>
        <w:ind w:left="0"/>
        <w:jc w:val="both"/>
      </w:pPr>
      <w:r>
        <w:rPr>
          <w:rFonts w:ascii="Times New Roman"/>
          <w:b w:val="false"/>
          <w:i w:val="false"/>
          <w:color w:val="000000"/>
          <w:sz w:val="28"/>
        </w:rPr>
        <w:t>
      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91"/>
    <w:bookmarkStart w:name="z116" w:id="92"/>
    <w:p>
      <w:pPr>
        <w:spacing w:after="0"/>
        <w:ind w:left="0"/>
        <w:jc w:val="both"/>
      </w:pPr>
      <w:r>
        <w:rPr>
          <w:rFonts w:ascii="Times New Roman"/>
          <w:b w:val="false"/>
          <w:i w:val="false"/>
          <w:color w:val="000000"/>
          <w:sz w:val="28"/>
        </w:rPr>
        <w:t>
      В инкассовых распоряжениях органа государственных доходов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в графах "бенефициар" и "банк бенефициара" указывается некоммерческое акционерное общество "Государственная корпорация "Правительство для граждан".</w:t>
      </w:r>
    </w:p>
    <w:bookmarkEnd w:id="92"/>
    <w:bookmarkStart w:name="z117" w:id="93"/>
    <w:p>
      <w:pPr>
        <w:spacing w:after="0"/>
        <w:ind w:left="0"/>
        <w:jc w:val="both"/>
      </w:pPr>
      <w:r>
        <w:rPr>
          <w:rFonts w:ascii="Times New Roman"/>
          <w:b w:val="false"/>
          <w:i w:val="false"/>
          <w:color w:val="000000"/>
          <w:sz w:val="28"/>
        </w:rPr>
        <w:t xml:space="preserve">
      Орган государственных доходов одновременно с инкассовым распоряжением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представляет в банк отправителя денег списки работников, по которым образовалась задолженность. Список представляется в банк в электронной форме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122 Налогового кодекса.";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19" w:id="94"/>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статьей 122</w:t>
      </w:r>
      <w:r>
        <w:rPr>
          <w:rFonts w:ascii="Times New Roman"/>
          <w:b w:val="false"/>
          <w:i w:val="false"/>
          <w:color w:val="000000"/>
          <w:sz w:val="28"/>
        </w:rPr>
        <w:t xml:space="preserve"> и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26 декабря 2019 года "Об обязательном социальном страховании" (далее – Закон об обязательном социальном страховании),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 об исполнительном производстве), </w:t>
      </w:r>
      <w:r>
        <w:rPr>
          <w:rFonts w:ascii="Times New Roman"/>
          <w:b w:val="false"/>
          <w:i w:val="false"/>
          <w:color w:val="000000"/>
          <w:sz w:val="28"/>
        </w:rPr>
        <w:t>статьей 28</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16 ноября 2015 года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21" w:id="95"/>
    <w:p>
      <w:pPr>
        <w:spacing w:after="0"/>
        <w:ind w:left="0"/>
        <w:jc w:val="both"/>
      </w:pPr>
      <w:r>
        <w:rPr>
          <w:rFonts w:ascii="Times New Roman"/>
          <w:b w:val="false"/>
          <w:i w:val="false"/>
          <w:color w:val="000000"/>
          <w:sz w:val="28"/>
        </w:rPr>
        <w:t>
      "80. Банк отправителя денег отказывает в исполнении платежного документа в случаях:</w:t>
      </w:r>
    </w:p>
    <w:bookmarkEnd w:id="95"/>
    <w:bookmarkStart w:name="z122" w:id="96"/>
    <w:p>
      <w:pPr>
        <w:spacing w:after="0"/>
        <w:ind w:left="0"/>
        <w:jc w:val="both"/>
      </w:pPr>
      <w:r>
        <w:rPr>
          <w:rFonts w:ascii="Times New Roman"/>
          <w:b w:val="false"/>
          <w:i w:val="false"/>
          <w:color w:val="000000"/>
          <w:sz w:val="28"/>
        </w:rPr>
        <w:t xml:space="preserve">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договором между отправителем и банком отправителя денег;</w:t>
      </w:r>
    </w:p>
    <w:bookmarkEnd w:id="96"/>
    <w:bookmarkStart w:name="z123" w:id="97"/>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97"/>
    <w:bookmarkStart w:name="z124" w:id="98"/>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w:t>
      </w:r>
    </w:p>
    <w:bookmarkEnd w:id="98"/>
    <w:bookmarkStart w:name="z125" w:id="99"/>
    <w:p>
      <w:pPr>
        <w:spacing w:after="0"/>
        <w:ind w:left="0"/>
        <w:jc w:val="both"/>
      </w:pPr>
      <w:r>
        <w:rPr>
          <w:rFonts w:ascii="Times New Roman"/>
          <w:b w:val="false"/>
          <w:i w:val="false"/>
          <w:color w:val="000000"/>
          <w:sz w:val="28"/>
        </w:rPr>
        <w:t>
      исполнения ранее предъявленных инкассовых распоряжений к банковским счетам отправителя денег, в случаях, когда бенефициар обслуживается в банке - правопреемнике в рамках операций, предусмотренных статьями 60-1, 61-2, 61-11 и 61-12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99"/>
    <w:bookmarkStart w:name="z126" w:id="100"/>
    <w:p>
      <w:pPr>
        <w:spacing w:after="0"/>
        <w:ind w:left="0"/>
        <w:jc w:val="both"/>
      </w:pPr>
      <w:r>
        <w:rPr>
          <w:rFonts w:ascii="Times New Roman"/>
          <w:b w:val="false"/>
          <w:i w:val="false"/>
          <w:color w:val="000000"/>
          <w:sz w:val="28"/>
        </w:rPr>
        <w:t>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статьями 60-1, 61-2, 61-11 и 61-12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100"/>
    <w:bookmarkStart w:name="z127" w:id="101"/>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перечислении обязательных пенсионных взносов, обязательных пенсионных взносов работодателя, обязательных профессиональных пенсионных взносов, единого совокупного платежа, с данными, предоставляемыми органом государственных доходов;</w:t>
      </w:r>
    </w:p>
    <w:bookmarkEnd w:id="101"/>
    <w:bookmarkStart w:name="z128" w:id="102"/>
    <w:p>
      <w:pPr>
        <w:spacing w:after="0"/>
        <w:ind w:left="0"/>
        <w:jc w:val="both"/>
      </w:pPr>
      <w:r>
        <w:rPr>
          <w:rFonts w:ascii="Times New Roman"/>
          <w:b w:val="false"/>
          <w:i w:val="false"/>
          <w:color w:val="000000"/>
          <w:sz w:val="28"/>
        </w:rPr>
        <w:t xml:space="preserve">
      5) несоблюдения отправителем денег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102"/>
    <w:bookmarkStart w:name="z129" w:id="103"/>
    <w:p>
      <w:pPr>
        <w:spacing w:after="0"/>
        <w:ind w:left="0"/>
        <w:jc w:val="both"/>
      </w:pPr>
      <w:r>
        <w:rPr>
          <w:rFonts w:ascii="Times New Roman"/>
          <w:b w:val="false"/>
          <w:i w:val="false"/>
          <w:color w:val="000000"/>
          <w:sz w:val="28"/>
        </w:rPr>
        <w:t xml:space="preserve">
      6) несоответствия формам, установленным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Правилам;</w:t>
      </w:r>
    </w:p>
    <w:bookmarkEnd w:id="103"/>
    <w:bookmarkStart w:name="z130" w:id="104"/>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 инкассового распоряжения, предъявленного органом государственных доходов, когда другие реквизиты (ИИК, ИИН (БИН) идентифицируют клиента банка, а также инкассового распоряжения судебного исполнителя при идентификации клиента банка в соответствии с требованиями пункта 150 Правил;</w:t>
      </w:r>
    </w:p>
    <w:bookmarkEnd w:id="104"/>
    <w:bookmarkStart w:name="z131" w:id="105"/>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bookmarkEnd w:id="105"/>
    <w:bookmarkStart w:name="z132" w:id="106"/>
    <w:p>
      <w:pPr>
        <w:spacing w:after="0"/>
        <w:ind w:left="0"/>
        <w:jc w:val="both"/>
      </w:pPr>
      <w:r>
        <w:rPr>
          <w:rFonts w:ascii="Times New Roman"/>
          <w:b w:val="false"/>
          <w:i w:val="false"/>
          <w:color w:val="000000"/>
          <w:sz w:val="28"/>
        </w:rPr>
        <w:t>
      9) отсутствия цифрового обозначения кода бюджетной классификации при уплате платежей в бюджет;</w:t>
      </w:r>
    </w:p>
    <w:bookmarkEnd w:id="106"/>
    <w:bookmarkStart w:name="z133" w:id="107"/>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bookmarkEnd w:id="107"/>
    <w:bookmarkStart w:name="z134" w:id="108"/>
    <w:p>
      <w:pPr>
        <w:spacing w:after="0"/>
        <w:ind w:left="0"/>
        <w:jc w:val="both"/>
      </w:pPr>
      <w:r>
        <w:rPr>
          <w:rFonts w:ascii="Times New Roman"/>
          <w:b w:val="false"/>
          <w:i w:val="false"/>
          <w:color w:val="000000"/>
          <w:sz w:val="28"/>
        </w:rPr>
        <w:t>
      11) несоответствия идентификационного номера транспортного средства, указанного в платежном документе, с данными, представленными центральным исполнительным органом по безопасности дорожного движения при уплате налогов на транспортное средство;</w:t>
      </w:r>
    </w:p>
    <w:bookmarkEnd w:id="108"/>
    <w:bookmarkStart w:name="z135" w:id="109"/>
    <w:p>
      <w:pPr>
        <w:spacing w:after="0"/>
        <w:ind w:left="0"/>
        <w:jc w:val="both"/>
      </w:pPr>
      <w:r>
        <w:rPr>
          <w:rFonts w:ascii="Times New Roman"/>
          <w:b w:val="false"/>
          <w:i w:val="false"/>
          <w:color w:val="000000"/>
          <w:sz w:val="28"/>
        </w:rPr>
        <w:t>
      12) несоблюдения требований, установленных условиями договора между отправителем и банком отправителя;</w:t>
      </w:r>
    </w:p>
    <w:bookmarkEnd w:id="109"/>
    <w:bookmarkStart w:name="z136" w:id="110"/>
    <w:p>
      <w:pPr>
        <w:spacing w:after="0"/>
        <w:ind w:left="0"/>
        <w:jc w:val="both"/>
      </w:pPr>
      <w:r>
        <w:rPr>
          <w:rFonts w:ascii="Times New Roman"/>
          <w:b w:val="false"/>
          <w:i w:val="false"/>
          <w:color w:val="000000"/>
          <w:sz w:val="28"/>
        </w:rPr>
        <w:t>
      13) предусмотренных Правилами осуществления валютных операций, Правилами экспортно-импортного валютного контроля;</w:t>
      </w:r>
    </w:p>
    <w:bookmarkEnd w:id="110"/>
    <w:bookmarkStart w:name="z137" w:id="111"/>
    <w:p>
      <w:pPr>
        <w:spacing w:after="0"/>
        <w:ind w:left="0"/>
        <w:jc w:val="both"/>
      </w:pPr>
      <w:r>
        <w:rPr>
          <w:rFonts w:ascii="Times New Roman"/>
          <w:b w:val="false"/>
          <w:i w:val="false"/>
          <w:color w:val="000000"/>
          <w:sz w:val="28"/>
        </w:rPr>
        <w:t xml:space="preserve">
      14) в случаях, когда требование о взыскании денег с банковского счета предъявлено к банковскому счету, предназначенному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а также открытому по договору об образовательном накопительном вкладе, заключенном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14 января 2013 года "О Государственной образовательной накопительной системе" (далее - Закон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w:t>
      </w:r>
    </w:p>
    <w:bookmarkEnd w:id="111"/>
    <w:bookmarkStart w:name="z138" w:id="112"/>
    <w:p>
      <w:pPr>
        <w:spacing w:after="0"/>
        <w:ind w:left="0"/>
        <w:jc w:val="both"/>
      </w:pPr>
      <w:r>
        <w:rPr>
          <w:rFonts w:ascii="Times New Roman"/>
          <w:b w:val="false"/>
          <w:i w:val="false"/>
          <w:color w:val="000000"/>
          <w:sz w:val="28"/>
        </w:rPr>
        <w:t xml:space="preserve">
      14-1) в случае, когда требование предъявлено к банковскому счету, предназначенному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за исключением изъятия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а также по требованиям, предъявляемым в рамках исполнения обязательств частного партнера перед кредитором, обеспеченных правом требования по договору государственно-частного партнерства, договору финансирования под уступку денежного требования и (или) договору концессии;</w:t>
      </w:r>
    </w:p>
    <w:bookmarkEnd w:id="112"/>
    <w:bookmarkStart w:name="z139" w:id="113"/>
    <w:p>
      <w:pPr>
        <w:spacing w:after="0"/>
        <w:ind w:left="0"/>
        <w:jc w:val="both"/>
      </w:pPr>
      <w:r>
        <w:rPr>
          <w:rFonts w:ascii="Times New Roman"/>
          <w:b w:val="false"/>
          <w:i w:val="false"/>
          <w:color w:val="000000"/>
          <w:sz w:val="28"/>
        </w:rPr>
        <w:t>
      14-2) в случаях, когда платежное требование о взыскании просроченной задолженности по договору займа предъявлено к текущему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113"/>
    <w:bookmarkStart w:name="z140" w:id="114"/>
    <w:p>
      <w:pPr>
        <w:spacing w:after="0"/>
        <w:ind w:left="0"/>
        <w:jc w:val="both"/>
      </w:pPr>
      <w:r>
        <w:rPr>
          <w:rFonts w:ascii="Times New Roman"/>
          <w:b w:val="false"/>
          <w:i w:val="false"/>
          <w:color w:val="000000"/>
          <w:sz w:val="28"/>
        </w:rPr>
        <w:t>
      14-3) в случае, когда требование предъявлено к банковскому счету, на котором находятся накопления на капитальный ремонт общего имущества объекта кондоминиума, за исключением изъятия денег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14"/>
    <w:bookmarkStart w:name="z141" w:id="115"/>
    <w:p>
      <w:pPr>
        <w:spacing w:after="0"/>
        <w:ind w:left="0"/>
        <w:jc w:val="both"/>
      </w:pPr>
      <w:r>
        <w:rPr>
          <w:rFonts w:ascii="Times New Roman"/>
          <w:b w:val="false"/>
          <w:i w:val="false"/>
          <w:color w:val="000000"/>
          <w:sz w:val="28"/>
        </w:rPr>
        <w:t>
      15) в случаях, если снятие денег с текущего счета, открытого для учета движения расчетов по налогу на добавленную стоимость, не связано с:</w:t>
      </w:r>
    </w:p>
    <w:bookmarkEnd w:id="115"/>
    <w:bookmarkStart w:name="z142" w:id="116"/>
    <w:p>
      <w:pPr>
        <w:spacing w:after="0"/>
        <w:ind w:left="0"/>
        <w:jc w:val="both"/>
      </w:pPr>
      <w:r>
        <w:rPr>
          <w:rFonts w:ascii="Times New Roman"/>
          <w:b w:val="false"/>
          <w:i w:val="false"/>
          <w:color w:val="000000"/>
          <w:sz w:val="28"/>
        </w:rPr>
        <w:t>
      уплатой налога на добавленную стоимость в бюджет, включая налог на добавленную стоимость на импорт и за нерезидента;</w:t>
      </w:r>
    </w:p>
    <w:bookmarkEnd w:id="116"/>
    <w:bookmarkStart w:name="z143" w:id="117"/>
    <w:p>
      <w:pPr>
        <w:spacing w:after="0"/>
        <w:ind w:left="0"/>
        <w:jc w:val="both"/>
      </w:pPr>
      <w:r>
        <w:rPr>
          <w:rFonts w:ascii="Times New Roman"/>
          <w:b w:val="false"/>
          <w:i w:val="false"/>
          <w:color w:val="000000"/>
          <w:sz w:val="28"/>
        </w:rPr>
        <w:t>
      уплатой налога на добавленную стоимость поставщикам товаров;</w:t>
      </w:r>
    </w:p>
    <w:bookmarkEnd w:id="117"/>
    <w:bookmarkStart w:name="z144" w:id="118"/>
    <w:p>
      <w:pPr>
        <w:spacing w:after="0"/>
        <w:ind w:left="0"/>
        <w:jc w:val="both"/>
      </w:pPr>
      <w:r>
        <w:rPr>
          <w:rFonts w:ascii="Times New Roman"/>
          <w:b w:val="false"/>
          <w:i w:val="false"/>
          <w:color w:val="000000"/>
          <w:sz w:val="28"/>
        </w:rPr>
        <w:t>
      уплатой налога на добавленную стоимость покупателями (получателями) товаров;</w:t>
      </w:r>
    </w:p>
    <w:bookmarkEnd w:id="118"/>
    <w:bookmarkStart w:name="z145" w:id="119"/>
    <w:p>
      <w:pPr>
        <w:spacing w:after="0"/>
        <w:ind w:left="0"/>
        <w:jc w:val="both"/>
      </w:pPr>
      <w:r>
        <w:rPr>
          <w:rFonts w:ascii="Times New Roman"/>
          <w:b w:val="false"/>
          <w:i w:val="false"/>
          <w:color w:val="000000"/>
          <w:sz w:val="28"/>
        </w:rPr>
        <w:t>
      зачислением денег на иной текущий счет, открытый для учета и движения сумм налога на добавленную стоимость.";</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47" w:id="120"/>
    <w:p>
      <w:pPr>
        <w:spacing w:after="0"/>
        <w:ind w:left="0"/>
        <w:jc w:val="both"/>
      </w:pPr>
      <w:r>
        <w:rPr>
          <w:rFonts w:ascii="Times New Roman"/>
          <w:b w:val="false"/>
          <w:i w:val="false"/>
          <w:color w:val="000000"/>
          <w:sz w:val="28"/>
        </w:rPr>
        <w:t>
      "134. Если банковский счет открыт клиенту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алиментов (денег, предназначенных на содержание несовершеннолетних и нетрудоспособных совершеннолетних детей), компенсаций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или на банковский счет в режиме "эскроу", а также денег по договору об образовательном накопительном вкладе, заключенному в соответствии со статьей 7 Закона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в виде накоплений на капитальный ремонт общего имущества объекта кондоминиума, сведения об этом также указываются в справках о наличии и номерах банковских счетов клиента.";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149" w:id="121"/>
    <w:p>
      <w:pPr>
        <w:spacing w:after="0"/>
        <w:ind w:left="0"/>
        <w:jc w:val="both"/>
      </w:pPr>
      <w:r>
        <w:rPr>
          <w:rFonts w:ascii="Times New Roman"/>
          <w:b w:val="false"/>
          <w:i w:val="false"/>
          <w:color w:val="000000"/>
          <w:sz w:val="28"/>
        </w:rPr>
        <w:t xml:space="preserve">
      "144. Инкассовые распоряжения по обязательствам банка инициатором предъявляются в Национальный Банк Республики Казахстан либо в банк-корреспондент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27 Закона о платежах и платежных системах, Правилами, а по обязательствам клиентов – в банк, в котором обслуживается отправитель денег.";</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151" w:id="122"/>
    <w:p>
      <w:pPr>
        <w:spacing w:after="0"/>
        <w:ind w:left="0"/>
        <w:jc w:val="both"/>
      </w:pPr>
      <w:r>
        <w:rPr>
          <w:rFonts w:ascii="Times New Roman"/>
          <w:b w:val="false"/>
          <w:i w:val="false"/>
          <w:color w:val="000000"/>
          <w:sz w:val="28"/>
        </w:rPr>
        <w:t xml:space="preserve">
      "161. Хранение банком платежных документов, предусмотренных в пункте 154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16</w:t>
      </w:r>
      <w:r>
        <w:rPr>
          <w:rFonts w:ascii="Times New Roman"/>
          <w:b w:val="false"/>
          <w:i w:val="false"/>
          <w:color w:val="000000"/>
          <w:sz w:val="28"/>
        </w:rPr>
        <w:t xml:space="preserve"> Закона об обязательном социальном страховании, </w:t>
      </w:r>
      <w:r>
        <w:rPr>
          <w:rFonts w:ascii="Times New Roman"/>
          <w:b w:val="false"/>
          <w:i w:val="false"/>
          <w:color w:val="000000"/>
          <w:sz w:val="28"/>
        </w:rPr>
        <w:t>статьей 24</w:t>
      </w:r>
      <w:r>
        <w:rPr>
          <w:rFonts w:ascii="Times New Roman"/>
          <w:b w:val="false"/>
          <w:i w:val="false"/>
          <w:color w:val="000000"/>
          <w:sz w:val="28"/>
        </w:rPr>
        <w:t xml:space="preserve"> Закона о пенсионном обеспечении.";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к Перечню.</w:t>
      </w:r>
    </w:p>
    <w:bookmarkStart w:name="z153" w:id="123"/>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14336, опубликовано 4 ноября 2016 года в Эталонном контрольном банке нормативных правовых актов Республики Казахстан) следующие изменения и дополнение:</w:t>
      </w:r>
    </w:p>
    <w:bookmarkEnd w:id="123"/>
    <w:bookmarkStart w:name="z154" w:id="124"/>
    <w:p>
      <w:pPr>
        <w:spacing w:after="0"/>
        <w:ind w:left="0"/>
        <w:jc w:val="both"/>
      </w:pPr>
      <w:r>
        <w:rPr>
          <w:rFonts w:ascii="Times New Roman"/>
          <w:b w:val="false"/>
          <w:i w:val="false"/>
          <w:color w:val="000000"/>
          <w:sz w:val="28"/>
        </w:rPr>
        <w:t>
      заголовок изложить в следующей редакции:</w:t>
      </w:r>
    </w:p>
    <w:bookmarkEnd w:id="124"/>
    <w:bookmarkStart w:name="z155" w:id="125"/>
    <w:p>
      <w:pPr>
        <w:spacing w:after="0"/>
        <w:ind w:left="0"/>
        <w:jc w:val="both"/>
      </w:pPr>
      <w:r>
        <w:rPr>
          <w:rFonts w:ascii="Times New Roman"/>
          <w:b w:val="false"/>
          <w:i w:val="false"/>
          <w:color w:val="000000"/>
          <w:sz w:val="28"/>
        </w:rPr>
        <w:t>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7" w:id="126"/>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в целях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9" w:id="12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127"/>
    <w:bookmarkStart w:name="z160"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утвержденных указанным постановлением:</w:t>
      </w:r>
    </w:p>
    <w:bookmarkEnd w:id="128"/>
    <w:bookmarkStart w:name="z161" w:id="129"/>
    <w:p>
      <w:pPr>
        <w:spacing w:after="0"/>
        <w:ind w:left="0"/>
        <w:jc w:val="both"/>
      </w:pPr>
      <w:r>
        <w:rPr>
          <w:rFonts w:ascii="Times New Roman"/>
          <w:b w:val="false"/>
          <w:i w:val="false"/>
          <w:color w:val="000000"/>
          <w:sz w:val="28"/>
        </w:rPr>
        <w:t>
      заголовок изложить в следующей редакции:</w:t>
      </w:r>
    </w:p>
    <w:bookmarkEnd w:id="129"/>
    <w:bookmarkStart w:name="z162" w:id="130"/>
    <w:p>
      <w:pPr>
        <w:spacing w:after="0"/>
        <w:ind w:left="0"/>
        <w:jc w:val="both"/>
      </w:pPr>
      <w:r>
        <w:rPr>
          <w:rFonts w:ascii="Times New Roman"/>
          <w:b w:val="false"/>
          <w:i w:val="false"/>
          <w:color w:val="000000"/>
          <w:sz w:val="28"/>
        </w:rPr>
        <w:t>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4" w:id="131"/>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(далее – Гражданский кодекс), Кодексом Республики Казахстан от 25 декабря 2017 года </w:t>
      </w:r>
      <w:r>
        <w:rPr>
          <w:rFonts w:ascii="Times New Roman"/>
          <w:b w:val="false"/>
          <w:i w:val="false"/>
          <w:color w:val="000000"/>
          <w:sz w:val="28"/>
        </w:rPr>
        <w:t>"О налогах и других обязательных платежах в бюджет</w:t>
      </w:r>
      <w:r>
        <w:rPr>
          <w:rFonts w:ascii="Times New Roman"/>
          <w:b w:val="false"/>
          <w:i w:val="false"/>
          <w:color w:val="000000"/>
          <w:sz w:val="28"/>
        </w:rPr>
        <w:t xml:space="preserve"> (Налоговый кодекс)" (далее – Налоговый кодекс),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(далее – Закон о Национальном Банке),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и банковской деятельности), от 28 августа 2009 года </w:t>
      </w:r>
      <w:r>
        <w:rPr>
          <w:rFonts w:ascii="Times New Roman"/>
          <w:b w:val="false"/>
          <w:i w:val="false"/>
          <w:color w:val="000000"/>
          <w:sz w:val="28"/>
        </w:rPr>
        <w:t>"О противодействии легализации (отмыванию) доходов, полученных преступным путем, и финансированию терроризма"</w:t>
      </w:r>
      <w:r>
        <w:rPr>
          <w:rFonts w:ascii="Times New Roman"/>
          <w:b w:val="false"/>
          <w:i w:val="false"/>
          <w:color w:val="000000"/>
          <w:sz w:val="28"/>
        </w:rPr>
        <w:t xml:space="preserve"> (далее – Закон о ПОДФТ),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иными законодательными актами Республики Казахстан и нормативными правовыми актами Национального Банка Республики Казахстан (далее – Национальный Банк) и определяют порядок открытия, ведения и закрытия корреспондентских счетов в национальной и иностранной валюте банков, филиалов банков-нерезидентов Республики Казахстан, а также организаций, осуществляющих отдельные виды банковских операций (далее – небанковские организации) в Национальном Банке.";</w:t>
      </w:r>
    </w:p>
    <w:bookmarkEnd w:id="131"/>
    <w:bookmarkStart w:name="z165" w:id="132"/>
    <w:p>
      <w:pPr>
        <w:spacing w:after="0"/>
        <w:ind w:left="0"/>
        <w:jc w:val="both"/>
      </w:pPr>
      <w:r>
        <w:rPr>
          <w:rFonts w:ascii="Times New Roman"/>
          <w:b w:val="false"/>
          <w:i w:val="false"/>
          <w:color w:val="000000"/>
          <w:sz w:val="28"/>
        </w:rPr>
        <w:t>
      дополнить пунктом 1-1 следующего содержания:</w:t>
      </w:r>
    </w:p>
    <w:bookmarkEnd w:id="132"/>
    <w:bookmarkStart w:name="z166" w:id="133"/>
    <w:p>
      <w:pPr>
        <w:spacing w:after="0"/>
        <w:ind w:left="0"/>
        <w:jc w:val="both"/>
      </w:pPr>
      <w:r>
        <w:rPr>
          <w:rFonts w:ascii="Times New Roman"/>
          <w:b w:val="false"/>
          <w:i w:val="false"/>
          <w:color w:val="000000"/>
          <w:sz w:val="28"/>
        </w:rPr>
        <w:t>
      "1-1. Требования Правил, применяемые по отношению к банкам-резидентам, распространяются на филиалы банков-нерезидентов Республики Казахстан, созданные на территории Республики Казахстан.";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8" w:id="134"/>
    <w:p>
      <w:pPr>
        <w:spacing w:after="0"/>
        <w:ind w:left="0"/>
        <w:jc w:val="both"/>
      </w:pPr>
      <w:r>
        <w:rPr>
          <w:rFonts w:ascii="Times New Roman"/>
          <w:b w:val="false"/>
          <w:i w:val="false"/>
          <w:color w:val="000000"/>
          <w:sz w:val="28"/>
        </w:rPr>
        <w:t xml:space="preserve">
      "4. В Правилах используются понятия, предусмотренные Законом о платежах и платежных системах, </w:t>
      </w:r>
      <w:r>
        <w:rPr>
          <w:rFonts w:ascii="Times New Roman"/>
          <w:b w:val="false"/>
          <w:i w:val="false"/>
          <w:color w:val="000000"/>
          <w:sz w:val="28"/>
        </w:rPr>
        <w:t>Инструкцией</w:t>
      </w:r>
      <w:r>
        <w:rPr>
          <w:rFonts w:ascii="Times New Roman"/>
          <w:b w:val="false"/>
          <w:i w:val="false"/>
          <w:color w:val="000000"/>
          <w:sz w:val="28"/>
        </w:rPr>
        <w:t xml:space="preserve">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постановлением Правления Национального Банка Республики Казахстан от 27 октября 2020 года № 128, зарегистрированным в Реестре государственной регистрации нормативных правовых актов под № 21593, (далее – Инструкция).";</w:t>
      </w:r>
    </w:p>
    <w:bookmarkEnd w:id="134"/>
    <w:bookmarkStart w:name="z169" w:id="13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1" w:id="136"/>
    <w:p>
      <w:pPr>
        <w:spacing w:after="0"/>
        <w:ind w:left="0"/>
        <w:jc w:val="both"/>
      </w:pPr>
      <w:r>
        <w:rPr>
          <w:rFonts w:ascii="Times New Roman"/>
          <w:b w:val="false"/>
          <w:i w:val="false"/>
          <w:color w:val="000000"/>
          <w:sz w:val="28"/>
        </w:rPr>
        <w:t>
      "7. После присоединения банка-резидента Республики Казахстан к договору корреспондентского счета Национальный Банк присваивает ему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Инструкцией.";</w:t>
      </w:r>
    </w:p>
    <w:bookmarkEnd w:id="136"/>
    <w:bookmarkStart w:name="z172" w:id="1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37"/>
    <w:bookmarkStart w:name="z173" w:id="138"/>
    <w:p>
      <w:pPr>
        <w:spacing w:after="0"/>
        <w:ind w:left="0"/>
        <w:jc w:val="both"/>
      </w:pPr>
      <w:r>
        <w:rPr>
          <w:rFonts w:ascii="Times New Roman"/>
          <w:b w:val="false"/>
          <w:i w:val="false"/>
          <w:color w:val="000000"/>
          <w:sz w:val="28"/>
        </w:rPr>
        <w:t>
      "По заявлению центрального (национального) банка иностранного государства на получение статуса участника платежных систем Национальный Банк присваивает ему код банка, а также банковский идентификационный код либо центральный (национальный) банк иностранного государства использует банковский идентификационный код, присвоенный в соответствии с международным стандартом ISO (International Organization for Standartization) 9362: Bank Identifier Code после включения его в Справочник банков согласно требованиям Инструкции.";</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75" w:id="139"/>
    <w:p>
      <w:pPr>
        <w:spacing w:after="0"/>
        <w:ind w:left="0"/>
        <w:jc w:val="both"/>
      </w:pPr>
      <w:r>
        <w:rPr>
          <w:rFonts w:ascii="Times New Roman"/>
          <w:b w:val="false"/>
          <w:i w:val="false"/>
          <w:color w:val="000000"/>
          <w:sz w:val="28"/>
        </w:rPr>
        <w:t>
      "13. После присоединения банка (небанковской организации)-нерезидента Республики Казахстан к договору корреспондентского счета Национальный Банк присваивает индивидуальный идентификационный код.</w:t>
      </w:r>
    </w:p>
    <w:bookmarkEnd w:id="139"/>
    <w:bookmarkStart w:name="z176" w:id="140"/>
    <w:p>
      <w:pPr>
        <w:spacing w:after="0"/>
        <w:ind w:left="0"/>
        <w:jc w:val="both"/>
      </w:pPr>
      <w:r>
        <w:rPr>
          <w:rFonts w:ascii="Times New Roman"/>
          <w:b w:val="false"/>
          <w:i w:val="false"/>
          <w:color w:val="000000"/>
          <w:sz w:val="28"/>
        </w:rPr>
        <w:t>
      По заявлению банка (небанковской организации)-нерезидента Республики Казахстан на получение статуса участника платежных систем Национальный Банк присваивает банковский идентификационный код либо банк (небанковская организация)-нерезидент Республики Казахстан использует банковский идентификационный код, присвоенный в соответствии с международным стандартом ISO (International Organization for Standartization) 9362: Bank Identifier Code после включения его в Справочник банков в соответствии с Инструкцией.</w:t>
      </w:r>
    </w:p>
    <w:bookmarkEnd w:id="140"/>
    <w:bookmarkStart w:name="z177" w:id="141"/>
    <w:p>
      <w:pPr>
        <w:spacing w:after="0"/>
        <w:ind w:left="0"/>
        <w:jc w:val="both"/>
      </w:pPr>
      <w:r>
        <w:rPr>
          <w:rFonts w:ascii="Times New Roman"/>
          <w:b w:val="false"/>
          <w:i w:val="false"/>
          <w:color w:val="000000"/>
          <w:sz w:val="28"/>
        </w:rPr>
        <w:t>
      Национальный Банк по заявлению банка (небанковской организации)-нерезидента Республики Казахстан присваивает код банка в порядке, предусмотренном Инструкцией.";</w:t>
      </w:r>
    </w:p>
    <w:bookmarkEnd w:id="141"/>
    <w:bookmarkStart w:name="z178" w:id="14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80" w:id="143"/>
    <w:p>
      <w:pPr>
        <w:spacing w:after="0"/>
        <w:ind w:left="0"/>
        <w:jc w:val="both"/>
      </w:pPr>
      <w:r>
        <w:rPr>
          <w:rFonts w:ascii="Times New Roman"/>
          <w:b w:val="false"/>
          <w:i w:val="false"/>
          <w:color w:val="000000"/>
          <w:sz w:val="28"/>
        </w:rPr>
        <w:t>
      "18. После присоединения небанковской организации-резидента Республики Казахстан к договору корреспондентского счета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Инструкцией.";</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2" w:id="144"/>
    <w:p>
      <w:pPr>
        <w:spacing w:after="0"/>
        <w:ind w:left="0"/>
        <w:jc w:val="both"/>
      </w:pPr>
      <w:r>
        <w:rPr>
          <w:rFonts w:ascii="Times New Roman"/>
          <w:b w:val="false"/>
          <w:i w:val="false"/>
          <w:color w:val="000000"/>
          <w:sz w:val="28"/>
        </w:rPr>
        <w:t>
      "21. После присоединения дочерней организации к договору корреспондентского счета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присваиваются в соответствии с Инструкцией.";</w:t>
      </w:r>
    </w:p>
    <w:bookmarkEnd w:id="144"/>
    <w:bookmarkStart w:name="z183" w:id="1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3 изложить в следующей редакции:</w:t>
      </w:r>
    </w:p>
    <w:bookmarkEnd w:id="145"/>
    <w:bookmarkStart w:name="z184" w:id="146"/>
    <w:p>
      <w:pPr>
        <w:spacing w:after="0"/>
        <w:ind w:left="0"/>
        <w:jc w:val="both"/>
      </w:pPr>
      <w:r>
        <w:rPr>
          <w:rFonts w:ascii="Times New Roman"/>
          <w:b w:val="false"/>
          <w:i w:val="false"/>
          <w:color w:val="000000"/>
          <w:sz w:val="28"/>
        </w:rPr>
        <w:t>
      "Параграф 3. Ведение корреспондентского счета банка, лишенного лицензии на проведение банковских операций";</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86" w:id="147"/>
    <w:p>
      <w:pPr>
        <w:spacing w:after="0"/>
        <w:ind w:left="0"/>
        <w:jc w:val="both"/>
      </w:pPr>
      <w:r>
        <w:rPr>
          <w:rFonts w:ascii="Times New Roman"/>
          <w:b w:val="false"/>
          <w:i w:val="false"/>
          <w:color w:val="000000"/>
          <w:sz w:val="28"/>
        </w:rPr>
        <w:t>
      "74. При закрытии корреспондентского счета расторгается договор корреспондентского счета с последующим аннулированием индивидуального идентификационного кода, банковского идентификационного кода и кода банка (небанковской организации), в случае его присвоения в соответствии с Инструкцией.";</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к Перечню.</w:t>
      </w:r>
    </w:p>
    <w:bookmarkStart w:name="z188" w:id="148"/>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210 "Об утверждении Правил установления корреспондентских отношений между банками, а также банками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14335, опубликовано 4 ноября 2016 года в Эталонном контрольном банке нормативных правовых актов Республики Казахстан) следующие изменения:</w:t>
      </w:r>
    </w:p>
    <w:bookmarkEnd w:id="148"/>
    <w:bookmarkStart w:name="z189" w:id="149"/>
    <w:p>
      <w:pPr>
        <w:spacing w:after="0"/>
        <w:ind w:left="0"/>
        <w:jc w:val="both"/>
      </w:pPr>
      <w:r>
        <w:rPr>
          <w:rFonts w:ascii="Times New Roman"/>
          <w:b w:val="false"/>
          <w:i w:val="false"/>
          <w:color w:val="000000"/>
          <w:sz w:val="28"/>
        </w:rPr>
        <w:t>
      заголовок изложить в следующей редакции:</w:t>
      </w:r>
    </w:p>
    <w:bookmarkEnd w:id="149"/>
    <w:bookmarkStart w:name="z190" w:id="150"/>
    <w:p>
      <w:pPr>
        <w:spacing w:after="0"/>
        <w:ind w:left="0"/>
        <w:jc w:val="both"/>
      </w:pPr>
      <w:r>
        <w:rPr>
          <w:rFonts w:ascii="Times New Roman"/>
          <w:b w:val="false"/>
          <w:i w:val="false"/>
          <w:color w:val="000000"/>
          <w:sz w:val="28"/>
        </w:rPr>
        <w:t>
      "Об утверждении Правил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2" w:id="151"/>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в целях определения порядка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4" w:id="15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w:t>
      </w:r>
    </w:p>
    <w:bookmarkEnd w:id="152"/>
    <w:bookmarkStart w:name="z195"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банками, а также банками и организациями, осуществляющими отдельные виды банковских операций, утвержденных указанным постановлением:</w:t>
      </w:r>
    </w:p>
    <w:bookmarkEnd w:id="153"/>
    <w:bookmarkStart w:name="z196" w:id="154"/>
    <w:p>
      <w:pPr>
        <w:spacing w:after="0"/>
        <w:ind w:left="0"/>
        <w:jc w:val="both"/>
      </w:pPr>
      <w:r>
        <w:rPr>
          <w:rFonts w:ascii="Times New Roman"/>
          <w:b w:val="false"/>
          <w:i w:val="false"/>
          <w:color w:val="000000"/>
          <w:sz w:val="28"/>
        </w:rPr>
        <w:t>
      заголовок изложить в следующей редакции:</w:t>
      </w:r>
    </w:p>
    <w:bookmarkEnd w:id="154"/>
    <w:bookmarkStart w:name="z197" w:id="155"/>
    <w:p>
      <w:pPr>
        <w:spacing w:after="0"/>
        <w:ind w:left="0"/>
        <w:jc w:val="both"/>
      </w:pPr>
      <w:r>
        <w:rPr>
          <w:rFonts w:ascii="Times New Roman"/>
          <w:b w:val="false"/>
          <w:i w:val="false"/>
          <w:color w:val="000000"/>
          <w:sz w:val="28"/>
        </w:rPr>
        <w:t>
      "Правила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w:t>
      </w:r>
    </w:p>
    <w:bookmarkEnd w:id="155"/>
    <w:bookmarkStart w:name="z198" w:id="1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6"/>
    <w:bookmarkStart w:name="z199" w:id="157"/>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и определяют порядок установления корреспондентских отношений между банками, филиалами банков-нерезидентов Республики Казахстан, а также между банками, филиалами банков-нерезидентов Республики Казахстан (далее – банки) и организациями, осуществляющими отдельные виды банковских операций (далее – небанковские организации), за исключением Национального Банка Республики Казахстан (далее – Национальный Банк) и банков-нерезидентов Республики Казахстан.".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Перечню.</w:t>
      </w:r>
    </w:p>
    <w:bookmarkStart w:name="z201" w:id="158"/>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211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 опубликовано 3 ноября 2016 года в Эталонном контрольном банке нормативных правовых актов Республики Казахстан) следующее изменение:</w:t>
      </w:r>
    </w:p>
    <w:bookmarkEnd w:id="158"/>
    <w:bookmarkStart w:name="z202"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системы межбанковского клиринга, утвержденных указанным постановлением: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4" w:id="160"/>
    <w:p>
      <w:pPr>
        <w:spacing w:after="0"/>
        <w:ind w:left="0"/>
        <w:jc w:val="both"/>
      </w:pPr>
      <w:r>
        <w:rPr>
          <w:rFonts w:ascii="Times New Roman"/>
          <w:b w:val="false"/>
          <w:i w:val="false"/>
          <w:color w:val="000000"/>
          <w:sz w:val="28"/>
        </w:rPr>
        <w:t xml:space="preserve">
      "6. Условием для получения статуса участника является наличие корреспондентского счета участника в тенге, открытого в Национальном Банке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утвержденными постановлением Правления Национального Банка Республики Казахстан от 31 августа 2016 года № 209, зарегистрированным в Реестре государственной регистрации нормативных правовых актов под № 14336, (далее – Постановление), и участие участника в межбанковской системе.".</w:t>
      </w:r>
    </w:p>
    <w:bookmarkEnd w:id="160"/>
    <w:bookmarkStart w:name="z205" w:id="161"/>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212 "Об утверждении Правил оказания банками и организациями, осуществляющими отдельные виды банковских операций, электронных банковских услуг" (зарегистрировано в Реестре государственной регистрации нормативных правовых актов под № 14337, опубликовано 7 ноября 2016 года в Эталонном контрольном банке нормативных правовых актов Республики Казахстан) следующие изменения и дополнения:</w:t>
      </w:r>
    </w:p>
    <w:bookmarkEnd w:id="161"/>
    <w:bookmarkStart w:name="z206" w:id="162"/>
    <w:p>
      <w:pPr>
        <w:spacing w:after="0"/>
        <w:ind w:left="0"/>
        <w:jc w:val="both"/>
      </w:pPr>
      <w:r>
        <w:rPr>
          <w:rFonts w:ascii="Times New Roman"/>
          <w:b w:val="false"/>
          <w:i w:val="false"/>
          <w:color w:val="000000"/>
          <w:sz w:val="28"/>
        </w:rPr>
        <w:t>
      заголовок изложить в следующей редакции:</w:t>
      </w:r>
    </w:p>
    <w:bookmarkEnd w:id="162"/>
    <w:bookmarkStart w:name="z207" w:id="163"/>
    <w:p>
      <w:pPr>
        <w:spacing w:after="0"/>
        <w:ind w:left="0"/>
        <w:jc w:val="both"/>
      </w:pPr>
      <w:r>
        <w:rPr>
          <w:rFonts w:ascii="Times New Roman"/>
          <w:b w:val="false"/>
          <w:i w:val="false"/>
          <w:color w:val="000000"/>
          <w:sz w:val="28"/>
        </w:rPr>
        <w:t>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w:t>
      </w:r>
    </w:p>
    <w:bookmarkEnd w:id="163"/>
    <w:bookmarkStart w:name="z208" w:id="164"/>
    <w:p>
      <w:pPr>
        <w:spacing w:after="0"/>
        <w:ind w:left="0"/>
        <w:jc w:val="both"/>
      </w:pPr>
      <w:r>
        <w:rPr>
          <w:rFonts w:ascii="Times New Roman"/>
          <w:b w:val="false"/>
          <w:i w:val="false"/>
          <w:color w:val="000000"/>
          <w:sz w:val="28"/>
        </w:rPr>
        <w:t>
      преамбулу изложить в следующей редакции:</w:t>
      </w:r>
    </w:p>
    <w:bookmarkEnd w:id="164"/>
    <w:bookmarkStart w:name="z209" w:id="165"/>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"О Национальном Банке Республики Казахстан", от 26 июля 2016 года "О платежах и платежных системах", в целях установления порядка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1" w:id="166"/>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(далее – Правила).";</w:t>
      </w:r>
    </w:p>
    <w:bookmarkEnd w:id="166"/>
    <w:bookmarkStart w:name="z212"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банками и организациями, осуществляющими отдельные виды банковских операций, электронных банковских услуг, утвержденных указанным постановлением:</w:t>
      </w:r>
    </w:p>
    <w:bookmarkEnd w:id="167"/>
    <w:bookmarkStart w:name="z213" w:id="168"/>
    <w:p>
      <w:pPr>
        <w:spacing w:after="0"/>
        <w:ind w:left="0"/>
        <w:jc w:val="both"/>
      </w:pPr>
      <w:r>
        <w:rPr>
          <w:rFonts w:ascii="Times New Roman"/>
          <w:b w:val="false"/>
          <w:i w:val="false"/>
          <w:color w:val="000000"/>
          <w:sz w:val="28"/>
        </w:rPr>
        <w:t>
      заголовок изложить в следующей редакции:</w:t>
      </w:r>
    </w:p>
    <w:bookmarkEnd w:id="168"/>
    <w:bookmarkStart w:name="z214" w:id="169"/>
    <w:p>
      <w:pPr>
        <w:spacing w:after="0"/>
        <w:ind w:left="0"/>
        <w:jc w:val="both"/>
      </w:pPr>
      <w:r>
        <w:rPr>
          <w:rFonts w:ascii="Times New Roman"/>
          <w:b w:val="false"/>
          <w:i w:val="false"/>
          <w:color w:val="000000"/>
          <w:sz w:val="28"/>
        </w:rPr>
        <w:t>
      "Правила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w:t>
      </w:r>
    </w:p>
    <w:bookmarkEnd w:id="169"/>
    <w:bookmarkStart w:name="z215" w:id="1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70"/>
    <w:bookmarkStart w:name="z216" w:id="171"/>
    <w:p>
      <w:pPr>
        <w:spacing w:after="0"/>
        <w:ind w:left="0"/>
        <w:jc w:val="both"/>
      </w:pPr>
      <w:r>
        <w:rPr>
          <w:rFonts w:ascii="Times New Roman"/>
          <w:b w:val="false"/>
          <w:i w:val="false"/>
          <w:color w:val="000000"/>
          <w:sz w:val="28"/>
        </w:rPr>
        <w:t xml:space="preserve">
      "1. Настоящие Правила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и банковской деятельности),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(далее – Закон об электронном документе), от 24 ноября 2015 года "Об информатизации" (далее – Закон об информатизации),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и определяют порядок оказания банками, филиалами банков-нерезидентов Республики Казахстан и организациями, осуществляющими отдельные виды банковских операций (далее – банки), электронных банковских услуг.";</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7-1) следующего содержания:</w:t>
      </w:r>
    </w:p>
    <w:bookmarkStart w:name="z218" w:id="172"/>
    <w:p>
      <w:pPr>
        <w:spacing w:after="0"/>
        <w:ind w:left="0"/>
        <w:jc w:val="both"/>
      </w:pPr>
      <w:r>
        <w:rPr>
          <w:rFonts w:ascii="Times New Roman"/>
          <w:b w:val="false"/>
          <w:i w:val="false"/>
          <w:color w:val="000000"/>
          <w:sz w:val="28"/>
        </w:rPr>
        <w:t>
      "7-1) Правила ЦОИД – внутренние правила операционного центра межбанковской системы переводов денег, регулирующие вопросы предоставления услуг ЦОИД банкам при проведении процедур идентификации клиентов;";</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20" w:id="173"/>
    <w:p>
      <w:pPr>
        <w:spacing w:after="0"/>
        <w:ind w:left="0"/>
        <w:jc w:val="both"/>
      </w:pPr>
      <w:r>
        <w:rPr>
          <w:rFonts w:ascii="Times New Roman"/>
          <w:b w:val="false"/>
          <w:i w:val="false"/>
          <w:color w:val="000000"/>
          <w:sz w:val="28"/>
        </w:rPr>
        <w:t>
      "17. При использовании динамической идентификации для получения физическими и юридическими лицами электронных платежных услуг одноразовый (единовременный) код создается банком и направляется клиенту в соответствии с условиями договора, заключенного между ними.</w:t>
      </w:r>
    </w:p>
    <w:bookmarkEnd w:id="173"/>
    <w:bookmarkStart w:name="z221" w:id="174"/>
    <w:p>
      <w:pPr>
        <w:spacing w:after="0"/>
        <w:ind w:left="0"/>
        <w:jc w:val="both"/>
      </w:pPr>
      <w:r>
        <w:rPr>
          <w:rFonts w:ascii="Times New Roman"/>
          <w:b w:val="false"/>
          <w:i w:val="false"/>
          <w:color w:val="000000"/>
          <w:sz w:val="28"/>
        </w:rPr>
        <w:t>
      Допускается использование клиентом устройства, генерирующего одноразовый (единовременный) код, для получения электронных платежных услуг. Устройство, генерирующее одноразовый (единовременный) код, закрепляется за конкретным уполномоченным лицом юридического лица для совершения определенных им операций в рамках своих полномочий.</w:t>
      </w:r>
    </w:p>
    <w:bookmarkEnd w:id="174"/>
    <w:bookmarkStart w:name="z222" w:id="175"/>
    <w:p>
      <w:pPr>
        <w:spacing w:after="0"/>
        <w:ind w:left="0"/>
        <w:jc w:val="both"/>
      </w:pPr>
      <w:r>
        <w:rPr>
          <w:rFonts w:ascii="Times New Roman"/>
          <w:b w:val="false"/>
          <w:i w:val="false"/>
          <w:color w:val="000000"/>
          <w:sz w:val="28"/>
        </w:rPr>
        <w:t xml:space="preserve">
      Допускается использование одного устройства, генерирующего одноразовый (единовременный) код, одним уполномоченным лицом нескольких аффилированных юридических лиц, обсуживающихся в одном банке на основании соответствующих уполномочивающих документов. Данные полномочия предоставляются в соответствии с </w:t>
      </w:r>
      <w:r>
        <w:rPr>
          <w:rFonts w:ascii="Times New Roman"/>
          <w:b w:val="false"/>
          <w:i w:val="false"/>
          <w:color w:val="000000"/>
          <w:sz w:val="28"/>
        </w:rPr>
        <w:t>пунктом 47</w:t>
      </w:r>
      <w:r>
        <w:rPr>
          <w:rFonts w:ascii="Times New Roman"/>
          <w:b w:val="false"/>
          <w:i w:val="false"/>
          <w:color w:val="000000"/>
          <w:sz w:val="28"/>
        </w:rPr>
        <w:t xml:space="preserve"> Правил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175"/>
    <w:bookmarkStart w:name="z223" w:id="176"/>
    <w:p>
      <w:pPr>
        <w:spacing w:after="0"/>
        <w:ind w:left="0"/>
        <w:jc w:val="both"/>
      </w:pPr>
      <w:r>
        <w:rPr>
          <w:rFonts w:ascii="Times New Roman"/>
          <w:b w:val="false"/>
          <w:i w:val="false"/>
          <w:color w:val="000000"/>
          <w:sz w:val="28"/>
        </w:rPr>
        <w:t>
      Использование устройства, генерирующего одноразовый (единовременный) код, осуществляется путем ввода в него персонального идентификационного номера и указания при доступе к услугам набора других средств идентификации (уникальный идентификатор пользователя, пароль).</w:t>
      </w:r>
    </w:p>
    <w:bookmarkEnd w:id="176"/>
    <w:bookmarkStart w:name="z224" w:id="177"/>
    <w:p>
      <w:pPr>
        <w:spacing w:after="0"/>
        <w:ind w:left="0"/>
        <w:jc w:val="both"/>
      </w:pPr>
      <w:r>
        <w:rPr>
          <w:rFonts w:ascii="Times New Roman"/>
          <w:b w:val="false"/>
          <w:i w:val="false"/>
          <w:color w:val="000000"/>
          <w:sz w:val="28"/>
        </w:rPr>
        <w:t>
      Не допускается использование уполномоченным лицом юридического лица устройства, генерирующего одноразовый (единовременный) код, принадлежащего другому уполномоченному лицу.";</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226" w:id="178"/>
    <w:p>
      <w:pPr>
        <w:spacing w:after="0"/>
        <w:ind w:left="0"/>
        <w:jc w:val="both"/>
      </w:pPr>
      <w:r>
        <w:rPr>
          <w:rFonts w:ascii="Times New Roman"/>
          <w:b w:val="false"/>
          <w:i w:val="false"/>
          <w:color w:val="000000"/>
          <w:sz w:val="28"/>
        </w:rPr>
        <w:t>
      "22-2. Допускается использование услуг ЦОИД 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 электронных банковских услуг.";</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228" w:id="179"/>
    <w:p>
      <w:pPr>
        <w:spacing w:after="0"/>
        <w:ind w:left="0"/>
        <w:jc w:val="both"/>
      </w:pPr>
      <w:r>
        <w:rPr>
          <w:rFonts w:ascii="Times New Roman"/>
          <w:b w:val="false"/>
          <w:i w:val="false"/>
          <w:color w:val="000000"/>
          <w:sz w:val="28"/>
        </w:rPr>
        <w:t>
      "В случае, предусмотренном пунктом 22-2 Правил, на основании полученного согласия клиента на сбор, обработку, хранение и представление, в том числе при необходимости третьим лицам, его персональных данных, подтвержденного посредством идентификационного средства, банк проводит с клиентом с использованием имеющихся у клиента устройств и (или) иных устройств банка сеанс видеоконференции либо использует технологию выявления движения клиента. Содержательная часть сеанса видеоконференции (перечень контрольных вопросов при их наличии), а также перечень и объемы услуг, оказываемых банками при удаленной идентификации клиентов, устанавливаются банками самостоятельно.</w:t>
      </w:r>
    </w:p>
    <w:bookmarkEnd w:id="179"/>
    <w:bookmarkStart w:name="z229" w:id="180"/>
    <w:p>
      <w:pPr>
        <w:spacing w:after="0"/>
        <w:ind w:left="0"/>
        <w:jc w:val="both"/>
      </w:pPr>
      <w:r>
        <w:rPr>
          <w:rFonts w:ascii="Times New Roman"/>
          <w:b w:val="false"/>
          <w:i w:val="false"/>
          <w:color w:val="000000"/>
          <w:sz w:val="28"/>
        </w:rPr>
        <w:t>
      Банк передает в ЦОИД индивидуальный либо бизнес-идентификационный номер клиента и видеоизображение клиента, полученное из сеанса видеоконференции либо с помощью технологии выявления движения интервьюируемого в процессе дистанционной идентификации.</w:t>
      </w:r>
    </w:p>
    <w:bookmarkEnd w:id="180"/>
    <w:bookmarkStart w:name="z230" w:id="181"/>
    <w:p>
      <w:pPr>
        <w:spacing w:after="0"/>
        <w:ind w:left="0"/>
        <w:jc w:val="both"/>
      </w:pPr>
      <w:r>
        <w:rPr>
          <w:rFonts w:ascii="Times New Roman"/>
          <w:b w:val="false"/>
          <w:i w:val="false"/>
          <w:color w:val="000000"/>
          <w:sz w:val="28"/>
        </w:rPr>
        <w:t>
      ЦОИД посредством программного обеспечения определяет степень соответствия по биометрическим показателям фотоизображения, полученного из сеанса видеоконференции либо при использовании технологии выявления движения клиента, с фотоизображением клиента из доступных источников. Видеозаписи обращений клиентов хранятся в банке.";</w:t>
      </w:r>
    </w:p>
    <w:bookmarkEnd w:id="181"/>
    <w:bookmarkStart w:name="z231" w:id="182"/>
    <w:p>
      <w:pPr>
        <w:spacing w:after="0"/>
        <w:ind w:left="0"/>
        <w:jc w:val="both"/>
      </w:pPr>
      <w:r>
        <w:rPr>
          <w:rFonts w:ascii="Times New Roman"/>
          <w:b w:val="false"/>
          <w:i w:val="false"/>
          <w:color w:val="000000"/>
          <w:sz w:val="28"/>
        </w:rPr>
        <w:t>
      дополнить пунктом 22-4 следующего содержания:</w:t>
      </w:r>
    </w:p>
    <w:bookmarkEnd w:id="182"/>
    <w:bookmarkStart w:name="z232" w:id="183"/>
    <w:p>
      <w:pPr>
        <w:spacing w:after="0"/>
        <w:ind w:left="0"/>
        <w:jc w:val="both"/>
      </w:pPr>
      <w:r>
        <w:rPr>
          <w:rFonts w:ascii="Times New Roman"/>
          <w:b w:val="false"/>
          <w:i w:val="false"/>
          <w:color w:val="000000"/>
          <w:sz w:val="28"/>
        </w:rPr>
        <w:t>
      "22-4. Допускается предоставление ЦОИД дополнительных сервисов банкам для идентификации клиента, предусмотренных Правилами ЦОИД. Правила ЦОИД размещаются на официальном интернет-ресурсе ЦОИД.".</w:t>
      </w:r>
    </w:p>
    <w:bookmarkEnd w:id="183"/>
    <w:bookmarkStart w:name="z233" w:id="184"/>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опубликовано 4 ноября 2016 года в информационно-правовой системе "Әділет") следующие изменения:</w:t>
      </w:r>
    </w:p>
    <w:bookmarkEnd w:id="184"/>
    <w:bookmarkStart w:name="z234"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о платежных услугах, утвержденных указанным постановлением: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6" w:id="186"/>
    <w:p>
      <w:pPr>
        <w:spacing w:after="0"/>
        <w:ind w:left="0"/>
        <w:jc w:val="both"/>
      </w:pPr>
      <w:r>
        <w:rPr>
          <w:rFonts w:ascii="Times New Roman"/>
          <w:b w:val="false"/>
          <w:i w:val="false"/>
          <w:color w:val="000000"/>
          <w:sz w:val="28"/>
        </w:rPr>
        <w:t xml:space="preserve">
      "3. В Правилах используются понятия, предусмотренные законами Республики Казахстан от 28 августа 2009 года </w:t>
      </w:r>
      <w:r>
        <w:rPr>
          <w:rFonts w:ascii="Times New Roman"/>
          <w:b w:val="false"/>
          <w:i w:val="false"/>
          <w:color w:val="000000"/>
          <w:sz w:val="28"/>
        </w:rPr>
        <w:t>"О противодействии легализации (отмыванию) доходов, полученных преступным путем, и финансированию терроризма"</w:t>
      </w:r>
      <w:r>
        <w:rPr>
          <w:rFonts w:ascii="Times New Roman"/>
          <w:b w:val="false"/>
          <w:i w:val="false"/>
          <w:color w:val="000000"/>
          <w:sz w:val="28"/>
        </w:rPr>
        <w:t xml:space="preserve">, от 24 ноября 2015 года "Об информатизации",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выпуска платежных карточек, а также требованиями к деятельности по обслуживанию операций с их использованием на территории Республики Казахстан, утвержденными постановлением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зарегистрированным в Реестре государственной регистрации нормативных правовых актов под № 14299, а также следующие понятия:</w:t>
      </w:r>
    </w:p>
    <w:bookmarkEnd w:id="186"/>
    <w:bookmarkStart w:name="z237" w:id="187"/>
    <w:p>
      <w:pPr>
        <w:spacing w:after="0"/>
        <w:ind w:left="0"/>
        <w:jc w:val="both"/>
      </w:pPr>
      <w:r>
        <w:rPr>
          <w:rFonts w:ascii="Times New Roman"/>
          <w:b w:val="false"/>
          <w:i w:val="false"/>
          <w:color w:val="000000"/>
          <w:sz w:val="28"/>
        </w:rPr>
        <w:t>
      1) мошеннические операции – незаконные безналичные платежи, переводы денег и (или) операции по выдаче наличных денег, в том числе с использованием платежной карточки и (или) ее реквизитов, осуществленные в помещениях банка, филиала банка-нерезидента Республики Казахстан, посредством электронных терминалов, систем удаленного доступа, систем денежных переводов;</w:t>
      </w:r>
    </w:p>
    <w:bookmarkEnd w:id="187"/>
    <w:bookmarkStart w:name="z238" w:id="188"/>
    <w:p>
      <w:pPr>
        <w:spacing w:after="0"/>
        <w:ind w:left="0"/>
        <w:jc w:val="both"/>
      </w:pPr>
      <w:r>
        <w:rPr>
          <w:rFonts w:ascii="Times New Roman"/>
          <w:b w:val="false"/>
          <w:i w:val="false"/>
          <w:color w:val="000000"/>
          <w:sz w:val="28"/>
        </w:rPr>
        <w:t>
      2) банковский киоск – электронно-механическое устройство, предназначенное для получения электронных банковских услуг (включая проведение операций по выдаче (приему) наличных денег, платежей и (или) переводов денег, конвертации валют и иных видов банковских операций, в том числе с использованием платежных карточек) в режиме самообслуживания путем соединения с информационной системой или путем доступа к интернет-ресурсу банка, филиала банка-нерезидента Республики Казахстан, организации, осуществляющей отдельные виды банковских операций, а также для составления документов, подтверждающих факт проведения соответствующих операций;</w:t>
      </w:r>
    </w:p>
    <w:bookmarkEnd w:id="188"/>
    <w:bookmarkStart w:name="z239" w:id="189"/>
    <w:p>
      <w:pPr>
        <w:spacing w:after="0"/>
        <w:ind w:left="0"/>
        <w:jc w:val="both"/>
      </w:pPr>
      <w:r>
        <w:rPr>
          <w:rFonts w:ascii="Times New Roman"/>
          <w:b w:val="false"/>
          <w:i w:val="false"/>
          <w:color w:val="000000"/>
          <w:sz w:val="28"/>
        </w:rPr>
        <w:t>
      3) сеть обслуживания другого банка – совокупность электронно-механических устройств, находящихся во владении любого другого банка, филиала банка-нерезидента Республики Казахстан, любой другой организации, осуществляющей отдельные виды банковских операций, и используемых при оказании электронных банковских услуг;</w:t>
      </w:r>
    </w:p>
    <w:bookmarkEnd w:id="189"/>
    <w:bookmarkStart w:name="z240" w:id="190"/>
    <w:p>
      <w:pPr>
        <w:spacing w:after="0"/>
        <w:ind w:left="0"/>
        <w:jc w:val="both"/>
      </w:pPr>
      <w:r>
        <w:rPr>
          <w:rFonts w:ascii="Times New Roman"/>
          <w:b w:val="false"/>
          <w:i w:val="false"/>
          <w:color w:val="000000"/>
          <w:sz w:val="28"/>
        </w:rPr>
        <w:t>
      4) дебетная платежная карточка с кредитным лимитом – дебетная платежная карточка, по которой в соответствии с договором на выдачу и обслуживание платежной карточки либо по заявлению держателя платежной карточки предоставляется возможность осуществления платежей в пределах суммы займа, предоставленного эмитентом;</w:t>
      </w:r>
    </w:p>
    <w:bookmarkEnd w:id="190"/>
    <w:bookmarkStart w:name="z241" w:id="191"/>
    <w:p>
      <w:pPr>
        <w:spacing w:after="0"/>
        <w:ind w:left="0"/>
        <w:jc w:val="both"/>
      </w:pPr>
      <w:r>
        <w:rPr>
          <w:rFonts w:ascii="Times New Roman"/>
          <w:b w:val="false"/>
          <w:i w:val="false"/>
          <w:color w:val="000000"/>
          <w:sz w:val="28"/>
        </w:rPr>
        <w:t>
      5) дополнительная платежная карточка – платежная карточка, эмитированная на имя доверенного лица клиента;</w:t>
      </w:r>
    </w:p>
    <w:bookmarkEnd w:id="191"/>
    <w:bookmarkStart w:name="z242" w:id="192"/>
    <w:p>
      <w:pPr>
        <w:spacing w:after="0"/>
        <w:ind w:left="0"/>
        <w:jc w:val="both"/>
      </w:pPr>
      <w:r>
        <w:rPr>
          <w:rFonts w:ascii="Times New Roman"/>
          <w:b w:val="false"/>
          <w:i w:val="false"/>
          <w:color w:val="000000"/>
          <w:sz w:val="28"/>
        </w:rPr>
        <w:t>
      6) собственная сеть обслуживания – совокупность электронно-механических устройств, находящихся во владении банка, филиала банка-нерезидента Республики Казахстан, организации, осуществляющей отдельные виды банковских операций, и используемых при оказании электронных банковских услуг;</w:t>
      </w:r>
    </w:p>
    <w:bookmarkEnd w:id="192"/>
    <w:bookmarkStart w:name="z243" w:id="193"/>
    <w:p>
      <w:pPr>
        <w:spacing w:after="0"/>
        <w:ind w:left="0"/>
        <w:jc w:val="both"/>
      </w:pPr>
      <w:r>
        <w:rPr>
          <w:rFonts w:ascii="Times New Roman"/>
          <w:b w:val="false"/>
          <w:i w:val="false"/>
          <w:color w:val="000000"/>
          <w:sz w:val="28"/>
        </w:rPr>
        <w:t>
      7) основная платежная карточка – платежная карточка, держателем которой является клиент;</w:t>
      </w:r>
    </w:p>
    <w:bookmarkEnd w:id="193"/>
    <w:bookmarkStart w:name="z244" w:id="194"/>
    <w:p>
      <w:pPr>
        <w:spacing w:after="0"/>
        <w:ind w:left="0"/>
        <w:jc w:val="both"/>
      </w:pPr>
      <w:r>
        <w:rPr>
          <w:rFonts w:ascii="Times New Roman"/>
          <w:b w:val="false"/>
          <w:i w:val="false"/>
          <w:color w:val="000000"/>
          <w:sz w:val="28"/>
        </w:rPr>
        <w:t>
      8) процессинговый центр – оператор, осуществляющий процессинг по операциям с платежными карточками и иные функции, предусмотренные договорами с участниками системы платежных карточек;</w:t>
      </w:r>
    </w:p>
    <w:bookmarkEnd w:id="194"/>
    <w:bookmarkStart w:name="z245" w:id="195"/>
    <w:p>
      <w:pPr>
        <w:spacing w:after="0"/>
        <w:ind w:left="0"/>
        <w:jc w:val="both"/>
      </w:pPr>
      <w:r>
        <w:rPr>
          <w:rFonts w:ascii="Times New Roman"/>
          <w:b w:val="false"/>
          <w:i w:val="false"/>
          <w:color w:val="000000"/>
          <w:sz w:val="28"/>
        </w:rPr>
        <w:t>
      9) торговая точка – месторасположение POS-терминала и (или) иного устройства, установленного для осуществления безналичной оплаты за товары и (или) услуги;</w:t>
      </w:r>
    </w:p>
    <w:bookmarkEnd w:id="195"/>
    <w:bookmarkStart w:name="z246" w:id="196"/>
    <w:p>
      <w:pPr>
        <w:spacing w:after="0"/>
        <w:ind w:left="0"/>
        <w:jc w:val="both"/>
      </w:pPr>
      <w:r>
        <w:rPr>
          <w:rFonts w:ascii="Times New Roman"/>
          <w:b w:val="false"/>
          <w:i w:val="false"/>
          <w:color w:val="000000"/>
          <w:sz w:val="28"/>
        </w:rPr>
        <w:t>
      10) платежный терминал – электронно-механическое устройство, предназначенное для проведения платежей и зачисления денег на банковский счет путем взноса наличных денег, получения в режиме самообслуживания информационных банковских услуг, а также для составления документов, подтверждающих факт проведения соответствующих операций;</w:t>
      </w:r>
    </w:p>
    <w:bookmarkEnd w:id="196"/>
    <w:bookmarkStart w:name="z247" w:id="197"/>
    <w:p>
      <w:pPr>
        <w:spacing w:after="0"/>
        <w:ind w:left="0"/>
        <w:jc w:val="both"/>
      </w:pPr>
      <w:r>
        <w:rPr>
          <w:rFonts w:ascii="Times New Roman"/>
          <w:b w:val="false"/>
          <w:i w:val="false"/>
          <w:color w:val="000000"/>
          <w:sz w:val="28"/>
        </w:rPr>
        <w:t>
      11)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 POS-терминал, а также выдача наличных денег.";</w:t>
      </w:r>
    </w:p>
    <w:bookmarkEnd w:id="197"/>
    <w:bookmarkStart w:name="z248" w:id="19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98"/>
    <w:bookmarkStart w:name="z249" w:id="199"/>
    <w:p>
      <w:pPr>
        <w:spacing w:after="0"/>
        <w:ind w:left="0"/>
        <w:jc w:val="both"/>
      </w:pPr>
      <w:r>
        <w:rPr>
          <w:rFonts w:ascii="Times New Roman"/>
          <w:b w:val="false"/>
          <w:i w:val="false"/>
          <w:color w:val="000000"/>
          <w:sz w:val="28"/>
        </w:rPr>
        <w:t xml:space="preserve">
      "1) банками второго уровня, филиалами банков-нерезидентов Республики Казахстан и акционерным обществом "Банк Развития Казахстана",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со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родительским банком и дочерним банком, в отношении которого проведена реструктуризация в соответствии со </w:t>
      </w:r>
      <w:r>
        <w:rPr>
          <w:rFonts w:ascii="Times New Roman"/>
          <w:b w:val="false"/>
          <w:i w:val="false"/>
          <w:color w:val="000000"/>
          <w:sz w:val="28"/>
        </w:rPr>
        <w:t>статьей 61-4</w:t>
      </w:r>
      <w:r>
        <w:rPr>
          <w:rFonts w:ascii="Times New Roman"/>
          <w:b w:val="false"/>
          <w:i w:val="false"/>
          <w:color w:val="000000"/>
          <w:sz w:val="28"/>
        </w:rPr>
        <w:t xml:space="preserve"> и 61-4 Закона о банках и банковской деятельности, присоединяемым банком, а также банком, к которому осуществляется присоединение в соответствии с Законом о банках и банковской деятельности (далее – банки);";</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к Перечню.</w:t>
      </w:r>
    </w:p>
    <w:bookmarkStart w:name="z251" w:id="200"/>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214 "Об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 (зарегистрировано в Реестре государственной регистрации нормативных правовых актов под № 14334, опубликовано 3 ноября 2016 года в Эталонном контрольном банке нормативных правовых актов Республики Казахстан) следующее изменение:</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к Перечню.</w:t>
      </w:r>
    </w:p>
    <w:bookmarkStart w:name="z253" w:id="201"/>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опубликовано 3 ноября 2016 года в Эталонном контрольном банке нормативных правовых актов Республики Казахстан) следующие изменения:</w:t>
      </w:r>
    </w:p>
    <w:bookmarkEnd w:id="201"/>
    <w:bookmarkStart w:name="z254"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платежных организаций, утвержденных указанным постановлением:</w:t>
      </w:r>
    </w:p>
    <w:bookmarkEnd w:id="202"/>
    <w:bookmarkStart w:name="z255" w:id="20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03"/>
    <w:bookmarkStart w:name="z256" w:id="204"/>
    <w:p>
      <w:pPr>
        <w:spacing w:after="0"/>
        <w:ind w:left="0"/>
        <w:jc w:val="both"/>
      </w:pPr>
      <w:r>
        <w:rPr>
          <w:rFonts w:ascii="Times New Roman"/>
          <w:b w:val="false"/>
          <w:i w:val="false"/>
          <w:color w:val="000000"/>
          <w:sz w:val="28"/>
        </w:rPr>
        <w:t>
      "4) услуги по обработке платежей, инициированных клиентом в электронной форме, и передаче необходимой информации банку, филиалу банка-нерезидента Республики Казахстан, организации, осуществляющей отдельные виды банковских операций, для осуществления платежа и (или) перевода либо принятия денег по данным платежам.";</w:t>
      </w:r>
    </w:p>
    <w:bookmarkEnd w:id="204"/>
    <w:bookmarkStart w:name="z257" w:id="20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205"/>
    <w:bookmarkStart w:name="z258" w:id="206"/>
    <w:p>
      <w:pPr>
        <w:spacing w:after="0"/>
        <w:ind w:left="0"/>
        <w:jc w:val="both"/>
      </w:pPr>
      <w:r>
        <w:rPr>
          <w:rFonts w:ascii="Times New Roman"/>
          <w:b w:val="false"/>
          <w:i w:val="false"/>
          <w:color w:val="000000"/>
          <w:sz w:val="28"/>
        </w:rPr>
        <w:t xml:space="preserve">
      "8) наименование либо банковский идентификационный код банка, филиала банка-нерезидента Республики Казахстан или организации, осуществляющей отдельные виды банковских операций, которому (которой) платежная организация представляет информацию для осуществления платежа и (или) перевода либо принятия денег по данным платежам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12 Закона о платежах и платежных системах (в случае оказания платежной услуги, предусмотренной подпунктом 4) пункта 3 Правил).";</w:t>
      </w:r>
    </w:p>
    <w:bookmarkEnd w:id="206"/>
    <w:bookmarkStart w:name="z259" w:id="2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207"/>
    <w:bookmarkStart w:name="z260" w:id="208"/>
    <w:p>
      <w:pPr>
        <w:spacing w:after="0"/>
        <w:ind w:left="0"/>
        <w:jc w:val="both"/>
      </w:pPr>
      <w:r>
        <w:rPr>
          <w:rFonts w:ascii="Times New Roman"/>
          <w:b w:val="false"/>
          <w:i w:val="false"/>
          <w:color w:val="000000"/>
          <w:sz w:val="28"/>
        </w:rPr>
        <w:t>
      "Платежная организация оказывает платежные услуги по приему платежей в бюджет без открытия банковского счета клиента в соответствии с агентским договором по оказанию платежных услуг между платежной организацией и банком, филиалом банка-нерезидента Республики Казахстан и (или) организацией, осуществляющей отдельные виды банковских операций.";</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62" w:id="209"/>
    <w:p>
      <w:pPr>
        <w:spacing w:after="0"/>
        <w:ind w:left="0"/>
        <w:jc w:val="both"/>
      </w:pPr>
      <w:r>
        <w:rPr>
          <w:rFonts w:ascii="Times New Roman"/>
          <w:b w:val="false"/>
          <w:i w:val="false"/>
          <w:color w:val="000000"/>
          <w:sz w:val="28"/>
        </w:rPr>
        <w:t>
      "29. Платежная организация оказывает платежные услуги в качестве платежного агента банка, филиала банка-нерезидента Республики Казахстан и (или) организации, осуществляющей отдельные виды банковских операций либо платежного субагента в соответствии с агентским договором по оказанию платежных услуг между платежной организацией и банком, филиалом банка-нерезидента Республики и (или) организацией, осуществляющей отдельные виды банковских операций или платежным агентом.";</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64" w:id="210"/>
    <w:p>
      <w:pPr>
        <w:spacing w:after="0"/>
        <w:ind w:left="0"/>
        <w:jc w:val="both"/>
      </w:pPr>
      <w:r>
        <w:rPr>
          <w:rFonts w:ascii="Times New Roman"/>
          <w:b w:val="false"/>
          <w:i w:val="false"/>
          <w:color w:val="000000"/>
          <w:sz w:val="28"/>
        </w:rPr>
        <w:t>
      "31. При осуществлении деятельности в качестве платежного агента платежная организация представляет в банк, филиал банка-нерезидента Республики Казахстан либо организацию, осуществляющую отдельные виды банковских операций, с которым (которой) заключен агентский договор по оказанию платежных услуг, информацию о привлеченных платежных субагентах в соответствии с договором между ними.";</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Перечню.</w:t>
      </w:r>
    </w:p>
    <w:bookmarkStart w:name="z266" w:id="211"/>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216 "Об утверждении Правил осуществления межбанковских платежей и (или) переводов денег по операциям с использованием платежных карточек в Республике Казахстан" (зарегистрировано в Реестре государственной регистрации нормативных правовых актов под № 14292, опубликовано 28 октября 2016 года в информационно-правовой системе "Әділет") следующее изменение:</w:t>
      </w:r>
    </w:p>
    <w:bookmarkEnd w:id="211"/>
    <w:bookmarkStart w:name="z267"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межбанковских платежей и (или) переводов денег по операциям с использованием платежных карточек в Республике Казахстан, утвержденных указанным постановлением:</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269" w:id="213"/>
    <w:p>
      <w:pPr>
        <w:spacing w:after="0"/>
        <w:ind w:left="0"/>
        <w:jc w:val="both"/>
      </w:pPr>
      <w:r>
        <w:rPr>
          <w:rFonts w:ascii="Times New Roman"/>
          <w:b w:val="false"/>
          <w:i w:val="false"/>
          <w:color w:val="000000"/>
          <w:sz w:val="28"/>
        </w:rPr>
        <w:t>
      "3) участник – банк второго уровня, филиал банка-нерезидента Республики Казахстан и (или) организация, осуществляющая отдельные виды банковских операций (далее – банк), являющийся (являющаяся) эмитентом и (или) эквайером;".</w:t>
      </w:r>
    </w:p>
    <w:bookmarkEnd w:id="213"/>
    <w:bookmarkStart w:name="z270" w:id="214"/>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217 "Об утверждении Правил функционирования межбанковской системы платежных карточек" (зарегистрировано в Реестре государственной регистрации нормативных правовых актов под № 14306, опубликовано 28 октября 2016 года в информационно-правовой системе "Әділет") следующее изменение:</w:t>
      </w:r>
    </w:p>
    <w:bookmarkEnd w:id="214"/>
    <w:bookmarkStart w:name="z271"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межбанковской системы платежных карточек, утвержденных указанным постановлением:</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273" w:id="216"/>
    <w:p>
      <w:pPr>
        <w:spacing w:after="0"/>
        <w:ind w:left="0"/>
        <w:jc w:val="both"/>
      </w:pPr>
      <w:r>
        <w:rPr>
          <w:rFonts w:ascii="Times New Roman"/>
          <w:b w:val="false"/>
          <w:i w:val="false"/>
          <w:color w:val="000000"/>
          <w:sz w:val="28"/>
        </w:rPr>
        <w:t>
      "5) участник системы – банк второго уровня, филиал банка-нерезидента Республики Казахстан и (или) организация, осуществляющая отдельные виды банковских операций, (далее – банк), имеющий (имеющая) собственный процессинговый центр с возможностью присоединения к операционному центру, а также выполняющий (выполняющая) в системе функции эмитента и (или) эквайера на основании заключенного договора с операционным центром;".</w:t>
      </w:r>
    </w:p>
    <w:bookmarkEnd w:id="216"/>
    <w:bookmarkStart w:name="z274" w:id="217"/>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218 "Об утверждении Правил функционирования платежных систем, оператором которых выступает Национальный Банк Республики Казахстан либо его дочерняя организация" (зарегистрировано в Реестре государственной регистрации нормативных правовых актов под № 14307, опубликовано 24 октября 2016 года в информационно-правовой системе "Әділет") следующие изменения:</w:t>
      </w:r>
    </w:p>
    <w:bookmarkEnd w:id="217"/>
    <w:bookmarkStart w:name="z275"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платежных систем, оператором которых выступает Национальный Банк Республики Казахстан либо его дочерняя организация, утвержденных указанным постановлением:</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4 изложить в следующей редакции:</w:t>
      </w:r>
    </w:p>
    <w:bookmarkStart w:name="z277" w:id="219"/>
    <w:p>
      <w:pPr>
        <w:spacing w:after="0"/>
        <w:ind w:left="0"/>
        <w:jc w:val="both"/>
      </w:pPr>
      <w:r>
        <w:rPr>
          <w:rFonts w:ascii="Times New Roman"/>
          <w:b w:val="false"/>
          <w:i w:val="false"/>
          <w:color w:val="000000"/>
          <w:sz w:val="28"/>
        </w:rPr>
        <w:t>
      "3-1) дневной заем "овердрафт" (далее – заем "овердрафт") – краткосрочный заем, предоставляемый Национальным Банком банкам, филиалам банков-нерезидентов Республики Казахстан и организациям, осуществляющим отдельные виды банковских операций, являющимся участниками платежных систем Республики Казахстан, оператором либо расчетным агентом которых является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 платежные системы Центра) в случае отсутствия или недостаточности денег на их корреспондентских счетах в тенге в Национальном Банке для осуществления перевода денег по результатам клиринга, проведенного в соответствующей платежной системе Центра;";</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9" w:id="220"/>
    <w:p>
      <w:pPr>
        <w:spacing w:after="0"/>
        <w:ind w:left="0"/>
        <w:jc w:val="both"/>
      </w:pPr>
      <w:r>
        <w:rPr>
          <w:rFonts w:ascii="Times New Roman"/>
          <w:b w:val="false"/>
          <w:i w:val="false"/>
          <w:color w:val="000000"/>
          <w:sz w:val="28"/>
        </w:rPr>
        <w:t>
      "8. Для участия в платежной системе, оператором которой выступает Национальный Банк, банк, филиал банка-нерезидента Республики Казахстан или организация, осуществляющая отдельные виды банковских операций, (далее – банк) заключает с Национальным Банком договор об участии в платежной системе (далее – договор об участии). Допускается заключение смешанного договора, в котором содержатся условия договора корреспондентского счета и договора об участии.".</w:t>
      </w:r>
    </w:p>
    <w:bookmarkEnd w:id="220"/>
    <w:bookmarkStart w:name="z280" w:id="221"/>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(зарегистрировано в Реестре государственной регистрации нормативных правовых актов под № 14340, опубликовано 4 ноября 2016 года в Эталонном контрольном банке нормативных правовых актов Республики Казахстан) следующие изменения:</w:t>
      </w:r>
    </w:p>
    <w:bookmarkEnd w:id="221"/>
    <w:bookmarkStart w:name="z281"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22"/>
    <w:bookmarkStart w:name="z282" w:id="223"/>
    <w:p>
      <w:pPr>
        <w:spacing w:after="0"/>
        <w:ind w:left="0"/>
        <w:jc w:val="both"/>
      </w:pPr>
      <w:r>
        <w:rPr>
          <w:rFonts w:ascii="Times New Roman"/>
          <w:b w:val="false"/>
          <w:i w:val="false"/>
          <w:color w:val="000000"/>
          <w:sz w:val="28"/>
        </w:rPr>
        <w:t>
      абзац первый подпункта 1) изложить в следующей редакции:</w:t>
      </w:r>
    </w:p>
    <w:bookmarkEnd w:id="223"/>
    <w:bookmarkStart w:name="z283" w:id="224"/>
    <w:p>
      <w:pPr>
        <w:spacing w:after="0"/>
        <w:ind w:left="0"/>
        <w:jc w:val="both"/>
      </w:pPr>
      <w:r>
        <w:rPr>
          <w:rFonts w:ascii="Times New Roman"/>
          <w:b w:val="false"/>
          <w:i w:val="false"/>
          <w:color w:val="000000"/>
          <w:sz w:val="28"/>
        </w:rPr>
        <w:t xml:space="preserve">
      "1) справки о наличии и номере банковского счета,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статьи 50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оформляются при наличии в банке, филиале банка-нерезидента Республики Казахстан, организации, осуществляющей отдельные виды банковских операций (далее – банки), банковского счета клиента и содержат:";</w:t>
      </w:r>
    </w:p>
    <w:bookmarkEnd w:id="224"/>
    <w:bookmarkStart w:name="z284" w:id="225"/>
    <w:p>
      <w:pPr>
        <w:spacing w:after="0"/>
        <w:ind w:left="0"/>
        <w:jc w:val="both"/>
      </w:pPr>
      <w:r>
        <w:rPr>
          <w:rFonts w:ascii="Times New Roman"/>
          <w:b w:val="false"/>
          <w:i w:val="false"/>
          <w:color w:val="000000"/>
          <w:sz w:val="28"/>
        </w:rPr>
        <w:t>
      часть шестую подпункта 2) изложить в следующей редакции:</w:t>
      </w:r>
    </w:p>
    <w:bookmarkEnd w:id="225"/>
    <w:bookmarkStart w:name="z285" w:id="226"/>
    <w:p>
      <w:pPr>
        <w:spacing w:after="0"/>
        <w:ind w:left="0"/>
        <w:jc w:val="both"/>
      </w:pPr>
      <w:r>
        <w:rPr>
          <w:rFonts w:ascii="Times New Roman"/>
          <w:b w:val="false"/>
          <w:i w:val="false"/>
          <w:color w:val="000000"/>
          <w:sz w:val="28"/>
        </w:rPr>
        <w:t>
      "Информация о назначении банковского счета дополнительно указывается при представлении в соответствии с пунктами 5 и 7 статьи 50 Закона о банках и банковской деятельности справок о наличии и номере банковского счета и выписки по банковскому счету физического лица, открытому:</w:t>
      </w:r>
    </w:p>
    <w:bookmarkEnd w:id="226"/>
    <w:bookmarkStart w:name="z286" w:id="227"/>
    <w:p>
      <w:pPr>
        <w:spacing w:after="0"/>
        <w:ind w:left="0"/>
        <w:jc w:val="both"/>
      </w:pPr>
      <w:r>
        <w:rPr>
          <w:rFonts w:ascii="Times New Roman"/>
          <w:b w:val="false"/>
          <w:i w:val="false"/>
          <w:color w:val="000000"/>
          <w:sz w:val="28"/>
        </w:rPr>
        <w:t xml:space="preserve">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w:t>
      </w:r>
    </w:p>
    <w:bookmarkEnd w:id="227"/>
    <w:bookmarkStart w:name="z287" w:id="228"/>
    <w:p>
      <w:pPr>
        <w:spacing w:after="0"/>
        <w:ind w:left="0"/>
        <w:jc w:val="both"/>
      </w:pPr>
      <w:r>
        <w:rPr>
          <w:rFonts w:ascii="Times New Roman"/>
          <w:b w:val="false"/>
          <w:i w:val="false"/>
          <w:color w:val="000000"/>
          <w:sz w:val="28"/>
        </w:rPr>
        <w:t>
      для зачисления алиментов (денег, предназначенных на содержание несовершеннолетних и нетрудоспособных совершеннолетних детей);</w:t>
      </w:r>
    </w:p>
    <w:bookmarkEnd w:id="228"/>
    <w:bookmarkStart w:name="z288" w:id="229"/>
    <w:p>
      <w:pPr>
        <w:spacing w:after="0"/>
        <w:ind w:left="0"/>
        <w:jc w:val="both"/>
      </w:pPr>
      <w:r>
        <w:rPr>
          <w:rFonts w:ascii="Times New Roman"/>
          <w:b w:val="false"/>
          <w:i w:val="false"/>
          <w:color w:val="000000"/>
          <w:sz w:val="28"/>
        </w:rPr>
        <w:t>
      на условиях депозита нотариуса;</w:t>
      </w:r>
    </w:p>
    <w:bookmarkEnd w:id="229"/>
    <w:bookmarkStart w:name="z289" w:id="230"/>
    <w:p>
      <w:pPr>
        <w:spacing w:after="0"/>
        <w:ind w:left="0"/>
        <w:jc w:val="both"/>
      </w:pPr>
      <w:r>
        <w:rPr>
          <w:rFonts w:ascii="Times New Roman"/>
          <w:b w:val="false"/>
          <w:i w:val="false"/>
          <w:color w:val="000000"/>
          <w:sz w:val="28"/>
        </w:rPr>
        <w:t xml:space="preserve">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w:t>
      </w:r>
    </w:p>
    <w:bookmarkEnd w:id="230"/>
    <w:bookmarkStart w:name="z290" w:id="231"/>
    <w:p>
      <w:pPr>
        <w:spacing w:after="0"/>
        <w:ind w:left="0"/>
        <w:jc w:val="both"/>
      </w:pPr>
      <w:r>
        <w:rPr>
          <w:rFonts w:ascii="Times New Roman"/>
          <w:b w:val="false"/>
          <w:i w:val="false"/>
          <w:color w:val="000000"/>
          <w:sz w:val="28"/>
        </w:rPr>
        <w:t>
      в режиме "эскроу";</w:t>
      </w:r>
    </w:p>
    <w:bookmarkEnd w:id="231"/>
    <w:bookmarkStart w:name="z291" w:id="232"/>
    <w:p>
      <w:pPr>
        <w:spacing w:after="0"/>
        <w:ind w:left="0"/>
        <w:jc w:val="both"/>
      </w:pPr>
      <w:r>
        <w:rPr>
          <w:rFonts w:ascii="Times New Roman"/>
          <w:b w:val="false"/>
          <w:i w:val="false"/>
          <w:color w:val="000000"/>
          <w:sz w:val="28"/>
        </w:rPr>
        <w:t>
      в жилищных строительных сберегательных банках для размещения жилищных строительных сбережений, накопленных за счет использования жилищных выплат;</w:t>
      </w:r>
    </w:p>
    <w:bookmarkEnd w:id="232"/>
    <w:bookmarkStart w:name="z292" w:id="233"/>
    <w:p>
      <w:pPr>
        <w:spacing w:after="0"/>
        <w:ind w:left="0"/>
        <w:jc w:val="both"/>
      </w:pPr>
      <w:r>
        <w:rPr>
          <w:rFonts w:ascii="Times New Roman"/>
          <w:b w:val="false"/>
          <w:i w:val="false"/>
          <w:color w:val="000000"/>
          <w:sz w:val="28"/>
        </w:rPr>
        <w:t>
      для зачисления денег в виде накоплений на капитальный ремонт общего имущества объекта кондоминиума.".</w:t>
      </w:r>
    </w:p>
    <w:bookmarkEnd w:id="233"/>
    <w:bookmarkStart w:name="z293" w:id="234"/>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221 "Об утверждении Правил ведения реестра платежных систем" (зарегистрировано в Реестре государственной регистрации нормативных правовых актов под № 14297, опубликовано 24 октября 2016 года в информационно-правовой системе "Әділет") следующие изменения и дополнение:</w:t>
      </w:r>
    </w:p>
    <w:bookmarkEnd w:id="234"/>
    <w:bookmarkStart w:name="z294"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платежных систем, утвержденных указанным постановлением:</w:t>
      </w:r>
    </w:p>
    <w:bookmarkEnd w:id="235"/>
    <w:bookmarkStart w:name="z295" w:id="236"/>
    <w:p>
      <w:pPr>
        <w:spacing w:after="0"/>
        <w:ind w:left="0"/>
        <w:jc w:val="both"/>
      </w:pPr>
      <w:r>
        <w:rPr>
          <w:rFonts w:ascii="Times New Roman"/>
          <w:b w:val="false"/>
          <w:i w:val="false"/>
          <w:color w:val="000000"/>
          <w:sz w:val="28"/>
        </w:rPr>
        <w:t>
      дополнить пунктом 3-1 следующего содержания:</w:t>
      </w:r>
    </w:p>
    <w:bookmarkEnd w:id="236"/>
    <w:bookmarkStart w:name="z296" w:id="237"/>
    <w:p>
      <w:pPr>
        <w:spacing w:after="0"/>
        <w:ind w:left="0"/>
        <w:jc w:val="both"/>
      </w:pPr>
      <w:r>
        <w:rPr>
          <w:rFonts w:ascii="Times New Roman"/>
          <w:b w:val="false"/>
          <w:i w:val="false"/>
          <w:color w:val="000000"/>
          <w:sz w:val="28"/>
        </w:rPr>
        <w:t>
      "3-1. Требования Правил, применяемые по отношению к банкам, распространяются на филиалы банков-нерезидентов Республики Казахстан, созданные на территории Республики Казахстан.";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к Перечню.</w:t>
      </w:r>
    </w:p>
    <w:bookmarkStart w:name="z298" w:id="238"/>
    <w:p>
      <w:pPr>
        <w:spacing w:after="0"/>
        <w:ind w:left="0"/>
        <w:jc w:val="both"/>
      </w:pPr>
      <w:r>
        <w:rPr>
          <w:rFonts w:ascii="Times New Roman"/>
          <w:b w:val="false"/>
          <w:i w:val="false"/>
          <w:color w:val="000000"/>
          <w:sz w:val="28"/>
        </w:rPr>
        <w:t xml:space="preserve">
      22.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223 "Об утверждении показателей, при которых поставщик платежных услуг относится к значимым поставщикам платежных услуг" (зарегистрировано в Реестре государственной регистрации нормативных правовых актов под № 14293, опубликовано 28 октября 2016 года в информационно-правовой системе "Әділет") следующие изменения:</w:t>
      </w:r>
    </w:p>
    <w:bookmarkEnd w:id="238"/>
    <w:bookmarkStart w:name="z299"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01" w:id="240"/>
    <w:p>
      <w:pPr>
        <w:spacing w:after="0"/>
        <w:ind w:left="0"/>
        <w:jc w:val="both"/>
      </w:pPr>
      <w:r>
        <w:rPr>
          <w:rFonts w:ascii="Times New Roman"/>
          <w:b w:val="false"/>
          <w:i w:val="false"/>
          <w:color w:val="000000"/>
          <w:sz w:val="28"/>
        </w:rPr>
        <w:t>
      "2) при обеспечении поставщиком платежных услуг оказания услуг по выпуску платежных карточек в объеме не менее двадцати пяти процентов от общего объема выпущенных банками Республики Казахстан, филиалами банков-нерезидентов Республики Казахстан и акционерным обществом "Казпочта" платежных карточек и по обработке операций с использованием платежных карточек на территории Республики Казахстан и за рубежом в течение года в объеме не менее двадцати пяти процентов от общего объема платежей и (или) переводов денег (операций), совершенных с использованием платежных карточек в течение года на территории Республики Казахстан и за рубежом;";</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редакций:</w:t>
      </w:r>
    </w:p>
    <w:bookmarkStart w:name="z303" w:id="241"/>
    <w:p>
      <w:pPr>
        <w:spacing w:after="0"/>
        <w:ind w:left="0"/>
        <w:jc w:val="both"/>
      </w:pPr>
      <w:r>
        <w:rPr>
          <w:rFonts w:ascii="Times New Roman"/>
          <w:b w:val="false"/>
          <w:i w:val="false"/>
          <w:color w:val="000000"/>
          <w:sz w:val="28"/>
        </w:rPr>
        <w:t>
      "6) при обеспечении поставщиком платежных услуг оказания услуг по осуществлению платежей и (или) переводов денег через корреспондентские счета, открытые между банками, филиалами банков-нерезидентов Республики Казахстан, на территории Республики Казахстан и за рубеж в течение года в объеме не менее двадцати пяти процентов от общего объема платежей и (или) переводов денег через указанные корреспондентские счета.".</w:t>
      </w:r>
    </w:p>
    <w:bookmarkEnd w:id="241"/>
    <w:bookmarkStart w:name="z304" w:id="242"/>
    <w:p>
      <w:pPr>
        <w:spacing w:after="0"/>
        <w:ind w:left="0"/>
        <w:jc w:val="both"/>
      </w:pPr>
      <w:r>
        <w:rPr>
          <w:rFonts w:ascii="Times New Roman"/>
          <w:b w:val="false"/>
          <w:i w:val="false"/>
          <w:color w:val="000000"/>
          <w:sz w:val="28"/>
        </w:rPr>
        <w:t xml:space="preserve">
      23.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181 "Об утверждении Правил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17474, опубликовано 18 октября 2018 года в Эталонном контрольном банке нормативных правовых актов Республики Казахстан) следующие изменения:</w:t>
      </w:r>
    </w:p>
    <w:bookmarkEnd w:id="242"/>
    <w:bookmarkStart w:name="z305" w:id="243"/>
    <w:p>
      <w:pPr>
        <w:spacing w:after="0"/>
        <w:ind w:left="0"/>
        <w:jc w:val="both"/>
      </w:pPr>
      <w:r>
        <w:rPr>
          <w:rFonts w:ascii="Times New Roman"/>
          <w:b w:val="false"/>
          <w:i w:val="false"/>
          <w:color w:val="000000"/>
          <w:sz w:val="28"/>
        </w:rPr>
        <w:t>
      заголовок изложить в следующей редакций:</w:t>
      </w:r>
    </w:p>
    <w:bookmarkEnd w:id="243"/>
    <w:bookmarkStart w:name="z306" w:id="244"/>
    <w:p>
      <w:pPr>
        <w:spacing w:after="0"/>
        <w:ind w:left="0"/>
        <w:jc w:val="both"/>
      </w:pPr>
      <w:r>
        <w:rPr>
          <w:rFonts w:ascii="Times New Roman"/>
          <w:b w:val="false"/>
          <w:i w:val="false"/>
          <w:color w:val="000000"/>
          <w:sz w:val="28"/>
        </w:rPr>
        <w:t>
      "Об утверждении Правил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банков-нерезидентов Республики Казахстан и организациями, осуществляющими отдельные виды банковских операций";</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редакций:</w:t>
      </w:r>
    </w:p>
    <w:bookmarkStart w:name="z308" w:id="245"/>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банков-нерезидентов Республики Казахстан и организациями, осуществляющими отдельные виды банковских операций.";</w:t>
      </w:r>
    </w:p>
    <w:bookmarkEnd w:id="245"/>
    <w:bookmarkStart w:name="z309"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 утвержденных указанным постановлением:</w:t>
      </w:r>
    </w:p>
    <w:bookmarkEnd w:id="246"/>
    <w:bookmarkStart w:name="z310" w:id="247"/>
    <w:p>
      <w:pPr>
        <w:spacing w:after="0"/>
        <w:ind w:left="0"/>
        <w:jc w:val="both"/>
      </w:pPr>
      <w:r>
        <w:rPr>
          <w:rFonts w:ascii="Times New Roman"/>
          <w:b w:val="false"/>
          <w:i w:val="false"/>
          <w:color w:val="000000"/>
          <w:sz w:val="28"/>
        </w:rPr>
        <w:t>
      заголовок изложить в следующей редакций:</w:t>
      </w:r>
    </w:p>
    <w:bookmarkEnd w:id="247"/>
    <w:bookmarkStart w:name="z311" w:id="248"/>
    <w:p>
      <w:pPr>
        <w:spacing w:after="0"/>
        <w:ind w:left="0"/>
        <w:jc w:val="both"/>
      </w:pPr>
      <w:r>
        <w:rPr>
          <w:rFonts w:ascii="Times New Roman"/>
          <w:b w:val="false"/>
          <w:i w:val="false"/>
          <w:color w:val="000000"/>
          <w:sz w:val="28"/>
        </w:rPr>
        <w:t>
      "Правила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банков-нерезидентов Республики Казахстан и организациями, осуществляющими отдельные виды банковских операций";</w:t>
      </w:r>
    </w:p>
    <w:bookmarkEnd w:id="248"/>
    <w:bookmarkStart w:name="z312" w:id="2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редакций:</w:t>
      </w:r>
    </w:p>
    <w:bookmarkEnd w:id="249"/>
    <w:bookmarkStart w:name="z313" w:id="250"/>
    <w:p>
      <w:pPr>
        <w:spacing w:after="0"/>
        <w:ind w:left="0"/>
        <w:jc w:val="both"/>
      </w:pPr>
      <w:r>
        <w:rPr>
          <w:rFonts w:ascii="Times New Roman"/>
          <w:b w:val="false"/>
          <w:i w:val="false"/>
          <w:color w:val="000000"/>
          <w:sz w:val="28"/>
        </w:rPr>
        <w:t xml:space="preserve">
      "1. Настоящие 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банков-нерезидентов Республики Казахстан и организациями, осуществляющими отдельные виды банковских операций,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и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и определяют порядок применения Национальным Банком Республики Казахстан (далее – Национальный Банк) ограниченных мер воздействия в отношении операторов платежных систем, операционных центров платежных систем, поставщиков платежных услуг, не являющихся банками, филиалами банков-нерезидентов Республики Казахстан и организациями, осуществляющими отдельные виды банковских операций, (далее – небанковские субъекты рынка платежных услуг).";</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редакций:</w:t>
      </w:r>
    </w:p>
    <w:bookmarkStart w:name="z315" w:id="251"/>
    <w:p>
      <w:pPr>
        <w:spacing w:after="0"/>
        <w:ind w:left="0"/>
        <w:jc w:val="both"/>
      </w:pPr>
      <w:r>
        <w:rPr>
          <w:rFonts w:ascii="Times New Roman"/>
          <w:b w:val="false"/>
          <w:i w:val="false"/>
          <w:color w:val="000000"/>
          <w:sz w:val="28"/>
        </w:rPr>
        <w:t>
      "3. При оценке уровня риска при применении ограниченной меры воздействия в отношении оператора, операционного центра платежных систем, не являющегося банком, филиалом банка-нерезидента Республики Казахстан или организацией, осуществляющей отдельные виды банковских операций, (далее – оператор) дополнительно принимается во внимание вид платежной системы: системно значимая платежная система, значимая платежная система либо иная платежная система.</w:t>
      </w:r>
    </w:p>
    <w:bookmarkEnd w:id="251"/>
    <w:bookmarkStart w:name="z316" w:id="252"/>
    <w:p>
      <w:pPr>
        <w:spacing w:after="0"/>
        <w:ind w:left="0"/>
        <w:jc w:val="both"/>
      </w:pPr>
      <w:r>
        <w:rPr>
          <w:rFonts w:ascii="Times New Roman"/>
          <w:b w:val="false"/>
          <w:i w:val="false"/>
          <w:color w:val="000000"/>
          <w:sz w:val="28"/>
        </w:rPr>
        <w:t>
      При оценке уровня риска при применении ограниченной меры воздействия в отношении поставщика платежных услуг, не являющегося банком, филиалом банка-нерезидента Республики Казахстан или организацией, осуществляющей отдельные виды банковских операций, (далее – поставщик) дополнительно учитываются виды оказываемых им платежных услуг и отнесение его к значимым поставщикам.".</w:t>
      </w:r>
    </w:p>
    <w:bookmarkEnd w:id="252"/>
    <w:bookmarkStart w:name="z317" w:id="253"/>
    <w:p>
      <w:pPr>
        <w:spacing w:after="0"/>
        <w:ind w:left="0"/>
        <w:jc w:val="both"/>
      </w:pPr>
      <w:r>
        <w:rPr>
          <w:rFonts w:ascii="Times New Roman"/>
          <w:b w:val="false"/>
          <w:i w:val="false"/>
          <w:color w:val="000000"/>
          <w:sz w:val="28"/>
        </w:rPr>
        <w:t xml:space="preserve">
      24.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ноября 2019 года № 178 "Об утверждении Правил введения и отмены Национальным Банком Республики Казахстан особого режима регулирования, осуществления деятельности в рамках особого режима регулирования платежными организациями и (или) иными юридическими лицами, не являющимися финансовыми организациями,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 (зарегистрировано в Реестре государственной регистрации нормативных правовых актов под № 19608, опубликовано 22 ноября 2019 года в Эталонном контрольном банке нормативных правовых актов Республики Казахстан) следующее изменение:</w:t>
      </w:r>
    </w:p>
    <w:bookmarkEnd w:id="253"/>
    <w:bookmarkStart w:name="z318"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введения и отмены Национальным Банком Республики Казахстан особого режима регулирования, осуществления деятельности в рамках особого режима регулирования платежными организациями и (или) иными юридическими лицами, не являющимися финансовыми организациями, критериев отбора Национальным Банком Республики Казахстан, утвержденных указанным постановлением:</w:t>
      </w:r>
    </w:p>
    <w:bookmarkEnd w:id="254"/>
    <w:bookmarkStart w:name="z319" w:id="25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55"/>
    <w:bookmarkStart w:name="z320" w:id="256"/>
    <w:p>
      <w:pPr>
        <w:spacing w:after="0"/>
        <w:ind w:left="0"/>
        <w:jc w:val="both"/>
      </w:pPr>
      <w:r>
        <w:rPr>
          <w:rFonts w:ascii="Times New Roman"/>
          <w:b w:val="false"/>
          <w:i w:val="false"/>
          <w:color w:val="000000"/>
          <w:sz w:val="28"/>
        </w:rPr>
        <w:t>
      "10. При оказании (осуществлении) платежной услуги и (или) деятельности, связанной с платежными услугами в рамках особого режима регулирования, участник обеспечивает соблюдение условий подпункта 1) пункта 9 Типового договора об осуществлении деятельности в рамках особого режима регулирования, предусмотренного приложением к Правилам, а также:".</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проведения операций с</w:t>
            </w:r>
            <w:r>
              <w:br/>
            </w:r>
            <w:r>
              <w:rPr>
                <w:rFonts w:ascii="Times New Roman"/>
                <w:b w:val="false"/>
                <w:i w:val="false"/>
                <w:color w:val="000000"/>
                <w:sz w:val="20"/>
              </w:rPr>
              <w:t xml:space="preserve">переводными и простыми </w:t>
            </w:r>
            <w:r>
              <w:br/>
            </w:r>
            <w:r>
              <w:rPr>
                <w:rFonts w:ascii="Times New Roman"/>
                <w:b w:val="false"/>
                <w:i w:val="false"/>
                <w:color w:val="000000"/>
                <w:sz w:val="20"/>
              </w:rPr>
              <w:t>векселями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отдельные 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4" w:id="257"/>
    <w:p>
      <w:pPr>
        <w:spacing w:after="0"/>
        <w:ind w:left="0"/>
        <w:jc w:val="left"/>
      </w:pPr>
      <w:r>
        <w:rPr>
          <w:rFonts w:ascii="Times New Roman"/>
          <w:b/>
          <w:i w:val="false"/>
          <w:color w:val="000000"/>
        </w:rPr>
        <w:t xml:space="preserve">                                Поручение на инкассо</w:t>
      </w:r>
    </w:p>
    <w:bookmarkEnd w:id="257"/>
    <w:bookmarkStart w:name="z325" w:id="258"/>
    <w:p>
      <w:pPr>
        <w:spacing w:after="0"/>
        <w:ind w:left="0"/>
        <w:jc w:val="both"/>
      </w:pPr>
      <w:r>
        <w:rPr>
          <w:rFonts w:ascii="Times New Roman"/>
          <w:b w:val="false"/>
          <w:i w:val="false"/>
          <w:color w:val="000000"/>
          <w:sz w:val="28"/>
        </w:rPr>
        <w:t xml:space="preserve">
      Место составления ________________________  </w:t>
      </w:r>
    </w:p>
    <w:bookmarkEnd w:id="258"/>
    <w:bookmarkStart w:name="z326" w:id="259"/>
    <w:p>
      <w:pPr>
        <w:spacing w:after="0"/>
        <w:ind w:left="0"/>
        <w:jc w:val="both"/>
      </w:pPr>
      <w:r>
        <w:rPr>
          <w:rFonts w:ascii="Times New Roman"/>
          <w:b w:val="false"/>
          <w:i w:val="false"/>
          <w:color w:val="000000"/>
          <w:sz w:val="28"/>
        </w:rPr>
        <w:t xml:space="preserve">
      Дата составления _________________________  </w:t>
      </w:r>
    </w:p>
    <w:bookmarkEnd w:id="259"/>
    <w:bookmarkStart w:name="z327" w:id="260"/>
    <w:p>
      <w:pPr>
        <w:spacing w:after="0"/>
        <w:ind w:left="0"/>
        <w:jc w:val="both"/>
      </w:pPr>
      <w:r>
        <w:rPr>
          <w:rFonts w:ascii="Times New Roman"/>
          <w:b w:val="false"/>
          <w:i w:val="false"/>
          <w:color w:val="000000"/>
          <w:sz w:val="28"/>
        </w:rPr>
        <w:t xml:space="preserve">
      Клиент/векселедержатель/ремитент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наименование юридического лица/фамилия, имя, отчество  (при наличии) физического лица  </w:t>
      </w:r>
      <w:r>
        <w:br/>
      </w:r>
      <w:r>
        <w:rPr>
          <w:rFonts w:ascii="Times New Roman"/>
          <w:b w:val="false"/>
          <w:i w:val="false"/>
          <w:color w:val="000000"/>
          <w:sz w:val="28"/>
        </w:rPr>
        <w:t xml:space="preserve">Банк, филиал банка-нерезидента Республики Казахстан-ремитент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и место нахождения  Плательщик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почтовый адрес плательщика (место жительства физического лица/место нахождения   </w:t>
      </w:r>
      <w:r>
        <w:br/>
      </w:r>
      <w:r>
        <w:rPr>
          <w:rFonts w:ascii="Times New Roman"/>
          <w:b w:val="false"/>
          <w:i w:val="false"/>
          <w:color w:val="000000"/>
          <w:sz w:val="28"/>
        </w:rPr>
        <w:t xml:space="preserve">юридического лица)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Банк, филиал банка-нерезидента Республики Казахстан плательщика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и место нахождения  Место платежа по векселю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Срок платежа по векселю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Иные лица, обязанные по векселю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и почтовый адрес (место жительства физического лица/ место нахождения   </w:t>
      </w:r>
      <w:r>
        <w:br/>
      </w:r>
      <w:r>
        <w:rPr>
          <w:rFonts w:ascii="Times New Roman"/>
          <w:b w:val="false"/>
          <w:i w:val="false"/>
          <w:color w:val="000000"/>
          <w:sz w:val="28"/>
        </w:rPr>
        <w:t xml:space="preserve">юридического лица)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Указания клиента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p>
    <w:bookmarkEnd w:id="260"/>
    <w:bookmarkStart w:name="z328" w:id="261"/>
    <w:p>
      <w:pPr>
        <w:spacing w:after="0"/>
        <w:ind w:left="0"/>
        <w:jc w:val="both"/>
      </w:pPr>
      <w:r>
        <w:rPr>
          <w:rFonts w:ascii="Times New Roman"/>
          <w:b w:val="false"/>
          <w:i w:val="false"/>
          <w:color w:val="000000"/>
          <w:sz w:val="28"/>
        </w:rPr>
        <w:t xml:space="preserve">
      Условия протеста по векселю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Особые отметки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(подпись банка, филиала банка-нерезидента  Республики Казахстан-ремитента)</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выпуска, использования</w:t>
            </w:r>
            <w:r>
              <w:br/>
            </w:r>
            <w:r>
              <w:rPr>
                <w:rFonts w:ascii="Times New Roman"/>
                <w:b w:val="false"/>
                <w:i w:val="false"/>
                <w:color w:val="000000"/>
                <w:sz w:val="20"/>
              </w:rPr>
              <w:t>и погашения электронных денег,</w:t>
            </w:r>
            <w:r>
              <w:br/>
            </w:r>
            <w:r>
              <w:rPr>
                <w:rFonts w:ascii="Times New Roman"/>
                <w:b w:val="false"/>
                <w:i w:val="false"/>
                <w:color w:val="000000"/>
                <w:sz w:val="20"/>
              </w:rPr>
              <w:t>а также требованиям к эмитентам</w:t>
            </w:r>
            <w:r>
              <w:br/>
            </w:r>
            <w:r>
              <w:rPr>
                <w:rFonts w:ascii="Times New Roman"/>
                <w:b w:val="false"/>
                <w:i w:val="false"/>
                <w:color w:val="000000"/>
                <w:sz w:val="20"/>
              </w:rPr>
              <w:t>электронных денег и системам</w:t>
            </w:r>
            <w:r>
              <w:br/>
            </w:r>
            <w:r>
              <w:rPr>
                <w:rFonts w:ascii="Times New Roman"/>
                <w:b w:val="false"/>
                <w:i w:val="false"/>
                <w:color w:val="000000"/>
                <w:sz w:val="20"/>
              </w:rPr>
              <w:t>электронных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262"/>
    <w:p>
      <w:pPr>
        <w:spacing w:after="0"/>
        <w:ind w:left="0"/>
        <w:jc w:val="left"/>
      </w:pPr>
      <w:r>
        <w:rPr>
          <w:rFonts w:ascii="Times New Roman"/>
          <w:b/>
          <w:i w:val="false"/>
          <w:color w:val="000000"/>
        </w:rPr>
        <w:t xml:space="preserve">              Уведомление о начале (прекращении) выпуска электронных денег</w:t>
      </w:r>
    </w:p>
    <w:bookmarkEnd w:id="262"/>
    <w:bookmarkStart w:name="z333" w:id="263"/>
    <w:p>
      <w:pPr>
        <w:spacing w:after="0"/>
        <w:ind w:left="0"/>
        <w:jc w:val="both"/>
      </w:pPr>
      <w:r>
        <w:rPr>
          <w:rFonts w:ascii="Times New Roman"/>
          <w:b w:val="false"/>
          <w:i w:val="false"/>
          <w:color w:val="000000"/>
          <w:sz w:val="28"/>
        </w:rPr>
        <w:t xml:space="preserve">
      _______________________________________________________________________________  </w:t>
      </w:r>
      <w:r>
        <w:br/>
      </w:r>
      <w:r>
        <w:rPr>
          <w:rFonts w:ascii="Times New Roman"/>
          <w:b w:val="false"/>
          <w:i w:val="false"/>
          <w:color w:val="000000"/>
          <w:sz w:val="28"/>
        </w:rPr>
        <w:t xml:space="preserve">(наименование эмитента)  </w:t>
      </w:r>
      <w:r>
        <w:br/>
      </w:r>
      <w:r>
        <w:rPr>
          <w:rFonts w:ascii="Times New Roman"/>
          <w:b w:val="false"/>
          <w:i w:val="false"/>
          <w:color w:val="000000"/>
          <w:sz w:val="28"/>
        </w:rPr>
        <w:t xml:space="preserve">уведомляет о начале (прекращении) выпуска электронных денег с "____" ______ 20 ___ года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системы)    </w:t>
      </w:r>
      <w:r>
        <w:br/>
      </w:r>
      <w:r>
        <w:rPr>
          <w:rFonts w:ascii="Times New Roman"/>
          <w:b w:val="false"/>
          <w:i w:val="false"/>
          <w:color w:val="000000"/>
          <w:sz w:val="28"/>
        </w:rPr>
        <w:t xml:space="preserve">Уполномоченное лицо уведомителя  </w:t>
      </w:r>
      <w:r>
        <w:br/>
      </w:r>
      <w:r>
        <w:rPr>
          <w:rFonts w:ascii="Times New Roman"/>
          <w:b w:val="false"/>
          <w:i w:val="false"/>
          <w:color w:val="000000"/>
          <w:sz w:val="28"/>
        </w:rPr>
        <w:t xml:space="preserve"> _________________ _____________________________________________ ______________   </w:t>
      </w:r>
      <w:r>
        <w:br/>
      </w:r>
      <w:r>
        <w:rPr>
          <w:rFonts w:ascii="Times New Roman"/>
          <w:b w:val="false"/>
          <w:i w:val="false"/>
          <w:color w:val="000000"/>
          <w:sz w:val="28"/>
        </w:rPr>
        <w:t>(должность) (Фамилия, имя, отчество (при его наличии) (подпись)</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применения кодов секторов </w:t>
            </w:r>
            <w:r>
              <w:br/>
            </w:r>
            <w:r>
              <w:rPr>
                <w:rFonts w:ascii="Times New Roman"/>
                <w:b w:val="false"/>
                <w:i w:val="false"/>
                <w:color w:val="000000"/>
                <w:sz w:val="20"/>
              </w:rPr>
              <w:t>экономики и назначения платежей</w:t>
            </w:r>
          </w:p>
        </w:tc>
      </w:tr>
    </w:tbl>
    <w:bookmarkStart w:name="z337" w:id="264"/>
    <w:p>
      <w:pPr>
        <w:spacing w:after="0"/>
        <w:ind w:left="0"/>
        <w:jc w:val="left"/>
      </w:pPr>
      <w:r>
        <w:rPr>
          <w:rFonts w:ascii="Times New Roman"/>
          <w:b/>
          <w:i w:val="false"/>
          <w:color w:val="000000"/>
        </w:rPr>
        <w:t xml:space="preserve"> Детализированная таблица кодов назначения платежей</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1481"/>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назначения платежей</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 "Пенсионные платежи и пособия"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инвестиционный счет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счет пенсионных выплат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профессиональных пенсионных взносов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за счет обязательных пенсионных взносов работодателя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профинансированных средств пенсий и базовых пенсионных выплат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полученный от инвестиционной деятельности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пенсионных взносов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сумм из пенсий и пособий, возврат сумм удержаний из пенсий и пособий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некоммерческим акционерным обществом "Государственная корпорация "Правительство для граждан" ошибочно зачисленных платежей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государственные пособия в связи с рождением ребенка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государственных пособий в связи с рождением ребенка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 добровольными накопительными пенсионными фондами или между добровольными накопительными пенсионными фондами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излишне (ошибочно) уплаченных социальных отчислений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из средств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утраты трудоспособности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местных бюджетов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ошибочных платежей и прочих платежей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прочим платежам относятся: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выплат оралманам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ежемесячных выплат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государственной адресной социальной помощи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жилищной помощи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ежемесячного государственного пособия по уходу за инвалидом первой группы с детства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инвалидности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инвалидности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случаю потери кормильца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случаю потери кормильца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пенсионеров, участников и инвалидов Великой Отечественной войны, единовременные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пенсионеров, участников и инвалидов Великой Отечественной войны, единовременной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специальных пособий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специальных пособий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из средств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кормильца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из средств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работы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050 "Специальные государственные пособия"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участникам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инвалидам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Вдовам воинов, погибших в Великой Отечественной войне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Семьям погибших военнослужащих и работников органов внутренних дел</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Женам (мужьям) умерших инвалидов и участников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матери или отцу, усыновителю (удочерителю), опекуну (попечителю), воспитывающему ребенка-инвалида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060 "Возврат специальных государственных пособий"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участникам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участникам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инвалидам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вдовам воинов, погибших в Великой Отечественной войне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семьям погибших военнослужащих и работников органов внутренних дел</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женам (мужьям) умерших инвалидов и участников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матери или отцу, усыновителю (удочерителю), опекуну (попечителю), воспитывающему ребенка-инвалида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070 "Специальные государственные пособия другим категориям граждан"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1 и 2 группы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3 группы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инвалидам до 16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Многодетным матерям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Реабилитированным гражданам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которым назначены пенсии за особые заслуги перед Республикой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080 "Возврат специальных государственных пособий другим категориям граждан"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1 и 2 группы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3 группы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детям инвалидам до 16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многодетным матерям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реабилитированным гражданам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которым назначены пенсии за особые заслуги перед Республикой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кредиторской задолженности акционерного общества "Единый накопительный пенсионный фонд" по пенсионным накоплениям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пенсионным взносам работодателя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ребенком до одного года, социальные выплаты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пособий по уходу за ребенком до одного года, социальных пособий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пени за несвоевременное перечисление обязательных пенсионных взносов работодателя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ошибочно зачисленных сумм пени за несвоевременное перечисление социальных отчислений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социальной выплаты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 акционерное общество "Единый накопительный пенсионный фонд" обязательных пенсионных взносов работодателя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государственная денежная компенсация гражданам, пострадавшим вследствие ядерных испытаний на Семипалатинском испытательном ядерном полигоне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выплаты оралманам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государственной адресной социальной помощи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жилищной помощи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государственное пособие по уходу за инвалидом первой группы с детства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(пособия), неучтенные в настоящем разделе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"Специфические переводы"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110 "Безвозмездные переводы"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лечение,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лечения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образование,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обучения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безвозмездные переводы денег,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прочих целей (кроме оплаты лечения и обучения)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в том числе по решению суда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(в том числе выигранные по тендеру)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пени) за невыполнение обязательств по аккредитиву, договору гарантии, займа, прочему договору или контракту (кроме штрафов и пени по обязательствам в бюджет)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разного характера: благотворительность, дары, проданные лотерейные билеты и выигрыши по ним, перечисление денежных средств, переходящих в порядке наследования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членский взнос, необеспечивающий участие в капитале организации, но обеспечивающий предоставление организацией каких-либо услуг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акционерное общество "Казахстанский фонд гарантирования депозитов"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за участие в торгах по иностранным валютам, по ценным бумагам на бирже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профсоюзные взносы, удержанные с заработной платы работников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отчислениям на обязательное социальное медицинское 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взносам на обязательное социальное медицинское 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отчислениям на обязательное социальное медицинское 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взносам на обязательное социальное медицинское 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130 "Финансирование филиалов и представительств и возврат средств филиалами и представительствами"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головной организацией своих филиалов и представительств, в том числе на все виды приобретений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(возврат) денег филиалами и представительствами головной организации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дорожным чекам,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банком-резидентом эмитенту дорожных чеков суммы денег по реализованным дорожным чекам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эмитенту дорожных чеков суммы дорожных чеков, приобретенных банком для последующей реализации клиентам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суммы денег по дорожному чеку клиенту в кассе банка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эмитентом дорожных чеков банку-резиденту суммы возмещения по реализованным дорожным чекам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предоплаты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консигнации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переводы по корреспондентским счетам банков, филиалов банков-нерезидентов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банком-посредником от одного банка, филиала банка-нерезидента Республики Казахстан в другой банк, филиал банка-нерезидента Республики Казахстан по корреспондентским счетам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нетто-позициям,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по результатам расчета операций, совершенных с использованием платежных карточек, в расчетную организацию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между банками, филиалами банков-нерезидентов Республики Казахстан по результатам расчета операций, совершенных с использованием платежных карточек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чистых позиций по результатам клиринга встречных платежей между банками, филиалами банков-нерезидентов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170 "Участие в конференции, аукционе, тендере"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взнос,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для участия в конференции, аукционе, тендере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организатору конкурса потенциальными поставщиками-участниками конкурса денег в обеспечение конкурсных заявок и исполнения договора, в том числе договора о государственных закупках</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за участие в конференции, аукционе, тендере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суммы обеспечения конкурсной заявки и исполнения договора, в том числе договора о государственных закупках</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180 "Документарные операции"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аккредитиву,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(суммы покрытия) со счета клиента-импортера на счет покрытия осуществления расчетов по аккредитиву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аккредитиву)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банком-резидентом на счет клиента-экспортера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гарантии,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банком, филиалом банка-нерезидента Республики Казахстан должника (должником) денег банку-гаранту при исполнении последним гарантийных обязательств перед клиентом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покрытия со счета клиента-должника на счет покрытия по гарантии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гарантии)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(зачисленных) сумм единого совокупного платежа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по разделу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возврат сумм со счета до выяснения в случае, когда назначение платежа не идентифицировано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по взысканию задолженности на основании инкассового распоряжения в случае, если в приложенном к инкассовому распоряжению исполнительном документе отсутствуют сведения, позволяющие определить назначение (цель) платежа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Мгновенные платежи и (или) переводы денег физических лиц</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"Операции с иностранной валютой и драгоценными металлами"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210 "Покупка",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предоплату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на бирже,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на бирже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монетарного золота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вне биржи,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наличных тенге за безналичную иностранную валюту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тенге на банковский счет клиента в оплату за безналичную иностранную валюту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вне биржи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драгоценных металлов,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аффинированного золота и других драгоценных металлов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драгоценных металлов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220 "Продажа"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на бирже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монетарного золота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вне биржи,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наличной иностранной валюты за безналичные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со своего банковского счета безналичной иностранной валюты банку, филиалу банка-нерезидента Республики Казахстан за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прочих драгоценных металлов,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аффинированного золота и других драгоценных металлов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иностранных валют,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одной иностранной валюты за другую иностранную валюту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одной иностранной валюты за другую иностранную валюту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размещением, погашением и начислением вознаграждения по металлическим счетам в аффинированных драгоценных металлах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"Вклады (депозиты)"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310 "Размещение вкладов (депозитов)",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взноса наличных денег или перевода денег с иных банковских счетов клиента-владельца вклада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вкладов до востребования (открытых на основании договора банковского вклада)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краткосрочных вкладов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долгосрочных вкладов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вкладу до востребования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краткосрочному вкладу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долгосрочному вкладу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условному вкладу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условных вкладов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320 "Снятие со вклада (депозита)",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и начисленного вознаграждения путем снятия наличных денег или с последующим переводом денег на иные банковские счета клиента-владельца вклада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со вклада до востребования (открытых на основании договора банковского вклада)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краткосрочного вклада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краткосрочному вкладу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долгосрочного вклада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долгосрочному вкладу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с условного вклада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330 "Размещение денег на текущие или корреспондентские счета"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наличных денег на текущие или корреспондентские счета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заработной платы, оплаты трудового отпуска для последующего зачисления на банковские счета работников данного юридического лица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текущему или корреспондентскому счету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безналичных денег в оплату за наличную валюту,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безналичной иностранной валюты (в том числе с учетом комиссионного вознаграждения) в оплату за наличную иностранную валюту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безналичных тенге (в том числе с учетом комиссионного вознаграждения) в оплату за наличные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340 "Снятие денег с текущих или корреспондентских счетов"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с текущих или корреспондентских счетов,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банка - резидента, филиале банка-нерезидента Республики Казахстан с текущего или корреспондентского счета, открытого в головном банке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 одного своего текущего счета, открытого в банке, филиале банка-нерезидента Республики Казахстан, на другой свой текущий счет, открытый в данном банке, в филиале данного банка-нерезидента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со своего текущего счета в одном банке, филиале банка-нерезидента Республики Казахстан на свой текущий счет в другом банке, филиале другого банка-нерезидента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(продажа) наличных денег за безналичную валюту,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наличных тенге за безналичные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наличной иностранной валюты за безналичную иностранную валюту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клиентом наличными с текущего или корреспондентского счета суммы выданного займа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банком, филиалом банка-нерезидента Республики Казахстан денег по чеку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банком, филиалом банка - нерезидента Республики Казахстан собственных средств со своего корреспондентского счета в одном банке, филиале банка-нерезидента Республики Казахстан на свой корреспондентский счет в другом банке, филиале банка-нерезидента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360 "Деньги в доверительном управлении"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денег в доверительное управление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переданных в доверительное управление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"Займы"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410 "Выдача займов",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 - нерезидента Республики Казахстан суммы выдаваемого займа на банковский счет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займу, комиссионные вознаграждения обслуживающему банку, филиалу банка-нерезидента Республики Казахстан, в случае, когда они не оформляются отдельным платежным документом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краткосрочных займов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овердрафта, овернайта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долгосрочных займов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 на срок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прочих займов (бессрочных займов и других займов),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бессрочных займов, бессрочной возвратной финансовой помощи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420 "Погашение займов",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 том числе, досрочное) основного долга и начисленного вознаграждения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просроченной задолженности: основного долга и вознаграждения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временной финансовой помощи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займов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овернайта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займов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бессрочного займа, возврат бессрочной временной финансовой помощи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ранее оплаченных юридическим или физическим лицом, погашение его дебиторской задолженности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на погашение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"Ценные бумаги, векселя и депозитные сертификаты, выпущенные нерезидентами Республики Казахстан, и инвестиции в иностранный капитал"</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нерезидентом при уменьшении размера капитала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нерезидентами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уставной капитал юридического лица-нерезидента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лица-нерезидента при уменьшении размера капитала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лица-нерезидента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520 "Покупка государственных ценных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ценных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530 "Погашение государственных ценных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ценных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540 "Покупка негосударственных ценных бумаг, векселей и депозитных сертификатов"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550 "Погашение негосударственных ценных бумаг, векселей и депозитных сертификатов"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560 "Расходы по инвестициям в капитал и ценным бумагам"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государственным ценным бумагам (процентным)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негосударственным ценным бумагам, векселям и депозитным сертификатам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ценными бумагами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ценными бумагами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резидентом при уменьшении размера капитала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резидентами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уставный капитал юридического лица-резидента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лица-резидента при уменьшении размера капитала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лица-резидента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620 "Покупка государственных ценных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нот Национального Банка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казначейских обязательств со сроками обращения свыше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индексированных казначейских обязательств со сроками обращения свыше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сберегательных казначейских обязательств со сроками обращения свыше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специальных среднесрочных казначейских обязательств со сроками обращения два и три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евроноты Министерства финансов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купон по евронотам Министерства финансов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630 "Погашение государственных ценных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нот Национального Банка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казначейских обязательств со сроками обращения свыше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индексированных казначейских обязательств со сроками обращения свыше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сберегательных казначейских обязательств со сроками обращения свыше пяти лет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специальных среднесрочных казначейских обязательств со сроками обращения два и три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640 "Покупка негосударственных ценных бумаг и векселей",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650 "Погашение негосударственных ценных бумаг и векселей",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векселю, в том числе предъявленному на инкассо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учтенного банком, филиалом банка - нерезидента Республики Казахстан векселя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не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более одного года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660 "Расходы по инвестициям в капитал и ценным бумагам"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резидентами, а также выплата части прибыли учредителям юридического лица-резидента, не являющегося акционерным обществом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государственным ценным бумагам (процентным)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негосударственным ценным бумагам и векселям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670 "Открытие операции обратного РЕПО с ценными бумагами"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государственными ценными бумагами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негосударственными ценными бумагами и векселями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680 "Закрытие операции прямого РЕПО с ценными бумагами"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государственными ценными бумагами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негосударственными ценными бумагами и векселями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"Товары и нематериальные активы"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за исключением недвижимости и товаров с кодами назначения платежей 711, 712 и 713,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сельского, лесного и рыбного хозяйств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холодную, горячую воду, электроэнергию, отопление (газовое, горячей водой), приобретаемые юридическими лицами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поставщику товаров за рассрочку платежа по товару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продажа товаров за рубежом без ввоза товаров на территорию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за рубеж ранее ввезенных на территорию Республики Казахстан иностранных товаров без существенного преобразования их первоначального состояния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из-за рубежа ранее вывезенных с территории Республики Казахстан отечественных товаров без существенного преобразования их первоначального состояния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720 "Платежи за недвижимость"</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на территории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на территории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на территории Республики Казахстан, по договорам совместной деятельности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на территории Республики Казахстан, по договорам совместной деятельности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вне территории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вне территории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вне территории Республики Казахстан, по договорам совместной деятельности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вне территории Республики Казахстан, по договорам совместной деятельности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непроизведенных нефинансовых активов,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платежи за: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землю и ее недра, в том числе платежи за право постоянного землепользования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марки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знаки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 нематериальные активы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810 "Услуги транспорта, складского хозяйства"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воздушного транспорта,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транспорта с экипажем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пассажиров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грузов и услуги космического транспорта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водного транспорта,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морского транспорта с экипажем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пассажирского транспорта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грузового транспорта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пассажиров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грузов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железнодорожного транспорта,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железнодорожного транспорта с экипажем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пассажирского междугороднего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грузового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иного сухопутного транспорта,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иного сухопутного транспорта с экипажем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пассажирского прочие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 и услуги по перевозкам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транспортированию по трубопроводам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хранению и складированию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вспомогательные транспортные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почтовые и курьерские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кроме услуг национальной почты (услуги курьерские по доставке писем, еды, прочих товаров)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транспортным услугам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строительные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 в том числе стоимость товаров, приобретаемых и используемых при сооружении объектов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разборке и сносу зданий и по подготовке участка строительного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 сооружений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электромонтажные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систем водоснабжения, отопления и кондиционирования воздуха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монтажу (установке)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и отделочные завершающего цикла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стропил (кровельных перекрытий)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 прочие, не включенные в другие группировки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прокладке трубопроводов, линий связи и линий электропередач (силовых кабелей)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электростанций, сооружений для горнодобывающей и обрабатывающей промышленности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оборудования с оператором для строительства или сноса здания или сооружения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ремонту товаров и техническому обслуживанию,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любых товаров, в том числе морских и воздушных судов и других транспортных средств, за исключением ремонта зданий и сооружений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830 "Платежи за страховые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страхованию жизни,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возмещение по страхованию жизни,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страховых выплат по страхованию жизни и аннуитетному страхованию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(пожизненные) страховые выплаты страховой организацией по аннуитетному страхованию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премии,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прочим видам страхования (за исключением страхования жизни)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возмещения,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прочих страховых выплат (за исключением выплат по страхованию жизни) в банк, филиал банка-нерезидента Республики Казахстан для последующего зачисления на счета физических лиц</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акционерным обществом "Фонд гарантирования страховых выплат" гарантийных страховых выплат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перестрахование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перестрахователю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по страхованию и перестрахованию,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платежи страховым агентам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выкупной суммы по договору накопительного страхования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(консультационные услуги, услуги по оценке в области страхования и пенсионного обеспечения)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финансовые услуги, за исключением платежей с кодами назначения платежей 842 и 843,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банку, филиалу банка-нерезидента Республики Казахстан или организации, осуществляющей отдельные виды банковских операций, за осуществление банковских и иных операций, предусмотренных Законом Республики Казахстан от 31 августа 1995 года "О банках и банковской деятельности в Республике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профессиональным участникам рынка ценных бумаг за осуществляемые операции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обналичивание денег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 согласно андеррайтинговому договору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обмен ветхой валюты в банке-нерезиденте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 связи с предоставлением займов (включая финансовый лизинг)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консультационные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Интернет-банкинга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мобильного банкинга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посредников по торговым сделкам,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агентств, связанные с недвижимостью, предоставляемые за вознаграждение или на договорной основе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850 "Прочие деловые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компьютерные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программного обеспечения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консультационные в области компьютерных технологий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компьютерным оборудованием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техническому обслуживанию и ремонту компьютеров и периферийных устройств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информационных технологий и компьютерных систем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данных, сайтов и услуги аналогичные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веб порталов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связи,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телекоммуникационные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пользование правами собственности (такими как патенты, авторские права, торговые марки, технологические процессы, дизайн)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юридические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 услуги частных судебных исполнителей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лизингу (текущая аренда),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(текущая аренда) помещений, складов временного хранения, тупиков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сдаче в наем собственного имущества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без оператора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прокату и аренде предметов личного потребления и бытовых товаров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оборудования и прочих материальных средств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юридического лица в пользу физического лица за аренду личного имущества данного физического лица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коммунальные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информационные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распространение баз данных</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индивидуальная подписка на периодические издания с доставкой по почте и иными способами;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телефонных справочных центров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области рекламы и изучения конъюнктуры рынка,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создание и маркетинг рекламы посредством рекламных агентств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в средствах массовой информации, включая покупку и продажу рекламного времени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выставок и торговых ярмарок, рекламирование товаров за рубежом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исследования, проведение опросов общественного мнения по различным проблемам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профессиональные, научные и технические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налогообложения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вопросам управления, услуги головных компаний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и по предоставлению технических консультаций в этих областях</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естественных и технических наук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общественных и гуманитарных наук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(дизайну)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фотографии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 и письменному переводу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секретарские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административные комплексные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фотокопировальные услуги, услуги по подготовке документов и услуги офисные специализированные вспомогательные прочие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конференций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 (кроме услуг ветеринарных)</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лесного хозяйства (лесоводства и лесозаготовок)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регазификация газа природного для транспортирования, осуществляемые на разрабатываемой площадке)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научные и технические прочие услуги, не включенные в другие группировки, в том числе коммерческие вспомогательные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газет и прочие печатные услуги, к подготовке к печати и тиражированию, переплетные, отделочные и связанные с ними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книг, изданий периодических и прочих изданий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визовой поддержки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радиационное обследование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кроме оценки, производимой посредниками по торговым сделкам и страховыми агентами в связи с операциями с недвижимым имуществом или страхованием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оборудования для контроля технологических процессов и автоматизированных производственных установок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и передаче электроэнергии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воды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газообразного топлива по трубопроводам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юридическим лицам по стирке и сухой чистке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оборудования (кроме компьютерного оборудования, а также монтажа и возведения объектов из сборных конструкций)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получению вторичного сырья, рекультивации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860 "Услуги частным лицам и услуги в сфере культуры и отдыха"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образовательные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медицинские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услуги в области врачебной и стоматологической практики, по охране здоровья человека, по уходу за больными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сфере культуры и отдыха,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парикмахерских и салонов красоты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радио-, телевизионных программ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фонограмм и звукозаписей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копированию звуко- и видеозаписей</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радиовещания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трансляции телепрограмм, оригиналы телевещания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туристических путевок с учетом стоимости билетов (в случае их оплаты одним платежным документом)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и командировочные расходы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проживанию и питанию,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помещений на выходные и прочие периоды краткосрочного проживания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кемпингов, стоянок для передвижных дач и жилых автоприцепов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ресторанов и услуги по доставке продуктов питания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готовой пищи на заказ и услуги по доставке готовой пищи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напитками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юридическим лицом в пользу физического лица расходов за услуги по проживанию в гостинице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услуги,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филиалами банков резидентов и филиалами банков-нерезидентов Республики Казахстан у клиентов остатков неиспользованных дорожных чеков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за услуги, а также в случае уменьшения стоимости услуг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поставщиком услуг за ненадлежащее исполнение условий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"Платежи в бюджет и выплаты из бюджета"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(исчисленные) и иные обязательства в бюджет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обязательствам в бюджет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 при изменении (продлении) сроков уплаты налогов и плат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при изменении (продлении) сроков уплаты налогов и плат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процентов за отсрочку или рассрочку уплаты ввозных таможенных пошлин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960 "Возвраты (зачеты) из бюджета"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в пользу налогоплательщика за нарушение органом государственных доходов срока проведения возврата и зачета налога, платежей в бюджет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на банковский счет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превышения суммы налога на добавленную стоимость, относимого в зачет, над суммой начисленного налога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превышения суммы налога на добавленную стоимость, относимого в зачет, над суммой начисленного налога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кода бюджетной классификации на другой код бюджетной классификации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органа государственных доходов в другой орган государственных доходов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при приобретении работ, услуг от нерезидента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контрольному счету налога на добавленную стоимость</w:t>
            </w:r>
          </w:p>
        </w:tc>
      </w:tr>
    </w:tbl>
    <w:bookmarkStart w:name="z338" w:id="265"/>
    <w:p>
      <w:pPr>
        <w:spacing w:after="0"/>
        <w:ind w:left="0"/>
        <w:jc w:val="both"/>
      </w:pPr>
      <w:r>
        <w:rPr>
          <w:rFonts w:ascii="Times New Roman"/>
          <w:b w:val="false"/>
          <w:i w:val="false"/>
          <w:color w:val="000000"/>
          <w:sz w:val="28"/>
        </w:rPr>
        <w:t>
      Примечание:</w:t>
      </w:r>
    </w:p>
    <w:bookmarkEnd w:id="265"/>
    <w:bookmarkStart w:name="z339" w:id="266"/>
    <w:p>
      <w:pPr>
        <w:spacing w:after="0"/>
        <w:ind w:left="0"/>
        <w:jc w:val="both"/>
      </w:pPr>
      <w:r>
        <w:rPr>
          <w:rFonts w:ascii="Times New Roman"/>
          <w:b w:val="false"/>
          <w:i w:val="false"/>
          <w:color w:val="000000"/>
          <w:sz w:val="28"/>
        </w:rPr>
        <w:t>
      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p>
    <w:bookmarkEnd w:id="266"/>
    <w:bookmarkStart w:name="z340" w:id="267"/>
    <w:p>
      <w:pPr>
        <w:spacing w:after="0"/>
        <w:ind w:left="0"/>
        <w:jc w:val="both"/>
      </w:pPr>
      <w:r>
        <w:rPr>
          <w:rFonts w:ascii="Times New Roman"/>
          <w:b w:val="false"/>
          <w:i w:val="false"/>
          <w:color w:val="000000"/>
          <w:sz w:val="28"/>
        </w:rPr>
        <w:t>
      2. По разделу 1 "Специфические переводы"</w:t>
      </w:r>
    </w:p>
    <w:bookmarkEnd w:id="267"/>
    <w:bookmarkStart w:name="z341" w:id="268"/>
    <w:p>
      <w:pPr>
        <w:spacing w:after="0"/>
        <w:ind w:left="0"/>
        <w:jc w:val="both"/>
      </w:pPr>
      <w:r>
        <w:rPr>
          <w:rFonts w:ascii="Times New Roman"/>
          <w:b w:val="false"/>
          <w:i w:val="false"/>
          <w:color w:val="000000"/>
          <w:sz w:val="28"/>
        </w:rPr>
        <w:t>
      Код 150 "Транзитные переводы по корреспондентским счетам банков, филиалов банков-нерезидентов Республики Казахстан" указывается банком-посредником. При получении транзитного платежа банк бенефициара указывает в информационной системе коды секторов экономики и назначения платежей, соответствующие сделкам.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p>
    <w:bookmarkEnd w:id="268"/>
    <w:bookmarkStart w:name="z342" w:id="269"/>
    <w:p>
      <w:pPr>
        <w:spacing w:after="0"/>
        <w:ind w:left="0"/>
        <w:jc w:val="both"/>
      </w:pPr>
      <w:r>
        <w:rPr>
          <w:rFonts w:ascii="Times New Roman"/>
          <w:b w:val="false"/>
          <w:i w:val="false"/>
          <w:color w:val="000000"/>
          <w:sz w:val="28"/>
        </w:rPr>
        <w:t>
      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p>
    <w:bookmarkEnd w:id="269"/>
    <w:bookmarkStart w:name="z343" w:id="270"/>
    <w:p>
      <w:pPr>
        <w:spacing w:after="0"/>
        <w:ind w:left="0"/>
        <w:jc w:val="both"/>
      </w:pPr>
      <w:r>
        <w:rPr>
          <w:rFonts w:ascii="Times New Roman"/>
          <w:b w:val="false"/>
          <w:i w:val="false"/>
          <w:color w:val="000000"/>
          <w:sz w:val="28"/>
        </w:rPr>
        <w:t>
      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p>
    <w:bookmarkEnd w:id="270"/>
    <w:bookmarkStart w:name="z344" w:id="271"/>
    <w:p>
      <w:pPr>
        <w:spacing w:after="0"/>
        <w:ind w:left="0"/>
        <w:jc w:val="both"/>
      </w:pPr>
      <w:r>
        <w:rPr>
          <w:rFonts w:ascii="Times New Roman"/>
          <w:b w:val="false"/>
          <w:i w:val="false"/>
          <w:color w:val="000000"/>
          <w:sz w:val="28"/>
        </w:rPr>
        <w:t>
      2) оплата по аккредитиву в пользу резидента или нерезидента с текущего счета клиента (при непокрытых аккредитивах);</w:t>
      </w:r>
    </w:p>
    <w:bookmarkEnd w:id="271"/>
    <w:bookmarkStart w:name="z345" w:id="272"/>
    <w:p>
      <w:pPr>
        <w:spacing w:after="0"/>
        <w:ind w:left="0"/>
        <w:jc w:val="both"/>
      </w:pPr>
      <w:r>
        <w:rPr>
          <w:rFonts w:ascii="Times New Roman"/>
          <w:b w:val="false"/>
          <w:i w:val="false"/>
          <w:color w:val="000000"/>
          <w:sz w:val="28"/>
        </w:rPr>
        <w:t>
      3) оплата по аккредитиву из собственных средств банка, филиала банка-нерезидента Республики Казахстан со счета "Дебиторы по документарным операциям" (в случае отсутствия денег на счете клиента к моменту оплаты при непокрытых аккредитивах);</w:t>
      </w:r>
    </w:p>
    <w:bookmarkEnd w:id="272"/>
    <w:bookmarkStart w:name="z346" w:id="273"/>
    <w:p>
      <w:pPr>
        <w:spacing w:after="0"/>
        <w:ind w:left="0"/>
        <w:jc w:val="both"/>
      </w:pPr>
      <w:r>
        <w:rPr>
          <w:rFonts w:ascii="Times New Roman"/>
          <w:b w:val="false"/>
          <w:i w:val="false"/>
          <w:color w:val="000000"/>
          <w:sz w:val="28"/>
        </w:rPr>
        <w:t>
      4) зачисление денег банком-нерезидентом на корреспондентский счет банка-резидента.</w:t>
      </w:r>
    </w:p>
    <w:bookmarkEnd w:id="273"/>
    <w:bookmarkStart w:name="z347" w:id="274"/>
    <w:p>
      <w:pPr>
        <w:spacing w:after="0"/>
        <w:ind w:left="0"/>
        <w:jc w:val="both"/>
      </w:pPr>
      <w:r>
        <w:rPr>
          <w:rFonts w:ascii="Times New Roman"/>
          <w:b w:val="false"/>
          <w:i w:val="false"/>
          <w:color w:val="000000"/>
          <w:sz w:val="28"/>
        </w:rPr>
        <w:t>
      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p>
    <w:bookmarkEnd w:id="274"/>
    <w:bookmarkStart w:name="z348" w:id="275"/>
    <w:p>
      <w:pPr>
        <w:spacing w:after="0"/>
        <w:ind w:left="0"/>
        <w:jc w:val="both"/>
      </w:pPr>
      <w:r>
        <w:rPr>
          <w:rFonts w:ascii="Times New Roman"/>
          <w:b w:val="false"/>
          <w:i w:val="false"/>
          <w:color w:val="000000"/>
          <w:sz w:val="28"/>
        </w:rPr>
        <w:t>
      Код 192 "Выпуск электронных денег" указывается при выдаче электронных денег эмитентом электронных денег физическому лицу или агенту системы электронных денег на равную по их номинальной стоимости сумму денег.</w:t>
      </w:r>
    </w:p>
    <w:bookmarkEnd w:id="275"/>
    <w:bookmarkStart w:name="z349" w:id="276"/>
    <w:p>
      <w:pPr>
        <w:spacing w:after="0"/>
        <w:ind w:left="0"/>
        <w:jc w:val="both"/>
      </w:pPr>
      <w:r>
        <w:rPr>
          <w:rFonts w:ascii="Times New Roman"/>
          <w:b w:val="false"/>
          <w:i w:val="false"/>
          <w:color w:val="000000"/>
          <w:sz w:val="28"/>
        </w:rPr>
        <w:t>
      Код 193 "Погашение электронных денег" указывается при обмене эмитентом электронных денег, выпущенных им электронных денег, предъявленных владельцем электронных денег либо подлежащих обмену без их предъявления владельцем на равную по их номинальной стоимости сумму денег.</w:t>
      </w:r>
    </w:p>
    <w:bookmarkEnd w:id="276"/>
    <w:bookmarkStart w:name="z350" w:id="277"/>
    <w:p>
      <w:pPr>
        <w:spacing w:after="0"/>
        <w:ind w:left="0"/>
        <w:jc w:val="both"/>
      </w:pPr>
      <w:r>
        <w:rPr>
          <w:rFonts w:ascii="Times New Roman"/>
          <w:b w:val="false"/>
          <w:i w:val="false"/>
          <w:color w:val="000000"/>
          <w:sz w:val="28"/>
        </w:rPr>
        <w:t>
      Код 194 "Приобретение электронных денег" указывается при покупке агентом системы электронных денег у эмитента или владельца электронных денег-физического лица для их дальнейшей реализации физическому лицу.</w:t>
      </w:r>
    </w:p>
    <w:bookmarkEnd w:id="277"/>
    <w:bookmarkStart w:name="z351" w:id="278"/>
    <w:p>
      <w:pPr>
        <w:spacing w:after="0"/>
        <w:ind w:left="0"/>
        <w:jc w:val="both"/>
      </w:pPr>
      <w:r>
        <w:rPr>
          <w:rFonts w:ascii="Times New Roman"/>
          <w:b w:val="false"/>
          <w:i w:val="false"/>
          <w:color w:val="000000"/>
          <w:sz w:val="28"/>
        </w:rPr>
        <w:t>
      Код 195 "Реализация электронных денег" указывается при продаже электронных денег агентом системы электронных денег физическому лицу на основании договора, заключенного между агентом системы электронных денег и эмитентом электронных денег либо оператором системы электронных денег.</w:t>
      </w:r>
    </w:p>
    <w:bookmarkEnd w:id="278"/>
    <w:bookmarkStart w:name="z352" w:id="279"/>
    <w:p>
      <w:pPr>
        <w:spacing w:after="0"/>
        <w:ind w:left="0"/>
        <w:jc w:val="both"/>
      </w:pPr>
      <w:r>
        <w:rPr>
          <w:rFonts w:ascii="Times New Roman"/>
          <w:b w:val="false"/>
          <w:i w:val="false"/>
          <w:color w:val="000000"/>
          <w:sz w:val="28"/>
        </w:rPr>
        <w:t>
      3. По разделу 3 "Вклады (депозиты)"</w:t>
      </w:r>
    </w:p>
    <w:bookmarkEnd w:id="279"/>
    <w:bookmarkStart w:name="z353" w:id="280"/>
    <w:p>
      <w:pPr>
        <w:spacing w:after="0"/>
        <w:ind w:left="0"/>
        <w:jc w:val="both"/>
      </w:pPr>
      <w:r>
        <w:rPr>
          <w:rFonts w:ascii="Times New Roman"/>
          <w:b w:val="false"/>
          <w:i w:val="false"/>
          <w:color w:val="000000"/>
          <w:sz w:val="28"/>
        </w:rPr>
        <w:t>
      Раздел 3 "Вклады (депозиты)" не включает платежи иным лицам за товары, услуги, специфические переводы, платежи и (или) переводы денег, отнесенные к другим разделам Детализированной таблицы кодов назначения платежей.</w:t>
      </w:r>
    </w:p>
    <w:bookmarkEnd w:id="280"/>
    <w:bookmarkStart w:name="z354" w:id="281"/>
    <w:p>
      <w:pPr>
        <w:spacing w:after="0"/>
        <w:ind w:left="0"/>
        <w:jc w:val="both"/>
      </w:pPr>
      <w:r>
        <w:rPr>
          <w:rFonts w:ascii="Times New Roman"/>
          <w:b w:val="false"/>
          <w:i w:val="false"/>
          <w:color w:val="000000"/>
          <w:sz w:val="28"/>
        </w:rPr>
        <w:t>
      При наличии у инициатора платежа информации о целях изъятия с банковского счета наличных денег указывается код, соответствующий назначению платежа. Коды 321 "Снятие со вклада до востребования (открытых на основании договора банковского вклада)", 341 "Снятие наличных денег с текущих или корреспондентских счетов", 346 "Выплата банком, филиалом банка-нерезидента Республики Казахстан денег по чеку" указываются в случае отсутствия данной информации.</w:t>
      </w:r>
    </w:p>
    <w:bookmarkEnd w:id="281"/>
    <w:bookmarkStart w:name="z355" w:id="282"/>
    <w:p>
      <w:pPr>
        <w:spacing w:after="0"/>
        <w:ind w:left="0"/>
        <w:jc w:val="both"/>
      </w:pPr>
      <w:r>
        <w:rPr>
          <w:rFonts w:ascii="Times New Roman"/>
          <w:b w:val="false"/>
          <w:i w:val="false"/>
          <w:color w:val="000000"/>
          <w:sz w:val="28"/>
        </w:rPr>
        <w:t>
      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Республики Казахстан" продажа ценных бумаг нерезиденту кодируется участником сделки - резидентом как покупка этих ценных бумаг нерезидентом.</w:t>
      </w:r>
    </w:p>
    <w:bookmarkEnd w:id="282"/>
    <w:bookmarkStart w:name="z356" w:id="283"/>
    <w:p>
      <w:pPr>
        <w:spacing w:after="0"/>
        <w:ind w:left="0"/>
        <w:jc w:val="both"/>
      </w:pPr>
      <w:r>
        <w:rPr>
          <w:rFonts w:ascii="Times New Roman"/>
          <w:b w:val="false"/>
          <w:i w:val="false"/>
          <w:color w:val="000000"/>
          <w:sz w:val="28"/>
        </w:rPr>
        <w:t>
      5. По разделам 7 "Товары и нематериальные активы" и 8 "Услуги"</w:t>
      </w:r>
    </w:p>
    <w:bookmarkEnd w:id="283"/>
    <w:bookmarkStart w:name="z357" w:id="284"/>
    <w:p>
      <w:pPr>
        <w:spacing w:after="0"/>
        <w:ind w:left="0"/>
        <w:jc w:val="both"/>
      </w:pPr>
      <w:r>
        <w:rPr>
          <w:rFonts w:ascii="Times New Roman"/>
          <w:b w:val="false"/>
          <w:i w:val="false"/>
          <w:color w:val="000000"/>
          <w:sz w:val="28"/>
        </w:rPr>
        <w:t>
      В разделах 7 "Товары и нематериальные активы" и 8 "Услуги" виды товаров и услуг изложены с учетом государственного классификатора Республики Казахстан ГК РК 04-2008 "Классификатор продукции по видам экономической деятельности" (КПВЭД) и международной методологией РПБ6 (Руководство по платежному балансу и международной инвестиционной позиции, шестое издание) Международного валютного фонда.</w:t>
      </w:r>
    </w:p>
    <w:bookmarkEnd w:id="284"/>
    <w:bookmarkStart w:name="z358" w:id="285"/>
    <w:p>
      <w:pPr>
        <w:spacing w:after="0"/>
        <w:ind w:left="0"/>
        <w:jc w:val="both"/>
      </w:pPr>
      <w:r>
        <w:rPr>
          <w:rFonts w:ascii="Times New Roman"/>
          <w:b w:val="false"/>
          <w:i w:val="false"/>
          <w:color w:val="000000"/>
          <w:sz w:val="28"/>
        </w:rPr>
        <w:t>
      Платежи за товары и нематериальные активы, услуги включают предоплату (авансовые платежи).</w:t>
      </w:r>
    </w:p>
    <w:bookmarkEnd w:id="285"/>
    <w:bookmarkStart w:name="z359" w:id="286"/>
    <w:p>
      <w:pPr>
        <w:spacing w:after="0"/>
        <w:ind w:left="0"/>
        <w:jc w:val="both"/>
      </w:pPr>
      <w:r>
        <w:rPr>
          <w:rFonts w:ascii="Times New Roman"/>
          <w:b w:val="false"/>
          <w:i w:val="false"/>
          <w:color w:val="000000"/>
          <w:sz w:val="28"/>
        </w:rPr>
        <w:t>
      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w:t>
      </w:r>
    </w:p>
    <w:bookmarkEnd w:id="286"/>
    <w:bookmarkStart w:name="z360" w:id="287"/>
    <w:p>
      <w:pPr>
        <w:spacing w:after="0"/>
        <w:ind w:left="0"/>
        <w:jc w:val="both"/>
      </w:pPr>
      <w:r>
        <w:rPr>
          <w:rFonts w:ascii="Times New Roman"/>
          <w:b w:val="false"/>
          <w:i w:val="false"/>
          <w:color w:val="000000"/>
          <w:sz w:val="28"/>
        </w:rPr>
        <w:t>
      Код 730 "Покупка непроизведенных нефинансовых активов" указывается при платежах за:</w:t>
      </w:r>
    </w:p>
    <w:bookmarkEnd w:id="287"/>
    <w:bookmarkStart w:name="z361" w:id="288"/>
    <w:p>
      <w:pPr>
        <w:spacing w:after="0"/>
        <w:ind w:left="0"/>
        <w:jc w:val="both"/>
      </w:pPr>
      <w:r>
        <w:rPr>
          <w:rFonts w:ascii="Times New Roman"/>
          <w:b w:val="false"/>
          <w:i w:val="false"/>
          <w:color w:val="000000"/>
          <w:sz w:val="28"/>
        </w:rPr>
        <w:t>
      1) землю и ее недра, в том числе платежи за право постоянного землепользования;</w:t>
      </w:r>
    </w:p>
    <w:bookmarkEnd w:id="288"/>
    <w:bookmarkStart w:name="z362" w:id="289"/>
    <w:p>
      <w:pPr>
        <w:spacing w:after="0"/>
        <w:ind w:left="0"/>
        <w:jc w:val="both"/>
      </w:pPr>
      <w:r>
        <w:rPr>
          <w:rFonts w:ascii="Times New Roman"/>
          <w:b w:val="false"/>
          <w:i w:val="false"/>
          <w:color w:val="000000"/>
          <w:sz w:val="28"/>
        </w:rPr>
        <w:t>
      2) материальные активы, которые используются для производства товаров и услуг, однако, сами не являются результатом производства;</w:t>
      </w:r>
    </w:p>
    <w:bookmarkEnd w:id="289"/>
    <w:bookmarkStart w:name="z363" w:id="290"/>
    <w:p>
      <w:pPr>
        <w:spacing w:after="0"/>
        <w:ind w:left="0"/>
        <w:jc w:val="both"/>
      </w:pPr>
      <w:r>
        <w:rPr>
          <w:rFonts w:ascii="Times New Roman"/>
          <w:b w:val="false"/>
          <w:i w:val="false"/>
          <w:color w:val="000000"/>
          <w:sz w:val="28"/>
        </w:rPr>
        <w:t>
      3) нематериальные активы, приобретенные в собственность (в том числе программное обеспечение, патенты, гудвилл,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p>
    <w:bookmarkEnd w:id="290"/>
    <w:bookmarkStart w:name="z364" w:id="291"/>
    <w:p>
      <w:pPr>
        <w:spacing w:after="0"/>
        <w:ind w:left="0"/>
        <w:jc w:val="both"/>
      </w:pPr>
      <w:r>
        <w:rPr>
          <w:rFonts w:ascii="Times New Roman"/>
          <w:b w:val="false"/>
          <w:i w:val="false"/>
          <w:color w:val="000000"/>
          <w:sz w:val="28"/>
        </w:rPr>
        <w:t>
      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платежей 711, 712 и 713".</w:t>
      </w:r>
    </w:p>
    <w:bookmarkEnd w:id="291"/>
    <w:bookmarkStart w:name="z365" w:id="292"/>
    <w:p>
      <w:pPr>
        <w:spacing w:after="0"/>
        <w:ind w:left="0"/>
        <w:jc w:val="both"/>
      </w:pPr>
      <w:r>
        <w:rPr>
          <w:rFonts w:ascii="Times New Roman"/>
          <w:b w:val="false"/>
          <w:i w:val="false"/>
          <w:color w:val="000000"/>
          <w:sz w:val="28"/>
        </w:rPr>
        <w:t>
      6. По разделу 9 "Платежи в бюджет и выплаты из бюджета"</w:t>
      </w:r>
    </w:p>
    <w:bookmarkEnd w:id="292"/>
    <w:bookmarkStart w:name="z366" w:id="293"/>
    <w:p>
      <w:pPr>
        <w:spacing w:after="0"/>
        <w:ind w:left="0"/>
        <w:jc w:val="both"/>
      </w:pPr>
      <w:r>
        <w:rPr>
          <w:rFonts w:ascii="Times New Roman"/>
          <w:b w:val="false"/>
          <w:i w:val="false"/>
          <w:color w:val="000000"/>
          <w:sz w:val="28"/>
        </w:rPr>
        <w:t>
      Данный раздел включает в себя коды по платежам в государственный бюджет и возврату платежей из бюджета (кроме пенсий и пособий).</w:t>
      </w:r>
    </w:p>
    <w:bookmarkEnd w:id="293"/>
    <w:bookmarkStart w:name="z367" w:id="294"/>
    <w:p>
      <w:pPr>
        <w:spacing w:after="0"/>
        <w:ind w:left="0"/>
        <w:jc w:val="both"/>
      </w:pPr>
      <w:r>
        <w:rPr>
          <w:rFonts w:ascii="Times New Roman"/>
          <w:b w:val="false"/>
          <w:i w:val="false"/>
          <w:color w:val="000000"/>
          <w:sz w:val="28"/>
        </w:rPr>
        <w:t xml:space="preserve">
      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Исключением являются суммы к уплате при изменении (продлении) сроков уплаты налогов и плат.</w:t>
      </w:r>
    </w:p>
    <w:bookmarkEnd w:id="294"/>
    <w:bookmarkStart w:name="z368" w:id="295"/>
    <w:p>
      <w:pPr>
        <w:spacing w:after="0"/>
        <w:ind w:left="0"/>
        <w:jc w:val="both"/>
      </w:pPr>
      <w:r>
        <w:rPr>
          <w:rFonts w:ascii="Times New Roman"/>
          <w:b w:val="false"/>
          <w:i w:val="false"/>
          <w:color w:val="000000"/>
          <w:sz w:val="28"/>
        </w:rPr>
        <w:t>
      Код 912 "Пеня по обязательствам в бюджет" указывается при уплате начисленных сумм пени по обязательствам в бюджет за нарушение сроков уплаты налогов, платежей и иных обязательств в бюджет. Исключением являются суммы пени, начисленные при изменении (продлении) сроков уплаты налогов и плат.</w:t>
      </w:r>
    </w:p>
    <w:bookmarkEnd w:id="295"/>
    <w:bookmarkStart w:name="z369" w:id="296"/>
    <w:p>
      <w:pPr>
        <w:spacing w:after="0"/>
        <w:ind w:left="0"/>
        <w:jc w:val="both"/>
      </w:pPr>
      <w:r>
        <w:rPr>
          <w:rFonts w:ascii="Times New Roman"/>
          <w:b w:val="false"/>
          <w:i w:val="false"/>
          <w:color w:val="000000"/>
          <w:sz w:val="28"/>
        </w:rPr>
        <w:t xml:space="preserve">
      Код 913 "Штрафы за нарушение законодательства Республики Казахстан"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Кодекс об административных правонарушениях) и уголовные правонарушения, налагаемых судами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3 июля 2014 года.</w:t>
      </w:r>
    </w:p>
    <w:bookmarkEnd w:id="296"/>
    <w:bookmarkStart w:name="z370" w:id="297"/>
    <w:p>
      <w:pPr>
        <w:spacing w:after="0"/>
        <w:ind w:left="0"/>
        <w:jc w:val="both"/>
      </w:pPr>
      <w:r>
        <w:rPr>
          <w:rFonts w:ascii="Times New Roman"/>
          <w:b w:val="false"/>
          <w:i w:val="false"/>
          <w:color w:val="000000"/>
          <w:sz w:val="28"/>
        </w:rPr>
        <w:t>
      Код 917 "Поступления в бюджет при изменении (продлении) сроков уплаты налогов и плат" указывается при уплате в бюджет сумм налогов и плат с измененным (продленным) сроком уплаты.</w:t>
      </w:r>
    </w:p>
    <w:bookmarkEnd w:id="297"/>
    <w:bookmarkStart w:name="z371" w:id="298"/>
    <w:p>
      <w:pPr>
        <w:spacing w:after="0"/>
        <w:ind w:left="0"/>
        <w:jc w:val="both"/>
      </w:pPr>
      <w:r>
        <w:rPr>
          <w:rFonts w:ascii="Times New Roman"/>
          <w:b w:val="false"/>
          <w:i w:val="false"/>
          <w:color w:val="000000"/>
          <w:sz w:val="28"/>
        </w:rPr>
        <w:t>
      Код 918 "Пеня при изменении (продлении) сроков уплаты налогов и плат" указывается при уплате сумм пени, начисленных при изменении (продлении) сроков уплаты налогов и плат. Исключением являются суммы пени, начисленные по обязательствам в бюджет за нарушение сроков уплаты налогов и плат.</w:t>
      </w:r>
    </w:p>
    <w:bookmarkEnd w:id="298"/>
    <w:bookmarkStart w:name="z372" w:id="299"/>
    <w:p>
      <w:pPr>
        <w:spacing w:after="0"/>
        <w:ind w:left="0"/>
        <w:jc w:val="both"/>
      </w:pPr>
      <w:r>
        <w:rPr>
          <w:rFonts w:ascii="Times New Roman"/>
          <w:b w:val="false"/>
          <w:i w:val="false"/>
          <w:color w:val="000000"/>
          <w:sz w:val="28"/>
        </w:rPr>
        <w:t>
      Код 925 "Оплата процентов за отсрочку или рассрочку уплаты ввозных таможенных пошлин" указывается при оплате процентов за отсрочку или рассрочку уплаты ввозных таможенных пошлин.</w:t>
      </w:r>
    </w:p>
    <w:bookmarkEnd w:id="299"/>
    <w:bookmarkStart w:name="z373" w:id="300"/>
    <w:p>
      <w:pPr>
        <w:spacing w:after="0"/>
        <w:ind w:left="0"/>
        <w:jc w:val="both"/>
      </w:pPr>
      <w:r>
        <w:rPr>
          <w:rFonts w:ascii="Times New Roman"/>
          <w:b w:val="false"/>
          <w:i w:val="false"/>
          <w:color w:val="000000"/>
          <w:sz w:val="28"/>
        </w:rPr>
        <w:t>
      Код 971 "Возврат из бюджета излишне (ошибочно) уплаченных сумм на банковский счет" указывается при возвратах на банковский счет налогоплательщика из бюджета излишне (ошибочно) уплаченных сумм налогов, платежей и иных обязательств в бюджет.</w:t>
      </w:r>
    </w:p>
    <w:bookmarkEnd w:id="300"/>
    <w:bookmarkStart w:name="z374" w:id="301"/>
    <w:p>
      <w:pPr>
        <w:spacing w:after="0"/>
        <w:ind w:left="0"/>
        <w:jc w:val="both"/>
      </w:pPr>
      <w:r>
        <w:rPr>
          <w:rFonts w:ascii="Times New Roman"/>
          <w:b w:val="false"/>
          <w:i w:val="false"/>
          <w:color w:val="000000"/>
          <w:sz w:val="28"/>
        </w:rPr>
        <w:t>
      Код 973 "Зачет превышения суммы налога на добавленную стоимость, относимого в зачет, над суммой начисленного налога" проставляется при перечислении сумм зачетов превышения суммы налога на добавленную стоимость, относимого в зачет, над суммой начисленного налога.</w:t>
      </w:r>
    </w:p>
    <w:bookmarkEnd w:id="301"/>
    <w:bookmarkStart w:name="z375" w:id="302"/>
    <w:p>
      <w:pPr>
        <w:spacing w:after="0"/>
        <w:ind w:left="0"/>
        <w:jc w:val="both"/>
      </w:pPr>
      <w:r>
        <w:rPr>
          <w:rFonts w:ascii="Times New Roman"/>
          <w:b w:val="false"/>
          <w:i w:val="false"/>
          <w:color w:val="000000"/>
          <w:sz w:val="28"/>
        </w:rPr>
        <w:t>
      Код 974 "Возврат превышения суммы налога на добавленную стоимость, относимого в зачет, над суммой начисленного налога" проставляется при перечислении возврата превышения суммы налога на добавленную стоимость, относимого в зачет, над суммой начисленного налога.</w:t>
      </w:r>
    </w:p>
    <w:bookmarkEnd w:id="302"/>
    <w:bookmarkStart w:name="z376" w:id="303"/>
    <w:p>
      <w:pPr>
        <w:spacing w:after="0"/>
        <w:ind w:left="0"/>
        <w:jc w:val="both"/>
      </w:pPr>
      <w:r>
        <w:rPr>
          <w:rFonts w:ascii="Times New Roman"/>
          <w:b w:val="false"/>
          <w:i w:val="false"/>
          <w:color w:val="000000"/>
          <w:sz w:val="28"/>
        </w:rPr>
        <w:t>
      Код 975 "Зачет с одного кода бюджетной классификации на другой код бюджетной классификации" указывается при излишней или ошибочной уплате сумм в бюджет, переводе сумм налогов, платежей и иных обязательств в бюджет с одного кода бюджетной классификации на другой код бюджетной классификации.</w:t>
      </w:r>
    </w:p>
    <w:bookmarkEnd w:id="303"/>
    <w:bookmarkStart w:name="z377" w:id="304"/>
    <w:p>
      <w:pPr>
        <w:spacing w:after="0"/>
        <w:ind w:left="0"/>
        <w:jc w:val="both"/>
      </w:pPr>
      <w:r>
        <w:rPr>
          <w:rFonts w:ascii="Times New Roman"/>
          <w:b w:val="false"/>
          <w:i w:val="false"/>
          <w:color w:val="000000"/>
          <w:sz w:val="28"/>
        </w:rPr>
        <w:t>
      Код 976 "Зачет с одного органа государственных доходов в другой орган государственных доходов" указывается при ошибочном зачислении налогов, платежей и иных обязательств в бюджет в другие органы государственных доходов, при переводе излишне или ошибочно уплаченных налогов, платежей и иных обязательств в бюджет в другие органы государственных доходов.</w:t>
      </w:r>
    </w:p>
    <w:bookmarkEnd w:id="304"/>
    <w:bookmarkStart w:name="z378" w:id="305"/>
    <w:p>
      <w:pPr>
        <w:spacing w:after="0"/>
        <w:ind w:left="0"/>
        <w:jc w:val="both"/>
      </w:pPr>
      <w:r>
        <w:rPr>
          <w:rFonts w:ascii="Times New Roman"/>
          <w:b w:val="false"/>
          <w:i w:val="false"/>
          <w:color w:val="000000"/>
          <w:sz w:val="28"/>
        </w:rPr>
        <w:t>
      Код 999 "Операции по контрольному счету налога на добавленную стоимость" указывается при переводе денег на контрольный счет налога на добавленную стоимость, открытый в банке второго уровня на территории Республики Казахстан, в том числе при уплате налога на добавленную стоимость в бюджет, включая налог на добавленную стоимость на импорт и за нерезидента; уплате налога на добавленную стоимость поставщикам товаров; уплате налога на добавленную стоимость покупателями (получателями) товаров; зачислении денег с иного банковского счета плательщика налога на добавленную стоимость.</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применения чеков </w:t>
            </w:r>
            <w:r>
              <w:br/>
            </w:r>
            <w:r>
              <w:rPr>
                <w:rFonts w:ascii="Times New Roman"/>
                <w:b w:val="false"/>
                <w:i w:val="false"/>
                <w:color w:val="000000"/>
                <w:sz w:val="20"/>
              </w:rPr>
              <w:t>на 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w:t>
            </w:r>
            <w:r>
              <w:br/>
            </w:r>
            <w:r>
              <w:rPr>
                <w:rFonts w:ascii="Times New Roman"/>
                <w:b w:val="false"/>
                <w:i w:val="false"/>
                <w:color w:val="000000"/>
                <w:sz w:val="20"/>
              </w:rPr>
              <w:t xml:space="preserve">уполномоченного лица банка, </w:t>
            </w:r>
            <w:r>
              <w:br/>
            </w:r>
            <w:r>
              <w:rPr>
                <w:rFonts w:ascii="Times New Roman"/>
                <w:b w:val="false"/>
                <w:i w:val="false"/>
                <w:color w:val="000000"/>
                <w:sz w:val="20"/>
              </w:rPr>
              <w:t xml:space="preserve">филиала банка-нерезидента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(подпись)</w:t>
            </w:r>
            <w:r>
              <w:br/>
            </w:r>
            <w:r>
              <w:rPr>
                <w:rFonts w:ascii="Times New Roman"/>
                <w:b w:val="false"/>
                <w:i w:val="false"/>
                <w:color w:val="000000"/>
                <w:sz w:val="20"/>
              </w:rPr>
              <w:t>г. _________________________</w:t>
            </w:r>
            <w:r>
              <w:br/>
            </w:r>
            <w:r>
              <w:rPr>
                <w:rFonts w:ascii="Times New Roman"/>
                <w:b w:val="false"/>
                <w:i w:val="false"/>
                <w:color w:val="000000"/>
                <w:sz w:val="20"/>
              </w:rPr>
              <w:t>"____" ___________ 20 ___ года</w:t>
            </w:r>
          </w:p>
        </w:tc>
      </w:tr>
    </w:tbl>
    <w:bookmarkStart w:name="z384" w:id="306"/>
    <w:p>
      <w:pPr>
        <w:spacing w:after="0"/>
        <w:ind w:left="0"/>
        <w:jc w:val="left"/>
      </w:pPr>
      <w:r>
        <w:rPr>
          <w:rFonts w:ascii="Times New Roman"/>
          <w:b/>
          <w:i w:val="false"/>
          <w:color w:val="000000"/>
        </w:rPr>
        <w:t xml:space="preserve">                          Акт о выявлении поддельного чека</w:t>
      </w:r>
    </w:p>
    <w:bookmarkEnd w:id="306"/>
    <w:bookmarkStart w:name="z385" w:id="307"/>
    <w:p>
      <w:pPr>
        <w:spacing w:after="0"/>
        <w:ind w:left="0"/>
        <w:jc w:val="left"/>
      </w:pPr>
      <w:r>
        <w:rPr>
          <w:rFonts w:ascii="Times New Roman"/>
          <w:b/>
          <w:i w:val="false"/>
          <w:color w:val="000000"/>
        </w:rPr>
        <w:t xml:space="preserve">                                Я, нижеподписавшийся</w:t>
      </w:r>
    </w:p>
    <w:bookmarkEnd w:id="307"/>
    <w:bookmarkStart w:name="z386" w:id="308"/>
    <w:p>
      <w:pPr>
        <w:spacing w:after="0"/>
        <w:ind w:left="0"/>
        <w:jc w:val="both"/>
      </w:pPr>
      <w:r>
        <w:rPr>
          <w:rFonts w:ascii="Times New Roman"/>
          <w:b w:val="false"/>
          <w:i w:val="false"/>
          <w:color w:val="000000"/>
          <w:sz w:val="28"/>
        </w:rPr>
        <w:t xml:space="preserve">
      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(фамилия, имя, отчество (при его наличии) и должность уполномоченного лица банка,   </w:t>
      </w:r>
      <w:r>
        <w:br/>
      </w:r>
      <w:r>
        <w:rPr>
          <w:rFonts w:ascii="Times New Roman"/>
          <w:b w:val="false"/>
          <w:i w:val="false"/>
          <w:color w:val="000000"/>
          <w:sz w:val="28"/>
        </w:rPr>
        <w:t xml:space="preserve">филиала банка- нерезидента Республики Казахстан, обнаружившего поддельный чек)  </w:t>
      </w:r>
      <w:r>
        <w:br/>
      </w:r>
      <w:r>
        <w:rPr>
          <w:rFonts w:ascii="Times New Roman"/>
          <w:b w:val="false"/>
          <w:i w:val="false"/>
          <w:color w:val="000000"/>
          <w:sz w:val="28"/>
        </w:rPr>
        <w:t xml:space="preserve">составил(а) настоящий акт о том, что при проверке чека № ______________, выписанного на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(фамилия, имя, отчество (при его наличии) чекодержателя)  </w:t>
      </w:r>
      <w:r>
        <w:br/>
      </w:r>
      <w:r>
        <w:rPr>
          <w:rFonts w:ascii="Times New Roman"/>
          <w:b w:val="false"/>
          <w:i w:val="false"/>
          <w:color w:val="000000"/>
          <w:sz w:val="28"/>
        </w:rPr>
        <w:t xml:space="preserve">на сумму _______________________________________________________________________,  </w:t>
      </w:r>
      <w:r>
        <w:br/>
      </w:r>
      <w:r>
        <w:rPr>
          <w:rFonts w:ascii="Times New Roman"/>
          <w:b w:val="false"/>
          <w:i w:val="false"/>
          <w:color w:val="000000"/>
          <w:sz w:val="28"/>
        </w:rPr>
        <w:t xml:space="preserve">был обнаружен чек ______________________________________________________________,   </w:t>
      </w:r>
      <w:r>
        <w:br/>
      </w:r>
      <w:r>
        <w:rPr>
          <w:rFonts w:ascii="Times New Roman"/>
          <w:b w:val="false"/>
          <w:i w:val="false"/>
          <w:color w:val="000000"/>
          <w:sz w:val="28"/>
        </w:rPr>
        <w:t xml:space="preserve">в связи с чем, указанный чек к оплате принят быть не может.  </w:t>
      </w:r>
      <w:r>
        <w:br/>
      </w: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(подпись) </w:t>
      </w:r>
      <w:r>
        <w:br/>
      </w:r>
      <w:r>
        <w:rPr>
          <w:rFonts w:ascii="Times New Roman"/>
          <w:b w:val="false"/>
          <w:i w:val="false"/>
          <w:color w:val="000000"/>
          <w:sz w:val="28"/>
        </w:rPr>
        <w:t xml:space="preserve"> Поддельный чек передан в правоохранительные органы Республики Казахстан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(указать наименование государственного органа, которому передан поддельный чек)</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открытия, ведения</w:t>
            </w:r>
            <w:r>
              <w:br/>
            </w:r>
            <w:r>
              <w:rPr>
                <w:rFonts w:ascii="Times New Roman"/>
                <w:b w:val="false"/>
                <w:i w:val="false"/>
                <w:color w:val="000000"/>
                <w:sz w:val="20"/>
              </w:rPr>
              <w:t>и закрытия банковских счетов клиентов</w:t>
            </w:r>
          </w:p>
        </w:tc>
      </w:tr>
    </w:tbl>
    <w:bookmarkStart w:name="z389" w:id="309"/>
    <w:p>
      <w:pPr>
        <w:spacing w:after="0"/>
        <w:ind w:left="0"/>
        <w:jc w:val="left"/>
      </w:pPr>
      <w:r>
        <w:rPr>
          <w:rFonts w:ascii="Times New Roman"/>
          <w:b/>
          <w:i w:val="false"/>
          <w:color w:val="000000"/>
        </w:rPr>
        <w:t xml:space="preserve"> Единая структура номера банковского счета</w:t>
      </w:r>
    </w:p>
    <w:bookmarkEnd w:id="309"/>
    <w:bookmarkStart w:name="z390" w:id="310"/>
    <w:p>
      <w:pPr>
        <w:spacing w:after="0"/>
        <w:ind w:left="0"/>
        <w:jc w:val="both"/>
      </w:pPr>
      <w:r>
        <w:rPr>
          <w:rFonts w:ascii="Times New Roman"/>
          <w:b w:val="false"/>
          <w:i w:val="false"/>
          <w:color w:val="000000"/>
          <w:sz w:val="28"/>
        </w:rPr>
        <w:t>
      1. Единая структура номера банковского счета клиента банка, филиала банка-нерезидента Республики Казахстан имеет фиксированную длину в двадцать разрядов KZССБББХХХХХХХХХХХХХ, где:</w:t>
      </w:r>
    </w:p>
    <w:bookmarkEnd w:id="310"/>
    <w:bookmarkStart w:name="z391" w:id="311"/>
    <w:p>
      <w:pPr>
        <w:spacing w:after="0"/>
        <w:ind w:left="0"/>
        <w:jc w:val="both"/>
      </w:pPr>
      <w:r>
        <w:rPr>
          <w:rFonts w:ascii="Times New Roman"/>
          <w:b w:val="false"/>
          <w:i w:val="false"/>
          <w:color w:val="000000"/>
          <w:sz w:val="28"/>
        </w:rPr>
        <w:t>
      1) первый и второй разряды – код Республики Казахстан. Используется международный код KZ;</w:t>
      </w:r>
    </w:p>
    <w:bookmarkEnd w:id="311"/>
    <w:bookmarkStart w:name="z392" w:id="312"/>
    <w:p>
      <w:pPr>
        <w:spacing w:after="0"/>
        <w:ind w:left="0"/>
        <w:jc w:val="both"/>
      </w:pPr>
      <w:r>
        <w:rPr>
          <w:rFonts w:ascii="Times New Roman"/>
          <w:b w:val="false"/>
          <w:i w:val="false"/>
          <w:color w:val="000000"/>
          <w:sz w:val="28"/>
        </w:rPr>
        <w:t>
      2) третий и четвертый разряды – контрольный разряд, предназначенный для контроля, обеспечения достоверности номера банковского счета клиента банка, филиала банка-нерезидента Республики Казахстан и правильности его указания в платежных и иных документах банка, филиала банка-нерезидента Республики Казахстан;</w:t>
      </w:r>
    </w:p>
    <w:bookmarkEnd w:id="312"/>
    <w:bookmarkStart w:name="z393" w:id="313"/>
    <w:p>
      <w:pPr>
        <w:spacing w:after="0"/>
        <w:ind w:left="0"/>
        <w:jc w:val="both"/>
      </w:pPr>
      <w:r>
        <w:rPr>
          <w:rFonts w:ascii="Times New Roman"/>
          <w:b w:val="false"/>
          <w:i w:val="false"/>
          <w:color w:val="000000"/>
          <w:sz w:val="28"/>
        </w:rPr>
        <w:t>
      3) пятый, шестой и седьмой разряды – код банка, филиала банка-нерезидента Республики Казахстан. Код банка, филиала банка-нерезидента Республики Казахстан присваивается Национальным Банком Республики Казахстан;</w:t>
      </w:r>
    </w:p>
    <w:bookmarkEnd w:id="313"/>
    <w:bookmarkStart w:name="z394" w:id="314"/>
    <w:p>
      <w:pPr>
        <w:spacing w:after="0"/>
        <w:ind w:left="0"/>
        <w:jc w:val="both"/>
      </w:pPr>
      <w:r>
        <w:rPr>
          <w:rFonts w:ascii="Times New Roman"/>
          <w:b w:val="false"/>
          <w:i w:val="false"/>
          <w:color w:val="000000"/>
          <w:sz w:val="28"/>
        </w:rPr>
        <w:t>
      4) разряды с восьмого по двадцатый – внутрибанковский номер банковского счета клиента банка, филиала банка-нерезидента Республики Казахстан, который является уникальным в информационной (операционной и иной) системе одного банка, филиала банка-нерезидента Республики Казахстан и обеспечивает однозначную идентификацию клиента банка, филиала банка-нерезидента Республики Казахстан.</w:t>
      </w:r>
    </w:p>
    <w:bookmarkEnd w:id="314"/>
    <w:bookmarkStart w:name="z395" w:id="315"/>
    <w:p>
      <w:pPr>
        <w:spacing w:after="0"/>
        <w:ind w:left="0"/>
        <w:jc w:val="both"/>
      </w:pPr>
      <w:r>
        <w:rPr>
          <w:rFonts w:ascii="Times New Roman"/>
          <w:b w:val="false"/>
          <w:i w:val="false"/>
          <w:color w:val="000000"/>
          <w:sz w:val="28"/>
        </w:rPr>
        <w:t>
      Разряды внутрибанковского номера банковского счета клиента банка, филиала банка-нерезидента Республики Казахстан используются по усмотрению банка, филиала банка-нерезидента Республики Казахстан. Свободные знаки обозначаются нулями и располагаются в неиспользуемых разрядах слева перед номером. В нумерации банковских счетов используются цифровые или буквенно-цифровые символы латинского алфавита, за исключением букв "І", "Q", "O". При наличии буквенных символов во внутрибанковском номере банковского счета клиента банка, филиала банка-нерезидента Республики Казахстан расчет контрольного разряда производится с использованием таблицы конвертирования буквенных символов в цифровые, предусмотренной настоящим приложением.</w:t>
      </w:r>
    </w:p>
    <w:bookmarkEnd w:id="315"/>
    <w:bookmarkStart w:name="z396" w:id="316"/>
    <w:p>
      <w:pPr>
        <w:spacing w:after="0"/>
        <w:ind w:left="0"/>
        <w:jc w:val="both"/>
      </w:pPr>
      <w:r>
        <w:rPr>
          <w:rFonts w:ascii="Times New Roman"/>
          <w:b w:val="false"/>
          <w:i w:val="false"/>
          <w:color w:val="000000"/>
          <w:sz w:val="28"/>
        </w:rPr>
        <w:t>
      2. В целях упрощения визуального восприятия номера банковского счета клиента банка, филиала банка-нерезидента Республики Казахстан допускается указание в платежных и иных документах на бумажном носителе номера банковского счета клиента банка, филиала банка-нерезидента Республики Казахстан, состоящего из четырехзначных символов, разделенных промежутком, в следующем виде:</w:t>
      </w:r>
    </w:p>
    <w:bookmarkEnd w:id="316"/>
    <w:bookmarkStart w:name="z397" w:id="317"/>
    <w:p>
      <w:pPr>
        <w:spacing w:after="0"/>
        <w:ind w:left="0"/>
        <w:jc w:val="both"/>
      </w:pPr>
      <w:r>
        <w:rPr>
          <w:rFonts w:ascii="Times New Roman"/>
          <w:b w:val="false"/>
          <w:i w:val="false"/>
          <w:color w:val="000000"/>
          <w:sz w:val="28"/>
        </w:rPr>
        <w:t>
      KZСС БББХ ХХХХ ХХХХ ХХХХ.</w:t>
      </w:r>
    </w:p>
    <w:bookmarkEnd w:id="317"/>
    <w:bookmarkStart w:name="z398" w:id="318"/>
    <w:p>
      <w:pPr>
        <w:spacing w:after="0"/>
        <w:ind w:left="0"/>
        <w:jc w:val="both"/>
      </w:pPr>
      <w:r>
        <w:rPr>
          <w:rFonts w:ascii="Times New Roman"/>
          <w:b w:val="false"/>
          <w:i w:val="false"/>
          <w:color w:val="000000"/>
          <w:sz w:val="28"/>
        </w:rPr>
        <w:t>
      3. В платежных и иных документах, оформленных в электронном виде, номер банковского счета клиента банка, филиала банка-нерезидента Республики Казахстан указывается в виде непрерывной последовательности знаков.</w:t>
      </w:r>
    </w:p>
    <w:bookmarkEnd w:id="318"/>
    <w:bookmarkStart w:name="z399" w:id="319"/>
    <w:p>
      <w:pPr>
        <w:spacing w:after="0"/>
        <w:ind w:left="0"/>
        <w:jc w:val="both"/>
      </w:pPr>
      <w:r>
        <w:rPr>
          <w:rFonts w:ascii="Times New Roman"/>
          <w:b w:val="false"/>
          <w:i w:val="false"/>
          <w:color w:val="000000"/>
          <w:sz w:val="28"/>
        </w:rPr>
        <w:t>
      Таблица конвертирования буквенных символов в цифровые</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3150"/>
        <w:gridCol w:w="2969"/>
        <w:gridCol w:w="3213"/>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открытия, ведения</w:t>
            </w:r>
            <w:r>
              <w:br/>
            </w:r>
            <w:r>
              <w:rPr>
                <w:rFonts w:ascii="Times New Roman"/>
                <w:b w:val="false"/>
                <w:i w:val="false"/>
                <w:color w:val="000000"/>
                <w:sz w:val="20"/>
              </w:rPr>
              <w:t>и закрытия банковских счетов клиентов</w:t>
            </w:r>
          </w:p>
        </w:tc>
      </w:tr>
    </w:tbl>
    <w:bookmarkStart w:name="z402" w:id="320"/>
    <w:p>
      <w:pPr>
        <w:spacing w:after="0"/>
        <w:ind w:left="0"/>
        <w:jc w:val="left"/>
      </w:pPr>
      <w:r>
        <w:rPr>
          <w:rFonts w:ascii="Times New Roman"/>
          <w:b/>
          <w:i w:val="false"/>
          <w:color w:val="000000"/>
        </w:rPr>
        <w:t xml:space="preserve"> Алгоритм расчета и проверки контрольного разряда</w:t>
      </w:r>
    </w:p>
    <w:bookmarkEnd w:id="320"/>
    <w:bookmarkStart w:name="z403" w:id="321"/>
    <w:p>
      <w:pPr>
        <w:spacing w:after="0"/>
        <w:ind w:left="0"/>
        <w:jc w:val="both"/>
      </w:pPr>
      <w:r>
        <w:rPr>
          <w:rFonts w:ascii="Times New Roman"/>
          <w:b w:val="false"/>
          <w:i w:val="false"/>
          <w:color w:val="000000"/>
          <w:sz w:val="28"/>
        </w:rPr>
        <w:t>
      1. При расчете контрольного разряда используется международный стандарт (Modulus 97-10, ISO-7064), который предполагает деление числа на 97, полученный остаток от деления вычитается из 98. Если результатом является однозначное число добавляется один предшествующий нуль.</w:t>
      </w:r>
    </w:p>
    <w:bookmarkEnd w:id="321"/>
    <w:bookmarkStart w:name="z404" w:id="322"/>
    <w:p>
      <w:pPr>
        <w:spacing w:after="0"/>
        <w:ind w:left="0"/>
        <w:jc w:val="both"/>
      </w:pPr>
      <w:r>
        <w:rPr>
          <w:rFonts w:ascii="Times New Roman"/>
          <w:b w:val="false"/>
          <w:i w:val="false"/>
          <w:color w:val="000000"/>
          <w:sz w:val="28"/>
        </w:rPr>
        <w:t>
      Пример № 1.</w:t>
      </w:r>
    </w:p>
    <w:bookmarkEnd w:id="322"/>
    <w:bookmarkStart w:name="z405" w:id="323"/>
    <w:p>
      <w:pPr>
        <w:spacing w:after="0"/>
        <w:ind w:left="0"/>
        <w:jc w:val="both"/>
      </w:pPr>
      <w:r>
        <w:rPr>
          <w:rFonts w:ascii="Times New Roman"/>
          <w:b w:val="false"/>
          <w:i w:val="false"/>
          <w:color w:val="000000"/>
          <w:sz w:val="28"/>
        </w:rPr>
        <w:t>
      Рассчитать контрольный разряд банковского счета клиента банка, филиала банка-нерезидента Республики Казахстан KZ СС 123 1234564567891.</w:t>
      </w:r>
    </w:p>
    <w:bookmarkEnd w:id="323"/>
    <w:bookmarkStart w:name="z406" w:id="324"/>
    <w:p>
      <w:pPr>
        <w:spacing w:after="0"/>
        <w:ind w:left="0"/>
        <w:jc w:val="both"/>
      </w:pPr>
      <w:r>
        <w:rPr>
          <w:rFonts w:ascii="Times New Roman"/>
          <w:b w:val="false"/>
          <w:i w:val="false"/>
          <w:color w:val="000000"/>
          <w:sz w:val="28"/>
        </w:rPr>
        <w:t>
      Шаг первый: первые четыре символа переносятся на конец номера банковского счета клиента банка, филиала банка-нерезидента Республики Казахстан,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 ведения и закрытия банковских счетов клиентов, вторые два символа обозначаются нулями. Результат:</w:t>
      </w:r>
    </w:p>
    <w:bookmarkEnd w:id="324"/>
    <w:bookmarkStart w:name="z407" w:id="325"/>
    <w:p>
      <w:pPr>
        <w:spacing w:after="0"/>
        <w:ind w:left="0"/>
        <w:jc w:val="both"/>
      </w:pPr>
      <w:r>
        <w:rPr>
          <w:rFonts w:ascii="Times New Roman"/>
          <w:b w:val="false"/>
          <w:i w:val="false"/>
          <w:color w:val="000000"/>
          <w:sz w:val="28"/>
        </w:rPr>
        <w:t>
      123 1234564567891 2035 00.</w:t>
      </w:r>
    </w:p>
    <w:bookmarkEnd w:id="325"/>
    <w:bookmarkStart w:name="z408" w:id="326"/>
    <w:p>
      <w:pPr>
        <w:spacing w:after="0"/>
        <w:ind w:left="0"/>
        <w:jc w:val="both"/>
      </w:pPr>
      <w:r>
        <w:rPr>
          <w:rFonts w:ascii="Times New Roman"/>
          <w:b w:val="false"/>
          <w:i w:val="false"/>
          <w:color w:val="000000"/>
          <w:sz w:val="28"/>
        </w:rPr>
        <w:t>
      Шаг второй: полученное выше число делится на 97 и получается остаток от деления 43.</w:t>
      </w:r>
    </w:p>
    <w:bookmarkEnd w:id="326"/>
    <w:bookmarkStart w:name="z409" w:id="327"/>
    <w:p>
      <w:pPr>
        <w:spacing w:after="0"/>
        <w:ind w:left="0"/>
        <w:jc w:val="both"/>
      </w:pPr>
      <w:r>
        <w:rPr>
          <w:rFonts w:ascii="Times New Roman"/>
          <w:b w:val="false"/>
          <w:i w:val="false"/>
          <w:color w:val="000000"/>
          <w:sz w:val="28"/>
        </w:rPr>
        <w:t>
      Шаг третий: 98-43=55.</w:t>
      </w:r>
    </w:p>
    <w:bookmarkEnd w:id="327"/>
    <w:bookmarkStart w:name="z410" w:id="328"/>
    <w:p>
      <w:pPr>
        <w:spacing w:after="0"/>
        <w:ind w:left="0"/>
        <w:jc w:val="both"/>
      </w:pPr>
      <w:r>
        <w:rPr>
          <w:rFonts w:ascii="Times New Roman"/>
          <w:b w:val="false"/>
          <w:i w:val="false"/>
          <w:color w:val="000000"/>
          <w:sz w:val="28"/>
        </w:rPr>
        <w:t>
      Контрольный разряд равен 55.</w:t>
      </w:r>
    </w:p>
    <w:bookmarkEnd w:id="328"/>
    <w:bookmarkStart w:name="z411" w:id="329"/>
    <w:p>
      <w:pPr>
        <w:spacing w:after="0"/>
        <w:ind w:left="0"/>
        <w:jc w:val="both"/>
      </w:pPr>
      <w:r>
        <w:rPr>
          <w:rFonts w:ascii="Times New Roman"/>
          <w:b w:val="false"/>
          <w:i w:val="false"/>
          <w:color w:val="000000"/>
          <w:sz w:val="28"/>
        </w:rPr>
        <w:t>
      Номер банковского счета клиента KZ 55 123 1234564567891.</w:t>
      </w:r>
    </w:p>
    <w:bookmarkEnd w:id="329"/>
    <w:bookmarkStart w:name="z412" w:id="330"/>
    <w:p>
      <w:pPr>
        <w:spacing w:after="0"/>
        <w:ind w:left="0"/>
        <w:jc w:val="both"/>
      </w:pPr>
      <w:r>
        <w:rPr>
          <w:rFonts w:ascii="Times New Roman"/>
          <w:b w:val="false"/>
          <w:i w:val="false"/>
          <w:color w:val="000000"/>
          <w:sz w:val="28"/>
        </w:rPr>
        <w:t>
      Пример № 2.</w:t>
      </w:r>
    </w:p>
    <w:bookmarkEnd w:id="330"/>
    <w:bookmarkStart w:name="z413" w:id="331"/>
    <w:p>
      <w:pPr>
        <w:spacing w:after="0"/>
        <w:ind w:left="0"/>
        <w:jc w:val="both"/>
      </w:pPr>
      <w:r>
        <w:rPr>
          <w:rFonts w:ascii="Times New Roman"/>
          <w:b w:val="false"/>
          <w:i w:val="false"/>
          <w:color w:val="000000"/>
          <w:sz w:val="28"/>
        </w:rPr>
        <w:t>
      Рассчитать контрольный разряд банковского счета клиента KZ СС 123 1234565678902.</w:t>
      </w:r>
    </w:p>
    <w:bookmarkEnd w:id="331"/>
    <w:bookmarkStart w:name="z414" w:id="332"/>
    <w:p>
      <w:pPr>
        <w:spacing w:after="0"/>
        <w:ind w:left="0"/>
        <w:jc w:val="both"/>
      </w:pPr>
      <w:r>
        <w:rPr>
          <w:rFonts w:ascii="Times New Roman"/>
          <w:b w:val="false"/>
          <w:i w:val="false"/>
          <w:color w:val="000000"/>
          <w:sz w:val="28"/>
        </w:rPr>
        <w:t>
      Шаг первый: первые четыре символа переносятся на конец номера банковского счета клиента,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 ведения и закрытия банковских счетов клиентов, вторые два символа обозначаются нулями. Результат:</w:t>
      </w:r>
    </w:p>
    <w:bookmarkEnd w:id="332"/>
    <w:bookmarkStart w:name="z415" w:id="333"/>
    <w:p>
      <w:pPr>
        <w:spacing w:after="0"/>
        <w:ind w:left="0"/>
        <w:jc w:val="both"/>
      </w:pPr>
      <w:r>
        <w:rPr>
          <w:rFonts w:ascii="Times New Roman"/>
          <w:b w:val="false"/>
          <w:i w:val="false"/>
          <w:color w:val="000000"/>
          <w:sz w:val="28"/>
        </w:rPr>
        <w:t>
      123 1234565678902 2035 00.</w:t>
      </w:r>
    </w:p>
    <w:bookmarkEnd w:id="333"/>
    <w:bookmarkStart w:name="z416" w:id="334"/>
    <w:p>
      <w:pPr>
        <w:spacing w:after="0"/>
        <w:ind w:left="0"/>
        <w:jc w:val="both"/>
      </w:pPr>
      <w:r>
        <w:rPr>
          <w:rFonts w:ascii="Times New Roman"/>
          <w:b w:val="false"/>
          <w:i w:val="false"/>
          <w:color w:val="000000"/>
          <w:sz w:val="28"/>
        </w:rPr>
        <w:t>
      Шаг второй: полученное выше число делится на 97 и получается остаток от деления, равный 90.</w:t>
      </w:r>
    </w:p>
    <w:bookmarkEnd w:id="334"/>
    <w:bookmarkStart w:name="z417" w:id="335"/>
    <w:p>
      <w:pPr>
        <w:spacing w:after="0"/>
        <w:ind w:left="0"/>
        <w:jc w:val="both"/>
      </w:pPr>
      <w:r>
        <w:rPr>
          <w:rFonts w:ascii="Times New Roman"/>
          <w:b w:val="false"/>
          <w:i w:val="false"/>
          <w:color w:val="000000"/>
          <w:sz w:val="28"/>
        </w:rPr>
        <w:t>
      Шаг третий: 98 - 90 = 8.</w:t>
      </w:r>
    </w:p>
    <w:bookmarkEnd w:id="335"/>
    <w:bookmarkStart w:name="z418" w:id="336"/>
    <w:p>
      <w:pPr>
        <w:spacing w:after="0"/>
        <w:ind w:left="0"/>
        <w:jc w:val="both"/>
      </w:pPr>
      <w:r>
        <w:rPr>
          <w:rFonts w:ascii="Times New Roman"/>
          <w:b w:val="false"/>
          <w:i w:val="false"/>
          <w:color w:val="000000"/>
          <w:sz w:val="28"/>
        </w:rPr>
        <w:t>
      Контрольный разряд равен 8, к которому добавляется предшествующий "0".</w:t>
      </w:r>
    </w:p>
    <w:bookmarkEnd w:id="336"/>
    <w:bookmarkStart w:name="z419" w:id="337"/>
    <w:p>
      <w:pPr>
        <w:spacing w:after="0"/>
        <w:ind w:left="0"/>
        <w:jc w:val="both"/>
      </w:pPr>
      <w:r>
        <w:rPr>
          <w:rFonts w:ascii="Times New Roman"/>
          <w:b w:val="false"/>
          <w:i w:val="false"/>
          <w:color w:val="000000"/>
          <w:sz w:val="28"/>
        </w:rPr>
        <w:t>
      Номер банковского счета клиента KZ 08 123 1234565678902.</w:t>
      </w:r>
    </w:p>
    <w:bookmarkEnd w:id="337"/>
    <w:bookmarkStart w:name="z420" w:id="338"/>
    <w:p>
      <w:pPr>
        <w:spacing w:after="0"/>
        <w:ind w:left="0"/>
        <w:jc w:val="both"/>
      </w:pPr>
      <w:r>
        <w:rPr>
          <w:rFonts w:ascii="Times New Roman"/>
          <w:b w:val="false"/>
          <w:i w:val="false"/>
          <w:color w:val="000000"/>
          <w:sz w:val="28"/>
        </w:rPr>
        <w:t>
      2. При проверке правильности контрольного разряда используется международный стандарт (Modulus 97-10, ISO-7064), предполагающий нахождение остатка от деления числа на 97.</w:t>
      </w:r>
    </w:p>
    <w:bookmarkEnd w:id="338"/>
    <w:bookmarkStart w:name="z421" w:id="339"/>
    <w:p>
      <w:pPr>
        <w:spacing w:after="0"/>
        <w:ind w:left="0"/>
        <w:jc w:val="both"/>
      </w:pPr>
      <w:r>
        <w:rPr>
          <w:rFonts w:ascii="Times New Roman"/>
          <w:b w:val="false"/>
          <w:i w:val="false"/>
          <w:color w:val="000000"/>
          <w:sz w:val="28"/>
        </w:rPr>
        <w:t>
      Применяя таблицу конвертирования буквенных символов в цифровые согласно приложению 1 к Правилам открытия, ведения и закрытия банковских счетов клиентов, находится остаток от деления номера банковского счета на число 97. При правильном указании номера банковского счета остаток равняется 1 (единице).</w:t>
      </w:r>
    </w:p>
    <w:bookmarkEnd w:id="339"/>
    <w:bookmarkStart w:name="z422" w:id="340"/>
    <w:p>
      <w:pPr>
        <w:spacing w:after="0"/>
        <w:ind w:left="0"/>
        <w:jc w:val="both"/>
      </w:pPr>
      <w:r>
        <w:rPr>
          <w:rFonts w:ascii="Times New Roman"/>
          <w:b w:val="false"/>
          <w:i w:val="false"/>
          <w:color w:val="000000"/>
          <w:sz w:val="28"/>
        </w:rPr>
        <w:t>
      Пример:</w:t>
      </w:r>
    </w:p>
    <w:bookmarkEnd w:id="340"/>
    <w:bookmarkStart w:name="z423" w:id="341"/>
    <w:p>
      <w:pPr>
        <w:spacing w:after="0"/>
        <w:ind w:left="0"/>
        <w:jc w:val="both"/>
      </w:pPr>
      <w:r>
        <w:rPr>
          <w:rFonts w:ascii="Times New Roman"/>
          <w:b w:val="false"/>
          <w:i w:val="false"/>
          <w:color w:val="000000"/>
          <w:sz w:val="28"/>
        </w:rPr>
        <w:t>
      Проверить контрольный разряд в номере банковского счета клиента.</w:t>
      </w:r>
    </w:p>
    <w:bookmarkEnd w:id="341"/>
    <w:bookmarkStart w:name="z424" w:id="342"/>
    <w:p>
      <w:pPr>
        <w:spacing w:after="0"/>
        <w:ind w:left="0"/>
        <w:jc w:val="both"/>
      </w:pPr>
      <w:r>
        <w:rPr>
          <w:rFonts w:ascii="Times New Roman"/>
          <w:b w:val="false"/>
          <w:i w:val="false"/>
          <w:color w:val="000000"/>
          <w:sz w:val="28"/>
        </w:rPr>
        <w:t>
      KZ55 1231 2345 6456 7891</w:t>
      </w:r>
    </w:p>
    <w:bookmarkEnd w:id="342"/>
    <w:bookmarkStart w:name="z425" w:id="343"/>
    <w:p>
      <w:pPr>
        <w:spacing w:after="0"/>
        <w:ind w:left="0"/>
        <w:jc w:val="both"/>
      </w:pPr>
      <w:r>
        <w:rPr>
          <w:rFonts w:ascii="Times New Roman"/>
          <w:b w:val="false"/>
          <w:i w:val="false"/>
          <w:color w:val="000000"/>
          <w:sz w:val="28"/>
        </w:rPr>
        <w:t>
      Шаг первый: первые четыре символа переносятся на конец номера банковского счета клиента,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 ведения и закрытия банковских счетов клиентов:</w:t>
      </w:r>
    </w:p>
    <w:bookmarkEnd w:id="343"/>
    <w:bookmarkStart w:name="z426" w:id="344"/>
    <w:p>
      <w:pPr>
        <w:spacing w:after="0"/>
        <w:ind w:left="0"/>
        <w:jc w:val="both"/>
      </w:pPr>
      <w:r>
        <w:rPr>
          <w:rFonts w:ascii="Times New Roman"/>
          <w:b w:val="false"/>
          <w:i w:val="false"/>
          <w:color w:val="000000"/>
          <w:sz w:val="28"/>
        </w:rPr>
        <w:t>
      1231 2345 6456 7891 2035 55.</w:t>
      </w:r>
    </w:p>
    <w:bookmarkEnd w:id="344"/>
    <w:bookmarkStart w:name="z427" w:id="345"/>
    <w:p>
      <w:pPr>
        <w:spacing w:after="0"/>
        <w:ind w:left="0"/>
        <w:jc w:val="both"/>
      </w:pPr>
      <w:r>
        <w:rPr>
          <w:rFonts w:ascii="Times New Roman"/>
          <w:b w:val="false"/>
          <w:i w:val="false"/>
          <w:color w:val="000000"/>
          <w:sz w:val="28"/>
        </w:rPr>
        <w:t>
      Шаг второй: полученное выше число делится на 97. Результат – 1231234564567891203555/97 = 12693139840906094882,010309278351.</w:t>
      </w:r>
    </w:p>
    <w:bookmarkEnd w:id="345"/>
    <w:bookmarkStart w:name="z428" w:id="346"/>
    <w:p>
      <w:pPr>
        <w:spacing w:after="0"/>
        <w:ind w:left="0"/>
        <w:jc w:val="both"/>
      </w:pPr>
      <w:r>
        <w:rPr>
          <w:rFonts w:ascii="Times New Roman"/>
          <w:b w:val="false"/>
          <w:i w:val="false"/>
          <w:color w:val="000000"/>
          <w:sz w:val="28"/>
        </w:rPr>
        <w:t>
      Из полученного числа выделяется целая часть без округления 12693139840906094882.</w:t>
      </w:r>
    </w:p>
    <w:bookmarkEnd w:id="346"/>
    <w:bookmarkStart w:name="z429" w:id="347"/>
    <w:p>
      <w:pPr>
        <w:spacing w:after="0"/>
        <w:ind w:left="0"/>
        <w:jc w:val="both"/>
      </w:pPr>
      <w:r>
        <w:rPr>
          <w:rFonts w:ascii="Times New Roman"/>
          <w:b w:val="false"/>
          <w:i w:val="false"/>
          <w:color w:val="000000"/>
          <w:sz w:val="28"/>
        </w:rPr>
        <w:t>
      Шаг третий: Полученное на втором шаге число умножается на 97 и получается 12693139840906094882 * 97 = 1231234564567891203554.</w:t>
      </w:r>
    </w:p>
    <w:bookmarkEnd w:id="347"/>
    <w:bookmarkStart w:name="z430" w:id="348"/>
    <w:p>
      <w:pPr>
        <w:spacing w:after="0"/>
        <w:ind w:left="0"/>
        <w:jc w:val="both"/>
      </w:pPr>
      <w:r>
        <w:rPr>
          <w:rFonts w:ascii="Times New Roman"/>
          <w:b w:val="false"/>
          <w:i w:val="false"/>
          <w:color w:val="000000"/>
          <w:sz w:val="28"/>
        </w:rPr>
        <w:t>
      Шаг четвертый: Из числа, полученного на шаге первом, вычитается число, полученное на шаге третьем. Если результат равен 1 (единице), контрольный разряд рассчитан верно. В данном примере получается 1231234564567891203555 – 1231234564567891203554 = 1. Контрольный разряд 55 верен.</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открытия, ведения и закрытия </w:t>
            </w:r>
            <w:r>
              <w:br/>
            </w:r>
            <w:r>
              <w:rPr>
                <w:rFonts w:ascii="Times New Roman"/>
                <w:b w:val="false"/>
                <w:i w:val="false"/>
                <w:color w:val="000000"/>
                <w:sz w:val="20"/>
              </w:rPr>
              <w:t>банковских счетов клиентов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4" w:id="349"/>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9253"/>
        <w:gridCol w:w="181"/>
        <w:gridCol w:w="1017"/>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0"/>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r>
              <w:br/>
            </w:r>
            <w:r>
              <w:rPr>
                <w:rFonts w:ascii="Times New Roman"/>
                <w:b w:val="false"/>
                <w:i w:val="false"/>
                <w:color w:val="000000"/>
                <w:sz w:val="20"/>
              </w:rPr>
              <w:t>
Клиент банка, филиала банка-нерезидента Республики Казахстан</w:t>
            </w:r>
          </w:p>
          <w:bookmarkEnd w:id="350"/>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1"/>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Наименование</w:t>
            </w:r>
          </w:p>
          <w:bookmarkEnd w:id="351"/>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2"/>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bookmarkEnd w:id="35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3"/>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r>
              <w:br/>
            </w:r>
            <w:r>
              <w:rPr>
                <w:rFonts w:ascii="Times New Roman"/>
                <w:b w:val="false"/>
                <w:i w:val="false"/>
                <w:color w:val="000000"/>
                <w:sz w:val="20"/>
              </w:rPr>
              <w:t>
Отметки банка, филиала банка-нерезидента Республики Казахстан</w:t>
            </w:r>
          </w:p>
          <w:bookmarkEnd w:id="353"/>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4"/>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r>
              <w:br/>
            </w:r>
            <w:r>
              <w:rPr>
                <w:rFonts w:ascii="Times New Roman"/>
                <w:b w:val="false"/>
                <w:i w:val="false"/>
                <w:color w:val="000000"/>
                <w:sz w:val="20"/>
              </w:rPr>
              <w:t>
Местонахождение клиента банка, филиала банка-нерезидента Республики Казахстан</w:t>
            </w:r>
          </w:p>
          <w:bookmarkEnd w:id="354"/>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5"/>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355"/>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Банк (банктің филиалы, бөлімшесі), Қазақстан Республикасының бейрезидент банкінің филиалы</w:t>
            </w:r>
            <w:r>
              <w:br/>
            </w:r>
            <w:r>
              <w:rPr>
                <w:rFonts w:ascii="Times New Roman"/>
                <w:b w:val="false"/>
                <w:i w:val="false"/>
                <w:color w:val="000000"/>
                <w:sz w:val="20"/>
              </w:rPr>
              <w:t>
Банк (филиал, подразделение банка) , филиал банка-нерезидента Республики Казахстан</w:t>
            </w:r>
          </w:p>
          <w:bookmarkEnd w:id="356"/>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Наименование</w:t>
            </w:r>
          </w:p>
          <w:bookmarkEnd w:id="3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8"/>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r>
              <w:br/>
            </w: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bookmarkEnd w:id="358"/>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9"/>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p>
          <w:bookmarkEnd w:id="3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0"/>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360"/>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1"/>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bookmarkEnd w:id="361"/>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2"/>
          <w:p>
            <w:pPr>
              <w:spacing w:after="20"/>
              <w:ind w:left="20"/>
              <w:jc w:val="both"/>
            </w:pPr>
            <w:r>
              <w:rPr>
                <w:rFonts w:ascii="Times New Roman"/>
                <w:b w:val="false"/>
                <w:i w:val="false"/>
                <w:color w:val="000000"/>
                <w:sz w:val="20"/>
              </w:rPr>
              <w:t>
Клиенттің сәйкестендіру коды</w:t>
            </w:r>
            <w:r>
              <w:br/>
            </w:r>
            <w:r>
              <w:rPr>
                <w:rFonts w:ascii="Times New Roman"/>
                <w:b w:val="false"/>
                <w:i w:val="false"/>
                <w:color w:val="000000"/>
                <w:sz w:val="20"/>
              </w:rPr>
              <w:t>
Идентификационный код клиента</w:t>
            </w:r>
          </w:p>
          <w:bookmarkEnd w:id="362"/>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3"/>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bookmarkEnd w:id="3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906"/>
        <w:gridCol w:w="2207"/>
        <w:gridCol w:w="2208"/>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4"/>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Должность</w:t>
            </w:r>
          </w:p>
          <w:bookmarkEnd w:id="364"/>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5"/>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bookmarkEnd w:id="365"/>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6"/>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bookmarkEnd w:id="366"/>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7"/>
          <w:p>
            <w:pPr>
              <w:spacing w:after="20"/>
              <w:ind w:left="20"/>
              <w:jc w:val="both"/>
            </w:pPr>
            <w:r>
              <w:rPr>
                <w:rFonts w:ascii="Times New Roman"/>
                <w:b w:val="false"/>
                <w:i w:val="false"/>
                <w:color w:val="000000"/>
                <w:sz w:val="20"/>
              </w:rPr>
              <w:t>
Мөр бедері үлгісі</w:t>
            </w:r>
            <w:r>
              <w:br/>
            </w:r>
            <w:r>
              <w:rPr>
                <w:rFonts w:ascii="Times New Roman"/>
                <w:b w:val="false"/>
                <w:i w:val="false"/>
                <w:color w:val="000000"/>
                <w:sz w:val="20"/>
              </w:rPr>
              <w:t>
Образец оттиска печати</w:t>
            </w:r>
          </w:p>
          <w:bookmarkEnd w:id="3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8"/>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bookmarkEnd w:id="368"/>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9"/>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bookmarkEnd w:id="369"/>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459" w:id="370"/>
    <w:p>
      <w:pPr>
        <w:spacing w:after="0"/>
        <w:ind w:left="0"/>
        <w:jc w:val="both"/>
      </w:pPr>
      <w:r>
        <w:rPr>
          <w:rFonts w:ascii="Times New Roman"/>
          <w:b w:val="false"/>
          <w:i w:val="false"/>
          <w:color w:val="000000"/>
          <w:sz w:val="28"/>
        </w:rPr>
        <w:t>
      Сырт жағы</w:t>
      </w:r>
    </w:p>
    <w:bookmarkEnd w:id="370"/>
    <w:bookmarkStart w:name="z460" w:id="371"/>
    <w:p>
      <w:pPr>
        <w:spacing w:after="0"/>
        <w:ind w:left="0"/>
        <w:jc w:val="both"/>
      </w:pPr>
      <w:r>
        <w:rPr>
          <w:rFonts w:ascii="Times New Roman"/>
          <w:b w:val="false"/>
          <w:i w:val="false"/>
          <w:color w:val="000000"/>
          <w:sz w:val="28"/>
        </w:rPr>
        <w:t xml:space="preserve">
      Оборотная сторона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7"/>
        <w:gridCol w:w="1555"/>
        <w:gridCol w:w="3718"/>
      </w:tblGrid>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2"/>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bookmarkEnd w:id="372"/>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3"/>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xml:space="preserve">
Дата удостоверения образцов </w:t>
            </w:r>
          </w:p>
          <w:bookmarkEnd w:id="373"/>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4"/>
          <w:p>
            <w:pPr>
              <w:spacing w:after="20"/>
              <w:ind w:left="20"/>
              <w:jc w:val="both"/>
            </w:pPr>
            <w:r>
              <w:rPr>
                <w:rFonts w:ascii="Times New Roman"/>
                <w:b w:val="false"/>
                <w:i w:val="false"/>
                <w:color w:val="000000"/>
                <w:sz w:val="20"/>
              </w:rPr>
              <w:t>
Үлгілердің, мөрдің түпнұсқалылығын растайтын тұлғаның қолы</w:t>
            </w:r>
            <w:r>
              <w:br/>
            </w:r>
            <w:r>
              <w:rPr>
                <w:rFonts w:ascii="Times New Roman"/>
                <w:b w:val="false"/>
                <w:i w:val="false"/>
                <w:color w:val="000000"/>
                <w:sz w:val="20"/>
              </w:rPr>
              <w:t>
Подпись лица, подтверждающего подлинность образцов, печать</w:t>
            </w:r>
          </w:p>
          <w:bookmarkEnd w:id="374"/>
        </w:tc>
      </w:tr>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открытия, ведения и закрытия </w:t>
            </w:r>
            <w:r>
              <w:br/>
            </w:r>
            <w:r>
              <w:rPr>
                <w:rFonts w:ascii="Times New Roman"/>
                <w:b w:val="false"/>
                <w:i w:val="false"/>
                <w:color w:val="000000"/>
                <w:sz w:val="20"/>
              </w:rPr>
              <w:t>банковских счетов клиентов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7" w:id="375"/>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8292"/>
        <w:gridCol w:w="239"/>
        <w:gridCol w:w="1337"/>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6"/>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r>
              <w:br/>
            </w:r>
            <w:r>
              <w:rPr>
                <w:rFonts w:ascii="Times New Roman"/>
                <w:b w:val="false"/>
                <w:i w:val="false"/>
                <w:color w:val="000000"/>
                <w:sz w:val="20"/>
              </w:rPr>
              <w:t>
Клиент банка, филиала банка-нерезидента Республики Казахстан</w:t>
            </w:r>
          </w:p>
          <w:bookmarkEnd w:id="376"/>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7"/>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Наименование</w:t>
            </w:r>
          </w:p>
          <w:bookmarkEnd w:id="377"/>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bookmarkEnd w:id="378"/>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9"/>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r>
              <w:br/>
            </w:r>
            <w:r>
              <w:rPr>
                <w:rFonts w:ascii="Times New Roman"/>
                <w:b w:val="false"/>
                <w:i w:val="false"/>
                <w:color w:val="000000"/>
                <w:sz w:val="20"/>
              </w:rPr>
              <w:t>
Отметки банка, филиала банка-нерезидента Республики Казахстан</w:t>
            </w:r>
          </w:p>
          <w:bookmarkEnd w:id="379"/>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0"/>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r>
              <w:br/>
            </w:r>
            <w:r>
              <w:rPr>
                <w:rFonts w:ascii="Times New Roman"/>
                <w:b w:val="false"/>
                <w:i w:val="false"/>
                <w:color w:val="000000"/>
                <w:sz w:val="20"/>
              </w:rPr>
              <w:t>
Местонахождение клиента банка, филиала банка-нерезидента Республики Казахстан</w:t>
            </w:r>
          </w:p>
          <w:bookmarkEnd w:id="380"/>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1"/>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381"/>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2"/>
          <w:p>
            <w:pPr>
              <w:spacing w:after="20"/>
              <w:ind w:left="20"/>
              <w:jc w:val="both"/>
            </w:pPr>
            <w:r>
              <w:rPr>
                <w:rFonts w:ascii="Times New Roman"/>
                <w:b w:val="false"/>
                <w:i w:val="false"/>
                <w:color w:val="000000"/>
                <w:sz w:val="20"/>
              </w:rPr>
              <w:t>
Банк (банктің филиалы, бөлімшесі), Қазақстан Республикасының бейрезидент банкінің филиалы</w:t>
            </w:r>
            <w:r>
              <w:br/>
            </w:r>
            <w:r>
              <w:rPr>
                <w:rFonts w:ascii="Times New Roman"/>
                <w:b w:val="false"/>
                <w:i w:val="false"/>
                <w:color w:val="000000"/>
                <w:sz w:val="20"/>
              </w:rPr>
              <w:t>
Банк (филиал, подразделение банка), филиал банка-нерезидента Республики Казахстан</w:t>
            </w:r>
          </w:p>
          <w:bookmarkEnd w:id="382"/>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83"/>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Наименование</w:t>
            </w:r>
          </w:p>
          <w:bookmarkEnd w:id="3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4"/>
          <w:p>
            <w:pPr>
              <w:spacing w:after="20"/>
              <w:ind w:left="20"/>
              <w:jc w:val="both"/>
            </w:pPr>
            <w:r>
              <w:rPr>
                <w:rFonts w:ascii="Times New Roman"/>
                <w:b w:val="false"/>
                <w:i w:val="false"/>
                <w:color w:val="000000"/>
                <w:sz w:val="20"/>
              </w:rPr>
              <w:t xml:space="preserve">
Банктің (банктің филиалы, бөлімшесі), Қазақстан Республикасының бейрезидент банкі филиалының орналасқан жері </w:t>
            </w:r>
            <w:r>
              <w:br/>
            </w: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bookmarkEnd w:id="384"/>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5"/>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bookmarkEnd w:id="3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6"/>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386"/>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87"/>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bookmarkEnd w:id="387"/>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88"/>
          <w:p>
            <w:pPr>
              <w:spacing w:after="20"/>
              <w:ind w:left="20"/>
              <w:jc w:val="both"/>
            </w:pPr>
            <w:r>
              <w:rPr>
                <w:rFonts w:ascii="Times New Roman"/>
                <w:b w:val="false"/>
                <w:i w:val="false"/>
                <w:color w:val="000000"/>
                <w:sz w:val="20"/>
              </w:rPr>
              <w:t>
Клиенттің сәйкестендіру коды</w:t>
            </w:r>
            <w:r>
              <w:br/>
            </w:r>
            <w:r>
              <w:rPr>
                <w:rFonts w:ascii="Times New Roman"/>
                <w:b w:val="false"/>
                <w:i w:val="false"/>
                <w:color w:val="000000"/>
                <w:sz w:val="20"/>
              </w:rPr>
              <w:t>
Идентификационный код клиента</w:t>
            </w:r>
          </w:p>
          <w:bookmarkEnd w:id="388"/>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89"/>
          <w:p>
            <w:pPr>
              <w:spacing w:after="20"/>
              <w:ind w:left="20"/>
              <w:jc w:val="both"/>
            </w:pPr>
            <w:r>
              <w:rPr>
                <w:rFonts w:ascii="Times New Roman"/>
                <w:b w:val="false"/>
                <w:i w:val="false"/>
                <w:color w:val="000000"/>
                <w:sz w:val="20"/>
              </w:rPr>
              <w:t>
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bookmarkEnd w:id="3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0"/>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Должность</w:t>
            </w:r>
          </w:p>
          <w:bookmarkEnd w:id="390"/>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1"/>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bookmarkEnd w:id="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2"/>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bookmarkEnd w:id="3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3"/>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bookmarkEnd w:id="393"/>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4"/>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bookmarkEnd w:id="394"/>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1" w:id="395"/>
    <w:p>
      <w:pPr>
        <w:spacing w:after="0"/>
        <w:ind w:left="0"/>
        <w:jc w:val="both"/>
      </w:pPr>
      <w:r>
        <w:rPr>
          <w:rFonts w:ascii="Times New Roman"/>
          <w:b w:val="false"/>
          <w:i w:val="false"/>
          <w:color w:val="000000"/>
          <w:sz w:val="28"/>
        </w:rPr>
        <w:t>
      Сырт жағы</w:t>
      </w:r>
    </w:p>
    <w:bookmarkEnd w:id="395"/>
    <w:bookmarkStart w:name="z492" w:id="396"/>
    <w:p>
      <w:pPr>
        <w:spacing w:after="0"/>
        <w:ind w:left="0"/>
        <w:jc w:val="both"/>
      </w:pPr>
      <w:r>
        <w:rPr>
          <w:rFonts w:ascii="Times New Roman"/>
          <w:b w:val="false"/>
          <w:i w:val="false"/>
          <w:color w:val="000000"/>
          <w:sz w:val="28"/>
        </w:rPr>
        <w:t>
      Оборотная сторона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9"/>
        <w:gridCol w:w="1672"/>
        <w:gridCol w:w="3069"/>
      </w:tblGrid>
      <w:tr>
        <w:trPr>
          <w:trHeight w:val="30" w:hRule="atLeast"/>
        </w:trPr>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7"/>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bookmarkEnd w:id="397"/>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8"/>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Дата удостоверения образцов</w:t>
            </w:r>
          </w:p>
          <w:bookmarkEnd w:id="398"/>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9"/>
          <w:p>
            <w:pPr>
              <w:spacing w:after="20"/>
              <w:ind w:left="20"/>
              <w:jc w:val="both"/>
            </w:pPr>
            <w:r>
              <w:rPr>
                <w:rFonts w:ascii="Times New Roman"/>
                <w:b w:val="false"/>
                <w:i w:val="false"/>
                <w:color w:val="000000"/>
                <w:sz w:val="20"/>
              </w:rPr>
              <w:t>
Үлгілердің, түпнұсқалылығын растайтын тұлғаның қолы</w:t>
            </w:r>
            <w:r>
              <w:br/>
            </w:r>
            <w:r>
              <w:rPr>
                <w:rFonts w:ascii="Times New Roman"/>
                <w:b w:val="false"/>
                <w:i w:val="false"/>
                <w:color w:val="000000"/>
                <w:sz w:val="20"/>
              </w:rPr>
              <w:t>
Подпись лица, подтверждающего подлинность образцов</w:t>
            </w:r>
          </w:p>
          <w:bookmarkEnd w:id="399"/>
        </w:tc>
      </w:tr>
      <w:tr>
        <w:trPr>
          <w:trHeight w:val="30" w:hRule="atLeast"/>
        </w:trPr>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9"/>
        <w:gridCol w:w="831"/>
      </w:tblGrid>
      <w:tr>
        <w:trPr>
          <w:trHeight w:val="30" w:hRule="atLeast"/>
        </w:trPr>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 нерезидента Республики Казахстан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 w:id="400"/>
    <w:p>
      <w:pPr>
        <w:spacing w:after="0"/>
        <w:ind w:left="0"/>
        <w:jc w:val="left"/>
      </w:pPr>
      <w:r>
        <w:rPr>
          <w:rFonts w:ascii="Times New Roman"/>
          <w:b/>
          <w:i w:val="false"/>
          <w:color w:val="000000"/>
        </w:rPr>
        <w:t xml:space="preserve"> Платежное поручение № _________ "____" __________________ года (дата выписки)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9"/>
        <w:gridCol w:w="2"/>
        <w:gridCol w:w="124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1"/>
          <w:p>
            <w:pPr>
              <w:spacing w:after="20"/>
              <w:ind w:left="20"/>
              <w:jc w:val="both"/>
            </w:pPr>
            <w:r>
              <w:rPr>
                <w:rFonts w:ascii="Times New Roman"/>
                <w:b w:val="false"/>
                <w:i w:val="false"/>
                <w:color w:val="000000"/>
                <w:sz w:val="20"/>
              </w:rPr>
              <w:t>
Отправитель денег</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 </w:t>
            </w:r>
            <w:r>
              <w:br/>
            </w: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 xml:space="preserve">ИИН (БИН)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rPr>
                <w:rFonts w:ascii="Times New Roman"/>
                <w:b w:val="false"/>
                <w:i w:val="false"/>
                <w:color w:val="000000"/>
                <w:sz w:val="20"/>
              </w:rPr>
              <w:t xml:space="preserve">Банк, филиал банка-нерезидента Республики Казахстан отправителя денег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Бенефициар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ИИН (БИН)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 посредник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Сумма прописью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получения товара (оказания услуг)</w:t>
            </w:r>
            <w:r>
              <w:br/>
            </w:r>
            <w:r>
              <w:rPr>
                <w:rFonts w:ascii="Times New Roman"/>
                <w:b w:val="false"/>
                <w:i w:val="false"/>
                <w:color w:val="000000"/>
                <w:sz w:val="20"/>
              </w:rPr>
              <w:t>
"___" ____________ года</w:t>
            </w:r>
          </w:p>
          <w:bookmarkEnd w:id="40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ИИК</w:t>
                  </w:r>
                </w:p>
                <w:bookmarkEnd w:id="402"/>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3"/>
                <w:p>
                  <w:pPr>
                    <w:spacing w:after="20"/>
                    <w:ind w:left="20"/>
                    <w:jc w:val="both"/>
                  </w:pPr>
                  <w:r>
                    <w:rPr>
                      <w:rFonts w:ascii="Times New Roman"/>
                      <w:b w:val="false"/>
                      <w:i w:val="false"/>
                      <w:color w:val="000000"/>
                      <w:sz w:val="20"/>
                    </w:rPr>
                    <w:t>
 </w:t>
                  </w:r>
                  <w:r>
                    <w:br/>
                  </w:r>
                  <w:r>
                    <w:rPr>
                      <w:rFonts w:ascii="Times New Roman"/>
                      <w:b w:val="false"/>
                      <w:i w:val="false"/>
                      <w:color w:val="000000"/>
                      <w:sz w:val="20"/>
                    </w:rPr>
                    <w:t>
 КБе</w:t>
                  </w:r>
                </w:p>
                <w:bookmarkEnd w:id="403"/>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04"/>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404"/>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405"/>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06"/>
          <w:p>
            <w:pPr>
              <w:spacing w:after="20"/>
              <w:ind w:left="20"/>
              <w:jc w:val="both"/>
            </w:pPr>
            <w:r>
              <w:rPr>
                <w:rFonts w:ascii="Times New Roman"/>
                <w:b w:val="false"/>
                <w:i w:val="false"/>
                <w:color w:val="000000"/>
                <w:sz w:val="20"/>
              </w:rPr>
              <w:t>
Назначение платежа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r>
              <w:br/>
            </w:r>
            <w:r>
              <w:rPr>
                <w:rFonts w:ascii="Times New Roman"/>
                <w:b w:val="false"/>
                <w:i w:val="false"/>
                <w:color w:val="000000"/>
                <w:sz w:val="20"/>
              </w:rPr>
              <w:t>
________________________________________________________</w:t>
            </w:r>
          </w:p>
          <w:bookmarkEnd w:id="4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наименования товара, выполненных работ, оказанных услуг, номеров и даты товарных документов, номера и даты договора и иных реквизитов)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07"/>
          <w:p>
            <w:pPr>
              <w:spacing w:after="20"/>
              <w:ind w:left="20"/>
              <w:jc w:val="both"/>
            </w:pPr>
            <w:r>
              <w:rPr>
                <w:rFonts w:ascii="Times New Roman"/>
                <w:b w:val="false"/>
                <w:i w:val="false"/>
                <w:color w:val="000000"/>
                <w:sz w:val="20"/>
              </w:rPr>
              <w:t>
Проведено банком, филиалом банка-нерезидента Республики Казахстан</w:t>
            </w:r>
            <w:r>
              <w:br/>
            </w:r>
            <w:r>
              <w:rPr>
                <w:rFonts w:ascii="Times New Roman"/>
                <w:b w:val="false"/>
                <w:i w:val="false"/>
                <w:color w:val="000000"/>
                <w:sz w:val="20"/>
              </w:rPr>
              <w:t>
"___" ______________ года</w:t>
            </w:r>
          </w:p>
          <w:bookmarkEnd w:id="4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Фамилия, имя и отчество (при его наличии) руководителя (уполномоченного лица) __________________________________________________________</w:t>
            </w:r>
          </w:p>
          <w:bookmarkEnd w:id="408"/>
        </w:tc>
      </w:tr>
    </w:tbl>
    <w:bookmarkStart w:name="z531" w:id="409"/>
    <w:p>
      <w:pPr>
        <w:spacing w:after="0"/>
        <w:ind w:left="0"/>
        <w:jc w:val="both"/>
      </w:pPr>
      <w:r>
        <w:rPr>
          <w:rFonts w:ascii="Times New Roman"/>
          <w:b w:val="false"/>
          <w:i w:val="false"/>
          <w:color w:val="000000"/>
          <w:sz w:val="28"/>
        </w:rPr>
        <w:t>
      Подпись _______________________________</w:t>
      </w:r>
    </w:p>
    <w:bookmarkEnd w:id="409"/>
    <w:bookmarkStart w:name="z532" w:id="410"/>
    <w:p>
      <w:pPr>
        <w:spacing w:after="0"/>
        <w:ind w:left="0"/>
        <w:jc w:val="both"/>
      </w:pPr>
      <w:r>
        <w:rPr>
          <w:rFonts w:ascii="Times New Roman"/>
          <w:b w:val="false"/>
          <w:i w:val="false"/>
          <w:color w:val="000000"/>
          <w:sz w:val="28"/>
        </w:rPr>
        <w:t xml:space="preserve">
      Фамилия, имя, отчество (при его наличии) </w:t>
      </w:r>
    </w:p>
    <w:bookmarkEnd w:id="410"/>
    <w:bookmarkStart w:name="z533" w:id="411"/>
    <w:p>
      <w:pPr>
        <w:spacing w:after="0"/>
        <w:ind w:left="0"/>
        <w:jc w:val="both"/>
      </w:pPr>
      <w:r>
        <w:rPr>
          <w:rFonts w:ascii="Times New Roman"/>
          <w:b w:val="false"/>
          <w:i w:val="false"/>
          <w:color w:val="000000"/>
          <w:sz w:val="28"/>
        </w:rPr>
        <w:t>
      главного бухгалтера (уполномоченного лица) _____________________</w:t>
      </w:r>
    </w:p>
    <w:bookmarkEnd w:id="411"/>
    <w:bookmarkStart w:name="z534" w:id="412"/>
    <w:p>
      <w:pPr>
        <w:spacing w:after="0"/>
        <w:ind w:left="0"/>
        <w:jc w:val="both"/>
      </w:pPr>
      <w:r>
        <w:rPr>
          <w:rFonts w:ascii="Times New Roman"/>
          <w:b w:val="false"/>
          <w:i w:val="false"/>
          <w:color w:val="000000"/>
          <w:sz w:val="28"/>
        </w:rPr>
        <w:t>
      Подпись _______________________________</w:t>
      </w:r>
    </w:p>
    <w:bookmarkEnd w:id="412"/>
    <w:bookmarkStart w:name="z535" w:id="413"/>
    <w:p>
      <w:pPr>
        <w:spacing w:after="0"/>
        <w:ind w:left="0"/>
        <w:jc w:val="both"/>
      </w:pPr>
      <w:r>
        <w:rPr>
          <w:rFonts w:ascii="Times New Roman"/>
          <w:b w:val="false"/>
          <w:i w:val="false"/>
          <w:color w:val="000000"/>
          <w:sz w:val="28"/>
        </w:rPr>
        <w:t xml:space="preserve">
      подписи ответственных исполнителей банка, </w:t>
      </w:r>
    </w:p>
    <w:bookmarkEnd w:id="413"/>
    <w:bookmarkStart w:name="z536" w:id="414"/>
    <w:p>
      <w:pPr>
        <w:spacing w:after="0"/>
        <w:ind w:left="0"/>
        <w:jc w:val="both"/>
      </w:pPr>
      <w:r>
        <w:rPr>
          <w:rFonts w:ascii="Times New Roman"/>
          <w:b w:val="false"/>
          <w:i w:val="false"/>
          <w:color w:val="000000"/>
          <w:sz w:val="28"/>
        </w:rPr>
        <w:t>
      филиала банка-нерезидента Республики Казахстан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8543"/>
        <w:gridCol w:w="1879"/>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9"/>
        <w:gridCol w:w="831"/>
      </w:tblGrid>
      <w:tr>
        <w:trPr>
          <w:trHeight w:val="30" w:hRule="atLeast"/>
        </w:trPr>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 Республики Казахстан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15"/>
    <w:p>
      <w:pPr>
        <w:spacing w:after="0"/>
        <w:ind w:left="0"/>
        <w:jc w:val="left"/>
      </w:pPr>
      <w:r>
        <w:rPr>
          <w:rFonts w:ascii="Times New Roman"/>
          <w:b/>
          <w:i w:val="false"/>
          <w:color w:val="000000"/>
        </w:rPr>
        <w:t xml:space="preserve"> Платежное поручение на уплату платежей в бюджет № __________ "____" __________________ года (дата выписки)</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Отправитель денег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 (всего)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1"/>
        <w:gridCol w:w="12407"/>
      </w:tblGrid>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6"/>
          <w:p>
            <w:pPr>
              <w:spacing w:after="20"/>
              <w:ind w:left="20"/>
              <w:jc w:val="both"/>
            </w:pPr>
            <w:r>
              <w:rPr>
                <w:rFonts w:ascii="Times New Roman"/>
                <w:b w:val="false"/>
                <w:i w:val="false"/>
                <w:color w:val="000000"/>
                <w:sz w:val="20"/>
              </w:rPr>
              <w:t>
____________________________________________  (наименование)</w:t>
            </w:r>
            <w:r>
              <w:br/>
            </w:r>
            <w:r>
              <w:rPr>
                <w:rFonts w:ascii="Times New Roman"/>
                <w:b w:val="false"/>
                <w:i w:val="false"/>
                <w:color w:val="000000"/>
                <w:sz w:val="20"/>
              </w:rPr>
              <w:t>
</w:t>
            </w:r>
            <w:r>
              <w:rPr>
                <w:rFonts w:ascii="Times New Roman"/>
                <w:b w:val="false"/>
                <w:i w:val="false"/>
                <w:color w:val="000000"/>
                <w:sz w:val="20"/>
              </w:rPr>
              <w:t>ИИН (БИН) 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отправителя денег _______________________</w:t>
            </w:r>
            <w:r>
              <w:br/>
            </w:r>
            <w:r>
              <w:rPr>
                <w:rFonts w:ascii="Times New Roman"/>
                <w:b w:val="false"/>
                <w:i w:val="false"/>
                <w:color w:val="000000"/>
                <w:sz w:val="20"/>
              </w:rPr>
              <w:t>
____________________________________________</w:t>
            </w:r>
          </w:p>
          <w:bookmarkEnd w:id="41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1"/>
              <w:gridCol w:w="509"/>
            </w:tblGrid>
            <w:tr>
              <w:trPr>
                <w:trHeight w:val="3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 |_______</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bl>
    <w:bookmarkStart w:name="z546" w:id="417"/>
    <w:p>
      <w:pPr>
        <w:spacing w:after="0"/>
        <w:ind w:left="0"/>
        <w:jc w:val="both"/>
      </w:pPr>
      <w:r>
        <w:rPr>
          <w:rFonts w:ascii="Times New Roman"/>
          <w:b w:val="false"/>
          <w:i w:val="false"/>
          <w:color w:val="000000"/>
          <w:sz w:val="28"/>
        </w:rPr>
        <w:t>
      ИИК бенефициара KZ24070105KSN0000000</w:t>
      </w:r>
    </w:p>
    <w:bookmarkEnd w:id="417"/>
    <w:bookmarkStart w:name="z547" w:id="418"/>
    <w:p>
      <w:pPr>
        <w:spacing w:after="0"/>
        <w:ind w:left="0"/>
        <w:jc w:val="both"/>
      </w:pPr>
      <w:r>
        <w:rPr>
          <w:rFonts w:ascii="Times New Roman"/>
          <w:b w:val="false"/>
          <w:i w:val="false"/>
          <w:color w:val="000000"/>
          <w:sz w:val="28"/>
        </w:rPr>
        <w:t>
      __________________________________________________ КБе 11</w:t>
      </w:r>
    </w:p>
    <w:bookmarkEnd w:id="418"/>
    <w:bookmarkStart w:name="z548" w:id="419"/>
    <w:p>
      <w:pPr>
        <w:spacing w:after="0"/>
        <w:ind w:left="0"/>
        <w:jc w:val="both"/>
      </w:pPr>
      <w:r>
        <w:rPr>
          <w:rFonts w:ascii="Times New Roman"/>
          <w:b w:val="false"/>
          <w:i w:val="false"/>
          <w:color w:val="000000"/>
          <w:sz w:val="28"/>
        </w:rPr>
        <w:t>
      Банк, филиал банка-нерезидента Республики Казахстан бенефициара Республиканское государственное учреждение "Комитет Казначейства Министерства финансов Республики Казахстан"</w:t>
      </w:r>
    </w:p>
    <w:bookmarkEnd w:id="419"/>
    <w:bookmarkStart w:name="z549" w:id="420"/>
    <w:p>
      <w:pPr>
        <w:spacing w:after="0"/>
        <w:ind w:left="0"/>
        <w:jc w:val="both"/>
      </w:pPr>
      <w:r>
        <w:rPr>
          <w:rFonts w:ascii="Times New Roman"/>
          <w:b w:val="false"/>
          <w:i w:val="false"/>
          <w:color w:val="000000"/>
          <w:sz w:val="28"/>
        </w:rPr>
        <w:t>
      БИК KKMFKZ2A</w:t>
      </w:r>
    </w:p>
    <w:bookmarkEnd w:id="420"/>
    <w:bookmarkStart w:name="z550" w:id="421"/>
    <w:p>
      <w:pPr>
        <w:spacing w:after="0"/>
        <w:ind w:left="0"/>
        <w:jc w:val="both"/>
      </w:pPr>
      <w:r>
        <w:rPr>
          <w:rFonts w:ascii="Times New Roman"/>
          <w:b w:val="false"/>
          <w:i w:val="false"/>
          <w:color w:val="000000"/>
          <w:sz w:val="28"/>
        </w:rPr>
        <w:t>
      Всего (сумма прописью): ________________________________</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6"/>
        <w:gridCol w:w="2793"/>
        <w:gridCol w:w="1578"/>
        <w:gridCol w:w="971"/>
        <w:gridCol w:w="971"/>
        <w:gridCol w:w="971"/>
      </w:tblGrid>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бенефициара (органа государственных доходов)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органа государственных доходов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422"/>
    <w:p>
      <w:pPr>
        <w:spacing w:after="0"/>
        <w:ind w:left="0"/>
        <w:jc w:val="both"/>
      </w:pPr>
      <w:r>
        <w:rPr>
          <w:rFonts w:ascii="Times New Roman"/>
          <w:b w:val="false"/>
          <w:i w:val="false"/>
          <w:color w:val="000000"/>
          <w:sz w:val="28"/>
        </w:rPr>
        <w:t xml:space="preserve">
      Проведено банком, филиалом банка-нерезидента </w:t>
      </w:r>
    </w:p>
    <w:bookmarkEnd w:id="422"/>
    <w:bookmarkStart w:name="z552" w:id="423"/>
    <w:p>
      <w:pPr>
        <w:spacing w:after="0"/>
        <w:ind w:left="0"/>
        <w:jc w:val="both"/>
      </w:pPr>
      <w:r>
        <w:rPr>
          <w:rFonts w:ascii="Times New Roman"/>
          <w:b w:val="false"/>
          <w:i w:val="false"/>
          <w:color w:val="000000"/>
          <w:sz w:val="28"/>
        </w:rPr>
        <w:t>
      Республики Казахстан отправителя денег</w:t>
      </w:r>
    </w:p>
    <w:bookmarkEnd w:id="423"/>
    <w:bookmarkStart w:name="z553" w:id="424"/>
    <w:p>
      <w:pPr>
        <w:spacing w:after="0"/>
        <w:ind w:left="0"/>
        <w:jc w:val="both"/>
      </w:pPr>
      <w:r>
        <w:rPr>
          <w:rFonts w:ascii="Times New Roman"/>
          <w:b w:val="false"/>
          <w:i w:val="false"/>
          <w:color w:val="000000"/>
          <w:sz w:val="28"/>
        </w:rPr>
        <w:t>
      "___" ____________ года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4"/>
        <w:gridCol w:w="12407"/>
      </w:tblGrid>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25"/>
          <w:p>
            <w:pPr>
              <w:spacing w:after="20"/>
              <w:ind w:left="20"/>
              <w:jc w:val="both"/>
            </w:pPr>
            <w:r>
              <w:rPr>
                <w:rFonts w:ascii="Times New Roman"/>
                <w:b w:val="false"/>
                <w:i w:val="false"/>
                <w:color w:val="000000"/>
                <w:sz w:val="20"/>
              </w:rPr>
              <w:t xml:space="preserve">
Фамилия, имя и отчество (при его наличии) </w:t>
            </w:r>
            <w:r>
              <w:br/>
            </w:r>
            <w:r>
              <w:rPr>
                <w:rFonts w:ascii="Times New Roman"/>
                <w:b w:val="false"/>
                <w:i w:val="false"/>
                <w:color w:val="000000"/>
                <w:sz w:val="20"/>
              </w:rPr>
              <w:t>
</w:t>
            </w:r>
            <w:r>
              <w:rPr>
                <w:rFonts w:ascii="Times New Roman"/>
                <w:b w:val="false"/>
                <w:i w:val="false"/>
                <w:color w:val="000000"/>
                <w:sz w:val="20"/>
              </w:rPr>
              <w:t>руководителя (уполномоченного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главного бухгалтера (уполномоченного лица) </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подпись ________________________</w:t>
            </w:r>
          </w:p>
          <w:bookmarkEnd w:id="42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6"/>
          <w:p>
            <w:pPr>
              <w:spacing w:after="20"/>
              <w:ind w:left="20"/>
              <w:jc w:val="both"/>
            </w:pPr>
            <w:r>
              <w:rPr>
                <w:rFonts w:ascii="Times New Roman"/>
                <w:b w:val="false"/>
                <w:i w:val="false"/>
                <w:color w:val="000000"/>
                <w:sz w:val="20"/>
              </w:rPr>
              <w:t>
(подписи ответственных Исполнителей банка, филиала банка-нерезидента Республики Казахстан)</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427"/>
    <w:p>
      <w:pPr>
        <w:spacing w:after="0"/>
        <w:ind w:left="0"/>
        <w:jc w:val="left"/>
      </w:pPr>
      <w:r>
        <w:rPr>
          <w:rFonts w:ascii="Times New Roman"/>
          <w:b/>
          <w:i w:val="false"/>
          <w:color w:val="000000"/>
        </w:rPr>
        <w:t xml:space="preserve"> Заявление на перевод денег № ____</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0"/>
        <w:gridCol w:w="84"/>
        <w:gridCol w:w="1142"/>
        <w:gridCol w:w="299"/>
        <w:gridCol w:w="1108"/>
        <w:gridCol w:w="1611"/>
        <w:gridCol w:w="606"/>
      </w:tblGrid>
      <w:tr>
        <w:trPr>
          <w:trHeight w:val="30" w:hRule="atLeast"/>
        </w:trPr>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физических и юридических лиц) либо номер документа, удостоверяющего личность отправителя денег (для физического лица)</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Комиссию списать со счета ИИК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428"/>
    <w:p>
      <w:pPr>
        <w:spacing w:after="0"/>
        <w:ind w:left="0"/>
        <w:jc w:val="both"/>
      </w:pPr>
      <w:r>
        <w:rPr>
          <w:rFonts w:ascii="Times New Roman"/>
          <w:b w:val="false"/>
          <w:i w:val="false"/>
          <w:color w:val="000000"/>
          <w:sz w:val="28"/>
        </w:rPr>
        <w:t>
      І Резидент- (1); Нерезидент - (2);</w:t>
      </w:r>
    </w:p>
    <w:bookmarkEnd w:id="428"/>
    <w:bookmarkStart w:name="z566" w:id="429"/>
    <w:p>
      <w:pPr>
        <w:spacing w:after="0"/>
        <w:ind w:left="0"/>
        <w:jc w:val="both"/>
      </w:pPr>
      <w:r>
        <w:rPr>
          <w:rFonts w:ascii="Times New Roman"/>
          <w:b w:val="false"/>
          <w:i w:val="false"/>
          <w:color w:val="000000"/>
          <w:sz w:val="28"/>
        </w:rPr>
        <w:t>
      II - Сектор экономики (0-9)</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556"/>
        <w:gridCol w:w="465"/>
        <w:gridCol w:w="947"/>
        <w:gridCol w:w="448"/>
        <w:gridCol w:w="3164"/>
        <w:gridCol w:w="3292"/>
        <w:gridCol w:w="9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30"/>
          <w:p>
            <w:pPr>
              <w:spacing w:after="20"/>
              <w:ind w:left="20"/>
              <w:jc w:val="both"/>
            </w:pPr>
            <w:r>
              <w:rPr>
                <w:rFonts w:ascii="Times New Roman"/>
                <w:b w:val="false"/>
                <w:i w:val="false"/>
                <w:color w:val="000000"/>
                <w:sz w:val="20"/>
              </w:rPr>
              <w:t>
ИИН (БИН)</w:t>
            </w:r>
            <w:r>
              <w:br/>
            </w:r>
            <w:r>
              <w:rPr>
                <w:rFonts w:ascii="Times New Roman"/>
                <w:b w:val="false"/>
                <w:i w:val="false"/>
                <w:color w:val="000000"/>
                <w:sz w:val="20"/>
              </w:rPr>
              <w:t>
(если имеется)</w:t>
            </w:r>
          </w:p>
          <w:bookmarkEnd w:id="4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431"/>
    <w:p>
      <w:pPr>
        <w:spacing w:after="0"/>
        <w:ind w:left="0"/>
        <w:jc w:val="both"/>
      </w:pPr>
      <w:r>
        <w:rPr>
          <w:rFonts w:ascii="Times New Roman"/>
          <w:b w:val="false"/>
          <w:i w:val="false"/>
          <w:color w:val="000000"/>
          <w:sz w:val="28"/>
        </w:rPr>
        <w:t>
      IIІ Резидент- (1); Нерезидент - (2);</w:t>
      </w:r>
    </w:p>
    <w:bookmarkEnd w:id="431"/>
    <w:bookmarkStart w:name="z569" w:id="432"/>
    <w:p>
      <w:pPr>
        <w:spacing w:after="0"/>
        <w:ind w:left="0"/>
        <w:jc w:val="both"/>
      </w:pPr>
      <w:r>
        <w:rPr>
          <w:rFonts w:ascii="Times New Roman"/>
          <w:b w:val="false"/>
          <w:i w:val="false"/>
          <w:color w:val="000000"/>
          <w:sz w:val="28"/>
        </w:rPr>
        <w:t>
      IV - Сектор экономики (0-9)</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1502"/>
        <w:gridCol w:w="3073"/>
        <w:gridCol w:w="80"/>
        <w:gridCol w:w="1015"/>
        <w:gridCol w:w="1016"/>
        <w:gridCol w:w="497"/>
        <w:gridCol w:w="692"/>
        <w:gridCol w:w="13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33"/>
          <w:p>
            <w:pPr>
              <w:spacing w:after="20"/>
              <w:ind w:left="20"/>
              <w:jc w:val="both"/>
            </w:pPr>
            <w:r>
              <w:rPr>
                <w:rFonts w:ascii="Times New Roman"/>
                <w:b w:val="false"/>
                <w:i w:val="false"/>
                <w:color w:val="000000"/>
                <w:sz w:val="20"/>
              </w:rPr>
              <w:t>
Комиссии Банка, филиала банка-нерезидента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За счет отправителя денег</w:t>
            </w:r>
            <w:r>
              <w:br/>
            </w:r>
            <w:r>
              <w:rPr>
                <w:rFonts w:ascii="Times New Roman"/>
                <w:b w:val="false"/>
                <w:i w:val="false"/>
                <w:color w:val="000000"/>
                <w:sz w:val="20"/>
              </w:rPr>
              <w:t>
За счет бенефициара</w:t>
            </w:r>
          </w:p>
          <w:bookmarkEnd w:id="433"/>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4"/>
          <w:p>
            <w:pPr>
              <w:spacing w:after="20"/>
              <w:ind w:left="20"/>
              <w:jc w:val="both"/>
            </w:pPr>
            <w:r>
              <w:rPr>
                <w:rFonts w:ascii="Times New Roman"/>
                <w:b w:val="false"/>
                <w:i w:val="false"/>
                <w:color w:val="000000"/>
                <w:sz w:val="20"/>
              </w:rPr>
              <w:t>
Комиссии Банка, филиала банка-нерезидента Республики Казахстан Посредника</w:t>
            </w:r>
            <w:r>
              <w:br/>
            </w:r>
            <w:r>
              <w:rPr>
                <w:rFonts w:ascii="Times New Roman"/>
                <w:b w:val="false"/>
                <w:i w:val="false"/>
                <w:color w:val="000000"/>
                <w:sz w:val="20"/>
              </w:rPr>
              <w:t>
</w:t>
            </w:r>
            <w:r>
              <w:rPr>
                <w:rFonts w:ascii="Times New Roman"/>
                <w:b w:val="false"/>
                <w:i w:val="false"/>
                <w:color w:val="000000"/>
                <w:sz w:val="20"/>
              </w:rPr>
              <w:t>За счет отправителя денег</w:t>
            </w:r>
            <w:r>
              <w:br/>
            </w:r>
            <w:r>
              <w:rPr>
                <w:rFonts w:ascii="Times New Roman"/>
                <w:b w:val="false"/>
                <w:i w:val="false"/>
                <w:color w:val="000000"/>
                <w:sz w:val="20"/>
              </w:rPr>
              <w:t>
За счет бенефициара</w:t>
            </w:r>
          </w:p>
          <w:bookmarkEnd w:id="43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отправителя денег</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5"/>
          <w:p>
            <w:pPr>
              <w:spacing w:after="20"/>
              <w:ind w:left="20"/>
              <w:jc w:val="both"/>
            </w:pPr>
            <w:r>
              <w:rPr>
                <w:rFonts w:ascii="Times New Roman"/>
                <w:b w:val="false"/>
                <w:i w:val="false"/>
                <w:color w:val="000000"/>
                <w:sz w:val="20"/>
              </w:rPr>
              <w:t>
Фамилия, имя, отчество (при его наличии) руководителя (уполномоченного лица)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главного бухгалтера (уполномоченного лица)</w:t>
            </w:r>
            <w:r>
              <w:br/>
            </w:r>
            <w:r>
              <w:rPr>
                <w:rFonts w:ascii="Times New Roman"/>
                <w:b w:val="false"/>
                <w:i w:val="false"/>
                <w:color w:val="000000"/>
                <w:sz w:val="20"/>
              </w:rPr>
              <w:t>
подпись _____________________________</w:t>
            </w:r>
          </w:p>
          <w:bookmarkEnd w:id="435"/>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6"/>
          <w:p>
            <w:pPr>
              <w:spacing w:after="20"/>
              <w:ind w:left="20"/>
              <w:jc w:val="both"/>
            </w:pPr>
            <w:r>
              <w:rPr>
                <w:rFonts w:ascii="Times New Roman"/>
                <w:b w:val="false"/>
                <w:i w:val="false"/>
                <w:color w:val="000000"/>
                <w:sz w:val="20"/>
              </w:rPr>
              <w:t>
"__" _____________ года</w:t>
            </w:r>
            <w:r>
              <w:br/>
            </w:r>
            <w:r>
              <w:rPr>
                <w:rFonts w:ascii="Times New Roman"/>
                <w:b w:val="false"/>
                <w:i w:val="false"/>
                <w:color w:val="000000"/>
                <w:sz w:val="20"/>
              </w:rPr>
              <w:t>
</w:t>
            </w:r>
            <w:r>
              <w:rPr>
                <w:rFonts w:ascii="Times New Roman"/>
                <w:b w:val="false"/>
                <w:i w:val="false"/>
                <w:color w:val="000000"/>
                <w:sz w:val="20"/>
              </w:rPr>
              <w:t>подписи ответственных</w:t>
            </w:r>
            <w:r>
              <w:br/>
            </w:r>
            <w:r>
              <w:rPr>
                <w:rFonts w:ascii="Times New Roman"/>
                <w:b w:val="false"/>
                <w:i w:val="false"/>
                <w:color w:val="000000"/>
                <w:sz w:val="20"/>
              </w:rPr>
              <w:t>
</w:t>
            </w:r>
            <w:r>
              <w:rPr>
                <w:rFonts w:ascii="Times New Roman"/>
                <w:b w:val="false"/>
                <w:i w:val="false"/>
                <w:color w:val="000000"/>
                <w:sz w:val="20"/>
              </w:rPr>
              <w:t>исполнителей</w:t>
            </w:r>
            <w:r>
              <w:br/>
            </w:r>
            <w:r>
              <w:rPr>
                <w:rFonts w:ascii="Times New Roman"/>
                <w:b w:val="false"/>
                <w:i w:val="false"/>
                <w:color w:val="000000"/>
                <w:sz w:val="20"/>
              </w:rPr>
              <w:t>
______________________</w:t>
            </w:r>
          </w:p>
          <w:bookmarkEnd w:id="4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4"/>
        <w:gridCol w:w="766"/>
      </w:tblGrid>
      <w:tr>
        <w:trPr>
          <w:trHeight w:val="30" w:hRule="atLeast"/>
        </w:trPr>
        <w:tc>
          <w:tcPr>
            <w:tcW w:w="1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 Республики Казахстан отправителя денег</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437"/>
    <w:p>
      <w:pPr>
        <w:spacing w:after="0"/>
        <w:ind w:left="0"/>
        <w:jc w:val="left"/>
      </w:pPr>
      <w:r>
        <w:rPr>
          <w:rFonts w:ascii="Times New Roman"/>
          <w:b/>
          <w:i w:val="false"/>
          <w:color w:val="000000"/>
        </w:rPr>
        <w:t xml:space="preserve"> Сводное платежное поручение № _________ "____" __________________ года (дата выписки)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0"/>
        <w:gridCol w:w="2"/>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8"/>
          <w:p>
            <w:pPr>
              <w:spacing w:after="20"/>
              <w:ind w:left="20"/>
              <w:jc w:val="both"/>
            </w:pP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отправителя денег</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 посредник</w:t>
            </w:r>
            <w:r>
              <w:br/>
            </w:r>
            <w:r>
              <w:rPr>
                <w:rFonts w:ascii="Times New Roman"/>
                <w:b w:val="false"/>
                <w:i w:val="false"/>
                <w:color w:val="000000"/>
                <w:sz w:val="20"/>
              </w:rPr>
              <w:t>
</w:t>
            </w: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Сумма прописью 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получения товара (оказания услуг)</w:t>
            </w:r>
            <w:r>
              <w:br/>
            </w:r>
            <w:r>
              <w:rPr>
                <w:rFonts w:ascii="Times New Roman"/>
                <w:b w:val="false"/>
                <w:i w:val="false"/>
                <w:color w:val="000000"/>
                <w:sz w:val="20"/>
              </w:rPr>
              <w:t>
"____"_______________ года</w:t>
            </w:r>
          </w:p>
          <w:bookmarkEnd w:id="43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392"/>
              <w:gridCol w:w="6335"/>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39"/>
          <w:p>
            <w:pPr>
              <w:spacing w:after="20"/>
              <w:ind w:left="20"/>
              <w:jc w:val="both"/>
            </w:pPr>
            <w:r>
              <w:rPr>
                <w:rFonts w:ascii="Times New Roman"/>
                <w:b w:val="false"/>
                <w:i w:val="false"/>
                <w:color w:val="000000"/>
                <w:sz w:val="20"/>
              </w:rPr>
              <w:t>
Назначение платежа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_____________________________________________________</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наименования товара, выполненных работ, оказанных услуг, номеров и даты товарных документов, номера и даты договора и иных реквизитов)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0"/>
          <w:p>
            <w:pPr>
              <w:spacing w:after="20"/>
              <w:ind w:left="20"/>
              <w:jc w:val="both"/>
            </w:pPr>
            <w:r>
              <w:rPr>
                <w:rFonts w:ascii="Times New Roman"/>
                <w:b w:val="false"/>
                <w:i w:val="false"/>
                <w:color w:val="000000"/>
                <w:sz w:val="20"/>
              </w:rPr>
              <w:t>
Проведено банком, филиалом банка-нерезидента Республики Казахстан отправителем денег</w:t>
            </w:r>
            <w:r>
              <w:br/>
            </w:r>
            <w:r>
              <w:rPr>
                <w:rFonts w:ascii="Times New Roman"/>
                <w:b w:val="false"/>
                <w:i w:val="false"/>
                <w:color w:val="000000"/>
                <w:sz w:val="20"/>
              </w:rPr>
              <w:t>
   "___" _______________ года</w:t>
            </w:r>
          </w:p>
          <w:bookmarkEnd w:id="4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41"/>
          <w:p>
            <w:pPr>
              <w:spacing w:after="20"/>
              <w:ind w:left="20"/>
              <w:jc w:val="both"/>
            </w:pPr>
            <w:r>
              <w:rPr>
                <w:rFonts w:ascii="Times New Roman"/>
                <w:b w:val="false"/>
                <w:i w:val="false"/>
                <w:color w:val="000000"/>
                <w:sz w:val="20"/>
              </w:rPr>
              <w:t>
 </w:t>
            </w:r>
            <w:r>
              <w:br/>
            </w:r>
            <w:r>
              <w:rPr>
                <w:rFonts w:ascii="Times New Roman"/>
                <w:b w:val="false"/>
                <w:i w:val="false"/>
                <w:color w:val="000000"/>
                <w:sz w:val="20"/>
              </w:rPr>
              <w:t>
Фамилия, имя и отчество (при его наличии) руководителя (уполномоченного лица) __________________________________________________________</w:t>
            </w:r>
          </w:p>
          <w:bookmarkEnd w:id="441"/>
        </w:tc>
      </w:tr>
    </w:tbl>
    <w:bookmarkStart w:name="z605" w:id="442"/>
    <w:p>
      <w:pPr>
        <w:spacing w:after="0"/>
        <w:ind w:left="0"/>
        <w:jc w:val="both"/>
      </w:pPr>
      <w:r>
        <w:rPr>
          <w:rFonts w:ascii="Times New Roman"/>
          <w:b w:val="false"/>
          <w:i w:val="false"/>
          <w:color w:val="000000"/>
          <w:sz w:val="28"/>
        </w:rPr>
        <w:t>
      Подпись _______________________________</w:t>
      </w:r>
    </w:p>
    <w:bookmarkEnd w:id="442"/>
    <w:bookmarkStart w:name="z606" w:id="443"/>
    <w:p>
      <w:pPr>
        <w:spacing w:after="0"/>
        <w:ind w:left="0"/>
        <w:jc w:val="both"/>
      </w:pP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главного бухгалтера (уполномоченного лица) _____________________  </w:t>
      </w:r>
      <w:r>
        <w:br/>
      </w:r>
      <w:r>
        <w:rPr>
          <w:rFonts w:ascii="Times New Roman"/>
          <w:b w:val="false"/>
          <w:i w:val="false"/>
          <w:color w:val="000000"/>
          <w:sz w:val="28"/>
        </w:rPr>
        <w:t>Подпись _______________________________</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1"/>
        <w:gridCol w:w="179"/>
      </w:tblGrid>
      <w:tr>
        <w:trPr>
          <w:trHeight w:val="30" w:hRule="atLeast"/>
        </w:trPr>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44"/>
          <w:p>
            <w:pPr>
              <w:spacing w:after="20"/>
              <w:ind w:left="20"/>
              <w:jc w:val="both"/>
            </w:pPr>
            <w:r>
              <w:rPr>
                <w:rFonts w:ascii="Times New Roman"/>
                <w:b w:val="false"/>
                <w:i w:val="false"/>
                <w:color w:val="000000"/>
                <w:sz w:val="20"/>
              </w:rPr>
              <w:t>
Поступило в банк, филиал банка-нерезидента Республики Казахстан</w:t>
            </w:r>
            <w:r>
              <w:br/>
            </w:r>
            <w:r>
              <w:rPr>
                <w:rFonts w:ascii="Times New Roman"/>
                <w:b w:val="false"/>
                <w:i w:val="false"/>
                <w:color w:val="000000"/>
                <w:sz w:val="20"/>
              </w:rPr>
              <w:t xml:space="preserve">
"___"___________ года _________ часов  </w:t>
            </w:r>
            <w:r>
              <w:br/>
            </w:r>
            <w:r>
              <w:rPr>
                <w:rFonts w:ascii="Times New Roman"/>
                <w:b w:val="false"/>
                <w:i w:val="false"/>
                <w:color w:val="000000"/>
                <w:sz w:val="20"/>
              </w:rPr>
              <w:t>(дата и время приема)</w:t>
            </w:r>
          </w:p>
          <w:bookmarkEnd w:id="444"/>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1" w:id="445"/>
    <w:p>
      <w:pPr>
        <w:spacing w:after="0"/>
        <w:ind w:left="0"/>
        <w:jc w:val="left"/>
      </w:pPr>
      <w:r>
        <w:rPr>
          <w:rFonts w:ascii="Times New Roman"/>
          <w:b/>
          <w:i w:val="false"/>
          <w:color w:val="000000"/>
        </w:rPr>
        <w:t xml:space="preserve">                          Платежный ордер № _______</w:t>
      </w:r>
    </w:p>
    <w:bookmarkEnd w:id="445"/>
    <w:bookmarkStart w:name="z612" w:id="446"/>
    <w:p>
      <w:pPr>
        <w:spacing w:after="0"/>
        <w:ind w:left="0"/>
        <w:jc w:val="both"/>
      </w:pPr>
      <w:r>
        <w:rPr>
          <w:rFonts w:ascii="Times New Roman"/>
          <w:b w:val="false"/>
          <w:i w:val="false"/>
          <w:color w:val="000000"/>
          <w:sz w:val="28"/>
        </w:rPr>
        <w:t xml:space="preserve">
      "____" ________________ года  </w:t>
      </w:r>
      <w:r>
        <w:br/>
      </w:r>
      <w:r>
        <w:rPr>
          <w:rFonts w:ascii="Times New Roman"/>
          <w:b w:val="false"/>
          <w:i w:val="false"/>
          <w:color w:val="000000"/>
          <w:sz w:val="28"/>
        </w:rPr>
        <w:t>(дата выписки)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12407"/>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7"/>
          <w:p>
            <w:pPr>
              <w:spacing w:after="20"/>
              <w:ind w:left="20"/>
              <w:jc w:val="both"/>
            </w:pPr>
            <w:r>
              <w:rPr>
                <w:rFonts w:ascii="Times New Roman"/>
                <w:b w:val="false"/>
                <w:i w:val="false"/>
                <w:color w:val="000000"/>
                <w:sz w:val="20"/>
              </w:rPr>
              <w:t>
Отправитель денег</w:t>
            </w:r>
            <w:r>
              <w:br/>
            </w:r>
            <w:r>
              <w:rPr>
                <w:rFonts w:ascii="Times New Roman"/>
                <w:b w:val="false"/>
                <w:i w:val="false"/>
                <w:color w:val="000000"/>
                <w:sz w:val="20"/>
              </w:rPr>
              <w:t>
</w:t>
            </w:r>
            <w:r>
              <w:rPr>
                <w:rFonts w:ascii="Times New Roman"/>
                <w:b w:val="false"/>
                <w:i w:val="false"/>
                <w:color w:val="000000"/>
                <w:sz w:val="20"/>
              </w:rPr>
              <w:t xml:space="preserve">_____________________________________  </w:t>
            </w:r>
            <w:r>
              <w:br/>
            </w:r>
            <w:r>
              <w:rPr>
                <w:rFonts w:ascii="Times New Roman"/>
                <w:b w:val="false"/>
                <w:i w:val="false"/>
                <w:color w:val="000000"/>
                <w:sz w:val="20"/>
              </w:rPr>
              <w:t>(наименование)</w:t>
            </w:r>
            <w:r>
              <w:br/>
            </w:r>
            <w:r>
              <w:rPr>
                <w:rFonts w:ascii="Times New Roman"/>
                <w:b w:val="false"/>
                <w:i w:val="false"/>
                <w:color w:val="000000"/>
                <w:sz w:val="20"/>
              </w:rPr>
              <w:t>
ИИН (БИН) _________________________</w:t>
            </w:r>
          </w:p>
          <w:bookmarkEnd w:id="44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4794"/>
              <w:gridCol w:w="1356"/>
              <w:gridCol w:w="135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48"/>
                <w:p>
                  <w:pPr>
                    <w:spacing w:after="20"/>
                    <w:ind w:left="20"/>
                    <w:jc w:val="both"/>
                  </w:pPr>
                  <w:r>
                    <w:rPr>
                      <w:rFonts w:ascii="Times New Roman"/>
                      <w:b w:val="false"/>
                      <w:i w:val="false"/>
                      <w:color w:val="000000"/>
                      <w:sz w:val="20"/>
                    </w:rPr>
                    <w:t>
БИК |КОд _______</w:t>
                  </w:r>
                  <w:r>
                    <w:br/>
                  </w:r>
                  <w:r>
                    <w:rPr>
                      <w:rFonts w:ascii="Times New Roman"/>
                      <w:b w:val="false"/>
                      <w:i w:val="false"/>
                      <w:color w:val="000000"/>
                      <w:sz w:val="20"/>
                    </w:rPr>
                    <w:t>
ИИК</w:t>
                  </w:r>
                </w:p>
                <w:bookmarkEnd w:id="448"/>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49"/>
                <w:p>
                  <w:pPr>
                    <w:spacing w:after="20"/>
                    <w:ind w:left="20"/>
                    <w:jc w:val="both"/>
                  </w:pPr>
                  <w:r>
                    <w:rPr>
                      <w:rFonts w:ascii="Times New Roman"/>
                      <w:b w:val="false"/>
                      <w:i w:val="false"/>
                      <w:color w:val="000000"/>
                      <w:sz w:val="20"/>
                    </w:rPr>
                    <w:t>
БИК</w:t>
                  </w:r>
                  <w:r>
                    <w:br/>
                  </w:r>
                  <w:r>
                    <w:rPr>
                      <w:rFonts w:ascii="Times New Roman"/>
                      <w:b w:val="false"/>
                      <w:i w:val="false"/>
                      <w:color w:val="000000"/>
                      <w:sz w:val="20"/>
                    </w:rPr>
                    <w:t>
ИИК</w:t>
                  </w:r>
                </w:p>
                <w:bookmarkEnd w:id="449"/>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bl>
    <w:bookmarkStart w:name="z618" w:id="450"/>
    <w:p>
      <w:pPr>
        <w:spacing w:after="0"/>
        <w:ind w:left="0"/>
        <w:jc w:val="both"/>
      </w:pPr>
      <w:r>
        <w:rPr>
          <w:rFonts w:ascii="Times New Roman"/>
          <w:b w:val="false"/>
          <w:i w:val="false"/>
          <w:color w:val="000000"/>
          <w:sz w:val="28"/>
        </w:rPr>
        <w:t>
      Бенефициар _______________________________________________  (наименование)</w:t>
      </w:r>
    </w:p>
    <w:bookmarkEnd w:id="450"/>
    <w:bookmarkStart w:name="z619" w:id="451"/>
    <w:p>
      <w:pPr>
        <w:spacing w:after="0"/>
        <w:ind w:left="0"/>
        <w:jc w:val="both"/>
      </w:pPr>
      <w:r>
        <w:rPr>
          <w:rFonts w:ascii="Times New Roman"/>
          <w:b w:val="false"/>
          <w:i w:val="false"/>
          <w:color w:val="000000"/>
          <w:sz w:val="28"/>
        </w:rPr>
        <w:t>
      ИИН (БИН) ________________________________________________</w:t>
      </w:r>
    </w:p>
    <w:bookmarkEnd w:id="451"/>
    <w:bookmarkStart w:name="z620" w:id="452"/>
    <w:p>
      <w:pPr>
        <w:spacing w:after="0"/>
        <w:ind w:left="0"/>
        <w:jc w:val="both"/>
      </w:pPr>
      <w:r>
        <w:rPr>
          <w:rFonts w:ascii="Times New Roman"/>
          <w:b w:val="false"/>
          <w:i w:val="false"/>
          <w:color w:val="000000"/>
          <w:sz w:val="28"/>
        </w:rPr>
        <w:t>
      Сумма прописью: ___________________________________________</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2"/>
        <w:gridCol w:w="2165"/>
        <w:gridCol w:w="476"/>
        <w:gridCol w:w="477"/>
      </w:tblGrid>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оказанных услуг, номера и даты договора и иных реквизитов)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453"/>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bookmarkEnd w:id="453"/>
    <w:bookmarkStart w:name="z622" w:id="454"/>
    <w:p>
      <w:pPr>
        <w:spacing w:after="0"/>
        <w:ind w:left="0"/>
        <w:jc w:val="both"/>
      </w:pPr>
      <w:r>
        <w:rPr>
          <w:rFonts w:ascii="Times New Roman"/>
          <w:b w:val="false"/>
          <w:i w:val="false"/>
          <w:color w:val="000000"/>
          <w:sz w:val="28"/>
        </w:rPr>
        <w:t xml:space="preserve">
      _______________ ________  </w:t>
      </w:r>
      <w:r>
        <w:br/>
      </w:r>
      <w:r>
        <w:rPr>
          <w:rFonts w:ascii="Times New Roman"/>
          <w:b w:val="false"/>
          <w:i w:val="false"/>
          <w:color w:val="000000"/>
          <w:sz w:val="28"/>
        </w:rPr>
        <w:t xml:space="preserve">                         подпись</w:t>
      </w:r>
    </w:p>
    <w:bookmarkEnd w:id="454"/>
    <w:bookmarkStart w:name="z623" w:id="455"/>
    <w:p>
      <w:pPr>
        <w:spacing w:after="0"/>
        <w:ind w:left="0"/>
        <w:jc w:val="both"/>
      </w:pPr>
      <w:r>
        <w:rPr>
          <w:rFonts w:ascii="Times New Roman"/>
          <w:b w:val="false"/>
          <w:i w:val="false"/>
          <w:color w:val="000000"/>
          <w:sz w:val="28"/>
        </w:rPr>
        <w:t>
      Фамилия и инициалы главного бухгалтера (уполномоченного лица)</w:t>
      </w:r>
    </w:p>
    <w:bookmarkEnd w:id="455"/>
    <w:bookmarkStart w:name="z624" w:id="456"/>
    <w:p>
      <w:pPr>
        <w:spacing w:after="0"/>
        <w:ind w:left="0"/>
        <w:jc w:val="both"/>
      </w:pPr>
      <w:r>
        <w:rPr>
          <w:rFonts w:ascii="Times New Roman"/>
          <w:b w:val="false"/>
          <w:i w:val="false"/>
          <w:color w:val="000000"/>
          <w:sz w:val="28"/>
        </w:rPr>
        <w:t xml:space="preserve">
      ______________ _______  </w:t>
      </w:r>
      <w:r>
        <w:br/>
      </w:r>
      <w:r>
        <w:rPr>
          <w:rFonts w:ascii="Times New Roman"/>
          <w:b w:val="false"/>
          <w:i w:val="false"/>
          <w:color w:val="000000"/>
          <w:sz w:val="28"/>
        </w:rPr>
        <w:t xml:space="preserve">                   подпись</w:t>
      </w:r>
    </w:p>
    <w:bookmarkEnd w:id="456"/>
    <w:bookmarkStart w:name="z625" w:id="457"/>
    <w:p>
      <w:pPr>
        <w:spacing w:after="0"/>
        <w:ind w:left="0"/>
        <w:jc w:val="both"/>
      </w:pPr>
      <w:r>
        <w:rPr>
          <w:rFonts w:ascii="Times New Roman"/>
          <w:b w:val="false"/>
          <w:i w:val="false"/>
          <w:color w:val="000000"/>
          <w:sz w:val="28"/>
        </w:rPr>
        <w:t>
      Проведено банком,  филиалом банка-нерезидента Республики Казахстан</w:t>
      </w:r>
    </w:p>
    <w:bookmarkEnd w:id="457"/>
    <w:bookmarkStart w:name="z626" w:id="458"/>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"____" _____________ года (подписи ответственных исполнителей) </w:t>
      </w:r>
      <w:r>
        <w:br/>
      </w:r>
      <w:r>
        <w:rPr>
          <w:rFonts w:ascii="Times New Roman"/>
          <w:b w:val="false"/>
          <w:i w:val="false"/>
          <w:color w:val="000000"/>
          <w:sz w:val="28"/>
        </w:rPr>
        <w:t xml:space="preserve"> место штампа</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7441"/>
        <w:gridCol w:w="1564"/>
        <w:gridCol w:w="1565"/>
        <w:gridCol w:w="1565"/>
      </w:tblGrid>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59"/>
          <w:p>
            <w:pPr>
              <w:spacing w:after="20"/>
              <w:ind w:left="20"/>
              <w:jc w:val="both"/>
            </w:pPr>
            <w:r>
              <w:rPr>
                <w:rFonts w:ascii="Times New Roman"/>
                <w:b w:val="false"/>
                <w:i w:val="false"/>
                <w:color w:val="000000"/>
                <w:sz w:val="20"/>
              </w:rPr>
              <w:t xml:space="preserve">
КВИТАНЦИЯ (для физических лиц) Резидент </w:t>
            </w:r>
            <w:r>
              <w:br/>
            </w:r>
            <w:r>
              <w:rPr>
                <w:rFonts w:ascii="Times New Roman"/>
                <w:b w:val="false"/>
                <w:i w:val="false"/>
                <w:color w:val="000000"/>
                <w:sz w:val="20"/>
              </w:rPr>
              <w:t>
Нерезидент</w:t>
            </w:r>
            <w:r>
              <w:br/>
            </w:r>
            <w:r>
              <w:rPr>
                <w:rFonts w:ascii="Times New Roman"/>
                <w:b w:val="false"/>
                <w:i w:val="false"/>
                <w:color w:val="000000"/>
                <w:sz w:val="20"/>
              </w:rPr>
              <w:t>
</w:t>
            </w:r>
          </w:p>
          <w:bookmarkEnd w:id="459"/>
          <w:bookmarkStart w:name="z631" w:id="460"/>
          <w:p>
            <w:pPr>
              <w:spacing w:after="20"/>
              <w:ind w:left="20"/>
              <w:jc w:val="both"/>
            </w:pPr>
            <w:r>
              <w:rPr>
                <w:rFonts w:ascii="Times New Roman"/>
                <w:b w:val="false"/>
                <w:i w:val="false"/>
                <w:color w:val="000000"/>
                <w:sz w:val="20"/>
              </w:rPr>
              <w:t xml:space="preserve">
Отправитель денег _________________________________________  </w:t>
            </w:r>
            <w:r>
              <w:br/>
            </w:r>
            <w:r>
              <w:rPr>
                <w:rFonts w:ascii="Times New Roman"/>
                <w:b w:val="false"/>
                <w:i w:val="false"/>
                <w:color w:val="000000"/>
                <w:sz w:val="20"/>
              </w:rPr>
              <w:t>(фамилия и инициалы налогоплательщика)</w:t>
            </w:r>
            <w:r>
              <w:br/>
            </w:r>
            <w:r>
              <w:rPr>
                <w:rFonts w:ascii="Times New Roman"/>
                <w:b w:val="false"/>
                <w:i w:val="false"/>
                <w:color w:val="000000"/>
                <w:sz w:val="20"/>
              </w:rPr>
              <w:t>
</w:t>
            </w:r>
            <w:r>
              <w:rPr>
                <w:rFonts w:ascii="Times New Roman"/>
                <w:b w:val="false"/>
                <w:i w:val="false"/>
                <w:color w:val="000000"/>
                <w:sz w:val="20"/>
              </w:rPr>
              <w:t>ИИН 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 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  </w:t>
            </w:r>
            <w:r>
              <w:br/>
            </w:r>
            <w:r>
              <w:rPr>
                <w:rFonts w:ascii="Times New Roman"/>
                <w:b w:val="false"/>
                <w:i w:val="false"/>
                <w:color w:val="000000"/>
                <w:sz w:val="20"/>
              </w:rPr>
              <w:t>(адрес и телефон налогоплательщика)</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личность__________________</w:t>
            </w:r>
            <w:r>
              <w:br/>
            </w:r>
            <w:r>
              <w:rPr>
                <w:rFonts w:ascii="Times New Roman"/>
                <w:b w:val="false"/>
                <w:i w:val="false"/>
                <w:color w:val="000000"/>
                <w:sz w:val="20"/>
              </w:rPr>
              <w:t>
</w:t>
            </w:r>
            <w:r>
              <w:rPr>
                <w:rFonts w:ascii="Times New Roman"/>
                <w:b w:val="false"/>
                <w:i w:val="false"/>
                <w:color w:val="000000"/>
                <w:sz w:val="20"/>
              </w:rPr>
              <w:t xml:space="preserve">Бенефициар ____________________ БИН ______________________  </w:t>
            </w:r>
            <w:r>
              <w:br/>
            </w:r>
            <w:r>
              <w:rPr>
                <w:rFonts w:ascii="Times New Roman"/>
                <w:b w:val="false"/>
                <w:i w:val="false"/>
                <w:color w:val="000000"/>
                <w:sz w:val="20"/>
              </w:rPr>
              <w:t>(орган государственных доходов)</w:t>
            </w:r>
            <w:r>
              <w:br/>
            </w: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бенефициара ________________ БИК </w:t>
            </w:r>
            <w:r>
              <w:br/>
            </w:r>
            <w:r>
              <w:rPr>
                <w:rFonts w:ascii="Times New Roman"/>
                <w:b w:val="false"/>
                <w:i w:val="false"/>
                <w:color w:val="000000"/>
                <w:sz w:val="20"/>
              </w:rPr>
              <w:t xml:space="preserve"> _____________________</w:t>
            </w:r>
            <w:r>
              <w:br/>
            </w:r>
            <w:r>
              <w:rPr>
                <w:rFonts w:ascii="Times New Roman"/>
                <w:b w:val="false"/>
                <w:i w:val="false"/>
                <w:color w:val="000000"/>
                <w:sz w:val="20"/>
              </w:rPr>
              <w:t>
Комитет казначейства Министерства финансов Республики Казахстан</w:t>
            </w:r>
          </w:p>
          <w:bookmarkEnd w:id="460"/>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отправителя денег___________________ Дата ___________</w:t>
            </w:r>
          </w:p>
        </w:tc>
      </w:tr>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1"/>
          <w:p>
            <w:pPr>
              <w:spacing w:after="20"/>
              <w:ind w:left="20"/>
              <w:jc w:val="both"/>
            </w:pPr>
            <w:r>
              <w:rPr>
                <w:rFonts w:ascii="Times New Roman"/>
                <w:b w:val="false"/>
                <w:i w:val="false"/>
                <w:color w:val="000000"/>
                <w:sz w:val="20"/>
              </w:rPr>
              <w:t xml:space="preserve">
ИЗВЕЩЕНИЕ (для физических лиц) Резидент  </w:t>
            </w:r>
            <w:r>
              <w:br/>
            </w:r>
            <w:r>
              <w:rPr>
                <w:rFonts w:ascii="Times New Roman"/>
                <w:b w:val="false"/>
                <w:i w:val="false"/>
                <w:color w:val="000000"/>
                <w:sz w:val="20"/>
              </w:rPr>
              <w:t>
Нерезидент</w:t>
            </w:r>
            <w:r>
              <w:br/>
            </w:r>
            <w:r>
              <w:rPr>
                <w:rFonts w:ascii="Times New Roman"/>
                <w:b w:val="false"/>
                <w:i w:val="false"/>
                <w:color w:val="000000"/>
                <w:sz w:val="20"/>
              </w:rPr>
              <w:t>
</w:t>
            </w:r>
          </w:p>
          <w:bookmarkEnd w:id="461"/>
          <w:bookmarkStart w:name="z639" w:id="462"/>
          <w:p>
            <w:pPr>
              <w:spacing w:after="20"/>
              <w:ind w:left="20"/>
              <w:jc w:val="both"/>
            </w:pPr>
            <w:r>
              <w:rPr>
                <w:rFonts w:ascii="Times New Roman"/>
                <w:b w:val="false"/>
                <w:i w:val="false"/>
                <w:color w:val="000000"/>
                <w:sz w:val="20"/>
              </w:rPr>
              <w:t xml:space="preserve">
Отправитель денег _________________________________________ </w:t>
            </w:r>
            <w:r>
              <w:br/>
            </w:r>
            <w:r>
              <w:rPr>
                <w:rFonts w:ascii="Times New Roman"/>
                <w:b w:val="false"/>
                <w:i w:val="false"/>
                <w:color w:val="000000"/>
                <w:sz w:val="20"/>
              </w:rPr>
              <w:t xml:space="preserve"> (фамилия и инициалы налогоплательщика)</w:t>
            </w:r>
            <w:r>
              <w:br/>
            </w:r>
            <w:r>
              <w:rPr>
                <w:rFonts w:ascii="Times New Roman"/>
                <w:b w:val="false"/>
                <w:i w:val="false"/>
                <w:color w:val="000000"/>
                <w:sz w:val="20"/>
              </w:rPr>
              <w:t>
</w:t>
            </w:r>
            <w:r>
              <w:rPr>
                <w:rFonts w:ascii="Times New Roman"/>
                <w:b w:val="false"/>
                <w:i w:val="false"/>
                <w:color w:val="000000"/>
                <w:sz w:val="20"/>
              </w:rPr>
              <w:t>ИИН 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 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 </w:t>
            </w:r>
            <w:r>
              <w:br/>
            </w:r>
            <w:r>
              <w:rPr>
                <w:rFonts w:ascii="Times New Roman"/>
                <w:b w:val="false"/>
                <w:i w:val="false"/>
                <w:color w:val="000000"/>
                <w:sz w:val="20"/>
              </w:rPr>
              <w:t xml:space="preserve"> (адрес и телефон налогоплательщика)</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личность__________________</w:t>
            </w:r>
            <w:r>
              <w:br/>
            </w:r>
            <w:r>
              <w:rPr>
                <w:rFonts w:ascii="Times New Roman"/>
                <w:b w:val="false"/>
                <w:i w:val="false"/>
                <w:color w:val="000000"/>
                <w:sz w:val="20"/>
              </w:rPr>
              <w:t>
</w:t>
            </w:r>
            <w:r>
              <w:rPr>
                <w:rFonts w:ascii="Times New Roman"/>
                <w:b w:val="false"/>
                <w:i w:val="false"/>
                <w:color w:val="000000"/>
                <w:sz w:val="20"/>
              </w:rPr>
              <w:t xml:space="preserve">Бенефициар ____________________ БИН ______________________  </w:t>
            </w:r>
            <w:r>
              <w:br/>
            </w:r>
            <w:r>
              <w:rPr>
                <w:rFonts w:ascii="Times New Roman"/>
                <w:b w:val="false"/>
                <w:i w:val="false"/>
                <w:color w:val="000000"/>
                <w:sz w:val="20"/>
              </w:rPr>
              <w:t>(орган государственных доходов)</w:t>
            </w:r>
            <w:r>
              <w:br/>
            </w: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бенефициара ________________ БИК  </w:t>
            </w:r>
            <w:r>
              <w:br/>
            </w:r>
            <w:r>
              <w:rPr>
                <w:rFonts w:ascii="Times New Roman"/>
                <w:b w:val="false"/>
                <w:i w:val="false"/>
                <w:color w:val="000000"/>
                <w:sz w:val="20"/>
              </w:rPr>
              <w:t>_____________________</w:t>
            </w:r>
            <w:r>
              <w:br/>
            </w:r>
            <w:r>
              <w:rPr>
                <w:rFonts w:ascii="Times New Roman"/>
                <w:b w:val="false"/>
                <w:i w:val="false"/>
                <w:color w:val="000000"/>
                <w:sz w:val="20"/>
              </w:rPr>
              <w:t>
Комитет казначейства Министерства финансов Республики Казахстан</w:t>
            </w:r>
          </w:p>
          <w:bookmarkEnd w:id="462"/>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7791"/>
        <w:gridCol w:w="1446"/>
        <w:gridCol w:w="1449"/>
        <w:gridCol w:w="1449"/>
      </w:tblGrid>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63"/>
          <w:p>
            <w:pPr>
              <w:spacing w:after="20"/>
              <w:ind w:left="20"/>
              <w:jc w:val="both"/>
            </w:pPr>
            <w:r>
              <w:rPr>
                <w:rFonts w:ascii="Times New Roman"/>
                <w:b w:val="false"/>
                <w:i w:val="false"/>
                <w:color w:val="000000"/>
                <w:sz w:val="20"/>
              </w:rPr>
              <w:t xml:space="preserve">
КВИТАНЦИЯ (для индивидуальных предпринимателей)  </w:t>
            </w:r>
            <w:r>
              <w:br/>
            </w:r>
            <w:r>
              <w:rPr>
                <w:rFonts w:ascii="Times New Roman"/>
                <w:b w:val="false"/>
                <w:i w:val="false"/>
                <w:color w:val="000000"/>
                <w:sz w:val="20"/>
              </w:rPr>
              <w:t>
</w:t>
            </w:r>
            <w:r>
              <w:rPr>
                <w:rFonts w:ascii="Times New Roman"/>
                <w:b w:val="false"/>
                <w:i w:val="false"/>
                <w:color w:val="000000"/>
                <w:sz w:val="20"/>
              </w:rPr>
              <w:t xml:space="preserve">Резидент  </w:t>
            </w:r>
            <w:r>
              <w:br/>
            </w:r>
            <w:r>
              <w:rPr>
                <w:rFonts w:ascii="Times New Roman"/>
                <w:b w:val="false"/>
                <w:i w:val="false"/>
                <w:color w:val="000000"/>
                <w:sz w:val="20"/>
              </w:rPr>
              <w:t>
</w:t>
            </w:r>
            <w:r>
              <w:rPr>
                <w:rFonts w:ascii="Times New Roman"/>
                <w:b w:val="false"/>
                <w:i w:val="false"/>
                <w:color w:val="000000"/>
                <w:sz w:val="20"/>
              </w:rPr>
              <w:t>Нерезидент</w:t>
            </w:r>
            <w:r>
              <w:br/>
            </w:r>
            <w:r>
              <w:rPr>
                <w:rFonts w:ascii="Times New Roman"/>
                <w:b w:val="false"/>
                <w:i w:val="false"/>
                <w:color w:val="000000"/>
                <w:sz w:val="20"/>
              </w:rPr>
              <w:t>
</w:t>
            </w:r>
          </w:p>
          <w:bookmarkEnd w:id="463"/>
          <w:bookmarkStart w:name="z652" w:id="464"/>
          <w:p>
            <w:pPr>
              <w:spacing w:after="20"/>
              <w:ind w:left="20"/>
              <w:jc w:val="both"/>
            </w:pPr>
            <w:r>
              <w:rPr>
                <w:rFonts w:ascii="Times New Roman"/>
                <w:b w:val="false"/>
                <w:i w:val="false"/>
                <w:color w:val="000000"/>
                <w:sz w:val="20"/>
              </w:rPr>
              <w:t xml:space="preserve">
Отправитель денег _________________________________________ </w:t>
            </w:r>
            <w:r>
              <w:br/>
            </w:r>
            <w:r>
              <w:rPr>
                <w:rFonts w:ascii="Times New Roman"/>
                <w:b w:val="false"/>
                <w:i w:val="false"/>
                <w:color w:val="000000"/>
                <w:sz w:val="20"/>
              </w:rPr>
              <w:t xml:space="preserve"> (фамилия и инициалы или наименование налогоплательщика)</w:t>
            </w:r>
            <w:r>
              <w:br/>
            </w:r>
            <w:r>
              <w:rPr>
                <w:rFonts w:ascii="Times New Roman"/>
                <w:b w:val="false"/>
                <w:i w:val="false"/>
                <w:color w:val="000000"/>
                <w:sz w:val="20"/>
              </w:rPr>
              <w:t>
</w:t>
            </w:r>
            <w:r>
              <w:rPr>
                <w:rFonts w:ascii="Times New Roman"/>
                <w:b w:val="false"/>
                <w:i w:val="false"/>
                <w:color w:val="000000"/>
                <w:sz w:val="20"/>
              </w:rPr>
              <w:t>ИИН (БИН) 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 </w:t>
            </w:r>
            <w:r>
              <w:br/>
            </w:r>
            <w:r>
              <w:rPr>
                <w:rFonts w:ascii="Times New Roman"/>
                <w:b w:val="false"/>
                <w:i w:val="false"/>
                <w:color w:val="000000"/>
                <w:sz w:val="20"/>
              </w:rPr>
              <w:t xml:space="preserve"> (адрес и телефон налогоплательщика)</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личность__________________</w:t>
            </w:r>
            <w:r>
              <w:br/>
            </w:r>
            <w:r>
              <w:rPr>
                <w:rFonts w:ascii="Times New Roman"/>
                <w:b w:val="false"/>
                <w:i w:val="false"/>
                <w:color w:val="000000"/>
                <w:sz w:val="20"/>
              </w:rPr>
              <w:t>
</w:t>
            </w:r>
            <w:r>
              <w:rPr>
                <w:rFonts w:ascii="Times New Roman"/>
                <w:b w:val="false"/>
                <w:i w:val="false"/>
                <w:color w:val="000000"/>
                <w:sz w:val="20"/>
              </w:rPr>
              <w:t xml:space="preserve">Бенефициар______________________ БИН ____________________  </w:t>
            </w:r>
            <w:r>
              <w:br/>
            </w:r>
            <w:r>
              <w:rPr>
                <w:rFonts w:ascii="Times New Roman"/>
                <w:b w:val="false"/>
                <w:i w:val="false"/>
                <w:color w:val="000000"/>
                <w:sz w:val="20"/>
              </w:rPr>
              <w:t>(орган государственных доходов)</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 __________________ БИК ___________________</w:t>
            </w:r>
            <w:r>
              <w:br/>
            </w:r>
            <w:r>
              <w:rPr>
                <w:rFonts w:ascii="Times New Roman"/>
                <w:b w:val="false"/>
                <w:i w:val="false"/>
                <w:color w:val="000000"/>
                <w:sz w:val="20"/>
              </w:rPr>
              <w:t>
Комитет казначейства Министерства финансов Республики Казахстан</w:t>
            </w:r>
          </w:p>
          <w:bookmarkEnd w:id="464"/>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удержанный у источника выплаты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отправителя денег___________________ Дата ___________</w:t>
            </w:r>
          </w:p>
        </w:tc>
      </w:tr>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65"/>
          <w:p>
            <w:pPr>
              <w:spacing w:after="20"/>
              <w:ind w:left="20"/>
              <w:jc w:val="both"/>
            </w:pPr>
            <w:r>
              <w:rPr>
                <w:rFonts w:ascii="Times New Roman"/>
                <w:b w:val="false"/>
                <w:i w:val="false"/>
                <w:color w:val="000000"/>
                <w:sz w:val="20"/>
              </w:rPr>
              <w:t xml:space="preserve">
ИЗВЕЩЕНИЕ (для индивидуальных предпринимателей) </w:t>
            </w:r>
            <w:r>
              <w:br/>
            </w:r>
            <w:r>
              <w:rPr>
                <w:rFonts w:ascii="Times New Roman"/>
                <w:b w:val="false"/>
                <w:i w:val="false"/>
                <w:color w:val="000000"/>
                <w:sz w:val="20"/>
              </w:rPr>
              <w:t>
</w:t>
            </w:r>
            <w:r>
              <w:rPr>
                <w:rFonts w:ascii="Times New Roman"/>
                <w:b w:val="false"/>
                <w:i w:val="false"/>
                <w:color w:val="000000"/>
                <w:sz w:val="20"/>
              </w:rPr>
              <w:t xml:space="preserve"> Резидент  </w:t>
            </w:r>
            <w:r>
              <w:br/>
            </w:r>
            <w:r>
              <w:rPr>
                <w:rFonts w:ascii="Times New Roman"/>
                <w:b w:val="false"/>
                <w:i w:val="false"/>
                <w:color w:val="000000"/>
                <w:sz w:val="20"/>
              </w:rPr>
              <w:t>
</w:t>
            </w:r>
            <w:r>
              <w:rPr>
                <w:rFonts w:ascii="Times New Roman"/>
                <w:b w:val="false"/>
                <w:i w:val="false"/>
                <w:color w:val="000000"/>
                <w:sz w:val="20"/>
              </w:rPr>
              <w:t>Нерезидент</w:t>
            </w:r>
            <w:r>
              <w:br/>
            </w:r>
            <w:r>
              <w:rPr>
                <w:rFonts w:ascii="Times New Roman"/>
                <w:b w:val="false"/>
                <w:i w:val="false"/>
                <w:color w:val="000000"/>
                <w:sz w:val="20"/>
              </w:rPr>
              <w:t>
</w:t>
            </w:r>
          </w:p>
          <w:bookmarkEnd w:id="465"/>
          <w:bookmarkStart w:name="z662" w:id="466"/>
          <w:p>
            <w:pPr>
              <w:spacing w:after="20"/>
              <w:ind w:left="20"/>
              <w:jc w:val="both"/>
            </w:pPr>
            <w:r>
              <w:rPr>
                <w:rFonts w:ascii="Times New Roman"/>
                <w:b w:val="false"/>
                <w:i w:val="false"/>
                <w:color w:val="000000"/>
                <w:sz w:val="20"/>
              </w:rPr>
              <w:t xml:space="preserve">
Отправитель денег _________________________________________  </w:t>
            </w:r>
            <w:r>
              <w:br/>
            </w:r>
            <w:r>
              <w:rPr>
                <w:rFonts w:ascii="Times New Roman"/>
                <w:b w:val="false"/>
                <w:i w:val="false"/>
                <w:color w:val="000000"/>
                <w:sz w:val="20"/>
              </w:rPr>
              <w:t>(фамилия и инициалы или наименование налогоплательщика)</w:t>
            </w:r>
            <w:r>
              <w:br/>
            </w:r>
            <w:r>
              <w:rPr>
                <w:rFonts w:ascii="Times New Roman"/>
                <w:b w:val="false"/>
                <w:i w:val="false"/>
                <w:color w:val="000000"/>
                <w:sz w:val="20"/>
              </w:rPr>
              <w:t>
</w:t>
            </w:r>
            <w:r>
              <w:rPr>
                <w:rFonts w:ascii="Times New Roman"/>
                <w:b w:val="false"/>
                <w:i w:val="false"/>
                <w:color w:val="000000"/>
                <w:sz w:val="20"/>
              </w:rPr>
              <w:t>ИИН (БИН) 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  </w:t>
            </w:r>
            <w:r>
              <w:br/>
            </w:r>
            <w:r>
              <w:rPr>
                <w:rFonts w:ascii="Times New Roman"/>
                <w:b w:val="false"/>
                <w:i w:val="false"/>
                <w:color w:val="000000"/>
                <w:sz w:val="20"/>
              </w:rPr>
              <w:t>(адрес и телефон налогоплательщика)</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личность__________________</w:t>
            </w:r>
            <w:r>
              <w:br/>
            </w:r>
            <w:r>
              <w:rPr>
                <w:rFonts w:ascii="Times New Roman"/>
                <w:b w:val="false"/>
                <w:i w:val="false"/>
                <w:color w:val="000000"/>
                <w:sz w:val="20"/>
              </w:rPr>
              <w:t>
</w:t>
            </w:r>
            <w:r>
              <w:rPr>
                <w:rFonts w:ascii="Times New Roman"/>
                <w:b w:val="false"/>
                <w:i w:val="false"/>
                <w:color w:val="000000"/>
                <w:sz w:val="20"/>
              </w:rPr>
              <w:t xml:space="preserve">Бенефициар _____________________БИН ______________________  </w:t>
            </w:r>
            <w:r>
              <w:br/>
            </w:r>
            <w:r>
              <w:rPr>
                <w:rFonts w:ascii="Times New Roman"/>
                <w:b w:val="false"/>
                <w:i w:val="false"/>
                <w:color w:val="000000"/>
                <w:sz w:val="20"/>
              </w:rPr>
              <w:t>(орган государственных доходов)</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 __________________ БИК ___________________</w:t>
            </w:r>
            <w:r>
              <w:br/>
            </w:r>
            <w:r>
              <w:rPr>
                <w:rFonts w:ascii="Times New Roman"/>
                <w:b w:val="false"/>
                <w:i w:val="false"/>
                <w:color w:val="000000"/>
                <w:sz w:val="20"/>
              </w:rPr>
              <w:t>
Комитет казначейства Министерства финансов Республики Казахстан</w:t>
            </w:r>
          </w:p>
          <w:bookmarkEnd w:id="466"/>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удержанный у источника выплаты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4364"/>
        <w:gridCol w:w="1938"/>
        <w:gridCol w:w="16"/>
        <w:gridCol w:w="1938"/>
        <w:gridCol w:w="961"/>
        <w:gridCol w:w="978"/>
        <w:gridCol w:w="1943"/>
      </w:tblGrid>
      <w:tr>
        <w:trPr>
          <w:trHeight w:val="30" w:hRule="atLeast"/>
        </w:trPr>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67"/>
          <w:p>
            <w:pPr>
              <w:spacing w:after="20"/>
              <w:ind w:left="20"/>
              <w:jc w:val="both"/>
            </w:pPr>
            <w:r>
              <w:rPr>
                <w:rFonts w:ascii="Times New Roman"/>
                <w:b w:val="false"/>
                <w:i w:val="false"/>
                <w:color w:val="000000"/>
                <w:sz w:val="20"/>
              </w:rPr>
              <w:t xml:space="preserve">
КВИТАНЦИЯ (для юридических лиц) Резидент  </w:t>
            </w:r>
            <w:r>
              <w:br/>
            </w:r>
            <w:r>
              <w:rPr>
                <w:rFonts w:ascii="Times New Roman"/>
                <w:b w:val="false"/>
                <w:i w:val="false"/>
                <w:color w:val="000000"/>
                <w:sz w:val="20"/>
              </w:rPr>
              <w:t>
</w:t>
            </w:r>
            <w:r>
              <w:rPr>
                <w:rFonts w:ascii="Times New Roman"/>
                <w:b w:val="false"/>
                <w:i w:val="false"/>
                <w:color w:val="000000"/>
                <w:sz w:val="20"/>
              </w:rPr>
              <w:t>Нерезидент</w:t>
            </w:r>
            <w:r>
              <w:br/>
            </w:r>
            <w:r>
              <w:rPr>
                <w:rFonts w:ascii="Times New Roman"/>
                <w:b w:val="false"/>
                <w:i w:val="false"/>
                <w:color w:val="000000"/>
                <w:sz w:val="20"/>
              </w:rPr>
              <w:t>
</w:t>
            </w:r>
          </w:p>
          <w:bookmarkEnd w:id="467"/>
          <w:bookmarkStart w:name="z674" w:id="468"/>
          <w:p>
            <w:pPr>
              <w:spacing w:after="20"/>
              <w:ind w:left="20"/>
              <w:jc w:val="both"/>
            </w:pPr>
            <w:r>
              <w:rPr>
                <w:rFonts w:ascii="Times New Roman"/>
                <w:b w:val="false"/>
                <w:i w:val="false"/>
                <w:color w:val="000000"/>
                <w:sz w:val="20"/>
              </w:rPr>
              <w:t xml:space="preserve">
Отправитель денег __________________________________________  </w:t>
            </w:r>
            <w:r>
              <w:br/>
            </w:r>
            <w:r>
              <w:rPr>
                <w:rFonts w:ascii="Times New Roman"/>
                <w:b w:val="false"/>
                <w:i w:val="false"/>
                <w:color w:val="000000"/>
                <w:sz w:val="20"/>
              </w:rPr>
              <w:t xml:space="preserve">(наименование юридического лица или наименование филиала, представительства, </w:t>
            </w:r>
            <w:r>
              <w:br/>
            </w:r>
            <w:r>
              <w:rPr>
                <w:rFonts w:ascii="Times New Roman"/>
                <w:b w:val="false"/>
                <w:i w:val="false"/>
                <w:color w:val="000000"/>
                <w:sz w:val="20"/>
              </w:rPr>
              <w:t>структурного подразделения юридического лица)</w:t>
            </w:r>
            <w:r>
              <w:br/>
            </w:r>
            <w:r>
              <w:rPr>
                <w:rFonts w:ascii="Times New Roman"/>
                <w:b w:val="false"/>
                <w:i w:val="false"/>
                <w:color w:val="000000"/>
                <w:sz w:val="20"/>
              </w:rPr>
              <w:t>
</w:t>
            </w:r>
            <w:r>
              <w:rPr>
                <w:rFonts w:ascii="Times New Roman"/>
                <w:b w:val="false"/>
                <w:i w:val="false"/>
                <w:color w:val="000000"/>
                <w:sz w:val="20"/>
              </w:rPr>
              <w:t>БИН 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 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Бенефициар _______________________ БИН ____________________  </w:t>
            </w:r>
            <w:r>
              <w:br/>
            </w:r>
            <w:r>
              <w:rPr>
                <w:rFonts w:ascii="Times New Roman"/>
                <w:b w:val="false"/>
                <w:i w:val="false"/>
                <w:color w:val="000000"/>
                <w:sz w:val="20"/>
              </w:rPr>
              <w:t>(орган государственных доходов)</w:t>
            </w:r>
            <w:r>
              <w:br/>
            </w: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бенефициара __________________  </w:t>
            </w:r>
            <w:r>
              <w:br/>
            </w:r>
            <w:r>
              <w:rPr>
                <w:rFonts w:ascii="Times New Roman"/>
                <w:b w:val="false"/>
                <w:i w:val="false"/>
                <w:color w:val="000000"/>
                <w:sz w:val="20"/>
              </w:rPr>
              <w:t xml:space="preserve">БИК ___________________  </w:t>
            </w:r>
            <w:r>
              <w:br/>
            </w:r>
            <w:r>
              <w:rPr>
                <w:rFonts w:ascii="Times New Roman"/>
                <w:b w:val="false"/>
                <w:i w:val="false"/>
                <w:color w:val="000000"/>
                <w:sz w:val="20"/>
              </w:rPr>
              <w:t>
Комитет казначейства Министерства финансов Республики Казахстан</w:t>
            </w:r>
          </w:p>
          <w:bookmarkEnd w:id="4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69"/>
          <w:p>
            <w:pPr>
              <w:spacing w:after="20"/>
              <w:ind w:left="20"/>
              <w:jc w:val="both"/>
            </w:pPr>
            <w:r>
              <w:rPr>
                <w:rFonts w:ascii="Times New Roman"/>
                <w:b w:val="false"/>
                <w:i w:val="false"/>
                <w:color w:val="000000"/>
                <w:sz w:val="20"/>
              </w:rPr>
              <w:t>
Всего (сумма прописью):</w:t>
            </w:r>
            <w:r>
              <w:br/>
            </w:r>
            <w:r>
              <w:rPr>
                <w:rFonts w:ascii="Times New Roman"/>
                <w:b w:val="false"/>
                <w:i w:val="false"/>
                <w:color w:val="000000"/>
                <w:sz w:val="20"/>
              </w:rPr>
              <w:t>
Дата</w:t>
            </w:r>
          </w:p>
          <w:bookmarkEnd w:id="4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70"/>
          <w:p>
            <w:pPr>
              <w:spacing w:after="20"/>
              <w:ind w:left="20"/>
              <w:jc w:val="both"/>
            </w:pPr>
            <w:r>
              <w:rPr>
                <w:rFonts w:ascii="Times New Roman"/>
                <w:b w:val="false"/>
                <w:i w:val="false"/>
                <w:color w:val="000000"/>
                <w:sz w:val="20"/>
              </w:rPr>
              <w:t>
________________________ ________________________________</w:t>
            </w:r>
            <w:r>
              <w:br/>
            </w: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руководителя (уполномоченного лица)</w:t>
            </w:r>
            <w:r>
              <w:br/>
            </w:r>
            <w:r>
              <w:rPr>
                <w:rFonts w:ascii="Times New Roman"/>
                <w:b w:val="false"/>
                <w:i w:val="false"/>
                <w:color w:val="000000"/>
                <w:sz w:val="20"/>
              </w:rPr>
              <w:t>
</w:t>
            </w:r>
            <w:r>
              <w:rPr>
                <w:rFonts w:ascii="Times New Roman"/>
                <w:b w:val="false"/>
                <w:i w:val="false"/>
                <w:color w:val="000000"/>
                <w:sz w:val="20"/>
              </w:rPr>
              <w:t>Подпись ____________</w:t>
            </w:r>
            <w:r>
              <w:br/>
            </w:r>
            <w:r>
              <w:rPr>
                <w:rFonts w:ascii="Times New Roman"/>
                <w:b w:val="false"/>
                <w:i w:val="false"/>
                <w:color w:val="000000"/>
                <w:sz w:val="20"/>
              </w:rPr>
              <w:t>
</w:t>
            </w:r>
            <w:r>
              <w:rPr>
                <w:rFonts w:ascii="Times New Roman"/>
                <w:b w:val="false"/>
                <w:i w:val="false"/>
                <w:color w:val="000000"/>
                <w:sz w:val="20"/>
              </w:rPr>
              <w:t>______________________ ________________________________</w:t>
            </w:r>
            <w:r>
              <w:br/>
            </w: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главного бухгалтера (уполномоченного лица)</w:t>
            </w:r>
            <w:r>
              <w:br/>
            </w:r>
            <w:r>
              <w:rPr>
                <w:rFonts w:ascii="Times New Roman"/>
                <w:b w:val="false"/>
                <w:i w:val="false"/>
                <w:color w:val="000000"/>
                <w:sz w:val="20"/>
              </w:rPr>
              <w:t>
Подпись____________</w:t>
            </w:r>
          </w:p>
          <w:bookmarkEnd w:id="47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71"/>
          <w:p>
            <w:pPr>
              <w:spacing w:after="20"/>
              <w:ind w:left="20"/>
              <w:jc w:val="both"/>
            </w:pPr>
            <w:r>
              <w:rPr>
                <w:rFonts w:ascii="Times New Roman"/>
                <w:b w:val="false"/>
                <w:i w:val="false"/>
                <w:color w:val="000000"/>
                <w:sz w:val="20"/>
              </w:rPr>
              <w:t xml:space="preserve">
ИЗВЕЩЕНИЕ (для юридических лиц) Резидент  </w:t>
            </w:r>
            <w:r>
              <w:br/>
            </w:r>
            <w:r>
              <w:rPr>
                <w:rFonts w:ascii="Times New Roman"/>
                <w:b w:val="false"/>
                <w:i w:val="false"/>
                <w:color w:val="000000"/>
                <w:sz w:val="20"/>
              </w:rPr>
              <w:t>
</w:t>
            </w:r>
            <w:r>
              <w:rPr>
                <w:rFonts w:ascii="Times New Roman"/>
                <w:b w:val="false"/>
                <w:i w:val="false"/>
                <w:color w:val="000000"/>
                <w:sz w:val="20"/>
              </w:rPr>
              <w:t>Нерезидент</w:t>
            </w:r>
            <w:r>
              <w:br/>
            </w:r>
            <w:r>
              <w:rPr>
                <w:rFonts w:ascii="Times New Roman"/>
                <w:b w:val="false"/>
                <w:i w:val="false"/>
                <w:color w:val="000000"/>
                <w:sz w:val="20"/>
              </w:rPr>
              <w:t>
</w:t>
            </w:r>
          </w:p>
          <w:bookmarkEnd w:id="471"/>
          <w:bookmarkStart w:name="z689" w:id="472"/>
          <w:p>
            <w:pPr>
              <w:spacing w:after="20"/>
              <w:ind w:left="20"/>
              <w:jc w:val="both"/>
            </w:pPr>
            <w:r>
              <w:rPr>
                <w:rFonts w:ascii="Times New Roman"/>
                <w:b w:val="false"/>
                <w:i w:val="false"/>
                <w:color w:val="000000"/>
                <w:sz w:val="20"/>
              </w:rPr>
              <w:t xml:space="preserve">
Отправитель денег __________________________________________  </w:t>
            </w:r>
            <w:r>
              <w:br/>
            </w:r>
            <w:r>
              <w:rPr>
                <w:rFonts w:ascii="Times New Roman"/>
                <w:b w:val="false"/>
                <w:i w:val="false"/>
                <w:color w:val="000000"/>
                <w:sz w:val="20"/>
              </w:rPr>
              <w:t xml:space="preserve">(наименование юридического лица или наименование филиала, представительства, </w:t>
            </w:r>
            <w:r>
              <w:br/>
            </w:r>
            <w:r>
              <w:rPr>
                <w:rFonts w:ascii="Times New Roman"/>
                <w:b w:val="false"/>
                <w:i w:val="false"/>
                <w:color w:val="000000"/>
                <w:sz w:val="20"/>
              </w:rPr>
              <w:t>структурного подразделения юридического лица)</w:t>
            </w:r>
            <w:r>
              <w:br/>
            </w:r>
            <w:r>
              <w:rPr>
                <w:rFonts w:ascii="Times New Roman"/>
                <w:b w:val="false"/>
                <w:i w:val="false"/>
                <w:color w:val="000000"/>
                <w:sz w:val="20"/>
              </w:rPr>
              <w:t>
</w:t>
            </w:r>
            <w:r>
              <w:rPr>
                <w:rFonts w:ascii="Times New Roman"/>
                <w:b w:val="false"/>
                <w:i w:val="false"/>
                <w:color w:val="000000"/>
                <w:sz w:val="20"/>
              </w:rPr>
              <w:t>БИН_______________________________________________________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телефон отправителя денег _____________________________</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 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Бенефициар _______________________ БИН ____________________  </w:t>
            </w:r>
            <w:r>
              <w:br/>
            </w:r>
            <w:r>
              <w:rPr>
                <w:rFonts w:ascii="Times New Roman"/>
                <w:b w:val="false"/>
                <w:i w:val="false"/>
                <w:color w:val="000000"/>
                <w:sz w:val="20"/>
              </w:rPr>
              <w:t>(орган государственных доходов)</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 __________________ БИК ____________________</w:t>
            </w:r>
            <w:r>
              <w:br/>
            </w:r>
            <w:r>
              <w:rPr>
                <w:rFonts w:ascii="Times New Roman"/>
                <w:b w:val="false"/>
                <w:i w:val="false"/>
                <w:color w:val="000000"/>
                <w:sz w:val="20"/>
              </w:rPr>
              <w:t>
Комитет казначейства Министерства финансов Республики Казахстан</w:t>
            </w:r>
          </w:p>
          <w:bookmarkEnd w:id="472"/>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________________Дата 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73"/>
          <w:p>
            <w:pPr>
              <w:spacing w:after="20"/>
              <w:ind w:left="20"/>
              <w:jc w:val="both"/>
            </w:pPr>
            <w:r>
              <w:rPr>
                <w:rFonts w:ascii="Times New Roman"/>
                <w:b w:val="false"/>
                <w:i w:val="false"/>
                <w:color w:val="000000"/>
                <w:sz w:val="20"/>
              </w:rPr>
              <w:t>
________________________ ________________________________</w:t>
            </w:r>
            <w:r>
              <w:br/>
            </w: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руководителя (уполномоченного лица)</w:t>
            </w:r>
            <w:r>
              <w:br/>
            </w:r>
            <w:r>
              <w:rPr>
                <w:rFonts w:ascii="Times New Roman"/>
                <w:b w:val="false"/>
                <w:i w:val="false"/>
                <w:color w:val="000000"/>
                <w:sz w:val="20"/>
              </w:rPr>
              <w:t>
</w:t>
            </w:r>
            <w:r>
              <w:rPr>
                <w:rFonts w:ascii="Times New Roman"/>
                <w:b w:val="false"/>
                <w:i w:val="false"/>
                <w:color w:val="000000"/>
                <w:sz w:val="20"/>
              </w:rPr>
              <w:t>Подпись ____________</w:t>
            </w:r>
            <w:r>
              <w:br/>
            </w:r>
            <w:r>
              <w:rPr>
                <w:rFonts w:ascii="Times New Roman"/>
                <w:b w:val="false"/>
                <w:i w:val="false"/>
                <w:color w:val="000000"/>
                <w:sz w:val="20"/>
              </w:rPr>
              <w:t>
</w:t>
            </w:r>
            <w:r>
              <w:rPr>
                <w:rFonts w:ascii="Times New Roman"/>
                <w:b w:val="false"/>
                <w:i w:val="false"/>
                <w:color w:val="000000"/>
                <w:sz w:val="20"/>
              </w:rPr>
              <w:t>______________________     ________________________________</w:t>
            </w:r>
            <w:r>
              <w:br/>
            </w: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главного бухгалтера (уполномоченного лица)</w:t>
            </w:r>
            <w:r>
              <w:br/>
            </w:r>
            <w:r>
              <w:rPr>
                <w:rFonts w:ascii="Times New Roman"/>
                <w:b w:val="false"/>
                <w:i w:val="false"/>
                <w:color w:val="000000"/>
                <w:sz w:val="20"/>
              </w:rPr>
              <w:t>
Подпись____________</w:t>
            </w:r>
          </w:p>
          <w:bookmarkEnd w:id="473"/>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589"/>
        <w:gridCol w:w="3151"/>
        <w:gridCol w:w="2589"/>
        <w:gridCol w:w="2589"/>
        <w:gridCol w:w="902"/>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74"/>
          <w:p>
            <w:pPr>
              <w:spacing w:after="20"/>
              <w:ind w:left="20"/>
              <w:jc w:val="both"/>
            </w:pPr>
            <w:r>
              <w:rPr>
                <w:rFonts w:ascii="Times New Roman"/>
                <w:b w:val="false"/>
                <w:i w:val="false"/>
                <w:color w:val="000000"/>
                <w:sz w:val="20"/>
              </w:rPr>
              <w:t xml:space="preserve">
КВИТАНЦИЯ Резидент </w:t>
            </w:r>
          </w:p>
          <w:bookmarkEnd w:id="47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(для пенсионных взносов) Нерезидент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bookmarkStart w:name="z704" w:id="475"/>
          <w:p>
            <w:pPr>
              <w:spacing w:after="20"/>
              <w:ind w:left="20"/>
              <w:jc w:val="both"/>
            </w:pPr>
            <w:r>
              <w:rPr>
                <w:rFonts w:ascii="Times New Roman"/>
                <w:b w:val="false"/>
                <w:i w:val="false"/>
                <w:color w:val="000000"/>
                <w:sz w:val="20"/>
              </w:rPr>
              <w:t>
Отправитель денег________________________________________</w:t>
            </w:r>
            <w:r>
              <w:br/>
            </w:r>
            <w:r>
              <w:rPr>
                <w:rFonts w:ascii="Times New Roman"/>
                <w:b w:val="false"/>
                <w:i w:val="false"/>
                <w:color w:val="000000"/>
                <w:sz w:val="20"/>
              </w:rPr>
              <w:t>
</w:t>
            </w:r>
            <w:r>
              <w:rPr>
                <w:rFonts w:ascii="Times New Roman"/>
                <w:b w:val="false"/>
                <w:i w:val="false"/>
                <w:color w:val="000000"/>
                <w:sz w:val="20"/>
              </w:rPr>
              <w:t>ИИН (БИН) 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 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личность_________________________________________________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_____________________________________________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 ИИК 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бенефициара ________________________________</w:t>
            </w:r>
            <w:r>
              <w:br/>
            </w:r>
            <w:r>
              <w:rPr>
                <w:rFonts w:ascii="Times New Roman"/>
                <w:b w:val="false"/>
                <w:i w:val="false"/>
                <w:color w:val="000000"/>
                <w:sz w:val="20"/>
              </w:rPr>
              <w:t>
БИК _____________________________</w:t>
            </w:r>
          </w:p>
          <w:bookmarkEnd w:id="475"/>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76"/>
          <w:p>
            <w:pPr>
              <w:spacing w:after="20"/>
              <w:ind w:left="20"/>
              <w:jc w:val="both"/>
            </w:pPr>
            <w:r>
              <w:rPr>
                <w:rFonts w:ascii="Times New Roman"/>
                <w:b w:val="false"/>
                <w:i w:val="false"/>
                <w:color w:val="000000"/>
                <w:sz w:val="20"/>
              </w:rPr>
              <w:t>
Всего: (сумма прописью): _____________________________________</w:t>
            </w:r>
            <w:r>
              <w:br/>
            </w:r>
            <w:r>
              <w:rPr>
                <w:rFonts w:ascii="Times New Roman"/>
                <w:b w:val="false"/>
                <w:i w:val="false"/>
                <w:color w:val="000000"/>
                <w:sz w:val="20"/>
              </w:rPr>
              <w:t>
Дата ____________________</w:t>
            </w:r>
          </w:p>
          <w:bookmarkEnd w:id="4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77"/>
          <w:p>
            <w:pPr>
              <w:spacing w:after="20"/>
              <w:ind w:left="20"/>
              <w:jc w:val="both"/>
            </w:pPr>
            <w:r>
              <w:rPr>
                <w:rFonts w:ascii="Times New Roman"/>
                <w:b w:val="false"/>
                <w:i w:val="false"/>
                <w:color w:val="000000"/>
                <w:sz w:val="20"/>
              </w:rPr>
              <w:t>
Фамилия, имя и отчество (при его наличии)</w:t>
            </w:r>
            <w:r>
              <w:br/>
            </w:r>
            <w:r>
              <w:rPr>
                <w:rFonts w:ascii="Times New Roman"/>
                <w:b w:val="false"/>
                <w:i w:val="false"/>
                <w:color w:val="000000"/>
                <w:sz w:val="20"/>
              </w:rPr>
              <w:t>
отправителя денег   _________________   Подпись _____________</w:t>
            </w:r>
          </w:p>
          <w:bookmarkEnd w:id="477"/>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78"/>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r>
              <w:br/>
            </w:r>
            <w:r>
              <w:rPr>
                <w:rFonts w:ascii="Times New Roman"/>
                <w:b w:val="false"/>
                <w:i w:val="false"/>
                <w:color w:val="000000"/>
                <w:sz w:val="20"/>
              </w:rPr>
              <w:t>
Дата _______________</w:t>
            </w:r>
          </w:p>
          <w:bookmarkEnd w:id="478"/>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79"/>
          <w:p>
            <w:pPr>
              <w:spacing w:after="20"/>
              <w:ind w:left="20"/>
              <w:jc w:val="both"/>
            </w:pPr>
            <w:r>
              <w:rPr>
                <w:rFonts w:ascii="Times New Roman"/>
                <w:b w:val="false"/>
                <w:i w:val="false"/>
                <w:color w:val="000000"/>
                <w:sz w:val="20"/>
              </w:rPr>
              <w:t xml:space="preserve">
ИЗВЕЩЕНИЕ Резидент </w:t>
            </w:r>
          </w:p>
          <w:bookmarkEnd w:id="47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(для пенсионных взносов) Нерезидент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bookmarkStart w:name="z719" w:id="480"/>
          <w:p>
            <w:pPr>
              <w:spacing w:after="20"/>
              <w:ind w:left="20"/>
              <w:jc w:val="both"/>
            </w:pPr>
            <w:r>
              <w:rPr>
                <w:rFonts w:ascii="Times New Roman"/>
                <w:b w:val="false"/>
                <w:i w:val="false"/>
                <w:color w:val="000000"/>
                <w:sz w:val="20"/>
              </w:rPr>
              <w:t>
Отправитель денег____________________________________</w:t>
            </w:r>
            <w:r>
              <w:br/>
            </w:r>
            <w:r>
              <w:rPr>
                <w:rFonts w:ascii="Times New Roman"/>
                <w:b w:val="false"/>
                <w:i w:val="false"/>
                <w:color w:val="000000"/>
                <w:sz w:val="20"/>
              </w:rPr>
              <w:t>
</w:t>
            </w:r>
            <w:r>
              <w:rPr>
                <w:rFonts w:ascii="Times New Roman"/>
                <w:b w:val="false"/>
                <w:i w:val="false"/>
                <w:color w:val="000000"/>
                <w:sz w:val="20"/>
              </w:rPr>
              <w:t>ИИН (БИН) _________________________________________</w:t>
            </w:r>
            <w:r>
              <w:br/>
            </w:r>
            <w:r>
              <w:rPr>
                <w:rFonts w:ascii="Times New Roman"/>
                <w:b w:val="false"/>
                <w:i w:val="false"/>
                <w:color w:val="000000"/>
                <w:sz w:val="20"/>
              </w:rPr>
              <w:t>
</w:t>
            </w:r>
            <w:r>
              <w:rPr>
                <w:rFonts w:ascii="Times New Roman"/>
                <w:b w:val="false"/>
                <w:i w:val="false"/>
                <w:color w:val="000000"/>
                <w:sz w:val="20"/>
              </w:rPr>
              <w:t>Адрес отправителя денег и телефон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Данные документа, удостоверяющие  </w:t>
            </w:r>
            <w:r>
              <w:br/>
            </w:r>
            <w:r>
              <w:rPr>
                <w:rFonts w:ascii="Times New Roman"/>
                <w:b w:val="false"/>
                <w:i w:val="false"/>
                <w:color w:val="000000"/>
                <w:sz w:val="20"/>
              </w:rPr>
              <w:t>личность_____________________________________________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_________________________________________</w:t>
            </w:r>
            <w:r>
              <w:br/>
            </w:r>
            <w:r>
              <w:rPr>
                <w:rFonts w:ascii="Times New Roman"/>
                <w:b w:val="false"/>
                <w:i w:val="false"/>
                <w:color w:val="000000"/>
                <w:sz w:val="20"/>
              </w:rPr>
              <w:t>
</w:t>
            </w:r>
            <w:r>
              <w:rPr>
                <w:rFonts w:ascii="Times New Roman"/>
                <w:b w:val="false"/>
                <w:i w:val="false"/>
                <w:color w:val="000000"/>
                <w:sz w:val="20"/>
              </w:rPr>
              <w:t>БИН _____________________ ИИК 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бенефициара  ___________________________________</w:t>
            </w:r>
            <w:r>
              <w:br/>
            </w:r>
            <w:r>
              <w:rPr>
                <w:rFonts w:ascii="Times New Roman"/>
                <w:b w:val="false"/>
                <w:i w:val="false"/>
                <w:color w:val="000000"/>
                <w:sz w:val="20"/>
              </w:rPr>
              <w:t>
БИК ________________________________________________</w:t>
            </w:r>
          </w:p>
          <w:bookmarkEnd w:id="480"/>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Всего (сумма прописью): ______________________________ </w:t>
            </w:r>
            <w:r>
              <w:br/>
            </w:r>
            <w:r>
              <w:rPr>
                <w:rFonts w:ascii="Times New Roman"/>
                <w:b w:val="false"/>
                <w:i w:val="false"/>
                <w:color w:val="000000"/>
                <w:sz w:val="20"/>
              </w:rPr>
              <w:t>
Дата __________________</w:t>
            </w:r>
          </w:p>
          <w:bookmarkEnd w:id="4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82"/>
          <w:p>
            <w:pPr>
              <w:spacing w:after="20"/>
              <w:ind w:left="20"/>
              <w:jc w:val="both"/>
            </w:pPr>
            <w:r>
              <w:rPr>
                <w:rFonts w:ascii="Times New Roman"/>
                <w:b w:val="false"/>
                <w:i w:val="false"/>
                <w:color w:val="000000"/>
                <w:sz w:val="20"/>
              </w:rPr>
              <w:t>
 </w:t>
            </w:r>
            <w:r>
              <w:br/>
            </w:r>
            <w:r>
              <w:rPr>
                <w:rFonts w:ascii="Times New Roman"/>
                <w:b w:val="false"/>
                <w:i w:val="false"/>
                <w:color w:val="000000"/>
                <w:sz w:val="20"/>
              </w:rPr>
              <w:t>
Фамилия, имя и отчество (при его наличии) отправителя денег ____________________ Подпись __________</w:t>
            </w:r>
          </w:p>
          <w:bookmarkEnd w:id="482"/>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83"/>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w:t>
            </w:r>
            <w:r>
              <w:br/>
            </w:r>
            <w:r>
              <w:rPr>
                <w:rFonts w:ascii="Times New Roman"/>
                <w:b w:val="false"/>
                <w:i w:val="false"/>
                <w:color w:val="000000"/>
                <w:sz w:val="20"/>
              </w:rPr>
              <w:t>
</w:t>
            </w:r>
            <w:r>
              <w:rPr>
                <w:rFonts w:ascii="Times New Roman"/>
                <w:b w:val="false"/>
                <w:i w:val="false"/>
                <w:color w:val="000000"/>
                <w:sz w:val="20"/>
              </w:rPr>
              <w:t>Подпись ___________</w:t>
            </w:r>
            <w:r>
              <w:br/>
            </w:r>
            <w:r>
              <w:rPr>
                <w:rFonts w:ascii="Times New Roman"/>
                <w:b w:val="false"/>
                <w:i w:val="false"/>
                <w:color w:val="000000"/>
                <w:sz w:val="20"/>
              </w:rPr>
              <w:t>
Дата _______________</w:t>
            </w:r>
          </w:p>
          <w:bookmarkEnd w:id="48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726"/>
        <w:gridCol w:w="3959"/>
        <w:gridCol w:w="913"/>
        <w:gridCol w:w="2667"/>
        <w:gridCol w:w="563"/>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84"/>
          <w:p>
            <w:pPr>
              <w:spacing w:after="20"/>
              <w:ind w:left="20"/>
              <w:jc w:val="both"/>
            </w:pPr>
            <w:r>
              <w:rPr>
                <w:rFonts w:ascii="Times New Roman"/>
                <w:b w:val="false"/>
                <w:i w:val="false"/>
                <w:color w:val="000000"/>
                <w:sz w:val="20"/>
              </w:rPr>
              <w:t xml:space="preserve">
КВИТАНЦИЯ  </w:t>
            </w:r>
            <w:r>
              <w:br/>
            </w:r>
            <w:r>
              <w:rPr>
                <w:rFonts w:ascii="Times New Roman"/>
                <w:b w:val="false"/>
                <w:i w:val="false"/>
                <w:color w:val="000000"/>
                <w:sz w:val="20"/>
              </w:rPr>
              <w:t>
</w:t>
            </w:r>
          </w:p>
          <w:bookmarkEnd w:id="484"/>
          <w:bookmarkStart w:name="z737" w:id="485"/>
          <w:p>
            <w:pPr>
              <w:spacing w:after="20"/>
              <w:ind w:left="20"/>
              <w:jc w:val="both"/>
            </w:pPr>
            <w:r>
              <w:rPr>
                <w:rFonts w:ascii="Times New Roman"/>
                <w:b w:val="false"/>
                <w:i w:val="false"/>
                <w:color w:val="000000"/>
                <w:sz w:val="20"/>
              </w:rPr>
              <w:t>
(для социальных отчислений в Государственный фонд социального страхования, отчислений и (или) взносов в фонд социального медицинского страхования, единого совокупного платежа в некоммерческое акционерное общество "Государственная корпорация "Правительство для граждан")</w:t>
            </w:r>
            <w:r>
              <w:br/>
            </w:r>
            <w:r>
              <w:rPr>
                <w:rFonts w:ascii="Times New Roman"/>
                <w:b w:val="false"/>
                <w:i w:val="false"/>
                <w:color w:val="000000"/>
                <w:sz w:val="20"/>
              </w:rPr>
              <w:t>
</w:t>
            </w: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r>
              <w:br/>
            </w:r>
            <w:r>
              <w:rPr>
                <w:rFonts w:ascii="Times New Roman"/>
                <w:b w:val="false"/>
                <w:i w:val="false"/>
                <w:color w:val="000000"/>
                <w:sz w:val="20"/>
              </w:rPr>
              <w:t>
</w:t>
            </w:r>
            <w:r>
              <w:rPr>
                <w:rFonts w:ascii="Times New Roman"/>
                <w:b w:val="false"/>
                <w:i w:val="false"/>
                <w:color w:val="000000"/>
                <w:sz w:val="20"/>
              </w:rPr>
              <w:t>Отправитель денег ________________________________________</w:t>
            </w:r>
            <w:r>
              <w:br/>
            </w:r>
            <w:r>
              <w:rPr>
                <w:rFonts w:ascii="Times New Roman"/>
                <w:b w:val="false"/>
                <w:i w:val="false"/>
                <w:color w:val="000000"/>
                <w:sz w:val="20"/>
              </w:rPr>
              <w:t>
</w:t>
            </w:r>
            <w:r>
              <w:rPr>
                <w:rFonts w:ascii="Times New Roman"/>
                <w:b w:val="false"/>
                <w:i w:val="false"/>
                <w:color w:val="000000"/>
                <w:sz w:val="20"/>
              </w:rPr>
              <w:t>ИИН (БИН) 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личность_________________</w:t>
            </w:r>
            <w:r>
              <w:br/>
            </w:r>
            <w:r>
              <w:rPr>
                <w:rFonts w:ascii="Times New Roman"/>
                <w:b w:val="false"/>
                <w:i w:val="false"/>
                <w:color w:val="000000"/>
                <w:sz w:val="20"/>
              </w:rPr>
              <w:t>
</w:t>
            </w:r>
            <w:r>
              <w:rPr>
                <w:rFonts w:ascii="Times New Roman"/>
                <w:b w:val="false"/>
                <w:i w:val="false"/>
                <w:color w:val="000000"/>
                <w:sz w:val="20"/>
              </w:rPr>
              <w:t>Бенефициар НАО "Государственная корпорация "Правительство для граждан"</w:t>
            </w:r>
            <w:r>
              <w:br/>
            </w:r>
            <w:r>
              <w:rPr>
                <w:rFonts w:ascii="Times New Roman"/>
                <w:b w:val="false"/>
                <w:i w:val="false"/>
                <w:color w:val="000000"/>
                <w:sz w:val="20"/>
              </w:rPr>
              <w:t>
</w:t>
            </w:r>
            <w:r>
              <w:rPr>
                <w:rFonts w:ascii="Times New Roman"/>
                <w:b w:val="false"/>
                <w:i w:val="false"/>
                <w:color w:val="000000"/>
                <w:sz w:val="20"/>
              </w:rPr>
              <w:t>БИН __________________________________________________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бенефициара </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БИК__________________________________________________</w:t>
            </w:r>
          </w:p>
          <w:bookmarkEnd w:id="485"/>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86"/>
          <w:p>
            <w:pPr>
              <w:spacing w:after="20"/>
              <w:ind w:left="20"/>
              <w:jc w:val="both"/>
            </w:pPr>
            <w:r>
              <w:rPr>
                <w:rFonts w:ascii="Times New Roman"/>
                <w:b w:val="false"/>
                <w:i w:val="false"/>
                <w:color w:val="000000"/>
                <w:sz w:val="20"/>
              </w:rPr>
              <w:t>
Всего (сумма прописью): _________________________________</w:t>
            </w:r>
            <w:r>
              <w:br/>
            </w:r>
            <w:r>
              <w:rPr>
                <w:rFonts w:ascii="Times New Roman"/>
                <w:b w:val="false"/>
                <w:i w:val="false"/>
                <w:color w:val="000000"/>
                <w:sz w:val="20"/>
              </w:rPr>
              <w:t>
Дата ___________________</w:t>
            </w:r>
          </w:p>
          <w:bookmarkEnd w:id="4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87"/>
          <w:p>
            <w:pPr>
              <w:spacing w:after="20"/>
              <w:ind w:left="20"/>
              <w:jc w:val="both"/>
            </w:pPr>
            <w:r>
              <w:rPr>
                <w:rFonts w:ascii="Times New Roman"/>
                <w:b w:val="false"/>
                <w:i w:val="false"/>
                <w:color w:val="000000"/>
                <w:sz w:val="20"/>
              </w:rPr>
              <w:t>
Фамилия, имя и отчество (при его наличии) отправителя денег</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Подпись ______________</w:t>
            </w:r>
          </w:p>
          <w:bookmarkEnd w:id="487"/>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88"/>
          <w:p>
            <w:pPr>
              <w:spacing w:after="20"/>
              <w:ind w:left="20"/>
              <w:jc w:val="both"/>
            </w:pPr>
            <w:r>
              <w:rPr>
                <w:rFonts w:ascii="Times New Roman"/>
                <w:b w:val="false"/>
                <w:i w:val="false"/>
                <w:color w:val="000000"/>
                <w:sz w:val="20"/>
              </w:rPr>
              <w:t>
 </w:t>
            </w:r>
            <w:r>
              <w:br/>
            </w:r>
            <w:r>
              <w:rPr>
                <w:rFonts w:ascii="Times New Roman"/>
                <w:b w:val="false"/>
                <w:i w:val="false"/>
                <w:color w:val="000000"/>
                <w:sz w:val="20"/>
              </w:rPr>
              <w:t>
Фамилия, имя и отчество (при его наличии) отправителя денег</w:t>
            </w:r>
            <w:r>
              <w:br/>
            </w:r>
            <w:r>
              <w:rPr>
                <w:rFonts w:ascii="Times New Roman"/>
                <w:b w:val="false"/>
                <w:i w:val="false"/>
                <w:color w:val="000000"/>
                <w:sz w:val="20"/>
              </w:rPr>
              <w:t>
</w:t>
            </w:r>
            <w:r>
              <w:rPr>
                <w:rFonts w:ascii="Times New Roman"/>
                <w:b w:val="false"/>
                <w:i w:val="false"/>
                <w:color w:val="000000"/>
                <w:sz w:val="20"/>
              </w:rPr>
              <w:t>_________________________ Подпись __________</w:t>
            </w:r>
            <w:r>
              <w:br/>
            </w:r>
            <w:r>
              <w:rPr>
                <w:rFonts w:ascii="Times New Roman"/>
                <w:b w:val="false"/>
                <w:i w:val="false"/>
                <w:color w:val="000000"/>
                <w:sz w:val="20"/>
              </w:rPr>
              <w:t>
Дата _______________</w:t>
            </w:r>
          </w:p>
          <w:bookmarkEnd w:id="488"/>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89"/>
          <w:p>
            <w:pPr>
              <w:spacing w:after="20"/>
              <w:ind w:left="20"/>
              <w:jc w:val="both"/>
            </w:pPr>
            <w:r>
              <w:rPr>
                <w:rFonts w:ascii="Times New Roman"/>
                <w:b w:val="false"/>
                <w:i w:val="false"/>
                <w:color w:val="000000"/>
                <w:sz w:val="20"/>
              </w:rPr>
              <w:t>
ИЗВЕЩЕНИЕ</w:t>
            </w:r>
            <w:r>
              <w:br/>
            </w:r>
            <w:r>
              <w:rPr>
                <w:rFonts w:ascii="Times New Roman"/>
                <w:b w:val="false"/>
                <w:i w:val="false"/>
                <w:color w:val="000000"/>
                <w:sz w:val="20"/>
              </w:rPr>
              <w:t>
</w:t>
            </w:r>
          </w:p>
          <w:bookmarkEnd w:id="489"/>
          <w:bookmarkStart w:name="z756" w:id="490"/>
          <w:p>
            <w:pPr>
              <w:spacing w:after="20"/>
              <w:ind w:left="20"/>
              <w:jc w:val="both"/>
            </w:pPr>
            <w:r>
              <w:rPr>
                <w:rFonts w:ascii="Times New Roman"/>
                <w:b w:val="false"/>
                <w:i w:val="false"/>
                <w:color w:val="000000"/>
                <w:sz w:val="20"/>
              </w:rPr>
              <w:t>
(для социальных отчислений в Государственный фонд социального страхования, отчислений и (или) взносов в фонд социального медицинского страхования, единого совокупного платежа в некоммерческое акционерное общество "Государственная корпорация "Правительство для граждан")</w:t>
            </w:r>
            <w:r>
              <w:br/>
            </w:r>
            <w:r>
              <w:rPr>
                <w:rFonts w:ascii="Times New Roman"/>
                <w:b w:val="false"/>
                <w:i w:val="false"/>
                <w:color w:val="000000"/>
                <w:sz w:val="20"/>
              </w:rPr>
              <w:t>
</w:t>
            </w: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r>
              <w:br/>
            </w:r>
            <w:r>
              <w:rPr>
                <w:rFonts w:ascii="Times New Roman"/>
                <w:b w:val="false"/>
                <w:i w:val="false"/>
                <w:color w:val="000000"/>
                <w:sz w:val="20"/>
              </w:rPr>
              <w:t>
</w:t>
            </w:r>
            <w:r>
              <w:rPr>
                <w:rFonts w:ascii="Times New Roman"/>
                <w:b w:val="false"/>
                <w:i w:val="false"/>
                <w:color w:val="000000"/>
                <w:sz w:val="20"/>
              </w:rPr>
              <w:t xml:space="preserve">Отправитель денег __________________________________ </w:t>
            </w:r>
            <w:r>
              <w:br/>
            </w:r>
            <w:r>
              <w:rPr>
                <w:rFonts w:ascii="Times New Roman"/>
                <w:b w:val="false"/>
                <w:i w:val="false"/>
                <w:color w:val="000000"/>
                <w:sz w:val="20"/>
              </w:rPr>
              <w:t>
</w:t>
            </w:r>
            <w:r>
              <w:rPr>
                <w:rFonts w:ascii="Times New Roman"/>
                <w:b w:val="false"/>
                <w:i w:val="false"/>
                <w:color w:val="000000"/>
                <w:sz w:val="20"/>
              </w:rPr>
              <w:t xml:space="preserve">ИИН (БИН) ________________________________________ </w:t>
            </w:r>
            <w:r>
              <w:br/>
            </w:r>
            <w:r>
              <w:rPr>
                <w:rFonts w:ascii="Times New Roman"/>
                <w:b w:val="false"/>
                <w:i w:val="false"/>
                <w:color w:val="000000"/>
                <w:sz w:val="20"/>
              </w:rPr>
              <w:t>
</w:t>
            </w:r>
            <w:r>
              <w:rPr>
                <w:rFonts w:ascii="Times New Roman"/>
                <w:b w:val="false"/>
                <w:i w:val="false"/>
                <w:color w:val="000000"/>
                <w:sz w:val="20"/>
              </w:rPr>
              <w:t>Адрес отправителя денег и телефон 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Данные документа, удостоверяющие личность</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Бенефициар НАО "Государственная корпорация "Правительство для граждан" </w:t>
            </w:r>
            <w:r>
              <w:br/>
            </w:r>
            <w:r>
              <w:rPr>
                <w:rFonts w:ascii="Times New Roman"/>
                <w:b w:val="false"/>
                <w:i w:val="false"/>
                <w:color w:val="000000"/>
                <w:sz w:val="20"/>
              </w:rPr>
              <w:t>
</w:t>
            </w:r>
            <w:r>
              <w:rPr>
                <w:rFonts w:ascii="Times New Roman"/>
                <w:b w:val="false"/>
                <w:i w:val="false"/>
                <w:color w:val="000000"/>
                <w:sz w:val="20"/>
              </w:rPr>
              <w:t>БИН _______________________________________________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w:t>
            </w:r>
            <w:r>
              <w:br/>
            </w:r>
            <w:r>
              <w:rPr>
                <w:rFonts w:ascii="Times New Roman"/>
                <w:b w:val="false"/>
                <w:i w:val="false"/>
                <w:color w:val="000000"/>
                <w:sz w:val="20"/>
              </w:rPr>
              <w:t>
</w:t>
            </w:r>
            <w:r>
              <w:rPr>
                <w:rFonts w:ascii="Times New Roman"/>
                <w:b w:val="false"/>
                <w:i w:val="false"/>
                <w:color w:val="000000"/>
                <w:sz w:val="20"/>
              </w:rPr>
              <w:t>Республики Казахстан бенефициара ____________________________________</w:t>
            </w:r>
            <w:r>
              <w:br/>
            </w:r>
            <w:r>
              <w:rPr>
                <w:rFonts w:ascii="Times New Roman"/>
                <w:b w:val="false"/>
                <w:i w:val="false"/>
                <w:color w:val="000000"/>
                <w:sz w:val="20"/>
              </w:rPr>
              <w:t>
БИК _______________________________________________</w:t>
            </w:r>
          </w:p>
          <w:bookmarkEnd w:id="4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91"/>
          <w:p>
            <w:pPr>
              <w:spacing w:after="20"/>
              <w:ind w:left="20"/>
              <w:jc w:val="both"/>
            </w:pPr>
            <w:r>
              <w:rPr>
                <w:rFonts w:ascii="Times New Roman"/>
                <w:b w:val="false"/>
                <w:i w:val="false"/>
                <w:color w:val="000000"/>
                <w:sz w:val="20"/>
              </w:rPr>
              <w:t>
Фамилия, имя и отчество (при его наличии) отправителя денег _______</w:t>
            </w:r>
            <w:r>
              <w:br/>
            </w:r>
            <w:r>
              <w:rPr>
                <w:rFonts w:ascii="Times New Roman"/>
                <w:b w:val="false"/>
                <w:i w:val="false"/>
                <w:color w:val="000000"/>
                <w:sz w:val="20"/>
              </w:rPr>
              <w:t>
Подпись ______</w:t>
            </w:r>
          </w:p>
          <w:bookmarkEnd w:id="491"/>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отправителя денег 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r>
              <w:br/>
            </w:r>
            <w:r>
              <w:rPr>
                <w:rFonts w:ascii="Times New Roman"/>
                <w:b w:val="false"/>
                <w:i w:val="false"/>
                <w:color w:val="000000"/>
                <w:sz w:val="20"/>
              </w:rPr>
              <w:t>
Дата _______________</w:t>
            </w:r>
          </w:p>
          <w:bookmarkEnd w:id="4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1"/>
        <w:gridCol w:w="119"/>
      </w:tblGrid>
      <w:tr>
        <w:trPr>
          <w:trHeight w:val="30" w:hRule="atLeast"/>
        </w:trPr>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3"/>
          <w:p>
            <w:pPr>
              <w:spacing w:after="20"/>
              <w:ind w:left="20"/>
              <w:jc w:val="both"/>
            </w:pPr>
            <w:r>
              <w:rPr>
                <w:rFonts w:ascii="Times New Roman"/>
                <w:b w:val="false"/>
                <w:i w:val="false"/>
                <w:color w:val="000000"/>
                <w:sz w:val="20"/>
              </w:rPr>
              <w:t>
Получено банком, филиалом банка-нерезидента Республики Казахстан отправителя денег "__" ___________ года</w:t>
            </w:r>
            <w:r>
              <w:br/>
            </w:r>
            <w:r>
              <w:rPr>
                <w:rFonts w:ascii="Times New Roman"/>
                <w:b w:val="false"/>
                <w:i w:val="false"/>
                <w:color w:val="000000"/>
                <w:sz w:val="20"/>
              </w:rPr>
              <w:t>
Время приема _______________________________________</w:t>
            </w:r>
          </w:p>
          <w:bookmarkEnd w:id="493"/>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8" w:id="494"/>
    <w:p>
      <w:pPr>
        <w:spacing w:after="0"/>
        <w:ind w:left="0"/>
        <w:jc w:val="left"/>
      </w:pPr>
      <w:r>
        <w:rPr>
          <w:rFonts w:ascii="Times New Roman"/>
          <w:b/>
          <w:i w:val="false"/>
          <w:color w:val="000000"/>
        </w:rPr>
        <w:t xml:space="preserve"> Платежное требование № _________ "____" __________________ года (дата выписки)</w:t>
      </w:r>
    </w:p>
    <w:bookmarkEnd w:id="494"/>
    <w:bookmarkStart w:name="z779" w:id="495"/>
    <w:p>
      <w:pPr>
        <w:spacing w:after="0"/>
        <w:ind w:left="0"/>
        <w:jc w:val="left"/>
      </w:pPr>
      <w:r>
        <w:rPr>
          <w:rFonts w:ascii="Times New Roman"/>
          <w:b/>
          <w:i w:val="false"/>
          <w:color w:val="000000"/>
        </w:rPr>
        <w:t xml:space="preserve"> Сумма</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12407"/>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6"/>
          <w:p>
            <w:pPr>
              <w:spacing w:after="20"/>
              <w:ind w:left="20"/>
              <w:jc w:val="both"/>
            </w:pPr>
            <w:r>
              <w:rPr>
                <w:rFonts w:ascii="Times New Roman"/>
                <w:b w:val="false"/>
                <w:i w:val="false"/>
                <w:color w:val="000000"/>
                <w:sz w:val="20"/>
              </w:rPr>
              <w:t>
Отправитель денег</w:t>
            </w:r>
            <w:r>
              <w:br/>
            </w:r>
            <w:r>
              <w:rPr>
                <w:rFonts w:ascii="Times New Roman"/>
                <w:b w:val="false"/>
                <w:i w:val="false"/>
                <w:color w:val="000000"/>
                <w:sz w:val="20"/>
              </w:rPr>
              <w:t>
</w:t>
            </w:r>
            <w:r>
              <w:rPr>
                <w:rFonts w:ascii="Times New Roman"/>
                <w:b w:val="false"/>
                <w:i w:val="false"/>
                <w:color w:val="000000"/>
                <w:sz w:val="20"/>
              </w:rPr>
              <w:t xml:space="preserve">___________________________________ </w:t>
            </w:r>
            <w:r>
              <w:br/>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 _________________________</w:t>
            </w:r>
            <w:r>
              <w:br/>
            </w: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w:t>
            </w:r>
            <w:r>
              <w:br/>
            </w:r>
            <w:r>
              <w:rPr>
                <w:rFonts w:ascii="Times New Roman"/>
                <w:b w:val="false"/>
                <w:i w:val="false"/>
                <w:color w:val="000000"/>
                <w:sz w:val="20"/>
              </w:rPr>
              <w:t>отправителя денег_______________</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 xml:space="preserve">Бенефициар ________________________  </w:t>
            </w:r>
            <w:r>
              <w:br/>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  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 посредник  ____________________</w:t>
            </w:r>
            <w:r>
              <w:br/>
            </w:r>
            <w:r>
              <w:rPr>
                <w:rFonts w:ascii="Times New Roman"/>
                <w:b w:val="false"/>
                <w:i w:val="false"/>
                <w:color w:val="000000"/>
                <w:sz w:val="20"/>
              </w:rPr>
              <w:t>
___________________________________</w:t>
            </w:r>
          </w:p>
          <w:bookmarkEnd w:id="49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8"/>
              <w:gridCol w:w="2778"/>
              <w:gridCol w:w="4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|КОд__________</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497"/>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
ИИК |КБе__________</w:t>
                  </w:r>
                </w:p>
                <w:bookmarkEnd w:id="498"/>
              </w:tc>
              <w:tc>
                <w:tcPr>
                  <w:tcW w:w="0" w:type="auto"/>
                  <w:vMerge/>
                  <w:tcBorders>
                    <w:top w:val="nil"/>
                    <w:left w:val="single" w:color="cfcfcf" w:sz="5"/>
                    <w:bottom w:val="single" w:color="cfcfcf" w:sz="5"/>
                    <w:right w:val="single" w:color="cfcfcf" w:sz="5"/>
                  </w:tcBorders>
                </w:tcPr>
                <w:p/>
              </w:tc>
            </w:tr>
            <w:tr>
              <w:trPr>
                <w:trHeight w:val="30" w:hRule="atLeast"/>
              </w:trPr>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99"/>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499"/>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00"/>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500"/>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01"/>
                <w:p>
                  <w:pPr>
                    <w:spacing w:after="20"/>
                    <w:ind w:left="20"/>
                    <w:jc w:val="both"/>
                  </w:pPr>
                  <w:r>
                    <w:rPr>
                      <w:rFonts w:ascii="Times New Roman"/>
                      <w:b w:val="false"/>
                      <w:i w:val="false"/>
                      <w:color w:val="000000"/>
                      <w:sz w:val="20"/>
                    </w:rPr>
                    <w:t>
Код назначения</w:t>
                  </w:r>
                  <w:r>
                    <w:br/>
                  </w:r>
                  <w:r>
                    <w:rPr>
                      <w:rFonts w:ascii="Times New Roman"/>
                      <w:b w:val="false"/>
                      <w:i w:val="false"/>
                      <w:color w:val="000000"/>
                      <w:sz w:val="20"/>
                    </w:rPr>
                    <w:t>
платежа</w:t>
                  </w:r>
                </w:p>
                <w:bookmarkEnd w:id="501"/>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796" w:id="502"/>
    <w:p>
      <w:pPr>
        <w:spacing w:after="0"/>
        <w:ind w:left="0"/>
        <w:jc w:val="both"/>
      </w:pPr>
      <w:r>
        <w:rPr>
          <w:rFonts w:ascii="Times New Roman"/>
          <w:b w:val="false"/>
          <w:i w:val="false"/>
          <w:color w:val="000000"/>
          <w:sz w:val="28"/>
        </w:rPr>
        <w:t>
      Сумма прописью __________________________________________________________</w:t>
      </w:r>
    </w:p>
    <w:bookmarkEnd w:id="502"/>
    <w:bookmarkStart w:name="z797" w:id="503"/>
    <w:p>
      <w:pPr>
        <w:spacing w:after="0"/>
        <w:ind w:left="0"/>
        <w:jc w:val="both"/>
      </w:pPr>
      <w:r>
        <w:rPr>
          <w:rFonts w:ascii="Times New Roman"/>
          <w:b w:val="false"/>
          <w:i w:val="false"/>
          <w:color w:val="000000"/>
          <w:sz w:val="28"/>
        </w:rPr>
        <w:t>
      _________________________________________________________________________</w:t>
      </w:r>
    </w:p>
    <w:bookmarkEnd w:id="503"/>
    <w:bookmarkStart w:name="z798" w:id="504"/>
    <w:p>
      <w:pPr>
        <w:spacing w:after="0"/>
        <w:ind w:left="0"/>
        <w:jc w:val="both"/>
      </w:pPr>
      <w:r>
        <w:rPr>
          <w:rFonts w:ascii="Times New Roman"/>
          <w:b w:val="false"/>
          <w:i w:val="false"/>
          <w:color w:val="000000"/>
          <w:sz w:val="28"/>
        </w:rPr>
        <w:t>
      Дата получения товара (оказания услуг)</w:t>
      </w:r>
      <w:r>
        <w:br/>
      </w:r>
      <w:r>
        <w:rPr>
          <w:rFonts w:ascii="Times New Roman"/>
          <w:b w:val="false"/>
          <w:i w:val="false"/>
          <w:color w:val="000000"/>
          <w:sz w:val="28"/>
        </w:rPr>
        <w:t xml:space="preserve">"__" ____________ года  </w:t>
      </w:r>
      <w:r>
        <w:br/>
      </w:r>
      <w:r>
        <w:rPr>
          <w:rFonts w:ascii="Times New Roman"/>
          <w:b w:val="false"/>
          <w:i w:val="false"/>
          <w:color w:val="000000"/>
          <w:sz w:val="28"/>
        </w:rPr>
        <w:t>Назначение платежа_______________________________________________________________________</w:t>
      </w:r>
    </w:p>
    <w:bookmarkEnd w:id="504"/>
    <w:bookmarkStart w:name="z799" w:id="505"/>
    <w:p>
      <w:pPr>
        <w:spacing w:after="0"/>
        <w:ind w:left="0"/>
        <w:jc w:val="both"/>
      </w:pPr>
      <w:r>
        <w:rPr>
          <w:rFonts w:ascii="Times New Roman"/>
          <w:b w:val="false"/>
          <w:i w:val="false"/>
          <w:color w:val="000000"/>
          <w:sz w:val="28"/>
        </w:rPr>
        <w:t>
      ______________________________________________________________________________</w:t>
      </w:r>
    </w:p>
    <w:bookmarkEnd w:id="505"/>
    <w:bookmarkStart w:name="z800" w:id="506"/>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(с указанием наименования, даты и номера договора)</w:t>
      </w:r>
    </w:p>
    <w:bookmarkEnd w:id="506"/>
    <w:bookmarkStart w:name="z801" w:id="507"/>
    <w:p>
      <w:pPr>
        <w:spacing w:after="0"/>
        <w:ind w:left="0"/>
        <w:jc w:val="left"/>
      </w:pPr>
      <w:r>
        <w:rPr>
          <w:rFonts w:ascii="Times New Roman"/>
          <w:b/>
          <w:i w:val="false"/>
          <w:color w:val="000000"/>
        </w:rPr>
        <w:t xml:space="preserve"> Проведено банком, филиалом банком-нерезидента</w:t>
      </w:r>
    </w:p>
    <w:bookmarkEnd w:id="507"/>
    <w:bookmarkStart w:name="z802" w:id="508"/>
    <w:p>
      <w:pPr>
        <w:spacing w:after="0"/>
        <w:ind w:left="0"/>
        <w:jc w:val="left"/>
      </w:pPr>
      <w:r>
        <w:rPr>
          <w:rFonts w:ascii="Times New Roman"/>
          <w:b/>
          <w:i w:val="false"/>
          <w:color w:val="000000"/>
        </w:rPr>
        <w:t xml:space="preserve"> Республики Казахстан отправителя денег</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___________________ года</w:t>
            </w:r>
            <w:r>
              <w:br/>
            </w:r>
            <w:r>
              <w:rPr>
                <w:rFonts w:ascii="Times New Roman"/>
                <w:b w:val="false"/>
                <w:i w:val="false"/>
                <w:color w:val="000000"/>
                <w:sz w:val="20"/>
              </w:rPr>
              <w:t>(подписи ответственных исполнителей)</w:t>
            </w:r>
          </w:p>
        </w:tc>
      </w:tr>
    </w:tbl>
    <w:bookmarkStart w:name="z804" w:id="509"/>
    <w:p>
      <w:pPr>
        <w:spacing w:after="0"/>
        <w:ind w:left="0"/>
        <w:jc w:val="both"/>
      </w:pPr>
      <w:r>
        <w:rPr>
          <w:rFonts w:ascii="Times New Roman"/>
          <w:b w:val="false"/>
          <w:i w:val="false"/>
          <w:color w:val="000000"/>
          <w:sz w:val="28"/>
        </w:rPr>
        <w:t>
      ______________________________________________________________ _________________</w:t>
      </w:r>
      <w:r>
        <w:br/>
      </w:r>
      <w:r>
        <w:rPr>
          <w:rFonts w:ascii="Times New Roman"/>
          <w:b w:val="false"/>
          <w:i w:val="false"/>
          <w:color w:val="000000"/>
          <w:sz w:val="28"/>
        </w:rPr>
        <w:t xml:space="preserve">             Фамилия, имя и отчество (при его наличии) руководителя бенефициара  </w:t>
      </w:r>
      <w:r>
        <w:br/>
      </w:r>
      <w:r>
        <w:rPr>
          <w:rFonts w:ascii="Times New Roman"/>
          <w:b w:val="false"/>
          <w:i w:val="false"/>
          <w:color w:val="000000"/>
          <w:sz w:val="28"/>
        </w:rPr>
        <w:t>(уполномоченного лица)</w:t>
      </w:r>
    </w:p>
    <w:bookmarkEnd w:id="509"/>
    <w:bookmarkStart w:name="z805" w:id="510"/>
    <w:p>
      <w:pPr>
        <w:spacing w:after="0"/>
        <w:ind w:left="0"/>
        <w:jc w:val="both"/>
      </w:pPr>
      <w:r>
        <w:rPr>
          <w:rFonts w:ascii="Times New Roman"/>
          <w:b w:val="false"/>
          <w:i w:val="false"/>
          <w:color w:val="000000"/>
          <w:sz w:val="28"/>
        </w:rPr>
        <w:t>
      Подпись__________________________</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Фамилия, имя и отчество (при его наличии) </w:t>
      </w:r>
      <w:r>
        <w:br/>
      </w:r>
      <w:r>
        <w:rPr>
          <w:rFonts w:ascii="Times New Roman"/>
          <w:b w:val="false"/>
          <w:i w:val="false"/>
          <w:color w:val="000000"/>
          <w:sz w:val="28"/>
        </w:rPr>
        <w:t>главного бухгалтера бенефициара</w:t>
      </w:r>
    </w:p>
    <w:bookmarkEnd w:id="510"/>
    <w:bookmarkStart w:name="z806" w:id="511"/>
    <w:p>
      <w:pPr>
        <w:spacing w:after="0"/>
        <w:ind w:left="0"/>
        <w:jc w:val="both"/>
      </w:pPr>
      <w:r>
        <w:rPr>
          <w:rFonts w:ascii="Times New Roman"/>
          <w:b w:val="false"/>
          <w:i w:val="false"/>
          <w:color w:val="000000"/>
          <w:sz w:val="28"/>
        </w:rPr>
        <w:t>
      (уполномоченного лица) ___________________________________________________________</w:t>
      </w:r>
      <w:r>
        <w:br/>
      </w:r>
      <w:r>
        <w:rPr>
          <w:rFonts w:ascii="Times New Roman"/>
          <w:b w:val="false"/>
          <w:i w:val="false"/>
          <w:color w:val="000000"/>
          <w:sz w:val="28"/>
        </w:rPr>
        <w:t>Подпись___________________________________</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0" w:id="512"/>
    <w:p>
      <w:pPr>
        <w:spacing w:after="0"/>
        <w:ind w:left="0"/>
        <w:jc w:val="left"/>
      </w:pPr>
      <w:r>
        <w:rPr>
          <w:rFonts w:ascii="Times New Roman"/>
          <w:b/>
          <w:i w:val="false"/>
          <w:color w:val="000000"/>
        </w:rPr>
        <w:t xml:space="preserve"> Реестр № _____ платежных требований </w:t>
      </w:r>
      <w:r>
        <w:br/>
      </w:r>
      <w:r>
        <w:rPr>
          <w:rFonts w:ascii="Times New Roman"/>
          <w:b/>
          <w:i w:val="false"/>
          <w:color w:val="000000"/>
        </w:rPr>
        <w:t>______________________________________________________________</w:t>
      </w:r>
      <w:r>
        <w:br/>
      </w:r>
      <w:r>
        <w:rPr>
          <w:rFonts w:ascii="Times New Roman"/>
          <w:b/>
          <w:i w:val="false"/>
          <w:color w:val="000000"/>
        </w:rPr>
        <w:t xml:space="preserve"> (наименование бенефициара, КБе, БИН)</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6"/>
        <w:gridCol w:w="5514"/>
      </w:tblGrid>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______________ г.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13"/>
          <w:p>
            <w:pPr>
              <w:spacing w:after="20"/>
              <w:ind w:left="20"/>
              <w:jc w:val="both"/>
            </w:pPr>
            <w:r>
              <w:rPr>
                <w:rFonts w:ascii="Times New Roman"/>
                <w:b w:val="false"/>
                <w:i w:val="false"/>
                <w:color w:val="000000"/>
                <w:sz w:val="20"/>
              </w:rPr>
              <w:t>
Общая сумма</w:t>
            </w:r>
            <w:r>
              <w:br/>
            </w:r>
            <w:r>
              <w:rPr>
                <w:rFonts w:ascii="Times New Roman"/>
                <w:b w:val="false"/>
                <w:i w:val="false"/>
                <w:color w:val="000000"/>
                <w:sz w:val="20"/>
              </w:rPr>
              <w:t>
____________________________</w:t>
            </w:r>
          </w:p>
          <w:bookmarkEnd w:id="513"/>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выписки)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 ______________________________</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требований _____________________________</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____________________________________</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____________________________</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бенефициара ______________________________</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3304"/>
        <w:gridCol w:w="3305"/>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платежного требования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платежного требования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2" w:id="514"/>
    <w:p>
      <w:pPr>
        <w:spacing w:after="0"/>
        <w:ind w:left="0"/>
        <w:jc w:val="both"/>
      </w:pPr>
      <w:r>
        <w:rPr>
          <w:rFonts w:ascii="Times New Roman"/>
          <w:b w:val="false"/>
          <w:i w:val="false"/>
          <w:color w:val="000000"/>
          <w:sz w:val="28"/>
        </w:rPr>
        <w:t>
      Принято банком, филиалом банка-нерезидента</w:t>
      </w:r>
    </w:p>
    <w:bookmarkEnd w:id="514"/>
    <w:bookmarkStart w:name="z813" w:id="515"/>
    <w:p>
      <w:pPr>
        <w:spacing w:after="0"/>
        <w:ind w:left="0"/>
        <w:jc w:val="both"/>
      </w:pPr>
      <w:r>
        <w:rPr>
          <w:rFonts w:ascii="Times New Roman"/>
          <w:b w:val="false"/>
          <w:i w:val="false"/>
          <w:color w:val="000000"/>
          <w:sz w:val="28"/>
        </w:rPr>
        <w:t>
      Республики Казахстан "____" _________ 20 __ г.</w:t>
      </w:r>
    </w:p>
    <w:bookmarkEnd w:id="515"/>
    <w:bookmarkStart w:name="z814" w:id="516"/>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bookmarkEnd w:id="516"/>
    <w:bookmarkStart w:name="z815" w:id="517"/>
    <w:p>
      <w:pPr>
        <w:spacing w:after="0"/>
        <w:ind w:left="0"/>
        <w:jc w:val="both"/>
      </w:pPr>
      <w:r>
        <w:rPr>
          <w:rFonts w:ascii="Times New Roman"/>
          <w:b w:val="false"/>
          <w:i w:val="false"/>
          <w:color w:val="000000"/>
          <w:sz w:val="28"/>
        </w:rPr>
        <w:t>
      ________________________________________________________________________________</w:t>
      </w:r>
    </w:p>
    <w:bookmarkEnd w:id="517"/>
    <w:bookmarkStart w:name="z816" w:id="518"/>
    <w:p>
      <w:pPr>
        <w:spacing w:after="0"/>
        <w:ind w:left="0"/>
        <w:jc w:val="both"/>
      </w:pPr>
      <w:r>
        <w:rPr>
          <w:rFonts w:ascii="Times New Roman"/>
          <w:b w:val="false"/>
          <w:i w:val="false"/>
          <w:color w:val="000000"/>
          <w:sz w:val="28"/>
        </w:rPr>
        <w:t>
      подпись ___________________</w:t>
      </w:r>
    </w:p>
    <w:bookmarkEnd w:id="518"/>
    <w:bookmarkStart w:name="z817" w:id="519"/>
    <w:p>
      <w:pPr>
        <w:spacing w:after="0"/>
        <w:ind w:left="0"/>
        <w:jc w:val="both"/>
      </w:pPr>
      <w:r>
        <w:rPr>
          <w:rFonts w:ascii="Times New Roman"/>
          <w:b w:val="false"/>
          <w:i w:val="false"/>
          <w:color w:val="000000"/>
          <w:sz w:val="28"/>
        </w:rPr>
        <w:t>
      Фамилия, имя и отчество (при его наличии) главного бухгалтера (уполномоченного лица)</w:t>
      </w:r>
    </w:p>
    <w:bookmarkEnd w:id="519"/>
    <w:bookmarkStart w:name="z818" w:id="520"/>
    <w:p>
      <w:pPr>
        <w:spacing w:after="0"/>
        <w:ind w:left="0"/>
        <w:jc w:val="both"/>
      </w:pPr>
      <w:r>
        <w:rPr>
          <w:rFonts w:ascii="Times New Roman"/>
          <w:b w:val="false"/>
          <w:i w:val="false"/>
          <w:color w:val="000000"/>
          <w:sz w:val="28"/>
        </w:rPr>
        <w:t>
      _______________________________________________________________________________</w:t>
      </w:r>
    </w:p>
    <w:bookmarkEnd w:id="520"/>
    <w:bookmarkStart w:name="z819" w:id="521"/>
    <w:p>
      <w:pPr>
        <w:spacing w:after="0"/>
        <w:ind w:left="0"/>
        <w:jc w:val="both"/>
      </w:pPr>
      <w:r>
        <w:rPr>
          <w:rFonts w:ascii="Times New Roman"/>
          <w:b w:val="false"/>
          <w:i w:val="false"/>
          <w:color w:val="000000"/>
          <w:sz w:val="28"/>
        </w:rPr>
        <w:t>
      подпись ______________________________</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7643"/>
        <w:gridCol w:w="2329"/>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0" w:id="522"/>
    <w:p>
      <w:pPr>
        <w:spacing w:after="0"/>
        <w:ind w:left="0"/>
        <w:jc w:val="both"/>
      </w:pPr>
      <w:r>
        <w:rPr>
          <w:rFonts w:ascii="Times New Roman"/>
          <w:b w:val="false"/>
          <w:i w:val="false"/>
          <w:color w:val="000000"/>
          <w:sz w:val="28"/>
        </w:rPr>
        <w:t>
      _______________________________________ Время приема _______________</w:t>
      </w:r>
      <w:r>
        <w:br/>
      </w:r>
      <w:r>
        <w:rPr>
          <w:rFonts w:ascii="Times New Roman"/>
          <w:b w:val="false"/>
          <w:i w:val="false"/>
          <w:color w:val="000000"/>
          <w:sz w:val="28"/>
        </w:rPr>
        <w:t xml:space="preserve">             (Подписи ответственных исполнителей)</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6"/>
        <w:gridCol w:w="194"/>
      </w:tblGrid>
      <w:tr>
        <w:trPr>
          <w:trHeight w:val="30" w:hRule="atLeast"/>
        </w:trPr>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23"/>
          <w:p>
            <w:pPr>
              <w:spacing w:after="20"/>
              <w:ind w:left="20"/>
              <w:jc w:val="both"/>
            </w:pPr>
            <w:r>
              <w:rPr>
                <w:rFonts w:ascii="Times New Roman"/>
                <w:b w:val="false"/>
                <w:i w:val="false"/>
                <w:color w:val="000000"/>
                <w:sz w:val="20"/>
              </w:rPr>
              <w:t>
Поступило в банк, филиал банка-нерезидента Республики Казахстан отправителя денег "__" __________ года</w:t>
            </w:r>
            <w:r>
              <w:br/>
            </w:r>
            <w:r>
              <w:rPr>
                <w:rFonts w:ascii="Times New Roman"/>
                <w:b w:val="false"/>
                <w:i w:val="false"/>
                <w:color w:val="000000"/>
                <w:sz w:val="20"/>
              </w:rPr>
              <w:t>
Время приема _______________________</w:t>
            </w:r>
          </w:p>
          <w:bookmarkEnd w:id="523"/>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5" w:id="524"/>
    <w:p>
      <w:pPr>
        <w:spacing w:after="0"/>
        <w:ind w:left="0"/>
        <w:jc w:val="left"/>
      </w:pPr>
      <w:r>
        <w:rPr>
          <w:rFonts w:ascii="Times New Roman"/>
          <w:b/>
          <w:i w:val="false"/>
          <w:color w:val="000000"/>
        </w:rPr>
        <w:t xml:space="preserve"> Инкассовое распоряжение № ______ от "____" _______________________ года (дата выписки)</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12407"/>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25"/>
          <w:p>
            <w:pPr>
              <w:spacing w:after="20"/>
              <w:ind w:left="20"/>
              <w:jc w:val="both"/>
            </w:pPr>
            <w:r>
              <w:rPr>
                <w:rFonts w:ascii="Times New Roman"/>
                <w:b w:val="false"/>
                <w:i w:val="false"/>
                <w:color w:val="000000"/>
                <w:sz w:val="20"/>
              </w:rPr>
              <w:t>
Отправитель денег</w:t>
            </w:r>
            <w:r>
              <w:br/>
            </w:r>
            <w:r>
              <w:rPr>
                <w:rFonts w:ascii="Times New Roman"/>
                <w:b w:val="false"/>
                <w:i w:val="false"/>
                <w:color w:val="000000"/>
                <w:sz w:val="20"/>
              </w:rPr>
              <w:t>
</w:t>
            </w:r>
            <w:r>
              <w:rPr>
                <w:rFonts w:ascii="Times New Roman"/>
                <w:b w:val="false"/>
                <w:i w:val="false"/>
                <w:color w:val="000000"/>
                <w:sz w:val="20"/>
              </w:rPr>
              <w:t xml:space="preserve">____________________________________  </w:t>
            </w:r>
            <w:r>
              <w:br/>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ИИН (БИН) _________________________ </w:t>
            </w:r>
            <w:r>
              <w:br/>
            </w:r>
            <w:r>
              <w:rPr>
                <w:rFonts w:ascii="Times New Roman"/>
                <w:b w:val="false"/>
                <w:i w:val="false"/>
                <w:color w:val="000000"/>
                <w:sz w:val="20"/>
              </w:rPr>
              <w:t>Банк, филиал банка-нерезидента Республики Казахстан отправителя денег</w:t>
            </w:r>
            <w:r>
              <w:br/>
            </w:r>
            <w:r>
              <w:rPr>
                <w:rFonts w:ascii="Times New Roman"/>
                <w:b w:val="false"/>
                <w:i w:val="false"/>
                <w:color w:val="000000"/>
                <w:sz w:val="20"/>
              </w:rPr>
              <w:t>___________________ ___________________________________</w:t>
            </w:r>
            <w:r>
              <w:br/>
            </w:r>
            <w:r>
              <w:rPr>
                <w:rFonts w:ascii="Times New Roman"/>
                <w:b w:val="false"/>
                <w:i w:val="false"/>
                <w:color w:val="000000"/>
                <w:sz w:val="20"/>
              </w:rPr>
              <w:t>
</w:t>
            </w:r>
            <w:r>
              <w:rPr>
                <w:rFonts w:ascii="Times New Roman"/>
                <w:b w:val="false"/>
                <w:i w:val="false"/>
                <w:color w:val="000000"/>
                <w:sz w:val="20"/>
              </w:rPr>
              <w:t xml:space="preserve">Бенефициар ________________________  </w:t>
            </w:r>
            <w:r>
              <w:br/>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 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 посредник _________________________</w:t>
            </w:r>
            <w:r>
              <w:br/>
            </w:r>
            <w:r>
              <w:rPr>
                <w:rFonts w:ascii="Times New Roman"/>
                <w:b w:val="false"/>
                <w:i w:val="false"/>
                <w:color w:val="000000"/>
                <w:sz w:val="20"/>
              </w:rPr>
              <w:t>
___________________________________</w:t>
            </w:r>
          </w:p>
          <w:bookmarkEnd w:id="52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8"/>
              <w:gridCol w:w="2778"/>
              <w:gridCol w:w="4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|КОд__________</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26"/>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526"/>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27"/>
                <w:p>
                  <w:pPr>
                    <w:spacing w:after="20"/>
                    <w:ind w:left="20"/>
                    <w:jc w:val="both"/>
                  </w:pPr>
                  <w:r>
                    <w:rPr>
                      <w:rFonts w:ascii="Times New Roman"/>
                      <w:b w:val="false"/>
                      <w:i w:val="false"/>
                      <w:color w:val="000000"/>
                      <w:sz w:val="20"/>
                    </w:rPr>
                    <w:t>
 </w:t>
                  </w:r>
                  <w:r>
                    <w:br/>
                  </w:r>
                  <w:r>
                    <w:rPr>
                      <w:rFonts w:ascii="Times New Roman"/>
                      <w:b w:val="false"/>
                      <w:i w:val="false"/>
                      <w:color w:val="000000"/>
                      <w:sz w:val="20"/>
                    </w:rPr>
                    <w:t>
ИИК |КБе__________</w:t>
                  </w:r>
                </w:p>
                <w:bookmarkEnd w:id="527"/>
              </w:tc>
              <w:tc>
                <w:tcPr>
                  <w:tcW w:w="0" w:type="auto"/>
                  <w:vMerge/>
                  <w:tcBorders>
                    <w:top w:val="nil"/>
                    <w:left w:val="single" w:color="cfcfcf" w:sz="5"/>
                    <w:bottom w:val="single" w:color="cfcfcf" w:sz="5"/>
                    <w:right w:val="single" w:color="cfcfcf" w:sz="5"/>
                  </w:tcBorders>
                </w:tcPr>
                <w:p/>
              </w:tc>
            </w:tr>
            <w:tr>
              <w:trPr>
                <w:trHeight w:val="30" w:hRule="atLeast"/>
              </w:trPr>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28"/>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528"/>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29"/>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529"/>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30"/>
                <w:p>
                  <w:pPr>
                    <w:spacing w:after="20"/>
                    <w:ind w:left="20"/>
                    <w:jc w:val="both"/>
                  </w:pPr>
                  <w:r>
                    <w:rPr>
                      <w:rFonts w:ascii="Times New Roman"/>
                      <w:b w:val="false"/>
                      <w:i w:val="false"/>
                      <w:color w:val="000000"/>
                      <w:sz w:val="20"/>
                    </w:rPr>
                    <w:t>
Код назначения</w:t>
                  </w:r>
                  <w:r>
                    <w:br/>
                  </w:r>
                  <w:r>
                    <w:rPr>
                      <w:rFonts w:ascii="Times New Roman"/>
                      <w:b w:val="false"/>
                      <w:i w:val="false"/>
                      <w:color w:val="000000"/>
                      <w:sz w:val="20"/>
                    </w:rPr>
                    <w:t>
платежа</w:t>
                  </w:r>
                </w:p>
                <w:bookmarkEnd w:id="530"/>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840" w:id="531"/>
    <w:p>
      <w:pPr>
        <w:spacing w:after="0"/>
        <w:ind w:left="0"/>
        <w:jc w:val="both"/>
      </w:pPr>
      <w:r>
        <w:rPr>
          <w:rFonts w:ascii="Times New Roman"/>
          <w:b w:val="false"/>
          <w:i w:val="false"/>
          <w:color w:val="000000"/>
          <w:sz w:val="28"/>
        </w:rPr>
        <w:t>
      Сумма прописью _________________________________________________________</w:t>
      </w:r>
    </w:p>
    <w:bookmarkEnd w:id="531"/>
    <w:bookmarkStart w:name="z841" w:id="532"/>
    <w:p>
      <w:pPr>
        <w:spacing w:after="0"/>
        <w:ind w:left="0"/>
        <w:jc w:val="both"/>
      </w:pPr>
      <w:r>
        <w:rPr>
          <w:rFonts w:ascii="Times New Roman"/>
          <w:b w:val="false"/>
          <w:i w:val="false"/>
          <w:color w:val="000000"/>
          <w:sz w:val="28"/>
        </w:rPr>
        <w:t>
      _______________________________________________________________________________</w:t>
      </w:r>
    </w:p>
    <w:bookmarkEnd w:id="532"/>
    <w:bookmarkStart w:name="z842" w:id="533"/>
    <w:p>
      <w:pPr>
        <w:spacing w:after="0"/>
        <w:ind w:left="0"/>
        <w:jc w:val="both"/>
      </w:pPr>
      <w:r>
        <w:rPr>
          <w:rFonts w:ascii="Times New Roman"/>
          <w:b w:val="false"/>
          <w:i w:val="false"/>
          <w:color w:val="000000"/>
          <w:sz w:val="28"/>
        </w:rPr>
        <w:t>
       Назначение платежа ______________________________________________________</w:t>
      </w:r>
    </w:p>
    <w:bookmarkEnd w:id="533"/>
    <w:bookmarkStart w:name="z843" w:id="534"/>
    <w:p>
      <w:pPr>
        <w:spacing w:after="0"/>
        <w:ind w:left="0"/>
        <w:jc w:val="both"/>
      </w:pPr>
      <w:r>
        <w:rPr>
          <w:rFonts w:ascii="Times New Roman"/>
          <w:b w:val="false"/>
          <w:i w:val="false"/>
          <w:color w:val="000000"/>
          <w:sz w:val="28"/>
        </w:rPr>
        <w:t xml:space="preserve">
      _______________________________________________________________________________  </w:t>
      </w:r>
      <w:r>
        <w:br/>
      </w:r>
      <w:r>
        <w:rPr>
          <w:rFonts w:ascii="Times New Roman"/>
          <w:b w:val="false"/>
          <w:i w:val="false"/>
          <w:color w:val="000000"/>
          <w:sz w:val="28"/>
        </w:rPr>
        <w:t xml:space="preserve">(с обязательной ссылкой на законодательный акт, в соответствии с которым производится   </w:t>
      </w:r>
      <w:r>
        <w:br/>
      </w:r>
      <w:r>
        <w:rPr>
          <w:rFonts w:ascii="Times New Roman"/>
          <w:b w:val="false"/>
          <w:i w:val="false"/>
          <w:color w:val="000000"/>
          <w:sz w:val="28"/>
        </w:rPr>
        <w:t>изъятие денег)</w:t>
      </w:r>
    </w:p>
    <w:bookmarkEnd w:id="534"/>
    <w:bookmarkStart w:name="z844" w:id="535"/>
    <w:p>
      <w:pPr>
        <w:spacing w:after="0"/>
        <w:ind w:left="0"/>
        <w:jc w:val="both"/>
      </w:pPr>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535"/>
    <w:bookmarkStart w:name="z845" w:id="536"/>
    <w:p>
      <w:pPr>
        <w:spacing w:after="0"/>
        <w:ind w:left="0"/>
        <w:jc w:val="both"/>
      </w:pPr>
      <w:r>
        <w:rPr>
          <w:rFonts w:ascii="Times New Roman"/>
          <w:b w:val="false"/>
          <w:i w:val="false"/>
          <w:color w:val="000000"/>
          <w:sz w:val="28"/>
        </w:rPr>
        <w:t>
      "_____" ____________________ г.</w:t>
      </w:r>
    </w:p>
    <w:bookmarkEnd w:id="536"/>
    <w:bookmarkStart w:name="z846" w:id="537"/>
    <w:p>
      <w:pPr>
        <w:spacing w:after="0"/>
        <w:ind w:left="0"/>
        <w:jc w:val="both"/>
      </w:pPr>
      <w:r>
        <w:rPr>
          <w:rFonts w:ascii="Times New Roman"/>
          <w:b w:val="false"/>
          <w:i w:val="false"/>
          <w:color w:val="000000"/>
          <w:sz w:val="28"/>
        </w:rPr>
        <w:t>
      Фамилия, имя и отчество (при его наличии) уполномоченного лица (судебного исполнителя)</w:t>
      </w:r>
    </w:p>
    <w:bookmarkEnd w:id="537"/>
    <w:bookmarkStart w:name="z847" w:id="538"/>
    <w:p>
      <w:pPr>
        <w:spacing w:after="0"/>
        <w:ind w:left="0"/>
        <w:jc w:val="both"/>
      </w:pPr>
      <w:r>
        <w:rPr>
          <w:rFonts w:ascii="Times New Roman"/>
          <w:b w:val="false"/>
          <w:i w:val="false"/>
          <w:color w:val="000000"/>
          <w:sz w:val="28"/>
        </w:rPr>
        <w:t>
      Подпись _________________________</w:t>
      </w:r>
    </w:p>
    <w:bookmarkEnd w:id="538"/>
    <w:bookmarkStart w:name="z848" w:id="539"/>
    <w:p>
      <w:pPr>
        <w:spacing w:after="0"/>
        <w:ind w:left="0"/>
        <w:jc w:val="both"/>
      </w:pPr>
      <w:r>
        <w:rPr>
          <w:rFonts w:ascii="Times New Roman"/>
          <w:b w:val="false"/>
          <w:i w:val="false"/>
          <w:color w:val="000000"/>
          <w:sz w:val="28"/>
        </w:rPr>
        <w:t>
      Оборотная сторона</w:t>
      </w:r>
    </w:p>
    <w:bookmarkEnd w:id="539"/>
    <w:bookmarkStart w:name="z849" w:id="540"/>
    <w:p>
      <w:pPr>
        <w:spacing w:after="0"/>
        <w:ind w:left="0"/>
        <w:jc w:val="left"/>
      </w:pPr>
      <w:r>
        <w:rPr>
          <w:rFonts w:ascii="Times New Roman"/>
          <w:b/>
          <w:i w:val="false"/>
          <w:color w:val="000000"/>
        </w:rPr>
        <w:t xml:space="preserve"> Сведения о частичной оплате инкассового распоряжения</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1924"/>
        <w:gridCol w:w="1925"/>
        <w:gridCol w:w="2460"/>
        <w:gridCol w:w="1926"/>
      </w:tblGrid>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инкассового распоряжения на сумму частичной оплаты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1"/>
        <w:gridCol w:w="119"/>
      </w:tblGrid>
      <w:tr>
        <w:trPr>
          <w:trHeight w:val="30" w:hRule="atLeast"/>
        </w:trPr>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41"/>
          <w:p>
            <w:pPr>
              <w:spacing w:after="20"/>
              <w:ind w:left="20"/>
              <w:jc w:val="both"/>
            </w:pPr>
            <w:r>
              <w:rPr>
                <w:rFonts w:ascii="Times New Roman"/>
                <w:b w:val="false"/>
                <w:i w:val="false"/>
                <w:color w:val="000000"/>
                <w:sz w:val="20"/>
              </w:rPr>
              <w:t>
Поступило в банк, филиал банка-нерезидента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отправителя денег "__" ____________ года</w:t>
            </w:r>
            <w:r>
              <w:br/>
            </w:r>
            <w:r>
              <w:rPr>
                <w:rFonts w:ascii="Times New Roman"/>
                <w:b w:val="false"/>
                <w:i w:val="false"/>
                <w:color w:val="000000"/>
                <w:sz w:val="20"/>
              </w:rPr>
              <w:t>
Время приема _______________________________________</w:t>
            </w:r>
          </w:p>
          <w:bookmarkEnd w:id="541"/>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5" w:id="542"/>
    <w:p>
      <w:pPr>
        <w:spacing w:after="0"/>
        <w:ind w:left="0"/>
        <w:jc w:val="left"/>
      </w:pPr>
      <w:r>
        <w:rPr>
          <w:rFonts w:ascii="Times New Roman"/>
          <w:b/>
          <w:i w:val="false"/>
          <w:color w:val="000000"/>
        </w:rPr>
        <w:t xml:space="preserve"> Инкассовое распоряжение № ___________ органа государственных доходов от "____" _____________ года (дата выписки)</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43"/>
                <w:p>
                  <w:pPr>
                    <w:spacing w:after="20"/>
                    <w:ind w:left="20"/>
                    <w:jc w:val="both"/>
                  </w:pPr>
                  <w:r>
                    <w:rPr>
                      <w:rFonts w:ascii="Times New Roman"/>
                      <w:b w:val="false"/>
                      <w:i w:val="false"/>
                      <w:color w:val="000000"/>
                      <w:sz w:val="20"/>
                    </w:rPr>
                    <w:t xml:space="preserve">
Отправитель денег___________________________ </w:t>
                  </w:r>
                  <w:r>
                    <w:br/>
                  </w:r>
                  <w:r>
                    <w:rPr>
                      <w:rFonts w:ascii="Times New Roman"/>
                      <w:b w:val="false"/>
                      <w:i w:val="false"/>
                      <w:color w:val="000000"/>
                      <w:sz w:val="20"/>
                    </w:rPr>
                    <w:t xml:space="preserve">___________________________________________ </w:t>
                  </w:r>
                  <w:r>
                    <w:br/>
                  </w:r>
                  <w:r>
                    <w:rPr>
                      <w:rFonts w:ascii="Times New Roman"/>
                      <w:b w:val="false"/>
                      <w:i w:val="false"/>
                      <w:color w:val="000000"/>
                      <w:sz w:val="20"/>
                    </w:rPr>
                    <w:t xml:space="preserve"> (наименование)</w:t>
                  </w:r>
                  <w:r>
                    <w:br/>
                  </w:r>
                  <w:r>
                    <w:rPr>
                      <w:rFonts w:ascii="Times New Roman"/>
                      <w:b w:val="false"/>
                      <w:i w:val="false"/>
                      <w:color w:val="000000"/>
                      <w:sz w:val="20"/>
                    </w:rPr>
                    <w:t>
</w:t>
                  </w:r>
                  <w:r>
                    <w:rPr>
                      <w:rFonts w:ascii="Times New Roman"/>
                      <w:b w:val="false"/>
                      <w:i w:val="false"/>
                      <w:color w:val="000000"/>
                      <w:sz w:val="20"/>
                    </w:rPr>
                    <w:t xml:space="preserve">ИИН (БИН) </w:t>
                  </w:r>
                  <w:r>
                    <w:br/>
                  </w:r>
                  <w:r>
                    <w:rPr>
                      <w:rFonts w:ascii="Times New Roman"/>
                      <w:b w:val="false"/>
                      <w:i w:val="false"/>
                      <w:color w:val="000000"/>
                      <w:sz w:val="20"/>
                    </w:rPr>
                    <w:t xml:space="preserve"> ___________________________________________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отправителя денег 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Бенефициар ________________________________  </w:t>
                  </w:r>
                  <w:r>
                    <w:br/>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(БИН)_________________________________</w:t>
                  </w:r>
                  <w:r>
                    <w:br/>
                  </w: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бенефициара </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 посредник__________________________________</w:t>
                  </w:r>
                  <w:r>
                    <w:br/>
                  </w:r>
                  <w:r>
                    <w:rPr>
                      <w:rFonts w:ascii="Times New Roman"/>
                      <w:b w:val="false"/>
                      <w:i w:val="false"/>
                      <w:color w:val="000000"/>
                      <w:sz w:val="20"/>
                    </w:rPr>
                    <w:t>
___________________________________________</w:t>
                  </w:r>
                </w:p>
                <w:bookmarkEnd w:id="543"/>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44"/>
          <w:p>
            <w:pPr>
              <w:spacing w:after="20"/>
              <w:ind w:left="20"/>
              <w:jc w:val="both"/>
            </w:pPr>
            <w:r>
              <w:rPr>
                <w:rFonts w:ascii="Times New Roman"/>
                <w:b w:val="false"/>
                <w:i w:val="false"/>
                <w:color w:val="000000"/>
                <w:sz w:val="20"/>
              </w:rPr>
              <w:t>
              СУММА</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7"/>
              <w:gridCol w:w="603"/>
            </w:tblGrid>
            <w:tr>
              <w:trPr>
                <w:trHeight w:val="30" w:hRule="atLeast"/>
              </w:trPr>
              <w:tc>
                <w:tcPr>
                  <w:tcW w:w="1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45"/>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545"/>
              </w:tc>
              <w:tc>
                <w:tcPr>
                  <w:tcW w:w="0" w:type="auto"/>
                  <w:vMerge/>
                  <w:tcBorders>
                    <w:top w:val="nil"/>
                    <w:left w:val="single" w:color="cfcfcf" w:sz="5"/>
                    <w:bottom w:val="single" w:color="cfcfcf" w:sz="5"/>
                    <w:right w:val="single" w:color="cfcfcf" w:sz="5"/>
                  </w:tcBorders>
                </w:tcPr>
                <w:p/>
              </w:tc>
            </w:tr>
            <w:tr>
              <w:trPr>
                <w:trHeight w:val="30" w:hRule="atLeast"/>
              </w:trPr>
              <w:tc>
                <w:tcPr>
                  <w:tcW w:w="1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46"/>
                <w:p>
                  <w:pPr>
                    <w:spacing w:after="20"/>
                    <w:ind w:left="20"/>
                    <w:jc w:val="both"/>
                  </w:pPr>
                  <w:r>
                    <w:rPr>
                      <w:rFonts w:ascii="Times New Roman"/>
                      <w:b w:val="false"/>
                      <w:i w:val="false"/>
                      <w:color w:val="000000"/>
                      <w:sz w:val="20"/>
                    </w:rPr>
                    <w:t>
 </w:t>
                  </w:r>
                  <w:r>
                    <w:br/>
                  </w:r>
                  <w:r>
                    <w:rPr>
                      <w:rFonts w:ascii="Times New Roman"/>
                      <w:b w:val="false"/>
                      <w:i w:val="false"/>
                      <w:color w:val="000000"/>
                      <w:sz w:val="20"/>
                    </w:rPr>
                    <w:t>
ИИК |КБе______</w:t>
                  </w:r>
                </w:p>
                <w:bookmarkEnd w:id="546"/>
              </w:tc>
              <w:tc>
                <w:tcPr>
                  <w:tcW w:w="0" w:type="auto"/>
                  <w:vMerge/>
                  <w:tcBorders>
                    <w:top w:val="nil"/>
                    <w:left w:val="single" w:color="cfcfcf" w:sz="5"/>
                    <w:bottom w:val="single" w:color="cfcfcf" w:sz="5"/>
                    <w:right w:val="single" w:color="cfcfcf" w:sz="5"/>
                  </w:tcBorders>
                </w:tcPr>
                <w:p/>
              </w:tc>
            </w:tr>
            <w:tr>
              <w:trPr>
                <w:trHeight w:val="30" w:hRule="atLeast"/>
              </w:trPr>
              <w:tc>
                <w:tcPr>
                  <w:tcW w:w="1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47"/>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БИК</w:t>
                  </w:r>
                </w:p>
                <w:bookmarkEnd w:id="547"/>
              </w:tc>
              <w:tc>
                <w:tcPr>
                  <w:tcW w:w="0" w:type="auto"/>
                  <w:vMerge/>
                  <w:tcBorders>
                    <w:top w:val="nil"/>
                    <w:left w:val="single" w:color="cfcfcf" w:sz="5"/>
                    <w:bottom w:val="single" w:color="cfcfcf" w:sz="5"/>
                    <w:right w:val="single" w:color="cfcfcf" w:sz="5"/>
                  </w:tcBorders>
                </w:tcPr>
                <w:p/>
              </w:tc>
            </w:tr>
            <w:tr>
              <w:trPr>
                <w:trHeight w:val="30" w:hRule="atLeast"/>
              </w:trPr>
              <w:tc>
                <w:tcPr>
                  <w:tcW w:w="1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870" w:id="548"/>
    <w:p>
      <w:pPr>
        <w:spacing w:after="0"/>
        <w:ind w:left="0"/>
        <w:jc w:val="both"/>
      </w:pPr>
      <w:r>
        <w:rPr>
          <w:rFonts w:ascii="Times New Roman"/>
          <w:b w:val="false"/>
          <w:i w:val="false"/>
          <w:color w:val="000000"/>
          <w:sz w:val="28"/>
        </w:rPr>
        <w:t>
      Сумма прописью 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Назначение платежа______________________________________________________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(с обязательной ссылкой на законодательный акт, в соответствии с которым производится изъятие денег) </w:t>
      </w:r>
      <w:r>
        <w:br/>
      </w:r>
      <w:r>
        <w:rPr>
          <w:rFonts w:ascii="Times New Roman"/>
          <w:b w:val="false"/>
          <w:i w:val="false"/>
          <w:color w:val="000000"/>
          <w:sz w:val="28"/>
        </w:rPr>
        <w:t xml:space="preserve"> ______________________________________________________________________</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2805"/>
        <w:gridCol w:w="1724"/>
        <w:gridCol w:w="2806"/>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49"/>
          <w:p>
            <w:pPr>
              <w:spacing w:after="20"/>
              <w:ind w:left="20"/>
              <w:jc w:val="both"/>
            </w:pPr>
            <w:r>
              <w:rPr>
                <w:rFonts w:ascii="Times New Roman"/>
                <w:b w:val="false"/>
                <w:i w:val="false"/>
                <w:color w:val="000000"/>
                <w:sz w:val="20"/>
              </w:rPr>
              <w:t>
Вид и срок налога</w:t>
            </w:r>
            <w:r>
              <w:br/>
            </w:r>
            <w:r>
              <w:rPr>
                <w:rFonts w:ascii="Times New Roman"/>
                <w:b w:val="false"/>
                <w:i w:val="false"/>
                <w:color w:val="000000"/>
                <w:sz w:val="20"/>
              </w:rPr>
              <w:t>
(платежа)</w:t>
            </w:r>
          </w:p>
          <w:bookmarkEnd w:id="549"/>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50"/>
          <w:p>
            <w:pPr>
              <w:spacing w:after="20"/>
              <w:ind w:left="20"/>
              <w:jc w:val="both"/>
            </w:pPr>
            <w:r>
              <w:rPr>
                <w:rFonts w:ascii="Times New Roman"/>
                <w:b w:val="false"/>
                <w:i w:val="false"/>
                <w:color w:val="000000"/>
                <w:sz w:val="20"/>
              </w:rPr>
              <w:t>
Код бюджетной</w:t>
            </w:r>
            <w:r>
              <w:br/>
            </w:r>
            <w:r>
              <w:rPr>
                <w:rFonts w:ascii="Times New Roman"/>
                <w:b w:val="false"/>
                <w:i w:val="false"/>
                <w:color w:val="000000"/>
                <w:sz w:val="20"/>
              </w:rPr>
              <w:t>
Классификации</w:t>
            </w:r>
          </w:p>
          <w:bookmarkEnd w:id="550"/>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873" w:id="551"/>
    <w:p>
      <w:pPr>
        <w:spacing w:after="0"/>
        <w:ind w:left="0"/>
        <w:jc w:val="left"/>
      </w:pPr>
      <w:r>
        <w:rPr>
          <w:rFonts w:ascii="Times New Roman"/>
          <w:b/>
          <w:i w:val="false"/>
          <w:color w:val="000000"/>
        </w:rPr>
        <w:t xml:space="preserve"> Проведено банком, филиалом банка-нерезидента Республики Казахстан отправителя денег "_____" _____________________ года ________________________________ (подписи ответственных исполнителей)</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52"/>
          <w:p>
            <w:pPr>
              <w:spacing w:after="20"/>
              <w:ind w:left="20"/>
              <w:jc w:val="both"/>
            </w:pPr>
            <w:r>
              <w:rPr>
                <w:rFonts w:ascii="Times New Roman"/>
                <w:b w:val="false"/>
                <w:i w:val="false"/>
                <w:color w:val="000000"/>
                <w:sz w:val="20"/>
              </w:rPr>
              <w:t xml:space="preserve">
Фамилия, имя и отчество уполномоченного лица </w:t>
            </w:r>
            <w:r>
              <w:br/>
            </w:r>
            <w:r>
              <w:rPr>
                <w:rFonts w:ascii="Times New Roman"/>
                <w:b w:val="false"/>
                <w:i w:val="false"/>
                <w:color w:val="000000"/>
                <w:sz w:val="20"/>
              </w:rPr>
              <w:t>
____________________________________</w:t>
            </w:r>
          </w:p>
          <w:bookmarkEnd w:id="552"/>
        </w:tc>
      </w:tr>
    </w:tbl>
    <w:bookmarkStart w:name="z875" w:id="553"/>
    <w:p>
      <w:pPr>
        <w:spacing w:after="0"/>
        <w:ind w:left="0"/>
        <w:jc w:val="both"/>
      </w:pPr>
      <w:r>
        <w:rPr>
          <w:rFonts w:ascii="Times New Roman"/>
          <w:b w:val="false"/>
          <w:i w:val="false"/>
          <w:color w:val="000000"/>
          <w:sz w:val="28"/>
        </w:rPr>
        <w:t>
      подпись ______________________________</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4"/>
        <w:gridCol w:w="246"/>
      </w:tblGrid>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54"/>
          <w:p>
            <w:pPr>
              <w:spacing w:after="20"/>
              <w:ind w:left="20"/>
              <w:jc w:val="both"/>
            </w:pPr>
            <w:r>
              <w:rPr>
                <w:rFonts w:ascii="Times New Roman"/>
                <w:b w:val="false"/>
                <w:i w:val="false"/>
                <w:color w:val="000000"/>
                <w:sz w:val="20"/>
              </w:rPr>
              <w:t>
Начальник отдела ______________________________</w:t>
            </w:r>
            <w:r>
              <w:br/>
            </w:r>
            <w:r>
              <w:rPr>
                <w:rFonts w:ascii="Times New Roman"/>
                <w:b w:val="false"/>
                <w:i w:val="false"/>
                <w:color w:val="000000"/>
                <w:sz w:val="20"/>
              </w:rPr>
              <w:t>
подпись ______________________________________</w:t>
            </w:r>
          </w:p>
          <w:bookmarkEnd w:id="55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55"/>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
Штампа</w:t>
            </w:r>
          </w:p>
          <w:bookmarkEnd w:id="555"/>
        </w:tc>
      </w:tr>
    </w:tbl>
    <w:bookmarkStart w:name="z878" w:id="556"/>
    <w:p>
      <w:pPr>
        <w:spacing w:after="0"/>
        <w:ind w:left="0"/>
        <w:jc w:val="left"/>
      </w:pPr>
      <w:r>
        <w:rPr>
          <w:rFonts w:ascii="Times New Roman"/>
          <w:b/>
          <w:i w:val="false"/>
          <w:color w:val="000000"/>
        </w:rPr>
        <w:t xml:space="preserve"> Сведения о частичной оплате инкассового распоряжения (только для инкассовых распоряжений органа государственных доходов)</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1924"/>
        <w:gridCol w:w="1925"/>
        <w:gridCol w:w="2460"/>
        <w:gridCol w:w="1926"/>
      </w:tblGrid>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инкассового распоряжения на сумму частичной оплаты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2" w:id="557"/>
    <w:p>
      <w:pPr>
        <w:spacing w:after="0"/>
        <w:ind w:left="0"/>
        <w:jc w:val="left"/>
      </w:pPr>
      <w:r>
        <w:rPr>
          <w:rFonts w:ascii="Times New Roman"/>
          <w:b/>
          <w:i w:val="false"/>
          <w:color w:val="000000"/>
        </w:rPr>
        <w:t xml:space="preserve">              Распоряжение № _____ от "_____" ___________________г. (дата выписки) </w:t>
      </w:r>
      <w:r>
        <w:br/>
      </w:r>
      <w:r>
        <w:rPr>
          <w:rFonts w:ascii="Times New Roman"/>
          <w:b/>
          <w:i w:val="false"/>
          <w:color w:val="000000"/>
        </w:rPr>
        <w:t xml:space="preserve">                         об отзыве платежного документа</w:t>
      </w:r>
    </w:p>
    <w:bookmarkEnd w:id="557"/>
    <w:bookmarkStart w:name="z883" w:id="558"/>
    <w:p>
      <w:pPr>
        <w:spacing w:after="0"/>
        <w:ind w:left="0"/>
        <w:jc w:val="both"/>
      </w:pPr>
      <w:r>
        <w:rPr>
          <w:rFonts w:ascii="Times New Roman"/>
          <w:b w:val="false"/>
          <w:i w:val="false"/>
          <w:color w:val="000000"/>
          <w:sz w:val="28"/>
        </w:rPr>
        <w:t xml:space="preserve">
      Предъявлено в банк, филиал банка-нерезидента Республики Казахстан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от 26 июля 2016 года  </w:t>
      </w:r>
      <w:r>
        <w:br/>
      </w:r>
      <w:r>
        <w:rPr>
          <w:rFonts w:ascii="Times New Roman"/>
          <w:b w:val="false"/>
          <w:i w:val="false"/>
          <w:color w:val="000000"/>
          <w:sz w:val="28"/>
        </w:rPr>
        <w:t xml:space="preserve">"О платежах и платежных системах" просим вернуть без исполнения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(наименование платежного документа)  </w:t>
      </w:r>
      <w:r>
        <w:br/>
      </w:r>
      <w:r>
        <w:rPr>
          <w:rFonts w:ascii="Times New Roman"/>
          <w:b w:val="false"/>
          <w:i w:val="false"/>
          <w:color w:val="000000"/>
          <w:sz w:val="28"/>
        </w:rPr>
        <w:t xml:space="preserve">№ ________ от "___" ________________ г.  </w:t>
      </w:r>
      <w:r>
        <w:br/>
      </w:r>
      <w:r>
        <w:rPr>
          <w:rFonts w:ascii="Times New Roman"/>
          <w:b w:val="false"/>
          <w:i w:val="false"/>
          <w:color w:val="000000"/>
          <w:sz w:val="28"/>
        </w:rPr>
        <w:t xml:space="preserve">                   (дата выписки)  </w:t>
      </w:r>
      <w:r>
        <w:br/>
      </w:r>
      <w:r>
        <w:rPr>
          <w:rFonts w:ascii="Times New Roman"/>
          <w:b w:val="false"/>
          <w:i w:val="false"/>
          <w:color w:val="000000"/>
          <w:sz w:val="28"/>
        </w:rPr>
        <w:t xml:space="preserve">на сумму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ИИК отправителя ___________________________________________________ ИИН (БИН)   </w:t>
      </w:r>
      <w:r>
        <w:br/>
      </w:r>
      <w:r>
        <w:rPr>
          <w:rFonts w:ascii="Times New Roman"/>
          <w:b w:val="false"/>
          <w:i w:val="false"/>
          <w:color w:val="000000"/>
          <w:sz w:val="28"/>
        </w:rPr>
        <w:t xml:space="preserve">отправителя денег ________________________________________________________________  </w:t>
      </w:r>
      <w:r>
        <w:br/>
      </w:r>
      <w:r>
        <w:rPr>
          <w:rFonts w:ascii="Times New Roman"/>
          <w:b w:val="false"/>
          <w:i w:val="false"/>
          <w:color w:val="000000"/>
          <w:sz w:val="28"/>
        </w:rPr>
        <w:t>КОд ____________________________________________________________________________</w:t>
      </w:r>
      <w:r>
        <w:br/>
      </w:r>
      <w:r>
        <w:rPr>
          <w:rFonts w:ascii="Times New Roman"/>
          <w:b w:val="false"/>
          <w:i w:val="false"/>
          <w:color w:val="000000"/>
          <w:sz w:val="28"/>
        </w:rPr>
        <w:t xml:space="preserve">КБе ____________________________________________________________________________  </w:t>
      </w:r>
      <w:r>
        <w:br/>
      </w:r>
      <w:r>
        <w:rPr>
          <w:rFonts w:ascii="Times New Roman"/>
          <w:b w:val="false"/>
          <w:i w:val="false"/>
          <w:color w:val="000000"/>
          <w:sz w:val="28"/>
        </w:rPr>
        <w:t xml:space="preserve">Назначение платежа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(указанное в платежном документе)  </w:t>
      </w:r>
      <w:r>
        <w:br/>
      </w:r>
      <w:r>
        <w:rPr>
          <w:rFonts w:ascii="Times New Roman"/>
          <w:b w:val="false"/>
          <w:i w:val="false"/>
          <w:color w:val="000000"/>
          <w:sz w:val="28"/>
        </w:rPr>
        <w:t xml:space="preserve">Иные сведения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и отчество (при его наличии) руководителя (уполномоченного лица)  </w:t>
      </w:r>
      <w:r>
        <w:br/>
      </w:r>
      <w:r>
        <w:rPr>
          <w:rFonts w:ascii="Times New Roman"/>
          <w:b w:val="false"/>
          <w:i w:val="false"/>
          <w:color w:val="000000"/>
          <w:sz w:val="28"/>
        </w:rPr>
        <w:t xml:space="preserve">_______________ _________________ _____________  </w:t>
      </w:r>
      <w:r>
        <w:br/>
      </w:r>
      <w:r>
        <w:rPr>
          <w:rFonts w:ascii="Times New Roman"/>
          <w:b w:val="false"/>
          <w:i w:val="false"/>
          <w:color w:val="000000"/>
          <w:sz w:val="28"/>
        </w:rPr>
        <w:t xml:space="preserve">подпись ______________  </w:t>
      </w:r>
      <w:r>
        <w:br/>
      </w:r>
      <w:r>
        <w:rPr>
          <w:rFonts w:ascii="Times New Roman"/>
          <w:b w:val="false"/>
          <w:i w:val="false"/>
          <w:color w:val="000000"/>
          <w:sz w:val="28"/>
        </w:rPr>
        <w:t>Фамилия, имя и отчество (при его наличии) главного бухгалтера (уполномоченного лица) подпись ___________________</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7" w:id="559"/>
    <w:p>
      <w:pPr>
        <w:spacing w:after="0"/>
        <w:ind w:left="0"/>
        <w:jc w:val="left"/>
      </w:pPr>
      <w:r>
        <w:rPr>
          <w:rFonts w:ascii="Times New Roman"/>
          <w:b/>
          <w:i w:val="false"/>
          <w:color w:val="000000"/>
        </w:rPr>
        <w:t xml:space="preserve">                    Распоряжение № _____ от "_____"___________________ г. </w:t>
      </w:r>
      <w:r>
        <w:br/>
      </w:r>
      <w:r>
        <w:rPr>
          <w:rFonts w:ascii="Times New Roman"/>
          <w:b/>
          <w:i w:val="false"/>
          <w:color w:val="000000"/>
        </w:rPr>
        <w:t xml:space="preserve">                                                       (дата выписки) </w:t>
      </w:r>
      <w:r>
        <w:br/>
      </w:r>
      <w:r>
        <w:rPr>
          <w:rFonts w:ascii="Times New Roman"/>
          <w:b/>
          <w:i w:val="false"/>
          <w:color w:val="000000"/>
        </w:rPr>
        <w:t xml:space="preserve">                   о приостановлении исполнения платежного документа</w:t>
      </w:r>
    </w:p>
    <w:bookmarkEnd w:id="559"/>
    <w:bookmarkStart w:name="z888" w:id="560"/>
    <w:p>
      <w:pPr>
        <w:spacing w:after="0"/>
        <w:ind w:left="0"/>
        <w:jc w:val="both"/>
      </w:pPr>
      <w:r>
        <w:rPr>
          <w:rFonts w:ascii="Times New Roman"/>
          <w:b w:val="false"/>
          <w:i w:val="false"/>
          <w:color w:val="000000"/>
          <w:sz w:val="28"/>
        </w:rPr>
        <w:t xml:space="preserve">
      Предъявлено в банк, филиал банка-нерезидента Республики Казахстан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от 26 июля 2016 года </w:t>
      </w:r>
      <w:r>
        <w:br/>
      </w:r>
      <w:r>
        <w:rPr>
          <w:rFonts w:ascii="Times New Roman"/>
          <w:b w:val="false"/>
          <w:i w:val="false"/>
          <w:color w:val="000000"/>
          <w:sz w:val="28"/>
        </w:rPr>
        <w:t xml:space="preserve">"О платежах и платежных системах" просим приостановить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платежного документа) </w:t>
      </w:r>
      <w:r>
        <w:br/>
      </w:r>
      <w:r>
        <w:rPr>
          <w:rFonts w:ascii="Times New Roman"/>
          <w:b w:val="false"/>
          <w:i w:val="false"/>
          <w:color w:val="000000"/>
          <w:sz w:val="28"/>
        </w:rPr>
        <w:t xml:space="preserve">№ _______ от "____" ________________ г. на сумму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(дата выписки) (цифрами и прописью)  </w:t>
      </w:r>
      <w:r>
        <w:br/>
      </w:r>
      <w:r>
        <w:rPr>
          <w:rFonts w:ascii="Times New Roman"/>
          <w:b w:val="false"/>
          <w:i w:val="false"/>
          <w:color w:val="000000"/>
          <w:sz w:val="28"/>
        </w:rPr>
        <w:t xml:space="preserve">ИИК отправителя ________________________________________________________________  </w:t>
      </w:r>
      <w:r>
        <w:br/>
      </w:r>
      <w:r>
        <w:rPr>
          <w:rFonts w:ascii="Times New Roman"/>
          <w:b w:val="false"/>
          <w:i w:val="false"/>
          <w:color w:val="000000"/>
          <w:sz w:val="28"/>
        </w:rPr>
        <w:t xml:space="preserve">ИИК бенефициара _______________________________________________________________  </w:t>
      </w:r>
      <w:r>
        <w:br/>
      </w:r>
      <w:r>
        <w:rPr>
          <w:rFonts w:ascii="Times New Roman"/>
          <w:b w:val="false"/>
          <w:i w:val="false"/>
          <w:color w:val="000000"/>
          <w:sz w:val="28"/>
        </w:rPr>
        <w:t xml:space="preserve">КОд ___________________________________________________________________________  </w:t>
      </w:r>
      <w:r>
        <w:br/>
      </w:r>
      <w:r>
        <w:rPr>
          <w:rFonts w:ascii="Times New Roman"/>
          <w:b w:val="false"/>
          <w:i w:val="false"/>
          <w:color w:val="000000"/>
          <w:sz w:val="28"/>
        </w:rPr>
        <w:t xml:space="preserve">КБе ____________________________________________________________________________  </w:t>
      </w:r>
      <w:r>
        <w:br/>
      </w:r>
      <w:r>
        <w:rPr>
          <w:rFonts w:ascii="Times New Roman"/>
          <w:b w:val="false"/>
          <w:i w:val="false"/>
          <w:color w:val="000000"/>
          <w:sz w:val="28"/>
        </w:rPr>
        <w:t xml:space="preserve">Назначение платежа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(указанное в платежном документе)  </w:t>
      </w:r>
      <w:r>
        <w:br/>
      </w:r>
      <w:r>
        <w:rPr>
          <w:rFonts w:ascii="Times New Roman"/>
          <w:b w:val="false"/>
          <w:i w:val="false"/>
          <w:color w:val="000000"/>
          <w:sz w:val="28"/>
        </w:rPr>
        <w:t xml:space="preserve">Иные сведения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Фамилия, имя и отчество (при его наличии) руководителя (уполномоченного лица)   </w:t>
      </w:r>
      <w:r>
        <w:br/>
      </w:r>
      <w:r>
        <w:rPr>
          <w:rFonts w:ascii="Times New Roman"/>
          <w:b w:val="false"/>
          <w:i w:val="false"/>
          <w:color w:val="000000"/>
          <w:sz w:val="28"/>
        </w:rPr>
        <w:t xml:space="preserve">_________ _______________  </w:t>
      </w:r>
      <w:r>
        <w:br/>
      </w:r>
      <w:r>
        <w:rPr>
          <w:rFonts w:ascii="Times New Roman"/>
          <w:b w:val="false"/>
          <w:i w:val="false"/>
          <w:color w:val="000000"/>
          <w:sz w:val="28"/>
        </w:rPr>
        <w:t xml:space="preserve">подпись ______________  </w:t>
      </w:r>
      <w:r>
        <w:br/>
      </w:r>
      <w:r>
        <w:rPr>
          <w:rFonts w:ascii="Times New Roman"/>
          <w:b w:val="false"/>
          <w:i w:val="false"/>
          <w:color w:val="000000"/>
          <w:sz w:val="28"/>
        </w:rPr>
        <w:t>Фамилия, имя и отчество (при его наличии) главного бухгалтера (уполномоченного лица) подпись ___________________</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561"/>
    <w:p>
      <w:pPr>
        <w:spacing w:after="0"/>
        <w:ind w:left="0"/>
        <w:jc w:val="left"/>
      </w:pPr>
      <w:r>
        <w:rPr>
          <w:rFonts w:ascii="Times New Roman"/>
          <w:b/>
          <w:i w:val="false"/>
          <w:color w:val="000000"/>
        </w:rPr>
        <w:t xml:space="preserve">                    Постоянное распоряжение отправителя денег № _____ </w:t>
      </w:r>
      <w:r>
        <w:br/>
      </w:r>
      <w:r>
        <w:rPr>
          <w:rFonts w:ascii="Times New Roman"/>
          <w:b/>
          <w:i w:val="false"/>
          <w:color w:val="000000"/>
        </w:rPr>
        <w:t xml:space="preserve">                               от "_____"___________________ г. </w:t>
      </w:r>
      <w:r>
        <w:br/>
      </w:r>
      <w:r>
        <w:rPr>
          <w:rFonts w:ascii="Times New Roman"/>
          <w:b/>
          <w:i w:val="false"/>
          <w:color w:val="000000"/>
        </w:rPr>
        <w:t xml:space="preserve">                                           (дата выписки)</w:t>
      </w:r>
    </w:p>
    <w:bookmarkEnd w:id="561"/>
    <w:bookmarkStart w:name="z893" w:id="562"/>
    <w:p>
      <w:pPr>
        <w:spacing w:after="0"/>
        <w:ind w:left="0"/>
        <w:jc w:val="both"/>
      </w:pPr>
      <w:r>
        <w:rPr>
          <w:rFonts w:ascii="Times New Roman"/>
          <w:b w:val="false"/>
          <w:i w:val="false"/>
          <w:color w:val="000000"/>
          <w:sz w:val="28"/>
        </w:rPr>
        <w:t>
      Предъявлено в банк, филиал банка-нерезидента Республики Казахстан</w:t>
      </w:r>
    </w:p>
    <w:bookmarkEnd w:id="562"/>
    <w:bookmarkStart w:name="z894" w:id="563"/>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(наименование)</w:t>
      </w:r>
    </w:p>
    <w:bookmarkEnd w:id="563"/>
    <w:bookmarkStart w:name="z895" w:id="56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от 26 июля 2016 года </w:t>
      </w:r>
      <w:r>
        <w:br/>
      </w:r>
      <w:r>
        <w:rPr>
          <w:rFonts w:ascii="Times New Roman"/>
          <w:b w:val="false"/>
          <w:i w:val="false"/>
          <w:color w:val="000000"/>
          <w:sz w:val="28"/>
        </w:rPr>
        <w:t xml:space="preserve">"О платежах и платежных системах" просим осуществлять платежи и (или) переводы денег </w:t>
      </w:r>
      <w:r>
        <w:br/>
      </w:r>
      <w:r>
        <w:rPr>
          <w:rFonts w:ascii="Times New Roman"/>
          <w:b w:val="false"/>
          <w:i w:val="false"/>
          <w:color w:val="000000"/>
          <w:sz w:val="28"/>
        </w:rPr>
        <w:t>по следующим реквизитам:</w:t>
      </w:r>
    </w:p>
    <w:bookmarkEnd w:id="564"/>
    <w:bookmarkStart w:name="z896" w:id="565"/>
    <w:p>
      <w:pPr>
        <w:spacing w:after="0"/>
        <w:ind w:left="0"/>
        <w:jc w:val="both"/>
      </w:pPr>
      <w:r>
        <w:rPr>
          <w:rFonts w:ascii="Times New Roman"/>
          <w:b w:val="false"/>
          <w:i w:val="false"/>
          <w:color w:val="000000"/>
          <w:sz w:val="28"/>
        </w:rPr>
        <w:t>
      Бенефициар 1:</w:t>
      </w:r>
    </w:p>
    <w:bookmarkEnd w:id="565"/>
    <w:bookmarkStart w:name="z897" w:id="566"/>
    <w:p>
      <w:pPr>
        <w:spacing w:after="0"/>
        <w:ind w:left="0"/>
        <w:jc w:val="both"/>
      </w:pPr>
      <w:r>
        <w:rPr>
          <w:rFonts w:ascii="Times New Roman"/>
          <w:b w:val="false"/>
          <w:i w:val="false"/>
          <w:color w:val="000000"/>
          <w:sz w:val="28"/>
        </w:rPr>
        <w:t>
      Наименование бенефициара</w:t>
      </w:r>
    </w:p>
    <w:bookmarkEnd w:id="566"/>
    <w:bookmarkStart w:name="z898" w:id="567"/>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(полное наименование или фамилия, имя, отчество (при его наличии)</w:t>
      </w:r>
    </w:p>
    <w:bookmarkEnd w:id="567"/>
    <w:bookmarkStart w:name="z899" w:id="568"/>
    <w:p>
      <w:pPr>
        <w:spacing w:after="0"/>
        <w:ind w:left="0"/>
        <w:jc w:val="both"/>
      </w:pPr>
      <w:r>
        <w:rPr>
          <w:rFonts w:ascii="Times New Roman"/>
          <w:b w:val="false"/>
          <w:i w:val="false"/>
          <w:color w:val="000000"/>
          <w:sz w:val="28"/>
        </w:rPr>
        <w:t>
      ИИК бенефициара __________________________________________________________</w:t>
      </w:r>
    </w:p>
    <w:bookmarkEnd w:id="568"/>
    <w:bookmarkStart w:name="z900" w:id="569"/>
    <w:p>
      <w:pPr>
        <w:spacing w:after="0"/>
        <w:ind w:left="0"/>
        <w:jc w:val="both"/>
      </w:pPr>
      <w:r>
        <w:rPr>
          <w:rFonts w:ascii="Times New Roman"/>
          <w:b w:val="false"/>
          <w:i w:val="false"/>
          <w:color w:val="000000"/>
          <w:sz w:val="28"/>
        </w:rPr>
        <w:t>
      ИИН (БИН) бенефициара ____________________________________________________</w:t>
      </w:r>
    </w:p>
    <w:bookmarkEnd w:id="569"/>
    <w:bookmarkStart w:name="z901" w:id="570"/>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бенефициара</w:t>
      </w:r>
    </w:p>
    <w:bookmarkEnd w:id="570"/>
    <w:bookmarkStart w:name="z902" w:id="571"/>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(полное наименование)</w:t>
      </w:r>
    </w:p>
    <w:bookmarkEnd w:id="571"/>
    <w:bookmarkStart w:name="z903" w:id="572"/>
    <w:p>
      <w:pPr>
        <w:spacing w:after="0"/>
        <w:ind w:left="0"/>
        <w:jc w:val="both"/>
      </w:pPr>
      <w:r>
        <w:rPr>
          <w:rFonts w:ascii="Times New Roman"/>
          <w:b w:val="false"/>
          <w:i w:val="false"/>
          <w:color w:val="000000"/>
          <w:sz w:val="28"/>
        </w:rPr>
        <w:t>
      БИК банка, филиала банка-нерезидента Республики Казахстан бенефициара</w:t>
      </w:r>
    </w:p>
    <w:bookmarkEnd w:id="572"/>
    <w:bookmarkStart w:name="z904" w:id="573"/>
    <w:p>
      <w:pPr>
        <w:spacing w:after="0"/>
        <w:ind w:left="0"/>
        <w:jc w:val="both"/>
      </w:pPr>
      <w:r>
        <w:rPr>
          <w:rFonts w:ascii="Times New Roman"/>
          <w:b w:val="false"/>
          <w:i w:val="false"/>
          <w:color w:val="000000"/>
          <w:sz w:val="28"/>
        </w:rPr>
        <w:t>
      ________________________________________________________________________________</w:t>
      </w:r>
    </w:p>
    <w:bookmarkEnd w:id="573"/>
    <w:bookmarkStart w:name="z905" w:id="574"/>
    <w:p>
      <w:pPr>
        <w:spacing w:after="0"/>
        <w:ind w:left="0"/>
        <w:jc w:val="both"/>
      </w:pPr>
      <w:r>
        <w:rPr>
          <w:rFonts w:ascii="Times New Roman"/>
          <w:b w:val="false"/>
          <w:i w:val="false"/>
          <w:color w:val="000000"/>
          <w:sz w:val="28"/>
        </w:rPr>
        <w:t>
      БИН банка, филиала банка-нерезидента Республики Казахстан бенефициара</w:t>
      </w:r>
    </w:p>
    <w:bookmarkEnd w:id="574"/>
    <w:bookmarkStart w:name="z906" w:id="575"/>
    <w:p>
      <w:pPr>
        <w:spacing w:after="0"/>
        <w:ind w:left="0"/>
        <w:jc w:val="both"/>
      </w:pPr>
      <w:r>
        <w:rPr>
          <w:rFonts w:ascii="Times New Roman"/>
          <w:b w:val="false"/>
          <w:i w:val="false"/>
          <w:color w:val="000000"/>
          <w:sz w:val="28"/>
        </w:rPr>
        <w:t>
      ________________________________________________________________________________</w:t>
      </w:r>
    </w:p>
    <w:bookmarkEnd w:id="575"/>
    <w:bookmarkStart w:name="z907" w:id="576"/>
    <w:p>
      <w:pPr>
        <w:spacing w:after="0"/>
        <w:ind w:left="0"/>
        <w:jc w:val="both"/>
      </w:pPr>
      <w:r>
        <w:rPr>
          <w:rFonts w:ascii="Times New Roman"/>
          <w:b w:val="false"/>
          <w:i w:val="false"/>
          <w:color w:val="000000"/>
          <w:sz w:val="28"/>
        </w:rPr>
        <w:t xml:space="preserve">
      Сумма ____________________________________________________________________  </w:t>
      </w:r>
      <w:r>
        <w:br/>
      </w:r>
      <w:r>
        <w:rPr>
          <w:rFonts w:ascii="Times New Roman"/>
          <w:b w:val="false"/>
          <w:i w:val="false"/>
          <w:color w:val="000000"/>
          <w:sz w:val="28"/>
        </w:rPr>
        <w:t xml:space="preserve">                   (цифрами и прописью либо условия ее определяющие)</w:t>
      </w:r>
    </w:p>
    <w:bookmarkEnd w:id="576"/>
    <w:bookmarkStart w:name="z908" w:id="577"/>
    <w:p>
      <w:pPr>
        <w:spacing w:after="0"/>
        <w:ind w:left="0"/>
        <w:jc w:val="both"/>
      </w:pPr>
      <w:r>
        <w:rPr>
          <w:rFonts w:ascii="Times New Roman"/>
          <w:b w:val="false"/>
          <w:i w:val="false"/>
          <w:color w:val="000000"/>
          <w:sz w:val="28"/>
        </w:rPr>
        <w:t>
      ________________________________________________________________________________</w:t>
      </w:r>
    </w:p>
    <w:bookmarkEnd w:id="577"/>
    <w:bookmarkStart w:name="z909" w:id="578"/>
    <w:p>
      <w:pPr>
        <w:spacing w:after="0"/>
        <w:ind w:left="0"/>
        <w:jc w:val="both"/>
      </w:pPr>
      <w:r>
        <w:rPr>
          <w:rFonts w:ascii="Times New Roman"/>
          <w:b w:val="false"/>
          <w:i w:val="false"/>
          <w:color w:val="000000"/>
          <w:sz w:val="28"/>
        </w:rPr>
        <w:t>
      Условия перевода денег</w:t>
      </w:r>
    </w:p>
    <w:bookmarkEnd w:id="578"/>
    <w:bookmarkStart w:name="z910" w:id="579"/>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(дата, периодичность, иные условия)</w:t>
      </w:r>
    </w:p>
    <w:bookmarkEnd w:id="579"/>
    <w:bookmarkStart w:name="z911" w:id="580"/>
    <w:p>
      <w:pPr>
        <w:spacing w:after="0"/>
        <w:ind w:left="0"/>
        <w:jc w:val="both"/>
      </w:pPr>
      <w:r>
        <w:rPr>
          <w:rFonts w:ascii="Times New Roman"/>
          <w:b w:val="false"/>
          <w:i w:val="false"/>
          <w:color w:val="000000"/>
          <w:sz w:val="28"/>
        </w:rPr>
        <w:t>
      ________________________________________________________________________________</w:t>
      </w:r>
    </w:p>
    <w:bookmarkEnd w:id="580"/>
    <w:bookmarkStart w:name="z912" w:id="581"/>
    <w:p>
      <w:pPr>
        <w:spacing w:after="0"/>
        <w:ind w:left="0"/>
        <w:jc w:val="both"/>
      </w:pPr>
      <w:r>
        <w:rPr>
          <w:rFonts w:ascii="Times New Roman"/>
          <w:b w:val="false"/>
          <w:i w:val="false"/>
          <w:color w:val="000000"/>
          <w:sz w:val="28"/>
        </w:rPr>
        <w:t>
      Наименование подтверждающих документов</w:t>
      </w:r>
    </w:p>
    <w:bookmarkEnd w:id="581"/>
    <w:bookmarkStart w:name="z913" w:id="582"/>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(при необходимости)</w:t>
      </w:r>
    </w:p>
    <w:bookmarkEnd w:id="582"/>
    <w:bookmarkStart w:name="z914" w:id="583"/>
    <w:p>
      <w:pPr>
        <w:spacing w:after="0"/>
        <w:ind w:left="0"/>
        <w:jc w:val="both"/>
      </w:pPr>
      <w:r>
        <w:rPr>
          <w:rFonts w:ascii="Times New Roman"/>
          <w:b w:val="false"/>
          <w:i w:val="false"/>
          <w:color w:val="000000"/>
          <w:sz w:val="28"/>
        </w:rPr>
        <w:t>
      ________________________________________________________________________________</w:t>
      </w:r>
    </w:p>
    <w:bookmarkEnd w:id="583"/>
    <w:bookmarkStart w:name="z915" w:id="584"/>
    <w:p>
      <w:pPr>
        <w:spacing w:after="0"/>
        <w:ind w:left="0"/>
        <w:jc w:val="both"/>
      </w:pPr>
      <w:r>
        <w:rPr>
          <w:rFonts w:ascii="Times New Roman"/>
          <w:b w:val="false"/>
          <w:i w:val="false"/>
          <w:color w:val="000000"/>
          <w:sz w:val="28"/>
        </w:rPr>
        <w:t>
      Назначение платежа</w:t>
      </w:r>
    </w:p>
    <w:bookmarkEnd w:id="584"/>
    <w:bookmarkStart w:name="z916" w:id="585"/>
    <w:p>
      <w:pPr>
        <w:spacing w:after="0"/>
        <w:ind w:left="0"/>
        <w:jc w:val="both"/>
      </w:pPr>
      <w:r>
        <w:rPr>
          <w:rFonts w:ascii="Times New Roman"/>
          <w:b w:val="false"/>
          <w:i w:val="false"/>
          <w:color w:val="000000"/>
          <w:sz w:val="28"/>
        </w:rPr>
        <w:t>
      ________________________________________________________________________________</w:t>
      </w:r>
    </w:p>
    <w:bookmarkEnd w:id="585"/>
    <w:bookmarkStart w:name="z917" w:id="586"/>
    <w:p>
      <w:pPr>
        <w:spacing w:after="0"/>
        <w:ind w:left="0"/>
        <w:jc w:val="both"/>
      </w:pPr>
      <w:r>
        <w:rPr>
          <w:rFonts w:ascii="Times New Roman"/>
          <w:b w:val="false"/>
          <w:i w:val="false"/>
          <w:color w:val="000000"/>
          <w:sz w:val="28"/>
        </w:rPr>
        <w:t>
      ________________________________________________________________________________</w:t>
      </w:r>
    </w:p>
    <w:bookmarkEnd w:id="586"/>
    <w:bookmarkStart w:name="z918" w:id="587"/>
    <w:p>
      <w:pPr>
        <w:spacing w:after="0"/>
        <w:ind w:left="0"/>
        <w:jc w:val="both"/>
      </w:pPr>
      <w:r>
        <w:rPr>
          <w:rFonts w:ascii="Times New Roman"/>
          <w:b w:val="false"/>
          <w:i w:val="false"/>
          <w:color w:val="000000"/>
          <w:sz w:val="28"/>
        </w:rPr>
        <w:t>
      Бенефициар 2:</w:t>
      </w:r>
    </w:p>
    <w:bookmarkEnd w:id="587"/>
    <w:bookmarkStart w:name="z919" w:id="588"/>
    <w:p>
      <w:pPr>
        <w:spacing w:after="0"/>
        <w:ind w:left="0"/>
        <w:jc w:val="both"/>
      </w:pPr>
      <w:r>
        <w:rPr>
          <w:rFonts w:ascii="Times New Roman"/>
          <w:b w:val="false"/>
          <w:i w:val="false"/>
          <w:color w:val="000000"/>
          <w:sz w:val="28"/>
        </w:rPr>
        <w:t>
      Наименование бенефициара</w:t>
      </w:r>
    </w:p>
    <w:bookmarkEnd w:id="588"/>
    <w:bookmarkStart w:name="z920" w:id="589"/>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(полное наименование или фамилия, имя, отчество (при его наличии)</w:t>
      </w:r>
    </w:p>
    <w:bookmarkEnd w:id="589"/>
    <w:bookmarkStart w:name="z921" w:id="590"/>
    <w:p>
      <w:pPr>
        <w:spacing w:after="0"/>
        <w:ind w:left="0"/>
        <w:jc w:val="both"/>
      </w:pPr>
      <w:r>
        <w:rPr>
          <w:rFonts w:ascii="Times New Roman"/>
          <w:b w:val="false"/>
          <w:i w:val="false"/>
          <w:color w:val="000000"/>
          <w:sz w:val="28"/>
        </w:rPr>
        <w:t>
      ИИК бенефициара __________________________________________________________</w:t>
      </w:r>
    </w:p>
    <w:bookmarkEnd w:id="590"/>
    <w:bookmarkStart w:name="z922" w:id="591"/>
    <w:p>
      <w:pPr>
        <w:spacing w:after="0"/>
        <w:ind w:left="0"/>
        <w:jc w:val="both"/>
      </w:pPr>
      <w:r>
        <w:rPr>
          <w:rFonts w:ascii="Times New Roman"/>
          <w:b w:val="false"/>
          <w:i w:val="false"/>
          <w:color w:val="000000"/>
          <w:sz w:val="28"/>
        </w:rPr>
        <w:t>
      ИИН (БИН) бенефициара ____________________________________________________</w:t>
      </w:r>
    </w:p>
    <w:bookmarkEnd w:id="591"/>
    <w:bookmarkStart w:name="z923" w:id="592"/>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бенефициара</w:t>
      </w:r>
    </w:p>
    <w:bookmarkEnd w:id="592"/>
    <w:bookmarkStart w:name="z924" w:id="59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(полное наименование)</w:t>
      </w:r>
    </w:p>
    <w:bookmarkEnd w:id="593"/>
    <w:bookmarkStart w:name="z925" w:id="594"/>
    <w:p>
      <w:pPr>
        <w:spacing w:after="0"/>
        <w:ind w:left="0"/>
        <w:jc w:val="both"/>
      </w:pPr>
      <w:r>
        <w:rPr>
          <w:rFonts w:ascii="Times New Roman"/>
          <w:b w:val="false"/>
          <w:i w:val="false"/>
          <w:color w:val="000000"/>
          <w:sz w:val="28"/>
        </w:rPr>
        <w:t>
      БИК банка, филиала банка-нерезидента Республики Казахстан бенефициара</w:t>
      </w:r>
    </w:p>
    <w:bookmarkEnd w:id="594"/>
    <w:bookmarkStart w:name="z926" w:id="595"/>
    <w:p>
      <w:pPr>
        <w:spacing w:after="0"/>
        <w:ind w:left="0"/>
        <w:jc w:val="both"/>
      </w:pPr>
      <w:r>
        <w:rPr>
          <w:rFonts w:ascii="Times New Roman"/>
          <w:b w:val="false"/>
          <w:i w:val="false"/>
          <w:color w:val="000000"/>
          <w:sz w:val="28"/>
        </w:rPr>
        <w:t>
      ________________________________________________________________________________</w:t>
      </w:r>
    </w:p>
    <w:bookmarkEnd w:id="595"/>
    <w:bookmarkStart w:name="z927" w:id="596"/>
    <w:p>
      <w:pPr>
        <w:spacing w:after="0"/>
        <w:ind w:left="0"/>
        <w:jc w:val="both"/>
      </w:pPr>
      <w:r>
        <w:rPr>
          <w:rFonts w:ascii="Times New Roman"/>
          <w:b w:val="false"/>
          <w:i w:val="false"/>
          <w:color w:val="000000"/>
          <w:sz w:val="28"/>
        </w:rPr>
        <w:t>
      БИН банка, филиала банка-нерезидента Республики Казахстан бенефициара</w:t>
      </w:r>
    </w:p>
    <w:bookmarkEnd w:id="596"/>
    <w:bookmarkStart w:name="z928" w:id="597"/>
    <w:p>
      <w:pPr>
        <w:spacing w:after="0"/>
        <w:ind w:left="0"/>
        <w:jc w:val="both"/>
      </w:pPr>
      <w:r>
        <w:rPr>
          <w:rFonts w:ascii="Times New Roman"/>
          <w:b w:val="false"/>
          <w:i w:val="false"/>
          <w:color w:val="000000"/>
          <w:sz w:val="28"/>
        </w:rPr>
        <w:t>
      ________________________________________________________________________________</w:t>
      </w:r>
    </w:p>
    <w:bookmarkEnd w:id="597"/>
    <w:bookmarkStart w:name="z929" w:id="598"/>
    <w:p>
      <w:pPr>
        <w:spacing w:after="0"/>
        <w:ind w:left="0"/>
        <w:jc w:val="both"/>
      </w:pPr>
      <w:r>
        <w:rPr>
          <w:rFonts w:ascii="Times New Roman"/>
          <w:b w:val="false"/>
          <w:i w:val="false"/>
          <w:color w:val="000000"/>
          <w:sz w:val="28"/>
        </w:rPr>
        <w:t xml:space="preserve">
      Сумма ____________________________________________________________________  </w:t>
      </w:r>
      <w:r>
        <w:br/>
      </w:r>
      <w:r>
        <w:rPr>
          <w:rFonts w:ascii="Times New Roman"/>
          <w:b w:val="false"/>
          <w:i w:val="false"/>
          <w:color w:val="000000"/>
          <w:sz w:val="28"/>
        </w:rPr>
        <w:t xml:space="preserve">                   (цифрами и прописью либо условия ее определяющие)</w:t>
      </w:r>
    </w:p>
    <w:bookmarkEnd w:id="598"/>
    <w:bookmarkStart w:name="z930" w:id="599"/>
    <w:p>
      <w:pPr>
        <w:spacing w:after="0"/>
        <w:ind w:left="0"/>
        <w:jc w:val="both"/>
      </w:pPr>
      <w:r>
        <w:rPr>
          <w:rFonts w:ascii="Times New Roman"/>
          <w:b w:val="false"/>
          <w:i w:val="false"/>
          <w:color w:val="000000"/>
          <w:sz w:val="28"/>
        </w:rPr>
        <w:t>
      ________________________________________________________________________________</w:t>
      </w:r>
    </w:p>
    <w:bookmarkEnd w:id="599"/>
    <w:bookmarkStart w:name="z931" w:id="600"/>
    <w:p>
      <w:pPr>
        <w:spacing w:after="0"/>
        <w:ind w:left="0"/>
        <w:jc w:val="both"/>
      </w:pPr>
      <w:r>
        <w:rPr>
          <w:rFonts w:ascii="Times New Roman"/>
          <w:b w:val="false"/>
          <w:i w:val="false"/>
          <w:color w:val="000000"/>
          <w:sz w:val="28"/>
        </w:rPr>
        <w:t>
      Условия перевода денег</w:t>
      </w:r>
    </w:p>
    <w:bookmarkEnd w:id="600"/>
    <w:bookmarkStart w:name="z932" w:id="601"/>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(дата, периодичность, иные условия)</w:t>
      </w:r>
    </w:p>
    <w:bookmarkEnd w:id="601"/>
    <w:bookmarkStart w:name="z933" w:id="602"/>
    <w:p>
      <w:pPr>
        <w:spacing w:after="0"/>
        <w:ind w:left="0"/>
        <w:jc w:val="both"/>
      </w:pPr>
      <w:r>
        <w:rPr>
          <w:rFonts w:ascii="Times New Roman"/>
          <w:b w:val="false"/>
          <w:i w:val="false"/>
          <w:color w:val="000000"/>
          <w:sz w:val="28"/>
        </w:rPr>
        <w:t>
      ________________________________________________________________________________</w:t>
      </w:r>
    </w:p>
    <w:bookmarkEnd w:id="602"/>
    <w:bookmarkStart w:name="z934" w:id="603"/>
    <w:p>
      <w:pPr>
        <w:spacing w:after="0"/>
        <w:ind w:left="0"/>
        <w:jc w:val="both"/>
      </w:pPr>
      <w:r>
        <w:rPr>
          <w:rFonts w:ascii="Times New Roman"/>
          <w:b w:val="false"/>
          <w:i w:val="false"/>
          <w:color w:val="000000"/>
          <w:sz w:val="28"/>
        </w:rPr>
        <w:t>
      Наименование подтверждающих документов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необходимости)</w:t>
      </w:r>
    </w:p>
    <w:bookmarkEnd w:id="603"/>
    <w:bookmarkStart w:name="z935" w:id="604"/>
    <w:p>
      <w:pPr>
        <w:spacing w:after="0"/>
        <w:ind w:left="0"/>
        <w:jc w:val="both"/>
      </w:pPr>
      <w:r>
        <w:rPr>
          <w:rFonts w:ascii="Times New Roman"/>
          <w:b w:val="false"/>
          <w:i w:val="false"/>
          <w:color w:val="000000"/>
          <w:sz w:val="28"/>
        </w:rPr>
        <w:t>
      ________________________________________________________________________________</w:t>
      </w:r>
    </w:p>
    <w:bookmarkEnd w:id="604"/>
    <w:bookmarkStart w:name="z936" w:id="605"/>
    <w:p>
      <w:pPr>
        <w:spacing w:after="0"/>
        <w:ind w:left="0"/>
        <w:jc w:val="both"/>
      </w:pPr>
      <w:r>
        <w:rPr>
          <w:rFonts w:ascii="Times New Roman"/>
          <w:b w:val="false"/>
          <w:i w:val="false"/>
          <w:color w:val="000000"/>
          <w:sz w:val="28"/>
        </w:rPr>
        <w:t>
      Назначение платежа</w:t>
      </w:r>
    </w:p>
    <w:bookmarkEnd w:id="605"/>
    <w:bookmarkStart w:name="z937" w:id="606"/>
    <w:p>
      <w:pPr>
        <w:spacing w:after="0"/>
        <w:ind w:left="0"/>
        <w:jc w:val="both"/>
      </w:pPr>
      <w:r>
        <w:rPr>
          <w:rFonts w:ascii="Times New Roman"/>
          <w:b w:val="false"/>
          <w:i w:val="false"/>
          <w:color w:val="000000"/>
          <w:sz w:val="28"/>
        </w:rPr>
        <w:t>
      ________________________________________________________________________________</w:t>
      </w:r>
    </w:p>
    <w:bookmarkEnd w:id="606"/>
    <w:bookmarkStart w:name="z938" w:id="607"/>
    <w:p>
      <w:pPr>
        <w:spacing w:after="0"/>
        <w:ind w:left="0"/>
        <w:jc w:val="both"/>
      </w:pPr>
      <w:r>
        <w:rPr>
          <w:rFonts w:ascii="Times New Roman"/>
          <w:b w:val="false"/>
          <w:i w:val="false"/>
          <w:color w:val="000000"/>
          <w:sz w:val="28"/>
        </w:rPr>
        <w:t>
      ________________________________________________________________________________</w:t>
      </w:r>
    </w:p>
    <w:bookmarkEnd w:id="607"/>
    <w:bookmarkStart w:name="z939" w:id="608"/>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bookmarkEnd w:id="608"/>
    <w:bookmarkStart w:name="z940" w:id="609"/>
    <w:p>
      <w:pPr>
        <w:spacing w:after="0"/>
        <w:ind w:left="0"/>
        <w:jc w:val="both"/>
      </w:pPr>
      <w:r>
        <w:rPr>
          <w:rFonts w:ascii="Times New Roman"/>
          <w:b w:val="false"/>
          <w:i w:val="false"/>
          <w:color w:val="000000"/>
          <w:sz w:val="28"/>
        </w:rPr>
        <w:t>
      ___________________________________ подпись __________________</w:t>
      </w:r>
    </w:p>
    <w:bookmarkEnd w:id="609"/>
    <w:bookmarkStart w:name="z941" w:id="610"/>
    <w:p>
      <w:pPr>
        <w:spacing w:after="0"/>
        <w:ind w:left="0"/>
        <w:jc w:val="both"/>
      </w:pPr>
      <w:r>
        <w:rPr>
          <w:rFonts w:ascii="Times New Roman"/>
          <w:b w:val="false"/>
          <w:i w:val="false"/>
          <w:color w:val="000000"/>
          <w:sz w:val="28"/>
        </w:rPr>
        <w:t>
      Фамилия, имя и отчество (при его наличии) главного бухгалтера (уполномоченного лица)</w:t>
      </w:r>
    </w:p>
    <w:bookmarkEnd w:id="610"/>
    <w:bookmarkStart w:name="z942" w:id="611"/>
    <w:p>
      <w:pPr>
        <w:spacing w:after="0"/>
        <w:ind w:left="0"/>
        <w:jc w:val="both"/>
      </w:pPr>
      <w:r>
        <w:rPr>
          <w:rFonts w:ascii="Times New Roman"/>
          <w:b w:val="false"/>
          <w:i w:val="false"/>
          <w:color w:val="000000"/>
          <w:sz w:val="28"/>
        </w:rPr>
        <w:t>
      ___________________________________ подпись ___________________</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установления</w:t>
            </w:r>
            <w:r>
              <w:br/>
            </w:r>
            <w:r>
              <w:rPr>
                <w:rFonts w:ascii="Times New Roman"/>
                <w:b w:val="false"/>
                <w:i w:val="false"/>
                <w:color w:val="000000"/>
                <w:sz w:val="20"/>
              </w:rPr>
              <w:t>корреспондентских отношений</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и банками, филиалами банков – </w:t>
            </w:r>
            <w:r>
              <w:br/>
            </w:r>
            <w:r>
              <w:rPr>
                <w:rFonts w:ascii="Times New Roman"/>
                <w:b w:val="false"/>
                <w:i w:val="false"/>
                <w:color w:val="000000"/>
                <w:sz w:val="20"/>
              </w:rPr>
              <w:t>нерезидентов 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bl>
    <w:bookmarkStart w:name="z945" w:id="6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2"/>
    <w:bookmarkStart w:name="z946" w:id="613"/>
    <w:p>
      <w:pPr>
        <w:spacing w:after="0"/>
        <w:ind w:left="0"/>
        <w:jc w:val="left"/>
      </w:pPr>
      <w:r>
        <w:rPr>
          <w:rFonts w:ascii="Times New Roman"/>
          <w:b/>
          <w:i w:val="false"/>
          <w:color w:val="000000"/>
        </w:rPr>
        <w:t xml:space="preserve"> Представляется: в Национальный Банк Республики Казахстан</w:t>
      </w:r>
    </w:p>
    <w:bookmarkEnd w:id="613"/>
    <w:bookmarkStart w:name="z947" w:id="614"/>
    <w:p>
      <w:pPr>
        <w:spacing w:after="0"/>
        <w:ind w:left="0"/>
        <w:jc w:val="left"/>
      </w:pPr>
      <w:r>
        <w:rPr>
          <w:rFonts w:ascii="Times New Roman"/>
          <w:b/>
          <w:i w:val="false"/>
          <w:color w:val="000000"/>
        </w:rPr>
        <w:t xml:space="preserve"> Форма административных данных размещена на интернет-ресурсе: www.nationalbank.kz</w:t>
      </w:r>
    </w:p>
    <w:bookmarkEnd w:id="614"/>
    <w:bookmarkStart w:name="z948" w:id="615"/>
    <w:p>
      <w:pPr>
        <w:spacing w:after="0"/>
        <w:ind w:left="0"/>
        <w:jc w:val="left"/>
      </w:pPr>
      <w:r>
        <w:rPr>
          <w:rFonts w:ascii="Times New Roman"/>
          <w:b/>
          <w:i w:val="false"/>
          <w:color w:val="000000"/>
        </w:rPr>
        <w:t xml:space="preserve"> Ведомость подтверждения остатков на корреспондентских счетах</w:t>
      </w:r>
    </w:p>
    <w:bookmarkEnd w:id="615"/>
    <w:bookmarkStart w:name="z949" w:id="616"/>
    <w:p>
      <w:pPr>
        <w:spacing w:after="0"/>
        <w:ind w:left="0"/>
        <w:jc w:val="both"/>
      </w:pPr>
      <w:r>
        <w:rPr>
          <w:rFonts w:ascii="Times New Roman"/>
          <w:b w:val="false"/>
          <w:i w:val="false"/>
          <w:color w:val="000000"/>
          <w:sz w:val="28"/>
        </w:rPr>
        <w:t>
      Индекс формы административных данных: ВКС-1</w:t>
      </w:r>
    </w:p>
    <w:bookmarkEnd w:id="616"/>
    <w:bookmarkStart w:name="z950" w:id="617"/>
    <w:p>
      <w:pPr>
        <w:spacing w:after="0"/>
        <w:ind w:left="0"/>
        <w:jc w:val="both"/>
      </w:pPr>
      <w:r>
        <w:rPr>
          <w:rFonts w:ascii="Times New Roman"/>
          <w:b w:val="false"/>
          <w:i w:val="false"/>
          <w:color w:val="000000"/>
          <w:sz w:val="28"/>
        </w:rPr>
        <w:t>
      Периодичность: ежемесячная</w:t>
      </w:r>
    </w:p>
    <w:bookmarkEnd w:id="617"/>
    <w:bookmarkStart w:name="z951" w:id="618"/>
    <w:p>
      <w:pPr>
        <w:spacing w:after="0"/>
        <w:ind w:left="0"/>
        <w:jc w:val="both"/>
      </w:pPr>
      <w:r>
        <w:rPr>
          <w:rFonts w:ascii="Times New Roman"/>
          <w:b w:val="false"/>
          <w:i w:val="false"/>
          <w:color w:val="000000"/>
          <w:sz w:val="28"/>
        </w:rPr>
        <w:t>
      Отчетный период: по состоянию на "__"____________ 20___года</w:t>
      </w:r>
    </w:p>
    <w:bookmarkEnd w:id="618"/>
    <w:bookmarkStart w:name="z952" w:id="619"/>
    <w:p>
      <w:pPr>
        <w:spacing w:after="0"/>
        <w:ind w:left="0"/>
        <w:jc w:val="both"/>
      </w:pPr>
      <w:r>
        <w:rPr>
          <w:rFonts w:ascii="Times New Roman"/>
          <w:b w:val="false"/>
          <w:i w:val="false"/>
          <w:color w:val="000000"/>
          <w:sz w:val="28"/>
        </w:rPr>
        <w:t xml:space="preserve">
      Круг лиц, представляющих информацию: </w:t>
      </w:r>
    </w:p>
    <w:bookmarkEnd w:id="619"/>
    <w:bookmarkStart w:name="z953" w:id="620"/>
    <w:p>
      <w:pPr>
        <w:spacing w:after="0"/>
        <w:ind w:left="0"/>
        <w:jc w:val="both"/>
      </w:pPr>
      <w:r>
        <w:rPr>
          <w:rFonts w:ascii="Times New Roman"/>
          <w:b w:val="false"/>
          <w:i w:val="false"/>
          <w:color w:val="000000"/>
          <w:sz w:val="28"/>
        </w:rPr>
        <w:t>
      1) банки, филиалы банков – нерезидентов Республики Казахстан (далее - банки)</w:t>
      </w:r>
    </w:p>
    <w:bookmarkEnd w:id="620"/>
    <w:bookmarkStart w:name="z954" w:id="621"/>
    <w:p>
      <w:pPr>
        <w:spacing w:after="0"/>
        <w:ind w:left="0"/>
        <w:jc w:val="both"/>
      </w:pPr>
      <w:r>
        <w:rPr>
          <w:rFonts w:ascii="Times New Roman"/>
          <w:b w:val="false"/>
          <w:i w:val="false"/>
          <w:color w:val="000000"/>
          <w:sz w:val="28"/>
        </w:rPr>
        <w:t>
      2) организации, осуществляющие отдельные виды банковских операций (далее - небанковские организации)</w:t>
      </w:r>
    </w:p>
    <w:bookmarkEnd w:id="621"/>
    <w:bookmarkStart w:name="z955" w:id="622"/>
    <w:p>
      <w:pPr>
        <w:spacing w:after="0"/>
        <w:ind w:left="0"/>
        <w:jc w:val="both"/>
      </w:pPr>
      <w:r>
        <w:rPr>
          <w:rFonts w:ascii="Times New Roman"/>
          <w:b w:val="false"/>
          <w:i w:val="false"/>
          <w:color w:val="000000"/>
          <w:sz w:val="28"/>
        </w:rPr>
        <w:t>
      Срок представления формы административных данных: до десятого числа месяца, следующего за отчетным</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747"/>
        <w:gridCol w:w="1149"/>
        <w:gridCol w:w="1149"/>
        <w:gridCol w:w="1469"/>
        <w:gridCol w:w="1149"/>
        <w:gridCol w:w="1150"/>
        <w:gridCol w:w="1150"/>
        <w:gridCol w:w="1150"/>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корреспондентского счета, открытого в Национальном Банке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счета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внутреннего корреспондентского счета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счета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623"/>
    <w:p>
      <w:pPr>
        <w:spacing w:after="0"/>
        <w:ind w:left="0"/>
        <w:jc w:val="both"/>
      </w:pPr>
      <w:r>
        <w:rPr>
          <w:rFonts w:ascii="Times New Roman"/>
          <w:b w:val="false"/>
          <w:i w:val="false"/>
          <w:color w:val="000000"/>
          <w:sz w:val="28"/>
        </w:rPr>
        <w:t>
      Наименование ______________________ Адрес_________________________</w:t>
      </w:r>
    </w:p>
    <w:bookmarkEnd w:id="623"/>
    <w:bookmarkStart w:name="z957" w:id="624"/>
    <w:p>
      <w:pPr>
        <w:spacing w:after="0"/>
        <w:ind w:left="0"/>
        <w:jc w:val="both"/>
      </w:pPr>
      <w:r>
        <w:rPr>
          <w:rFonts w:ascii="Times New Roman"/>
          <w:b w:val="false"/>
          <w:i w:val="false"/>
          <w:color w:val="000000"/>
          <w:sz w:val="28"/>
        </w:rPr>
        <w:t>
      Телефон ______________________</w:t>
      </w:r>
    </w:p>
    <w:bookmarkEnd w:id="624"/>
    <w:bookmarkStart w:name="z958" w:id="625"/>
    <w:p>
      <w:pPr>
        <w:spacing w:after="0"/>
        <w:ind w:left="0"/>
        <w:jc w:val="both"/>
      </w:pPr>
      <w:r>
        <w:rPr>
          <w:rFonts w:ascii="Times New Roman"/>
          <w:b w:val="false"/>
          <w:i w:val="false"/>
          <w:color w:val="000000"/>
          <w:sz w:val="28"/>
        </w:rPr>
        <w:t>
      Адрес электронной почты __________________________________________</w:t>
      </w:r>
    </w:p>
    <w:bookmarkEnd w:id="625"/>
    <w:bookmarkStart w:name="z959" w:id="626"/>
    <w:p>
      <w:pPr>
        <w:spacing w:after="0"/>
        <w:ind w:left="0"/>
        <w:jc w:val="both"/>
      </w:pPr>
      <w:r>
        <w:rPr>
          <w:rFonts w:ascii="Times New Roman"/>
          <w:b w:val="false"/>
          <w:i w:val="false"/>
          <w:color w:val="000000"/>
          <w:sz w:val="28"/>
        </w:rPr>
        <w:t>
      Исполнитель __________________________________ ___________________</w:t>
      </w:r>
      <w:r>
        <w:br/>
      </w:r>
      <w:r>
        <w:rPr>
          <w:rFonts w:ascii="Times New Roman"/>
          <w:b w:val="false"/>
          <w:i w:val="false"/>
          <w:color w:val="000000"/>
          <w:sz w:val="28"/>
        </w:rPr>
        <w:t xml:space="preserve">             фамилия, имя и отчество (при его наличии) подпись, телефон</w:t>
      </w:r>
    </w:p>
    <w:bookmarkEnd w:id="626"/>
    <w:bookmarkStart w:name="z960" w:id="62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627"/>
    <w:bookmarkStart w:name="z961" w:id="628"/>
    <w:p>
      <w:pPr>
        <w:spacing w:after="0"/>
        <w:ind w:left="0"/>
        <w:jc w:val="both"/>
      </w:pPr>
      <w:r>
        <w:rPr>
          <w:rFonts w:ascii="Times New Roman"/>
          <w:b w:val="false"/>
          <w:i w:val="false"/>
          <w:color w:val="000000"/>
          <w:sz w:val="28"/>
        </w:rPr>
        <w:t>
      ____________________________________________ _____________________</w:t>
      </w:r>
      <w:r>
        <w:br/>
      </w:r>
      <w:r>
        <w:rPr>
          <w:rFonts w:ascii="Times New Roman"/>
          <w:b w:val="false"/>
          <w:i w:val="false"/>
          <w:color w:val="000000"/>
          <w:sz w:val="28"/>
        </w:rPr>
        <w:t xml:space="preserve">             фамилия, имя и отчество (при его наличии) подпись, телефон</w:t>
      </w:r>
    </w:p>
    <w:bookmarkEnd w:id="628"/>
    <w:bookmarkStart w:name="z962" w:id="629"/>
    <w:p>
      <w:pPr>
        <w:spacing w:after="0"/>
        <w:ind w:left="0"/>
        <w:jc w:val="both"/>
      </w:pPr>
      <w:r>
        <w:rPr>
          <w:rFonts w:ascii="Times New Roman"/>
          <w:b w:val="false"/>
          <w:i w:val="false"/>
          <w:color w:val="000000"/>
          <w:sz w:val="28"/>
        </w:rPr>
        <w:t>
      Дата "____" ______________ 20__ года</w:t>
      </w:r>
    </w:p>
    <w:bookmarkEnd w:id="629"/>
    <w:bookmarkStart w:name="z963" w:id="630"/>
    <w:p>
      <w:pPr>
        <w:spacing w:after="0"/>
        <w:ind w:left="0"/>
        <w:jc w:val="both"/>
      </w:pPr>
      <w:r>
        <w:rPr>
          <w:rFonts w:ascii="Times New Roman"/>
          <w:b w:val="false"/>
          <w:i w:val="false"/>
          <w:color w:val="000000"/>
          <w:sz w:val="28"/>
        </w:rPr>
        <w:t>
      Примечание:</w:t>
      </w:r>
    </w:p>
    <w:bookmarkEnd w:id="630"/>
    <w:bookmarkStart w:name="z964" w:id="63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Ведомости подтверждения</w:t>
            </w:r>
            <w:r>
              <w:br/>
            </w:r>
            <w:r>
              <w:rPr>
                <w:rFonts w:ascii="Times New Roman"/>
                <w:b w:val="false"/>
                <w:i w:val="false"/>
                <w:color w:val="000000"/>
                <w:sz w:val="20"/>
              </w:rPr>
              <w:t>остатков на корреспондентских счетах</w:t>
            </w:r>
          </w:p>
        </w:tc>
      </w:tr>
    </w:tbl>
    <w:bookmarkStart w:name="z966" w:id="63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32"/>
    <w:bookmarkStart w:name="z967" w:id="633"/>
    <w:p>
      <w:pPr>
        <w:spacing w:after="0"/>
        <w:ind w:left="0"/>
        <w:jc w:val="left"/>
      </w:pPr>
      <w:r>
        <w:rPr>
          <w:rFonts w:ascii="Times New Roman"/>
          <w:b/>
          <w:i w:val="false"/>
          <w:color w:val="000000"/>
        </w:rPr>
        <w:t xml:space="preserve"> Ведомость подтверждения остатков на корреспондентских счетах</w:t>
      </w:r>
    </w:p>
    <w:bookmarkEnd w:id="633"/>
    <w:bookmarkStart w:name="z968" w:id="634"/>
    <w:p>
      <w:pPr>
        <w:spacing w:after="0"/>
        <w:ind w:left="0"/>
        <w:jc w:val="left"/>
      </w:pPr>
      <w:r>
        <w:rPr>
          <w:rFonts w:ascii="Times New Roman"/>
          <w:b/>
          <w:i w:val="false"/>
          <w:color w:val="000000"/>
        </w:rPr>
        <w:t xml:space="preserve"> (индекс: ВКС-1, периодичность ежемесячная)</w:t>
      </w:r>
    </w:p>
    <w:bookmarkEnd w:id="634"/>
    <w:bookmarkStart w:name="z969" w:id="635"/>
    <w:p>
      <w:pPr>
        <w:spacing w:after="0"/>
        <w:ind w:left="0"/>
        <w:jc w:val="left"/>
      </w:pPr>
      <w:r>
        <w:rPr>
          <w:rFonts w:ascii="Times New Roman"/>
          <w:b/>
          <w:i w:val="false"/>
          <w:color w:val="000000"/>
        </w:rPr>
        <w:t xml:space="preserve"> Глава 1. Общие положения</w:t>
      </w:r>
    </w:p>
    <w:bookmarkEnd w:id="635"/>
    <w:bookmarkStart w:name="z970" w:id="636"/>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"Ведомость подтверждения остатков на корреспондентских счетах" (далее - Форма).</w:t>
      </w:r>
    </w:p>
    <w:bookmarkEnd w:id="636"/>
    <w:bookmarkStart w:name="z971" w:id="637"/>
    <w:p>
      <w:pPr>
        <w:spacing w:after="0"/>
        <w:ind w:left="0"/>
        <w:jc w:val="both"/>
      </w:pPr>
      <w:r>
        <w:rPr>
          <w:rFonts w:ascii="Times New Roman"/>
          <w:b w:val="false"/>
          <w:i w:val="false"/>
          <w:color w:val="000000"/>
          <w:sz w:val="28"/>
        </w:rPr>
        <w:t xml:space="preserve">
      2. Форма разработана в соответствии с Правилами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209, зарегистрированным в Реестре государственной регистрации нормативных правовых актов под № 14336.</w:t>
      </w:r>
    </w:p>
    <w:bookmarkEnd w:id="637"/>
    <w:bookmarkStart w:name="z972" w:id="638"/>
    <w:p>
      <w:pPr>
        <w:spacing w:after="0"/>
        <w:ind w:left="0"/>
        <w:jc w:val="both"/>
      </w:pPr>
      <w:r>
        <w:rPr>
          <w:rFonts w:ascii="Times New Roman"/>
          <w:b w:val="false"/>
          <w:i w:val="false"/>
          <w:color w:val="000000"/>
          <w:sz w:val="28"/>
        </w:rPr>
        <w:t>
      3. Форма составляется ежемесячно банком (небанковской организацией) и заполняется по состоянию на конец отчетного периода.</w:t>
      </w:r>
    </w:p>
    <w:bookmarkEnd w:id="638"/>
    <w:bookmarkStart w:name="z973" w:id="639"/>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главный бухгалтер.</w:t>
      </w:r>
    </w:p>
    <w:bookmarkEnd w:id="639"/>
    <w:bookmarkStart w:name="z974" w:id="640"/>
    <w:p>
      <w:pPr>
        <w:spacing w:after="0"/>
        <w:ind w:left="0"/>
        <w:jc w:val="left"/>
      </w:pPr>
      <w:r>
        <w:rPr>
          <w:rFonts w:ascii="Times New Roman"/>
          <w:b/>
          <w:i w:val="false"/>
          <w:color w:val="000000"/>
        </w:rPr>
        <w:t xml:space="preserve"> Глава 2. Заполнение Формы</w:t>
      </w:r>
    </w:p>
    <w:bookmarkEnd w:id="640"/>
    <w:bookmarkStart w:name="z975" w:id="641"/>
    <w:p>
      <w:pPr>
        <w:spacing w:after="0"/>
        <w:ind w:left="0"/>
        <w:jc w:val="both"/>
      </w:pPr>
      <w:r>
        <w:rPr>
          <w:rFonts w:ascii="Times New Roman"/>
          <w:b w:val="false"/>
          <w:i w:val="false"/>
          <w:color w:val="000000"/>
          <w:sz w:val="28"/>
        </w:rPr>
        <w:t>
      5. В графе 2 указывается номер корреспондентского счета, открытого в Национальном Банке.</w:t>
      </w:r>
    </w:p>
    <w:bookmarkEnd w:id="641"/>
    <w:bookmarkStart w:name="z976" w:id="642"/>
    <w:p>
      <w:pPr>
        <w:spacing w:after="0"/>
        <w:ind w:left="0"/>
        <w:jc w:val="both"/>
      </w:pPr>
      <w:r>
        <w:rPr>
          <w:rFonts w:ascii="Times New Roman"/>
          <w:b w:val="false"/>
          <w:i w:val="false"/>
          <w:color w:val="000000"/>
          <w:sz w:val="28"/>
        </w:rPr>
        <w:t>
      6. В графе 3 указывается вид валюты корреспондентского счета, открытого в Национальном Банке.</w:t>
      </w:r>
    </w:p>
    <w:bookmarkEnd w:id="642"/>
    <w:bookmarkStart w:name="z977" w:id="643"/>
    <w:p>
      <w:pPr>
        <w:spacing w:after="0"/>
        <w:ind w:left="0"/>
        <w:jc w:val="both"/>
      </w:pPr>
      <w:r>
        <w:rPr>
          <w:rFonts w:ascii="Times New Roman"/>
          <w:b w:val="false"/>
          <w:i w:val="false"/>
          <w:color w:val="000000"/>
          <w:sz w:val="28"/>
        </w:rPr>
        <w:t>
      7. В графе 4 указывается остаток денег на корреспондентском счете, открытом в Национальном Банке.</w:t>
      </w:r>
    </w:p>
    <w:bookmarkEnd w:id="643"/>
    <w:bookmarkStart w:name="z978" w:id="644"/>
    <w:p>
      <w:pPr>
        <w:spacing w:after="0"/>
        <w:ind w:left="0"/>
        <w:jc w:val="both"/>
      </w:pPr>
      <w:r>
        <w:rPr>
          <w:rFonts w:ascii="Times New Roman"/>
          <w:b w:val="false"/>
          <w:i w:val="false"/>
          <w:color w:val="000000"/>
          <w:sz w:val="28"/>
        </w:rPr>
        <w:t>
      8. В графе 5 указывается номер внутреннего корреспондентского счета банка (небанковской организации).</w:t>
      </w:r>
    </w:p>
    <w:bookmarkEnd w:id="644"/>
    <w:bookmarkStart w:name="z979" w:id="645"/>
    <w:p>
      <w:pPr>
        <w:spacing w:after="0"/>
        <w:ind w:left="0"/>
        <w:jc w:val="both"/>
      </w:pPr>
      <w:r>
        <w:rPr>
          <w:rFonts w:ascii="Times New Roman"/>
          <w:b w:val="false"/>
          <w:i w:val="false"/>
          <w:color w:val="000000"/>
          <w:sz w:val="28"/>
        </w:rPr>
        <w:t>
      9. В графе 6 указывается вид валюты внутреннего корреспондентского счета банка (небанковской организации).</w:t>
      </w:r>
    </w:p>
    <w:bookmarkEnd w:id="645"/>
    <w:bookmarkStart w:name="z980" w:id="646"/>
    <w:p>
      <w:pPr>
        <w:spacing w:after="0"/>
        <w:ind w:left="0"/>
        <w:jc w:val="both"/>
      </w:pPr>
      <w:r>
        <w:rPr>
          <w:rFonts w:ascii="Times New Roman"/>
          <w:b w:val="false"/>
          <w:i w:val="false"/>
          <w:color w:val="000000"/>
          <w:sz w:val="28"/>
        </w:rPr>
        <w:t>
      10. В графе 7 указывается остаток денег на внутреннем корреспондентском счете банка (небанковской организации).</w:t>
      </w:r>
    </w:p>
    <w:bookmarkEnd w:id="646"/>
    <w:bookmarkStart w:name="z981" w:id="647"/>
    <w:p>
      <w:pPr>
        <w:spacing w:after="0"/>
        <w:ind w:left="0"/>
        <w:jc w:val="both"/>
      </w:pPr>
      <w:r>
        <w:rPr>
          <w:rFonts w:ascii="Times New Roman"/>
          <w:b w:val="false"/>
          <w:i w:val="false"/>
          <w:color w:val="000000"/>
          <w:sz w:val="28"/>
        </w:rPr>
        <w:t>
      11. В графе 8 указывается разница между суммой остатка на корреспондентском счете, открытом в Национальном Банке, и суммой на внутреннем корреспондентском счете банка (небанковской организации).</w:t>
      </w:r>
    </w:p>
    <w:bookmarkEnd w:id="647"/>
    <w:bookmarkStart w:name="z982" w:id="648"/>
    <w:p>
      <w:pPr>
        <w:spacing w:after="0"/>
        <w:ind w:left="0"/>
        <w:jc w:val="both"/>
      </w:pPr>
      <w:r>
        <w:rPr>
          <w:rFonts w:ascii="Times New Roman"/>
          <w:b w:val="false"/>
          <w:i w:val="false"/>
          <w:color w:val="000000"/>
          <w:sz w:val="28"/>
        </w:rPr>
        <w:t>
      12. В графе 9 указываются причины расхождения остатков денег на корреспондентском счете, открытом в Национальном Банке, и внутреннем корреспондентском счете банка (небанковской организации).</w:t>
      </w:r>
    </w:p>
    <w:bookmarkEnd w:id="648"/>
    <w:bookmarkStart w:name="z983" w:id="649"/>
    <w:p>
      <w:pPr>
        <w:spacing w:after="0"/>
        <w:ind w:left="0"/>
        <w:jc w:val="both"/>
      </w:pPr>
      <w:r>
        <w:rPr>
          <w:rFonts w:ascii="Times New Roman"/>
          <w:b w:val="false"/>
          <w:i w:val="false"/>
          <w:color w:val="000000"/>
          <w:sz w:val="28"/>
        </w:rPr>
        <w:t>
      Примечание: Графы 8 и 9 заполняются, если имеется расхождение между суммой остатка на корреспондентском счете, открытом в Национальном Банке, и суммой остатка на внутреннем корреспондентском счете банка (небанковской организации).</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 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988" w:id="650"/>
    <w:p>
      <w:pPr>
        <w:spacing w:after="0"/>
        <w:ind w:left="0"/>
        <w:jc w:val="left"/>
      </w:pPr>
      <w:r>
        <w:rPr>
          <w:rFonts w:ascii="Times New Roman"/>
          <w:b/>
          <w:i w:val="false"/>
          <w:color w:val="000000"/>
        </w:rPr>
        <w:t xml:space="preserve"> Сводная ведомость от "____" _________________ 20___ года для получения наличных денег банком, филиалом банка-нерезидента Республики Казахстан (небанковской организацией) и (или) филиалом банка (небанковской организации) через ___________________________________ филиал Национального Банка (наименование)</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982"/>
        <w:gridCol w:w="2762"/>
        <w:gridCol w:w="528"/>
        <w:gridCol w:w="731"/>
        <w:gridCol w:w="2223"/>
        <w:gridCol w:w="671"/>
        <w:gridCol w:w="672"/>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филиала банка-нерезидента Республики Казахстан (небанковской организации), подавшего заявку на резервирование денег</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филиала банка-нерезидента Республики Казахстан (небанковской организации)</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филиала банка-нерезидента Республики Казахстан получателя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лимита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bl>
    <w:bookmarkStart w:name="z989" w:id="651"/>
    <w:p>
      <w:pPr>
        <w:spacing w:after="0"/>
        <w:ind w:left="0"/>
        <w:jc w:val="both"/>
      </w:pPr>
      <w:r>
        <w:rPr>
          <w:rFonts w:ascii="Times New Roman"/>
          <w:b w:val="false"/>
          <w:i w:val="false"/>
          <w:color w:val="000000"/>
          <w:sz w:val="28"/>
        </w:rPr>
        <w:t>
      Подписи уполномоченных лиц</w:t>
      </w:r>
    </w:p>
    <w:bookmarkEnd w:id="651"/>
    <w:bookmarkStart w:name="z990" w:id="652"/>
    <w:p>
      <w:pPr>
        <w:spacing w:after="0"/>
        <w:ind w:left="0"/>
        <w:jc w:val="both"/>
      </w:pPr>
      <w:r>
        <w:rPr>
          <w:rFonts w:ascii="Times New Roman"/>
          <w:b w:val="false"/>
          <w:i w:val="false"/>
          <w:color w:val="000000"/>
          <w:sz w:val="28"/>
        </w:rPr>
        <w:t>
      подразделения Национального Банка,</w:t>
      </w:r>
    </w:p>
    <w:bookmarkEnd w:id="652"/>
    <w:bookmarkStart w:name="z991" w:id="653"/>
    <w:p>
      <w:pPr>
        <w:spacing w:after="0"/>
        <w:ind w:left="0"/>
        <w:jc w:val="both"/>
      </w:pPr>
      <w:r>
        <w:rPr>
          <w:rFonts w:ascii="Times New Roman"/>
          <w:b w:val="false"/>
          <w:i w:val="false"/>
          <w:color w:val="000000"/>
          <w:sz w:val="28"/>
        </w:rPr>
        <w:t>
      ответственного за обслуживание корреспондентских счетов</w:t>
      </w:r>
    </w:p>
    <w:bookmarkEnd w:id="653"/>
    <w:bookmarkStart w:name="z992" w:id="654"/>
    <w:p>
      <w:pPr>
        <w:spacing w:after="0"/>
        <w:ind w:left="0"/>
        <w:jc w:val="both"/>
      </w:pPr>
      <w:r>
        <w:rPr>
          <w:rFonts w:ascii="Times New Roman"/>
          <w:b w:val="false"/>
          <w:i w:val="false"/>
          <w:color w:val="000000"/>
          <w:sz w:val="28"/>
        </w:rPr>
        <w:t>
      Фамилия, имя, отчество (при его наличии)</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 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5"/>
        <w:gridCol w:w="1005"/>
      </w:tblGrid>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 ___ г.</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55"/>
          <w:p>
            <w:pPr>
              <w:spacing w:after="20"/>
              <w:ind w:left="20"/>
              <w:jc w:val="both"/>
            </w:pPr>
            <w:r>
              <w:rPr>
                <w:rFonts w:ascii="Times New Roman"/>
                <w:b w:val="false"/>
                <w:i w:val="false"/>
                <w:color w:val="000000"/>
                <w:sz w:val="20"/>
              </w:rPr>
              <w:t>
Национальный Банк Республики Казахстан</w:t>
            </w:r>
            <w:r>
              <w:br/>
            </w:r>
            <w:r>
              <w:rPr>
                <w:rFonts w:ascii="Times New Roman"/>
                <w:b w:val="false"/>
                <w:i w:val="false"/>
                <w:color w:val="000000"/>
                <w:sz w:val="20"/>
              </w:rPr>
              <w:t>
Департамент операционного учета</w:t>
            </w:r>
          </w:p>
          <w:bookmarkEnd w:id="655"/>
        </w:tc>
      </w:tr>
    </w:tbl>
    <w:bookmarkStart w:name="z997" w:id="656"/>
    <w:p>
      <w:pPr>
        <w:spacing w:after="0"/>
        <w:ind w:left="0"/>
        <w:jc w:val="left"/>
      </w:pPr>
      <w:r>
        <w:rPr>
          <w:rFonts w:ascii="Times New Roman"/>
          <w:b/>
          <w:i w:val="false"/>
          <w:color w:val="000000"/>
        </w:rPr>
        <w:t xml:space="preserve">        Заявка № ______ на резервирование денег на корреспондентском счете банка, </w:t>
      </w:r>
      <w:r>
        <w:br/>
      </w:r>
      <w:r>
        <w:rPr>
          <w:rFonts w:ascii="Times New Roman"/>
          <w:b/>
          <w:i w:val="false"/>
          <w:color w:val="000000"/>
        </w:rPr>
        <w:t xml:space="preserve">       филиала банка-нерезидента Республики Казахстан (небанковской организации) </w:t>
      </w:r>
      <w:r>
        <w:br/>
      </w:r>
      <w:r>
        <w:rPr>
          <w:rFonts w:ascii="Times New Roman"/>
          <w:b/>
          <w:i w:val="false"/>
          <w:color w:val="000000"/>
        </w:rPr>
        <w:t xml:space="preserve">             и получение наличных денег банком, филиалом банка-нерезидента </w:t>
      </w:r>
      <w:r>
        <w:br/>
      </w:r>
      <w:r>
        <w:rPr>
          <w:rFonts w:ascii="Times New Roman"/>
          <w:b/>
          <w:i w:val="false"/>
          <w:color w:val="000000"/>
        </w:rPr>
        <w:t xml:space="preserve">             Республики Казахстан (небанковской организацией) и (или) филиалом </w:t>
      </w:r>
      <w:r>
        <w:br/>
      </w:r>
      <w:r>
        <w:rPr>
          <w:rFonts w:ascii="Times New Roman"/>
          <w:b/>
          <w:i w:val="false"/>
          <w:color w:val="000000"/>
        </w:rPr>
        <w:t xml:space="preserve">                         банка (небанковской организацией)</w:t>
      </w:r>
    </w:p>
    <w:bookmarkEnd w:id="656"/>
    <w:bookmarkStart w:name="z998" w:id="657"/>
    <w:p>
      <w:pPr>
        <w:spacing w:after="0"/>
        <w:ind w:left="0"/>
        <w:jc w:val="both"/>
      </w:pPr>
      <w:r>
        <w:rPr>
          <w:rFonts w:ascii="Times New Roman"/>
          <w:b w:val="false"/>
          <w:i w:val="false"/>
          <w:color w:val="000000"/>
          <w:sz w:val="28"/>
        </w:rPr>
        <w:t xml:space="preserve">
      Наименование банка, филиала банка-нерезидента Республики Казахстан </w:t>
      </w:r>
      <w:r>
        <w:br/>
      </w:r>
      <w:r>
        <w:rPr>
          <w:rFonts w:ascii="Times New Roman"/>
          <w:b w:val="false"/>
          <w:i w:val="false"/>
          <w:color w:val="000000"/>
          <w:sz w:val="28"/>
        </w:rPr>
        <w:t xml:space="preserve">(небанковской организации)   </w:t>
      </w:r>
      <w:r>
        <w:br/>
      </w:r>
      <w:r>
        <w:rPr>
          <w:rFonts w:ascii="Times New Roman"/>
          <w:b w:val="false"/>
          <w:i w:val="false"/>
          <w:color w:val="000000"/>
          <w:sz w:val="28"/>
        </w:rPr>
        <w:t>________________________________________________________________________________</w:t>
      </w:r>
    </w:p>
    <w:bookmarkEnd w:id="657"/>
    <w:bookmarkStart w:name="z999" w:id="658"/>
    <w:p>
      <w:pPr>
        <w:spacing w:after="0"/>
        <w:ind w:left="0"/>
        <w:jc w:val="both"/>
      </w:pPr>
      <w:r>
        <w:rPr>
          <w:rFonts w:ascii="Times New Roman"/>
          <w:b w:val="false"/>
          <w:i w:val="false"/>
          <w:color w:val="000000"/>
          <w:sz w:val="28"/>
        </w:rPr>
        <w:t>
      Банковский идентификационный код банка, филиала банка-нерезидента Республики</w:t>
      </w:r>
      <w:r>
        <w:br/>
      </w:r>
      <w:r>
        <w:rPr>
          <w:rFonts w:ascii="Times New Roman"/>
          <w:b w:val="false"/>
          <w:i w:val="false"/>
          <w:color w:val="000000"/>
          <w:sz w:val="28"/>
        </w:rPr>
        <w:t xml:space="preserve">Казахстан (небанковской организации)   </w:t>
      </w:r>
      <w:r>
        <w:br/>
      </w:r>
      <w:r>
        <w:rPr>
          <w:rFonts w:ascii="Times New Roman"/>
          <w:b w:val="false"/>
          <w:i w:val="false"/>
          <w:color w:val="000000"/>
          <w:sz w:val="28"/>
        </w:rPr>
        <w:t>________________________________________________________________________________</w:t>
      </w:r>
    </w:p>
    <w:bookmarkEnd w:id="658"/>
    <w:bookmarkStart w:name="z1000" w:id="659"/>
    <w:p>
      <w:pPr>
        <w:spacing w:after="0"/>
        <w:ind w:left="0"/>
        <w:jc w:val="both"/>
      </w:pPr>
      <w:r>
        <w:rPr>
          <w:rFonts w:ascii="Times New Roman"/>
          <w:b w:val="false"/>
          <w:i w:val="false"/>
          <w:color w:val="000000"/>
          <w:sz w:val="28"/>
        </w:rPr>
        <w:t xml:space="preserve">
      Номер корреспондентского счета банка, филиала банка-нерезидента Республики </w:t>
      </w:r>
      <w:r>
        <w:br/>
      </w:r>
      <w:r>
        <w:rPr>
          <w:rFonts w:ascii="Times New Roman"/>
          <w:b w:val="false"/>
          <w:i w:val="false"/>
          <w:color w:val="000000"/>
          <w:sz w:val="28"/>
        </w:rPr>
        <w:t xml:space="preserve">Казахстан (небанковской организации)   </w:t>
      </w:r>
      <w:r>
        <w:br/>
      </w:r>
      <w:r>
        <w:rPr>
          <w:rFonts w:ascii="Times New Roman"/>
          <w:b w:val="false"/>
          <w:i w:val="false"/>
          <w:color w:val="000000"/>
          <w:sz w:val="28"/>
        </w:rPr>
        <w:t>________________________________________________________________________________</w:t>
      </w:r>
    </w:p>
    <w:bookmarkEnd w:id="659"/>
    <w:bookmarkStart w:name="z1001" w:id="660"/>
    <w:p>
      <w:pPr>
        <w:spacing w:after="0"/>
        <w:ind w:left="0"/>
        <w:jc w:val="both"/>
      </w:pPr>
      <w:r>
        <w:rPr>
          <w:rFonts w:ascii="Times New Roman"/>
          <w:b w:val="false"/>
          <w:i w:val="false"/>
          <w:color w:val="000000"/>
          <w:sz w:val="28"/>
        </w:rPr>
        <w:t>
      Сумма резервируемых денег на корреспондентском счете банка, филиала банка-</w:t>
      </w:r>
      <w:r>
        <w:br/>
      </w:r>
      <w:r>
        <w:rPr>
          <w:rFonts w:ascii="Times New Roman"/>
          <w:b w:val="false"/>
          <w:i w:val="false"/>
          <w:color w:val="000000"/>
          <w:sz w:val="28"/>
        </w:rPr>
        <w:t>нерезидента Республики Казахстан (небанковской организации)</w:t>
      </w:r>
    </w:p>
    <w:bookmarkEnd w:id="660"/>
    <w:bookmarkStart w:name="z1002" w:id="661"/>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(цифрами)</w:t>
      </w:r>
    </w:p>
    <w:bookmarkEnd w:id="661"/>
    <w:bookmarkStart w:name="z1003" w:id="662"/>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(прописью)</w:t>
      </w:r>
    </w:p>
    <w:bookmarkEnd w:id="662"/>
    <w:bookmarkStart w:name="z1004" w:id="663"/>
    <w:p>
      <w:pPr>
        <w:spacing w:after="0"/>
        <w:ind w:left="0"/>
        <w:jc w:val="both"/>
      </w:pPr>
      <w:r>
        <w:rPr>
          <w:rFonts w:ascii="Times New Roman"/>
          <w:b w:val="false"/>
          <w:i w:val="false"/>
          <w:color w:val="000000"/>
          <w:sz w:val="28"/>
        </w:rPr>
        <w:t xml:space="preserve">
      Дата резервирования "____" ______________ 20 ___ г.  </w:t>
      </w:r>
    </w:p>
    <w:bookmarkEnd w:id="663"/>
    <w:bookmarkStart w:name="z1005" w:id="664"/>
    <w:p>
      <w:pPr>
        <w:spacing w:after="0"/>
        <w:ind w:left="0"/>
        <w:jc w:val="both"/>
      </w:pPr>
      <w:r>
        <w:rPr>
          <w:rFonts w:ascii="Times New Roman"/>
          <w:b w:val="false"/>
          <w:i w:val="false"/>
          <w:color w:val="000000"/>
          <w:sz w:val="28"/>
        </w:rPr>
        <w:t>
      Сумма выдаваемых наличных денег:</w:t>
      </w:r>
    </w:p>
    <w:bookmarkEnd w:id="664"/>
    <w:bookmarkStart w:name="z1006" w:id="665"/>
    <w:p>
      <w:pPr>
        <w:spacing w:after="0"/>
        <w:ind w:left="0"/>
        <w:jc w:val="both"/>
      </w:pPr>
      <w:r>
        <w:rPr>
          <w:rFonts w:ascii="Times New Roman"/>
          <w:b w:val="false"/>
          <w:i w:val="false"/>
          <w:color w:val="000000"/>
          <w:sz w:val="28"/>
        </w:rPr>
        <w:t>
      Сумма для выдачи наличных денег цифрами прописью</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4213"/>
        <w:gridCol w:w="3947"/>
        <w:gridCol w:w="1332"/>
        <w:gridCol w:w="857"/>
        <w:gridCol w:w="857"/>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/Код банка, филиала банка-нерезидента Республики Казахстан (небанковской организации)</w:t>
            </w:r>
          </w:p>
        </w:tc>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филиала банка-нерезидента Республики Казахстан (небанковской организации) или филиала банка</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07" w:id="666"/>
    <w:p>
      <w:pPr>
        <w:spacing w:after="0"/>
        <w:ind w:left="0"/>
        <w:jc w:val="both"/>
      </w:pPr>
      <w:r>
        <w:rPr>
          <w:rFonts w:ascii="Times New Roman"/>
          <w:b w:val="false"/>
          <w:i w:val="false"/>
          <w:color w:val="000000"/>
          <w:sz w:val="28"/>
        </w:rPr>
        <w:t>
      Уполномоченное лицо банка, филиала банка-нерезидента Республики Казахстан</w:t>
      </w:r>
      <w:r>
        <w:br/>
      </w:r>
      <w:r>
        <w:rPr>
          <w:rFonts w:ascii="Times New Roman"/>
          <w:b w:val="false"/>
          <w:i w:val="false"/>
          <w:color w:val="000000"/>
          <w:sz w:val="28"/>
        </w:rPr>
        <w:t>(небанковской организации)</w:t>
      </w:r>
    </w:p>
    <w:bookmarkEnd w:id="666"/>
    <w:bookmarkStart w:name="z1008" w:id="667"/>
    <w:p>
      <w:pPr>
        <w:spacing w:after="0"/>
        <w:ind w:left="0"/>
        <w:jc w:val="both"/>
      </w:pPr>
      <w:r>
        <w:rPr>
          <w:rFonts w:ascii="Times New Roman"/>
          <w:b w:val="false"/>
          <w:i w:val="false"/>
          <w:color w:val="000000"/>
          <w:sz w:val="28"/>
        </w:rPr>
        <w:t>
      ________________________________________________________________________________</w:t>
      </w:r>
    </w:p>
    <w:bookmarkEnd w:id="667"/>
    <w:bookmarkStart w:name="z1009" w:id="668"/>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и подпись)</w:t>
      </w:r>
    </w:p>
    <w:bookmarkEnd w:id="668"/>
    <w:bookmarkStart w:name="z1010" w:id="669"/>
    <w:p>
      <w:pPr>
        <w:spacing w:after="0"/>
        <w:ind w:left="0"/>
        <w:jc w:val="both"/>
      </w:pPr>
      <w:r>
        <w:rPr>
          <w:rFonts w:ascii="Times New Roman"/>
          <w:b w:val="false"/>
          <w:i w:val="false"/>
          <w:color w:val="000000"/>
          <w:sz w:val="28"/>
        </w:rPr>
        <w:t>
      Главный бухгалтер банка, филиала банка-нерезидента Республики Казахстан</w:t>
      </w:r>
      <w:r>
        <w:br/>
      </w:r>
      <w:r>
        <w:rPr>
          <w:rFonts w:ascii="Times New Roman"/>
          <w:b w:val="false"/>
          <w:i w:val="false"/>
          <w:color w:val="000000"/>
          <w:sz w:val="28"/>
        </w:rPr>
        <w:t>(небанковской организации)</w:t>
      </w:r>
    </w:p>
    <w:bookmarkEnd w:id="669"/>
    <w:bookmarkStart w:name="z1011" w:id="670"/>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670"/>
    <w:bookmarkStart w:name="z1012" w:id="671"/>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и подпись)</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 xml:space="preserve">между банками, филиалами </w:t>
            </w:r>
            <w:r>
              <w:br/>
            </w:r>
            <w:r>
              <w:rPr>
                <w:rFonts w:ascii="Times New Roman"/>
                <w:b w:val="false"/>
                <w:i w:val="false"/>
                <w:color w:val="000000"/>
                <w:sz w:val="20"/>
              </w:rPr>
              <w:t xml:space="preserve">банков-нерезидентов </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банками, филиалами</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отдельные 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1017" w:id="672"/>
    <w:p>
      <w:pPr>
        <w:spacing w:after="0"/>
        <w:ind w:left="0"/>
        <w:jc w:val="left"/>
      </w:pPr>
      <w:r>
        <w:rPr>
          <w:rFonts w:ascii="Times New Roman"/>
          <w:b/>
          <w:i w:val="false"/>
          <w:color w:val="000000"/>
        </w:rPr>
        <w:t xml:space="preserve">                    Сведения об открытии корреспондентского счета</w:t>
      </w:r>
    </w:p>
    <w:bookmarkEnd w:id="672"/>
    <w:bookmarkStart w:name="z1018" w:id="673"/>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и (или) организации, осуществляющей отдельные виды банковских операций (респондента)</w:t>
      </w:r>
    </w:p>
    <w:bookmarkEnd w:id="673"/>
    <w:bookmarkStart w:name="z1019" w:id="674"/>
    <w:p>
      <w:pPr>
        <w:spacing w:after="0"/>
        <w:ind w:left="0"/>
        <w:jc w:val="both"/>
      </w:pPr>
      <w:r>
        <w:rPr>
          <w:rFonts w:ascii="Times New Roman"/>
          <w:b w:val="false"/>
          <w:i w:val="false"/>
          <w:color w:val="000000"/>
          <w:sz w:val="28"/>
        </w:rPr>
        <w:t>
      __________________________________________________________________________</w:t>
      </w:r>
    </w:p>
    <w:bookmarkEnd w:id="674"/>
    <w:bookmarkStart w:name="z1020" w:id="675"/>
    <w:p>
      <w:pPr>
        <w:spacing w:after="0"/>
        <w:ind w:left="0"/>
        <w:jc w:val="both"/>
      </w:pPr>
      <w:r>
        <w:rPr>
          <w:rFonts w:ascii="Times New Roman"/>
          <w:b w:val="false"/>
          <w:i w:val="false"/>
          <w:color w:val="000000"/>
          <w:sz w:val="28"/>
        </w:rPr>
        <w:t>
      Наименование корреспондента</w:t>
      </w:r>
    </w:p>
    <w:bookmarkEnd w:id="675"/>
    <w:bookmarkStart w:name="z1021" w:id="676"/>
    <w:p>
      <w:pPr>
        <w:spacing w:after="0"/>
        <w:ind w:left="0"/>
        <w:jc w:val="both"/>
      </w:pPr>
      <w:r>
        <w:rPr>
          <w:rFonts w:ascii="Times New Roman"/>
          <w:b w:val="false"/>
          <w:i w:val="false"/>
          <w:color w:val="000000"/>
          <w:sz w:val="28"/>
        </w:rPr>
        <w:t>
      __________________________________________________________________________</w:t>
      </w:r>
    </w:p>
    <w:bookmarkEnd w:id="676"/>
    <w:bookmarkStart w:name="z1022" w:id="677"/>
    <w:p>
      <w:pPr>
        <w:spacing w:after="0"/>
        <w:ind w:left="0"/>
        <w:jc w:val="both"/>
      </w:pPr>
      <w:r>
        <w:rPr>
          <w:rFonts w:ascii="Times New Roman"/>
          <w:b w:val="false"/>
          <w:i w:val="false"/>
          <w:color w:val="000000"/>
          <w:sz w:val="28"/>
        </w:rPr>
        <w:t>
      Порядок проведения платежей и (или) переводов денег:</w:t>
      </w:r>
    </w:p>
    <w:bookmarkEnd w:id="677"/>
    <w:bookmarkStart w:name="z1023" w:id="678"/>
    <w:p>
      <w:pPr>
        <w:spacing w:after="0"/>
        <w:ind w:left="0"/>
        <w:jc w:val="both"/>
      </w:pPr>
      <w:r>
        <w:rPr>
          <w:rFonts w:ascii="Times New Roman"/>
          <w:b w:val="false"/>
          <w:i w:val="false"/>
          <w:color w:val="000000"/>
          <w:sz w:val="28"/>
        </w:rPr>
        <w:t>
      1. Проведение платежей и (или) переводов денег осуществляется путем зачисления денег на:</w:t>
      </w:r>
    </w:p>
    <w:bookmarkEnd w:id="678"/>
    <w:bookmarkStart w:name="z1024"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Ностро-счет</w:t>
      </w:r>
      <w:r>
        <w:br/>
      </w:r>
      <w:r>
        <w:rPr>
          <w:rFonts w:ascii="Times New Roman"/>
          <w:b w:val="false"/>
          <w:i w:val="false"/>
          <w:color w:val="000000"/>
          <w:sz w:val="28"/>
        </w:rPr>
        <w:t>
</w:t>
      </w:r>
    </w:p>
    <w:bookmarkStart w:name="z1025" w:id="680"/>
    <w:p>
      <w:pPr>
        <w:spacing w:after="0"/>
        <w:ind w:left="0"/>
        <w:jc w:val="both"/>
      </w:pPr>
      <w:r>
        <w:rPr>
          <w:rFonts w:ascii="Times New Roman"/>
          <w:b w:val="false"/>
          <w:i w:val="false"/>
          <w:color w:val="000000"/>
          <w:sz w:val="28"/>
        </w:rPr>
        <w:t xml:space="preserve">
      </w:t>
      </w:r>
    </w:p>
    <w:bookmarkEnd w:id="68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Лоро-счет</w:t>
      </w:r>
      <w:r>
        <w:br/>
      </w:r>
      <w:r>
        <w:rPr>
          <w:rFonts w:ascii="Times New Roman"/>
          <w:b w:val="false"/>
          <w:i w:val="false"/>
          <w:color w:val="000000"/>
          <w:sz w:val="28"/>
        </w:rPr>
        <w:t>
</w:t>
      </w:r>
    </w:p>
    <w:bookmarkStart w:name="z1026" w:id="681"/>
    <w:p>
      <w:pPr>
        <w:spacing w:after="0"/>
        <w:ind w:left="0"/>
        <w:jc w:val="both"/>
      </w:pPr>
      <w:r>
        <w:rPr>
          <w:rFonts w:ascii="Times New Roman"/>
          <w:b w:val="false"/>
          <w:i w:val="false"/>
          <w:color w:val="000000"/>
          <w:sz w:val="28"/>
        </w:rPr>
        <w:t>
      2. Корреспондентский счет открыт для проведения:</w:t>
      </w:r>
    </w:p>
    <w:bookmarkEnd w:id="681"/>
    <w:bookmarkStart w:name="z1027"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клиентских платежей</w:t>
      </w:r>
      <w:r>
        <w:br/>
      </w:r>
      <w:r>
        <w:rPr>
          <w:rFonts w:ascii="Times New Roman"/>
          <w:b w:val="false"/>
          <w:i w:val="false"/>
          <w:color w:val="000000"/>
          <w:sz w:val="28"/>
        </w:rPr>
        <w:t>
</w:t>
      </w:r>
    </w:p>
    <w:bookmarkStart w:name="z1028"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банковских платежей</w:t>
      </w:r>
      <w:r>
        <w:br/>
      </w:r>
      <w:r>
        <w:rPr>
          <w:rFonts w:ascii="Times New Roman"/>
          <w:b w:val="false"/>
          <w:i w:val="false"/>
          <w:color w:val="000000"/>
          <w:sz w:val="28"/>
        </w:rPr>
        <w:t>
</w:t>
      </w:r>
    </w:p>
    <w:bookmarkStart w:name="z1029" w:id="684"/>
    <w:p>
      <w:pPr>
        <w:spacing w:after="0"/>
        <w:ind w:left="0"/>
        <w:jc w:val="both"/>
      </w:pPr>
      <w:r>
        <w:rPr>
          <w:rFonts w:ascii="Times New Roman"/>
          <w:b w:val="false"/>
          <w:i w:val="false"/>
          <w:color w:val="000000"/>
          <w:sz w:val="28"/>
        </w:rPr>
        <w:t xml:space="preserve">
      </w:t>
      </w:r>
    </w:p>
    <w:bookmarkEnd w:id="68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расчетов по платежным карточкам</w:t>
      </w:r>
      <w:r>
        <w:br/>
      </w:r>
      <w:r>
        <w:rPr>
          <w:rFonts w:ascii="Times New Roman"/>
          <w:b w:val="false"/>
          <w:i w:val="false"/>
          <w:color w:val="000000"/>
          <w:sz w:val="28"/>
        </w:rPr>
        <w:t>
</w:t>
      </w:r>
    </w:p>
    <w:bookmarkStart w:name="z1030" w:id="685"/>
    <w:p>
      <w:pPr>
        <w:spacing w:after="0"/>
        <w:ind w:left="0"/>
        <w:jc w:val="both"/>
      </w:pPr>
      <w:r>
        <w:rPr>
          <w:rFonts w:ascii="Times New Roman"/>
          <w:b w:val="false"/>
          <w:i w:val="false"/>
          <w:color w:val="000000"/>
          <w:sz w:val="28"/>
        </w:rPr>
        <w:t xml:space="preserve">
      </w:t>
      </w:r>
    </w:p>
    <w:bookmarkEnd w:id="68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операций банка с наличными деньгами (зачисление, снятие)</w:t>
      </w:r>
      <w:r>
        <w:br/>
      </w:r>
      <w:r>
        <w:rPr>
          <w:rFonts w:ascii="Times New Roman"/>
          <w:b w:val="false"/>
          <w:i w:val="false"/>
          <w:color w:val="000000"/>
          <w:sz w:val="28"/>
        </w:rPr>
        <w:t>
</w:t>
      </w:r>
    </w:p>
    <w:bookmarkStart w:name="z1031" w:id="686"/>
    <w:p>
      <w:pPr>
        <w:spacing w:after="0"/>
        <w:ind w:left="0"/>
        <w:jc w:val="both"/>
      </w:pPr>
      <w:r>
        <w:rPr>
          <w:rFonts w:ascii="Times New Roman"/>
          <w:b w:val="false"/>
          <w:i w:val="false"/>
          <w:color w:val="000000"/>
          <w:sz w:val="28"/>
        </w:rPr>
        <w:t xml:space="preserve">
      </w:t>
      </w:r>
    </w:p>
    <w:bookmarkEnd w:id="68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других платежей и (или) переводов денег</w:t>
      </w:r>
      <w:r>
        <w:br/>
      </w:r>
      <w:r>
        <w:rPr>
          <w:rFonts w:ascii="Times New Roman"/>
          <w:b w:val="false"/>
          <w:i w:val="false"/>
          <w:color w:val="000000"/>
          <w:sz w:val="28"/>
        </w:rPr>
        <w:t>
</w:t>
      </w:r>
    </w:p>
    <w:bookmarkStart w:name="z1032" w:id="687"/>
    <w:p>
      <w:pPr>
        <w:spacing w:after="0"/>
        <w:ind w:left="0"/>
        <w:jc w:val="both"/>
      </w:pPr>
      <w:r>
        <w:rPr>
          <w:rFonts w:ascii="Times New Roman"/>
          <w:b w:val="false"/>
          <w:i w:val="false"/>
          <w:color w:val="000000"/>
          <w:sz w:val="28"/>
        </w:rPr>
        <w:t>
      _________________________________________________________________________</w:t>
      </w:r>
    </w:p>
    <w:bookmarkEnd w:id="687"/>
    <w:bookmarkStart w:name="z1033" w:id="688"/>
    <w:p>
      <w:pPr>
        <w:spacing w:after="0"/>
        <w:ind w:left="0"/>
        <w:jc w:val="both"/>
      </w:pPr>
      <w:r>
        <w:rPr>
          <w:rFonts w:ascii="Times New Roman"/>
          <w:b w:val="false"/>
          <w:i w:val="false"/>
          <w:color w:val="000000"/>
          <w:sz w:val="28"/>
        </w:rPr>
        <w:t>
      3. Остаток на конец операционного дня:</w:t>
      </w:r>
    </w:p>
    <w:bookmarkEnd w:id="688"/>
    <w:bookmarkStart w:name="z1034"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равен нулю</w:t>
      </w:r>
      <w:r>
        <w:br/>
      </w:r>
      <w:r>
        <w:rPr>
          <w:rFonts w:ascii="Times New Roman"/>
          <w:b w:val="false"/>
          <w:i w:val="false"/>
          <w:color w:val="000000"/>
          <w:sz w:val="28"/>
        </w:rPr>
        <w:t>
</w:t>
      </w:r>
    </w:p>
    <w:bookmarkStart w:name="z1035" w:id="690"/>
    <w:p>
      <w:pPr>
        <w:spacing w:after="0"/>
        <w:ind w:left="0"/>
        <w:jc w:val="both"/>
      </w:pPr>
      <w:r>
        <w:rPr>
          <w:rFonts w:ascii="Times New Roman"/>
          <w:b w:val="false"/>
          <w:i w:val="false"/>
          <w:color w:val="000000"/>
          <w:sz w:val="28"/>
        </w:rPr>
        <w:t xml:space="preserve">
      </w:t>
      </w:r>
    </w:p>
    <w:bookmarkEnd w:id="69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неснижаемый уровень остатка предусмотрен договором корреспондентского счета</w:t>
      </w:r>
      <w:r>
        <w:br/>
      </w:r>
      <w:r>
        <w:rPr>
          <w:rFonts w:ascii="Times New Roman"/>
          <w:b w:val="false"/>
          <w:i w:val="false"/>
          <w:color w:val="000000"/>
          <w:sz w:val="28"/>
        </w:rPr>
        <w:t>
</w:t>
      </w:r>
    </w:p>
    <w:bookmarkStart w:name="z1036" w:id="691"/>
    <w:p>
      <w:pPr>
        <w:spacing w:after="0"/>
        <w:ind w:left="0"/>
        <w:jc w:val="both"/>
      </w:pPr>
      <w:r>
        <w:rPr>
          <w:rFonts w:ascii="Times New Roman"/>
          <w:b w:val="false"/>
          <w:i w:val="false"/>
          <w:color w:val="000000"/>
          <w:sz w:val="28"/>
        </w:rPr>
        <w:t xml:space="preserve">
      </w:t>
      </w:r>
    </w:p>
    <w:bookmarkEnd w:id="69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изменяющийся уровень остатка, независящий от условий договора корреспондентского счета</w:t>
      </w:r>
      <w:r>
        <w:br/>
      </w:r>
      <w:r>
        <w:rPr>
          <w:rFonts w:ascii="Times New Roman"/>
          <w:b w:val="false"/>
          <w:i w:val="false"/>
          <w:color w:val="000000"/>
          <w:sz w:val="28"/>
        </w:rPr>
        <w:t>
</w:t>
      </w:r>
    </w:p>
    <w:bookmarkStart w:name="z1037" w:id="692"/>
    <w:p>
      <w:pPr>
        <w:spacing w:after="0"/>
        <w:ind w:left="0"/>
        <w:jc w:val="both"/>
      </w:pPr>
      <w:r>
        <w:rPr>
          <w:rFonts w:ascii="Times New Roman"/>
          <w:b w:val="false"/>
          <w:i w:val="false"/>
          <w:color w:val="000000"/>
          <w:sz w:val="28"/>
        </w:rPr>
        <w:t>
      Дата открытия корреспондентского счета "___" ______________ 20 __ года</w:t>
      </w:r>
    </w:p>
    <w:bookmarkEnd w:id="692"/>
    <w:bookmarkStart w:name="z1038" w:id="693"/>
    <w:p>
      <w:pPr>
        <w:spacing w:after="0"/>
        <w:ind w:left="0"/>
        <w:jc w:val="both"/>
      </w:pPr>
      <w:r>
        <w:rPr>
          <w:rFonts w:ascii="Times New Roman"/>
          <w:b w:val="false"/>
          <w:i w:val="false"/>
          <w:color w:val="000000"/>
          <w:sz w:val="28"/>
        </w:rPr>
        <w:t>
      Руководитель ___________________________________ ________________________</w:t>
      </w:r>
      <w:r>
        <w:br/>
      </w:r>
      <w:r>
        <w:rPr>
          <w:rFonts w:ascii="Times New Roman"/>
          <w:b w:val="false"/>
          <w:i w:val="false"/>
          <w:color w:val="000000"/>
          <w:sz w:val="28"/>
        </w:rPr>
        <w:t xml:space="preserve">                   (должность, фамилия, имя, отчество             (подпись)  </w:t>
      </w:r>
      <w:r>
        <w:br/>
      </w:r>
      <w:r>
        <w:rPr>
          <w:rFonts w:ascii="Times New Roman"/>
          <w:b w:val="false"/>
          <w:i w:val="false"/>
          <w:color w:val="000000"/>
          <w:sz w:val="28"/>
        </w:rPr>
        <w:t xml:space="preserve">                               (при его наличии))</w:t>
      </w:r>
    </w:p>
    <w:bookmarkEnd w:id="693"/>
    <w:bookmarkStart w:name="z1039" w:id="694"/>
    <w:p>
      <w:pPr>
        <w:spacing w:after="0"/>
        <w:ind w:left="0"/>
        <w:jc w:val="both"/>
      </w:pPr>
      <w:r>
        <w:rPr>
          <w:rFonts w:ascii="Times New Roman"/>
          <w:b w:val="false"/>
          <w:i w:val="false"/>
          <w:color w:val="000000"/>
          <w:sz w:val="28"/>
        </w:rPr>
        <w:t>
      Главный бухгалтер ____________________________________ ___________________</w:t>
      </w:r>
      <w:r>
        <w:br/>
      </w:r>
      <w:r>
        <w:rPr>
          <w:rFonts w:ascii="Times New Roman"/>
          <w:b w:val="false"/>
          <w:i w:val="false"/>
          <w:color w:val="000000"/>
          <w:sz w:val="28"/>
        </w:rPr>
        <w:t xml:space="preserve">                         (должность, фамилия, имя, отчество             (подпись)  </w:t>
      </w:r>
      <w:r>
        <w:br/>
      </w:r>
      <w:r>
        <w:rPr>
          <w:rFonts w:ascii="Times New Roman"/>
          <w:b w:val="false"/>
          <w:i w:val="false"/>
          <w:color w:val="000000"/>
          <w:sz w:val="28"/>
        </w:rPr>
        <w:t xml:space="preserve">                                     (при его наличии))</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042" w:id="6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5"/>
    <w:bookmarkStart w:name="z1043" w:id="6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6"/>
    <w:bookmarkStart w:name="z1044" w:id="69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97"/>
    <w:bookmarkStart w:name="z1045" w:id="698"/>
    <w:p>
      <w:pPr>
        <w:spacing w:after="0"/>
        <w:ind w:left="0"/>
        <w:jc w:val="left"/>
      </w:pPr>
      <w:r>
        <w:rPr>
          <w:rFonts w:ascii="Times New Roman"/>
          <w:b/>
          <w:i w:val="false"/>
          <w:color w:val="000000"/>
        </w:rPr>
        <w:t xml:space="preserve"> Сведения о количестве электронных терминалов</w:t>
      </w:r>
    </w:p>
    <w:bookmarkEnd w:id="698"/>
    <w:bookmarkStart w:name="z1046" w:id="699"/>
    <w:p>
      <w:pPr>
        <w:spacing w:after="0"/>
        <w:ind w:left="0"/>
        <w:jc w:val="both"/>
      </w:pPr>
      <w:r>
        <w:rPr>
          <w:rFonts w:ascii="Times New Roman"/>
          <w:b w:val="false"/>
          <w:i w:val="false"/>
          <w:color w:val="000000"/>
          <w:sz w:val="28"/>
        </w:rPr>
        <w:t>
      Индекс формы административных данных: 1-PK</w:t>
      </w:r>
    </w:p>
    <w:bookmarkEnd w:id="699"/>
    <w:bookmarkStart w:name="z1047" w:id="700"/>
    <w:p>
      <w:pPr>
        <w:spacing w:after="0"/>
        <w:ind w:left="0"/>
        <w:jc w:val="both"/>
      </w:pPr>
      <w:r>
        <w:rPr>
          <w:rFonts w:ascii="Times New Roman"/>
          <w:b w:val="false"/>
          <w:i w:val="false"/>
          <w:color w:val="000000"/>
          <w:sz w:val="28"/>
        </w:rPr>
        <w:t>
      Периодичность: ежеквартальная</w:t>
      </w:r>
    </w:p>
    <w:bookmarkEnd w:id="700"/>
    <w:bookmarkStart w:name="z1048" w:id="701"/>
    <w:p>
      <w:pPr>
        <w:spacing w:after="0"/>
        <w:ind w:left="0"/>
        <w:jc w:val="both"/>
      </w:pPr>
      <w:r>
        <w:rPr>
          <w:rFonts w:ascii="Times New Roman"/>
          <w:b w:val="false"/>
          <w:i w:val="false"/>
          <w:color w:val="000000"/>
          <w:sz w:val="28"/>
        </w:rPr>
        <w:t>
      Отчетный период: по состоянию на "__"____________ 20___года</w:t>
      </w:r>
    </w:p>
    <w:bookmarkEnd w:id="701"/>
    <w:bookmarkStart w:name="z1049" w:id="702"/>
    <w:p>
      <w:pPr>
        <w:spacing w:after="0"/>
        <w:ind w:left="0"/>
        <w:jc w:val="both"/>
      </w:pPr>
      <w:r>
        <w:rPr>
          <w:rFonts w:ascii="Times New Roman"/>
          <w:b w:val="false"/>
          <w:i w:val="false"/>
          <w:color w:val="000000"/>
          <w:sz w:val="28"/>
        </w:rPr>
        <w:t>
      Круг лиц, представляющих: поставщики платежных услуг:</w:t>
      </w:r>
    </w:p>
    <w:bookmarkEnd w:id="702"/>
    <w:bookmarkStart w:name="z1050" w:id="703"/>
    <w:p>
      <w:pPr>
        <w:spacing w:after="0"/>
        <w:ind w:left="0"/>
        <w:jc w:val="both"/>
      </w:pPr>
      <w:r>
        <w:rPr>
          <w:rFonts w:ascii="Times New Roman"/>
          <w:b w:val="false"/>
          <w:i w:val="false"/>
          <w:color w:val="000000"/>
          <w:sz w:val="28"/>
        </w:rPr>
        <w:t>
      1) банки, филиалы банков-нерезидентов Республики Казахстан (далее – банки);</w:t>
      </w:r>
    </w:p>
    <w:bookmarkEnd w:id="703"/>
    <w:bookmarkStart w:name="z1051" w:id="70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704"/>
    <w:bookmarkStart w:name="z1052" w:id="705"/>
    <w:p>
      <w:pPr>
        <w:spacing w:after="0"/>
        <w:ind w:left="0"/>
        <w:jc w:val="both"/>
      </w:pPr>
      <w:r>
        <w:rPr>
          <w:rFonts w:ascii="Times New Roman"/>
          <w:b w:val="false"/>
          <w:i w:val="false"/>
          <w:color w:val="000000"/>
          <w:sz w:val="28"/>
        </w:rPr>
        <w:t>
      3) платежные организации.</w:t>
      </w:r>
    </w:p>
    <w:bookmarkEnd w:id="705"/>
    <w:bookmarkStart w:name="z1053" w:id="706"/>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3835"/>
        <w:gridCol w:w="1302"/>
        <w:gridCol w:w="1302"/>
        <w:gridCol w:w="2750"/>
      </w:tblGrid>
      <w:tr>
        <w:trPr>
          <w:trHeight w:val="3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POS-терминалов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предпринимателей</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бесконтактной 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6" w:id="707"/>
    <w:p>
      <w:pPr>
        <w:spacing w:after="0"/>
        <w:ind w:left="0"/>
        <w:jc w:val="both"/>
      </w:pPr>
      <w:r>
        <w:rPr>
          <w:rFonts w:ascii="Times New Roman"/>
          <w:b w:val="false"/>
          <w:i w:val="false"/>
          <w:color w:val="000000"/>
          <w:sz w:val="28"/>
        </w:rPr>
        <w:t>
      продолжение таблицы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876"/>
        <w:gridCol w:w="1876"/>
        <w:gridCol w:w="1791"/>
        <w:gridCol w:w="1378"/>
        <w:gridCol w:w="1379"/>
        <w:gridCol w:w="26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банкоматов (единиц)</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банковских киосков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 терминалов (единиц)</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функцией выдачи наличных денег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функцией выдачи и приема наличных денег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биометрической идентификации</w:t>
            </w: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иных платежных терминалов, используемых при оказании платежных услуг</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7" w:id="708"/>
    <w:p>
      <w:pPr>
        <w:spacing w:after="0"/>
        <w:ind w:left="0"/>
        <w:jc w:val="both"/>
      </w:pPr>
      <w:r>
        <w:rPr>
          <w:rFonts w:ascii="Times New Roman"/>
          <w:b w:val="false"/>
          <w:i w:val="false"/>
          <w:color w:val="000000"/>
          <w:sz w:val="28"/>
        </w:rPr>
        <w:t>
      продолжение таблицы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2893"/>
        <w:gridCol w:w="6178"/>
        <w:gridCol w:w="1028"/>
        <w:gridCol w:w="1028"/>
        <w:gridCol w:w="14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заключивших договор с эквайером на обслуживание держателей платежных карточек (единиц)</w:t>
            </w:r>
          </w:p>
        </w:tc>
        <w:tc>
          <w:tcPr>
            <w:tcW w:w="6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торговых точек, в которых установлены POS-терминалы и (или) иное оборудование для приема к оплате платежных карточек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интернет и мобильного банкинга (единиц)</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принимающих оплату с использованием инновационных решений / устройств приема безналичных платежей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8" w:id="709"/>
    <w:p>
      <w:pPr>
        <w:spacing w:after="0"/>
        <w:ind w:left="0"/>
        <w:jc w:val="both"/>
      </w:pPr>
      <w:r>
        <w:rPr>
          <w:rFonts w:ascii="Times New Roman"/>
          <w:b w:val="false"/>
          <w:i w:val="false"/>
          <w:color w:val="000000"/>
          <w:sz w:val="28"/>
        </w:rPr>
        <w:t>
      Наименование ________________________ Адрес _______________________________</w:t>
      </w:r>
    </w:p>
    <w:bookmarkEnd w:id="709"/>
    <w:bookmarkStart w:name="z1059" w:id="710"/>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710"/>
    <w:bookmarkStart w:name="z1060" w:id="711"/>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711"/>
    <w:bookmarkStart w:name="z1061" w:id="712"/>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712"/>
    <w:bookmarkStart w:name="z1062" w:id="713"/>
    <w:p>
      <w:pPr>
        <w:spacing w:after="0"/>
        <w:ind w:left="0"/>
        <w:jc w:val="both"/>
      </w:pPr>
      <w:r>
        <w:rPr>
          <w:rFonts w:ascii="Times New Roman"/>
          <w:b w:val="false"/>
          <w:i w:val="false"/>
          <w:color w:val="000000"/>
          <w:sz w:val="28"/>
        </w:rPr>
        <w:t>
      Дата "____" ______________ 20__ года</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электронных терминалов</w:t>
            </w:r>
          </w:p>
        </w:tc>
      </w:tr>
    </w:tbl>
    <w:bookmarkStart w:name="z1064" w:id="714"/>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электронных терминалов (индекс:1-PK, периодичность ежеквартальная)</w:t>
      </w:r>
    </w:p>
    <w:bookmarkEnd w:id="714"/>
    <w:bookmarkStart w:name="z1065" w:id="715"/>
    <w:p>
      <w:pPr>
        <w:spacing w:after="0"/>
        <w:ind w:left="0"/>
        <w:jc w:val="left"/>
      </w:pPr>
      <w:r>
        <w:rPr>
          <w:rFonts w:ascii="Times New Roman"/>
          <w:b/>
          <w:i w:val="false"/>
          <w:color w:val="000000"/>
        </w:rPr>
        <w:t xml:space="preserve"> Глава 1. Общие положения</w:t>
      </w:r>
    </w:p>
    <w:bookmarkEnd w:id="715"/>
    <w:bookmarkStart w:name="z1066" w:id="7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электронных терминалов", (далее - Форма).</w:t>
      </w:r>
    </w:p>
    <w:bookmarkEnd w:id="716"/>
    <w:bookmarkStart w:name="z1067" w:id="717"/>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717"/>
    <w:bookmarkStart w:name="z1068" w:id="718"/>
    <w:p>
      <w:pPr>
        <w:spacing w:after="0"/>
        <w:ind w:left="0"/>
        <w:jc w:val="both"/>
      </w:pPr>
      <w:r>
        <w:rPr>
          <w:rFonts w:ascii="Times New Roman"/>
          <w:b w:val="false"/>
          <w:i w:val="false"/>
          <w:color w:val="000000"/>
          <w:sz w:val="28"/>
        </w:rPr>
        <w:t>
      3. Форма составляется ежеквартально поставщиками услуг и заполняется по состоянию на конец отчетного периода.</w:t>
      </w:r>
    </w:p>
    <w:bookmarkEnd w:id="718"/>
    <w:bookmarkStart w:name="z1069" w:id="719"/>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719"/>
    <w:bookmarkStart w:name="z1070" w:id="720"/>
    <w:p>
      <w:pPr>
        <w:spacing w:after="0"/>
        <w:ind w:left="0"/>
        <w:jc w:val="left"/>
      </w:pPr>
      <w:r>
        <w:rPr>
          <w:rFonts w:ascii="Times New Roman"/>
          <w:b/>
          <w:i w:val="false"/>
          <w:color w:val="000000"/>
        </w:rPr>
        <w:t xml:space="preserve"> Глава 2. Пояснение по заполнению Формы</w:t>
      </w:r>
    </w:p>
    <w:bookmarkEnd w:id="720"/>
    <w:bookmarkStart w:name="z1071" w:id="721"/>
    <w:p>
      <w:pPr>
        <w:spacing w:after="0"/>
        <w:ind w:left="0"/>
        <w:jc w:val="both"/>
      </w:pPr>
      <w:r>
        <w:rPr>
          <w:rFonts w:ascii="Times New Roman"/>
          <w:b w:val="false"/>
          <w:i w:val="false"/>
          <w:color w:val="000000"/>
          <w:sz w:val="28"/>
        </w:rPr>
        <w:t>
      5. Сведения, предусмотренные графами 2, 3, 4, 5, 6, 7, 8, 9, 10, 11, 12, 13, 14, 15, 16 и 17 Формы, указываются в разрезе областей, города республиканского значения и столицы на последнюю дату отчетного квартала.</w:t>
      </w:r>
    </w:p>
    <w:bookmarkEnd w:id="721"/>
    <w:bookmarkStart w:name="z1072" w:id="722"/>
    <w:p>
      <w:pPr>
        <w:spacing w:after="0"/>
        <w:ind w:left="0"/>
        <w:jc w:val="both"/>
      </w:pPr>
      <w:r>
        <w:rPr>
          <w:rFonts w:ascii="Times New Roman"/>
          <w:b w:val="false"/>
          <w:i w:val="false"/>
          <w:color w:val="000000"/>
          <w:sz w:val="28"/>
        </w:rPr>
        <w:t>
      6. В графах 2, 3, 4 и 5 указывается количество POS-терминалов банка, филиала банка – нерезидента Республики Казахстан, организации, осуществляющей отдельные виды банковских операций, или предпринимателя, заключившего договор с эквайером на обслуживание держателей платежных карточек, в разбивке по месту нахождения.</w:t>
      </w:r>
    </w:p>
    <w:bookmarkEnd w:id="722"/>
    <w:bookmarkStart w:name="z1073" w:id="723"/>
    <w:p>
      <w:pPr>
        <w:spacing w:after="0"/>
        <w:ind w:left="0"/>
        <w:jc w:val="both"/>
      </w:pPr>
      <w:r>
        <w:rPr>
          <w:rFonts w:ascii="Times New Roman"/>
          <w:b w:val="false"/>
          <w:i w:val="false"/>
          <w:color w:val="000000"/>
          <w:sz w:val="28"/>
        </w:rPr>
        <w:t>
      7. В графе 3 указывается количество стационарных (непереносных) POS-терминалов.</w:t>
      </w:r>
    </w:p>
    <w:bookmarkEnd w:id="723"/>
    <w:bookmarkStart w:name="z1074" w:id="724"/>
    <w:p>
      <w:pPr>
        <w:spacing w:after="0"/>
        <w:ind w:left="0"/>
        <w:jc w:val="both"/>
      </w:pPr>
      <w:r>
        <w:rPr>
          <w:rFonts w:ascii="Times New Roman"/>
          <w:b w:val="false"/>
          <w:i w:val="false"/>
          <w:color w:val="000000"/>
          <w:sz w:val="28"/>
        </w:rPr>
        <w:t>
      8. В графе 4 указывается количество мобильных (переносных) POS-терминалов.</w:t>
      </w:r>
    </w:p>
    <w:bookmarkEnd w:id="724"/>
    <w:bookmarkStart w:name="z1075" w:id="725"/>
    <w:p>
      <w:pPr>
        <w:spacing w:after="0"/>
        <w:ind w:left="0"/>
        <w:jc w:val="both"/>
      </w:pPr>
      <w:r>
        <w:rPr>
          <w:rFonts w:ascii="Times New Roman"/>
          <w:b w:val="false"/>
          <w:i w:val="false"/>
          <w:color w:val="000000"/>
          <w:sz w:val="28"/>
        </w:rPr>
        <w:t>
      9. В графе 5 указывается количество POS-терминалов с функцией бесконтактной оплаты.</w:t>
      </w:r>
    </w:p>
    <w:bookmarkEnd w:id="725"/>
    <w:bookmarkStart w:name="z1076" w:id="726"/>
    <w:p>
      <w:pPr>
        <w:spacing w:after="0"/>
        <w:ind w:left="0"/>
        <w:jc w:val="both"/>
      </w:pPr>
      <w:r>
        <w:rPr>
          <w:rFonts w:ascii="Times New Roman"/>
          <w:b w:val="false"/>
          <w:i w:val="false"/>
          <w:color w:val="000000"/>
          <w:sz w:val="28"/>
        </w:rPr>
        <w:t>
      10. В графах 6 и 7 указывается количество банкоматов в разбивке по функциональным возможностям.</w:t>
      </w:r>
    </w:p>
    <w:bookmarkEnd w:id="726"/>
    <w:bookmarkStart w:name="z1077" w:id="727"/>
    <w:p>
      <w:pPr>
        <w:spacing w:after="0"/>
        <w:ind w:left="0"/>
        <w:jc w:val="both"/>
      </w:pPr>
      <w:r>
        <w:rPr>
          <w:rFonts w:ascii="Times New Roman"/>
          <w:b w:val="false"/>
          <w:i w:val="false"/>
          <w:color w:val="000000"/>
          <w:sz w:val="28"/>
        </w:rPr>
        <w:t>
      11. В графе 8 указывается количество банкоматов, предоставляющих возможность биометрической идентификации клиента.</w:t>
      </w:r>
    </w:p>
    <w:bookmarkEnd w:id="727"/>
    <w:bookmarkStart w:name="z1078" w:id="728"/>
    <w:p>
      <w:pPr>
        <w:spacing w:after="0"/>
        <w:ind w:left="0"/>
        <w:jc w:val="both"/>
      </w:pPr>
      <w:r>
        <w:rPr>
          <w:rFonts w:ascii="Times New Roman"/>
          <w:b w:val="false"/>
          <w:i w:val="false"/>
          <w:color w:val="000000"/>
          <w:sz w:val="28"/>
        </w:rPr>
        <w:t>
      12. В графе 9 указывается количество банковских киосков.</w:t>
      </w:r>
    </w:p>
    <w:bookmarkEnd w:id="728"/>
    <w:bookmarkStart w:name="z1079" w:id="729"/>
    <w:p>
      <w:pPr>
        <w:spacing w:after="0"/>
        <w:ind w:left="0"/>
        <w:jc w:val="both"/>
      </w:pPr>
      <w:r>
        <w:rPr>
          <w:rFonts w:ascii="Times New Roman"/>
          <w:b w:val="false"/>
          <w:i w:val="false"/>
          <w:color w:val="000000"/>
          <w:sz w:val="28"/>
        </w:rPr>
        <w:t>
      13. В графе 10 указывается количество всех платежных терминалов, используемых при оказании платежных услуг, в том числе не принадлежащих самому поставщику платежных услуг. Данные представляются на последнюю дату отчетного квартала.</w:t>
      </w:r>
    </w:p>
    <w:bookmarkEnd w:id="729"/>
    <w:bookmarkStart w:name="z1080" w:id="730"/>
    <w:p>
      <w:pPr>
        <w:spacing w:after="0"/>
        <w:ind w:left="0"/>
        <w:jc w:val="both"/>
      </w:pPr>
      <w:r>
        <w:rPr>
          <w:rFonts w:ascii="Times New Roman"/>
          <w:b w:val="false"/>
          <w:i w:val="false"/>
          <w:color w:val="000000"/>
          <w:sz w:val="28"/>
        </w:rPr>
        <w:t>
      14. В графе 11 указывается количество собственных платежных терминалов поставщика платежных услуг.</w:t>
      </w:r>
    </w:p>
    <w:bookmarkEnd w:id="730"/>
    <w:bookmarkStart w:name="z1081" w:id="731"/>
    <w:p>
      <w:pPr>
        <w:spacing w:after="0"/>
        <w:ind w:left="0"/>
        <w:jc w:val="both"/>
      </w:pPr>
      <w:r>
        <w:rPr>
          <w:rFonts w:ascii="Times New Roman"/>
          <w:b w:val="false"/>
          <w:i w:val="false"/>
          <w:color w:val="000000"/>
          <w:sz w:val="28"/>
        </w:rPr>
        <w:t>
      15. В графе 12 указывается количество платежных терминалов, используемых поставщиком платежных услуг при оказании платежных услуг, и не принадлежащих на праве собственности.</w:t>
      </w:r>
    </w:p>
    <w:bookmarkEnd w:id="731"/>
    <w:bookmarkStart w:name="z1082" w:id="732"/>
    <w:p>
      <w:pPr>
        <w:spacing w:after="0"/>
        <w:ind w:left="0"/>
        <w:jc w:val="both"/>
      </w:pPr>
      <w:r>
        <w:rPr>
          <w:rFonts w:ascii="Times New Roman"/>
          <w:b w:val="false"/>
          <w:i w:val="false"/>
          <w:color w:val="000000"/>
          <w:sz w:val="28"/>
        </w:rPr>
        <w:t>
      16. В графе 13 указывается количество предпринимателей, заключивших договор с эквайером на обслуживание держателей платежных карточек.</w:t>
      </w:r>
    </w:p>
    <w:bookmarkEnd w:id="732"/>
    <w:bookmarkStart w:name="z1083" w:id="733"/>
    <w:p>
      <w:pPr>
        <w:spacing w:after="0"/>
        <w:ind w:left="0"/>
        <w:jc w:val="both"/>
      </w:pPr>
      <w:r>
        <w:rPr>
          <w:rFonts w:ascii="Times New Roman"/>
          <w:b w:val="false"/>
          <w:i w:val="false"/>
          <w:color w:val="000000"/>
          <w:sz w:val="28"/>
        </w:rPr>
        <w:t>
      17. В графе 14 указывается количество предпринимателей, принимающих оплату с использованием инновационных устройств (решений) приема безналичных платежей.</w:t>
      </w:r>
    </w:p>
    <w:bookmarkEnd w:id="733"/>
    <w:bookmarkStart w:name="z1084" w:id="734"/>
    <w:p>
      <w:pPr>
        <w:spacing w:after="0"/>
        <w:ind w:left="0"/>
        <w:jc w:val="both"/>
      </w:pPr>
      <w:r>
        <w:rPr>
          <w:rFonts w:ascii="Times New Roman"/>
          <w:b w:val="false"/>
          <w:i w:val="false"/>
          <w:color w:val="000000"/>
          <w:sz w:val="28"/>
        </w:rPr>
        <w:t>
      18. В графе 15 указывается количество торговых точек, в которых установлены POS-терминалы и (или) иное оборудование для приема к оплате платежных карточек.</w:t>
      </w:r>
    </w:p>
    <w:bookmarkEnd w:id="734"/>
    <w:bookmarkStart w:name="z1085" w:id="735"/>
    <w:p>
      <w:pPr>
        <w:spacing w:after="0"/>
        <w:ind w:left="0"/>
        <w:jc w:val="both"/>
      </w:pPr>
      <w:r>
        <w:rPr>
          <w:rFonts w:ascii="Times New Roman"/>
          <w:b w:val="false"/>
          <w:i w:val="false"/>
          <w:color w:val="000000"/>
          <w:sz w:val="28"/>
        </w:rPr>
        <w:t>
      19. В графе 16 указывается количество зарегистрированных пользователей интернет и мобильного банкинга.</w:t>
      </w:r>
    </w:p>
    <w:bookmarkEnd w:id="735"/>
    <w:bookmarkStart w:name="z1086" w:id="736"/>
    <w:p>
      <w:pPr>
        <w:spacing w:after="0"/>
        <w:ind w:left="0"/>
        <w:jc w:val="both"/>
      </w:pPr>
      <w:r>
        <w:rPr>
          <w:rFonts w:ascii="Times New Roman"/>
          <w:b w:val="false"/>
          <w:i w:val="false"/>
          <w:color w:val="000000"/>
          <w:sz w:val="28"/>
        </w:rPr>
        <w:t>
      20. В графе 17 указывается количество пользователей интернет и мобильного банкинга, осуществлявших операции в отчетном периоде.</w:t>
      </w:r>
    </w:p>
    <w:bookmarkEnd w:id="736"/>
    <w:bookmarkStart w:name="z1087" w:id="737"/>
    <w:p>
      <w:pPr>
        <w:spacing w:after="0"/>
        <w:ind w:left="0"/>
        <w:jc w:val="both"/>
      </w:pPr>
      <w:r>
        <w:rPr>
          <w:rFonts w:ascii="Times New Roman"/>
          <w:b w:val="false"/>
          <w:i w:val="false"/>
          <w:color w:val="000000"/>
          <w:sz w:val="28"/>
        </w:rPr>
        <w:t>
      21. Поставщики платежных услуг, не использующие в своей деятельности электронные терминалы, направляют Форму с незаполненными графами.</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090" w:id="7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8"/>
    <w:bookmarkStart w:name="z1091" w:id="7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9"/>
    <w:bookmarkStart w:name="z1092" w:id="74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40"/>
    <w:bookmarkStart w:name="z1093" w:id="741"/>
    <w:p>
      <w:pPr>
        <w:spacing w:after="0"/>
        <w:ind w:left="0"/>
        <w:jc w:val="left"/>
      </w:pPr>
      <w:r>
        <w:rPr>
          <w:rFonts w:ascii="Times New Roman"/>
          <w:b/>
          <w:i w:val="false"/>
          <w:color w:val="000000"/>
        </w:rPr>
        <w:t xml:space="preserve"> Сведения по платежным карточкам</w:t>
      </w:r>
    </w:p>
    <w:bookmarkEnd w:id="741"/>
    <w:bookmarkStart w:name="z1094" w:id="742"/>
    <w:p>
      <w:pPr>
        <w:spacing w:after="0"/>
        <w:ind w:left="0"/>
        <w:jc w:val="both"/>
      </w:pPr>
      <w:r>
        <w:rPr>
          <w:rFonts w:ascii="Times New Roman"/>
          <w:b w:val="false"/>
          <w:i w:val="false"/>
          <w:color w:val="000000"/>
          <w:sz w:val="28"/>
        </w:rPr>
        <w:t>
      Индекс формы административных данных: 2-РК</w:t>
      </w:r>
    </w:p>
    <w:bookmarkEnd w:id="742"/>
    <w:bookmarkStart w:name="z1095" w:id="743"/>
    <w:p>
      <w:pPr>
        <w:spacing w:after="0"/>
        <w:ind w:left="0"/>
        <w:jc w:val="both"/>
      </w:pPr>
      <w:r>
        <w:rPr>
          <w:rFonts w:ascii="Times New Roman"/>
          <w:b w:val="false"/>
          <w:i w:val="false"/>
          <w:color w:val="000000"/>
          <w:sz w:val="28"/>
        </w:rPr>
        <w:t>
      Периодичность: ежемесячная</w:t>
      </w:r>
    </w:p>
    <w:bookmarkEnd w:id="743"/>
    <w:bookmarkStart w:name="z1096" w:id="744"/>
    <w:p>
      <w:pPr>
        <w:spacing w:after="0"/>
        <w:ind w:left="0"/>
        <w:jc w:val="both"/>
      </w:pPr>
      <w:r>
        <w:rPr>
          <w:rFonts w:ascii="Times New Roman"/>
          <w:b w:val="false"/>
          <w:i w:val="false"/>
          <w:color w:val="000000"/>
          <w:sz w:val="28"/>
        </w:rPr>
        <w:t>
      Отчетный период: по состоянию на "__"____________ 20___года</w:t>
      </w:r>
    </w:p>
    <w:bookmarkEnd w:id="744"/>
    <w:bookmarkStart w:name="z1097" w:id="745"/>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платежных карточек:</w:t>
      </w:r>
    </w:p>
    <w:bookmarkEnd w:id="745"/>
    <w:bookmarkStart w:name="z1098" w:id="746"/>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746"/>
    <w:bookmarkStart w:name="z1099" w:id="747"/>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747"/>
    <w:bookmarkStart w:name="z1100" w:id="748"/>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1978"/>
        <w:gridCol w:w="1548"/>
        <w:gridCol w:w="1978"/>
        <w:gridCol w:w="1548"/>
        <w:gridCol w:w="1549"/>
      </w:tblGrid>
      <w:tr>
        <w:trPr>
          <w:trHeight w:val="30"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 карточек в обращении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Республики Казахстан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3" w:id="749"/>
    <w:p>
      <w:pPr>
        <w:spacing w:after="0"/>
        <w:ind w:left="0"/>
        <w:jc w:val="both"/>
      </w:pPr>
      <w:r>
        <w:rPr>
          <w:rFonts w:ascii="Times New Roman"/>
          <w:b w:val="false"/>
          <w:i w:val="false"/>
          <w:color w:val="000000"/>
          <w:sz w:val="28"/>
        </w:rPr>
        <w:t>
      продолжение таблицы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206"/>
        <w:gridCol w:w="1726"/>
        <w:gridCol w:w="2679"/>
        <w:gridCol w:w="3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использованных платежных карточек (единиц)</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платежных карточек (человек)</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4" w:id="750"/>
    <w:p>
      <w:pPr>
        <w:spacing w:after="0"/>
        <w:ind w:left="0"/>
        <w:jc w:val="both"/>
      </w:pPr>
      <w:r>
        <w:rPr>
          <w:rFonts w:ascii="Times New Roman"/>
          <w:b w:val="false"/>
          <w:i w:val="false"/>
          <w:color w:val="000000"/>
          <w:sz w:val="28"/>
        </w:rPr>
        <w:t>
      Наименование ________________________ Адрес _______________________________</w:t>
      </w:r>
    </w:p>
    <w:bookmarkEnd w:id="750"/>
    <w:bookmarkStart w:name="z1105" w:id="751"/>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751"/>
    <w:bookmarkStart w:name="z1106" w:id="752"/>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752"/>
    <w:bookmarkStart w:name="z1107" w:id="753"/>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753"/>
    <w:bookmarkStart w:name="z1108" w:id="754"/>
    <w:p>
      <w:pPr>
        <w:spacing w:after="0"/>
        <w:ind w:left="0"/>
        <w:jc w:val="both"/>
      </w:pPr>
      <w:r>
        <w:rPr>
          <w:rFonts w:ascii="Times New Roman"/>
          <w:b w:val="false"/>
          <w:i w:val="false"/>
          <w:color w:val="000000"/>
          <w:sz w:val="28"/>
        </w:rPr>
        <w:t>
      Дата "____" ______________ 20__ года</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по платежным карточкам</w:t>
            </w:r>
          </w:p>
        </w:tc>
      </w:tr>
    </w:tbl>
    <w:bookmarkStart w:name="z1110" w:id="755"/>
    <w:p>
      <w:pPr>
        <w:spacing w:after="0"/>
        <w:ind w:left="0"/>
        <w:jc w:val="left"/>
      </w:pPr>
      <w:r>
        <w:rPr>
          <w:rFonts w:ascii="Times New Roman"/>
          <w:b/>
          <w:i w:val="false"/>
          <w:color w:val="000000"/>
        </w:rPr>
        <w:t xml:space="preserve"> Пояснение по заполнению формы административных данных Сведения по платежным карточкам (индекс:2-РК, периодичность ежемесячная)</w:t>
      </w:r>
    </w:p>
    <w:bookmarkEnd w:id="755"/>
    <w:bookmarkStart w:name="z1111" w:id="756"/>
    <w:p>
      <w:pPr>
        <w:spacing w:after="0"/>
        <w:ind w:left="0"/>
        <w:jc w:val="left"/>
      </w:pPr>
      <w:r>
        <w:rPr>
          <w:rFonts w:ascii="Times New Roman"/>
          <w:b/>
          <w:i w:val="false"/>
          <w:color w:val="000000"/>
        </w:rPr>
        <w:t xml:space="preserve"> Глава 1. Общие положения</w:t>
      </w:r>
    </w:p>
    <w:bookmarkEnd w:id="756"/>
    <w:bookmarkStart w:name="z1112" w:id="7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платежным карточкам", (далее – Форма).</w:t>
      </w:r>
    </w:p>
    <w:bookmarkEnd w:id="757"/>
    <w:bookmarkStart w:name="z1113" w:id="758"/>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758"/>
    <w:bookmarkStart w:name="z1114" w:id="759"/>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заполняется по состоянию на конец отчетного периода.</w:t>
      </w:r>
    </w:p>
    <w:bookmarkEnd w:id="759"/>
    <w:bookmarkStart w:name="z1115" w:id="760"/>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760"/>
    <w:bookmarkStart w:name="z1116" w:id="761"/>
    <w:p>
      <w:pPr>
        <w:spacing w:after="0"/>
        <w:ind w:left="0"/>
        <w:jc w:val="left"/>
      </w:pPr>
      <w:r>
        <w:rPr>
          <w:rFonts w:ascii="Times New Roman"/>
          <w:b/>
          <w:i w:val="false"/>
          <w:color w:val="000000"/>
        </w:rPr>
        <w:t xml:space="preserve"> Глава 2. Пояснение по заполнению Формы</w:t>
      </w:r>
    </w:p>
    <w:bookmarkEnd w:id="761"/>
    <w:bookmarkStart w:name="z1117" w:id="762"/>
    <w:p>
      <w:pPr>
        <w:spacing w:after="0"/>
        <w:ind w:left="0"/>
        <w:jc w:val="both"/>
      </w:pPr>
      <w:r>
        <w:rPr>
          <w:rFonts w:ascii="Times New Roman"/>
          <w:b w:val="false"/>
          <w:i w:val="false"/>
          <w:color w:val="000000"/>
          <w:sz w:val="28"/>
        </w:rPr>
        <w:t>
      5. В графе 2 указывается наименование системы платежной карточки, по которой представляются сведения.</w:t>
      </w:r>
    </w:p>
    <w:bookmarkEnd w:id="762"/>
    <w:bookmarkStart w:name="z1118" w:id="763"/>
    <w:p>
      <w:pPr>
        <w:spacing w:after="0"/>
        <w:ind w:left="0"/>
        <w:jc w:val="both"/>
      </w:pPr>
      <w:r>
        <w:rPr>
          <w:rFonts w:ascii="Times New Roman"/>
          <w:b w:val="false"/>
          <w:i w:val="false"/>
          <w:color w:val="000000"/>
          <w:sz w:val="28"/>
        </w:rPr>
        <w:t>
      6. В графах 3, 4, 5 и 6 указывается количество выпущенных в обращение платежных карточек на последнюю дату отчетного месяца с учетом основных и дополнительных платежных карточек.</w:t>
      </w:r>
    </w:p>
    <w:bookmarkEnd w:id="763"/>
    <w:bookmarkStart w:name="z1119" w:id="764"/>
    <w:p>
      <w:pPr>
        <w:spacing w:after="0"/>
        <w:ind w:left="0"/>
        <w:jc w:val="both"/>
      </w:pPr>
      <w:r>
        <w:rPr>
          <w:rFonts w:ascii="Times New Roman"/>
          <w:b w:val="false"/>
          <w:i w:val="false"/>
          <w:color w:val="000000"/>
          <w:sz w:val="28"/>
        </w:rPr>
        <w:t>
      7. В графах 7, 8, 9 и 10 указывается количество платежных карточек,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 Платежная карточка, используемая в отчетном месяце несколько раз, указывается единожды.</w:t>
      </w:r>
    </w:p>
    <w:bookmarkEnd w:id="764"/>
    <w:bookmarkStart w:name="z1120" w:id="765"/>
    <w:p>
      <w:pPr>
        <w:spacing w:after="0"/>
        <w:ind w:left="0"/>
        <w:jc w:val="both"/>
      </w:pPr>
      <w:r>
        <w:rPr>
          <w:rFonts w:ascii="Times New Roman"/>
          <w:b w:val="false"/>
          <w:i w:val="false"/>
          <w:color w:val="000000"/>
          <w:sz w:val="28"/>
        </w:rPr>
        <w:t>
      8. В графе 11 указывается количество держателей платежных карточек на последнюю дату отчетного месяца. В случае наличия у одного держателя нескольких платежных карточек, такой держатель указывается единожды.</w:t>
      </w:r>
    </w:p>
    <w:bookmarkEnd w:id="765"/>
    <w:bookmarkStart w:name="z1121" w:id="766"/>
    <w:p>
      <w:pPr>
        <w:spacing w:after="0"/>
        <w:ind w:left="0"/>
        <w:jc w:val="both"/>
      </w:pPr>
      <w:r>
        <w:rPr>
          <w:rFonts w:ascii="Times New Roman"/>
          <w:b w:val="false"/>
          <w:i w:val="false"/>
          <w:color w:val="000000"/>
          <w:sz w:val="28"/>
        </w:rPr>
        <w:t>
      9. В строке "за пределами Республики Казахстан" указываются сведения по платежным карточкам, распространенным банком, филиалом банка-нерезидента Республики Казахстан, организацией, осуществляющей отдельные виды банковских операций, за рубежом.</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124" w:id="7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7"/>
    <w:bookmarkStart w:name="z1125" w:id="7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68"/>
    <w:bookmarkStart w:name="z1126" w:id="76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69"/>
    <w:bookmarkStart w:name="z1127" w:id="770"/>
    <w:p>
      <w:pPr>
        <w:spacing w:after="0"/>
        <w:ind w:left="0"/>
        <w:jc w:val="left"/>
      </w:pPr>
      <w:r>
        <w:rPr>
          <w:rFonts w:ascii="Times New Roman"/>
          <w:b/>
          <w:i w:val="false"/>
          <w:color w:val="000000"/>
        </w:rPr>
        <w:t xml:space="preserve"> Сведения о количестве и объемах операций по выдаче наличных денег с использованием платежных карточек</w:t>
      </w:r>
    </w:p>
    <w:bookmarkEnd w:id="770"/>
    <w:bookmarkStart w:name="z1128" w:id="771"/>
    <w:p>
      <w:pPr>
        <w:spacing w:after="0"/>
        <w:ind w:left="0"/>
        <w:jc w:val="both"/>
      </w:pPr>
      <w:r>
        <w:rPr>
          <w:rFonts w:ascii="Times New Roman"/>
          <w:b w:val="false"/>
          <w:i w:val="false"/>
          <w:color w:val="000000"/>
          <w:sz w:val="28"/>
        </w:rPr>
        <w:t>
      Индекс формы административных данных: 3-РК</w:t>
      </w:r>
    </w:p>
    <w:bookmarkEnd w:id="771"/>
    <w:bookmarkStart w:name="z1129" w:id="772"/>
    <w:p>
      <w:pPr>
        <w:spacing w:after="0"/>
        <w:ind w:left="0"/>
        <w:jc w:val="both"/>
      </w:pPr>
      <w:r>
        <w:rPr>
          <w:rFonts w:ascii="Times New Roman"/>
          <w:b w:val="false"/>
          <w:i w:val="false"/>
          <w:color w:val="000000"/>
          <w:sz w:val="28"/>
        </w:rPr>
        <w:t>
      Периодичность: ежемесячная</w:t>
      </w:r>
    </w:p>
    <w:bookmarkEnd w:id="772"/>
    <w:bookmarkStart w:name="z1130" w:id="773"/>
    <w:p>
      <w:pPr>
        <w:spacing w:after="0"/>
        <w:ind w:left="0"/>
        <w:jc w:val="both"/>
      </w:pPr>
      <w:r>
        <w:rPr>
          <w:rFonts w:ascii="Times New Roman"/>
          <w:b w:val="false"/>
          <w:i w:val="false"/>
          <w:color w:val="000000"/>
          <w:sz w:val="28"/>
        </w:rPr>
        <w:t>
      Отчетный период: по состоянию на "__"____________ 20___года</w:t>
      </w:r>
    </w:p>
    <w:bookmarkEnd w:id="773"/>
    <w:bookmarkStart w:name="z1131" w:id="774"/>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платежных карточек и (или) эквайерами:</w:t>
      </w:r>
    </w:p>
    <w:bookmarkEnd w:id="774"/>
    <w:bookmarkStart w:name="z1132" w:id="775"/>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775"/>
    <w:bookmarkStart w:name="z1133" w:id="776"/>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776"/>
    <w:bookmarkStart w:name="z1134" w:id="777"/>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093"/>
        <w:gridCol w:w="1637"/>
        <w:gridCol w:w="1692"/>
        <w:gridCol w:w="2392"/>
        <w:gridCol w:w="2849"/>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Система/канал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выдаче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7" w:id="778"/>
    <w:p>
      <w:pPr>
        <w:spacing w:after="0"/>
        <w:ind w:left="0"/>
        <w:jc w:val="both"/>
      </w:pPr>
      <w:r>
        <w:rPr>
          <w:rFonts w:ascii="Times New Roman"/>
          <w:b w:val="false"/>
          <w:i w:val="false"/>
          <w:color w:val="000000"/>
          <w:sz w:val="28"/>
        </w:rPr>
        <w:t>
      Наименование ________________________ Адрес _______________________________</w:t>
      </w:r>
    </w:p>
    <w:bookmarkEnd w:id="778"/>
    <w:bookmarkStart w:name="z1138" w:id="779"/>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779"/>
    <w:bookmarkStart w:name="z1139" w:id="780"/>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780"/>
    <w:bookmarkStart w:name="z1140" w:id="781"/>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781"/>
    <w:bookmarkStart w:name="z1141" w:id="782"/>
    <w:p>
      <w:pPr>
        <w:spacing w:after="0"/>
        <w:ind w:left="0"/>
        <w:jc w:val="both"/>
      </w:pPr>
      <w:r>
        <w:rPr>
          <w:rFonts w:ascii="Times New Roman"/>
          <w:b w:val="false"/>
          <w:i w:val="false"/>
          <w:color w:val="000000"/>
          <w:sz w:val="28"/>
        </w:rPr>
        <w:t>
      Дата "____" ______________ 20__ года</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w:t>
            </w:r>
            <w:r>
              <w:br/>
            </w:r>
            <w:r>
              <w:rPr>
                <w:rFonts w:ascii="Times New Roman"/>
                <w:b w:val="false"/>
                <w:i w:val="false"/>
                <w:color w:val="000000"/>
                <w:sz w:val="20"/>
              </w:rPr>
              <w:t>количестве и объемах</w:t>
            </w:r>
            <w:r>
              <w:br/>
            </w:r>
            <w:r>
              <w:rPr>
                <w:rFonts w:ascii="Times New Roman"/>
                <w:b w:val="false"/>
                <w:i w:val="false"/>
                <w:color w:val="000000"/>
                <w:sz w:val="20"/>
              </w:rPr>
              <w:t>операций по выдаче</w:t>
            </w:r>
            <w:r>
              <w:br/>
            </w:r>
            <w:r>
              <w:rPr>
                <w:rFonts w:ascii="Times New Roman"/>
                <w:b w:val="false"/>
                <w:i w:val="false"/>
                <w:color w:val="000000"/>
                <w:sz w:val="20"/>
              </w:rPr>
              <w:t>наличных денег</w:t>
            </w:r>
            <w:r>
              <w:br/>
            </w:r>
            <w:r>
              <w:rPr>
                <w:rFonts w:ascii="Times New Roman"/>
                <w:b w:val="false"/>
                <w:i w:val="false"/>
                <w:color w:val="000000"/>
                <w:sz w:val="20"/>
              </w:rPr>
              <w:t>с использованием</w:t>
            </w:r>
            <w:r>
              <w:br/>
            </w:r>
            <w:r>
              <w:rPr>
                <w:rFonts w:ascii="Times New Roman"/>
                <w:b w:val="false"/>
                <w:i w:val="false"/>
                <w:color w:val="000000"/>
                <w:sz w:val="20"/>
              </w:rPr>
              <w:t>платежных карточек</w:t>
            </w:r>
          </w:p>
        </w:tc>
      </w:tr>
    </w:tbl>
    <w:bookmarkStart w:name="z1143" w:id="783"/>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по выдаче наличных денег с использованием платежных карточек (индекс: 3-РК, периодичность ежемесячная)</w:t>
      </w:r>
    </w:p>
    <w:bookmarkEnd w:id="783"/>
    <w:bookmarkStart w:name="z1144" w:id="784"/>
    <w:p>
      <w:pPr>
        <w:spacing w:after="0"/>
        <w:ind w:left="0"/>
        <w:jc w:val="left"/>
      </w:pPr>
      <w:r>
        <w:rPr>
          <w:rFonts w:ascii="Times New Roman"/>
          <w:b/>
          <w:i w:val="false"/>
          <w:color w:val="000000"/>
        </w:rPr>
        <w:t xml:space="preserve"> Глава 1. Общие положения</w:t>
      </w:r>
    </w:p>
    <w:bookmarkEnd w:id="784"/>
    <w:bookmarkStart w:name="z1145" w:id="7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по выдаче наличных денег с использованием платежных карточек" (далее – Форма).</w:t>
      </w:r>
    </w:p>
    <w:bookmarkEnd w:id="785"/>
    <w:bookmarkStart w:name="z1146" w:id="786"/>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786"/>
    <w:bookmarkStart w:name="z1147" w:id="787"/>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(или) эквайерами и заполняется по состоянию на конец отчетного периода.</w:t>
      </w:r>
    </w:p>
    <w:bookmarkEnd w:id="787"/>
    <w:bookmarkStart w:name="z1148" w:id="788"/>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788"/>
    <w:bookmarkStart w:name="z1149" w:id="789"/>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789"/>
    <w:bookmarkStart w:name="z1150" w:id="790"/>
    <w:p>
      <w:pPr>
        <w:spacing w:after="0"/>
        <w:ind w:left="0"/>
        <w:jc w:val="left"/>
      </w:pPr>
      <w:r>
        <w:rPr>
          <w:rFonts w:ascii="Times New Roman"/>
          <w:b/>
          <w:i w:val="false"/>
          <w:color w:val="000000"/>
        </w:rPr>
        <w:t xml:space="preserve"> Глава 2. Пояснение по заполнению Формы</w:t>
      </w:r>
    </w:p>
    <w:bookmarkEnd w:id="790"/>
    <w:bookmarkStart w:name="z1151" w:id="791"/>
    <w:p>
      <w:pPr>
        <w:spacing w:after="0"/>
        <w:ind w:left="0"/>
        <w:jc w:val="both"/>
      </w:pPr>
      <w:r>
        <w:rPr>
          <w:rFonts w:ascii="Times New Roman"/>
          <w:b w:val="false"/>
          <w:i w:val="false"/>
          <w:color w:val="000000"/>
          <w:sz w:val="28"/>
        </w:rPr>
        <w:t>
      6. Форма содержит сведения по проведенным операциям по банку, филиалу банка-нерезидента Республики Казахстан организации, осуществляющей отдельные виды банковских операций, в целом.</w:t>
      </w:r>
    </w:p>
    <w:bookmarkEnd w:id="791"/>
    <w:bookmarkStart w:name="z1152" w:id="792"/>
    <w:p>
      <w:pPr>
        <w:spacing w:after="0"/>
        <w:ind w:left="0"/>
        <w:jc w:val="both"/>
      </w:pPr>
      <w:r>
        <w:rPr>
          <w:rFonts w:ascii="Times New Roman"/>
          <w:b w:val="false"/>
          <w:i w:val="false"/>
          <w:color w:val="000000"/>
          <w:sz w:val="28"/>
        </w:rPr>
        <w:t>
      7. В графе 1 указывается среда проведения операции – наименование электронного терминала.</w:t>
      </w:r>
    </w:p>
    <w:bookmarkEnd w:id="792"/>
    <w:bookmarkStart w:name="z1153" w:id="793"/>
    <w:p>
      <w:pPr>
        <w:spacing w:after="0"/>
        <w:ind w:left="0"/>
        <w:jc w:val="both"/>
      </w:pPr>
      <w:r>
        <w:rPr>
          <w:rFonts w:ascii="Times New Roman"/>
          <w:b w:val="false"/>
          <w:i w:val="false"/>
          <w:color w:val="000000"/>
          <w:sz w:val="28"/>
        </w:rPr>
        <w:t>
      8. В графе 2 указывается наименование системы платежной карточки, по которой представляются сведения.</w:t>
      </w:r>
    </w:p>
    <w:bookmarkEnd w:id="793"/>
    <w:bookmarkStart w:name="z1154" w:id="794"/>
    <w:p>
      <w:pPr>
        <w:spacing w:after="0"/>
        <w:ind w:left="0"/>
        <w:jc w:val="both"/>
      </w:pPr>
      <w:r>
        <w:rPr>
          <w:rFonts w:ascii="Times New Roman"/>
          <w:b w:val="false"/>
          <w:i w:val="false"/>
          <w:color w:val="000000"/>
          <w:sz w:val="28"/>
        </w:rPr>
        <w:t>
      9. В графе 3 указывается признак, соответствующий операции (на момент списания денег с банковского счета), по которой представляются сведения:</w:t>
      </w:r>
    </w:p>
    <w:bookmarkEnd w:id="794"/>
    <w:bookmarkStart w:name="z1155" w:id="795"/>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собственной сети обслуживания;</w:t>
      </w:r>
    </w:p>
    <w:bookmarkEnd w:id="795"/>
    <w:bookmarkStart w:name="z1156" w:id="796"/>
    <w:p>
      <w:pPr>
        <w:spacing w:after="0"/>
        <w:ind w:left="0"/>
        <w:jc w:val="both"/>
      </w:pPr>
      <w:r>
        <w:rPr>
          <w:rFonts w:ascii="Times New Roman"/>
          <w:b w:val="false"/>
          <w:i w:val="false"/>
          <w:color w:val="000000"/>
          <w:sz w:val="28"/>
        </w:rPr>
        <w:t>
      II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сети обслуживания другого банка Республики Казахстан;</w:t>
      </w:r>
    </w:p>
    <w:bookmarkEnd w:id="796"/>
    <w:bookmarkStart w:name="z1157" w:id="797"/>
    <w:p>
      <w:pPr>
        <w:spacing w:after="0"/>
        <w:ind w:left="0"/>
        <w:jc w:val="both"/>
      </w:pPr>
      <w:r>
        <w:rPr>
          <w:rFonts w:ascii="Times New Roman"/>
          <w:b w:val="false"/>
          <w:i w:val="false"/>
          <w:color w:val="000000"/>
          <w:sz w:val="28"/>
        </w:rPr>
        <w:t>
      III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сети обслуживания другого банка за пределами Республики Казахстан;</w:t>
      </w:r>
    </w:p>
    <w:bookmarkEnd w:id="797"/>
    <w:bookmarkStart w:name="z1158" w:id="798"/>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филиалов банков-нерезидентов Республики Казахстан, организаций, осуществляющих отдельные виды банковских операций Республики Казахстан;</w:t>
      </w:r>
    </w:p>
    <w:bookmarkEnd w:id="798"/>
    <w:bookmarkStart w:name="z1159" w:id="799"/>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799"/>
    <w:bookmarkStart w:name="z1160" w:id="800"/>
    <w:p>
      <w:pPr>
        <w:spacing w:after="0"/>
        <w:ind w:left="0"/>
        <w:jc w:val="both"/>
      </w:pPr>
      <w:r>
        <w:rPr>
          <w:rFonts w:ascii="Times New Roman"/>
          <w:b w:val="false"/>
          <w:i w:val="false"/>
          <w:color w:val="000000"/>
          <w:sz w:val="28"/>
        </w:rPr>
        <w:t>
      10. Графа 4 заполняется по операциям с использованием платежных карточек международных платежных систем с признаками операции II, III, IV и V, установленными пунктом 7 настоящего пояснения. В графе 4 указываются следующие данные:</w:t>
      </w:r>
    </w:p>
    <w:bookmarkEnd w:id="800"/>
    <w:bookmarkStart w:name="z1161" w:id="801"/>
    <w:p>
      <w:pPr>
        <w:spacing w:after="0"/>
        <w:ind w:left="0"/>
        <w:jc w:val="both"/>
      </w:pPr>
      <w:r>
        <w:rPr>
          <w:rFonts w:ascii="Times New Roman"/>
          <w:b w:val="false"/>
          <w:i w:val="false"/>
          <w:color w:val="000000"/>
          <w:sz w:val="28"/>
        </w:rPr>
        <w:t>
      1) в случае проведения операции между пользователями одного процессингового центра указывается канал связи "1PC";</w:t>
      </w:r>
    </w:p>
    <w:bookmarkEnd w:id="801"/>
    <w:bookmarkStart w:name="z1162" w:id="802"/>
    <w:p>
      <w:pPr>
        <w:spacing w:after="0"/>
        <w:ind w:left="0"/>
        <w:jc w:val="both"/>
      </w:pPr>
      <w:r>
        <w:rPr>
          <w:rFonts w:ascii="Times New Roman"/>
          <w:b w:val="false"/>
          <w:i w:val="false"/>
          <w:color w:val="000000"/>
          <w:sz w:val="28"/>
        </w:rPr>
        <w:t>
      2)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"H2H";</w:t>
      </w:r>
    </w:p>
    <w:bookmarkEnd w:id="802"/>
    <w:bookmarkStart w:name="z1163" w:id="803"/>
    <w:p>
      <w:pPr>
        <w:spacing w:after="0"/>
        <w:ind w:left="0"/>
        <w:jc w:val="both"/>
      </w:pPr>
      <w:r>
        <w:rPr>
          <w:rFonts w:ascii="Times New Roman"/>
          <w:b w:val="false"/>
          <w:i w:val="false"/>
          <w:color w:val="000000"/>
          <w:sz w:val="28"/>
        </w:rPr>
        <w:t>
      3)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w:t>
      </w:r>
    </w:p>
    <w:bookmarkEnd w:id="803"/>
    <w:bookmarkStart w:name="z1164" w:id="804"/>
    <w:p>
      <w:pPr>
        <w:spacing w:after="0"/>
        <w:ind w:left="0"/>
        <w:jc w:val="both"/>
      </w:pPr>
      <w:r>
        <w:rPr>
          <w:rFonts w:ascii="Times New Roman"/>
          <w:b w:val="false"/>
          <w:i w:val="false"/>
          <w:color w:val="000000"/>
          <w:sz w:val="28"/>
        </w:rPr>
        <w:t>
      11. В графах 5 и 6 указывается количество и сумма проведенных операций по выдаче наличных денег по платежным карточкам в соответствии с условиями, установленными пунктами 4 - 8 настоящего пояснения.</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167" w:id="8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5"/>
    <w:bookmarkStart w:name="z1168" w:id="8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6"/>
    <w:bookmarkStart w:name="z1169" w:id="80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07"/>
    <w:bookmarkStart w:name="z1170" w:id="808"/>
    <w:p>
      <w:pPr>
        <w:spacing w:after="0"/>
        <w:ind w:left="0"/>
        <w:jc w:val="left"/>
      </w:pPr>
      <w:r>
        <w:rPr>
          <w:rFonts w:ascii="Times New Roman"/>
          <w:b/>
          <w:i w:val="false"/>
          <w:color w:val="000000"/>
        </w:rPr>
        <w:t xml:space="preserve"> Сведения о количестве и объемах операций по безналичным платежам с использованием платежных карточек</w:t>
      </w:r>
    </w:p>
    <w:bookmarkEnd w:id="808"/>
    <w:bookmarkStart w:name="z1171" w:id="809"/>
    <w:p>
      <w:pPr>
        <w:spacing w:after="0"/>
        <w:ind w:left="0"/>
        <w:jc w:val="both"/>
      </w:pPr>
      <w:r>
        <w:rPr>
          <w:rFonts w:ascii="Times New Roman"/>
          <w:b w:val="false"/>
          <w:i w:val="false"/>
          <w:color w:val="000000"/>
          <w:sz w:val="28"/>
        </w:rPr>
        <w:t>
      Индекс формы административных данных: 4-PK</w:t>
      </w:r>
    </w:p>
    <w:bookmarkEnd w:id="809"/>
    <w:bookmarkStart w:name="z1172" w:id="810"/>
    <w:p>
      <w:pPr>
        <w:spacing w:after="0"/>
        <w:ind w:left="0"/>
        <w:jc w:val="both"/>
      </w:pPr>
      <w:r>
        <w:rPr>
          <w:rFonts w:ascii="Times New Roman"/>
          <w:b w:val="false"/>
          <w:i w:val="false"/>
          <w:color w:val="000000"/>
          <w:sz w:val="28"/>
        </w:rPr>
        <w:t>
      Периодичность: ежемесячная</w:t>
      </w:r>
    </w:p>
    <w:bookmarkEnd w:id="810"/>
    <w:bookmarkStart w:name="z1173" w:id="811"/>
    <w:p>
      <w:pPr>
        <w:spacing w:after="0"/>
        <w:ind w:left="0"/>
        <w:jc w:val="both"/>
      </w:pPr>
      <w:r>
        <w:rPr>
          <w:rFonts w:ascii="Times New Roman"/>
          <w:b w:val="false"/>
          <w:i w:val="false"/>
          <w:color w:val="000000"/>
          <w:sz w:val="28"/>
        </w:rPr>
        <w:t>
      Отчетный период: по состоянию на "__"____________ 20___года</w:t>
      </w:r>
    </w:p>
    <w:bookmarkEnd w:id="811"/>
    <w:bookmarkStart w:name="z1174" w:id="812"/>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платежных карточек и (или) эквайерами:</w:t>
      </w:r>
    </w:p>
    <w:bookmarkEnd w:id="812"/>
    <w:bookmarkStart w:name="z1175" w:id="813"/>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813"/>
    <w:bookmarkStart w:name="z1176" w:id="81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814"/>
    <w:bookmarkStart w:name="z1177" w:id="81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788"/>
        <w:gridCol w:w="1399"/>
        <w:gridCol w:w="1446"/>
        <w:gridCol w:w="2434"/>
        <w:gridCol w:w="2435"/>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платежной карточки и (или) ее реквизитов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система/канал связи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0" w:id="816"/>
    <w:p>
      <w:pPr>
        <w:spacing w:after="0"/>
        <w:ind w:left="0"/>
        <w:jc w:val="both"/>
      </w:pPr>
      <w:r>
        <w:rPr>
          <w:rFonts w:ascii="Times New Roman"/>
          <w:b w:val="false"/>
          <w:i w:val="false"/>
          <w:color w:val="000000"/>
          <w:sz w:val="28"/>
        </w:rPr>
        <w:t>
      Наименование ________________________ Адрес _______________________________</w:t>
      </w:r>
    </w:p>
    <w:bookmarkEnd w:id="816"/>
    <w:bookmarkStart w:name="z1181" w:id="817"/>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817"/>
    <w:bookmarkStart w:name="z1182" w:id="818"/>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818"/>
    <w:bookmarkStart w:name="z1183" w:id="819"/>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819"/>
    <w:bookmarkStart w:name="z1184" w:id="820"/>
    <w:p>
      <w:pPr>
        <w:spacing w:after="0"/>
        <w:ind w:left="0"/>
        <w:jc w:val="both"/>
      </w:pPr>
      <w:r>
        <w:rPr>
          <w:rFonts w:ascii="Times New Roman"/>
          <w:b w:val="false"/>
          <w:i w:val="false"/>
          <w:color w:val="000000"/>
          <w:sz w:val="28"/>
        </w:rPr>
        <w:t>
      Дата "____" ______________ 20__ года</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w:t>
            </w:r>
            <w:r>
              <w:br/>
            </w:r>
            <w:r>
              <w:rPr>
                <w:rFonts w:ascii="Times New Roman"/>
                <w:b w:val="false"/>
                <w:i w:val="false"/>
                <w:color w:val="000000"/>
                <w:sz w:val="20"/>
              </w:rPr>
              <w:t>количестве и объемах</w:t>
            </w:r>
            <w:r>
              <w:br/>
            </w:r>
            <w:r>
              <w:rPr>
                <w:rFonts w:ascii="Times New Roman"/>
                <w:b w:val="false"/>
                <w:i w:val="false"/>
                <w:color w:val="000000"/>
                <w:sz w:val="20"/>
              </w:rPr>
              <w:t>операций по безналичным</w:t>
            </w:r>
            <w:r>
              <w:br/>
            </w:r>
            <w:r>
              <w:rPr>
                <w:rFonts w:ascii="Times New Roman"/>
                <w:b w:val="false"/>
                <w:i w:val="false"/>
                <w:color w:val="000000"/>
                <w:sz w:val="20"/>
              </w:rPr>
              <w:t>платежам с использованием</w:t>
            </w:r>
            <w:r>
              <w:br/>
            </w:r>
            <w:r>
              <w:rPr>
                <w:rFonts w:ascii="Times New Roman"/>
                <w:b w:val="false"/>
                <w:i w:val="false"/>
                <w:color w:val="000000"/>
                <w:sz w:val="20"/>
              </w:rPr>
              <w:t>платежных карточек</w:t>
            </w:r>
          </w:p>
        </w:tc>
      </w:tr>
    </w:tbl>
    <w:bookmarkStart w:name="z1186" w:id="82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21"/>
    <w:bookmarkStart w:name="z1187" w:id="822"/>
    <w:p>
      <w:pPr>
        <w:spacing w:after="0"/>
        <w:ind w:left="0"/>
        <w:jc w:val="left"/>
      </w:pPr>
      <w:r>
        <w:rPr>
          <w:rFonts w:ascii="Times New Roman"/>
          <w:b/>
          <w:i w:val="false"/>
          <w:color w:val="000000"/>
        </w:rPr>
        <w:t xml:space="preserve"> Сведения о количестве и объемах операций по безналичным платежам с использованием платежных карточек</w:t>
      </w:r>
    </w:p>
    <w:bookmarkEnd w:id="822"/>
    <w:bookmarkStart w:name="z1188" w:id="823"/>
    <w:p>
      <w:pPr>
        <w:spacing w:after="0"/>
        <w:ind w:left="0"/>
        <w:jc w:val="left"/>
      </w:pPr>
      <w:r>
        <w:rPr>
          <w:rFonts w:ascii="Times New Roman"/>
          <w:b/>
          <w:i w:val="false"/>
          <w:color w:val="000000"/>
        </w:rPr>
        <w:t xml:space="preserve"> (индекс: 4-PK, периодичность ежемесячная)</w:t>
      </w:r>
    </w:p>
    <w:bookmarkEnd w:id="823"/>
    <w:bookmarkStart w:name="z1189" w:id="824"/>
    <w:p>
      <w:pPr>
        <w:spacing w:after="0"/>
        <w:ind w:left="0"/>
        <w:jc w:val="left"/>
      </w:pPr>
      <w:r>
        <w:rPr>
          <w:rFonts w:ascii="Times New Roman"/>
          <w:b/>
          <w:i w:val="false"/>
          <w:color w:val="000000"/>
        </w:rPr>
        <w:t xml:space="preserve"> Глава 1. Общие положения</w:t>
      </w:r>
    </w:p>
    <w:bookmarkEnd w:id="824"/>
    <w:bookmarkStart w:name="z1190" w:id="8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по безналичным платежам с использованием платежных карточек" (далее - Форма).</w:t>
      </w:r>
    </w:p>
    <w:bookmarkEnd w:id="825"/>
    <w:bookmarkStart w:name="z1191" w:id="826"/>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826"/>
    <w:bookmarkStart w:name="z1192" w:id="827"/>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(или) эквайерами и заполняется по состоянию на конец отчетного периода.</w:t>
      </w:r>
    </w:p>
    <w:bookmarkEnd w:id="827"/>
    <w:bookmarkStart w:name="z1193" w:id="828"/>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828"/>
    <w:bookmarkStart w:name="z1194" w:id="829"/>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829"/>
    <w:bookmarkStart w:name="z1195" w:id="830"/>
    <w:p>
      <w:pPr>
        <w:spacing w:after="0"/>
        <w:ind w:left="0"/>
        <w:jc w:val="left"/>
      </w:pPr>
      <w:r>
        <w:rPr>
          <w:rFonts w:ascii="Times New Roman"/>
          <w:b/>
          <w:i w:val="false"/>
          <w:color w:val="000000"/>
        </w:rPr>
        <w:t xml:space="preserve"> Глава 2. Пояснение по заполнению Формы</w:t>
      </w:r>
    </w:p>
    <w:bookmarkEnd w:id="830"/>
    <w:bookmarkStart w:name="z1196" w:id="831"/>
    <w:p>
      <w:pPr>
        <w:spacing w:after="0"/>
        <w:ind w:left="0"/>
        <w:jc w:val="both"/>
      </w:pPr>
      <w:r>
        <w:rPr>
          <w:rFonts w:ascii="Times New Roman"/>
          <w:b w:val="false"/>
          <w:i w:val="false"/>
          <w:color w:val="000000"/>
          <w:sz w:val="28"/>
        </w:rPr>
        <w:t>
      6. Форма содержит сведения по безналичным платежам и переводам денег, осуществленным с использованием платежной карточки и (или) ее реквизитов.</w:t>
      </w:r>
    </w:p>
    <w:bookmarkEnd w:id="831"/>
    <w:bookmarkStart w:name="z1197" w:id="832"/>
    <w:p>
      <w:pPr>
        <w:spacing w:after="0"/>
        <w:ind w:left="0"/>
        <w:jc w:val="both"/>
      </w:pPr>
      <w:r>
        <w:rPr>
          <w:rFonts w:ascii="Times New Roman"/>
          <w:b w:val="false"/>
          <w:i w:val="false"/>
          <w:color w:val="000000"/>
          <w:sz w:val="28"/>
        </w:rPr>
        <w:t>
      7. В графе 1 указывается вид операции (оплата товаров, услуг и иные виды операций).</w:t>
      </w:r>
    </w:p>
    <w:bookmarkEnd w:id="832"/>
    <w:bookmarkStart w:name="z1198" w:id="833"/>
    <w:p>
      <w:pPr>
        <w:spacing w:after="0"/>
        <w:ind w:left="0"/>
        <w:jc w:val="both"/>
      </w:pPr>
      <w:r>
        <w:rPr>
          <w:rFonts w:ascii="Times New Roman"/>
          <w:b w:val="false"/>
          <w:i w:val="false"/>
          <w:color w:val="000000"/>
          <w:sz w:val="28"/>
        </w:rPr>
        <w:t>
      8. В графе 2 указывается среда проведения операции - наименование электронного терминала или системы удаленного доступа.</w:t>
      </w:r>
    </w:p>
    <w:bookmarkEnd w:id="833"/>
    <w:bookmarkStart w:name="z1199" w:id="834"/>
    <w:p>
      <w:pPr>
        <w:spacing w:after="0"/>
        <w:ind w:left="0"/>
        <w:jc w:val="both"/>
      </w:pPr>
      <w:r>
        <w:rPr>
          <w:rFonts w:ascii="Times New Roman"/>
          <w:b w:val="false"/>
          <w:i w:val="false"/>
          <w:color w:val="000000"/>
          <w:sz w:val="28"/>
        </w:rPr>
        <w:t>
      9. В графах 3, 4, 5, 6 и 7 указываются сведения по безналичным платежам и переводам денег с использованием платежной карточки и (или) ее реквизитов.</w:t>
      </w:r>
    </w:p>
    <w:bookmarkEnd w:id="834"/>
    <w:bookmarkStart w:name="z1200" w:id="835"/>
    <w:p>
      <w:pPr>
        <w:spacing w:after="0"/>
        <w:ind w:left="0"/>
        <w:jc w:val="both"/>
      </w:pPr>
      <w:r>
        <w:rPr>
          <w:rFonts w:ascii="Times New Roman"/>
          <w:b w:val="false"/>
          <w:i w:val="false"/>
          <w:color w:val="000000"/>
          <w:sz w:val="28"/>
        </w:rPr>
        <w:t>
      10. В графе 3 указывается наименование системы платежной карточки, по которой представляются сведения.</w:t>
      </w:r>
    </w:p>
    <w:bookmarkEnd w:id="835"/>
    <w:bookmarkStart w:name="z1201" w:id="836"/>
    <w:p>
      <w:pPr>
        <w:spacing w:after="0"/>
        <w:ind w:left="0"/>
        <w:jc w:val="both"/>
      </w:pPr>
      <w:r>
        <w:rPr>
          <w:rFonts w:ascii="Times New Roman"/>
          <w:b w:val="false"/>
          <w:i w:val="false"/>
          <w:color w:val="000000"/>
          <w:sz w:val="28"/>
        </w:rPr>
        <w:t>
      11. В графе 4 указывается признак, соответствующий операции (на момент списания денег с банковского счета), по которой представляются сведения:</w:t>
      </w:r>
    </w:p>
    <w:bookmarkEnd w:id="836"/>
    <w:bookmarkStart w:name="z1202" w:id="837"/>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собственной сети обслуживания;</w:t>
      </w:r>
    </w:p>
    <w:bookmarkEnd w:id="837"/>
    <w:bookmarkStart w:name="z1203" w:id="838"/>
    <w:p>
      <w:pPr>
        <w:spacing w:after="0"/>
        <w:ind w:left="0"/>
        <w:jc w:val="both"/>
      </w:pPr>
      <w:r>
        <w:rPr>
          <w:rFonts w:ascii="Times New Roman"/>
          <w:b w:val="false"/>
          <w:i w:val="false"/>
          <w:color w:val="000000"/>
          <w:sz w:val="28"/>
        </w:rPr>
        <w:t>
      II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сети обслуживания другого банка Республики Казахстан;</w:t>
      </w:r>
    </w:p>
    <w:bookmarkEnd w:id="838"/>
    <w:bookmarkStart w:name="z1204" w:id="839"/>
    <w:p>
      <w:pPr>
        <w:spacing w:after="0"/>
        <w:ind w:left="0"/>
        <w:jc w:val="both"/>
      </w:pPr>
      <w:r>
        <w:rPr>
          <w:rFonts w:ascii="Times New Roman"/>
          <w:b w:val="false"/>
          <w:i w:val="false"/>
          <w:color w:val="000000"/>
          <w:sz w:val="28"/>
        </w:rPr>
        <w:t>
      III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сети обслуживания другого банка за пределами Республики Казахстан;</w:t>
      </w:r>
    </w:p>
    <w:bookmarkEnd w:id="839"/>
    <w:bookmarkStart w:name="z1205" w:id="840"/>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филиалов банков-нерезидентов Республики Казахстан организаций, осуществляющих отдельные виды банковских операций Республики Казахстан;</w:t>
      </w:r>
    </w:p>
    <w:bookmarkEnd w:id="840"/>
    <w:bookmarkStart w:name="z1206" w:id="841"/>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841"/>
    <w:bookmarkStart w:name="z1207" w:id="842"/>
    <w:p>
      <w:pPr>
        <w:spacing w:after="0"/>
        <w:ind w:left="0"/>
        <w:jc w:val="both"/>
      </w:pPr>
      <w:r>
        <w:rPr>
          <w:rFonts w:ascii="Times New Roman"/>
          <w:b w:val="false"/>
          <w:i w:val="false"/>
          <w:color w:val="000000"/>
          <w:sz w:val="28"/>
        </w:rPr>
        <w:t>
      12. Графа 5 заполняется по операциям с использованием платежных карточек международных платежных систем с признаками операции II, III, IV и V, установленными пунктом 9 настоящего пояснения. В графе 5 указываются следующие данные:</w:t>
      </w:r>
    </w:p>
    <w:bookmarkEnd w:id="842"/>
    <w:bookmarkStart w:name="z1208" w:id="843"/>
    <w:p>
      <w:pPr>
        <w:spacing w:after="0"/>
        <w:ind w:left="0"/>
        <w:jc w:val="both"/>
      </w:pPr>
      <w:r>
        <w:rPr>
          <w:rFonts w:ascii="Times New Roman"/>
          <w:b w:val="false"/>
          <w:i w:val="false"/>
          <w:color w:val="000000"/>
          <w:sz w:val="28"/>
        </w:rPr>
        <w:t>
      1) в случае проведения операции между пользователями одного процессингового центра указывается канал связи "1PC";</w:t>
      </w:r>
    </w:p>
    <w:bookmarkEnd w:id="843"/>
    <w:bookmarkStart w:name="z1209" w:id="844"/>
    <w:p>
      <w:pPr>
        <w:spacing w:after="0"/>
        <w:ind w:left="0"/>
        <w:jc w:val="both"/>
      </w:pPr>
      <w:r>
        <w:rPr>
          <w:rFonts w:ascii="Times New Roman"/>
          <w:b w:val="false"/>
          <w:i w:val="false"/>
          <w:color w:val="000000"/>
          <w:sz w:val="28"/>
        </w:rPr>
        <w:t>
      2)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"H2H";</w:t>
      </w:r>
    </w:p>
    <w:bookmarkEnd w:id="844"/>
    <w:bookmarkStart w:name="z1210" w:id="845"/>
    <w:p>
      <w:pPr>
        <w:spacing w:after="0"/>
        <w:ind w:left="0"/>
        <w:jc w:val="both"/>
      </w:pPr>
      <w:r>
        <w:rPr>
          <w:rFonts w:ascii="Times New Roman"/>
          <w:b w:val="false"/>
          <w:i w:val="false"/>
          <w:color w:val="000000"/>
          <w:sz w:val="28"/>
        </w:rPr>
        <w:t>
      3)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w:t>
      </w:r>
    </w:p>
    <w:bookmarkEnd w:id="845"/>
    <w:bookmarkStart w:name="z1211" w:id="846"/>
    <w:p>
      <w:pPr>
        <w:spacing w:after="0"/>
        <w:ind w:left="0"/>
        <w:jc w:val="both"/>
      </w:pPr>
      <w:r>
        <w:rPr>
          <w:rFonts w:ascii="Times New Roman"/>
          <w:b w:val="false"/>
          <w:i w:val="false"/>
          <w:color w:val="000000"/>
          <w:sz w:val="28"/>
        </w:rPr>
        <w:t>
      13. В графах 6 и 7 указывается количество и сумма проведенных безналичных платежей и (или) переводов денег с использованием платежной карточки и (или) ее реквизитов в соответствии с условиями, установленными пунктами 4 - 10 настоящего пояснения.</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214" w:id="8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47"/>
    <w:bookmarkStart w:name="z1215" w:id="84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8"/>
    <w:bookmarkStart w:name="z1216" w:id="84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49"/>
    <w:bookmarkStart w:name="z1217" w:id="850"/>
    <w:p>
      <w:pPr>
        <w:spacing w:after="0"/>
        <w:ind w:left="0"/>
        <w:jc w:val="left"/>
      </w:pPr>
      <w:r>
        <w:rPr>
          <w:rFonts w:ascii="Times New Roman"/>
          <w:b/>
          <w:i w:val="false"/>
          <w:color w:val="000000"/>
        </w:rPr>
        <w:t xml:space="preserve"> Сведения о количестве и объемах операций в разрезе регионов</w:t>
      </w:r>
    </w:p>
    <w:bookmarkEnd w:id="850"/>
    <w:bookmarkStart w:name="z1218" w:id="851"/>
    <w:p>
      <w:pPr>
        <w:spacing w:after="0"/>
        <w:ind w:left="0"/>
        <w:jc w:val="both"/>
      </w:pPr>
      <w:r>
        <w:rPr>
          <w:rFonts w:ascii="Times New Roman"/>
          <w:b w:val="false"/>
          <w:i w:val="false"/>
          <w:color w:val="000000"/>
          <w:sz w:val="28"/>
        </w:rPr>
        <w:t>
      Индекс формы административных данных: 5-PK</w:t>
      </w:r>
    </w:p>
    <w:bookmarkEnd w:id="851"/>
    <w:bookmarkStart w:name="z1219" w:id="852"/>
    <w:p>
      <w:pPr>
        <w:spacing w:after="0"/>
        <w:ind w:left="0"/>
        <w:jc w:val="both"/>
      </w:pPr>
      <w:r>
        <w:rPr>
          <w:rFonts w:ascii="Times New Roman"/>
          <w:b w:val="false"/>
          <w:i w:val="false"/>
          <w:color w:val="000000"/>
          <w:sz w:val="28"/>
        </w:rPr>
        <w:t>
      Периодичность: ежемесячная</w:t>
      </w:r>
    </w:p>
    <w:bookmarkEnd w:id="852"/>
    <w:bookmarkStart w:name="z1220" w:id="853"/>
    <w:p>
      <w:pPr>
        <w:spacing w:after="0"/>
        <w:ind w:left="0"/>
        <w:jc w:val="both"/>
      </w:pPr>
      <w:r>
        <w:rPr>
          <w:rFonts w:ascii="Times New Roman"/>
          <w:b w:val="false"/>
          <w:i w:val="false"/>
          <w:color w:val="000000"/>
          <w:sz w:val="28"/>
        </w:rPr>
        <w:t>
      Отчетный период: по состоянию на "__"____________ 20___года</w:t>
      </w:r>
    </w:p>
    <w:bookmarkEnd w:id="853"/>
    <w:bookmarkStart w:name="z1221" w:id="854"/>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платежных карточек и (или) эквайерами:</w:t>
      </w:r>
    </w:p>
    <w:bookmarkEnd w:id="854"/>
    <w:bookmarkStart w:name="z1222" w:id="855"/>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855"/>
    <w:bookmarkStart w:name="z1223" w:id="856"/>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856"/>
    <w:bookmarkStart w:name="z1224" w:id="857"/>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1189"/>
        <w:gridCol w:w="2067"/>
        <w:gridCol w:w="2067"/>
        <w:gridCol w:w="2068"/>
        <w:gridCol w:w="2068"/>
      </w:tblGrid>
      <w:tr>
        <w:trPr>
          <w:trHeight w:val="3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платежной карточки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безналичные платежи и (или) переводы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выдаче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7" w:id="858"/>
    <w:p>
      <w:pPr>
        <w:spacing w:after="0"/>
        <w:ind w:left="0"/>
        <w:jc w:val="both"/>
      </w:pPr>
      <w:r>
        <w:rPr>
          <w:rFonts w:ascii="Times New Roman"/>
          <w:b w:val="false"/>
          <w:i w:val="false"/>
          <w:color w:val="000000"/>
          <w:sz w:val="28"/>
        </w:rPr>
        <w:t>
      Наименование ________________________ Адрес _______________________________</w:t>
      </w:r>
    </w:p>
    <w:bookmarkEnd w:id="858"/>
    <w:bookmarkStart w:name="z1228" w:id="859"/>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859"/>
    <w:bookmarkStart w:name="z1229" w:id="860"/>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860"/>
    <w:bookmarkStart w:name="z1230" w:id="861"/>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861"/>
    <w:bookmarkStart w:name="z1231" w:id="862"/>
    <w:p>
      <w:pPr>
        <w:spacing w:after="0"/>
        <w:ind w:left="0"/>
        <w:jc w:val="both"/>
      </w:pPr>
      <w:r>
        <w:rPr>
          <w:rFonts w:ascii="Times New Roman"/>
          <w:b w:val="false"/>
          <w:i w:val="false"/>
          <w:color w:val="000000"/>
          <w:sz w:val="28"/>
        </w:rPr>
        <w:t>
      Дата "____" ______________ 20__ года</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 количестве и объемах</w:t>
            </w:r>
            <w:r>
              <w:br/>
            </w:r>
            <w:r>
              <w:rPr>
                <w:rFonts w:ascii="Times New Roman"/>
                <w:b w:val="false"/>
                <w:i w:val="false"/>
                <w:color w:val="000000"/>
                <w:sz w:val="20"/>
              </w:rPr>
              <w:t>операций в разрезе регионов</w:t>
            </w:r>
          </w:p>
        </w:tc>
      </w:tr>
    </w:tbl>
    <w:bookmarkStart w:name="z1233" w:id="86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63"/>
    <w:bookmarkStart w:name="z1234" w:id="864"/>
    <w:p>
      <w:pPr>
        <w:spacing w:after="0"/>
        <w:ind w:left="0"/>
        <w:jc w:val="left"/>
      </w:pPr>
      <w:r>
        <w:rPr>
          <w:rFonts w:ascii="Times New Roman"/>
          <w:b/>
          <w:i w:val="false"/>
          <w:color w:val="000000"/>
        </w:rPr>
        <w:t xml:space="preserve"> Сведения о количестве и объемах операций в разрезе регионов</w:t>
      </w:r>
    </w:p>
    <w:bookmarkEnd w:id="864"/>
    <w:bookmarkStart w:name="z1235" w:id="865"/>
    <w:p>
      <w:pPr>
        <w:spacing w:after="0"/>
        <w:ind w:left="0"/>
        <w:jc w:val="left"/>
      </w:pPr>
      <w:r>
        <w:rPr>
          <w:rFonts w:ascii="Times New Roman"/>
          <w:b/>
          <w:i w:val="false"/>
          <w:color w:val="000000"/>
        </w:rPr>
        <w:t xml:space="preserve"> (индекс: 5-PK, периодичность ежемесячная)</w:t>
      </w:r>
    </w:p>
    <w:bookmarkEnd w:id="865"/>
    <w:bookmarkStart w:name="z1236" w:id="866"/>
    <w:p>
      <w:pPr>
        <w:spacing w:after="0"/>
        <w:ind w:left="0"/>
        <w:jc w:val="left"/>
      </w:pPr>
      <w:r>
        <w:rPr>
          <w:rFonts w:ascii="Times New Roman"/>
          <w:b/>
          <w:i w:val="false"/>
          <w:color w:val="000000"/>
        </w:rPr>
        <w:t xml:space="preserve"> Глава 1. Общие положения</w:t>
      </w:r>
    </w:p>
    <w:bookmarkEnd w:id="866"/>
    <w:bookmarkStart w:name="z1237" w:id="8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в разрезе регионов", (далее – Форма).</w:t>
      </w:r>
    </w:p>
    <w:bookmarkEnd w:id="867"/>
    <w:bookmarkStart w:name="z1238" w:id="868"/>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868"/>
    <w:bookmarkStart w:name="z1239" w:id="869"/>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(или) эквайерами и заполняется по состоянию на конец отчетного периода.</w:t>
      </w:r>
    </w:p>
    <w:bookmarkEnd w:id="869"/>
    <w:bookmarkStart w:name="z1240" w:id="870"/>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870"/>
    <w:bookmarkStart w:name="z1241" w:id="871"/>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871"/>
    <w:bookmarkStart w:name="z1242" w:id="872"/>
    <w:p>
      <w:pPr>
        <w:spacing w:after="0"/>
        <w:ind w:left="0"/>
        <w:jc w:val="left"/>
      </w:pPr>
      <w:r>
        <w:rPr>
          <w:rFonts w:ascii="Times New Roman"/>
          <w:b/>
          <w:i w:val="false"/>
          <w:color w:val="000000"/>
        </w:rPr>
        <w:t xml:space="preserve"> Глава 2. Пояснение по заполнению Формы</w:t>
      </w:r>
    </w:p>
    <w:bookmarkEnd w:id="872"/>
    <w:bookmarkStart w:name="z1243" w:id="873"/>
    <w:p>
      <w:pPr>
        <w:spacing w:after="0"/>
        <w:ind w:left="0"/>
        <w:jc w:val="both"/>
      </w:pPr>
      <w:r>
        <w:rPr>
          <w:rFonts w:ascii="Times New Roman"/>
          <w:b w:val="false"/>
          <w:i w:val="false"/>
          <w:color w:val="000000"/>
          <w:sz w:val="28"/>
        </w:rPr>
        <w:t>
      6. Форма содержит сведения по безналичным платежам и (или) переводам денег, а также операциям по выдаче наличных денег, осуществленным с использованием платежных карточек.</w:t>
      </w:r>
    </w:p>
    <w:bookmarkEnd w:id="873"/>
    <w:bookmarkStart w:name="z1244" w:id="874"/>
    <w:p>
      <w:pPr>
        <w:spacing w:after="0"/>
        <w:ind w:left="0"/>
        <w:jc w:val="both"/>
      </w:pPr>
      <w:r>
        <w:rPr>
          <w:rFonts w:ascii="Times New Roman"/>
          <w:b w:val="false"/>
          <w:i w:val="false"/>
          <w:color w:val="000000"/>
          <w:sz w:val="28"/>
        </w:rPr>
        <w:t>
      7. Сведения указываются по месту нахождения оборудования, с использованием которого была осуществлена операция. В случае проведения операции через интернет, мобильный телефон или иную систему удаленного доступа сведения указываются по месту текущего ведения банковского счета клиента в информационной системе банка, филиала банка-нерезидента Республики Казахстан, организации, осуществляющей отдельные виды банковских операций.</w:t>
      </w:r>
    </w:p>
    <w:bookmarkEnd w:id="874"/>
    <w:bookmarkStart w:name="z1245" w:id="875"/>
    <w:p>
      <w:pPr>
        <w:spacing w:after="0"/>
        <w:ind w:left="0"/>
        <w:jc w:val="both"/>
      </w:pPr>
      <w:r>
        <w:rPr>
          <w:rFonts w:ascii="Times New Roman"/>
          <w:b w:val="false"/>
          <w:i w:val="false"/>
          <w:color w:val="000000"/>
          <w:sz w:val="28"/>
        </w:rPr>
        <w:t>
      8. В графе 2 указывается среда проведения операции - наименование электронного терминала или системы удаленного доступа.</w:t>
      </w:r>
    </w:p>
    <w:bookmarkEnd w:id="875"/>
    <w:bookmarkStart w:name="z1246" w:id="876"/>
    <w:p>
      <w:pPr>
        <w:spacing w:after="0"/>
        <w:ind w:left="0"/>
        <w:jc w:val="both"/>
      </w:pPr>
      <w:r>
        <w:rPr>
          <w:rFonts w:ascii="Times New Roman"/>
          <w:b w:val="false"/>
          <w:i w:val="false"/>
          <w:color w:val="000000"/>
          <w:sz w:val="28"/>
        </w:rPr>
        <w:t>
      9. В графах 3, 4, 5 и 6 указываются количество и сумма операций по безналичным платежам и (или) переводам денег, а также операциям по выдаче наличных денег с использованием платежных карточек. Количество и сумма операций, предусмотренные указанными графами, рассчитываются путем суммирования количества и суммы операций по следующим признакам операции (на момент списания денег с банковского счета):</w:t>
      </w:r>
    </w:p>
    <w:bookmarkEnd w:id="876"/>
    <w:bookmarkStart w:name="z1247" w:id="877"/>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собственной сети обслуживания;</w:t>
      </w:r>
    </w:p>
    <w:bookmarkEnd w:id="877"/>
    <w:bookmarkStart w:name="z1248" w:id="878"/>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филиалов банков-нерезидентов Республики Казахстан, организаций, осуществляющих отдельные виды банковских операций Республики Казахстан;</w:t>
      </w:r>
    </w:p>
    <w:bookmarkEnd w:id="878"/>
    <w:bookmarkStart w:name="z1249" w:id="879"/>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выпущенных эмитентами-нерезидентами Республики Казахстан, а также распространяемых банками Республики Казахстан, филиалами банков-нерезидентов Республики Казахстан, организациями, осуществляющими отдельные виды банковских операций Республики Казахстан, эмитентами которых являются нерезиденты Республики Казахстан.</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252" w:id="8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80"/>
    <w:bookmarkStart w:name="z1253" w:id="8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81"/>
    <w:bookmarkStart w:name="z1254" w:id="88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82"/>
    <w:bookmarkStart w:name="z1255" w:id="883"/>
    <w:p>
      <w:pPr>
        <w:spacing w:after="0"/>
        <w:ind w:left="0"/>
        <w:jc w:val="left"/>
      </w:pPr>
      <w:r>
        <w:rPr>
          <w:rFonts w:ascii="Times New Roman"/>
          <w:b/>
          <w:i w:val="false"/>
          <w:color w:val="000000"/>
        </w:rPr>
        <w:t xml:space="preserve"> Сведения об остатках денег на банковских счетах, по которым осуществляются операции с использованием платежных карточек</w:t>
      </w:r>
    </w:p>
    <w:bookmarkEnd w:id="883"/>
    <w:bookmarkStart w:name="z1256" w:id="884"/>
    <w:p>
      <w:pPr>
        <w:spacing w:after="0"/>
        <w:ind w:left="0"/>
        <w:jc w:val="both"/>
      </w:pPr>
      <w:r>
        <w:rPr>
          <w:rFonts w:ascii="Times New Roman"/>
          <w:b w:val="false"/>
          <w:i w:val="false"/>
          <w:color w:val="000000"/>
          <w:sz w:val="28"/>
        </w:rPr>
        <w:t>
      Индекс формы административных данных: 6-PK</w:t>
      </w:r>
    </w:p>
    <w:bookmarkEnd w:id="884"/>
    <w:bookmarkStart w:name="z1257" w:id="885"/>
    <w:p>
      <w:pPr>
        <w:spacing w:after="0"/>
        <w:ind w:left="0"/>
        <w:jc w:val="both"/>
      </w:pPr>
      <w:r>
        <w:rPr>
          <w:rFonts w:ascii="Times New Roman"/>
          <w:b w:val="false"/>
          <w:i w:val="false"/>
          <w:color w:val="000000"/>
          <w:sz w:val="28"/>
        </w:rPr>
        <w:t>
      Периодичность: ежемесячная</w:t>
      </w:r>
    </w:p>
    <w:bookmarkEnd w:id="885"/>
    <w:bookmarkStart w:name="z1258" w:id="886"/>
    <w:p>
      <w:pPr>
        <w:spacing w:after="0"/>
        <w:ind w:left="0"/>
        <w:jc w:val="both"/>
      </w:pPr>
      <w:r>
        <w:rPr>
          <w:rFonts w:ascii="Times New Roman"/>
          <w:b w:val="false"/>
          <w:i w:val="false"/>
          <w:color w:val="000000"/>
          <w:sz w:val="28"/>
        </w:rPr>
        <w:t>
      Отчетный период: по состоянию на "__"____________ 20___года</w:t>
      </w:r>
    </w:p>
    <w:bookmarkEnd w:id="886"/>
    <w:bookmarkStart w:name="z1259" w:id="887"/>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платежных карточек:</w:t>
      </w:r>
    </w:p>
    <w:bookmarkEnd w:id="887"/>
    <w:bookmarkStart w:name="z1260" w:id="888"/>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888"/>
    <w:bookmarkStart w:name="z1261" w:id="889"/>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889"/>
    <w:bookmarkStart w:name="z1262" w:id="890"/>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900"/>
        <w:gridCol w:w="53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карточки</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остаток (тысяч тенге)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последнего дня отчетного месяца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карточки (за исключением предоплаченных платежных карточек)</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платежные карточки</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5" w:id="891"/>
    <w:p>
      <w:pPr>
        <w:spacing w:after="0"/>
        <w:ind w:left="0"/>
        <w:jc w:val="both"/>
      </w:pPr>
      <w:r>
        <w:rPr>
          <w:rFonts w:ascii="Times New Roman"/>
          <w:b w:val="false"/>
          <w:i w:val="false"/>
          <w:color w:val="000000"/>
          <w:sz w:val="28"/>
        </w:rPr>
        <w:t>
      Наименование ________________________ Адрес _______________________________</w:t>
      </w:r>
    </w:p>
    <w:bookmarkEnd w:id="891"/>
    <w:bookmarkStart w:name="z1266" w:id="892"/>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892"/>
    <w:bookmarkStart w:name="z1267" w:id="893"/>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893"/>
    <w:bookmarkStart w:name="z1268" w:id="894"/>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894"/>
    <w:bookmarkStart w:name="z1269" w:id="895"/>
    <w:p>
      <w:pPr>
        <w:spacing w:after="0"/>
        <w:ind w:left="0"/>
        <w:jc w:val="both"/>
      </w:pPr>
      <w:r>
        <w:rPr>
          <w:rFonts w:ascii="Times New Roman"/>
          <w:b w:val="false"/>
          <w:i w:val="false"/>
          <w:color w:val="000000"/>
          <w:sz w:val="28"/>
        </w:rPr>
        <w:t>
      Дата "____" ______________ 20__ года</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w:t>
            </w:r>
            <w:r>
              <w:br/>
            </w:r>
            <w:r>
              <w:rPr>
                <w:rFonts w:ascii="Times New Roman"/>
                <w:b w:val="false"/>
                <w:i w:val="false"/>
                <w:color w:val="000000"/>
                <w:sz w:val="20"/>
              </w:rPr>
              <w:t>остатках денег на банковских</w:t>
            </w:r>
            <w:r>
              <w:br/>
            </w:r>
            <w:r>
              <w:rPr>
                <w:rFonts w:ascii="Times New Roman"/>
                <w:b w:val="false"/>
                <w:i w:val="false"/>
                <w:color w:val="000000"/>
                <w:sz w:val="20"/>
              </w:rPr>
              <w:t>счетах, по которым</w:t>
            </w:r>
            <w:r>
              <w:br/>
            </w:r>
            <w:r>
              <w:rPr>
                <w:rFonts w:ascii="Times New Roman"/>
                <w:b w:val="false"/>
                <w:i w:val="false"/>
                <w:color w:val="000000"/>
                <w:sz w:val="20"/>
              </w:rPr>
              <w:t>осуществляются операции</w:t>
            </w:r>
            <w:r>
              <w:br/>
            </w:r>
            <w:r>
              <w:rPr>
                <w:rFonts w:ascii="Times New Roman"/>
                <w:b w:val="false"/>
                <w:i w:val="false"/>
                <w:color w:val="000000"/>
                <w:sz w:val="20"/>
              </w:rPr>
              <w:t>с использованием платежных карточек</w:t>
            </w:r>
          </w:p>
        </w:tc>
      </w:tr>
    </w:tbl>
    <w:bookmarkStart w:name="z1271" w:id="896"/>
    <w:p>
      <w:pPr>
        <w:spacing w:after="0"/>
        <w:ind w:left="0"/>
        <w:jc w:val="left"/>
      </w:pPr>
      <w:r>
        <w:rPr>
          <w:rFonts w:ascii="Times New Roman"/>
          <w:b/>
          <w:i w:val="false"/>
          <w:color w:val="000000"/>
        </w:rPr>
        <w:t xml:space="preserve"> Пояснение по заполнению формы административных данных Сведения об остатках денег на банковских счетах, по которым осуществляются операции с использованием платежных карточек (индекс:6-PK, периодичность ежемесячная)</w:t>
      </w:r>
    </w:p>
    <w:bookmarkEnd w:id="896"/>
    <w:bookmarkStart w:name="z1272" w:id="897"/>
    <w:p>
      <w:pPr>
        <w:spacing w:after="0"/>
        <w:ind w:left="0"/>
        <w:jc w:val="left"/>
      </w:pPr>
      <w:r>
        <w:rPr>
          <w:rFonts w:ascii="Times New Roman"/>
          <w:b/>
          <w:i w:val="false"/>
          <w:color w:val="000000"/>
        </w:rPr>
        <w:t xml:space="preserve"> Глава 1. Общие положения</w:t>
      </w:r>
    </w:p>
    <w:bookmarkEnd w:id="897"/>
    <w:bookmarkStart w:name="z1273" w:id="8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об остатках денег на банковских счетах, по которым осуществляются операции с использованием платежных карточек" (далее - Форма).</w:t>
      </w:r>
    </w:p>
    <w:bookmarkEnd w:id="898"/>
    <w:bookmarkStart w:name="z1274" w:id="899"/>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899"/>
    <w:bookmarkStart w:name="z1275" w:id="900"/>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заполняется по состоянию на конец отчетного периода.</w:t>
      </w:r>
    </w:p>
    <w:bookmarkEnd w:id="900"/>
    <w:bookmarkStart w:name="z1276" w:id="901"/>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901"/>
    <w:bookmarkStart w:name="z1277" w:id="902"/>
    <w:p>
      <w:pPr>
        <w:spacing w:after="0"/>
        <w:ind w:left="0"/>
        <w:jc w:val="left"/>
      </w:pPr>
      <w:r>
        <w:rPr>
          <w:rFonts w:ascii="Times New Roman"/>
          <w:b/>
          <w:i w:val="false"/>
          <w:color w:val="000000"/>
        </w:rPr>
        <w:t xml:space="preserve"> Глава 2. Пояснение по заполнению Формы</w:t>
      </w:r>
    </w:p>
    <w:bookmarkEnd w:id="902"/>
    <w:bookmarkStart w:name="z1278" w:id="903"/>
    <w:p>
      <w:pPr>
        <w:spacing w:after="0"/>
        <w:ind w:left="0"/>
        <w:jc w:val="both"/>
      </w:pPr>
      <w:r>
        <w:rPr>
          <w:rFonts w:ascii="Times New Roman"/>
          <w:b w:val="false"/>
          <w:i w:val="false"/>
          <w:color w:val="000000"/>
          <w:sz w:val="28"/>
        </w:rPr>
        <w:t>
      5. В графе 1 указывается вид карточки:</w:t>
      </w:r>
    </w:p>
    <w:bookmarkEnd w:id="903"/>
    <w:bookmarkStart w:name="z1279" w:id="904"/>
    <w:p>
      <w:pPr>
        <w:spacing w:after="0"/>
        <w:ind w:left="0"/>
        <w:jc w:val="both"/>
      </w:pPr>
      <w:r>
        <w:rPr>
          <w:rFonts w:ascii="Times New Roman"/>
          <w:b w:val="false"/>
          <w:i w:val="false"/>
          <w:color w:val="000000"/>
          <w:sz w:val="28"/>
        </w:rPr>
        <w:t>
      1) по строке "Платежные карточки (за исключением предоплаченных платежных карточек)" в графах 2 и 3 проставляется общая сумма остатков денег по банковским счетам, по которым осуществляются операции с использованием дебетных, дебетных с кредитным лимитом, кредитных карточек, за исключением суммы денег по консолидированному счету эмитента, предназначенному для учета операций, осуществляемых с использованием предоплаченных платежных карточек;</w:t>
      </w:r>
    </w:p>
    <w:bookmarkEnd w:id="904"/>
    <w:bookmarkStart w:name="z1280" w:id="905"/>
    <w:p>
      <w:pPr>
        <w:spacing w:after="0"/>
        <w:ind w:left="0"/>
        <w:jc w:val="both"/>
      </w:pPr>
      <w:r>
        <w:rPr>
          <w:rFonts w:ascii="Times New Roman"/>
          <w:b w:val="false"/>
          <w:i w:val="false"/>
          <w:color w:val="000000"/>
          <w:sz w:val="28"/>
        </w:rPr>
        <w:t>
      2) по строке "Предоплаченные платежные карточки" в графах 2 и 3 проставляется сумма остатка денег по консолидированному счету эмитента, предназначенному для учета операций, осуществляемых с использованием предоплаченных платежных карточек.</w:t>
      </w:r>
    </w:p>
    <w:bookmarkEnd w:id="905"/>
    <w:bookmarkStart w:name="z1281" w:id="906"/>
    <w:p>
      <w:pPr>
        <w:spacing w:after="0"/>
        <w:ind w:left="0"/>
        <w:jc w:val="both"/>
      </w:pPr>
      <w:r>
        <w:rPr>
          <w:rFonts w:ascii="Times New Roman"/>
          <w:b w:val="false"/>
          <w:i w:val="false"/>
          <w:color w:val="000000"/>
          <w:sz w:val="28"/>
        </w:rPr>
        <w:t>
      6. В графе 2 указывается сумма среднемесячных остатков на банковских счетах, по которым осуществляются операции с использованием платежных карточек, за отчетный месяц. Среднемесячный остаток за отчетный месяц рассчитывается путем суммирования ежедневных остатков на банковских счетах, числящихся в течение только рабочих дней отчетного месяца (без учета выходных и праздничных дней) и деления полученного значения на количество рабочих дней отчетного месяца.</w:t>
      </w:r>
    </w:p>
    <w:bookmarkEnd w:id="906"/>
    <w:bookmarkStart w:name="z1282" w:id="907"/>
    <w:p>
      <w:pPr>
        <w:spacing w:after="0"/>
        <w:ind w:left="0"/>
        <w:jc w:val="both"/>
      </w:pPr>
      <w:r>
        <w:rPr>
          <w:rFonts w:ascii="Times New Roman"/>
          <w:b w:val="false"/>
          <w:i w:val="false"/>
          <w:color w:val="000000"/>
          <w:sz w:val="28"/>
        </w:rPr>
        <w:t>
      7. В графе 3 указывается сумма остатков на банковских счетах, по которым осуществляются операции с использованием платежных карточек, по состоянию на конец последнего дня отчетного месяца.</w:t>
      </w:r>
    </w:p>
    <w:bookmarkEnd w:id="907"/>
    <w:bookmarkStart w:name="z1283" w:id="908"/>
    <w:p>
      <w:pPr>
        <w:spacing w:after="0"/>
        <w:ind w:left="0"/>
        <w:jc w:val="both"/>
      </w:pPr>
      <w:r>
        <w:rPr>
          <w:rFonts w:ascii="Times New Roman"/>
          <w:b w:val="false"/>
          <w:i w:val="false"/>
          <w:color w:val="000000"/>
          <w:sz w:val="28"/>
        </w:rPr>
        <w:t xml:space="preserve">
      8. Остатки на банковских счетах в иностранной валюте ежедневно пересчитываются в тенге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зарегистрированного в Реестре государственной регистрации нормативных правовых актов под № 8378.</w:t>
      </w:r>
    </w:p>
    <w:bookmarkEnd w:id="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286" w:id="9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9"/>
    <w:bookmarkStart w:name="z1287" w:id="9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10"/>
    <w:bookmarkStart w:name="z1288" w:id="91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11"/>
    <w:bookmarkStart w:name="z1289" w:id="912"/>
    <w:p>
      <w:pPr>
        <w:spacing w:after="0"/>
        <w:ind w:left="0"/>
        <w:jc w:val="left"/>
      </w:pPr>
      <w:r>
        <w:rPr>
          <w:rFonts w:ascii="Times New Roman"/>
          <w:b/>
          <w:i w:val="false"/>
          <w:color w:val="000000"/>
        </w:rPr>
        <w:t xml:space="preserve"> Сведения об объемах мошеннических операций</w:t>
      </w:r>
    </w:p>
    <w:bookmarkEnd w:id="912"/>
    <w:bookmarkStart w:name="z1290" w:id="913"/>
    <w:p>
      <w:pPr>
        <w:spacing w:after="0"/>
        <w:ind w:left="0"/>
        <w:jc w:val="both"/>
      </w:pPr>
      <w:r>
        <w:rPr>
          <w:rFonts w:ascii="Times New Roman"/>
          <w:b w:val="false"/>
          <w:i w:val="false"/>
          <w:color w:val="000000"/>
          <w:sz w:val="28"/>
        </w:rPr>
        <w:t>
      Индекс формы административных данных: 7-PK</w:t>
      </w:r>
    </w:p>
    <w:bookmarkEnd w:id="913"/>
    <w:bookmarkStart w:name="z1291" w:id="914"/>
    <w:p>
      <w:pPr>
        <w:spacing w:after="0"/>
        <w:ind w:left="0"/>
        <w:jc w:val="both"/>
      </w:pPr>
      <w:r>
        <w:rPr>
          <w:rFonts w:ascii="Times New Roman"/>
          <w:b w:val="false"/>
          <w:i w:val="false"/>
          <w:color w:val="000000"/>
          <w:sz w:val="28"/>
        </w:rPr>
        <w:t>
      Периодичность: ежеквартальная</w:t>
      </w:r>
    </w:p>
    <w:bookmarkEnd w:id="914"/>
    <w:bookmarkStart w:name="z1292" w:id="915"/>
    <w:p>
      <w:pPr>
        <w:spacing w:after="0"/>
        <w:ind w:left="0"/>
        <w:jc w:val="both"/>
      </w:pPr>
      <w:r>
        <w:rPr>
          <w:rFonts w:ascii="Times New Roman"/>
          <w:b w:val="false"/>
          <w:i w:val="false"/>
          <w:color w:val="000000"/>
          <w:sz w:val="28"/>
        </w:rPr>
        <w:t>
      Отчетный период: по состоянию на "__"____________ 20___года</w:t>
      </w:r>
    </w:p>
    <w:bookmarkEnd w:id="915"/>
    <w:bookmarkStart w:name="z1293" w:id="916"/>
    <w:p>
      <w:pPr>
        <w:spacing w:after="0"/>
        <w:ind w:left="0"/>
        <w:jc w:val="both"/>
      </w:pPr>
      <w:r>
        <w:rPr>
          <w:rFonts w:ascii="Times New Roman"/>
          <w:b w:val="false"/>
          <w:i w:val="false"/>
          <w:color w:val="000000"/>
          <w:sz w:val="28"/>
        </w:rPr>
        <w:t>
      Круг лиц, представляющих: поставщики платежных услуг:</w:t>
      </w:r>
    </w:p>
    <w:bookmarkEnd w:id="916"/>
    <w:bookmarkStart w:name="z1294" w:id="917"/>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917"/>
    <w:bookmarkStart w:name="z1295" w:id="918"/>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918"/>
    <w:bookmarkStart w:name="z1296" w:id="919"/>
    <w:p>
      <w:pPr>
        <w:spacing w:after="0"/>
        <w:ind w:left="0"/>
        <w:jc w:val="both"/>
      </w:pPr>
      <w:r>
        <w:rPr>
          <w:rFonts w:ascii="Times New Roman"/>
          <w:b w:val="false"/>
          <w:i w:val="false"/>
          <w:color w:val="000000"/>
          <w:sz w:val="28"/>
        </w:rPr>
        <w:t>
      3) платежные организации.</w:t>
      </w:r>
    </w:p>
    <w:bookmarkEnd w:id="919"/>
    <w:bookmarkStart w:name="z1297" w:id="920"/>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1364"/>
        <w:gridCol w:w="1364"/>
        <w:gridCol w:w="275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операции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мошенничества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проведенной операции (тенге)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0" w:id="921"/>
    <w:p>
      <w:pPr>
        <w:spacing w:after="0"/>
        <w:ind w:left="0"/>
        <w:jc w:val="both"/>
      </w:pPr>
      <w:r>
        <w:rPr>
          <w:rFonts w:ascii="Times New Roman"/>
          <w:b w:val="false"/>
          <w:i w:val="false"/>
          <w:color w:val="000000"/>
          <w:sz w:val="28"/>
        </w:rPr>
        <w:t>
      Наименование ________________________ Адрес _______________________________</w:t>
      </w:r>
    </w:p>
    <w:bookmarkEnd w:id="921"/>
    <w:bookmarkStart w:name="z1301" w:id="922"/>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922"/>
    <w:bookmarkStart w:name="z1302" w:id="923"/>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923"/>
    <w:bookmarkStart w:name="z1303" w:id="924"/>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924"/>
    <w:bookmarkStart w:name="z1304" w:id="925"/>
    <w:p>
      <w:pPr>
        <w:spacing w:after="0"/>
        <w:ind w:left="0"/>
        <w:jc w:val="both"/>
      </w:pPr>
      <w:r>
        <w:rPr>
          <w:rFonts w:ascii="Times New Roman"/>
          <w:b w:val="false"/>
          <w:i w:val="false"/>
          <w:color w:val="000000"/>
          <w:sz w:val="28"/>
        </w:rPr>
        <w:t xml:space="preserve">
      Дата "____" ______________ 20__ года </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объемах</w:t>
            </w:r>
            <w:r>
              <w:br/>
            </w:r>
            <w:r>
              <w:rPr>
                <w:rFonts w:ascii="Times New Roman"/>
                <w:b w:val="false"/>
                <w:i w:val="false"/>
                <w:color w:val="000000"/>
                <w:sz w:val="20"/>
              </w:rPr>
              <w:t>мошеннических операций</w:t>
            </w:r>
          </w:p>
        </w:tc>
      </w:tr>
    </w:tbl>
    <w:bookmarkStart w:name="z1306" w:id="926"/>
    <w:p>
      <w:pPr>
        <w:spacing w:after="0"/>
        <w:ind w:left="0"/>
        <w:jc w:val="left"/>
      </w:pPr>
      <w:r>
        <w:rPr>
          <w:rFonts w:ascii="Times New Roman"/>
          <w:b/>
          <w:i w:val="false"/>
          <w:color w:val="000000"/>
        </w:rPr>
        <w:t xml:space="preserve"> Пояснение по заполнению формы административных данных Сведения об объемах мошеннических операций (индекс: 7-PK, периодичность ежеквартальная)</w:t>
      </w:r>
    </w:p>
    <w:bookmarkEnd w:id="926"/>
    <w:bookmarkStart w:name="z1307" w:id="927"/>
    <w:p>
      <w:pPr>
        <w:spacing w:after="0"/>
        <w:ind w:left="0"/>
        <w:jc w:val="left"/>
      </w:pPr>
      <w:r>
        <w:rPr>
          <w:rFonts w:ascii="Times New Roman"/>
          <w:b/>
          <w:i w:val="false"/>
          <w:color w:val="000000"/>
        </w:rPr>
        <w:t xml:space="preserve"> Глава 1. Общие положения</w:t>
      </w:r>
    </w:p>
    <w:bookmarkEnd w:id="927"/>
    <w:bookmarkStart w:name="z1308" w:id="9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об объемах мошеннических операций" (далее – Форма).</w:t>
      </w:r>
    </w:p>
    <w:bookmarkEnd w:id="928"/>
    <w:bookmarkStart w:name="z1309" w:id="929"/>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929"/>
    <w:bookmarkStart w:name="z1310" w:id="930"/>
    <w:p>
      <w:pPr>
        <w:spacing w:after="0"/>
        <w:ind w:left="0"/>
        <w:jc w:val="both"/>
      </w:pPr>
      <w:r>
        <w:rPr>
          <w:rFonts w:ascii="Times New Roman"/>
          <w:b w:val="false"/>
          <w:i w:val="false"/>
          <w:color w:val="000000"/>
          <w:sz w:val="28"/>
        </w:rPr>
        <w:t>
      3. Форма составляется ежеквартально поставщиками платежных услуг и заполняется по состоянию на конец отчетного периода.</w:t>
      </w:r>
    </w:p>
    <w:bookmarkEnd w:id="930"/>
    <w:bookmarkStart w:name="z1311" w:id="931"/>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931"/>
    <w:bookmarkStart w:name="z1312" w:id="932"/>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932"/>
    <w:bookmarkStart w:name="z1313" w:id="933"/>
    <w:p>
      <w:pPr>
        <w:spacing w:after="0"/>
        <w:ind w:left="0"/>
        <w:jc w:val="left"/>
      </w:pPr>
      <w:r>
        <w:rPr>
          <w:rFonts w:ascii="Times New Roman"/>
          <w:b/>
          <w:i w:val="false"/>
          <w:color w:val="000000"/>
        </w:rPr>
        <w:t xml:space="preserve"> Глава 2. Пояснение по заполнению Формы</w:t>
      </w:r>
    </w:p>
    <w:bookmarkEnd w:id="933"/>
    <w:bookmarkStart w:name="z1314" w:id="934"/>
    <w:p>
      <w:pPr>
        <w:spacing w:after="0"/>
        <w:ind w:left="0"/>
        <w:jc w:val="both"/>
      </w:pPr>
      <w:r>
        <w:rPr>
          <w:rFonts w:ascii="Times New Roman"/>
          <w:b w:val="false"/>
          <w:i w:val="false"/>
          <w:color w:val="000000"/>
          <w:sz w:val="28"/>
        </w:rPr>
        <w:t>
      6. Форма содержит сведения по объемам мошеннических операций (за исключением предотвращенных):</w:t>
      </w:r>
    </w:p>
    <w:bookmarkEnd w:id="934"/>
    <w:bookmarkStart w:name="z1315" w:id="935"/>
    <w:p>
      <w:pPr>
        <w:spacing w:after="0"/>
        <w:ind w:left="0"/>
        <w:jc w:val="both"/>
      </w:pPr>
      <w:r>
        <w:rPr>
          <w:rFonts w:ascii="Times New Roman"/>
          <w:b w:val="false"/>
          <w:i w:val="false"/>
          <w:color w:val="000000"/>
          <w:sz w:val="28"/>
        </w:rPr>
        <w:t>
      1) проведенных с использованием платежных карточек и (или) их реквизитов согласно признакам, указанным в пункте 10 настоящего пояснения;</w:t>
      </w:r>
    </w:p>
    <w:bookmarkEnd w:id="935"/>
    <w:bookmarkStart w:name="z1316" w:id="936"/>
    <w:p>
      <w:pPr>
        <w:spacing w:after="0"/>
        <w:ind w:left="0"/>
        <w:jc w:val="both"/>
      </w:pPr>
      <w:r>
        <w:rPr>
          <w:rFonts w:ascii="Times New Roman"/>
          <w:b w:val="false"/>
          <w:i w:val="false"/>
          <w:color w:val="000000"/>
          <w:sz w:val="28"/>
        </w:rPr>
        <w:t>
      2) проведенных посредством электронных терминалов и систем удаленного доступа без использования платежных карточек;</w:t>
      </w:r>
    </w:p>
    <w:bookmarkEnd w:id="936"/>
    <w:bookmarkStart w:name="z1317" w:id="937"/>
    <w:p>
      <w:pPr>
        <w:spacing w:after="0"/>
        <w:ind w:left="0"/>
        <w:jc w:val="both"/>
      </w:pPr>
      <w:r>
        <w:rPr>
          <w:rFonts w:ascii="Times New Roman"/>
          <w:b w:val="false"/>
          <w:i w:val="false"/>
          <w:color w:val="000000"/>
          <w:sz w:val="28"/>
        </w:rPr>
        <w:t>
      3) отправленных посредством систем денежных переводов;</w:t>
      </w:r>
    </w:p>
    <w:bookmarkEnd w:id="937"/>
    <w:bookmarkStart w:name="z1318" w:id="938"/>
    <w:p>
      <w:pPr>
        <w:spacing w:after="0"/>
        <w:ind w:left="0"/>
        <w:jc w:val="both"/>
      </w:pPr>
      <w:r>
        <w:rPr>
          <w:rFonts w:ascii="Times New Roman"/>
          <w:b w:val="false"/>
          <w:i w:val="false"/>
          <w:color w:val="000000"/>
          <w:sz w:val="28"/>
        </w:rPr>
        <w:t>
      4) проведенных с использованием электронных денег.</w:t>
      </w:r>
    </w:p>
    <w:bookmarkEnd w:id="938"/>
    <w:bookmarkStart w:name="z1319" w:id="939"/>
    <w:p>
      <w:pPr>
        <w:spacing w:after="0"/>
        <w:ind w:left="0"/>
        <w:jc w:val="both"/>
      </w:pPr>
      <w:r>
        <w:rPr>
          <w:rFonts w:ascii="Times New Roman"/>
          <w:b w:val="false"/>
          <w:i w:val="false"/>
          <w:color w:val="000000"/>
          <w:sz w:val="28"/>
        </w:rPr>
        <w:t>
      Сведения указываются по каждой операции в отдельности и относятся к тому отчетному периоду времени, когда поставщик платежных услуг, представляющий Форму, установил, что операция является мошеннической.</w:t>
      </w:r>
    </w:p>
    <w:bookmarkEnd w:id="939"/>
    <w:bookmarkStart w:name="z1320" w:id="940"/>
    <w:p>
      <w:pPr>
        <w:spacing w:after="0"/>
        <w:ind w:left="0"/>
        <w:jc w:val="both"/>
      </w:pPr>
      <w:r>
        <w:rPr>
          <w:rFonts w:ascii="Times New Roman"/>
          <w:b w:val="false"/>
          <w:i w:val="false"/>
          <w:color w:val="000000"/>
          <w:sz w:val="28"/>
        </w:rPr>
        <w:t>
      7. В графе 1 указывается наименование системы платежных карточек, системы удаленного доступа, системы денежных переводов, по которой представляются сведения, или системы электронных денег.</w:t>
      </w:r>
    </w:p>
    <w:bookmarkEnd w:id="940"/>
    <w:bookmarkStart w:name="z1321" w:id="941"/>
    <w:p>
      <w:pPr>
        <w:spacing w:after="0"/>
        <w:ind w:left="0"/>
        <w:jc w:val="both"/>
      </w:pPr>
      <w:r>
        <w:rPr>
          <w:rFonts w:ascii="Times New Roman"/>
          <w:b w:val="false"/>
          <w:i w:val="false"/>
          <w:color w:val="000000"/>
          <w:sz w:val="28"/>
        </w:rPr>
        <w:t>
      В случае проведения операции с использованием платежной карточки международной платежной системы без отправки сообщения в данную платежную систему в графе 1 вместо наименования системы платежной карточки указывается канал связи "H2H".</w:t>
      </w:r>
    </w:p>
    <w:bookmarkEnd w:id="941"/>
    <w:bookmarkStart w:name="z1322" w:id="942"/>
    <w:p>
      <w:pPr>
        <w:spacing w:after="0"/>
        <w:ind w:left="0"/>
        <w:jc w:val="both"/>
      </w:pPr>
      <w:r>
        <w:rPr>
          <w:rFonts w:ascii="Times New Roman"/>
          <w:b w:val="false"/>
          <w:i w:val="false"/>
          <w:color w:val="000000"/>
          <w:sz w:val="28"/>
        </w:rPr>
        <w:t>
      8. В графе 2 указывается дата проведения операции.</w:t>
      </w:r>
    </w:p>
    <w:bookmarkEnd w:id="942"/>
    <w:bookmarkStart w:name="z1323" w:id="943"/>
    <w:p>
      <w:pPr>
        <w:spacing w:after="0"/>
        <w:ind w:left="0"/>
        <w:jc w:val="both"/>
      </w:pPr>
      <w:r>
        <w:rPr>
          <w:rFonts w:ascii="Times New Roman"/>
          <w:b w:val="false"/>
          <w:i w:val="false"/>
          <w:color w:val="000000"/>
          <w:sz w:val="28"/>
        </w:rPr>
        <w:t>
      9. В графе 3 указывается способ мошенничества.</w:t>
      </w:r>
    </w:p>
    <w:bookmarkEnd w:id="943"/>
    <w:bookmarkStart w:name="z1324" w:id="944"/>
    <w:p>
      <w:pPr>
        <w:spacing w:after="0"/>
        <w:ind w:left="0"/>
        <w:jc w:val="both"/>
      </w:pPr>
      <w:r>
        <w:rPr>
          <w:rFonts w:ascii="Times New Roman"/>
          <w:b w:val="false"/>
          <w:i w:val="false"/>
          <w:color w:val="000000"/>
          <w:sz w:val="28"/>
        </w:rPr>
        <w:t>
      10. В графе 4 указывается вид операции:</w:t>
      </w:r>
    </w:p>
    <w:bookmarkEnd w:id="944"/>
    <w:bookmarkStart w:name="z1325" w:id="945"/>
    <w:p>
      <w:pPr>
        <w:spacing w:after="0"/>
        <w:ind w:left="0"/>
        <w:jc w:val="both"/>
      </w:pPr>
      <w:r>
        <w:rPr>
          <w:rFonts w:ascii="Times New Roman"/>
          <w:b w:val="false"/>
          <w:i w:val="false"/>
          <w:color w:val="000000"/>
          <w:sz w:val="28"/>
        </w:rPr>
        <w:t>
      A - безналичные платежи и (или) переводы денег;</w:t>
      </w:r>
    </w:p>
    <w:bookmarkEnd w:id="945"/>
    <w:bookmarkStart w:name="z1326" w:id="946"/>
    <w:p>
      <w:pPr>
        <w:spacing w:after="0"/>
        <w:ind w:left="0"/>
        <w:jc w:val="both"/>
      </w:pPr>
      <w:r>
        <w:rPr>
          <w:rFonts w:ascii="Times New Roman"/>
          <w:b w:val="false"/>
          <w:i w:val="false"/>
          <w:color w:val="000000"/>
          <w:sz w:val="28"/>
        </w:rPr>
        <w:t>
      B - операции по выдаче наличных денег;</w:t>
      </w:r>
    </w:p>
    <w:bookmarkEnd w:id="946"/>
    <w:bookmarkStart w:name="z1327" w:id="947"/>
    <w:p>
      <w:pPr>
        <w:spacing w:after="0"/>
        <w:ind w:left="0"/>
        <w:jc w:val="both"/>
      </w:pPr>
      <w:r>
        <w:rPr>
          <w:rFonts w:ascii="Times New Roman"/>
          <w:b w:val="false"/>
          <w:i w:val="false"/>
          <w:color w:val="000000"/>
          <w:sz w:val="28"/>
        </w:rPr>
        <w:t>
      С - операции путем взноса наличных денег.</w:t>
      </w:r>
    </w:p>
    <w:bookmarkEnd w:id="947"/>
    <w:bookmarkStart w:name="z1328" w:id="948"/>
    <w:p>
      <w:pPr>
        <w:spacing w:after="0"/>
        <w:ind w:left="0"/>
        <w:jc w:val="both"/>
      </w:pPr>
      <w:r>
        <w:rPr>
          <w:rFonts w:ascii="Times New Roman"/>
          <w:b w:val="false"/>
          <w:i w:val="false"/>
          <w:color w:val="000000"/>
          <w:sz w:val="28"/>
        </w:rPr>
        <w:t>
      11. В графе 5 указывается среда проведения операции - наименование электронного терминала, системы удаленного доступа или помещение банка, филиала банка-нерезидента Республики Казахстан, организации, осуществляющей отдельные виды банковских операций.</w:t>
      </w:r>
    </w:p>
    <w:bookmarkEnd w:id="948"/>
    <w:bookmarkStart w:name="z1329" w:id="949"/>
    <w:p>
      <w:pPr>
        <w:spacing w:after="0"/>
        <w:ind w:left="0"/>
        <w:jc w:val="both"/>
      </w:pPr>
      <w:r>
        <w:rPr>
          <w:rFonts w:ascii="Times New Roman"/>
          <w:b w:val="false"/>
          <w:i w:val="false"/>
          <w:color w:val="000000"/>
          <w:sz w:val="28"/>
        </w:rPr>
        <w:t>
      12. В графе 6 для операций, проведенных с использованием платежных карточек и (или) их реквизитов, указывается признак, соответствующий операции, по которой представляются сведения:</w:t>
      </w:r>
    </w:p>
    <w:bookmarkEnd w:id="949"/>
    <w:bookmarkStart w:name="z1330" w:id="950"/>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собственной сети обслуживания;</w:t>
      </w:r>
    </w:p>
    <w:bookmarkEnd w:id="950"/>
    <w:bookmarkStart w:name="z1331" w:id="951"/>
    <w:p>
      <w:pPr>
        <w:spacing w:after="0"/>
        <w:ind w:left="0"/>
        <w:jc w:val="both"/>
      </w:pPr>
      <w:r>
        <w:rPr>
          <w:rFonts w:ascii="Times New Roman"/>
          <w:b w:val="false"/>
          <w:i w:val="false"/>
          <w:color w:val="000000"/>
          <w:sz w:val="28"/>
        </w:rPr>
        <w:t>
      II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сети обслуживания другого банка Республики Казахстан;</w:t>
      </w:r>
    </w:p>
    <w:bookmarkEnd w:id="951"/>
    <w:bookmarkStart w:name="z1332" w:id="952"/>
    <w:p>
      <w:pPr>
        <w:spacing w:after="0"/>
        <w:ind w:left="0"/>
        <w:jc w:val="both"/>
      </w:pPr>
      <w:r>
        <w:rPr>
          <w:rFonts w:ascii="Times New Roman"/>
          <w:b w:val="false"/>
          <w:i w:val="false"/>
          <w:color w:val="000000"/>
          <w:sz w:val="28"/>
        </w:rPr>
        <w:t>
      III - операции, совершенные с использованием платежных карточек банка, филиала банка-нерезидента Республики Казахстан, организации, осуществляющей отдельные виды банковских операций, в сети обслуживания другого банка за пределами Республики Казахстан;</w:t>
      </w:r>
    </w:p>
    <w:bookmarkEnd w:id="952"/>
    <w:bookmarkStart w:name="z1333" w:id="953"/>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953"/>
    <w:bookmarkStart w:name="z1334" w:id="954"/>
    <w:p>
      <w:pPr>
        <w:spacing w:after="0"/>
        <w:ind w:left="0"/>
        <w:jc w:val="both"/>
      </w:pPr>
      <w:r>
        <w:rPr>
          <w:rFonts w:ascii="Times New Roman"/>
          <w:b w:val="false"/>
          <w:i w:val="false"/>
          <w:color w:val="000000"/>
          <w:sz w:val="28"/>
        </w:rPr>
        <w:t>
      13. В графе 7 указывается двухзначный код страны:</w:t>
      </w:r>
    </w:p>
    <w:bookmarkEnd w:id="954"/>
    <w:bookmarkStart w:name="z1335" w:id="955"/>
    <w:p>
      <w:pPr>
        <w:spacing w:after="0"/>
        <w:ind w:left="0"/>
        <w:jc w:val="both"/>
      </w:pPr>
      <w:r>
        <w:rPr>
          <w:rFonts w:ascii="Times New Roman"/>
          <w:b w:val="false"/>
          <w:i w:val="false"/>
          <w:color w:val="000000"/>
          <w:sz w:val="28"/>
        </w:rPr>
        <w:t>
      1) по месту совершения мошеннической операции с использованием платежной карточки и (или) ее реквизитов;</w:t>
      </w:r>
    </w:p>
    <w:bookmarkEnd w:id="955"/>
    <w:bookmarkStart w:name="z1336" w:id="956"/>
    <w:p>
      <w:pPr>
        <w:spacing w:after="0"/>
        <w:ind w:left="0"/>
        <w:jc w:val="both"/>
      </w:pPr>
      <w:r>
        <w:rPr>
          <w:rFonts w:ascii="Times New Roman"/>
          <w:b w:val="false"/>
          <w:i w:val="false"/>
          <w:color w:val="000000"/>
          <w:sz w:val="28"/>
        </w:rPr>
        <w:t>
      2) по месту совершения мошеннической операции, проведенной по банковскому счету клиента банка, филиала банка-нерезидента Республики Казахстан, организации, осуществляющей отдельные виды банковских операций, посредством электронных терминалов и систем удаленного доступа без использования платежной карточки;</w:t>
      </w:r>
    </w:p>
    <w:bookmarkEnd w:id="956"/>
    <w:bookmarkStart w:name="z1337" w:id="957"/>
    <w:p>
      <w:pPr>
        <w:spacing w:after="0"/>
        <w:ind w:left="0"/>
        <w:jc w:val="both"/>
      </w:pPr>
      <w:r>
        <w:rPr>
          <w:rFonts w:ascii="Times New Roman"/>
          <w:b w:val="false"/>
          <w:i w:val="false"/>
          <w:color w:val="000000"/>
          <w:sz w:val="28"/>
        </w:rPr>
        <w:t>
      3) куда направлен платеж посредством систем денежных переводов.</w:t>
      </w:r>
    </w:p>
    <w:bookmarkEnd w:id="957"/>
    <w:bookmarkStart w:name="z1338" w:id="958"/>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958"/>
    <w:bookmarkStart w:name="z1339" w:id="959"/>
    <w:p>
      <w:pPr>
        <w:spacing w:after="0"/>
        <w:ind w:left="0"/>
        <w:jc w:val="both"/>
      </w:pPr>
      <w:r>
        <w:rPr>
          <w:rFonts w:ascii="Times New Roman"/>
          <w:b w:val="false"/>
          <w:i w:val="false"/>
          <w:color w:val="000000"/>
          <w:sz w:val="28"/>
        </w:rPr>
        <w:t>
      14. В графе 8 указывается сумма проведенной мошеннической операции.</w:t>
      </w:r>
    </w:p>
    <w:bookmarkEnd w:id="959"/>
    <w:bookmarkStart w:name="z1340" w:id="960"/>
    <w:p>
      <w:pPr>
        <w:spacing w:after="0"/>
        <w:ind w:left="0"/>
        <w:jc w:val="both"/>
      </w:pPr>
      <w:r>
        <w:rPr>
          <w:rFonts w:ascii="Times New Roman"/>
          <w:b w:val="false"/>
          <w:i w:val="false"/>
          <w:color w:val="000000"/>
          <w:sz w:val="28"/>
        </w:rPr>
        <w:t>
      15. В случае отсутствия за отчетный период мошеннических операций направляется Форма с незаполненными графами.</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343" w:id="9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1"/>
    <w:bookmarkStart w:name="z1344" w:id="9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62"/>
    <w:bookmarkStart w:name="z1345" w:id="96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63"/>
    <w:bookmarkStart w:name="z1346" w:id="964"/>
    <w:p>
      <w:pPr>
        <w:spacing w:after="0"/>
        <w:ind w:left="0"/>
        <w:jc w:val="left"/>
      </w:pPr>
      <w:r>
        <w:rPr>
          <w:rFonts w:ascii="Times New Roman"/>
          <w:b/>
          <w:i w:val="false"/>
          <w:color w:val="000000"/>
        </w:rPr>
        <w:t xml:space="preserve"> Сведения о процессинговом центре и взаимодействии с другими банками</w:t>
      </w:r>
    </w:p>
    <w:bookmarkEnd w:id="964"/>
    <w:bookmarkStart w:name="z1347" w:id="965"/>
    <w:p>
      <w:pPr>
        <w:spacing w:after="0"/>
        <w:ind w:left="0"/>
        <w:jc w:val="both"/>
      </w:pPr>
      <w:r>
        <w:rPr>
          <w:rFonts w:ascii="Times New Roman"/>
          <w:b w:val="false"/>
          <w:i w:val="false"/>
          <w:color w:val="000000"/>
          <w:sz w:val="28"/>
        </w:rPr>
        <w:t>
      Индекс формы административных данных: 8-PK</w:t>
      </w:r>
    </w:p>
    <w:bookmarkEnd w:id="965"/>
    <w:bookmarkStart w:name="z1348" w:id="966"/>
    <w:p>
      <w:pPr>
        <w:spacing w:after="0"/>
        <w:ind w:left="0"/>
        <w:jc w:val="both"/>
      </w:pPr>
      <w:r>
        <w:rPr>
          <w:rFonts w:ascii="Times New Roman"/>
          <w:b w:val="false"/>
          <w:i w:val="false"/>
          <w:color w:val="000000"/>
          <w:sz w:val="28"/>
        </w:rPr>
        <w:t>
      Периодичность: при изменении одного из условий данной формы</w:t>
      </w:r>
    </w:p>
    <w:bookmarkEnd w:id="966"/>
    <w:bookmarkStart w:name="z1349" w:id="967"/>
    <w:p>
      <w:pPr>
        <w:spacing w:after="0"/>
        <w:ind w:left="0"/>
        <w:jc w:val="left"/>
      </w:pPr>
      <w:r>
        <w:rPr>
          <w:rFonts w:ascii="Times New Roman"/>
          <w:b/>
          <w:i w:val="false"/>
          <w:color w:val="000000"/>
        </w:rPr>
        <w:t xml:space="preserve"> Отчетный период: по состоянию на "__"____________ 20___года</w:t>
      </w:r>
    </w:p>
    <w:bookmarkEnd w:id="967"/>
    <w:bookmarkStart w:name="z1350" w:id="968"/>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платежных карточек и (или) эквайерами:</w:t>
      </w:r>
    </w:p>
    <w:bookmarkEnd w:id="968"/>
    <w:bookmarkStart w:name="z1351" w:id="969"/>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969"/>
    <w:bookmarkStart w:name="z1352" w:id="970"/>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970"/>
    <w:bookmarkStart w:name="z1353" w:id="971"/>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одного из условий данной формы.</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586"/>
        <w:gridCol w:w="4180"/>
        <w:gridCol w:w="4796"/>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процессингового центра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процессинговом центре</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с которым заключен договор на использование канала связи H2H</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рамках использования канала связи H2H</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6" w:id="972"/>
    <w:p>
      <w:pPr>
        <w:spacing w:after="0"/>
        <w:ind w:left="0"/>
        <w:jc w:val="both"/>
      </w:pPr>
      <w:r>
        <w:rPr>
          <w:rFonts w:ascii="Times New Roman"/>
          <w:b w:val="false"/>
          <w:i w:val="false"/>
          <w:color w:val="000000"/>
          <w:sz w:val="28"/>
        </w:rPr>
        <w:t>
      Наименование ________________________ Адрес _______________________________</w:t>
      </w:r>
    </w:p>
    <w:bookmarkEnd w:id="972"/>
    <w:bookmarkStart w:name="z1357" w:id="973"/>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973"/>
    <w:bookmarkStart w:name="z1358" w:id="974"/>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974"/>
    <w:bookmarkStart w:name="z1359" w:id="975"/>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975"/>
    <w:bookmarkStart w:name="z1360" w:id="976"/>
    <w:p>
      <w:pPr>
        <w:spacing w:after="0"/>
        <w:ind w:left="0"/>
        <w:jc w:val="both"/>
      </w:pPr>
      <w:r>
        <w:rPr>
          <w:rFonts w:ascii="Times New Roman"/>
          <w:b w:val="false"/>
          <w:i w:val="false"/>
          <w:color w:val="000000"/>
          <w:sz w:val="28"/>
        </w:rPr>
        <w:t xml:space="preserve">
      Дата "____" ______________ 20__ года </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о </w:t>
            </w:r>
            <w:r>
              <w:br/>
            </w:r>
            <w:r>
              <w:rPr>
                <w:rFonts w:ascii="Times New Roman"/>
                <w:b w:val="false"/>
                <w:i w:val="false"/>
                <w:color w:val="000000"/>
                <w:sz w:val="20"/>
              </w:rPr>
              <w:t xml:space="preserve">процессинговом центре и </w:t>
            </w:r>
            <w:r>
              <w:br/>
            </w:r>
            <w:r>
              <w:rPr>
                <w:rFonts w:ascii="Times New Roman"/>
                <w:b w:val="false"/>
                <w:i w:val="false"/>
                <w:color w:val="000000"/>
                <w:sz w:val="20"/>
              </w:rPr>
              <w:t>взаимодействии с другими банками</w:t>
            </w:r>
          </w:p>
        </w:tc>
      </w:tr>
    </w:tbl>
    <w:bookmarkStart w:name="z1362" w:id="977"/>
    <w:p>
      <w:pPr>
        <w:spacing w:after="0"/>
        <w:ind w:left="0"/>
        <w:jc w:val="left"/>
      </w:pPr>
      <w:r>
        <w:rPr>
          <w:rFonts w:ascii="Times New Roman"/>
          <w:b/>
          <w:i w:val="false"/>
          <w:color w:val="000000"/>
        </w:rPr>
        <w:t xml:space="preserve"> Пояснение по заполнению формы административных данных Сведения о процессинговом центре и взаимодействии с другими банками (индекс:8-PK, периодичность при изменении одного из условий данной формы)</w:t>
      </w:r>
    </w:p>
    <w:bookmarkEnd w:id="977"/>
    <w:bookmarkStart w:name="z1363" w:id="978"/>
    <w:p>
      <w:pPr>
        <w:spacing w:after="0"/>
        <w:ind w:left="0"/>
        <w:jc w:val="left"/>
      </w:pPr>
      <w:r>
        <w:rPr>
          <w:rFonts w:ascii="Times New Roman"/>
          <w:b/>
          <w:i w:val="false"/>
          <w:color w:val="000000"/>
        </w:rPr>
        <w:t xml:space="preserve"> Глава 1. Общие положения</w:t>
      </w:r>
    </w:p>
    <w:bookmarkEnd w:id="978"/>
    <w:bookmarkStart w:name="z1364" w:id="9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процессинговом центре и взаимодействии с другими банками" (далее – Форма).</w:t>
      </w:r>
    </w:p>
    <w:bookmarkEnd w:id="979"/>
    <w:bookmarkStart w:name="z1365" w:id="980"/>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980"/>
    <w:bookmarkStart w:name="z1366" w:id="981"/>
    <w:p>
      <w:pPr>
        <w:spacing w:after="0"/>
        <w:ind w:left="0"/>
        <w:jc w:val="both"/>
      </w:pPr>
      <w:r>
        <w:rPr>
          <w:rFonts w:ascii="Times New Roman"/>
          <w:b w:val="false"/>
          <w:i w:val="false"/>
          <w:color w:val="000000"/>
          <w:sz w:val="28"/>
        </w:rPr>
        <w:t>
      3. Форма составляется при изменении одного из условий данной формы поставщиками платежных услуг, являющимися эмитентами платежных карточек и (или) эквайерами.</w:t>
      </w:r>
    </w:p>
    <w:bookmarkEnd w:id="981"/>
    <w:bookmarkStart w:name="z1367" w:id="982"/>
    <w:p>
      <w:pPr>
        <w:spacing w:after="0"/>
        <w:ind w:left="0"/>
        <w:jc w:val="both"/>
      </w:pPr>
      <w:r>
        <w:rPr>
          <w:rFonts w:ascii="Times New Roman"/>
          <w:b w:val="false"/>
          <w:i w:val="false"/>
          <w:color w:val="000000"/>
          <w:sz w:val="28"/>
        </w:rPr>
        <w:t xml:space="preserve">
      4. Форму подписывает первый руководитель или лицо, уполномоченное им на подписание отчета, и исполнитель. </w:t>
      </w:r>
    </w:p>
    <w:bookmarkEnd w:id="982"/>
    <w:bookmarkStart w:name="z1368" w:id="983"/>
    <w:p>
      <w:pPr>
        <w:spacing w:after="0"/>
        <w:ind w:left="0"/>
        <w:jc w:val="left"/>
      </w:pPr>
      <w:r>
        <w:rPr>
          <w:rFonts w:ascii="Times New Roman"/>
          <w:b/>
          <w:i w:val="false"/>
          <w:color w:val="000000"/>
        </w:rPr>
        <w:t xml:space="preserve"> Глава 2. Пояснение по заполнению Формы</w:t>
      </w:r>
    </w:p>
    <w:bookmarkEnd w:id="983"/>
    <w:bookmarkStart w:name="z1369" w:id="984"/>
    <w:p>
      <w:pPr>
        <w:spacing w:after="0"/>
        <w:ind w:left="0"/>
        <w:jc w:val="both"/>
      </w:pPr>
      <w:r>
        <w:rPr>
          <w:rFonts w:ascii="Times New Roman"/>
          <w:b w:val="false"/>
          <w:i w:val="false"/>
          <w:color w:val="000000"/>
          <w:sz w:val="28"/>
        </w:rPr>
        <w:t>
      5. В графе 1 указывается наименование процессингового центра, услугами которого пользуется банк, филиал банка-нерезидента Республики Казахстан, организация, осуществляющая отдельные виды банковских операций. В случае использования собственного процессинга указывается наименование отчитывающегося банка, филиала банка- нерезидента Республики Казахстан, организации, осуществляющей отдельные виды банковских операций.</w:t>
      </w:r>
    </w:p>
    <w:bookmarkEnd w:id="984"/>
    <w:bookmarkStart w:name="z1370" w:id="985"/>
    <w:p>
      <w:pPr>
        <w:spacing w:after="0"/>
        <w:ind w:left="0"/>
        <w:jc w:val="both"/>
      </w:pPr>
      <w:r>
        <w:rPr>
          <w:rFonts w:ascii="Times New Roman"/>
          <w:b w:val="false"/>
          <w:i w:val="false"/>
          <w:color w:val="000000"/>
          <w:sz w:val="28"/>
        </w:rPr>
        <w:t>
      6. В графе 2 указывается наименование систем платежных карточек, операции по которым обрабатываются в процессинговом центре.</w:t>
      </w:r>
    </w:p>
    <w:bookmarkEnd w:id="985"/>
    <w:bookmarkStart w:name="z1371" w:id="986"/>
    <w:p>
      <w:pPr>
        <w:spacing w:after="0"/>
        <w:ind w:left="0"/>
        <w:jc w:val="both"/>
      </w:pPr>
      <w:r>
        <w:rPr>
          <w:rFonts w:ascii="Times New Roman"/>
          <w:b w:val="false"/>
          <w:i w:val="false"/>
          <w:color w:val="000000"/>
          <w:sz w:val="28"/>
        </w:rPr>
        <w:t>
      7. В графе 3 указывается наименование контрагента, с которым отчитывающийся банк, филиал банка-нерезидента Республики Казахстан, организация, осуществляющая отдельные виды банковских операций, заключили договор на использование канала связи H2H.</w:t>
      </w:r>
    </w:p>
    <w:bookmarkEnd w:id="986"/>
    <w:bookmarkStart w:name="z1372" w:id="987"/>
    <w:p>
      <w:pPr>
        <w:spacing w:after="0"/>
        <w:ind w:left="0"/>
        <w:jc w:val="both"/>
      </w:pPr>
      <w:r>
        <w:rPr>
          <w:rFonts w:ascii="Times New Roman"/>
          <w:b w:val="false"/>
          <w:i w:val="false"/>
          <w:color w:val="000000"/>
          <w:sz w:val="28"/>
        </w:rPr>
        <w:t>
      8. В графе 4 указывается наименование систем платежных карточек, операции по которым обрабатываются в рамках использования канала связи H2H.</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38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375" w:id="9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8"/>
    <w:bookmarkStart w:name="z1376" w:id="98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89"/>
    <w:bookmarkStart w:name="z1377" w:id="99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90"/>
    <w:bookmarkStart w:name="z1378" w:id="991"/>
    <w:p>
      <w:pPr>
        <w:spacing w:after="0"/>
        <w:ind w:left="0"/>
        <w:jc w:val="left"/>
      </w:pPr>
      <w:r>
        <w:rPr>
          <w:rFonts w:ascii="Times New Roman"/>
          <w:b/>
          <w:i w:val="false"/>
          <w:color w:val="000000"/>
        </w:rPr>
        <w:t xml:space="preserve"> Сведения о количестве агентов и субагентов эмитента электронных денег и владельцев электронных денег</w:t>
      </w:r>
    </w:p>
    <w:bookmarkEnd w:id="991"/>
    <w:bookmarkStart w:name="z1379" w:id="992"/>
    <w:p>
      <w:pPr>
        <w:spacing w:after="0"/>
        <w:ind w:left="0"/>
        <w:jc w:val="both"/>
      </w:pPr>
      <w:r>
        <w:rPr>
          <w:rFonts w:ascii="Times New Roman"/>
          <w:b w:val="false"/>
          <w:i w:val="false"/>
          <w:color w:val="000000"/>
          <w:sz w:val="28"/>
        </w:rPr>
        <w:t>
      Индекс формы административных данных: 9-PK</w:t>
      </w:r>
    </w:p>
    <w:bookmarkEnd w:id="992"/>
    <w:bookmarkStart w:name="z1380" w:id="993"/>
    <w:p>
      <w:pPr>
        <w:spacing w:after="0"/>
        <w:ind w:left="0"/>
        <w:jc w:val="both"/>
      </w:pPr>
      <w:r>
        <w:rPr>
          <w:rFonts w:ascii="Times New Roman"/>
          <w:b w:val="false"/>
          <w:i w:val="false"/>
          <w:color w:val="000000"/>
          <w:sz w:val="28"/>
        </w:rPr>
        <w:t>
      Периодичность: ежеквартальная</w:t>
      </w:r>
    </w:p>
    <w:bookmarkEnd w:id="993"/>
    <w:bookmarkStart w:name="z1381" w:id="994"/>
    <w:p>
      <w:pPr>
        <w:spacing w:after="0"/>
        <w:ind w:left="0"/>
        <w:jc w:val="both"/>
      </w:pPr>
      <w:r>
        <w:rPr>
          <w:rFonts w:ascii="Times New Roman"/>
          <w:b w:val="false"/>
          <w:i w:val="false"/>
          <w:color w:val="000000"/>
          <w:sz w:val="28"/>
        </w:rPr>
        <w:t>
      Отчетный период: по состоянию на "__"____________ 20___года</w:t>
      </w:r>
    </w:p>
    <w:bookmarkEnd w:id="994"/>
    <w:bookmarkStart w:name="z1382" w:id="995"/>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электронных денег:</w:t>
      </w:r>
    </w:p>
    <w:bookmarkEnd w:id="995"/>
    <w:bookmarkStart w:name="z1383" w:id="996"/>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996"/>
    <w:bookmarkStart w:name="z1384" w:id="997"/>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997"/>
    <w:bookmarkStart w:name="z1385" w:id="998"/>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субагентов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8" w:id="999"/>
    <w:p>
      <w:pPr>
        <w:spacing w:after="0"/>
        <w:ind w:left="0"/>
        <w:jc w:val="both"/>
      </w:pPr>
      <w:r>
        <w:rPr>
          <w:rFonts w:ascii="Times New Roman"/>
          <w:b w:val="false"/>
          <w:i w:val="false"/>
          <w:color w:val="000000"/>
          <w:sz w:val="28"/>
        </w:rPr>
        <w:t>
      продолжение таблицы</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1891"/>
        <w:gridCol w:w="1892"/>
        <w:gridCol w:w="2590"/>
        <w:gridCol w:w="40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владельцев электронных денег-физических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предпринимателей и юридических лиц, принимающих к оплате электронные деньги</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Идентифицированных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9" w:id="1000"/>
    <w:p>
      <w:pPr>
        <w:spacing w:after="0"/>
        <w:ind w:left="0"/>
        <w:jc w:val="both"/>
      </w:pPr>
      <w:r>
        <w:rPr>
          <w:rFonts w:ascii="Times New Roman"/>
          <w:b w:val="false"/>
          <w:i w:val="false"/>
          <w:color w:val="000000"/>
          <w:sz w:val="28"/>
        </w:rPr>
        <w:t>
      Наименование ________________________ Адрес _______________________________</w:t>
      </w:r>
    </w:p>
    <w:bookmarkEnd w:id="1000"/>
    <w:bookmarkStart w:name="z1390" w:id="1001"/>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1001"/>
    <w:bookmarkStart w:name="z1391" w:id="1002"/>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1002"/>
    <w:bookmarkStart w:name="z1392" w:id="1003"/>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1003"/>
    <w:bookmarkStart w:name="z1393" w:id="1004"/>
    <w:p>
      <w:pPr>
        <w:spacing w:after="0"/>
        <w:ind w:left="0"/>
        <w:jc w:val="both"/>
      </w:pPr>
      <w:r>
        <w:rPr>
          <w:rFonts w:ascii="Times New Roman"/>
          <w:b w:val="false"/>
          <w:i w:val="false"/>
          <w:color w:val="000000"/>
          <w:sz w:val="28"/>
        </w:rPr>
        <w:t xml:space="preserve">
      Дата "____" ______________ 20__ года </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о количестве </w:t>
            </w:r>
            <w:r>
              <w:br/>
            </w:r>
            <w:r>
              <w:rPr>
                <w:rFonts w:ascii="Times New Roman"/>
                <w:b w:val="false"/>
                <w:i w:val="false"/>
                <w:color w:val="000000"/>
                <w:sz w:val="20"/>
              </w:rPr>
              <w:t>агентов и субагентов эмитента</w:t>
            </w:r>
            <w:r>
              <w:br/>
            </w:r>
            <w:r>
              <w:rPr>
                <w:rFonts w:ascii="Times New Roman"/>
                <w:b w:val="false"/>
                <w:i w:val="false"/>
                <w:color w:val="000000"/>
                <w:sz w:val="20"/>
              </w:rPr>
              <w:t>электронных денег и владельцев</w:t>
            </w:r>
            <w:r>
              <w:br/>
            </w:r>
            <w:r>
              <w:rPr>
                <w:rFonts w:ascii="Times New Roman"/>
                <w:b w:val="false"/>
                <w:i w:val="false"/>
                <w:color w:val="000000"/>
                <w:sz w:val="20"/>
              </w:rPr>
              <w:t>электронных денег</w:t>
            </w:r>
          </w:p>
        </w:tc>
      </w:tr>
    </w:tbl>
    <w:bookmarkStart w:name="z1395" w:id="1005"/>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агентов и субагентов эмитента электронных денег и владельцев электронных денег (индекс: 9-PK, периодичность ежеквартальная)</w:t>
      </w:r>
    </w:p>
    <w:bookmarkEnd w:id="1005"/>
    <w:bookmarkStart w:name="z1396" w:id="1006"/>
    <w:p>
      <w:pPr>
        <w:spacing w:after="0"/>
        <w:ind w:left="0"/>
        <w:jc w:val="left"/>
      </w:pPr>
      <w:r>
        <w:rPr>
          <w:rFonts w:ascii="Times New Roman"/>
          <w:b/>
          <w:i w:val="false"/>
          <w:color w:val="000000"/>
        </w:rPr>
        <w:t xml:space="preserve"> Глава 1. Общие положения</w:t>
      </w:r>
    </w:p>
    <w:bookmarkEnd w:id="1006"/>
    <w:bookmarkStart w:name="z1397" w:id="10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агентов и субагентов эмитента электронных денег и владельцев электронных денег" (далее - Форма).</w:t>
      </w:r>
    </w:p>
    <w:bookmarkEnd w:id="1007"/>
    <w:bookmarkStart w:name="z1398" w:id="1008"/>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1008"/>
    <w:bookmarkStart w:name="z1399" w:id="1009"/>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1009"/>
    <w:bookmarkStart w:name="z1400" w:id="1010"/>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010"/>
    <w:bookmarkStart w:name="z1401" w:id="1011"/>
    <w:p>
      <w:pPr>
        <w:spacing w:after="0"/>
        <w:ind w:left="0"/>
        <w:jc w:val="left"/>
      </w:pPr>
      <w:r>
        <w:rPr>
          <w:rFonts w:ascii="Times New Roman"/>
          <w:b/>
          <w:i w:val="false"/>
          <w:color w:val="000000"/>
        </w:rPr>
        <w:t xml:space="preserve"> Глава 2. Пояснение по заполнению Формы</w:t>
      </w:r>
    </w:p>
    <w:bookmarkEnd w:id="1011"/>
    <w:bookmarkStart w:name="z1402" w:id="1012"/>
    <w:p>
      <w:pPr>
        <w:spacing w:after="0"/>
        <w:ind w:left="0"/>
        <w:jc w:val="both"/>
      </w:pPr>
      <w:r>
        <w:rPr>
          <w:rFonts w:ascii="Times New Roman"/>
          <w:b w:val="false"/>
          <w:i w:val="false"/>
          <w:color w:val="000000"/>
          <w:sz w:val="28"/>
        </w:rPr>
        <w:t>
      5. В графе 1 указывается наименование системы электронных денег, по которой представляются сведения.</w:t>
      </w:r>
    </w:p>
    <w:bookmarkEnd w:id="1012"/>
    <w:bookmarkStart w:name="z1403" w:id="1013"/>
    <w:p>
      <w:pPr>
        <w:spacing w:after="0"/>
        <w:ind w:left="0"/>
        <w:jc w:val="both"/>
      </w:pPr>
      <w:r>
        <w:rPr>
          <w:rFonts w:ascii="Times New Roman"/>
          <w:b w:val="false"/>
          <w:i w:val="false"/>
          <w:color w:val="000000"/>
          <w:sz w:val="28"/>
        </w:rPr>
        <w:t>
      6. В графе 2 указывается количество агентов эмитента электронных денег на последнюю дату отчетного квартала.</w:t>
      </w:r>
    </w:p>
    <w:bookmarkEnd w:id="1013"/>
    <w:bookmarkStart w:name="z1404" w:id="1014"/>
    <w:p>
      <w:pPr>
        <w:spacing w:after="0"/>
        <w:ind w:left="0"/>
        <w:jc w:val="both"/>
      </w:pPr>
      <w:r>
        <w:rPr>
          <w:rFonts w:ascii="Times New Roman"/>
          <w:b w:val="false"/>
          <w:i w:val="false"/>
          <w:color w:val="000000"/>
          <w:sz w:val="28"/>
        </w:rPr>
        <w:t>
      7. В графе 3 указывается количество агентов эмитента электронных денег, которые осуществляли приобретение или реализацию электронных денег в отчетном квартале.</w:t>
      </w:r>
    </w:p>
    <w:bookmarkEnd w:id="1014"/>
    <w:bookmarkStart w:name="z1405" w:id="1015"/>
    <w:p>
      <w:pPr>
        <w:spacing w:after="0"/>
        <w:ind w:left="0"/>
        <w:jc w:val="both"/>
      </w:pPr>
      <w:r>
        <w:rPr>
          <w:rFonts w:ascii="Times New Roman"/>
          <w:b w:val="false"/>
          <w:i w:val="false"/>
          <w:color w:val="000000"/>
          <w:sz w:val="28"/>
        </w:rPr>
        <w:t>
      8. В графе 4 указывается количество субагентов эмитента электронных денег на последнюю дату отчетного квартала.</w:t>
      </w:r>
    </w:p>
    <w:bookmarkEnd w:id="1015"/>
    <w:bookmarkStart w:name="z1406" w:id="1016"/>
    <w:p>
      <w:pPr>
        <w:spacing w:after="0"/>
        <w:ind w:left="0"/>
        <w:jc w:val="both"/>
      </w:pPr>
      <w:r>
        <w:rPr>
          <w:rFonts w:ascii="Times New Roman"/>
          <w:b w:val="false"/>
          <w:i w:val="false"/>
          <w:color w:val="000000"/>
          <w:sz w:val="28"/>
        </w:rPr>
        <w:t>
      9. В графе 5 указывается количество субагентов эмитента электронных денег, которые осуществляли приобретение или реализацию электронных денег в отчетном квартале.</w:t>
      </w:r>
    </w:p>
    <w:bookmarkEnd w:id="1016"/>
    <w:bookmarkStart w:name="z1407" w:id="1017"/>
    <w:p>
      <w:pPr>
        <w:spacing w:after="0"/>
        <w:ind w:left="0"/>
        <w:jc w:val="both"/>
      </w:pPr>
      <w:r>
        <w:rPr>
          <w:rFonts w:ascii="Times New Roman"/>
          <w:b w:val="false"/>
          <w:i w:val="false"/>
          <w:color w:val="000000"/>
          <w:sz w:val="28"/>
        </w:rPr>
        <w:t>
      10. В графе 6 указывается количество владельцев электронных денег - физических лиц на последнюю дату отчетного квартала.</w:t>
      </w:r>
    </w:p>
    <w:bookmarkEnd w:id="1017"/>
    <w:bookmarkStart w:name="z1408" w:id="1018"/>
    <w:p>
      <w:pPr>
        <w:spacing w:after="0"/>
        <w:ind w:left="0"/>
        <w:jc w:val="both"/>
      </w:pPr>
      <w:r>
        <w:rPr>
          <w:rFonts w:ascii="Times New Roman"/>
          <w:b w:val="false"/>
          <w:i w:val="false"/>
          <w:color w:val="000000"/>
          <w:sz w:val="28"/>
        </w:rPr>
        <w:t>
      11. В графе 7 указывается количество владельцев электронных денег - физических лиц, которыми проводились операции с электронными деньгами в отчетном квартале.</w:t>
      </w:r>
    </w:p>
    <w:bookmarkEnd w:id="1018"/>
    <w:bookmarkStart w:name="z1409" w:id="1019"/>
    <w:p>
      <w:pPr>
        <w:spacing w:after="0"/>
        <w:ind w:left="0"/>
        <w:jc w:val="both"/>
      </w:pPr>
      <w:r>
        <w:rPr>
          <w:rFonts w:ascii="Times New Roman"/>
          <w:b w:val="false"/>
          <w:i w:val="false"/>
          <w:color w:val="000000"/>
          <w:sz w:val="28"/>
        </w:rPr>
        <w:t>
      12. В графе 8 указывается количество владельцев электронных денег - физических лиц, идентифицированных эмитентом электронных денег на последнюю дату отчетного квартала.</w:t>
      </w:r>
    </w:p>
    <w:bookmarkEnd w:id="1019"/>
    <w:bookmarkStart w:name="z1410" w:id="1020"/>
    <w:p>
      <w:pPr>
        <w:spacing w:after="0"/>
        <w:ind w:left="0"/>
        <w:jc w:val="both"/>
      </w:pPr>
      <w:r>
        <w:rPr>
          <w:rFonts w:ascii="Times New Roman"/>
          <w:b w:val="false"/>
          <w:i w:val="false"/>
          <w:color w:val="000000"/>
          <w:sz w:val="28"/>
        </w:rPr>
        <w:t>
      13. В графе 9 указывается количество индивидуальных предпринимателей и юридических лиц, принимающих к оплате электронные деньги, на последнюю дату отчетного квартала.</w:t>
      </w:r>
    </w:p>
    <w:bookmarkEnd w:id="1020"/>
    <w:bookmarkStart w:name="z1411" w:id="1021"/>
    <w:p>
      <w:pPr>
        <w:spacing w:after="0"/>
        <w:ind w:left="0"/>
        <w:jc w:val="both"/>
      </w:pPr>
      <w:r>
        <w:rPr>
          <w:rFonts w:ascii="Times New Roman"/>
          <w:b w:val="false"/>
          <w:i w:val="false"/>
          <w:color w:val="000000"/>
          <w:sz w:val="28"/>
        </w:rPr>
        <w:t>
      14. В графе 10 указывается количество индивидуальных предпринимателей и юридических лиц, принимающих к оплате электронные деньги, которыми проводились операции с электронными деньгами в отчетном квартале.</w:t>
      </w:r>
    </w:p>
    <w:bookmarkEnd w:id="1021"/>
    <w:bookmarkStart w:name="z1412" w:id="1022"/>
    <w:p>
      <w:pPr>
        <w:spacing w:after="0"/>
        <w:ind w:left="0"/>
        <w:jc w:val="both"/>
      </w:pPr>
      <w:r>
        <w:rPr>
          <w:rFonts w:ascii="Times New Roman"/>
          <w:b w:val="false"/>
          <w:i w:val="false"/>
          <w:color w:val="000000"/>
          <w:sz w:val="28"/>
        </w:rPr>
        <w:t>
      15. В графах 9 и 10 под индивидуальными предпринимателями и юридическими лицами, принимающими к оплате электронные деньги, понимаются индивидуальные предприниматели и юридические лица, заключившие договор с эмитентом, представляющим сведения, или иным участником соответствующей системы электронных денег.</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415" w:id="10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23"/>
    <w:bookmarkStart w:name="z1416" w:id="10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24"/>
    <w:bookmarkStart w:name="z1417" w:id="102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25"/>
    <w:bookmarkStart w:name="z1418" w:id="1026"/>
    <w:p>
      <w:pPr>
        <w:spacing w:after="0"/>
        <w:ind w:left="0"/>
        <w:jc w:val="left"/>
      </w:pPr>
      <w:r>
        <w:rPr>
          <w:rFonts w:ascii="Times New Roman"/>
          <w:b/>
          <w:i w:val="false"/>
          <w:color w:val="000000"/>
        </w:rPr>
        <w:t xml:space="preserve"> Сведения о количестве и объемах операций, проведенных с использованием электронных денег</w:t>
      </w:r>
    </w:p>
    <w:bookmarkEnd w:id="1026"/>
    <w:bookmarkStart w:name="z1419" w:id="1027"/>
    <w:p>
      <w:pPr>
        <w:spacing w:after="0"/>
        <w:ind w:left="0"/>
        <w:jc w:val="both"/>
      </w:pPr>
      <w:r>
        <w:rPr>
          <w:rFonts w:ascii="Times New Roman"/>
          <w:b w:val="false"/>
          <w:i w:val="false"/>
          <w:color w:val="000000"/>
          <w:sz w:val="28"/>
        </w:rPr>
        <w:t>
      Индекс формы административных данных: 10-PK</w:t>
      </w:r>
    </w:p>
    <w:bookmarkEnd w:id="1027"/>
    <w:bookmarkStart w:name="z1420" w:id="1028"/>
    <w:p>
      <w:pPr>
        <w:spacing w:after="0"/>
        <w:ind w:left="0"/>
        <w:jc w:val="both"/>
      </w:pPr>
      <w:r>
        <w:rPr>
          <w:rFonts w:ascii="Times New Roman"/>
          <w:b w:val="false"/>
          <w:i w:val="false"/>
          <w:color w:val="000000"/>
          <w:sz w:val="28"/>
        </w:rPr>
        <w:t>
      Периодичность: ежеквартальная</w:t>
      </w:r>
    </w:p>
    <w:bookmarkEnd w:id="1028"/>
    <w:bookmarkStart w:name="z1421" w:id="1029"/>
    <w:p>
      <w:pPr>
        <w:spacing w:after="0"/>
        <w:ind w:left="0"/>
        <w:jc w:val="both"/>
      </w:pPr>
      <w:r>
        <w:rPr>
          <w:rFonts w:ascii="Times New Roman"/>
          <w:b w:val="false"/>
          <w:i w:val="false"/>
          <w:color w:val="000000"/>
          <w:sz w:val="28"/>
        </w:rPr>
        <w:t>
      Отчетный период: по состоянию на "__"____________ 20___года</w:t>
      </w:r>
    </w:p>
    <w:bookmarkEnd w:id="1029"/>
    <w:bookmarkStart w:name="z1422" w:id="1030"/>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электронных денег:</w:t>
      </w:r>
    </w:p>
    <w:bookmarkEnd w:id="1030"/>
    <w:bookmarkStart w:name="z1423" w:id="1031"/>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1031"/>
    <w:bookmarkStart w:name="z1424" w:id="1032"/>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1032"/>
    <w:bookmarkStart w:name="z1425" w:id="1033"/>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708"/>
        <w:gridCol w:w="1708"/>
        <w:gridCol w:w="2496"/>
        <w:gridCol w:w="1708"/>
        <w:gridCol w:w="2497"/>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проведенные с использованием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индивидуальных предпринимателей и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8" w:id="1034"/>
    <w:p>
      <w:pPr>
        <w:spacing w:after="0"/>
        <w:ind w:left="0"/>
        <w:jc w:val="both"/>
      </w:pPr>
      <w:r>
        <w:rPr>
          <w:rFonts w:ascii="Times New Roman"/>
          <w:b w:val="false"/>
          <w:i w:val="false"/>
          <w:color w:val="000000"/>
          <w:sz w:val="28"/>
        </w:rPr>
        <w:t>
      Наименование ________________________ Адрес _______________________________</w:t>
      </w:r>
    </w:p>
    <w:bookmarkEnd w:id="1034"/>
    <w:bookmarkStart w:name="z1429" w:id="1035"/>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1035"/>
    <w:bookmarkStart w:name="z1430" w:id="1036"/>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1036"/>
    <w:bookmarkStart w:name="z1431" w:id="1037"/>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1037"/>
    <w:bookmarkStart w:name="z1432" w:id="1038"/>
    <w:p>
      <w:pPr>
        <w:spacing w:after="0"/>
        <w:ind w:left="0"/>
        <w:jc w:val="both"/>
      </w:pPr>
      <w:r>
        <w:rPr>
          <w:rFonts w:ascii="Times New Roman"/>
          <w:b w:val="false"/>
          <w:i w:val="false"/>
          <w:color w:val="000000"/>
          <w:sz w:val="28"/>
        </w:rPr>
        <w:t xml:space="preserve">
      Дата "____" ______________ 20__ года </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о количестве </w:t>
            </w:r>
            <w:r>
              <w:br/>
            </w:r>
            <w:r>
              <w:rPr>
                <w:rFonts w:ascii="Times New Roman"/>
                <w:b w:val="false"/>
                <w:i w:val="false"/>
                <w:color w:val="000000"/>
                <w:sz w:val="20"/>
              </w:rPr>
              <w:t xml:space="preserve">и объемах операций </w:t>
            </w:r>
            <w:r>
              <w:br/>
            </w:r>
            <w:r>
              <w:rPr>
                <w:rFonts w:ascii="Times New Roman"/>
                <w:b w:val="false"/>
                <w:i w:val="false"/>
                <w:color w:val="000000"/>
                <w:sz w:val="20"/>
              </w:rPr>
              <w:t xml:space="preserve">проведенных с использованием </w:t>
            </w:r>
            <w:r>
              <w:br/>
            </w:r>
            <w:r>
              <w:rPr>
                <w:rFonts w:ascii="Times New Roman"/>
                <w:b w:val="false"/>
                <w:i w:val="false"/>
                <w:color w:val="000000"/>
                <w:sz w:val="20"/>
              </w:rPr>
              <w:t>электронных денег</w:t>
            </w:r>
          </w:p>
        </w:tc>
      </w:tr>
    </w:tbl>
    <w:bookmarkStart w:name="z1434" w:id="1039"/>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проведенных с использованием электронных денег (индекс: 10-PK, периодичность ежеквартальная)</w:t>
      </w:r>
    </w:p>
    <w:bookmarkEnd w:id="1039"/>
    <w:bookmarkStart w:name="z1435" w:id="1040"/>
    <w:p>
      <w:pPr>
        <w:spacing w:after="0"/>
        <w:ind w:left="0"/>
        <w:jc w:val="left"/>
      </w:pPr>
      <w:r>
        <w:rPr>
          <w:rFonts w:ascii="Times New Roman"/>
          <w:b/>
          <w:i w:val="false"/>
          <w:color w:val="000000"/>
        </w:rPr>
        <w:t xml:space="preserve"> Глава 1. Общие положения</w:t>
      </w:r>
    </w:p>
    <w:bookmarkEnd w:id="1040"/>
    <w:bookmarkStart w:name="z1436" w:id="10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проведенных с использованием электронных денег" (далее – Форма).</w:t>
      </w:r>
    </w:p>
    <w:bookmarkEnd w:id="1041"/>
    <w:bookmarkStart w:name="z1437" w:id="1042"/>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1042"/>
    <w:bookmarkStart w:name="z1438" w:id="1043"/>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1043"/>
    <w:bookmarkStart w:name="z1439" w:id="1044"/>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044"/>
    <w:bookmarkStart w:name="z1440" w:id="1045"/>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1045"/>
    <w:bookmarkStart w:name="z1441" w:id="1046"/>
    <w:p>
      <w:pPr>
        <w:spacing w:after="0"/>
        <w:ind w:left="0"/>
        <w:jc w:val="left"/>
      </w:pPr>
      <w:r>
        <w:rPr>
          <w:rFonts w:ascii="Times New Roman"/>
          <w:b/>
          <w:i w:val="false"/>
          <w:color w:val="000000"/>
        </w:rPr>
        <w:t xml:space="preserve"> Глава 2. Пояснение по заполнению Формы</w:t>
      </w:r>
    </w:p>
    <w:bookmarkEnd w:id="1046"/>
    <w:bookmarkStart w:name="z1442" w:id="1047"/>
    <w:p>
      <w:pPr>
        <w:spacing w:after="0"/>
        <w:ind w:left="0"/>
        <w:jc w:val="both"/>
      </w:pPr>
      <w:r>
        <w:rPr>
          <w:rFonts w:ascii="Times New Roman"/>
          <w:b w:val="false"/>
          <w:i w:val="false"/>
          <w:color w:val="000000"/>
          <w:sz w:val="28"/>
        </w:rPr>
        <w:t>
      6. В графе 1 указывается наименование системы электронных денег, по которой представляются сведения.</w:t>
      </w:r>
    </w:p>
    <w:bookmarkEnd w:id="1047"/>
    <w:bookmarkStart w:name="z1443" w:id="1048"/>
    <w:p>
      <w:pPr>
        <w:spacing w:after="0"/>
        <w:ind w:left="0"/>
        <w:jc w:val="both"/>
      </w:pPr>
      <w:r>
        <w:rPr>
          <w:rFonts w:ascii="Times New Roman"/>
          <w:b w:val="false"/>
          <w:i w:val="false"/>
          <w:color w:val="000000"/>
          <w:sz w:val="28"/>
        </w:rPr>
        <w:t>
      7. В графе 2 указывается среда проведения операции - наименование электронного терминала или системы удаленного доступа.</w:t>
      </w:r>
    </w:p>
    <w:bookmarkEnd w:id="1048"/>
    <w:bookmarkStart w:name="z1444" w:id="1049"/>
    <w:p>
      <w:pPr>
        <w:spacing w:after="0"/>
        <w:ind w:left="0"/>
        <w:jc w:val="both"/>
      </w:pPr>
      <w:r>
        <w:rPr>
          <w:rFonts w:ascii="Times New Roman"/>
          <w:b w:val="false"/>
          <w:i w:val="false"/>
          <w:color w:val="000000"/>
          <w:sz w:val="28"/>
        </w:rPr>
        <w:t>
      8. В графах 3 и 4 указываются количество и сумма операций, проведенных физическими лицами в пользу физических лиц с использованием электронных денег за отчетный квартал.</w:t>
      </w:r>
    </w:p>
    <w:bookmarkEnd w:id="1049"/>
    <w:bookmarkStart w:name="z1445" w:id="1050"/>
    <w:p>
      <w:pPr>
        <w:spacing w:after="0"/>
        <w:ind w:left="0"/>
        <w:jc w:val="both"/>
      </w:pPr>
      <w:r>
        <w:rPr>
          <w:rFonts w:ascii="Times New Roman"/>
          <w:b w:val="false"/>
          <w:i w:val="false"/>
          <w:color w:val="000000"/>
          <w:sz w:val="28"/>
        </w:rPr>
        <w:t>
      9. В графах 5 и 6 указываются количество и сумма операций, проведенных физическими лицами в пользу индивидуальных предпринимателей и юридических лиц с использованием электронных денег за отчетный квартал.</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448" w:id="10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51"/>
    <w:bookmarkStart w:name="z1449" w:id="10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52"/>
    <w:bookmarkStart w:name="z1450" w:id="105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53"/>
    <w:bookmarkStart w:name="z1451" w:id="1054"/>
    <w:p>
      <w:pPr>
        <w:spacing w:after="0"/>
        <w:ind w:left="0"/>
        <w:jc w:val="left"/>
      </w:pPr>
      <w:r>
        <w:rPr>
          <w:rFonts w:ascii="Times New Roman"/>
          <w:b/>
          <w:i w:val="false"/>
          <w:color w:val="000000"/>
        </w:rPr>
        <w:t xml:space="preserve"> Сведения о количестве электронных денег в обращении и о количестве и объемах операций по выпуску и погашению электронных денег</w:t>
      </w:r>
    </w:p>
    <w:bookmarkEnd w:id="1054"/>
    <w:bookmarkStart w:name="z1452" w:id="1055"/>
    <w:p>
      <w:pPr>
        <w:spacing w:after="0"/>
        <w:ind w:left="0"/>
        <w:jc w:val="both"/>
      </w:pPr>
      <w:r>
        <w:rPr>
          <w:rFonts w:ascii="Times New Roman"/>
          <w:b w:val="false"/>
          <w:i w:val="false"/>
          <w:color w:val="000000"/>
          <w:sz w:val="28"/>
        </w:rPr>
        <w:t>
      Индекс формы административных данных: 11-PK</w:t>
      </w:r>
    </w:p>
    <w:bookmarkEnd w:id="1055"/>
    <w:bookmarkStart w:name="z1453" w:id="1056"/>
    <w:p>
      <w:pPr>
        <w:spacing w:after="0"/>
        <w:ind w:left="0"/>
        <w:jc w:val="both"/>
      </w:pPr>
      <w:r>
        <w:rPr>
          <w:rFonts w:ascii="Times New Roman"/>
          <w:b w:val="false"/>
          <w:i w:val="false"/>
          <w:color w:val="000000"/>
          <w:sz w:val="28"/>
        </w:rPr>
        <w:t>
      Периодичность: ежеквартальная</w:t>
      </w:r>
    </w:p>
    <w:bookmarkEnd w:id="1056"/>
    <w:bookmarkStart w:name="z1454" w:id="1057"/>
    <w:p>
      <w:pPr>
        <w:spacing w:after="0"/>
        <w:ind w:left="0"/>
        <w:jc w:val="both"/>
      </w:pPr>
      <w:r>
        <w:rPr>
          <w:rFonts w:ascii="Times New Roman"/>
          <w:b w:val="false"/>
          <w:i w:val="false"/>
          <w:color w:val="000000"/>
          <w:sz w:val="28"/>
        </w:rPr>
        <w:t>
      Отчетный период: по состоянию на "__"____________ 20___года</w:t>
      </w:r>
    </w:p>
    <w:bookmarkEnd w:id="1057"/>
    <w:bookmarkStart w:name="z1455" w:id="1058"/>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электронных денег:</w:t>
      </w:r>
    </w:p>
    <w:bookmarkEnd w:id="1058"/>
    <w:bookmarkStart w:name="z1456" w:id="1059"/>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1059"/>
    <w:bookmarkStart w:name="z1457" w:id="1060"/>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1060"/>
    <w:bookmarkStart w:name="z1458" w:id="1061"/>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22"/>
        <w:gridCol w:w="3063"/>
        <w:gridCol w:w="1191"/>
        <w:gridCol w:w="1739"/>
        <w:gridCol w:w="1191"/>
        <w:gridCol w:w="1741"/>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Владельцы электронных денег</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электронных денег в обращении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Агенты эмитента электронных денег</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Субагенты эмитента электронных денег</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1" w:id="1062"/>
    <w:p>
      <w:pPr>
        <w:spacing w:after="0"/>
        <w:ind w:left="0"/>
        <w:jc w:val="both"/>
      </w:pPr>
      <w:r>
        <w:rPr>
          <w:rFonts w:ascii="Times New Roman"/>
          <w:b w:val="false"/>
          <w:i w:val="false"/>
          <w:color w:val="000000"/>
          <w:sz w:val="28"/>
        </w:rPr>
        <w:t>
      Наименование ________________________ Адрес _______________________________</w:t>
      </w:r>
    </w:p>
    <w:bookmarkEnd w:id="1062"/>
    <w:bookmarkStart w:name="z1462" w:id="1063"/>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1063"/>
    <w:bookmarkStart w:name="z1463" w:id="1064"/>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1064"/>
    <w:bookmarkStart w:name="z1464" w:id="1065"/>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1065"/>
    <w:bookmarkStart w:name="z1465" w:id="1066"/>
    <w:p>
      <w:pPr>
        <w:spacing w:after="0"/>
        <w:ind w:left="0"/>
        <w:jc w:val="both"/>
      </w:pPr>
      <w:r>
        <w:rPr>
          <w:rFonts w:ascii="Times New Roman"/>
          <w:b w:val="false"/>
          <w:i w:val="false"/>
          <w:color w:val="000000"/>
          <w:sz w:val="28"/>
        </w:rPr>
        <w:t xml:space="preserve">
      Дата "____" ______________ 20__ года </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электронных денег в</w:t>
            </w:r>
            <w:r>
              <w:br/>
            </w:r>
            <w:r>
              <w:rPr>
                <w:rFonts w:ascii="Times New Roman"/>
                <w:b w:val="false"/>
                <w:i w:val="false"/>
                <w:color w:val="000000"/>
                <w:sz w:val="20"/>
              </w:rPr>
              <w:t>обращении и о количестве</w:t>
            </w:r>
            <w:r>
              <w:br/>
            </w:r>
            <w:r>
              <w:rPr>
                <w:rFonts w:ascii="Times New Roman"/>
                <w:b w:val="false"/>
                <w:i w:val="false"/>
                <w:color w:val="000000"/>
                <w:sz w:val="20"/>
              </w:rPr>
              <w:t>и объемах операций</w:t>
            </w:r>
            <w:r>
              <w:br/>
            </w:r>
            <w:r>
              <w:rPr>
                <w:rFonts w:ascii="Times New Roman"/>
                <w:b w:val="false"/>
                <w:i w:val="false"/>
                <w:color w:val="000000"/>
                <w:sz w:val="20"/>
              </w:rPr>
              <w:t>по выпуску и погашению</w:t>
            </w:r>
            <w:r>
              <w:br/>
            </w:r>
            <w:r>
              <w:rPr>
                <w:rFonts w:ascii="Times New Roman"/>
                <w:b w:val="false"/>
                <w:i w:val="false"/>
                <w:color w:val="000000"/>
                <w:sz w:val="20"/>
              </w:rPr>
              <w:t>электронных денег</w:t>
            </w:r>
          </w:p>
        </w:tc>
      </w:tr>
    </w:tbl>
    <w:bookmarkStart w:name="z1467" w:id="1067"/>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(индекс:11-PK, периодичность ежеквартальная)</w:t>
      </w:r>
    </w:p>
    <w:bookmarkEnd w:id="1067"/>
    <w:bookmarkStart w:name="z1468" w:id="1068"/>
    <w:p>
      <w:pPr>
        <w:spacing w:after="0"/>
        <w:ind w:left="0"/>
        <w:jc w:val="left"/>
      </w:pPr>
      <w:r>
        <w:rPr>
          <w:rFonts w:ascii="Times New Roman"/>
          <w:b/>
          <w:i w:val="false"/>
          <w:color w:val="000000"/>
        </w:rPr>
        <w:t xml:space="preserve"> Глава 1. Общие положения</w:t>
      </w:r>
    </w:p>
    <w:bookmarkEnd w:id="1068"/>
    <w:bookmarkStart w:name="z1469" w:id="10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(далее – Форма).</w:t>
      </w:r>
    </w:p>
    <w:bookmarkEnd w:id="1069"/>
    <w:bookmarkStart w:name="z1470" w:id="1070"/>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1070"/>
    <w:bookmarkStart w:name="z1471" w:id="1071"/>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1071"/>
    <w:bookmarkStart w:name="z1472" w:id="1072"/>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072"/>
    <w:bookmarkStart w:name="z1473" w:id="1073"/>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1073"/>
    <w:bookmarkStart w:name="z1474" w:id="1074"/>
    <w:p>
      <w:pPr>
        <w:spacing w:after="0"/>
        <w:ind w:left="0"/>
        <w:jc w:val="left"/>
      </w:pPr>
      <w:r>
        <w:rPr>
          <w:rFonts w:ascii="Times New Roman"/>
          <w:b/>
          <w:i w:val="false"/>
          <w:color w:val="000000"/>
        </w:rPr>
        <w:t xml:space="preserve"> Глава 2. Пояснение по заполнению Формы</w:t>
      </w:r>
    </w:p>
    <w:bookmarkEnd w:id="1074"/>
    <w:bookmarkStart w:name="z1475" w:id="1075"/>
    <w:p>
      <w:pPr>
        <w:spacing w:after="0"/>
        <w:ind w:left="0"/>
        <w:jc w:val="both"/>
      </w:pPr>
      <w:r>
        <w:rPr>
          <w:rFonts w:ascii="Times New Roman"/>
          <w:b w:val="false"/>
          <w:i w:val="false"/>
          <w:color w:val="000000"/>
          <w:sz w:val="28"/>
        </w:rPr>
        <w:t>
      6. В графе 2 указывается наименование системы электронных денег, по которой представляются сведения.</w:t>
      </w:r>
    </w:p>
    <w:bookmarkEnd w:id="1075"/>
    <w:bookmarkStart w:name="z1476" w:id="1076"/>
    <w:p>
      <w:pPr>
        <w:spacing w:after="0"/>
        <w:ind w:left="0"/>
        <w:jc w:val="both"/>
      </w:pPr>
      <w:r>
        <w:rPr>
          <w:rFonts w:ascii="Times New Roman"/>
          <w:b w:val="false"/>
          <w:i w:val="false"/>
          <w:color w:val="000000"/>
          <w:sz w:val="28"/>
        </w:rPr>
        <w:t>
      7. В графе 3 указывается сумма электронных денег, находящихся в обращении на последнюю дату отчетного квартала.</w:t>
      </w:r>
    </w:p>
    <w:bookmarkEnd w:id="1076"/>
    <w:bookmarkStart w:name="z1477" w:id="1077"/>
    <w:p>
      <w:pPr>
        <w:spacing w:after="0"/>
        <w:ind w:left="0"/>
        <w:jc w:val="both"/>
      </w:pPr>
      <w:r>
        <w:rPr>
          <w:rFonts w:ascii="Times New Roman"/>
          <w:b w:val="false"/>
          <w:i w:val="false"/>
          <w:color w:val="000000"/>
          <w:sz w:val="28"/>
        </w:rPr>
        <w:t>
      Графа 3 заполняется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последнюю дату отчетного квартала.</w:t>
      </w:r>
    </w:p>
    <w:bookmarkEnd w:id="1077"/>
    <w:bookmarkStart w:name="z1478" w:id="1078"/>
    <w:p>
      <w:pPr>
        <w:spacing w:after="0"/>
        <w:ind w:left="0"/>
        <w:jc w:val="both"/>
      </w:pPr>
      <w:r>
        <w:rPr>
          <w:rFonts w:ascii="Times New Roman"/>
          <w:b w:val="false"/>
          <w:i w:val="false"/>
          <w:color w:val="000000"/>
          <w:sz w:val="28"/>
        </w:rPr>
        <w:t>
      8. В графах 4 и 5 указываются количество и сумма операций по выпуску электронных денег за отчетный квартал.</w:t>
      </w:r>
    </w:p>
    <w:bookmarkEnd w:id="1078"/>
    <w:bookmarkStart w:name="z1479" w:id="1079"/>
    <w:p>
      <w:pPr>
        <w:spacing w:after="0"/>
        <w:ind w:left="0"/>
        <w:jc w:val="both"/>
      </w:pPr>
      <w:r>
        <w:rPr>
          <w:rFonts w:ascii="Times New Roman"/>
          <w:b w:val="false"/>
          <w:i w:val="false"/>
          <w:color w:val="000000"/>
          <w:sz w:val="28"/>
        </w:rPr>
        <w:t>
      Графы 4 и 5 заполняются по агентам эмитента электронных денег, субагентам эмитента электронных денег и физическим лицам в зависимости от того, кому были выданы электронные деньги.</w:t>
      </w:r>
    </w:p>
    <w:bookmarkEnd w:id="1079"/>
    <w:bookmarkStart w:name="z1480" w:id="1080"/>
    <w:p>
      <w:pPr>
        <w:spacing w:after="0"/>
        <w:ind w:left="0"/>
        <w:jc w:val="both"/>
      </w:pPr>
      <w:r>
        <w:rPr>
          <w:rFonts w:ascii="Times New Roman"/>
          <w:b w:val="false"/>
          <w:i w:val="false"/>
          <w:color w:val="000000"/>
          <w:sz w:val="28"/>
        </w:rPr>
        <w:t>
      Графы 4 и 5 по индивидуальным предпринимателям и юридическим лицам не заполняются.</w:t>
      </w:r>
    </w:p>
    <w:bookmarkEnd w:id="1080"/>
    <w:bookmarkStart w:name="z1481" w:id="1081"/>
    <w:p>
      <w:pPr>
        <w:spacing w:after="0"/>
        <w:ind w:left="0"/>
        <w:jc w:val="both"/>
      </w:pPr>
      <w:r>
        <w:rPr>
          <w:rFonts w:ascii="Times New Roman"/>
          <w:b w:val="false"/>
          <w:i w:val="false"/>
          <w:color w:val="000000"/>
          <w:sz w:val="28"/>
        </w:rPr>
        <w:t>
      9. В графах 6 и 7 указываются количество и сумма операций по погашению электронных денег за отчетный квартал.</w:t>
      </w:r>
    </w:p>
    <w:bookmarkEnd w:id="1081"/>
    <w:bookmarkStart w:name="z1482" w:id="1082"/>
    <w:p>
      <w:pPr>
        <w:spacing w:after="0"/>
        <w:ind w:left="0"/>
        <w:jc w:val="both"/>
      </w:pPr>
      <w:r>
        <w:rPr>
          <w:rFonts w:ascii="Times New Roman"/>
          <w:b w:val="false"/>
          <w:i w:val="false"/>
          <w:color w:val="000000"/>
          <w:sz w:val="28"/>
        </w:rPr>
        <w:t>
      Графы 6 и 7 заполняются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момент их погашения.</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485" w:id="10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3"/>
    <w:bookmarkStart w:name="z1486" w:id="10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4"/>
    <w:bookmarkStart w:name="z1487" w:id="108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85"/>
    <w:bookmarkStart w:name="z1488" w:id="1086"/>
    <w:p>
      <w:pPr>
        <w:spacing w:after="0"/>
        <w:ind w:left="0"/>
        <w:jc w:val="left"/>
      </w:pPr>
      <w:r>
        <w:rPr>
          <w:rFonts w:ascii="Times New Roman"/>
          <w:b/>
          <w:i w:val="false"/>
          <w:color w:val="000000"/>
        </w:rPr>
        <w:t xml:space="preserve"> Сведения о количестве и объемах операций по приобретению и реализации электронных денег агентами и субагентами эмитента электронных денег</w:t>
      </w:r>
    </w:p>
    <w:bookmarkEnd w:id="1086"/>
    <w:bookmarkStart w:name="z1489" w:id="1087"/>
    <w:p>
      <w:pPr>
        <w:spacing w:after="0"/>
        <w:ind w:left="0"/>
        <w:jc w:val="both"/>
      </w:pPr>
      <w:r>
        <w:rPr>
          <w:rFonts w:ascii="Times New Roman"/>
          <w:b w:val="false"/>
          <w:i w:val="false"/>
          <w:color w:val="000000"/>
          <w:sz w:val="28"/>
        </w:rPr>
        <w:t>
      Индекс формы административных данных: 12-PK</w:t>
      </w:r>
    </w:p>
    <w:bookmarkEnd w:id="1087"/>
    <w:bookmarkStart w:name="z1490" w:id="1088"/>
    <w:p>
      <w:pPr>
        <w:spacing w:after="0"/>
        <w:ind w:left="0"/>
        <w:jc w:val="both"/>
      </w:pPr>
      <w:r>
        <w:rPr>
          <w:rFonts w:ascii="Times New Roman"/>
          <w:b w:val="false"/>
          <w:i w:val="false"/>
          <w:color w:val="000000"/>
          <w:sz w:val="28"/>
        </w:rPr>
        <w:t>
      Периодичность: ежеквартальная</w:t>
      </w:r>
    </w:p>
    <w:bookmarkEnd w:id="1088"/>
    <w:bookmarkStart w:name="z1491" w:id="1089"/>
    <w:p>
      <w:pPr>
        <w:spacing w:after="0"/>
        <w:ind w:left="0"/>
        <w:jc w:val="both"/>
      </w:pPr>
      <w:r>
        <w:rPr>
          <w:rFonts w:ascii="Times New Roman"/>
          <w:b w:val="false"/>
          <w:i w:val="false"/>
          <w:color w:val="000000"/>
          <w:sz w:val="28"/>
        </w:rPr>
        <w:t>
      Отчетный период: по состоянию на "__"____________ 20___года</w:t>
      </w:r>
    </w:p>
    <w:bookmarkEnd w:id="1089"/>
    <w:bookmarkStart w:name="z1492" w:id="1090"/>
    <w:p>
      <w:pPr>
        <w:spacing w:after="0"/>
        <w:ind w:left="0"/>
        <w:jc w:val="both"/>
      </w:pPr>
      <w:r>
        <w:rPr>
          <w:rFonts w:ascii="Times New Roman"/>
          <w:b w:val="false"/>
          <w:i w:val="false"/>
          <w:color w:val="000000"/>
          <w:sz w:val="28"/>
        </w:rPr>
        <w:t>
      Круг лиц, представляющих: поставщики платежных услуг, являющиеся эмитентами электронных денег:</w:t>
      </w:r>
    </w:p>
    <w:bookmarkEnd w:id="1090"/>
    <w:bookmarkStart w:name="z1493" w:id="1091"/>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1091"/>
    <w:bookmarkStart w:name="z1494" w:id="1092"/>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1092"/>
    <w:bookmarkStart w:name="z1495" w:id="1093"/>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1093"/>
    <w:tbl>
      <w:tblPr>
        <w:tblW w:w="0" w:type="auto"/>
        <w:tblCellSpacing w:w="0" w:type="auto"/>
        <w:tblBorders>
          <w:top w:val="none"/>
          <w:left w:val="none"/>
          <w:bottom w:val="none"/>
          <w:right w:val="none"/>
          <w:insideH w:val="none"/>
          <w:insideV w:val="none"/>
        </w:tblBorders>
      </w:tblPr>
      <w:tblGrid>
        <w:gridCol w:w="6297"/>
        <w:gridCol w:w="7783"/>
      </w:tblGrid>
      <w:tr>
        <w:trPr>
          <w:trHeight w:val="30" w:hRule="atLeast"/>
        </w:trPr>
        <w:tc>
          <w:tcPr>
            <w:tcW w:w="62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7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62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7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w:t>
            </w:r>
          </w:p>
        </w:tc>
      </w:tr>
      <w:tr>
        <w:trPr>
          <w:trHeight w:val="30" w:hRule="atLeast"/>
        </w:trPr>
        <w:tc>
          <w:tcPr>
            <w:tcW w:w="62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7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лица, 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06"/>
        <w:gridCol w:w="1615"/>
        <w:gridCol w:w="1106"/>
        <w:gridCol w:w="1615"/>
        <w:gridCol w:w="1106"/>
        <w:gridCol w:w="1616"/>
        <w:gridCol w:w="1106"/>
        <w:gridCol w:w="1617"/>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субагентами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субагентами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9" w:id="1094"/>
    <w:p>
      <w:pPr>
        <w:spacing w:after="0"/>
        <w:ind w:left="0"/>
        <w:jc w:val="both"/>
      </w:pPr>
      <w:r>
        <w:rPr>
          <w:rFonts w:ascii="Times New Roman"/>
          <w:b w:val="false"/>
          <w:i w:val="false"/>
          <w:color w:val="000000"/>
          <w:sz w:val="28"/>
        </w:rPr>
        <w:t>
      Наименование ________________________ Адрес _______________________________</w:t>
      </w:r>
    </w:p>
    <w:bookmarkEnd w:id="1094"/>
    <w:bookmarkStart w:name="z1500" w:id="1095"/>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1095"/>
    <w:bookmarkStart w:name="z1501" w:id="1096"/>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1096"/>
    <w:bookmarkStart w:name="z1502" w:id="1097"/>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1097"/>
    <w:bookmarkStart w:name="z1503" w:id="1098"/>
    <w:p>
      <w:pPr>
        <w:spacing w:after="0"/>
        <w:ind w:left="0"/>
        <w:jc w:val="both"/>
      </w:pPr>
      <w:r>
        <w:rPr>
          <w:rFonts w:ascii="Times New Roman"/>
          <w:b w:val="false"/>
          <w:i w:val="false"/>
          <w:color w:val="000000"/>
          <w:sz w:val="28"/>
        </w:rPr>
        <w:t xml:space="preserve">
      Дата "____" ______________ 20__ года </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 xml:space="preserve">и объемах операций по </w:t>
            </w:r>
            <w:r>
              <w:br/>
            </w:r>
            <w:r>
              <w:rPr>
                <w:rFonts w:ascii="Times New Roman"/>
                <w:b w:val="false"/>
                <w:i w:val="false"/>
                <w:color w:val="000000"/>
                <w:sz w:val="20"/>
              </w:rPr>
              <w:t xml:space="preserve">приобретению и реализации </w:t>
            </w:r>
            <w:r>
              <w:br/>
            </w:r>
            <w:r>
              <w:rPr>
                <w:rFonts w:ascii="Times New Roman"/>
                <w:b w:val="false"/>
                <w:i w:val="false"/>
                <w:color w:val="000000"/>
                <w:sz w:val="20"/>
              </w:rPr>
              <w:t xml:space="preserve">электронных денег агентами и </w:t>
            </w:r>
            <w:r>
              <w:br/>
            </w:r>
            <w:r>
              <w:rPr>
                <w:rFonts w:ascii="Times New Roman"/>
                <w:b w:val="false"/>
                <w:i w:val="false"/>
                <w:color w:val="000000"/>
                <w:sz w:val="20"/>
              </w:rPr>
              <w:t>субагентами эмитента</w:t>
            </w:r>
            <w:r>
              <w:br/>
            </w:r>
            <w:r>
              <w:rPr>
                <w:rFonts w:ascii="Times New Roman"/>
                <w:b w:val="false"/>
                <w:i w:val="false"/>
                <w:color w:val="000000"/>
                <w:sz w:val="20"/>
              </w:rPr>
              <w:t>электронных денег</w:t>
            </w:r>
          </w:p>
        </w:tc>
      </w:tr>
    </w:tbl>
    <w:bookmarkStart w:name="z1505" w:id="1099"/>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(индекс:12-PK, периодичность ежеквартальная)</w:t>
      </w:r>
    </w:p>
    <w:bookmarkEnd w:id="1099"/>
    <w:bookmarkStart w:name="z1506" w:id="1100"/>
    <w:p>
      <w:pPr>
        <w:spacing w:after="0"/>
        <w:ind w:left="0"/>
        <w:jc w:val="left"/>
      </w:pPr>
      <w:r>
        <w:rPr>
          <w:rFonts w:ascii="Times New Roman"/>
          <w:b/>
          <w:i w:val="false"/>
          <w:color w:val="000000"/>
        </w:rPr>
        <w:t xml:space="preserve"> Глава 1. Общие положения</w:t>
      </w:r>
    </w:p>
    <w:bookmarkEnd w:id="1100"/>
    <w:bookmarkStart w:name="z1507" w:id="11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(далее – Форма).</w:t>
      </w:r>
    </w:p>
    <w:bookmarkEnd w:id="1101"/>
    <w:bookmarkStart w:name="z1508" w:id="1102"/>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1102"/>
    <w:bookmarkStart w:name="z1509" w:id="1103"/>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1103"/>
    <w:bookmarkStart w:name="z1510" w:id="1104"/>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104"/>
    <w:bookmarkStart w:name="z1511" w:id="1105"/>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1105"/>
    <w:bookmarkStart w:name="z1512" w:id="1106"/>
    <w:p>
      <w:pPr>
        <w:spacing w:after="0"/>
        <w:ind w:left="0"/>
        <w:jc w:val="left"/>
      </w:pPr>
      <w:r>
        <w:rPr>
          <w:rFonts w:ascii="Times New Roman"/>
          <w:b/>
          <w:i w:val="false"/>
          <w:color w:val="000000"/>
        </w:rPr>
        <w:t xml:space="preserve"> Глава 2. Пояснение по заполнению Формы</w:t>
      </w:r>
    </w:p>
    <w:bookmarkEnd w:id="1106"/>
    <w:bookmarkStart w:name="z1513" w:id="1107"/>
    <w:p>
      <w:pPr>
        <w:spacing w:after="0"/>
        <w:ind w:left="0"/>
        <w:jc w:val="both"/>
      </w:pPr>
      <w:r>
        <w:rPr>
          <w:rFonts w:ascii="Times New Roman"/>
          <w:b w:val="false"/>
          <w:i w:val="false"/>
          <w:color w:val="000000"/>
          <w:sz w:val="28"/>
        </w:rPr>
        <w:t>
      6. В графе 1 указывается наименование системы электронных денег, по которой представляются сведения.</w:t>
      </w:r>
    </w:p>
    <w:bookmarkEnd w:id="1107"/>
    <w:bookmarkStart w:name="z1514" w:id="1108"/>
    <w:p>
      <w:pPr>
        <w:spacing w:after="0"/>
        <w:ind w:left="0"/>
        <w:jc w:val="both"/>
      </w:pPr>
      <w:r>
        <w:rPr>
          <w:rFonts w:ascii="Times New Roman"/>
          <w:b w:val="false"/>
          <w:i w:val="false"/>
          <w:color w:val="000000"/>
          <w:sz w:val="28"/>
        </w:rPr>
        <w:t>
      7. В графах 2 и 3 указываются количество и сумма операций по реализации электронных денег физическим лицам агентами эмитента электронных денег за отчетный квартал.</w:t>
      </w:r>
    </w:p>
    <w:bookmarkEnd w:id="1108"/>
    <w:bookmarkStart w:name="z1515" w:id="1109"/>
    <w:p>
      <w:pPr>
        <w:spacing w:after="0"/>
        <w:ind w:left="0"/>
        <w:jc w:val="both"/>
      </w:pPr>
      <w:r>
        <w:rPr>
          <w:rFonts w:ascii="Times New Roman"/>
          <w:b w:val="false"/>
          <w:i w:val="false"/>
          <w:color w:val="000000"/>
          <w:sz w:val="28"/>
        </w:rPr>
        <w:t>
      8. В графах 4 и 5 указываются количество и сумма операций по реализации электронных денег физическим лицам субагентами эмитента электронных денег за отчетный квартал.</w:t>
      </w:r>
    </w:p>
    <w:bookmarkEnd w:id="1109"/>
    <w:bookmarkStart w:name="z1516" w:id="1110"/>
    <w:p>
      <w:pPr>
        <w:spacing w:after="0"/>
        <w:ind w:left="0"/>
        <w:jc w:val="both"/>
      </w:pPr>
      <w:r>
        <w:rPr>
          <w:rFonts w:ascii="Times New Roman"/>
          <w:b w:val="false"/>
          <w:i w:val="false"/>
          <w:color w:val="000000"/>
          <w:sz w:val="28"/>
        </w:rPr>
        <w:t>
      9. В графах 6 и 7 указывается количество и сумма операций по приобретению электронных денег у физических лиц агентами эмитента электронных денег за отчетный квартал.</w:t>
      </w:r>
    </w:p>
    <w:bookmarkEnd w:id="1110"/>
    <w:bookmarkStart w:name="z1517" w:id="1111"/>
    <w:p>
      <w:pPr>
        <w:spacing w:after="0"/>
        <w:ind w:left="0"/>
        <w:jc w:val="both"/>
      </w:pPr>
      <w:r>
        <w:rPr>
          <w:rFonts w:ascii="Times New Roman"/>
          <w:b w:val="false"/>
          <w:i w:val="false"/>
          <w:color w:val="000000"/>
          <w:sz w:val="28"/>
        </w:rPr>
        <w:t>
      10. В графах 8 и 9 указывается количество и сумма операций по приобретению электронных денег у физических лиц субагентами эмитента электронных денег за отчетный квартал.</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1520" w:id="11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2"/>
    <w:bookmarkStart w:name="z1521" w:id="11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13"/>
    <w:bookmarkStart w:name="z1522" w:id="111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14"/>
    <w:bookmarkStart w:name="z1523" w:id="1115"/>
    <w:p>
      <w:pPr>
        <w:spacing w:after="0"/>
        <w:ind w:left="0"/>
        <w:jc w:val="left"/>
      </w:pPr>
      <w:r>
        <w:rPr>
          <w:rFonts w:ascii="Times New Roman"/>
          <w:b/>
          <w:i w:val="false"/>
          <w:color w:val="000000"/>
        </w:rPr>
        <w:t xml:space="preserve"> Сведения по приему и осуществлению платежей и (или) переводов денег с использованием и без использования банковского счета</w:t>
      </w:r>
    </w:p>
    <w:bookmarkEnd w:id="1115"/>
    <w:bookmarkStart w:name="z1524" w:id="1116"/>
    <w:p>
      <w:pPr>
        <w:spacing w:after="0"/>
        <w:ind w:left="0"/>
        <w:jc w:val="both"/>
      </w:pPr>
      <w:r>
        <w:rPr>
          <w:rFonts w:ascii="Times New Roman"/>
          <w:b w:val="false"/>
          <w:i w:val="false"/>
          <w:color w:val="000000"/>
          <w:sz w:val="28"/>
        </w:rPr>
        <w:t>
      Индекс формы административных данных: 1-PU</w:t>
      </w:r>
    </w:p>
    <w:bookmarkEnd w:id="1116"/>
    <w:bookmarkStart w:name="z1525" w:id="1117"/>
    <w:p>
      <w:pPr>
        <w:spacing w:after="0"/>
        <w:ind w:left="0"/>
        <w:jc w:val="both"/>
      </w:pPr>
      <w:r>
        <w:rPr>
          <w:rFonts w:ascii="Times New Roman"/>
          <w:b w:val="false"/>
          <w:i w:val="false"/>
          <w:color w:val="000000"/>
          <w:sz w:val="28"/>
        </w:rPr>
        <w:t>
      Периодичность: ежемесячная</w:t>
      </w:r>
    </w:p>
    <w:bookmarkEnd w:id="1117"/>
    <w:bookmarkStart w:name="z1526" w:id="1118"/>
    <w:p>
      <w:pPr>
        <w:spacing w:after="0"/>
        <w:ind w:left="0"/>
        <w:jc w:val="both"/>
      </w:pPr>
      <w:r>
        <w:rPr>
          <w:rFonts w:ascii="Times New Roman"/>
          <w:b w:val="false"/>
          <w:i w:val="false"/>
          <w:color w:val="000000"/>
          <w:sz w:val="28"/>
        </w:rPr>
        <w:t>
      Отчетный период: по состоянию на "__"____________ 20___года</w:t>
      </w:r>
    </w:p>
    <w:bookmarkEnd w:id="1118"/>
    <w:bookmarkStart w:name="z1527" w:id="1119"/>
    <w:p>
      <w:pPr>
        <w:spacing w:after="0"/>
        <w:ind w:left="0"/>
        <w:jc w:val="both"/>
      </w:pPr>
      <w:r>
        <w:rPr>
          <w:rFonts w:ascii="Times New Roman"/>
          <w:b w:val="false"/>
          <w:i w:val="false"/>
          <w:color w:val="000000"/>
          <w:sz w:val="28"/>
        </w:rPr>
        <w:t>
      Круг лиц, представляющих: поставщики платежных услуг:</w:t>
      </w:r>
    </w:p>
    <w:bookmarkEnd w:id="1119"/>
    <w:bookmarkStart w:name="z1528" w:id="1120"/>
    <w:p>
      <w:pPr>
        <w:spacing w:after="0"/>
        <w:ind w:left="0"/>
        <w:jc w:val="both"/>
      </w:pPr>
      <w:r>
        <w:rPr>
          <w:rFonts w:ascii="Times New Roman"/>
          <w:b w:val="false"/>
          <w:i w:val="false"/>
          <w:color w:val="000000"/>
          <w:sz w:val="28"/>
        </w:rPr>
        <w:t>
      1) банки, филиалы банков-нерезидентов Республики Казахстан;</w:t>
      </w:r>
    </w:p>
    <w:bookmarkEnd w:id="1120"/>
    <w:bookmarkStart w:name="z1529" w:id="1121"/>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1121"/>
    <w:bookmarkStart w:name="z1530" w:id="1122"/>
    <w:p>
      <w:pPr>
        <w:spacing w:after="0"/>
        <w:ind w:left="0"/>
        <w:jc w:val="both"/>
      </w:pPr>
      <w:r>
        <w:rPr>
          <w:rFonts w:ascii="Times New Roman"/>
          <w:b w:val="false"/>
          <w:i w:val="false"/>
          <w:color w:val="000000"/>
          <w:sz w:val="28"/>
        </w:rPr>
        <w:t>
      3) операторы почты, осуществляющие почтовые переводы денег.</w:t>
      </w:r>
    </w:p>
    <w:bookmarkEnd w:id="1122"/>
    <w:bookmarkStart w:name="z1531" w:id="1123"/>
    <w:p>
      <w:pPr>
        <w:spacing w:after="0"/>
        <w:ind w:left="0"/>
        <w:jc w:val="both"/>
      </w:pPr>
      <w:r>
        <w:rPr>
          <w:rFonts w:ascii="Times New Roman"/>
          <w:b w:val="false"/>
          <w:i w:val="false"/>
          <w:color w:val="000000"/>
          <w:sz w:val="28"/>
        </w:rPr>
        <w:t>
      Срок представления: не позднее пятнадцатого (включительно) числа месяца, следующего за отчетным месяцем. Если пятнадцатое число месяца выпадает на выходной или праздничный день, срок представления отчетности переносится на следующий рабочий день.</w:t>
      </w:r>
    </w:p>
    <w:bookmarkEnd w:id="1123"/>
    <w:bookmarkStart w:name="z1532" w:id="1124"/>
    <w:p>
      <w:pPr>
        <w:spacing w:after="0"/>
        <w:ind w:left="0"/>
        <w:jc w:val="both"/>
      </w:pPr>
      <w:r>
        <w:rPr>
          <w:rFonts w:ascii="Times New Roman"/>
          <w:b w:val="false"/>
          <w:i w:val="false"/>
          <w:color w:val="000000"/>
          <w:sz w:val="28"/>
        </w:rPr>
        <w:t>
      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4274"/>
        <w:gridCol w:w="1889"/>
        <w:gridCol w:w="4085"/>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обработки указания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филиала банка-нерезидента Республики Казахстан) отправителя денег (БИК/ИИК/иной идентификатор)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банка-посредника, с которым имеются корреспондентские отношения</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филиала банка-нерезидента Республики Казахстан) бенефициара (БИК/ИИК/иной идентификатор)</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5" w:id="1125"/>
    <w:p>
      <w:pPr>
        <w:spacing w:after="0"/>
        <w:ind w:left="0"/>
        <w:jc w:val="both"/>
      </w:pPr>
      <w:r>
        <w:rPr>
          <w:rFonts w:ascii="Times New Roman"/>
          <w:b w:val="false"/>
          <w:i w:val="false"/>
          <w:color w:val="000000"/>
          <w:sz w:val="28"/>
        </w:rPr>
        <w:t>
      продолжение таблицы</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296"/>
        <w:gridCol w:w="1296"/>
        <w:gridCol w:w="2012"/>
        <w:gridCol w:w="2013"/>
        <w:gridCol w:w="2013"/>
        <w:gridCol w:w="2013"/>
      </w:tblGrid>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агент или субагент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6" w:id="1126"/>
    <w:p>
      <w:pPr>
        <w:spacing w:after="0"/>
        <w:ind w:left="0"/>
        <w:jc w:val="both"/>
      </w:pPr>
      <w:r>
        <w:rPr>
          <w:rFonts w:ascii="Times New Roman"/>
          <w:b w:val="false"/>
          <w:i w:val="false"/>
          <w:color w:val="000000"/>
          <w:sz w:val="28"/>
        </w:rPr>
        <w:t>
      продолжение таблицы</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инструмент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7" w:id="1127"/>
    <w:p>
      <w:pPr>
        <w:spacing w:after="0"/>
        <w:ind w:left="0"/>
        <w:jc w:val="both"/>
      </w:pPr>
      <w:r>
        <w:rPr>
          <w:rFonts w:ascii="Times New Roman"/>
          <w:b w:val="false"/>
          <w:i w:val="false"/>
          <w:color w:val="000000"/>
          <w:sz w:val="28"/>
        </w:rPr>
        <w:t>
      Наименование ________________________ Адрес _______________________________</w:t>
      </w:r>
    </w:p>
    <w:bookmarkEnd w:id="1127"/>
    <w:bookmarkStart w:name="z1538" w:id="1128"/>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1128"/>
    <w:bookmarkStart w:name="z1539" w:id="1129"/>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1129"/>
    <w:bookmarkStart w:name="z1540" w:id="1130"/>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1130"/>
    <w:bookmarkStart w:name="z1541" w:id="1131"/>
    <w:p>
      <w:pPr>
        <w:spacing w:after="0"/>
        <w:ind w:left="0"/>
        <w:jc w:val="both"/>
      </w:pPr>
      <w:r>
        <w:rPr>
          <w:rFonts w:ascii="Times New Roman"/>
          <w:b w:val="false"/>
          <w:i w:val="false"/>
          <w:color w:val="000000"/>
          <w:sz w:val="28"/>
        </w:rPr>
        <w:t>
      Дата "____" ______________ 20__ года</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приему</w:t>
            </w:r>
            <w:r>
              <w:br/>
            </w:r>
            <w:r>
              <w:rPr>
                <w:rFonts w:ascii="Times New Roman"/>
                <w:b w:val="false"/>
                <w:i w:val="false"/>
                <w:color w:val="000000"/>
                <w:sz w:val="20"/>
              </w:rPr>
              <w:t>и осуществлению платежей</w:t>
            </w:r>
            <w:r>
              <w:br/>
            </w:r>
            <w:r>
              <w:rPr>
                <w:rFonts w:ascii="Times New Roman"/>
                <w:b w:val="false"/>
                <w:i w:val="false"/>
                <w:color w:val="000000"/>
                <w:sz w:val="20"/>
              </w:rPr>
              <w:t>и (или) переводов денег</w:t>
            </w:r>
            <w:r>
              <w:br/>
            </w:r>
            <w:r>
              <w:rPr>
                <w:rFonts w:ascii="Times New Roman"/>
                <w:b w:val="false"/>
                <w:i w:val="false"/>
                <w:color w:val="000000"/>
                <w:sz w:val="20"/>
              </w:rPr>
              <w:t>с использованием и без</w:t>
            </w:r>
            <w:r>
              <w:br/>
            </w:r>
            <w:r>
              <w:rPr>
                <w:rFonts w:ascii="Times New Roman"/>
                <w:b w:val="false"/>
                <w:i w:val="false"/>
                <w:color w:val="000000"/>
                <w:sz w:val="20"/>
              </w:rPr>
              <w:t>использования банковского счета</w:t>
            </w:r>
          </w:p>
        </w:tc>
      </w:tr>
    </w:tbl>
    <w:bookmarkStart w:name="z1543" w:id="1132"/>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1132"/>
    <w:bookmarkStart w:name="z1544" w:id="1133"/>
    <w:p>
      <w:pPr>
        <w:spacing w:after="0"/>
        <w:ind w:left="0"/>
        <w:jc w:val="left"/>
      </w:pPr>
      <w:r>
        <w:rPr>
          <w:rFonts w:ascii="Times New Roman"/>
          <w:b/>
          <w:i w:val="false"/>
          <w:color w:val="000000"/>
        </w:rPr>
        <w:t xml:space="preserve"> Сведения по приему и осуществлению платежей и (или) переводов денег с использованием и без использования банковского счета </w:t>
      </w:r>
    </w:p>
    <w:bookmarkEnd w:id="1133"/>
    <w:bookmarkStart w:name="z1545" w:id="1134"/>
    <w:p>
      <w:pPr>
        <w:spacing w:after="0"/>
        <w:ind w:left="0"/>
        <w:jc w:val="left"/>
      </w:pPr>
      <w:r>
        <w:rPr>
          <w:rFonts w:ascii="Times New Roman"/>
          <w:b/>
          <w:i w:val="false"/>
          <w:color w:val="000000"/>
        </w:rPr>
        <w:t xml:space="preserve">  (индекс:1-PU, периодичность ежемесячная)</w:t>
      </w:r>
    </w:p>
    <w:bookmarkEnd w:id="1134"/>
    <w:bookmarkStart w:name="z1546" w:id="1135"/>
    <w:p>
      <w:pPr>
        <w:spacing w:after="0"/>
        <w:ind w:left="0"/>
        <w:jc w:val="left"/>
      </w:pPr>
      <w:r>
        <w:rPr>
          <w:rFonts w:ascii="Times New Roman"/>
          <w:b/>
          <w:i w:val="false"/>
          <w:color w:val="000000"/>
        </w:rPr>
        <w:t xml:space="preserve"> Глава 1. Общие положения</w:t>
      </w:r>
    </w:p>
    <w:bookmarkEnd w:id="1135"/>
    <w:bookmarkStart w:name="z1547" w:id="11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(далее – Форма).</w:t>
      </w:r>
    </w:p>
    <w:bookmarkEnd w:id="1136"/>
    <w:bookmarkStart w:name="z1548" w:id="1137"/>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1137"/>
    <w:bookmarkStart w:name="z1549" w:id="1138"/>
    <w:p>
      <w:pPr>
        <w:spacing w:after="0"/>
        <w:ind w:left="0"/>
        <w:jc w:val="both"/>
      </w:pPr>
      <w:r>
        <w:rPr>
          <w:rFonts w:ascii="Times New Roman"/>
          <w:b w:val="false"/>
          <w:i w:val="false"/>
          <w:color w:val="000000"/>
          <w:sz w:val="28"/>
        </w:rPr>
        <w:t>
      3. Форма составляется ежемесячно поставщиками платежных услуг и заполняется по состоянию на конец отчетного периода.</w:t>
      </w:r>
    </w:p>
    <w:bookmarkEnd w:id="1138"/>
    <w:bookmarkStart w:name="z1550" w:id="1139"/>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139"/>
    <w:bookmarkStart w:name="z1551" w:id="1140"/>
    <w:p>
      <w:pPr>
        <w:spacing w:after="0"/>
        <w:ind w:left="0"/>
        <w:jc w:val="both"/>
      </w:pPr>
      <w:r>
        <w:rPr>
          <w:rFonts w:ascii="Times New Roman"/>
          <w:b w:val="false"/>
          <w:i w:val="false"/>
          <w:color w:val="000000"/>
          <w:sz w:val="28"/>
        </w:rPr>
        <w:t xml:space="preserve">
      5. Форма содержит сведения по предоставленным платежным услугам, предусмотренным подпунктами 1) - 4), 9)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26 июля 2016 года "О платежах и платежных системах".</w:t>
      </w:r>
    </w:p>
    <w:bookmarkEnd w:id="1140"/>
    <w:bookmarkStart w:name="z1552" w:id="1141"/>
    <w:p>
      <w:pPr>
        <w:spacing w:after="0"/>
        <w:ind w:left="0"/>
        <w:jc w:val="both"/>
      </w:pPr>
      <w:r>
        <w:rPr>
          <w:rFonts w:ascii="Times New Roman"/>
          <w:b w:val="false"/>
          <w:i w:val="false"/>
          <w:color w:val="000000"/>
          <w:sz w:val="28"/>
        </w:rPr>
        <w:t>
      6. Форма заполняется в тенге. Если платеж и (или) перевод денег совершен в иностранной валюте, сведения по нему представляются в пересчете на тенге по рыночному курсу обмена валют на день совершения платежа.</w:t>
      </w:r>
    </w:p>
    <w:bookmarkEnd w:id="1141"/>
    <w:bookmarkStart w:name="z1553" w:id="1142"/>
    <w:p>
      <w:pPr>
        <w:spacing w:after="0"/>
        <w:ind w:left="0"/>
        <w:jc w:val="left"/>
      </w:pPr>
      <w:r>
        <w:rPr>
          <w:rFonts w:ascii="Times New Roman"/>
          <w:b/>
          <w:i w:val="false"/>
          <w:color w:val="000000"/>
        </w:rPr>
        <w:t xml:space="preserve"> Глава 2. Пояснение по заполнению Формы</w:t>
      </w:r>
    </w:p>
    <w:bookmarkEnd w:id="1142"/>
    <w:bookmarkStart w:name="z1554" w:id="1143"/>
    <w:p>
      <w:pPr>
        <w:spacing w:after="0"/>
        <w:ind w:left="0"/>
        <w:jc w:val="both"/>
      </w:pPr>
      <w:r>
        <w:rPr>
          <w:rFonts w:ascii="Times New Roman"/>
          <w:b w:val="false"/>
          <w:i w:val="false"/>
          <w:color w:val="000000"/>
          <w:sz w:val="28"/>
        </w:rPr>
        <w:t>
      7. Сведения, представляются поставщиками платежных услуг, за исключением платежных агентов и платежных субагентов, и заполняются с учетом оказанных платежных услуг (платежей и (или) переводов денег) через филиалы и отделения лиц, представляющих Форму, платежных агентов и платежных субагентов.</w:t>
      </w:r>
    </w:p>
    <w:bookmarkEnd w:id="1143"/>
    <w:bookmarkStart w:name="z1555" w:id="1144"/>
    <w:p>
      <w:pPr>
        <w:spacing w:after="0"/>
        <w:ind w:left="0"/>
        <w:jc w:val="both"/>
      </w:pPr>
      <w:r>
        <w:rPr>
          <w:rFonts w:ascii="Times New Roman"/>
          <w:b w:val="false"/>
          <w:i w:val="false"/>
          <w:color w:val="000000"/>
          <w:sz w:val="28"/>
        </w:rPr>
        <w:t>
      8. Форма содержит 18 граф, включающих следующую информацию о платеже и (или) переводе денег:</w:t>
      </w:r>
    </w:p>
    <w:bookmarkEnd w:id="1144"/>
    <w:bookmarkStart w:name="z1556" w:id="1145"/>
    <w:p>
      <w:pPr>
        <w:spacing w:after="0"/>
        <w:ind w:left="0"/>
        <w:jc w:val="both"/>
      </w:pPr>
      <w:r>
        <w:rPr>
          <w:rFonts w:ascii="Times New Roman"/>
          <w:b w:val="false"/>
          <w:i w:val="false"/>
          <w:color w:val="000000"/>
          <w:sz w:val="28"/>
        </w:rPr>
        <w:t>
      1) в графе 1 указывается среда приема указания;</w:t>
      </w:r>
    </w:p>
    <w:bookmarkEnd w:id="1145"/>
    <w:bookmarkStart w:name="z1557" w:id="1146"/>
    <w:p>
      <w:pPr>
        <w:spacing w:after="0"/>
        <w:ind w:left="0"/>
        <w:jc w:val="both"/>
      </w:pPr>
      <w:r>
        <w:rPr>
          <w:rFonts w:ascii="Times New Roman"/>
          <w:b w:val="false"/>
          <w:i w:val="false"/>
          <w:color w:val="000000"/>
          <w:sz w:val="28"/>
        </w:rPr>
        <w:t>
      2) в графе 2 указывается среда обработки указания;</w:t>
      </w:r>
    </w:p>
    <w:bookmarkEnd w:id="1146"/>
    <w:bookmarkStart w:name="z1558" w:id="1147"/>
    <w:p>
      <w:pPr>
        <w:spacing w:after="0"/>
        <w:ind w:left="0"/>
        <w:jc w:val="both"/>
      </w:pPr>
      <w:r>
        <w:rPr>
          <w:rFonts w:ascii="Times New Roman"/>
          <w:b w:val="false"/>
          <w:i w:val="false"/>
          <w:color w:val="000000"/>
          <w:sz w:val="28"/>
        </w:rPr>
        <w:t>
      3) в графе 3 указывается признак операции;</w:t>
      </w:r>
    </w:p>
    <w:bookmarkEnd w:id="1147"/>
    <w:bookmarkStart w:name="z1559" w:id="1148"/>
    <w:p>
      <w:pPr>
        <w:spacing w:after="0"/>
        <w:ind w:left="0"/>
        <w:jc w:val="both"/>
      </w:pPr>
      <w:r>
        <w:rPr>
          <w:rFonts w:ascii="Times New Roman"/>
          <w:b w:val="false"/>
          <w:i w:val="false"/>
          <w:color w:val="000000"/>
          <w:sz w:val="28"/>
        </w:rPr>
        <w:t>
      4) в графе 4 лицами, представляющими Форму, указывается идентификационный код организации (банка, филиала банка-нерезидента Республики Казахстан) отправителя денег. Индивидуальный идентификационный код клиента банка, филиала банка-нерезидента Республики Казахстан отправителя денег не заполняется.</w:t>
      </w:r>
    </w:p>
    <w:bookmarkEnd w:id="1148"/>
    <w:bookmarkStart w:name="z1560" w:id="1149"/>
    <w:p>
      <w:pPr>
        <w:spacing w:after="0"/>
        <w:ind w:left="0"/>
        <w:jc w:val="both"/>
      </w:pPr>
      <w:r>
        <w:rPr>
          <w:rFonts w:ascii="Times New Roman"/>
          <w:b w:val="false"/>
          <w:i w:val="false"/>
          <w:color w:val="000000"/>
          <w:sz w:val="28"/>
        </w:rPr>
        <w:t>
      При формировании Формы банком, филиалом банка-нерезидента Республики Казахстан, организацией, осуществляющей отдельные виды банковских операций, указывается банковский идентификационный код банка, филиала банка-нерезидента Республики Казахстан отправителя денег.</w:t>
      </w:r>
    </w:p>
    <w:bookmarkEnd w:id="1149"/>
    <w:bookmarkStart w:name="z1561" w:id="1150"/>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филиала банка-нерезидента Республики Казахстан отправителя денег и индивидуальный идентификационный код клиента банка, филиала банка-нерезидента Республики Казахстан отправителя денег в случае проведения внутрибанковского перевода, по иным платежам и (или) переводам денег указывается только банковский идентификационный код банка, филиала банка-нерезидента Республики Казахстан отправителя денег.</w:t>
      </w:r>
    </w:p>
    <w:bookmarkEnd w:id="1150"/>
    <w:bookmarkStart w:name="z1562" w:id="1151"/>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филиала банка-нерезидента Республики Казахстан отправителя денег графа 4 не заполняется;</w:t>
      </w:r>
    </w:p>
    <w:bookmarkEnd w:id="1151"/>
    <w:bookmarkStart w:name="z1563" w:id="1152"/>
    <w:p>
      <w:pPr>
        <w:spacing w:after="0"/>
        <w:ind w:left="0"/>
        <w:jc w:val="both"/>
      </w:pPr>
      <w:r>
        <w:rPr>
          <w:rFonts w:ascii="Times New Roman"/>
          <w:b w:val="false"/>
          <w:i w:val="false"/>
          <w:color w:val="000000"/>
          <w:sz w:val="28"/>
        </w:rPr>
        <w:t>
      5) в графе 5 указывается банковский идентификационный код банка, филиала банка-нерезидента Республики Казахстан посредника (при наличии его в схеме проведения платежа и (или) перевода денег), с которым имеются корреспондентские отношения у лица, представляющего Форму, и через которого проводится платеж и (или) перевод денег;</w:t>
      </w:r>
    </w:p>
    <w:bookmarkEnd w:id="1152"/>
    <w:bookmarkStart w:name="z1564" w:id="1153"/>
    <w:p>
      <w:pPr>
        <w:spacing w:after="0"/>
        <w:ind w:left="0"/>
        <w:jc w:val="both"/>
      </w:pPr>
      <w:r>
        <w:rPr>
          <w:rFonts w:ascii="Times New Roman"/>
          <w:b w:val="false"/>
          <w:i w:val="false"/>
          <w:color w:val="000000"/>
          <w:sz w:val="28"/>
        </w:rPr>
        <w:t>
      6) в графе 6 лицами, представляющими Форму, указывается идентификационный код организации (банка, филиала банка-нерезидента Республики Казахстан) бенефициара. Индивидуальный идентификационный код клиента банка, филиала банка-нерезидента Республики Казахстан бенефициара не заполняется.</w:t>
      </w:r>
    </w:p>
    <w:bookmarkEnd w:id="1153"/>
    <w:bookmarkStart w:name="z1565" w:id="1154"/>
    <w:p>
      <w:pPr>
        <w:spacing w:after="0"/>
        <w:ind w:left="0"/>
        <w:jc w:val="both"/>
      </w:pPr>
      <w:r>
        <w:rPr>
          <w:rFonts w:ascii="Times New Roman"/>
          <w:b w:val="false"/>
          <w:i w:val="false"/>
          <w:color w:val="000000"/>
          <w:sz w:val="28"/>
        </w:rPr>
        <w:t>
      При формировании Формы банком, филиалом банка-нерезидента Республики Казахстан, организацией, осуществляющей отдельные виды банковских операций, указывается банковский идентификационный код банка, филиала банка-нерезидента Республики Казахстан бенефициара.</w:t>
      </w:r>
    </w:p>
    <w:bookmarkEnd w:id="1154"/>
    <w:bookmarkStart w:name="z1566" w:id="1155"/>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филиала банка-нерезидента Республики Казахстан бенефициара и индивидуальный идентификационный код клиента банка, филиала банка-нерезидента Республики Казахстан бенефициара в случае проведения внутрибанковского перевода, по иным платежам и (или) переводам денег указывается только банковский идентификационный код банка, филиала банка-нерезидента Республики Казахстан бенефициара.</w:t>
      </w:r>
    </w:p>
    <w:bookmarkEnd w:id="1155"/>
    <w:bookmarkStart w:name="z1567" w:id="1156"/>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филиала банка-нерезидента Республики Казахстан бенефициара графа 6 не заполняется;</w:t>
      </w:r>
    </w:p>
    <w:bookmarkEnd w:id="1156"/>
    <w:bookmarkStart w:name="z1568" w:id="1157"/>
    <w:p>
      <w:pPr>
        <w:spacing w:after="0"/>
        <w:ind w:left="0"/>
        <w:jc w:val="both"/>
      </w:pPr>
      <w:r>
        <w:rPr>
          <w:rFonts w:ascii="Times New Roman"/>
          <w:b w:val="false"/>
          <w:i w:val="false"/>
          <w:color w:val="000000"/>
          <w:sz w:val="28"/>
        </w:rPr>
        <w:t>
      7) графа 7 заполняется в случае представления сведений о платежных услугах, оказанных (в том числе посредством систем удаленного доступа и электронных терминалов, электронных денег) через платежных агентов и субагентов на основании заключенных агентских договоров по оказанию платежных услуг:</w:t>
      </w:r>
    </w:p>
    <w:bookmarkEnd w:id="1157"/>
    <w:bookmarkStart w:name="z1569" w:id="1158"/>
    <w:p>
      <w:pPr>
        <w:spacing w:after="0"/>
        <w:ind w:left="0"/>
        <w:jc w:val="both"/>
      </w:pPr>
      <w:r>
        <w:rPr>
          <w:rFonts w:ascii="Times New Roman"/>
          <w:b w:val="false"/>
          <w:i w:val="false"/>
          <w:color w:val="000000"/>
          <w:sz w:val="28"/>
        </w:rPr>
        <w:t>
      при оказании услуг через платежных агентов указывается 1;</w:t>
      </w:r>
    </w:p>
    <w:bookmarkEnd w:id="1158"/>
    <w:bookmarkStart w:name="z1570" w:id="1159"/>
    <w:p>
      <w:pPr>
        <w:spacing w:after="0"/>
        <w:ind w:left="0"/>
        <w:jc w:val="both"/>
      </w:pPr>
      <w:r>
        <w:rPr>
          <w:rFonts w:ascii="Times New Roman"/>
          <w:b w:val="false"/>
          <w:i w:val="false"/>
          <w:color w:val="000000"/>
          <w:sz w:val="28"/>
        </w:rPr>
        <w:t>
      при оказании услуг через платежных субагентов указывается 2;</w:t>
      </w:r>
    </w:p>
    <w:bookmarkEnd w:id="1159"/>
    <w:bookmarkStart w:name="z1571" w:id="1160"/>
    <w:p>
      <w:pPr>
        <w:spacing w:after="0"/>
        <w:ind w:left="0"/>
        <w:jc w:val="both"/>
      </w:pPr>
      <w:r>
        <w:rPr>
          <w:rFonts w:ascii="Times New Roman"/>
          <w:b w:val="false"/>
          <w:i w:val="false"/>
          <w:color w:val="000000"/>
          <w:sz w:val="28"/>
        </w:rPr>
        <w:t>
      8) в графе 8 указывается признак резидентства отправителя денег.</w:t>
      </w:r>
    </w:p>
    <w:bookmarkEnd w:id="1160"/>
    <w:bookmarkStart w:name="z1572" w:id="1161"/>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отправителя денег графа 8 не заполняется;</w:t>
      </w:r>
    </w:p>
    <w:bookmarkEnd w:id="1161"/>
    <w:bookmarkStart w:name="z1573" w:id="1162"/>
    <w:p>
      <w:pPr>
        <w:spacing w:after="0"/>
        <w:ind w:left="0"/>
        <w:jc w:val="both"/>
      </w:pPr>
      <w:r>
        <w:rPr>
          <w:rFonts w:ascii="Times New Roman"/>
          <w:b w:val="false"/>
          <w:i w:val="false"/>
          <w:color w:val="000000"/>
          <w:sz w:val="28"/>
        </w:rPr>
        <w:t>
      9) в графе 9 указывается код сектора экономики отправителя денег.</w:t>
      </w:r>
    </w:p>
    <w:bookmarkEnd w:id="1162"/>
    <w:bookmarkStart w:name="z1574" w:id="1163"/>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отправителя денег графа 9 не заполняется;</w:t>
      </w:r>
    </w:p>
    <w:bookmarkEnd w:id="1163"/>
    <w:bookmarkStart w:name="z1575" w:id="1164"/>
    <w:p>
      <w:pPr>
        <w:spacing w:after="0"/>
        <w:ind w:left="0"/>
        <w:jc w:val="both"/>
      </w:pPr>
      <w:r>
        <w:rPr>
          <w:rFonts w:ascii="Times New Roman"/>
          <w:b w:val="false"/>
          <w:i w:val="false"/>
          <w:color w:val="000000"/>
          <w:sz w:val="28"/>
        </w:rPr>
        <w:t>
      10) в графе 10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bookmarkEnd w:id="1164"/>
    <w:bookmarkStart w:name="z1576" w:id="1165"/>
    <w:p>
      <w:pPr>
        <w:spacing w:after="0"/>
        <w:ind w:left="0"/>
        <w:jc w:val="both"/>
      </w:pPr>
      <w:r>
        <w:rPr>
          <w:rFonts w:ascii="Times New Roman"/>
          <w:b w:val="false"/>
          <w:i w:val="false"/>
          <w:color w:val="000000"/>
          <w:sz w:val="28"/>
        </w:rPr>
        <w:t>
      В графе 13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bookmarkEnd w:id="1165"/>
    <w:bookmarkStart w:name="z1577" w:id="1166"/>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166"/>
    <w:bookmarkStart w:name="z1578" w:id="1167"/>
    <w:p>
      <w:pPr>
        <w:spacing w:after="0"/>
        <w:ind w:left="0"/>
        <w:jc w:val="both"/>
      </w:pPr>
      <w:r>
        <w:rPr>
          <w:rFonts w:ascii="Times New Roman"/>
          <w:b w:val="false"/>
          <w:i w:val="false"/>
          <w:color w:val="000000"/>
          <w:sz w:val="28"/>
        </w:rPr>
        <w:t>
      По платежам и (или) переводам денег, проведенным на территории Республики Казахстан, указывается код KZ;</w:t>
      </w:r>
    </w:p>
    <w:bookmarkEnd w:id="1167"/>
    <w:bookmarkStart w:name="z1579" w:id="1168"/>
    <w:p>
      <w:pPr>
        <w:spacing w:after="0"/>
        <w:ind w:left="0"/>
        <w:jc w:val="both"/>
      </w:pPr>
      <w:r>
        <w:rPr>
          <w:rFonts w:ascii="Times New Roman"/>
          <w:b w:val="false"/>
          <w:i w:val="false"/>
          <w:color w:val="000000"/>
          <w:sz w:val="28"/>
        </w:rPr>
        <w:t>
      11) в графе 11 указывается признак резидентства бенефициара.</w:t>
      </w:r>
    </w:p>
    <w:bookmarkEnd w:id="1168"/>
    <w:bookmarkStart w:name="z1580" w:id="1169"/>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бенефициара графа 11 не заполняется;</w:t>
      </w:r>
    </w:p>
    <w:bookmarkEnd w:id="1169"/>
    <w:bookmarkStart w:name="z1581" w:id="1170"/>
    <w:p>
      <w:pPr>
        <w:spacing w:after="0"/>
        <w:ind w:left="0"/>
        <w:jc w:val="both"/>
      </w:pPr>
      <w:r>
        <w:rPr>
          <w:rFonts w:ascii="Times New Roman"/>
          <w:b w:val="false"/>
          <w:i w:val="false"/>
          <w:color w:val="000000"/>
          <w:sz w:val="28"/>
        </w:rPr>
        <w:t>
      12) в графе 12 указывается код сектора экономики бенефициара.</w:t>
      </w:r>
    </w:p>
    <w:bookmarkEnd w:id="1170"/>
    <w:bookmarkStart w:name="z1582" w:id="1171"/>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бенефициара графа 12 не заполняется;</w:t>
      </w:r>
    </w:p>
    <w:bookmarkEnd w:id="1171"/>
    <w:bookmarkStart w:name="z1583" w:id="1172"/>
    <w:p>
      <w:pPr>
        <w:spacing w:after="0"/>
        <w:ind w:left="0"/>
        <w:jc w:val="both"/>
      </w:pPr>
      <w:r>
        <w:rPr>
          <w:rFonts w:ascii="Times New Roman"/>
          <w:b w:val="false"/>
          <w:i w:val="false"/>
          <w:color w:val="000000"/>
          <w:sz w:val="28"/>
        </w:rPr>
        <w:t>
      13) в графе 14 указывается код назначения платежа.</w:t>
      </w:r>
    </w:p>
    <w:bookmarkEnd w:id="1172"/>
    <w:bookmarkStart w:name="z1584" w:id="1173"/>
    <w:p>
      <w:pPr>
        <w:spacing w:after="0"/>
        <w:ind w:left="0"/>
        <w:jc w:val="both"/>
      </w:pPr>
      <w:r>
        <w:rPr>
          <w:rFonts w:ascii="Times New Roman"/>
          <w:b w:val="false"/>
          <w:i w:val="false"/>
          <w:color w:val="000000"/>
          <w:sz w:val="28"/>
        </w:rPr>
        <w:t>
      При отражении входящего платежа и (или) перевода денег из-за рубежа графы 8, 9 и 14 заполняются лицом, представляющим Форму, на основании платежных документов банка-корреспондента или международной системы и иных документов, служащих основанием для платежа и (или) перевода денег.</w:t>
      </w:r>
    </w:p>
    <w:bookmarkEnd w:id="1173"/>
    <w:bookmarkStart w:name="z1585" w:id="1174"/>
    <w:p>
      <w:pPr>
        <w:spacing w:after="0"/>
        <w:ind w:left="0"/>
        <w:jc w:val="both"/>
      </w:pPr>
      <w:r>
        <w:rPr>
          <w:rFonts w:ascii="Times New Roman"/>
          <w:b w:val="false"/>
          <w:i w:val="false"/>
          <w:color w:val="000000"/>
          <w:sz w:val="28"/>
        </w:rPr>
        <w:t>
      По платежу и (или) переводу денег по системе мгновенных платежей:</w:t>
      </w:r>
    </w:p>
    <w:bookmarkEnd w:id="1174"/>
    <w:bookmarkStart w:name="z1586" w:id="1175"/>
    <w:p>
      <w:pPr>
        <w:spacing w:after="0"/>
        <w:ind w:left="0"/>
        <w:jc w:val="both"/>
      </w:pPr>
      <w:r>
        <w:rPr>
          <w:rFonts w:ascii="Times New Roman"/>
          <w:b w:val="false"/>
          <w:i w:val="false"/>
          <w:color w:val="000000"/>
          <w:sz w:val="28"/>
        </w:rPr>
        <w:t>
      1) банк, филиал банка-нерезидента Республики Казахстан отправителя денег в графах 8, 9 проставляет признак резидентства и сектор экономики отправителя денег, графы 11, 12 не заполняются, в графе 14 - код назначения платежа, предусмотренный для платежа и (или) перевода денег по системе мгновенных платежей;</w:t>
      </w:r>
    </w:p>
    <w:bookmarkEnd w:id="1175"/>
    <w:bookmarkStart w:name="z1587" w:id="1176"/>
    <w:p>
      <w:pPr>
        <w:spacing w:after="0"/>
        <w:ind w:left="0"/>
        <w:jc w:val="both"/>
      </w:pPr>
      <w:r>
        <w:rPr>
          <w:rFonts w:ascii="Times New Roman"/>
          <w:b w:val="false"/>
          <w:i w:val="false"/>
          <w:color w:val="000000"/>
          <w:sz w:val="28"/>
        </w:rPr>
        <w:t>
      2) банк, филиал банка-нерезидента Республики Казахстан бенефициара графы 8, 9 не заполняет, в графах 11, 12 проставляет признак резидентства и сектор экономики бенефициара, в графе 14 - код назначения платежа в зависимости от вида деятельности бенефициара.</w:t>
      </w:r>
    </w:p>
    <w:bookmarkEnd w:id="1176"/>
    <w:bookmarkStart w:name="z1588" w:id="1177"/>
    <w:p>
      <w:pPr>
        <w:spacing w:after="0"/>
        <w:ind w:left="0"/>
        <w:jc w:val="both"/>
      </w:pPr>
      <w:r>
        <w:rPr>
          <w:rFonts w:ascii="Times New Roman"/>
          <w:b w:val="false"/>
          <w:i w:val="false"/>
          <w:color w:val="000000"/>
          <w:sz w:val="28"/>
        </w:rPr>
        <w:t>
      По графам 8, 9, 10, 11, 12, 13 и 14 осуществляется группировка данных по одному признаку резидентства, сектору экономики, стране, коду назначения платежа с учетом совпадения иных параметров операций, платежей и (или) переводов денег;</w:t>
      </w:r>
    </w:p>
    <w:bookmarkEnd w:id="1177"/>
    <w:bookmarkStart w:name="z1589" w:id="1178"/>
    <w:p>
      <w:pPr>
        <w:spacing w:after="0"/>
        <w:ind w:left="0"/>
        <w:jc w:val="both"/>
      </w:pPr>
      <w:r>
        <w:rPr>
          <w:rFonts w:ascii="Times New Roman"/>
          <w:b w:val="false"/>
          <w:i w:val="false"/>
          <w:color w:val="000000"/>
          <w:sz w:val="28"/>
        </w:rPr>
        <w:t>
      14) в графе 15 указывается количество операций, платежей и (или) переводов денег за отчетный период. При отражении одной операции, одного платежа и (или) перевода денег графа принимает значение 1. В случае совпадения параметров новой операции, нового платежа и (или) перевода денег с уже имеющимися в графах 1, 2, 3, 4, 5, 6, 7, 8, 9, 10, 11, 12, 13, 14, 17 и 18 значение в данной графе увеличивается на 1, а значение в графе 16 увеличивается на сумму новой операции, нового платежа и (или) перевода денег;</w:t>
      </w:r>
    </w:p>
    <w:bookmarkEnd w:id="1178"/>
    <w:bookmarkStart w:name="z1590" w:id="1179"/>
    <w:p>
      <w:pPr>
        <w:spacing w:after="0"/>
        <w:ind w:left="0"/>
        <w:jc w:val="both"/>
      </w:pPr>
      <w:r>
        <w:rPr>
          <w:rFonts w:ascii="Times New Roman"/>
          <w:b w:val="false"/>
          <w:i w:val="false"/>
          <w:color w:val="000000"/>
          <w:sz w:val="28"/>
        </w:rPr>
        <w:t>
      15) в графе 16 указывается сумма операции, платежей и (или) переводов денег в тенге до двух знаков после запятой;</w:t>
      </w:r>
    </w:p>
    <w:bookmarkEnd w:id="1179"/>
    <w:bookmarkStart w:name="z1591" w:id="1180"/>
    <w:p>
      <w:pPr>
        <w:spacing w:after="0"/>
        <w:ind w:left="0"/>
        <w:jc w:val="both"/>
      </w:pPr>
      <w:r>
        <w:rPr>
          <w:rFonts w:ascii="Times New Roman"/>
          <w:b w:val="false"/>
          <w:i w:val="false"/>
          <w:color w:val="000000"/>
          <w:sz w:val="28"/>
        </w:rPr>
        <w:t>
      16) в графе 17 указывается трехзначный код валюты платежа в соответствии с национальным классификатором Республики Казахстан НК РК 07 ИСО 4217-2012 "Коды для обозначения валют и фондов";</w:t>
      </w:r>
    </w:p>
    <w:bookmarkEnd w:id="1180"/>
    <w:bookmarkStart w:name="z1592" w:id="1181"/>
    <w:p>
      <w:pPr>
        <w:spacing w:after="0"/>
        <w:ind w:left="0"/>
        <w:jc w:val="both"/>
      </w:pPr>
      <w:r>
        <w:rPr>
          <w:rFonts w:ascii="Times New Roman"/>
          <w:b w:val="false"/>
          <w:i w:val="false"/>
          <w:color w:val="000000"/>
          <w:sz w:val="28"/>
        </w:rPr>
        <w:t>
      17) в графе 18 по отправленному платежу и (или) переводу денег указывается один из признаков платежных инструментов, предусмотренных пунктом 7 настоящего пояснения.</w:t>
      </w:r>
    </w:p>
    <w:bookmarkEnd w:id="1181"/>
    <w:bookmarkStart w:name="z1593" w:id="1182"/>
    <w:p>
      <w:pPr>
        <w:spacing w:after="0"/>
        <w:ind w:left="0"/>
        <w:jc w:val="both"/>
      </w:pPr>
      <w:r>
        <w:rPr>
          <w:rFonts w:ascii="Times New Roman"/>
          <w:b w:val="false"/>
          <w:i w:val="false"/>
          <w:color w:val="000000"/>
          <w:sz w:val="28"/>
        </w:rPr>
        <w:t>
      По полученному платежу и (или) переводу денег, подлежащему выплате клиенту наличными деньгами, указывается признак "20".</w:t>
      </w:r>
    </w:p>
    <w:bookmarkEnd w:id="1182"/>
    <w:bookmarkStart w:name="z1594" w:id="1183"/>
    <w:p>
      <w:pPr>
        <w:spacing w:after="0"/>
        <w:ind w:left="0"/>
        <w:jc w:val="both"/>
      </w:pPr>
      <w:r>
        <w:rPr>
          <w:rFonts w:ascii="Times New Roman"/>
          <w:b w:val="false"/>
          <w:i w:val="false"/>
          <w:color w:val="000000"/>
          <w:sz w:val="28"/>
        </w:rPr>
        <w:t>
      9. Применяются следующие признаки платежного инструмента:</w:t>
      </w:r>
    </w:p>
    <w:bookmarkEnd w:id="1183"/>
    <w:bookmarkStart w:name="z1595" w:id="1184"/>
    <w:p>
      <w:pPr>
        <w:spacing w:after="0"/>
        <w:ind w:left="0"/>
        <w:jc w:val="both"/>
      </w:pPr>
      <w:r>
        <w:rPr>
          <w:rFonts w:ascii="Times New Roman"/>
          <w:b w:val="false"/>
          <w:i w:val="false"/>
          <w:color w:val="000000"/>
          <w:sz w:val="28"/>
        </w:rPr>
        <w:t>
      01 - платежное поручение;</w:t>
      </w:r>
    </w:p>
    <w:bookmarkEnd w:id="1184"/>
    <w:bookmarkStart w:name="z1596" w:id="1185"/>
    <w:p>
      <w:pPr>
        <w:spacing w:after="0"/>
        <w:ind w:left="0"/>
        <w:jc w:val="both"/>
      </w:pPr>
      <w:r>
        <w:rPr>
          <w:rFonts w:ascii="Times New Roman"/>
          <w:b w:val="false"/>
          <w:i w:val="false"/>
          <w:color w:val="000000"/>
          <w:sz w:val="28"/>
        </w:rPr>
        <w:t>
      02 - платежное требование;</w:t>
      </w:r>
    </w:p>
    <w:bookmarkEnd w:id="1185"/>
    <w:bookmarkStart w:name="z1597" w:id="1186"/>
    <w:p>
      <w:pPr>
        <w:spacing w:after="0"/>
        <w:ind w:left="0"/>
        <w:jc w:val="both"/>
      </w:pPr>
      <w:r>
        <w:rPr>
          <w:rFonts w:ascii="Times New Roman"/>
          <w:b w:val="false"/>
          <w:i w:val="false"/>
          <w:color w:val="000000"/>
          <w:sz w:val="28"/>
        </w:rPr>
        <w:t>
      03 - чек;</w:t>
      </w:r>
    </w:p>
    <w:bookmarkEnd w:id="1186"/>
    <w:bookmarkStart w:name="z1598" w:id="1187"/>
    <w:p>
      <w:pPr>
        <w:spacing w:after="0"/>
        <w:ind w:left="0"/>
        <w:jc w:val="both"/>
      </w:pPr>
      <w:r>
        <w:rPr>
          <w:rFonts w:ascii="Times New Roman"/>
          <w:b w:val="false"/>
          <w:i w:val="false"/>
          <w:color w:val="000000"/>
          <w:sz w:val="28"/>
        </w:rPr>
        <w:t>
      04 - вексель;</w:t>
      </w:r>
    </w:p>
    <w:bookmarkEnd w:id="1187"/>
    <w:bookmarkStart w:name="z1599" w:id="1188"/>
    <w:p>
      <w:pPr>
        <w:spacing w:after="0"/>
        <w:ind w:left="0"/>
        <w:jc w:val="both"/>
      </w:pPr>
      <w:r>
        <w:rPr>
          <w:rFonts w:ascii="Times New Roman"/>
          <w:b w:val="false"/>
          <w:i w:val="false"/>
          <w:color w:val="000000"/>
          <w:sz w:val="28"/>
        </w:rPr>
        <w:t>
      05 - инкассовое распоряжение;</w:t>
      </w:r>
    </w:p>
    <w:bookmarkEnd w:id="1188"/>
    <w:bookmarkStart w:name="z1600" w:id="1189"/>
    <w:p>
      <w:pPr>
        <w:spacing w:after="0"/>
        <w:ind w:left="0"/>
        <w:jc w:val="both"/>
      </w:pPr>
      <w:r>
        <w:rPr>
          <w:rFonts w:ascii="Times New Roman"/>
          <w:b w:val="false"/>
          <w:i w:val="false"/>
          <w:color w:val="000000"/>
          <w:sz w:val="28"/>
        </w:rPr>
        <w:t>
      06 - платежный ордер;</w:t>
      </w:r>
    </w:p>
    <w:bookmarkEnd w:id="1189"/>
    <w:bookmarkStart w:name="z1601" w:id="1190"/>
    <w:p>
      <w:pPr>
        <w:spacing w:after="0"/>
        <w:ind w:left="0"/>
        <w:jc w:val="both"/>
      </w:pPr>
      <w:r>
        <w:rPr>
          <w:rFonts w:ascii="Times New Roman"/>
          <w:b w:val="false"/>
          <w:i w:val="false"/>
          <w:color w:val="000000"/>
          <w:sz w:val="28"/>
        </w:rPr>
        <w:t>
      07 - платежное извещение;</w:t>
      </w:r>
    </w:p>
    <w:bookmarkEnd w:id="1190"/>
    <w:bookmarkStart w:name="z1602" w:id="1191"/>
    <w:p>
      <w:pPr>
        <w:spacing w:after="0"/>
        <w:ind w:left="0"/>
        <w:jc w:val="both"/>
      </w:pPr>
      <w:r>
        <w:rPr>
          <w:rFonts w:ascii="Times New Roman"/>
          <w:b w:val="false"/>
          <w:i w:val="false"/>
          <w:color w:val="000000"/>
          <w:sz w:val="28"/>
        </w:rPr>
        <w:t>
      08 - сводное платежное поручение;</w:t>
      </w:r>
    </w:p>
    <w:bookmarkEnd w:id="1191"/>
    <w:bookmarkStart w:name="z1603" w:id="1192"/>
    <w:p>
      <w:pPr>
        <w:spacing w:after="0"/>
        <w:ind w:left="0"/>
        <w:jc w:val="both"/>
      </w:pPr>
      <w:r>
        <w:rPr>
          <w:rFonts w:ascii="Times New Roman"/>
          <w:b w:val="false"/>
          <w:i w:val="false"/>
          <w:color w:val="000000"/>
          <w:sz w:val="28"/>
        </w:rPr>
        <w:t>
      09 - постоянное распоряжение;</w:t>
      </w:r>
    </w:p>
    <w:bookmarkEnd w:id="1192"/>
    <w:bookmarkStart w:name="z1604" w:id="1193"/>
    <w:p>
      <w:pPr>
        <w:spacing w:after="0"/>
        <w:ind w:left="0"/>
        <w:jc w:val="both"/>
      </w:pPr>
      <w:r>
        <w:rPr>
          <w:rFonts w:ascii="Times New Roman"/>
          <w:b w:val="false"/>
          <w:i w:val="false"/>
          <w:color w:val="000000"/>
          <w:sz w:val="28"/>
        </w:rPr>
        <w:t>
      10 - платежные карточки;</w:t>
      </w:r>
    </w:p>
    <w:bookmarkEnd w:id="1193"/>
    <w:bookmarkStart w:name="z1605" w:id="1194"/>
    <w:p>
      <w:pPr>
        <w:spacing w:after="0"/>
        <w:ind w:left="0"/>
        <w:jc w:val="both"/>
      </w:pPr>
      <w:r>
        <w:rPr>
          <w:rFonts w:ascii="Times New Roman"/>
          <w:b w:val="false"/>
          <w:i w:val="false"/>
          <w:color w:val="000000"/>
          <w:sz w:val="28"/>
        </w:rPr>
        <w:t>
      11 - средство электронного платежа, за исключением платежных карточек.</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оператором или операционным</w:t>
            </w:r>
            <w:r>
              <w:br/>
            </w:r>
            <w:r>
              <w:rPr>
                <w:rFonts w:ascii="Times New Roman"/>
                <w:b w:val="false"/>
                <w:i w:val="false"/>
                <w:color w:val="000000"/>
                <w:sz w:val="20"/>
              </w:rPr>
              <w:t>центром системно значимой</w:t>
            </w:r>
            <w:r>
              <w:br/>
            </w:r>
            <w:r>
              <w:rPr>
                <w:rFonts w:ascii="Times New Roman"/>
                <w:b w:val="false"/>
                <w:i w:val="false"/>
                <w:color w:val="000000"/>
                <w:sz w:val="20"/>
              </w:rPr>
              <w:t>или значимой платежной</w:t>
            </w:r>
            <w:r>
              <w:br/>
            </w:r>
            <w:r>
              <w:rPr>
                <w:rFonts w:ascii="Times New Roman"/>
                <w:b w:val="false"/>
                <w:i w:val="false"/>
                <w:color w:val="000000"/>
                <w:sz w:val="20"/>
              </w:rPr>
              <w:t>системы сведений по платежам</w:t>
            </w:r>
            <w:r>
              <w:br/>
            </w:r>
            <w:r>
              <w:rPr>
                <w:rFonts w:ascii="Times New Roman"/>
                <w:b w:val="false"/>
                <w:i w:val="false"/>
                <w:color w:val="000000"/>
                <w:sz w:val="20"/>
              </w:rPr>
              <w:t>и (или) переводам денег</w:t>
            </w:r>
          </w:p>
        </w:tc>
      </w:tr>
    </w:tbl>
    <w:bookmarkStart w:name="z1608" w:id="11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95"/>
    <w:bookmarkStart w:name="z1609" w:id="1196"/>
    <w:p>
      <w:pPr>
        <w:spacing w:after="0"/>
        <w:ind w:left="0"/>
        <w:jc w:val="left"/>
      </w:pPr>
      <w:r>
        <w:rPr>
          <w:rFonts w:ascii="Times New Roman"/>
          <w:b/>
          <w:i w:val="false"/>
          <w:color w:val="000000"/>
        </w:rPr>
        <w:t xml:space="preserve"> Представляется: в Национальный Банк Республики Казахстан</w:t>
      </w:r>
    </w:p>
    <w:bookmarkEnd w:id="1196"/>
    <w:bookmarkStart w:name="z1610" w:id="1197"/>
    <w:p>
      <w:pPr>
        <w:spacing w:after="0"/>
        <w:ind w:left="0"/>
        <w:jc w:val="left"/>
      </w:pPr>
      <w:r>
        <w:rPr>
          <w:rFonts w:ascii="Times New Roman"/>
          <w:b/>
          <w:i w:val="false"/>
          <w:color w:val="000000"/>
        </w:rPr>
        <w:t xml:space="preserve"> Форма административных данных размещена на интернет-ресурсе: www.nationalbank.kz</w:t>
      </w:r>
    </w:p>
    <w:bookmarkEnd w:id="1197"/>
    <w:bookmarkStart w:name="z1611" w:id="1198"/>
    <w:p>
      <w:pPr>
        <w:spacing w:after="0"/>
        <w:ind w:left="0"/>
        <w:jc w:val="left"/>
      </w:pPr>
      <w:r>
        <w:rPr>
          <w:rFonts w:ascii="Times New Roman"/>
          <w:b/>
          <w:i w:val="false"/>
          <w:color w:val="000000"/>
        </w:rPr>
        <w:t xml:space="preserve"> Сведения по платежам и (или) переводам денег</w:t>
      </w:r>
    </w:p>
    <w:bookmarkEnd w:id="1198"/>
    <w:bookmarkStart w:name="z1612" w:id="1199"/>
    <w:p>
      <w:pPr>
        <w:spacing w:after="0"/>
        <w:ind w:left="0"/>
        <w:jc w:val="both"/>
      </w:pPr>
      <w:r>
        <w:rPr>
          <w:rFonts w:ascii="Times New Roman"/>
          <w:b w:val="false"/>
          <w:i w:val="false"/>
          <w:color w:val="000000"/>
          <w:sz w:val="28"/>
        </w:rPr>
        <w:t>
      Индекс формы административных данных: 1-ОР</w:t>
      </w:r>
    </w:p>
    <w:bookmarkEnd w:id="1199"/>
    <w:bookmarkStart w:name="z1613" w:id="1200"/>
    <w:p>
      <w:pPr>
        <w:spacing w:after="0"/>
        <w:ind w:left="0"/>
        <w:jc w:val="both"/>
      </w:pPr>
      <w:r>
        <w:rPr>
          <w:rFonts w:ascii="Times New Roman"/>
          <w:b w:val="false"/>
          <w:i w:val="false"/>
          <w:color w:val="000000"/>
          <w:sz w:val="28"/>
        </w:rPr>
        <w:t>
      Периодичность: ежеквартальная</w:t>
      </w:r>
    </w:p>
    <w:bookmarkEnd w:id="1200"/>
    <w:bookmarkStart w:name="z1614" w:id="1201"/>
    <w:p>
      <w:pPr>
        <w:spacing w:after="0"/>
        <w:ind w:left="0"/>
        <w:jc w:val="both"/>
      </w:pPr>
      <w:r>
        <w:rPr>
          <w:rFonts w:ascii="Times New Roman"/>
          <w:b w:val="false"/>
          <w:i w:val="false"/>
          <w:color w:val="000000"/>
          <w:sz w:val="28"/>
        </w:rPr>
        <w:t>
      Отчетный период: по состоянию на "__"____________ 20___года</w:t>
      </w:r>
    </w:p>
    <w:bookmarkEnd w:id="1201"/>
    <w:bookmarkStart w:name="z1615" w:id="1202"/>
    <w:p>
      <w:pPr>
        <w:spacing w:after="0"/>
        <w:ind w:left="0"/>
        <w:jc w:val="both"/>
      </w:pPr>
      <w:r>
        <w:rPr>
          <w:rFonts w:ascii="Times New Roman"/>
          <w:b w:val="false"/>
          <w:i w:val="false"/>
          <w:color w:val="000000"/>
          <w:sz w:val="28"/>
        </w:rPr>
        <w:t>
      Круг лиц, представляющих информацию: оператор или операционный центр системно значимой или значимой платежной системы, представительство оператора иностранной платежной системы, созданное на территории Республики Казахстан при делегировании представительству полномочий по представлению Сведений по платежам и (или) переводам денег.</w:t>
      </w:r>
    </w:p>
    <w:bookmarkEnd w:id="1202"/>
    <w:bookmarkStart w:name="z1616" w:id="1203"/>
    <w:p>
      <w:pPr>
        <w:spacing w:after="0"/>
        <w:ind w:left="0"/>
        <w:jc w:val="both"/>
      </w:pPr>
      <w:r>
        <w:rPr>
          <w:rFonts w:ascii="Times New Roman"/>
          <w:b w:val="false"/>
          <w:i w:val="false"/>
          <w:color w:val="000000"/>
          <w:sz w:val="28"/>
        </w:rPr>
        <w:t>
      Срок представления формы административных данных: не позднее пятнадцатого числа (включительно) месяца, следующего за отчетным кварталом. Если пятнадцатое число месяца выпадает на выходной или праздничный день, срок представления отчетности переносится на следующий рабочий день. </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8" w:id="1204"/>
    <w:p>
      <w:pPr>
        <w:spacing w:after="0"/>
        <w:ind w:left="0"/>
        <w:jc w:val="both"/>
      </w:pPr>
      <w:r>
        <w:rPr>
          <w:rFonts w:ascii="Times New Roman"/>
          <w:b w:val="false"/>
          <w:i w:val="false"/>
          <w:color w:val="000000"/>
          <w:sz w:val="28"/>
        </w:rPr>
        <w:t>
      _______________________________________________________________________________</w:t>
      </w:r>
    </w:p>
    <w:bookmarkEnd w:id="1204"/>
    <w:bookmarkStart w:name="z1619" w:id="1205"/>
    <w:p>
      <w:pPr>
        <w:spacing w:after="0"/>
        <w:ind w:left="0"/>
        <w:jc w:val="both"/>
      </w:pPr>
      <w:r>
        <w:rPr>
          <w:rFonts w:ascii="Times New Roman"/>
          <w:b w:val="false"/>
          <w:i w:val="false"/>
          <w:color w:val="000000"/>
          <w:sz w:val="28"/>
        </w:rPr>
        <w:t>
      (полное наименование оператора или операционного центра системно значимой или значимой платежной системы)</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2"/>
        <w:gridCol w:w="1372"/>
        <w:gridCol w:w="1372"/>
        <w:gridCol w:w="3406"/>
        <w:gridCol w:w="340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платежной системы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системы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отправитель денег</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получатель денег</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0" w:id="1206"/>
    <w:p>
      <w:pPr>
        <w:spacing w:after="0"/>
        <w:ind w:left="0"/>
        <w:jc w:val="both"/>
      </w:pPr>
      <w:r>
        <w:rPr>
          <w:rFonts w:ascii="Times New Roman"/>
          <w:b w:val="false"/>
          <w:i w:val="false"/>
          <w:color w:val="000000"/>
          <w:sz w:val="28"/>
        </w:rPr>
        <w:t>
      продолжение таблицы</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1247"/>
        <w:gridCol w:w="1247"/>
        <w:gridCol w:w="2494"/>
        <w:gridCol w:w="24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1" w:id="1207"/>
    <w:p>
      <w:pPr>
        <w:spacing w:after="0"/>
        <w:ind w:left="0"/>
        <w:jc w:val="both"/>
      </w:pPr>
      <w:r>
        <w:rPr>
          <w:rFonts w:ascii="Times New Roman"/>
          <w:b w:val="false"/>
          <w:i w:val="false"/>
          <w:color w:val="000000"/>
          <w:sz w:val="28"/>
        </w:rPr>
        <w:t>
      продолжение таблицы</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сведений по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2" w:id="1208"/>
    <w:p>
      <w:pPr>
        <w:spacing w:after="0"/>
        <w:ind w:left="0"/>
        <w:jc w:val="both"/>
      </w:pPr>
      <w:r>
        <w:rPr>
          <w:rFonts w:ascii="Times New Roman"/>
          <w:b w:val="false"/>
          <w:i w:val="false"/>
          <w:color w:val="000000"/>
          <w:sz w:val="28"/>
        </w:rPr>
        <w:t>
      Наименование ________________________ Адрес _______________________________</w:t>
      </w:r>
    </w:p>
    <w:bookmarkEnd w:id="1208"/>
    <w:bookmarkStart w:name="z1623" w:id="1209"/>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1209"/>
    <w:bookmarkStart w:name="z1624" w:id="1210"/>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1210"/>
    <w:bookmarkStart w:name="z1625" w:id="1211"/>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1211"/>
    <w:bookmarkStart w:name="z1626" w:id="1212"/>
    <w:p>
      <w:pPr>
        <w:spacing w:after="0"/>
        <w:ind w:left="0"/>
        <w:jc w:val="both"/>
      </w:pPr>
      <w:r>
        <w:rPr>
          <w:rFonts w:ascii="Times New Roman"/>
          <w:b w:val="false"/>
          <w:i w:val="false"/>
          <w:color w:val="000000"/>
          <w:sz w:val="28"/>
        </w:rPr>
        <w:t>
      Дата "____" ______________ 20__ года</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w:t>
            </w:r>
            <w:r>
              <w:br/>
            </w:r>
            <w:r>
              <w:rPr>
                <w:rFonts w:ascii="Times New Roman"/>
                <w:b w:val="false"/>
                <w:i w:val="false"/>
                <w:color w:val="000000"/>
                <w:sz w:val="20"/>
              </w:rPr>
              <w:t>по платежам и (или) переводам денег</w:t>
            </w:r>
          </w:p>
        </w:tc>
      </w:tr>
    </w:tbl>
    <w:bookmarkStart w:name="z1628" w:id="121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213"/>
    <w:bookmarkStart w:name="z1629" w:id="1214"/>
    <w:p>
      <w:pPr>
        <w:spacing w:after="0"/>
        <w:ind w:left="0"/>
        <w:jc w:val="left"/>
      </w:pPr>
      <w:r>
        <w:rPr>
          <w:rFonts w:ascii="Times New Roman"/>
          <w:b/>
          <w:i w:val="false"/>
          <w:color w:val="000000"/>
        </w:rPr>
        <w:t xml:space="preserve"> Сведения по платежам и (или) переводам денег</w:t>
      </w:r>
    </w:p>
    <w:bookmarkEnd w:id="1214"/>
    <w:bookmarkStart w:name="z1630" w:id="1215"/>
    <w:p>
      <w:pPr>
        <w:spacing w:after="0"/>
        <w:ind w:left="0"/>
        <w:jc w:val="left"/>
      </w:pPr>
      <w:r>
        <w:rPr>
          <w:rFonts w:ascii="Times New Roman"/>
          <w:b/>
          <w:i w:val="false"/>
          <w:color w:val="000000"/>
        </w:rPr>
        <w:t xml:space="preserve"> (индекс: 1-ОР, периодичность ежеквартальная)</w:t>
      </w:r>
    </w:p>
    <w:bookmarkEnd w:id="1215"/>
    <w:bookmarkStart w:name="z1631" w:id="1216"/>
    <w:p>
      <w:pPr>
        <w:spacing w:after="0"/>
        <w:ind w:left="0"/>
        <w:jc w:val="left"/>
      </w:pPr>
      <w:r>
        <w:rPr>
          <w:rFonts w:ascii="Times New Roman"/>
          <w:b/>
          <w:i w:val="false"/>
          <w:color w:val="000000"/>
        </w:rPr>
        <w:t xml:space="preserve"> Глава 1. Общие положения</w:t>
      </w:r>
    </w:p>
    <w:bookmarkEnd w:id="1216"/>
    <w:bookmarkStart w:name="z1632" w:id="12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(далее - Форма).</w:t>
      </w:r>
    </w:p>
    <w:bookmarkEnd w:id="1217"/>
    <w:bookmarkStart w:name="z1633" w:id="1218"/>
    <w:p>
      <w:pPr>
        <w:spacing w:after="0"/>
        <w:ind w:left="0"/>
        <w:jc w:val="both"/>
      </w:pPr>
      <w:r>
        <w:rPr>
          <w:rFonts w:ascii="Times New Roman"/>
          <w:b w:val="false"/>
          <w:i w:val="false"/>
          <w:color w:val="000000"/>
          <w:sz w:val="28"/>
        </w:rPr>
        <w:t xml:space="preserve">
      2. Форма разработана в соответствии с подпунктом 52-2)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1218"/>
    <w:bookmarkStart w:name="z1634" w:id="1219"/>
    <w:p>
      <w:pPr>
        <w:spacing w:after="0"/>
        <w:ind w:left="0"/>
        <w:jc w:val="both"/>
      </w:pPr>
      <w:r>
        <w:rPr>
          <w:rFonts w:ascii="Times New Roman"/>
          <w:b w:val="false"/>
          <w:i w:val="false"/>
          <w:color w:val="000000"/>
          <w:sz w:val="28"/>
        </w:rPr>
        <w:t>
      3. Форма составляется ежеквартально оператором или операционным центром системно значимой или значимой платежной системы и заполняется по состоянию на конец отчетного периода.</w:t>
      </w:r>
    </w:p>
    <w:bookmarkEnd w:id="1219"/>
    <w:bookmarkStart w:name="z1635" w:id="1220"/>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1220"/>
    <w:bookmarkStart w:name="z1636" w:id="1221"/>
    <w:p>
      <w:pPr>
        <w:spacing w:after="0"/>
        <w:ind w:left="0"/>
        <w:jc w:val="both"/>
      </w:pPr>
      <w:r>
        <w:rPr>
          <w:rFonts w:ascii="Times New Roman"/>
          <w:b w:val="false"/>
          <w:i w:val="false"/>
          <w:color w:val="000000"/>
          <w:sz w:val="28"/>
        </w:rPr>
        <w:t>
      5. Форма используется для целей надзора (оверсайт) за платежными системами.</w:t>
      </w:r>
    </w:p>
    <w:bookmarkEnd w:id="1221"/>
    <w:bookmarkStart w:name="z1637" w:id="1222"/>
    <w:p>
      <w:pPr>
        <w:spacing w:after="0"/>
        <w:ind w:left="0"/>
        <w:jc w:val="both"/>
      </w:pPr>
      <w:r>
        <w:rPr>
          <w:rFonts w:ascii="Times New Roman"/>
          <w:b w:val="false"/>
          <w:i w:val="false"/>
          <w:color w:val="000000"/>
          <w:sz w:val="28"/>
        </w:rPr>
        <w:t>
      6. Форму подписывает первый руководитель или лицо, уполномоченное им на подписание, и исполнитель.</w:t>
      </w:r>
    </w:p>
    <w:bookmarkEnd w:id="1222"/>
    <w:bookmarkStart w:name="z1638" w:id="1223"/>
    <w:p>
      <w:pPr>
        <w:spacing w:after="0"/>
        <w:ind w:left="0"/>
        <w:jc w:val="left"/>
      </w:pPr>
      <w:r>
        <w:rPr>
          <w:rFonts w:ascii="Times New Roman"/>
          <w:b/>
          <w:i w:val="false"/>
          <w:color w:val="000000"/>
        </w:rPr>
        <w:t xml:space="preserve"> Глава 2. Заполнение Формы</w:t>
      </w:r>
    </w:p>
    <w:bookmarkEnd w:id="1223"/>
    <w:bookmarkStart w:name="z1639" w:id="1224"/>
    <w:p>
      <w:pPr>
        <w:spacing w:after="0"/>
        <w:ind w:left="0"/>
        <w:jc w:val="both"/>
      </w:pPr>
      <w:r>
        <w:rPr>
          <w:rFonts w:ascii="Times New Roman"/>
          <w:b w:val="false"/>
          <w:i w:val="false"/>
          <w:color w:val="000000"/>
          <w:sz w:val="28"/>
        </w:rPr>
        <w:t>
      7.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1224"/>
    <w:bookmarkStart w:name="z1640" w:id="1225"/>
    <w:p>
      <w:pPr>
        <w:spacing w:after="0"/>
        <w:ind w:left="0"/>
        <w:jc w:val="both"/>
      </w:pPr>
      <w:r>
        <w:rPr>
          <w:rFonts w:ascii="Times New Roman"/>
          <w:b w:val="false"/>
          <w:i w:val="false"/>
          <w:color w:val="000000"/>
          <w:sz w:val="28"/>
        </w:rPr>
        <w:t>
      8. Форма содержит 16 граф, включающих следующую информацию о платеже и (или) переводе денег:</w:t>
      </w:r>
    </w:p>
    <w:bookmarkEnd w:id="1225"/>
    <w:bookmarkStart w:name="z1641" w:id="1226"/>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1226"/>
    <w:bookmarkStart w:name="z1642" w:id="1227"/>
    <w:p>
      <w:pPr>
        <w:spacing w:after="0"/>
        <w:ind w:left="0"/>
        <w:jc w:val="both"/>
      </w:pPr>
      <w:r>
        <w:rPr>
          <w:rFonts w:ascii="Times New Roman"/>
          <w:b w:val="false"/>
          <w:i w:val="false"/>
          <w:color w:val="000000"/>
          <w:sz w:val="28"/>
        </w:rPr>
        <w:t>
      2) в графе 2 указывается среда проведения платежа и (или) переводам денег:</w:t>
      </w:r>
    </w:p>
    <w:bookmarkEnd w:id="1227"/>
    <w:bookmarkStart w:name="z1643" w:id="1228"/>
    <w:p>
      <w:pPr>
        <w:spacing w:after="0"/>
        <w:ind w:left="0"/>
        <w:jc w:val="both"/>
      </w:pPr>
      <w:r>
        <w:rPr>
          <w:rFonts w:ascii="Times New Roman"/>
          <w:b w:val="false"/>
          <w:i w:val="false"/>
          <w:color w:val="000000"/>
          <w:sz w:val="28"/>
        </w:rPr>
        <w:t>
      01 - на территории страны;</w:t>
      </w:r>
    </w:p>
    <w:bookmarkEnd w:id="1228"/>
    <w:bookmarkStart w:name="z1644" w:id="1229"/>
    <w:p>
      <w:pPr>
        <w:spacing w:after="0"/>
        <w:ind w:left="0"/>
        <w:jc w:val="both"/>
      </w:pPr>
      <w:r>
        <w:rPr>
          <w:rFonts w:ascii="Times New Roman"/>
          <w:b w:val="false"/>
          <w:i w:val="false"/>
          <w:color w:val="000000"/>
          <w:sz w:val="28"/>
        </w:rPr>
        <w:t>
      02 - международные платежи и (или) переводы денег;</w:t>
      </w:r>
    </w:p>
    <w:bookmarkEnd w:id="1229"/>
    <w:bookmarkStart w:name="z1645" w:id="1230"/>
    <w:p>
      <w:pPr>
        <w:spacing w:after="0"/>
        <w:ind w:left="0"/>
        <w:jc w:val="both"/>
      </w:pPr>
      <w:r>
        <w:rPr>
          <w:rFonts w:ascii="Times New Roman"/>
          <w:b w:val="false"/>
          <w:i w:val="false"/>
          <w:color w:val="000000"/>
          <w:sz w:val="28"/>
        </w:rPr>
        <w:t>
      3) в графе 3 указывается вид платежной системы:</w:t>
      </w:r>
    </w:p>
    <w:bookmarkEnd w:id="1230"/>
    <w:bookmarkStart w:name="z1646" w:id="1231"/>
    <w:p>
      <w:pPr>
        <w:spacing w:after="0"/>
        <w:ind w:left="0"/>
        <w:jc w:val="both"/>
      </w:pPr>
      <w:r>
        <w:rPr>
          <w:rFonts w:ascii="Times New Roman"/>
          <w:b w:val="false"/>
          <w:i w:val="false"/>
          <w:color w:val="000000"/>
          <w:sz w:val="28"/>
        </w:rPr>
        <w:t>
      01 - межбанковская система переводов денег;</w:t>
      </w:r>
    </w:p>
    <w:bookmarkEnd w:id="1231"/>
    <w:bookmarkStart w:name="z1647" w:id="1232"/>
    <w:p>
      <w:pPr>
        <w:spacing w:after="0"/>
        <w:ind w:left="0"/>
        <w:jc w:val="both"/>
      </w:pPr>
      <w:r>
        <w:rPr>
          <w:rFonts w:ascii="Times New Roman"/>
          <w:b w:val="false"/>
          <w:i w:val="false"/>
          <w:color w:val="000000"/>
          <w:sz w:val="28"/>
        </w:rPr>
        <w:t>
      02 - система межбанковского клиринга;</w:t>
      </w:r>
    </w:p>
    <w:bookmarkEnd w:id="1232"/>
    <w:bookmarkStart w:name="z1648" w:id="1233"/>
    <w:p>
      <w:pPr>
        <w:spacing w:after="0"/>
        <w:ind w:left="0"/>
        <w:jc w:val="both"/>
      </w:pPr>
      <w:r>
        <w:rPr>
          <w:rFonts w:ascii="Times New Roman"/>
          <w:b w:val="false"/>
          <w:i w:val="false"/>
          <w:color w:val="000000"/>
          <w:sz w:val="28"/>
        </w:rPr>
        <w:t>
      03 - платежные системы, обеспечивающие оказание платежных услуг посредством приема платежей и (или) переводов денег через электронные терминалы без открытия банковского счета;</w:t>
      </w:r>
    </w:p>
    <w:bookmarkEnd w:id="1233"/>
    <w:bookmarkStart w:name="z1649" w:id="1234"/>
    <w:p>
      <w:pPr>
        <w:spacing w:after="0"/>
        <w:ind w:left="0"/>
        <w:jc w:val="both"/>
      </w:pPr>
      <w:r>
        <w:rPr>
          <w:rFonts w:ascii="Times New Roman"/>
          <w:b w:val="false"/>
          <w:i w:val="false"/>
          <w:color w:val="000000"/>
          <w:sz w:val="28"/>
        </w:rPr>
        <w:t>
      04 - системы электронных денег;</w:t>
      </w:r>
    </w:p>
    <w:bookmarkEnd w:id="1234"/>
    <w:bookmarkStart w:name="z1650" w:id="1235"/>
    <w:p>
      <w:pPr>
        <w:spacing w:after="0"/>
        <w:ind w:left="0"/>
        <w:jc w:val="both"/>
      </w:pPr>
      <w:r>
        <w:rPr>
          <w:rFonts w:ascii="Times New Roman"/>
          <w:b w:val="false"/>
          <w:i w:val="false"/>
          <w:color w:val="000000"/>
          <w:sz w:val="28"/>
        </w:rPr>
        <w:t>
      05 - системы корреспондентских отношений (корреспондентские счета банков Республики Казахстан, филиалов банков-нерезидентов Республики Казахстан, или организаций, осуществляющих отдельные виды банковских операций, Республики Казахстан, открытые в национальной валюте в банках Республики Казахстан, филиалах банков-нерезидентов Республики Казахстан, или организациях, осуществляющих отдельные виды банковских операций, Республики Казахстан);</w:t>
      </w:r>
    </w:p>
    <w:bookmarkEnd w:id="1235"/>
    <w:bookmarkStart w:name="z1651" w:id="1236"/>
    <w:p>
      <w:pPr>
        <w:spacing w:after="0"/>
        <w:ind w:left="0"/>
        <w:jc w:val="both"/>
      </w:pPr>
      <w:r>
        <w:rPr>
          <w:rFonts w:ascii="Times New Roman"/>
          <w:b w:val="false"/>
          <w:i w:val="false"/>
          <w:color w:val="000000"/>
          <w:sz w:val="28"/>
        </w:rPr>
        <w:t>
      06 - системы денежных переводов;</w:t>
      </w:r>
    </w:p>
    <w:bookmarkEnd w:id="1236"/>
    <w:bookmarkStart w:name="z1652" w:id="1237"/>
    <w:p>
      <w:pPr>
        <w:spacing w:after="0"/>
        <w:ind w:left="0"/>
        <w:jc w:val="both"/>
      </w:pPr>
      <w:r>
        <w:rPr>
          <w:rFonts w:ascii="Times New Roman"/>
          <w:b w:val="false"/>
          <w:i w:val="false"/>
          <w:color w:val="000000"/>
          <w:sz w:val="28"/>
        </w:rPr>
        <w:t>
      07 - системы платежных карточек, через которые проводились межбанковские платежи по расчетам с платежными карточками;</w:t>
      </w:r>
    </w:p>
    <w:bookmarkEnd w:id="1237"/>
    <w:bookmarkStart w:name="z1653" w:id="1238"/>
    <w:p>
      <w:pPr>
        <w:spacing w:after="0"/>
        <w:ind w:left="0"/>
        <w:jc w:val="both"/>
      </w:pPr>
      <w:r>
        <w:rPr>
          <w:rFonts w:ascii="Times New Roman"/>
          <w:b w:val="false"/>
          <w:i w:val="false"/>
          <w:color w:val="000000"/>
          <w:sz w:val="28"/>
        </w:rPr>
        <w:t>
      08 - иные виды платежных систем;</w:t>
      </w:r>
    </w:p>
    <w:bookmarkEnd w:id="1238"/>
    <w:bookmarkStart w:name="z1654" w:id="1239"/>
    <w:p>
      <w:pPr>
        <w:spacing w:after="0"/>
        <w:ind w:left="0"/>
        <w:jc w:val="both"/>
      </w:pPr>
      <w:r>
        <w:rPr>
          <w:rFonts w:ascii="Times New Roman"/>
          <w:b w:val="false"/>
          <w:i w:val="false"/>
          <w:color w:val="000000"/>
          <w:sz w:val="28"/>
        </w:rPr>
        <w:t>
      4) в графе 4 указывается признак платежа и (или) перевода денег:</w:t>
      </w:r>
    </w:p>
    <w:bookmarkEnd w:id="1239"/>
    <w:bookmarkStart w:name="z1655" w:id="1240"/>
    <w:p>
      <w:pPr>
        <w:spacing w:after="0"/>
        <w:ind w:left="0"/>
        <w:jc w:val="both"/>
      </w:pPr>
      <w:r>
        <w:rPr>
          <w:rFonts w:ascii="Times New Roman"/>
          <w:b w:val="false"/>
          <w:i w:val="false"/>
          <w:color w:val="000000"/>
          <w:sz w:val="28"/>
        </w:rPr>
        <w:t>
      01 - отправленные платежи и (или) переводы денег;</w:t>
      </w:r>
    </w:p>
    <w:bookmarkEnd w:id="1240"/>
    <w:bookmarkStart w:name="z1656" w:id="1241"/>
    <w:p>
      <w:pPr>
        <w:spacing w:after="0"/>
        <w:ind w:left="0"/>
        <w:jc w:val="both"/>
      </w:pPr>
      <w:r>
        <w:rPr>
          <w:rFonts w:ascii="Times New Roman"/>
          <w:b w:val="false"/>
          <w:i w:val="false"/>
          <w:color w:val="000000"/>
          <w:sz w:val="28"/>
        </w:rPr>
        <w:t>
      02 - входящие платежи и (или) переводы денег;</w:t>
      </w:r>
    </w:p>
    <w:bookmarkEnd w:id="1241"/>
    <w:bookmarkStart w:name="z1657" w:id="1242"/>
    <w:p>
      <w:pPr>
        <w:spacing w:after="0"/>
        <w:ind w:left="0"/>
        <w:jc w:val="both"/>
      </w:pPr>
      <w:r>
        <w:rPr>
          <w:rFonts w:ascii="Times New Roman"/>
          <w:b w:val="false"/>
          <w:i w:val="false"/>
          <w:color w:val="000000"/>
          <w:sz w:val="28"/>
        </w:rPr>
        <w:t>
      5) в графе 5 указывается идентификатор участника платежной системы - отправителя денег;</w:t>
      </w:r>
    </w:p>
    <w:bookmarkEnd w:id="1242"/>
    <w:bookmarkStart w:name="z1658" w:id="1243"/>
    <w:p>
      <w:pPr>
        <w:spacing w:after="0"/>
        <w:ind w:left="0"/>
        <w:jc w:val="both"/>
      </w:pPr>
      <w:r>
        <w:rPr>
          <w:rFonts w:ascii="Times New Roman"/>
          <w:b w:val="false"/>
          <w:i w:val="false"/>
          <w:color w:val="000000"/>
          <w:sz w:val="28"/>
        </w:rPr>
        <w:t>
      6) в графе 6 указывается идентификатор участника платежной системы - получателя денег.</w:t>
      </w:r>
    </w:p>
    <w:bookmarkEnd w:id="1243"/>
    <w:bookmarkStart w:name="z1659" w:id="1244"/>
    <w:p>
      <w:pPr>
        <w:spacing w:after="0"/>
        <w:ind w:left="0"/>
        <w:jc w:val="both"/>
      </w:pPr>
      <w:r>
        <w:rPr>
          <w:rFonts w:ascii="Times New Roman"/>
          <w:b w:val="false"/>
          <w:i w:val="false"/>
          <w:color w:val="000000"/>
          <w:sz w:val="28"/>
        </w:rPr>
        <w:t>
      Для банков второго уровня, филиалов банков - нерезидентов Республики Казахстан и организаций, осуществляющих отдельные виды банковских операций, в качестве идентификатора участника платежной системы указывается банковский идентификационный код.</w:t>
      </w:r>
    </w:p>
    <w:bookmarkEnd w:id="1244"/>
    <w:bookmarkStart w:name="z1660" w:id="1245"/>
    <w:p>
      <w:pPr>
        <w:spacing w:after="0"/>
        <w:ind w:left="0"/>
        <w:jc w:val="both"/>
      </w:pPr>
      <w:r>
        <w:rPr>
          <w:rFonts w:ascii="Times New Roman"/>
          <w:b w:val="false"/>
          <w:i w:val="false"/>
          <w:color w:val="000000"/>
          <w:sz w:val="28"/>
        </w:rPr>
        <w:t>
      Для иных участников указываются бизнес идентификационные коды, индивидуальные идентификационные коды и иные идентификаторы, используемые для определения участника;</w:t>
      </w:r>
    </w:p>
    <w:bookmarkEnd w:id="1245"/>
    <w:bookmarkStart w:name="z1661" w:id="1246"/>
    <w:p>
      <w:pPr>
        <w:spacing w:after="0"/>
        <w:ind w:left="0"/>
        <w:jc w:val="both"/>
      </w:pPr>
      <w:r>
        <w:rPr>
          <w:rFonts w:ascii="Times New Roman"/>
          <w:b w:val="false"/>
          <w:i w:val="false"/>
          <w:color w:val="000000"/>
          <w:sz w:val="28"/>
        </w:rPr>
        <w:t>
      7) в графе 7 указывается признак резидентства отправителя денег;</w:t>
      </w:r>
    </w:p>
    <w:bookmarkEnd w:id="1246"/>
    <w:bookmarkStart w:name="z1662" w:id="1247"/>
    <w:p>
      <w:pPr>
        <w:spacing w:after="0"/>
        <w:ind w:left="0"/>
        <w:jc w:val="both"/>
      </w:pPr>
      <w:r>
        <w:rPr>
          <w:rFonts w:ascii="Times New Roman"/>
          <w:b w:val="false"/>
          <w:i w:val="false"/>
          <w:color w:val="000000"/>
          <w:sz w:val="28"/>
        </w:rPr>
        <w:t>
      8) в графе 8 указывается код сектора экономики отправителя денег;</w:t>
      </w:r>
    </w:p>
    <w:bookmarkEnd w:id="1247"/>
    <w:bookmarkStart w:name="z1663" w:id="1248"/>
    <w:p>
      <w:pPr>
        <w:spacing w:after="0"/>
        <w:ind w:left="0"/>
        <w:jc w:val="both"/>
      </w:pPr>
      <w:r>
        <w:rPr>
          <w:rFonts w:ascii="Times New Roman"/>
          <w:b w:val="false"/>
          <w:i w:val="false"/>
          <w:color w:val="000000"/>
          <w:sz w:val="28"/>
        </w:rPr>
        <w:t>
      9) в графе 9 указывается двухзначный код страны, откуда инициирован платеж или перевод денег;</w:t>
      </w:r>
    </w:p>
    <w:bookmarkEnd w:id="1248"/>
    <w:bookmarkStart w:name="z1664" w:id="1249"/>
    <w:p>
      <w:pPr>
        <w:spacing w:after="0"/>
        <w:ind w:left="0"/>
        <w:jc w:val="both"/>
      </w:pPr>
      <w:r>
        <w:rPr>
          <w:rFonts w:ascii="Times New Roman"/>
          <w:b w:val="false"/>
          <w:i w:val="false"/>
          <w:color w:val="000000"/>
          <w:sz w:val="28"/>
        </w:rPr>
        <w:t>
      10) в графе 10 указывается признак резидентства бенефициара;</w:t>
      </w:r>
    </w:p>
    <w:bookmarkEnd w:id="1249"/>
    <w:bookmarkStart w:name="z1665" w:id="1250"/>
    <w:p>
      <w:pPr>
        <w:spacing w:after="0"/>
        <w:ind w:left="0"/>
        <w:jc w:val="both"/>
      </w:pPr>
      <w:r>
        <w:rPr>
          <w:rFonts w:ascii="Times New Roman"/>
          <w:b w:val="false"/>
          <w:i w:val="false"/>
          <w:color w:val="000000"/>
          <w:sz w:val="28"/>
        </w:rPr>
        <w:t>
      11) в графе 11 указывается код сектора экономики бенефициара;</w:t>
      </w:r>
    </w:p>
    <w:bookmarkEnd w:id="1250"/>
    <w:bookmarkStart w:name="z1666" w:id="1251"/>
    <w:p>
      <w:pPr>
        <w:spacing w:after="0"/>
        <w:ind w:left="0"/>
        <w:jc w:val="both"/>
      </w:pPr>
      <w:r>
        <w:rPr>
          <w:rFonts w:ascii="Times New Roman"/>
          <w:b w:val="false"/>
          <w:i w:val="false"/>
          <w:color w:val="000000"/>
          <w:sz w:val="28"/>
        </w:rPr>
        <w:t>
      12) в графе 12 указывается двухзначный код страны, куда направлен платеж или перевод денег.</w:t>
      </w:r>
    </w:p>
    <w:bookmarkEnd w:id="1251"/>
    <w:bookmarkStart w:name="z1667" w:id="1252"/>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252"/>
    <w:bookmarkStart w:name="z1668" w:id="1253"/>
    <w:p>
      <w:pPr>
        <w:spacing w:after="0"/>
        <w:ind w:left="0"/>
        <w:jc w:val="both"/>
      </w:pPr>
      <w:r>
        <w:rPr>
          <w:rFonts w:ascii="Times New Roman"/>
          <w:b w:val="false"/>
          <w:i w:val="false"/>
          <w:color w:val="000000"/>
          <w:sz w:val="28"/>
        </w:rPr>
        <w:t>
      Графы 7, 8, 9, 10, 11 и 12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отправителя денег или бенефициара;</w:t>
      </w:r>
    </w:p>
    <w:bookmarkEnd w:id="1253"/>
    <w:bookmarkStart w:name="z1669" w:id="1254"/>
    <w:p>
      <w:pPr>
        <w:spacing w:after="0"/>
        <w:ind w:left="0"/>
        <w:jc w:val="both"/>
      </w:pPr>
      <w:r>
        <w:rPr>
          <w:rFonts w:ascii="Times New Roman"/>
          <w:b w:val="false"/>
          <w:i w:val="false"/>
          <w:color w:val="000000"/>
          <w:sz w:val="28"/>
        </w:rPr>
        <w:t>
      13) в графе 13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w:t>
      </w:r>
    </w:p>
    <w:bookmarkEnd w:id="1254"/>
    <w:bookmarkStart w:name="z1670" w:id="1255"/>
    <w:p>
      <w:pPr>
        <w:spacing w:after="0"/>
        <w:ind w:left="0"/>
        <w:jc w:val="both"/>
      </w:pPr>
      <w:r>
        <w:rPr>
          <w:rFonts w:ascii="Times New Roman"/>
          <w:b w:val="false"/>
          <w:i w:val="false"/>
          <w:color w:val="000000"/>
          <w:sz w:val="28"/>
        </w:rPr>
        <w:t>
      15) статьи 4 Закона о платежах и платежных системах;</w:t>
      </w:r>
    </w:p>
    <w:bookmarkEnd w:id="1255"/>
    <w:bookmarkStart w:name="z1671" w:id="1256"/>
    <w:p>
      <w:pPr>
        <w:spacing w:after="0"/>
        <w:ind w:left="0"/>
        <w:jc w:val="both"/>
      </w:pPr>
      <w:r>
        <w:rPr>
          <w:rFonts w:ascii="Times New Roman"/>
          <w:b w:val="false"/>
          <w:i w:val="false"/>
          <w:color w:val="000000"/>
          <w:sz w:val="28"/>
        </w:rPr>
        <w:t>
      14) в графе 14 указывается количество платежей за отчетный период. При отражении одного платежа графа принимает значение 1. В случае совпадения параметров нового платежа и (или) перевода денег с уже имеющимися в графах с 1 по 13 значение в данной графе увеличивается на 1, а значение в графе 14 увеличивается на сумму нового платежа;</w:t>
      </w:r>
    </w:p>
    <w:bookmarkEnd w:id="1256"/>
    <w:bookmarkStart w:name="z1672" w:id="1257"/>
    <w:p>
      <w:pPr>
        <w:spacing w:after="0"/>
        <w:ind w:left="0"/>
        <w:jc w:val="both"/>
      </w:pPr>
      <w:r>
        <w:rPr>
          <w:rFonts w:ascii="Times New Roman"/>
          <w:b w:val="false"/>
          <w:i w:val="false"/>
          <w:color w:val="000000"/>
          <w:sz w:val="28"/>
        </w:rPr>
        <w:t>
      15) в графе 15 указывается сумма платежа в тенге до двух знаков после запятой;</w:t>
      </w:r>
    </w:p>
    <w:bookmarkEnd w:id="1257"/>
    <w:bookmarkStart w:name="z1673" w:id="1258"/>
    <w:p>
      <w:pPr>
        <w:spacing w:after="0"/>
        <w:ind w:left="0"/>
        <w:jc w:val="both"/>
      </w:pPr>
      <w:r>
        <w:rPr>
          <w:rFonts w:ascii="Times New Roman"/>
          <w:b w:val="false"/>
          <w:i w:val="false"/>
          <w:color w:val="000000"/>
          <w:sz w:val="28"/>
        </w:rPr>
        <w:t>
      16) в графе 16 указывается код валюты платежа в соответствии с национальным классификатором Республики Казахстан НК РК 07 ИСО 4217-2012 "Коды для обозначения валют и фондов".</w:t>
      </w:r>
    </w:p>
    <w:bookmarkEnd w:id="1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44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оператором или операционным</w:t>
            </w:r>
            <w:r>
              <w:br/>
            </w:r>
            <w:r>
              <w:rPr>
                <w:rFonts w:ascii="Times New Roman"/>
                <w:b w:val="false"/>
                <w:i w:val="false"/>
                <w:color w:val="000000"/>
                <w:sz w:val="20"/>
              </w:rPr>
              <w:t>центром системно значимой</w:t>
            </w:r>
            <w:r>
              <w:br/>
            </w:r>
            <w:r>
              <w:rPr>
                <w:rFonts w:ascii="Times New Roman"/>
                <w:b w:val="false"/>
                <w:i w:val="false"/>
                <w:color w:val="000000"/>
                <w:sz w:val="20"/>
              </w:rPr>
              <w:t>или значимой платежной</w:t>
            </w:r>
            <w:r>
              <w:br/>
            </w:r>
            <w:r>
              <w:rPr>
                <w:rFonts w:ascii="Times New Roman"/>
                <w:b w:val="false"/>
                <w:i w:val="false"/>
                <w:color w:val="000000"/>
                <w:sz w:val="20"/>
              </w:rPr>
              <w:t>системы сведений по платежам</w:t>
            </w:r>
            <w:r>
              <w:br/>
            </w:r>
            <w:r>
              <w:rPr>
                <w:rFonts w:ascii="Times New Roman"/>
                <w:b w:val="false"/>
                <w:i w:val="false"/>
                <w:color w:val="000000"/>
                <w:sz w:val="20"/>
              </w:rPr>
              <w:t>и (или) переводам денег</w:t>
            </w:r>
          </w:p>
        </w:tc>
      </w:tr>
    </w:tbl>
    <w:bookmarkStart w:name="z1676" w:id="12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59"/>
    <w:bookmarkStart w:name="z1677" w:id="1260"/>
    <w:p>
      <w:pPr>
        <w:spacing w:after="0"/>
        <w:ind w:left="0"/>
        <w:jc w:val="left"/>
      </w:pPr>
      <w:r>
        <w:rPr>
          <w:rFonts w:ascii="Times New Roman"/>
          <w:b/>
          <w:i w:val="false"/>
          <w:color w:val="000000"/>
        </w:rPr>
        <w:t xml:space="preserve"> Представляется: в Национальный Банк Республики Казахстан</w:t>
      </w:r>
    </w:p>
    <w:bookmarkEnd w:id="1260"/>
    <w:bookmarkStart w:name="z1678" w:id="1261"/>
    <w:p>
      <w:pPr>
        <w:spacing w:after="0"/>
        <w:ind w:left="0"/>
        <w:jc w:val="left"/>
      </w:pPr>
      <w:r>
        <w:rPr>
          <w:rFonts w:ascii="Times New Roman"/>
          <w:b/>
          <w:i w:val="false"/>
          <w:color w:val="000000"/>
        </w:rPr>
        <w:t xml:space="preserve"> Форма административных данных размещена на интернет-ресурсе: www.nationalbank.kz</w:t>
      </w:r>
    </w:p>
    <w:bookmarkEnd w:id="1261"/>
    <w:bookmarkStart w:name="z1679" w:id="1262"/>
    <w:p>
      <w:pPr>
        <w:spacing w:after="0"/>
        <w:ind w:left="0"/>
        <w:jc w:val="left"/>
      </w:pPr>
      <w:r>
        <w:rPr>
          <w:rFonts w:ascii="Times New Roman"/>
          <w:b/>
          <w:i w:val="false"/>
          <w:color w:val="000000"/>
        </w:rPr>
        <w:t xml:space="preserve"> Сведения по платежам и (или) переводам денег, проведенным значимыми клиентами</w:t>
      </w:r>
    </w:p>
    <w:bookmarkEnd w:id="1262"/>
    <w:bookmarkStart w:name="z1680" w:id="1263"/>
    <w:p>
      <w:pPr>
        <w:spacing w:after="0"/>
        <w:ind w:left="0"/>
        <w:jc w:val="both"/>
      </w:pPr>
      <w:r>
        <w:rPr>
          <w:rFonts w:ascii="Times New Roman"/>
          <w:b w:val="false"/>
          <w:i w:val="false"/>
          <w:color w:val="000000"/>
          <w:sz w:val="28"/>
        </w:rPr>
        <w:t>
      Индекс формы административных данных: 2-ОР</w:t>
      </w:r>
    </w:p>
    <w:bookmarkEnd w:id="1263"/>
    <w:bookmarkStart w:name="z1681" w:id="1264"/>
    <w:p>
      <w:pPr>
        <w:spacing w:after="0"/>
        <w:ind w:left="0"/>
        <w:jc w:val="both"/>
      </w:pPr>
      <w:r>
        <w:rPr>
          <w:rFonts w:ascii="Times New Roman"/>
          <w:b w:val="false"/>
          <w:i w:val="false"/>
          <w:color w:val="000000"/>
          <w:sz w:val="28"/>
        </w:rPr>
        <w:t>
      Периодичность: ежеквартальная</w:t>
      </w:r>
    </w:p>
    <w:bookmarkEnd w:id="1264"/>
    <w:bookmarkStart w:name="z1682" w:id="1265"/>
    <w:p>
      <w:pPr>
        <w:spacing w:after="0"/>
        <w:ind w:left="0"/>
        <w:jc w:val="both"/>
      </w:pPr>
      <w:r>
        <w:rPr>
          <w:rFonts w:ascii="Times New Roman"/>
          <w:b w:val="false"/>
          <w:i w:val="false"/>
          <w:color w:val="000000"/>
          <w:sz w:val="28"/>
        </w:rPr>
        <w:t>
      Отчетный период: по состоянию на "__"____________ 20___года</w:t>
      </w:r>
    </w:p>
    <w:bookmarkEnd w:id="1265"/>
    <w:bookmarkStart w:name="z1683" w:id="1266"/>
    <w:p>
      <w:pPr>
        <w:spacing w:after="0"/>
        <w:ind w:left="0"/>
        <w:jc w:val="both"/>
      </w:pPr>
      <w:r>
        <w:rPr>
          <w:rFonts w:ascii="Times New Roman"/>
          <w:b w:val="false"/>
          <w:i w:val="false"/>
          <w:color w:val="000000"/>
          <w:sz w:val="28"/>
        </w:rPr>
        <w:t>
      Круг лиц, представляющих информацию: оператор или операционный центр системно значимой или значимой платежной системы, представительство оператора иностранной платежной системы, созданное на территории Республики Казахстан при делегировании представительству полномочий по представлению Сведений по платежам и (или) переводам денег, проведенным значимыми клиентами</w:t>
      </w:r>
    </w:p>
    <w:bookmarkEnd w:id="1266"/>
    <w:bookmarkStart w:name="z1684" w:id="1267"/>
    <w:p>
      <w:pPr>
        <w:spacing w:after="0"/>
        <w:ind w:left="0"/>
        <w:jc w:val="both"/>
      </w:pPr>
      <w:r>
        <w:rPr>
          <w:rFonts w:ascii="Times New Roman"/>
          <w:b w:val="false"/>
          <w:i w:val="false"/>
          <w:color w:val="000000"/>
          <w:sz w:val="28"/>
        </w:rPr>
        <w:t>
      Срок представления формы административных данных: не позднее пятнадцатого числа (включительно) месяца, следующего за отчетным кварталом. Если пятнадцатое число месяца выпадает на выходной или праздничный день, срок представления отчетности переносится на следующий рабочий день. При отсутствии за отчетный месяц платежей и (или) переводов денег, подлежащих отражению в форме, оператор или операционный центр системно значимой или значимой платежной системы в письменном виде сообщают об этом Национальный Банк не позднее пятнадцатого (включительно) числа месяца, следующего за отчетным кварталом</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1686" w:id="1268"/>
    <w:p>
      <w:pPr>
        <w:spacing w:after="0"/>
        <w:ind w:left="0"/>
        <w:jc w:val="both"/>
      </w:pPr>
      <w:r>
        <w:rPr>
          <w:rFonts w:ascii="Times New Roman"/>
          <w:b w:val="false"/>
          <w:i w:val="false"/>
          <w:color w:val="000000"/>
          <w:sz w:val="28"/>
        </w:rPr>
        <w:t>
      ______________________________________________________________________</w:t>
      </w:r>
    </w:p>
    <w:bookmarkEnd w:id="1268"/>
    <w:bookmarkStart w:name="z1687" w:id="1269"/>
    <w:p>
      <w:pPr>
        <w:spacing w:after="0"/>
        <w:ind w:left="0"/>
        <w:jc w:val="both"/>
      </w:pPr>
      <w:r>
        <w:rPr>
          <w:rFonts w:ascii="Times New Roman"/>
          <w:b w:val="false"/>
          <w:i w:val="false"/>
          <w:color w:val="000000"/>
          <w:sz w:val="28"/>
        </w:rPr>
        <w:t>
      (полное наименование оператора или операционного центра системно значимой или значимой платежной системы)</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3674"/>
        <w:gridCol w:w="2875"/>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платежной системы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8" w:id="1270"/>
    <w:p>
      <w:pPr>
        <w:spacing w:after="0"/>
        <w:ind w:left="0"/>
        <w:jc w:val="both"/>
      </w:pPr>
      <w:r>
        <w:rPr>
          <w:rFonts w:ascii="Times New Roman"/>
          <w:b w:val="false"/>
          <w:i w:val="false"/>
          <w:color w:val="000000"/>
          <w:sz w:val="28"/>
        </w:rPr>
        <w:t>
      продолжение таблицы</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877"/>
        <w:gridCol w:w="1877"/>
        <w:gridCol w:w="1877"/>
        <w:gridCol w:w="1877"/>
        <w:gridCol w:w="29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значимого клиента</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9" w:id="1271"/>
    <w:p>
      <w:pPr>
        <w:spacing w:after="0"/>
        <w:ind w:left="0"/>
        <w:jc w:val="both"/>
      </w:pPr>
      <w:r>
        <w:rPr>
          <w:rFonts w:ascii="Times New Roman"/>
          <w:b w:val="false"/>
          <w:i w:val="false"/>
          <w:color w:val="000000"/>
          <w:sz w:val="28"/>
        </w:rPr>
        <w:t>
      продолжение таблицы</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6"/>
        <w:gridCol w:w="1366"/>
        <w:gridCol w:w="1366"/>
        <w:gridCol w:w="1370"/>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контрагента значимого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 за отчетный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0" w:id="1272"/>
    <w:p>
      <w:pPr>
        <w:spacing w:after="0"/>
        <w:ind w:left="0"/>
        <w:jc w:val="both"/>
      </w:pPr>
      <w:r>
        <w:rPr>
          <w:rFonts w:ascii="Times New Roman"/>
          <w:b w:val="false"/>
          <w:i w:val="false"/>
          <w:color w:val="000000"/>
          <w:sz w:val="28"/>
        </w:rPr>
        <w:t>
      Наименование ________________________ Адрес _______________________________</w:t>
      </w:r>
    </w:p>
    <w:bookmarkEnd w:id="1272"/>
    <w:bookmarkStart w:name="z1691" w:id="1273"/>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1273"/>
    <w:bookmarkStart w:name="z1692" w:id="1274"/>
    <w:p>
      <w:pPr>
        <w:spacing w:after="0"/>
        <w:ind w:left="0"/>
        <w:jc w:val="both"/>
      </w:pPr>
      <w:r>
        <w:rPr>
          <w:rFonts w:ascii="Times New Roman"/>
          <w:b w:val="false"/>
          <w:i w:val="false"/>
          <w:color w:val="000000"/>
          <w:sz w:val="28"/>
        </w:rPr>
        <w:t>
      Исполнитель____________________________________ __________________________</w:t>
      </w:r>
      <w:r>
        <w:br/>
      </w:r>
      <w:r>
        <w:rPr>
          <w:rFonts w:ascii="Times New Roman"/>
          <w:b w:val="false"/>
          <w:i w:val="false"/>
          <w:color w:val="000000"/>
          <w:sz w:val="28"/>
        </w:rPr>
        <w:t xml:space="preserve">                   фамилия, имя и отчество (при его наличии) подпись, телефон </w:t>
      </w:r>
    </w:p>
    <w:bookmarkEnd w:id="1274"/>
    <w:bookmarkStart w:name="z1693" w:id="1275"/>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 ____________________________  </w:t>
      </w:r>
      <w:r>
        <w:br/>
      </w:r>
      <w:r>
        <w:rPr>
          <w:rFonts w:ascii="Times New Roman"/>
          <w:b w:val="false"/>
          <w:i w:val="false"/>
          <w:color w:val="000000"/>
          <w:sz w:val="28"/>
        </w:rPr>
        <w:t xml:space="preserve">                         фамилия, имя и отчество (при его наличии) подпись, телефон </w:t>
      </w:r>
    </w:p>
    <w:bookmarkEnd w:id="1275"/>
    <w:bookmarkStart w:name="z1694" w:id="1276"/>
    <w:p>
      <w:pPr>
        <w:spacing w:after="0"/>
        <w:ind w:left="0"/>
        <w:jc w:val="both"/>
      </w:pPr>
      <w:r>
        <w:rPr>
          <w:rFonts w:ascii="Times New Roman"/>
          <w:b w:val="false"/>
          <w:i w:val="false"/>
          <w:color w:val="000000"/>
          <w:sz w:val="28"/>
        </w:rPr>
        <w:t>
      Дата "____" ______________ 20__ года</w:t>
      </w:r>
    </w:p>
    <w:bookmarkEnd w:id="1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по платежам и </w:t>
            </w:r>
            <w:r>
              <w:br/>
            </w:r>
            <w:r>
              <w:rPr>
                <w:rFonts w:ascii="Times New Roman"/>
                <w:b w:val="false"/>
                <w:i w:val="false"/>
                <w:color w:val="000000"/>
                <w:sz w:val="20"/>
              </w:rPr>
              <w:t xml:space="preserve">(или) переводам денег, </w:t>
            </w:r>
            <w:r>
              <w:br/>
            </w:r>
            <w:r>
              <w:rPr>
                <w:rFonts w:ascii="Times New Roman"/>
                <w:b w:val="false"/>
                <w:i w:val="false"/>
                <w:color w:val="000000"/>
                <w:sz w:val="20"/>
              </w:rPr>
              <w:t>проведенным значимыми клиентами</w:t>
            </w:r>
          </w:p>
        </w:tc>
      </w:tr>
    </w:tbl>
    <w:bookmarkStart w:name="z1696" w:id="127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277"/>
    <w:bookmarkStart w:name="z1697" w:id="1278"/>
    <w:p>
      <w:pPr>
        <w:spacing w:after="0"/>
        <w:ind w:left="0"/>
        <w:jc w:val="left"/>
      </w:pPr>
      <w:r>
        <w:rPr>
          <w:rFonts w:ascii="Times New Roman"/>
          <w:b/>
          <w:i w:val="false"/>
          <w:color w:val="000000"/>
        </w:rPr>
        <w:t xml:space="preserve"> Сведения по платежам и (или) переводам денег, проведенным значимыми клиентами</w:t>
      </w:r>
    </w:p>
    <w:bookmarkEnd w:id="1278"/>
    <w:bookmarkStart w:name="z1698" w:id="1279"/>
    <w:p>
      <w:pPr>
        <w:spacing w:after="0"/>
        <w:ind w:left="0"/>
        <w:jc w:val="left"/>
      </w:pPr>
      <w:r>
        <w:rPr>
          <w:rFonts w:ascii="Times New Roman"/>
          <w:b/>
          <w:i w:val="false"/>
          <w:color w:val="000000"/>
        </w:rPr>
        <w:t xml:space="preserve"> (индекс:2-ОР, периодичность ежеквартальная)</w:t>
      </w:r>
    </w:p>
    <w:bookmarkEnd w:id="1279"/>
    <w:bookmarkStart w:name="z1699" w:id="1280"/>
    <w:p>
      <w:pPr>
        <w:spacing w:after="0"/>
        <w:ind w:left="0"/>
        <w:jc w:val="left"/>
      </w:pPr>
      <w:r>
        <w:rPr>
          <w:rFonts w:ascii="Times New Roman"/>
          <w:b/>
          <w:i w:val="false"/>
          <w:color w:val="000000"/>
        </w:rPr>
        <w:t xml:space="preserve"> Глава 1. Общие положения</w:t>
      </w:r>
    </w:p>
    <w:bookmarkEnd w:id="1280"/>
    <w:bookmarkStart w:name="z1700" w:id="12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проведенным значимыми клиентами" (далее - Форма).</w:t>
      </w:r>
    </w:p>
    <w:bookmarkEnd w:id="1281"/>
    <w:bookmarkStart w:name="z1701" w:id="1282"/>
    <w:p>
      <w:pPr>
        <w:spacing w:after="0"/>
        <w:ind w:left="0"/>
        <w:jc w:val="both"/>
      </w:pPr>
      <w:r>
        <w:rPr>
          <w:rFonts w:ascii="Times New Roman"/>
          <w:b w:val="false"/>
          <w:i w:val="false"/>
          <w:color w:val="000000"/>
          <w:sz w:val="28"/>
        </w:rPr>
        <w:t xml:space="preserve">
      2. Форма разработана в соответствии с подпунктом 52-2)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1282"/>
    <w:bookmarkStart w:name="z1702" w:id="1283"/>
    <w:p>
      <w:pPr>
        <w:spacing w:after="0"/>
        <w:ind w:left="0"/>
        <w:jc w:val="both"/>
      </w:pPr>
      <w:r>
        <w:rPr>
          <w:rFonts w:ascii="Times New Roman"/>
          <w:b w:val="false"/>
          <w:i w:val="false"/>
          <w:color w:val="000000"/>
          <w:sz w:val="28"/>
        </w:rPr>
        <w:t>
      3. Форма составляется ежеквартально оператором или операционным центром системно значимой или значимой платежной системы и заполняется по состоянию на конец отчетного периода.</w:t>
      </w:r>
    </w:p>
    <w:bookmarkEnd w:id="1283"/>
    <w:bookmarkStart w:name="z1703" w:id="1284"/>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1284"/>
    <w:bookmarkStart w:name="z1704" w:id="1285"/>
    <w:p>
      <w:pPr>
        <w:spacing w:after="0"/>
        <w:ind w:left="0"/>
        <w:jc w:val="both"/>
      </w:pPr>
      <w:r>
        <w:rPr>
          <w:rFonts w:ascii="Times New Roman"/>
          <w:b w:val="false"/>
          <w:i w:val="false"/>
          <w:color w:val="000000"/>
          <w:sz w:val="28"/>
        </w:rPr>
        <w:t>
      5. Оператор или операционный центр системно значимой или значимой платежной системы определяют значимых клиентов платежной системы на основе самостоятельно проведенного анализа данных за последние 12 (двенадцать) календарных месяцев, следующих за отчетным кварталом.</w:t>
      </w:r>
    </w:p>
    <w:bookmarkEnd w:id="1285"/>
    <w:bookmarkStart w:name="z1705" w:id="1286"/>
    <w:p>
      <w:pPr>
        <w:spacing w:after="0"/>
        <w:ind w:left="0"/>
        <w:jc w:val="both"/>
      </w:pPr>
      <w:r>
        <w:rPr>
          <w:rFonts w:ascii="Times New Roman"/>
          <w:b w:val="false"/>
          <w:i w:val="false"/>
          <w:color w:val="000000"/>
          <w:sz w:val="28"/>
        </w:rPr>
        <w:t>
      6. Форма используется для целей надзора (оверсайт) за платежными системами.</w:t>
      </w:r>
    </w:p>
    <w:bookmarkEnd w:id="1286"/>
    <w:bookmarkStart w:name="z1706" w:id="1287"/>
    <w:p>
      <w:pPr>
        <w:spacing w:after="0"/>
        <w:ind w:left="0"/>
        <w:jc w:val="both"/>
      </w:pPr>
      <w:r>
        <w:rPr>
          <w:rFonts w:ascii="Times New Roman"/>
          <w:b w:val="false"/>
          <w:i w:val="false"/>
          <w:color w:val="000000"/>
          <w:sz w:val="28"/>
        </w:rPr>
        <w:t>
      7. Форму подписывает первый руководитель или лицо, уполномоченное им на подписание отчета, и исполнитель.</w:t>
      </w:r>
    </w:p>
    <w:bookmarkEnd w:id="1287"/>
    <w:bookmarkStart w:name="z1707" w:id="1288"/>
    <w:p>
      <w:pPr>
        <w:spacing w:after="0"/>
        <w:ind w:left="0"/>
        <w:jc w:val="left"/>
      </w:pPr>
      <w:r>
        <w:rPr>
          <w:rFonts w:ascii="Times New Roman"/>
          <w:b/>
          <w:i w:val="false"/>
          <w:color w:val="000000"/>
        </w:rPr>
        <w:t xml:space="preserve"> Глава 2. Заполнение Формы</w:t>
      </w:r>
    </w:p>
    <w:bookmarkEnd w:id="1288"/>
    <w:bookmarkStart w:name="z1708" w:id="1289"/>
    <w:p>
      <w:pPr>
        <w:spacing w:after="0"/>
        <w:ind w:left="0"/>
        <w:jc w:val="both"/>
      </w:pPr>
      <w:r>
        <w:rPr>
          <w:rFonts w:ascii="Times New Roman"/>
          <w:b w:val="false"/>
          <w:i w:val="false"/>
          <w:color w:val="000000"/>
          <w:sz w:val="28"/>
        </w:rPr>
        <w:t>
      8.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1289"/>
    <w:bookmarkStart w:name="z1709" w:id="1290"/>
    <w:p>
      <w:pPr>
        <w:spacing w:after="0"/>
        <w:ind w:left="0"/>
        <w:jc w:val="both"/>
      </w:pPr>
      <w:r>
        <w:rPr>
          <w:rFonts w:ascii="Times New Roman"/>
          <w:b w:val="false"/>
          <w:i w:val="false"/>
          <w:color w:val="000000"/>
          <w:sz w:val="28"/>
        </w:rPr>
        <w:t>
      9. Форма содержит 19 граф, включающих следующую информацию о платеже и (или) переводе денег:</w:t>
      </w:r>
    </w:p>
    <w:bookmarkEnd w:id="1290"/>
    <w:bookmarkStart w:name="z1710" w:id="1291"/>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1291"/>
    <w:bookmarkStart w:name="z1711" w:id="1292"/>
    <w:p>
      <w:pPr>
        <w:spacing w:after="0"/>
        <w:ind w:left="0"/>
        <w:jc w:val="both"/>
      </w:pPr>
      <w:r>
        <w:rPr>
          <w:rFonts w:ascii="Times New Roman"/>
          <w:b w:val="false"/>
          <w:i w:val="false"/>
          <w:color w:val="000000"/>
          <w:sz w:val="28"/>
        </w:rPr>
        <w:t>
      2) в графе 2 указывается идентификатор участника платежной системы, обслуживающего значимого клиента;</w:t>
      </w:r>
    </w:p>
    <w:bookmarkEnd w:id="1292"/>
    <w:bookmarkStart w:name="z1712" w:id="1293"/>
    <w:p>
      <w:pPr>
        <w:spacing w:after="0"/>
        <w:ind w:left="0"/>
        <w:jc w:val="both"/>
      </w:pPr>
      <w:r>
        <w:rPr>
          <w:rFonts w:ascii="Times New Roman"/>
          <w:b w:val="false"/>
          <w:i w:val="false"/>
          <w:color w:val="000000"/>
          <w:sz w:val="28"/>
        </w:rPr>
        <w:t>
      3) в графе 3 указывается среда проведения платежа и (или) переводам денег:</w:t>
      </w:r>
    </w:p>
    <w:bookmarkEnd w:id="1293"/>
    <w:bookmarkStart w:name="z1713" w:id="1294"/>
    <w:p>
      <w:pPr>
        <w:spacing w:after="0"/>
        <w:ind w:left="0"/>
        <w:jc w:val="both"/>
      </w:pPr>
      <w:r>
        <w:rPr>
          <w:rFonts w:ascii="Times New Roman"/>
          <w:b w:val="false"/>
          <w:i w:val="false"/>
          <w:color w:val="000000"/>
          <w:sz w:val="28"/>
        </w:rPr>
        <w:t>
      01 - на территории страны;</w:t>
      </w:r>
    </w:p>
    <w:bookmarkEnd w:id="1294"/>
    <w:bookmarkStart w:name="z1714" w:id="1295"/>
    <w:p>
      <w:pPr>
        <w:spacing w:after="0"/>
        <w:ind w:left="0"/>
        <w:jc w:val="both"/>
      </w:pPr>
      <w:r>
        <w:rPr>
          <w:rFonts w:ascii="Times New Roman"/>
          <w:b w:val="false"/>
          <w:i w:val="false"/>
          <w:color w:val="000000"/>
          <w:sz w:val="28"/>
        </w:rPr>
        <w:t>
      02 - международные платежи и (или) перевода денег;</w:t>
      </w:r>
    </w:p>
    <w:bookmarkEnd w:id="1295"/>
    <w:bookmarkStart w:name="z1715" w:id="1296"/>
    <w:p>
      <w:pPr>
        <w:spacing w:after="0"/>
        <w:ind w:left="0"/>
        <w:jc w:val="both"/>
      </w:pPr>
      <w:r>
        <w:rPr>
          <w:rFonts w:ascii="Times New Roman"/>
          <w:b w:val="false"/>
          <w:i w:val="false"/>
          <w:color w:val="000000"/>
          <w:sz w:val="28"/>
        </w:rPr>
        <w:t>
      4) в графе 4 указывается признак и (или) перевода денег:</w:t>
      </w:r>
    </w:p>
    <w:bookmarkEnd w:id="1296"/>
    <w:bookmarkStart w:name="z1716" w:id="1297"/>
    <w:p>
      <w:pPr>
        <w:spacing w:after="0"/>
        <w:ind w:left="0"/>
        <w:jc w:val="both"/>
      </w:pPr>
      <w:r>
        <w:rPr>
          <w:rFonts w:ascii="Times New Roman"/>
          <w:b w:val="false"/>
          <w:i w:val="false"/>
          <w:color w:val="000000"/>
          <w:sz w:val="28"/>
        </w:rPr>
        <w:t>
      01 - отправленные значимым клиентом платежи и (или) переводы денег;</w:t>
      </w:r>
    </w:p>
    <w:bookmarkEnd w:id="1297"/>
    <w:bookmarkStart w:name="z1717" w:id="1298"/>
    <w:p>
      <w:pPr>
        <w:spacing w:after="0"/>
        <w:ind w:left="0"/>
        <w:jc w:val="both"/>
      </w:pPr>
      <w:r>
        <w:rPr>
          <w:rFonts w:ascii="Times New Roman"/>
          <w:b w:val="false"/>
          <w:i w:val="false"/>
          <w:color w:val="000000"/>
          <w:sz w:val="28"/>
        </w:rPr>
        <w:t>
      02 - входящие на значимого клиента платежи и (или) переводы денег;</w:t>
      </w:r>
    </w:p>
    <w:bookmarkEnd w:id="1298"/>
    <w:bookmarkStart w:name="z1718" w:id="1299"/>
    <w:p>
      <w:pPr>
        <w:spacing w:after="0"/>
        <w:ind w:left="0"/>
        <w:jc w:val="both"/>
      </w:pPr>
      <w:r>
        <w:rPr>
          <w:rFonts w:ascii="Times New Roman"/>
          <w:b w:val="false"/>
          <w:i w:val="false"/>
          <w:color w:val="000000"/>
          <w:sz w:val="28"/>
        </w:rPr>
        <w:t>
      5) в графах 5, 6, 7, 8 и 9 указываются банковские реквизиты значимого клиента, в том числе его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1299"/>
    <w:bookmarkStart w:name="z1719" w:id="1300"/>
    <w:p>
      <w:pPr>
        <w:spacing w:after="0"/>
        <w:ind w:left="0"/>
        <w:jc w:val="both"/>
      </w:pPr>
      <w:r>
        <w:rPr>
          <w:rFonts w:ascii="Times New Roman"/>
          <w:b w:val="false"/>
          <w:i w:val="false"/>
          <w:color w:val="000000"/>
          <w:sz w:val="28"/>
        </w:rPr>
        <w:t>
      по признаку платежа и (или) перевода денег 01 - код страны, откуда инициирован значимым клиентом платеж и (или) перевод денег;</w:t>
      </w:r>
    </w:p>
    <w:bookmarkEnd w:id="1300"/>
    <w:bookmarkStart w:name="z1720" w:id="1301"/>
    <w:p>
      <w:pPr>
        <w:spacing w:after="0"/>
        <w:ind w:left="0"/>
        <w:jc w:val="both"/>
      </w:pPr>
      <w:r>
        <w:rPr>
          <w:rFonts w:ascii="Times New Roman"/>
          <w:b w:val="false"/>
          <w:i w:val="false"/>
          <w:color w:val="000000"/>
          <w:sz w:val="28"/>
        </w:rPr>
        <w:t>
      по признаку платежа и (или) перевода денег 02 - код страны, где получен значимым клиентом платеж и (или) перевод денег;</w:t>
      </w:r>
    </w:p>
    <w:bookmarkEnd w:id="1301"/>
    <w:bookmarkStart w:name="z1721" w:id="1302"/>
    <w:p>
      <w:pPr>
        <w:spacing w:after="0"/>
        <w:ind w:left="0"/>
        <w:jc w:val="both"/>
      </w:pPr>
      <w:r>
        <w:rPr>
          <w:rFonts w:ascii="Times New Roman"/>
          <w:b w:val="false"/>
          <w:i w:val="false"/>
          <w:color w:val="000000"/>
          <w:sz w:val="28"/>
        </w:rPr>
        <w:t>
      6) в графе 10 указывается идентификатор участника платежной системы, обслуживающего контрагента значимого клиента:</w:t>
      </w:r>
    </w:p>
    <w:bookmarkEnd w:id="1302"/>
    <w:bookmarkStart w:name="z1722" w:id="1303"/>
    <w:p>
      <w:pPr>
        <w:spacing w:after="0"/>
        <w:ind w:left="0"/>
        <w:jc w:val="both"/>
      </w:pPr>
      <w:r>
        <w:rPr>
          <w:rFonts w:ascii="Times New Roman"/>
          <w:b w:val="false"/>
          <w:i w:val="false"/>
          <w:color w:val="000000"/>
          <w:sz w:val="28"/>
        </w:rPr>
        <w:t>
      по признаку платежа и (или) перевода денег 01 - клиент, которому значимым клиентом направлен платеж и (или) переводов денег;</w:t>
      </w:r>
    </w:p>
    <w:bookmarkEnd w:id="1303"/>
    <w:bookmarkStart w:name="z1723" w:id="1304"/>
    <w:p>
      <w:pPr>
        <w:spacing w:after="0"/>
        <w:ind w:left="0"/>
        <w:jc w:val="both"/>
      </w:pPr>
      <w:r>
        <w:rPr>
          <w:rFonts w:ascii="Times New Roman"/>
          <w:b w:val="false"/>
          <w:i w:val="false"/>
          <w:color w:val="000000"/>
          <w:sz w:val="28"/>
        </w:rPr>
        <w:t>
      по признаку платежа и (или) перевода денег 02 - клиент, от которого значимым клиентом, получен платеж или перевод денег;</w:t>
      </w:r>
    </w:p>
    <w:bookmarkEnd w:id="1304"/>
    <w:bookmarkStart w:name="z1724" w:id="1305"/>
    <w:p>
      <w:pPr>
        <w:spacing w:after="0"/>
        <w:ind w:left="0"/>
        <w:jc w:val="both"/>
      </w:pPr>
      <w:r>
        <w:rPr>
          <w:rFonts w:ascii="Times New Roman"/>
          <w:b w:val="false"/>
          <w:i w:val="false"/>
          <w:color w:val="000000"/>
          <w:sz w:val="28"/>
        </w:rPr>
        <w:t>
      7) в графах 11, 12, 13, 14 и 15 указываются банковские реквизиты контрагента значимого клиента, в том числе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1305"/>
    <w:bookmarkStart w:name="z1725" w:id="1306"/>
    <w:p>
      <w:pPr>
        <w:spacing w:after="0"/>
        <w:ind w:left="0"/>
        <w:jc w:val="both"/>
      </w:pPr>
      <w:r>
        <w:rPr>
          <w:rFonts w:ascii="Times New Roman"/>
          <w:b w:val="false"/>
          <w:i w:val="false"/>
          <w:color w:val="000000"/>
          <w:sz w:val="28"/>
        </w:rPr>
        <w:t>
      по признаку платежа и (или) перевода денег 01 - код страны, где получен контрагентом значимого клиента платеж и (или) перевод денег;</w:t>
      </w:r>
    </w:p>
    <w:bookmarkEnd w:id="1306"/>
    <w:bookmarkStart w:name="z1726" w:id="1307"/>
    <w:p>
      <w:pPr>
        <w:spacing w:after="0"/>
        <w:ind w:left="0"/>
        <w:jc w:val="both"/>
      </w:pPr>
      <w:r>
        <w:rPr>
          <w:rFonts w:ascii="Times New Roman"/>
          <w:b w:val="false"/>
          <w:i w:val="false"/>
          <w:color w:val="000000"/>
          <w:sz w:val="28"/>
        </w:rPr>
        <w:t>
      по признаку платежа и (или) перевода денег 02 - код страны, откуда отправлен контрагентом значимого клиента платеж и (или) перевод денег.</w:t>
      </w:r>
    </w:p>
    <w:bookmarkEnd w:id="1307"/>
    <w:bookmarkStart w:name="z1727" w:id="1308"/>
    <w:p>
      <w:pPr>
        <w:spacing w:after="0"/>
        <w:ind w:left="0"/>
        <w:jc w:val="both"/>
      </w:pPr>
      <w:r>
        <w:rPr>
          <w:rFonts w:ascii="Times New Roman"/>
          <w:b w:val="false"/>
          <w:i w:val="false"/>
          <w:color w:val="000000"/>
          <w:sz w:val="28"/>
        </w:rPr>
        <w:t>
      Графы 7, 8 и 9, 13, 14 и 15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значимого клиента или контрагента;</w:t>
      </w:r>
    </w:p>
    <w:bookmarkEnd w:id="1308"/>
    <w:bookmarkStart w:name="z1728" w:id="1309"/>
    <w:p>
      <w:pPr>
        <w:spacing w:after="0"/>
        <w:ind w:left="0"/>
        <w:jc w:val="both"/>
      </w:pPr>
      <w:r>
        <w:rPr>
          <w:rFonts w:ascii="Times New Roman"/>
          <w:b w:val="false"/>
          <w:i w:val="false"/>
          <w:color w:val="000000"/>
          <w:sz w:val="28"/>
        </w:rPr>
        <w:t>
      8) в графе 16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
    <w:bookmarkEnd w:id="1309"/>
    <w:bookmarkStart w:name="z1729" w:id="1310"/>
    <w:p>
      <w:pPr>
        <w:spacing w:after="0"/>
        <w:ind w:left="0"/>
        <w:jc w:val="both"/>
      </w:pPr>
      <w:r>
        <w:rPr>
          <w:rFonts w:ascii="Times New Roman"/>
          <w:b w:val="false"/>
          <w:i w:val="false"/>
          <w:color w:val="000000"/>
          <w:sz w:val="28"/>
        </w:rPr>
        <w:t>
      9) в графе 17 указывается количество платежей за отчетный период. При отражении одного платежа графа принимает значение 1. В случае совпадения параметров нового платежа и (или) перевода денег с уже имеющимися в графах с 1, 2, 3, 4, 5, 6, 7, 8, 9, 10, 11, 12, 13, 14, 15 и 16 значение в данной графе увеличивается на 1, а значение в графе 17 увеличивается на сумму нового платежа;</w:t>
      </w:r>
    </w:p>
    <w:bookmarkEnd w:id="1310"/>
    <w:bookmarkStart w:name="z1730" w:id="1311"/>
    <w:p>
      <w:pPr>
        <w:spacing w:after="0"/>
        <w:ind w:left="0"/>
        <w:jc w:val="both"/>
      </w:pPr>
      <w:r>
        <w:rPr>
          <w:rFonts w:ascii="Times New Roman"/>
          <w:b w:val="false"/>
          <w:i w:val="false"/>
          <w:color w:val="000000"/>
          <w:sz w:val="28"/>
        </w:rPr>
        <w:t>
      10) в графе 18 указывается сумма платежа в тенге до двух знаков после запятой;</w:t>
      </w:r>
    </w:p>
    <w:bookmarkEnd w:id="1311"/>
    <w:bookmarkStart w:name="z1731" w:id="1312"/>
    <w:p>
      <w:pPr>
        <w:spacing w:after="0"/>
        <w:ind w:left="0"/>
        <w:jc w:val="both"/>
      </w:pPr>
      <w:r>
        <w:rPr>
          <w:rFonts w:ascii="Times New Roman"/>
          <w:b w:val="false"/>
          <w:i w:val="false"/>
          <w:color w:val="000000"/>
          <w:sz w:val="28"/>
        </w:rPr>
        <w:t>
      11) в графе 19 указывается код валюты платежа в соответствии с национальным классификатором Республики Казахстан НК РК 07 ИСО 4217-2012 "Коды для обозначения валют и фондов".</w:t>
      </w:r>
    </w:p>
    <w:bookmarkEnd w:id="1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45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платежных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5" w:id="1313"/>
    <w:p>
      <w:pPr>
        <w:spacing w:after="0"/>
        <w:ind w:left="0"/>
        <w:jc w:val="left"/>
      </w:pPr>
      <w:r>
        <w:rPr>
          <w:rFonts w:ascii="Times New Roman"/>
          <w:b/>
          <w:i w:val="false"/>
          <w:color w:val="000000"/>
        </w:rPr>
        <w:t xml:space="preserve"> Стандарт государственной услуги "Включение в реестр платежных организаций, прошедших учетную регистрацию в Национальном Банке Республики Казахстан"</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017"/>
        <w:gridCol w:w="9696"/>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314"/>
          <w:p>
            <w:pPr>
              <w:spacing w:after="20"/>
              <w:ind w:left="20"/>
              <w:jc w:val="both"/>
            </w:pPr>
            <w:r>
              <w:rPr>
                <w:rFonts w:ascii="Times New Roman"/>
                <w:b w:val="false"/>
                <w:i w:val="false"/>
                <w:color w:val="000000"/>
                <w:sz w:val="20"/>
              </w:rPr>
              <w:t>
Веб-портал "электронного правительства"</w:t>
            </w:r>
            <w:r>
              <w:br/>
            </w:r>
            <w:r>
              <w:rPr>
                <w:rFonts w:ascii="Times New Roman"/>
                <w:b w:val="false"/>
                <w:i w:val="false"/>
                <w:color w:val="000000"/>
                <w:sz w:val="20"/>
              </w:rPr>
              <w:t>
www. egov.kz, www.license (далее – портал); канцелярия услугодателя.</w:t>
            </w:r>
          </w:p>
          <w:bookmarkEnd w:id="1314"/>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десяти рабочих дней со дня регистрации заявления и полного перечня документов.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15"/>
          <w:p>
            <w:pPr>
              <w:spacing w:after="20"/>
              <w:ind w:left="20"/>
              <w:jc w:val="both"/>
            </w:pPr>
            <w:r>
              <w:rPr>
                <w:rFonts w:ascii="Times New Roman"/>
                <w:b w:val="false"/>
                <w:i w:val="false"/>
                <w:color w:val="000000"/>
                <w:sz w:val="20"/>
              </w:rPr>
              <w:t xml:space="preserve">
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26 июля 2016 года "О платежах и платежных системах" (далее – Закон) либо мотивированный отказ.</w:t>
            </w:r>
            <w:r>
              <w:br/>
            </w:r>
            <w:r>
              <w:rPr>
                <w:rFonts w:ascii="Times New Roman"/>
                <w:b w:val="false"/>
                <w:i w:val="false"/>
                <w:color w:val="000000"/>
                <w:sz w:val="20"/>
              </w:rPr>
              <w:t>
Форма результата оказания государственной услуги: электронная/бумажная</w:t>
            </w:r>
          </w:p>
          <w:bookmarkEnd w:id="1315"/>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16"/>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bookmarkEnd w:id="1316"/>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17"/>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организации деятельности платежных организаций, утвержденным постановлением Правления Национального Банка Республики Казахстан № 215 от 31 августа 2016 года (далее - Правила).</w:t>
            </w:r>
            <w:r>
              <w:br/>
            </w:r>
            <w:r>
              <w:rPr>
                <w:rFonts w:ascii="Times New Roman"/>
                <w:b w:val="false"/>
                <w:i w:val="false"/>
                <w:color w:val="000000"/>
                <w:sz w:val="20"/>
              </w:rPr>
              <w:t>
</w:t>
            </w:r>
            <w:r>
              <w:rPr>
                <w:rFonts w:ascii="Times New Roman"/>
                <w:b w:val="false"/>
                <w:i w:val="false"/>
                <w:color w:val="000000"/>
                <w:sz w:val="20"/>
              </w:rPr>
              <w:t>2) копия диплома (дипломов) руководителя (члена) исполнительного органа платежной организации;</w:t>
            </w:r>
            <w:r>
              <w:br/>
            </w:r>
            <w:r>
              <w:rPr>
                <w:rFonts w:ascii="Times New Roman"/>
                <w:b w:val="false"/>
                <w:i w:val="false"/>
                <w:color w:val="000000"/>
                <w:sz w:val="20"/>
              </w:rPr>
              <w:t>
</w:t>
            </w:r>
            <w:r>
              <w:rPr>
                <w:rFonts w:ascii="Times New Roman"/>
                <w:b w:val="false"/>
                <w:i w:val="false"/>
                <w:color w:val="000000"/>
                <w:sz w:val="20"/>
              </w:rPr>
              <w:t xml:space="preserve">3) копия документа, подтверждающего трудовую деятельность руководителя (члена) исполнительного органа платежной организации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Казахстан;4) копии документов, подтверждающих формирование уставного капитала;</w:t>
            </w:r>
            <w:r>
              <w:br/>
            </w:r>
            <w:r>
              <w:rPr>
                <w:rFonts w:ascii="Times New Roman"/>
                <w:b w:val="false"/>
                <w:i w:val="false"/>
                <w:color w:val="000000"/>
                <w:sz w:val="20"/>
              </w:rPr>
              <w:t>
</w:t>
            </w:r>
            <w:r>
              <w:rPr>
                <w:rFonts w:ascii="Times New Roman"/>
                <w:b w:val="false"/>
                <w:i w:val="false"/>
                <w:color w:val="000000"/>
                <w:sz w:val="20"/>
              </w:rPr>
              <w:t>5) устав, за исключением случаев, когда платежная организация осуществляет деятельность по типовому уставу;</w:t>
            </w:r>
            <w:r>
              <w:br/>
            </w:r>
            <w:r>
              <w:rPr>
                <w:rFonts w:ascii="Times New Roman"/>
                <w:b w:val="false"/>
                <w:i w:val="false"/>
                <w:color w:val="000000"/>
                <w:sz w:val="20"/>
              </w:rPr>
              <w:t>
</w:t>
            </w:r>
            <w:r>
              <w:rPr>
                <w:rFonts w:ascii="Times New Roman"/>
                <w:b w:val="false"/>
                <w:i w:val="false"/>
                <w:color w:val="000000"/>
                <w:sz w:val="20"/>
              </w:rPr>
              <w:t>6) документ, определяющий порядок взаимодействия платежной организации с соответствующим банком, филиалом банка-нерезидента Республики Казахстан или организацией, осуществляющей отдельные виды банковских операций, осуществляющими перевод денег по оказываемым платежным услугам;</w:t>
            </w:r>
            <w:r>
              <w:br/>
            </w:r>
            <w:r>
              <w:rPr>
                <w:rFonts w:ascii="Times New Roman"/>
                <w:b w:val="false"/>
                <w:i w:val="false"/>
                <w:color w:val="000000"/>
                <w:sz w:val="20"/>
              </w:rPr>
              <w:t>
</w:t>
            </w:r>
            <w:r>
              <w:rPr>
                <w:rFonts w:ascii="Times New Roman"/>
                <w:b w:val="false"/>
                <w:i w:val="false"/>
                <w:color w:val="000000"/>
                <w:sz w:val="20"/>
              </w:rPr>
              <w:t>7) правила осуществления деятельности платежной организации, утвержденные органом управления платежной организации.</w:t>
            </w:r>
            <w:r>
              <w:br/>
            </w:r>
            <w:r>
              <w:rPr>
                <w:rFonts w:ascii="Times New Roman"/>
                <w:b w:val="false"/>
                <w:i w:val="false"/>
                <w:color w:val="000000"/>
                <w:sz w:val="20"/>
              </w:rPr>
              <w:t>
Перечень обязательных условий правил осуществления деятельности платежной организации, устанавливается в Правилах.</w:t>
            </w:r>
          </w:p>
          <w:bookmarkEnd w:id="1317"/>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18"/>
          <w:p>
            <w:pPr>
              <w:spacing w:after="20"/>
              <w:ind w:left="20"/>
              <w:jc w:val="both"/>
            </w:pPr>
            <w:r>
              <w:rPr>
                <w:rFonts w:ascii="Times New Roman"/>
                <w:b w:val="false"/>
                <w:i w:val="false"/>
                <w:color w:val="000000"/>
                <w:sz w:val="20"/>
              </w:rPr>
              <w:t>
1) представление неполных и (или) недостоверных сведений, подлежащих отражению в документах, указанных в пункте 2 статьи 16 Закона;</w:t>
            </w:r>
            <w:r>
              <w:br/>
            </w:r>
            <w:r>
              <w:rPr>
                <w:rFonts w:ascii="Times New Roman"/>
                <w:b w:val="false"/>
                <w:i w:val="false"/>
                <w:color w:val="000000"/>
                <w:sz w:val="20"/>
              </w:rPr>
              <w:t>
</w:t>
            </w:r>
            <w:r>
              <w:rPr>
                <w:rFonts w:ascii="Times New Roman"/>
                <w:b w:val="false"/>
                <w:i w:val="false"/>
                <w:color w:val="000000"/>
                <w:sz w:val="20"/>
              </w:rPr>
              <w:t>2) представление неполного перечня документов или несоответствие документов требованиям Закона и Правил;</w:t>
            </w:r>
            <w:r>
              <w:br/>
            </w:r>
            <w:r>
              <w:rPr>
                <w:rFonts w:ascii="Times New Roman"/>
                <w:b w:val="false"/>
                <w:i w:val="false"/>
                <w:color w:val="000000"/>
                <w:sz w:val="20"/>
              </w:rPr>
              <w:t>
</w:t>
            </w:r>
            <w:r>
              <w:rPr>
                <w:rFonts w:ascii="Times New Roman"/>
                <w:b w:val="false"/>
                <w:i w:val="false"/>
                <w:color w:val="000000"/>
                <w:sz w:val="20"/>
              </w:rPr>
              <w:t xml:space="preserve">3) если руководитель исполнительного органа платежной организации не соответствует требованиям, установленным в </w:t>
            </w:r>
            <w:r>
              <w:rPr>
                <w:rFonts w:ascii="Times New Roman"/>
                <w:b w:val="false"/>
                <w:i w:val="false"/>
                <w:color w:val="000000"/>
                <w:sz w:val="20"/>
              </w:rPr>
              <w:t>статье 19</w:t>
            </w:r>
            <w:r>
              <w:rPr>
                <w:rFonts w:ascii="Times New Roman"/>
                <w:b w:val="false"/>
                <w:i w:val="false"/>
                <w:color w:val="000000"/>
                <w:sz w:val="20"/>
              </w:rPr>
              <w:t xml:space="preserve"> Закона;</w:t>
            </w:r>
            <w:r>
              <w:br/>
            </w:r>
            <w:r>
              <w:rPr>
                <w:rFonts w:ascii="Times New Roman"/>
                <w:b w:val="false"/>
                <w:i w:val="false"/>
                <w:color w:val="000000"/>
                <w:sz w:val="20"/>
              </w:rPr>
              <w:t>
</w:t>
            </w:r>
            <w:r>
              <w:rPr>
                <w:rFonts w:ascii="Times New Roman"/>
                <w:b w:val="false"/>
                <w:i w:val="false"/>
                <w:color w:val="000000"/>
                <w:sz w:val="20"/>
              </w:rPr>
              <w:t>4) если платежная организация в течение одного года со дня ее государственной регистрации (перерегистрации) в Государственной корпорации "Правительство для граждан" не обратилась с заявлением о прохождении учетной регистрации.</w:t>
            </w:r>
            <w:r>
              <w:br/>
            </w:r>
            <w:r>
              <w:rPr>
                <w:rFonts w:ascii="Times New Roman"/>
                <w:b w:val="false"/>
                <w:i w:val="false"/>
                <w:color w:val="000000"/>
                <w:sz w:val="20"/>
              </w:rPr>
              <w:t>
</w:t>
            </w:r>
            <w:r>
              <w:rPr>
                <w:rFonts w:ascii="Times New Roman"/>
                <w:b w:val="false"/>
                <w:i w:val="false"/>
                <w:color w:val="000000"/>
                <w:sz w:val="20"/>
              </w:rPr>
              <w:t>В случае отказа в учетной регистрации юридическое лицо повторно представляет заявление на учетную регистрацию при устранении причин, повлекших отказ в учетной регистрации платежной организации, или принимает решение об изменении своего наименования либо реорганизации или ликвидации.</w:t>
            </w:r>
            <w:r>
              <w:br/>
            </w:r>
            <w:r>
              <w:rPr>
                <w:rFonts w:ascii="Times New Roman"/>
                <w:b w:val="false"/>
                <w:i w:val="false"/>
                <w:color w:val="000000"/>
                <w:sz w:val="20"/>
              </w:rPr>
              <w:t>
Неустранение причин, повлекших отказ в учетной регистрации платежной организации, является основанием для отказа в повторном рассмотрении.</w:t>
            </w:r>
          </w:p>
          <w:bookmarkEnd w:id="1318"/>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19"/>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и на официальном интернет-ресурсе услугодателя: www.nationalbank.kz, раздел "Государственные услуги".</w:t>
            </w:r>
            <w:r>
              <w:br/>
            </w:r>
            <w:r>
              <w:rPr>
                <w:rFonts w:ascii="Times New Roman"/>
                <w:b w:val="false"/>
                <w:i w:val="false"/>
                <w:color w:val="000000"/>
                <w:sz w:val="20"/>
              </w:rPr>
              <w:t>
</w:t>
            </w:r>
            <w:r>
              <w:rPr>
                <w:rFonts w:ascii="Times New Roman"/>
                <w:b w:val="false"/>
                <w:i w:val="false"/>
                <w:color w:val="000000"/>
                <w:sz w:val="20"/>
              </w:rPr>
              <w:t>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3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1757" w:id="1320"/>
    <w:p>
      <w:pPr>
        <w:spacing w:after="0"/>
        <w:ind w:left="0"/>
        <w:jc w:val="left"/>
      </w:pPr>
      <w:r>
        <w:rPr>
          <w:rFonts w:ascii="Times New Roman"/>
          <w:b/>
          <w:i w:val="false"/>
          <w:color w:val="000000"/>
        </w:rPr>
        <w:t xml:space="preserve">              Информация о создании на территории Республики Казахстан </w:t>
      </w:r>
      <w:r>
        <w:br/>
      </w:r>
      <w:r>
        <w:rPr>
          <w:rFonts w:ascii="Times New Roman"/>
          <w:b/>
          <w:i w:val="false"/>
          <w:color w:val="000000"/>
        </w:rPr>
        <w:t xml:space="preserve">       собственной платежной системы или начале функционирования на территории </w:t>
      </w:r>
      <w:r>
        <w:br/>
      </w:r>
      <w:r>
        <w:rPr>
          <w:rFonts w:ascii="Times New Roman"/>
          <w:b/>
          <w:i w:val="false"/>
          <w:color w:val="000000"/>
        </w:rPr>
        <w:t xml:space="preserve">                   Республики Казахстан иностранной платежной системы</w:t>
      </w:r>
    </w:p>
    <w:bookmarkEnd w:id="1320"/>
    <w:bookmarkStart w:name="z1758" w:id="1321"/>
    <w:p>
      <w:pPr>
        <w:spacing w:after="0"/>
        <w:ind w:left="0"/>
        <w:jc w:val="both"/>
      </w:pPr>
      <w:r>
        <w:rPr>
          <w:rFonts w:ascii="Times New Roman"/>
          <w:b w:val="false"/>
          <w:i w:val="false"/>
          <w:color w:val="000000"/>
          <w:sz w:val="28"/>
        </w:rPr>
        <w:t>
      ___________________________________________________________________________</w:t>
      </w:r>
    </w:p>
    <w:bookmarkEnd w:id="1321"/>
    <w:bookmarkStart w:name="z1759" w:id="1322"/>
    <w:p>
      <w:pPr>
        <w:spacing w:after="0"/>
        <w:ind w:left="0"/>
        <w:jc w:val="both"/>
      </w:pPr>
      <w:r>
        <w:rPr>
          <w:rFonts w:ascii="Times New Roman"/>
          <w:b w:val="false"/>
          <w:i w:val="false"/>
          <w:color w:val="000000"/>
          <w:sz w:val="28"/>
        </w:rPr>
        <w:t>
      (наименование, бизнес-идентификационный номер</w:t>
      </w:r>
    </w:p>
    <w:bookmarkEnd w:id="1322"/>
    <w:bookmarkStart w:name="z1760" w:id="1323"/>
    <w:p>
      <w:pPr>
        <w:spacing w:after="0"/>
        <w:ind w:left="0"/>
        <w:jc w:val="both"/>
      </w:pPr>
      <w:r>
        <w:rPr>
          <w:rFonts w:ascii="Times New Roman"/>
          <w:b w:val="false"/>
          <w:i w:val="false"/>
          <w:color w:val="000000"/>
          <w:sz w:val="28"/>
        </w:rPr>
        <w:t>
      (при наличии) оператора платежной системы)</w:t>
      </w:r>
    </w:p>
    <w:bookmarkEnd w:id="1323"/>
    <w:bookmarkStart w:name="z1761" w:id="1324"/>
    <w:p>
      <w:pPr>
        <w:spacing w:after="0"/>
        <w:ind w:left="0"/>
        <w:jc w:val="both"/>
      </w:pPr>
      <w:r>
        <w:rPr>
          <w:rFonts w:ascii="Times New Roman"/>
          <w:b w:val="false"/>
          <w:i w:val="false"/>
          <w:color w:val="000000"/>
          <w:sz w:val="28"/>
        </w:rPr>
        <w:t>
      настоящим сообщает о создании на территории Республики Казахстан собственной платежной системы/начале функционирования на территории Республики Казахстан иностранной платежной системы</w:t>
      </w:r>
    </w:p>
    <w:bookmarkEnd w:id="1324"/>
    <w:bookmarkStart w:name="z1762" w:id="1325"/>
    <w:p>
      <w:pPr>
        <w:spacing w:after="0"/>
        <w:ind w:left="0"/>
        <w:jc w:val="both"/>
      </w:pPr>
      <w:r>
        <w:rPr>
          <w:rFonts w:ascii="Times New Roman"/>
          <w:b w:val="false"/>
          <w:i w:val="false"/>
          <w:color w:val="000000"/>
          <w:sz w:val="28"/>
        </w:rPr>
        <w:t>
      (ненужное вычеркнуть)</w:t>
      </w:r>
    </w:p>
    <w:bookmarkEnd w:id="1325"/>
    <w:bookmarkStart w:name="z1763" w:id="1326"/>
    <w:p>
      <w:pPr>
        <w:spacing w:after="0"/>
        <w:ind w:left="0"/>
        <w:jc w:val="both"/>
      </w:pPr>
      <w:r>
        <w:rPr>
          <w:rFonts w:ascii="Times New Roman"/>
          <w:b w:val="false"/>
          <w:i w:val="false"/>
          <w:color w:val="000000"/>
          <w:sz w:val="28"/>
        </w:rPr>
        <w:t>
      ____________________________________________________________________________</w:t>
      </w:r>
    </w:p>
    <w:bookmarkEnd w:id="1326"/>
    <w:bookmarkStart w:name="z1764" w:id="1327"/>
    <w:p>
      <w:pPr>
        <w:spacing w:after="0"/>
        <w:ind w:left="0"/>
        <w:jc w:val="both"/>
      </w:pPr>
      <w:r>
        <w:rPr>
          <w:rFonts w:ascii="Times New Roman"/>
          <w:b w:val="false"/>
          <w:i w:val="false"/>
          <w:color w:val="000000"/>
          <w:sz w:val="28"/>
        </w:rPr>
        <w:t>
      (название платежной системы)</w:t>
      </w:r>
    </w:p>
    <w:bookmarkEnd w:id="1327"/>
    <w:bookmarkStart w:name="z1765" w:id="1328"/>
    <w:p>
      <w:pPr>
        <w:spacing w:after="0"/>
        <w:ind w:left="0"/>
        <w:jc w:val="both"/>
      </w:pPr>
      <w:r>
        <w:rPr>
          <w:rFonts w:ascii="Times New Roman"/>
          <w:b w:val="false"/>
          <w:i w:val="false"/>
          <w:color w:val="000000"/>
          <w:sz w:val="28"/>
        </w:rPr>
        <w:t>
      с ___________________________________________________________________________</w:t>
      </w:r>
    </w:p>
    <w:bookmarkEnd w:id="1328"/>
    <w:bookmarkStart w:name="z1766" w:id="1329"/>
    <w:p>
      <w:pPr>
        <w:spacing w:after="0"/>
        <w:ind w:left="0"/>
        <w:jc w:val="both"/>
      </w:pPr>
      <w:r>
        <w:rPr>
          <w:rFonts w:ascii="Times New Roman"/>
          <w:b w:val="false"/>
          <w:i w:val="false"/>
          <w:color w:val="000000"/>
          <w:sz w:val="28"/>
        </w:rPr>
        <w:t>
      (дата начала функционирования платежной системы на территории Республики Казахстан - дата заключения договора на участие в платежной системе с банками, филиалами банков-нерезидентов Республики Казахстан или организациями, осуществляющими отдельные виды банковских операций)</w:t>
      </w:r>
    </w:p>
    <w:bookmarkEnd w:id="1329"/>
    <w:bookmarkStart w:name="z1767" w:id="1330"/>
    <w:p>
      <w:pPr>
        <w:spacing w:after="0"/>
        <w:ind w:left="0"/>
        <w:jc w:val="both"/>
      </w:pPr>
      <w:r>
        <w:rPr>
          <w:rFonts w:ascii="Times New Roman"/>
          <w:b w:val="false"/>
          <w:i w:val="false"/>
          <w:color w:val="000000"/>
          <w:sz w:val="28"/>
        </w:rPr>
        <w:t>
      1. Место нахождения оператора платежной системы:</w:t>
      </w:r>
    </w:p>
    <w:bookmarkEnd w:id="1330"/>
    <w:bookmarkStart w:name="z1768" w:id="1331"/>
    <w:p>
      <w:pPr>
        <w:spacing w:after="0"/>
        <w:ind w:left="0"/>
        <w:jc w:val="both"/>
      </w:pPr>
      <w:r>
        <w:rPr>
          <w:rFonts w:ascii="Times New Roman"/>
          <w:b w:val="false"/>
          <w:i w:val="false"/>
          <w:color w:val="000000"/>
          <w:sz w:val="28"/>
        </w:rPr>
        <w:t>
      ____________________________________________________________________________</w:t>
      </w:r>
    </w:p>
    <w:bookmarkEnd w:id="1331"/>
    <w:bookmarkStart w:name="z1769" w:id="1332"/>
    <w:p>
      <w:pPr>
        <w:spacing w:after="0"/>
        <w:ind w:left="0"/>
        <w:jc w:val="both"/>
      </w:pPr>
      <w:r>
        <w:rPr>
          <w:rFonts w:ascii="Times New Roman"/>
          <w:b w:val="false"/>
          <w:i w:val="false"/>
          <w:color w:val="000000"/>
          <w:sz w:val="28"/>
        </w:rPr>
        <w:t>
      ____________________________________________________________________________</w:t>
      </w:r>
    </w:p>
    <w:bookmarkEnd w:id="1332"/>
    <w:bookmarkStart w:name="z1770" w:id="1333"/>
    <w:p>
      <w:pPr>
        <w:spacing w:after="0"/>
        <w:ind w:left="0"/>
        <w:jc w:val="both"/>
      </w:pPr>
      <w:r>
        <w:rPr>
          <w:rFonts w:ascii="Times New Roman"/>
          <w:b w:val="false"/>
          <w:i w:val="false"/>
          <w:color w:val="000000"/>
          <w:sz w:val="28"/>
        </w:rPr>
        <w:t>
      ____________________________________________________________________________</w:t>
      </w:r>
    </w:p>
    <w:bookmarkEnd w:id="1333"/>
    <w:bookmarkStart w:name="z1771" w:id="1334"/>
    <w:p>
      <w:pPr>
        <w:spacing w:after="0"/>
        <w:ind w:left="0"/>
        <w:jc w:val="both"/>
      </w:pPr>
      <w:r>
        <w:rPr>
          <w:rFonts w:ascii="Times New Roman"/>
          <w:b w:val="false"/>
          <w:i w:val="false"/>
          <w:color w:val="000000"/>
          <w:sz w:val="28"/>
        </w:rPr>
        <w:t>
      ____________________________________________________________________________</w:t>
      </w:r>
    </w:p>
    <w:bookmarkEnd w:id="1334"/>
    <w:bookmarkStart w:name="z1772" w:id="1335"/>
    <w:p>
      <w:pPr>
        <w:spacing w:after="0"/>
        <w:ind w:left="0"/>
        <w:jc w:val="both"/>
      </w:pPr>
      <w:r>
        <w:rPr>
          <w:rFonts w:ascii="Times New Roman"/>
          <w:b w:val="false"/>
          <w:i w:val="false"/>
          <w:color w:val="000000"/>
          <w:sz w:val="28"/>
        </w:rPr>
        <w:t>
      (индекс, город (область), район, улица, номер дома (офиса)</w:t>
      </w:r>
    </w:p>
    <w:bookmarkEnd w:id="1335"/>
    <w:bookmarkStart w:name="z1773" w:id="1336"/>
    <w:p>
      <w:pPr>
        <w:spacing w:after="0"/>
        <w:ind w:left="0"/>
        <w:jc w:val="both"/>
      </w:pPr>
      <w:r>
        <w:rPr>
          <w:rFonts w:ascii="Times New Roman"/>
          <w:b w:val="false"/>
          <w:i w:val="false"/>
          <w:color w:val="000000"/>
          <w:sz w:val="28"/>
        </w:rPr>
        <w:t>
      ___________________________________________________________________________</w:t>
      </w:r>
    </w:p>
    <w:bookmarkEnd w:id="1336"/>
    <w:bookmarkStart w:name="z1774" w:id="1337"/>
    <w:p>
      <w:pPr>
        <w:spacing w:after="0"/>
        <w:ind w:left="0"/>
        <w:jc w:val="both"/>
      </w:pPr>
      <w:r>
        <w:rPr>
          <w:rFonts w:ascii="Times New Roman"/>
          <w:b w:val="false"/>
          <w:i w:val="false"/>
          <w:color w:val="000000"/>
          <w:sz w:val="28"/>
        </w:rPr>
        <w:t>
      _____________________________________________________________________________</w:t>
      </w:r>
    </w:p>
    <w:bookmarkEnd w:id="1337"/>
    <w:bookmarkStart w:name="z1775" w:id="1338"/>
    <w:p>
      <w:pPr>
        <w:spacing w:after="0"/>
        <w:ind w:left="0"/>
        <w:jc w:val="both"/>
      </w:pPr>
      <w:r>
        <w:rPr>
          <w:rFonts w:ascii="Times New Roman"/>
          <w:b w:val="false"/>
          <w:i w:val="false"/>
          <w:color w:val="000000"/>
          <w:sz w:val="28"/>
        </w:rPr>
        <w:t>
      _____________________________________________________________________________</w:t>
      </w:r>
    </w:p>
    <w:bookmarkEnd w:id="1338"/>
    <w:bookmarkStart w:name="z1776" w:id="1339"/>
    <w:p>
      <w:pPr>
        <w:spacing w:after="0"/>
        <w:ind w:left="0"/>
        <w:jc w:val="both"/>
      </w:pPr>
      <w:r>
        <w:rPr>
          <w:rFonts w:ascii="Times New Roman"/>
          <w:b w:val="false"/>
          <w:i w:val="false"/>
          <w:color w:val="000000"/>
          <w:sz w:val="28"/>
        </w:rPr>
        <w:t>
      _____________________________________________________________________________</w:t>
      </w:r>
    </w:p>
    <w:bookmarkEnd w:id="1339"/>
    <w:bookmarkStart w:name="z1777" w:id="1340"/>
    <w:p>
      <w:pPr>
        <w:spacing w:after="0"/>
        <w:ind w:left="0"/>
        <w:jc w:val="both"/>
      </w:pPr>
      <w:r>
        <w:rPr>
          <w:rFonts w:ascii="Times New Roman"/>
          <w:b w:val="false"/>
          <w:i w:val="false"/>
          <w:color w:val="000000"/>
          <w:sz w:val="28"/>
        </w:rPr>
        <w:t>
      (телефон, факс, адрес электронной почты (при наличии)</w:t>
      </w:r>
    </w:p>
    <w:bookmarkEnd w:id="1340"/>
    <w:bookmarkStart w:name="z1778" w:id="1341"/>
    <w:p>
      <w:pPr>
        <w:spacing w:after="0"/>
        <w:ind w:left="0"/>
        <w:jc w:val="both"/>
      </w:pPr>
      <w:r>
        <w:rPr>
          <w:rFonts w:ascii="Times New Roman"/>
          <w:b w:val="false"/>
          <w:i w:val="false"/>
          <w:color w:val="000000"/>
          <w:sz w:val="28"/>
        </w:rPr>
        <w:t xml:space="preserve">
      2. Сведения о доменном имени интернет-ресурса оператора платежной системы, 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 Республики Казахстан от 26 июля 2016 года "О платежах и платежных системах".</w:t>
      </w:r>
    </w:p>
    <w:bookmarkEnd w:id="1341"/>
    <w:bookmarkStart w:name="z1779" w:id="1342"/>
    <w:p>
      <w:pPr>
        <w:spacing w:after="0"/>
        <w:ind w:left="0"/>
        <w:jc w:val="both"/>
      </w:pPr>
      <w:r>
        <w:rPr>
          <w:rFonts w:ascii="Times New Roman"/>
          <w:b w:val="false"/>
          <w:i w:val="false"/>
          <w:color w:val="000000"/>
          <w:sz w:val="28"/>
        </w:rPr>
        <w:t>
      ____________________________________________________________________________</w:t>
      </w:r>
    </w:p>
    <w:bookmarkEnd w:id="1342"/>
    <w:bookmarkStart w:name="z1780" w:id="1343"/>
    <w:p>
      <w:pPr>
        <w:spacing w:after="0"/>
        <w:ind w:left="0"/>
        <w:jc w:val="both"/>
      </w:pPr>
      <w:r>
        <w:rPr>
          <w:rFonts w:ascii="Times New Roman"/>
          <w:b w:val="false"/>
          <w:i w:val="false"/>
          <w:color w:val="000000"/>
          <w:sz w:val="28"/>
        </w:rPr>
        <w:t>
      (интернет-ресурс)</w:t>
      </w:r>
    </w:p>
    <w:bookmarkEnd w:id="1343"/>
    <w:bookmarkStart w:name="z1781" w:id="1344"/>
    <w:p>
      <w:pPr>
        <w:spacing w:after="0"/>
        <w:ind w:left="0"/>
        <w:jc w:val="both"/>
      </w:pPr>
      <w:r>
        <w:rPr>
          <w:rFonts w:ascii="Times New Roman"/>
          <w:b w:val="false"/>
          <w:i w:val="false"/>
          <w:color w:val="000000"/>
          <w:sz w:val="28"/>
        </w:rPr>
        <w:t xml:space="preserve">
      3. Перечень представляемых документов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от 26 июля 2016 года "О платежах и платежных системах":</w:t>
      </w:r>
    </w:p>
    <w:bookmarkEnd w:id="1344"/>
    <w:bookmarkStart w:name="z1782" w:id="1345"/>
    <w:p>
      <w:pPr>
        <w:spacing w:after="0"/>
        <w:ind w:left="0"/>
        <w:jc w:val="both"/>
      </w:pPr>
      <w:r>
        <w:rPr>
          <w:rFonts w:ascii="Times New Roman"/>
          <w:b w:val="false"/>
          <w:i w:val="false"/>
          <w:color w:val="000000"/>
          <w:sz w:val="28"/>
        </w:rPr>
        <w:t>
      1) __________________________________________________________________________;</w:t>
      </w:r>
    </w:p>
    <w:bookmarkEnd w:id="1345"/>
    <w:bookmarkStart w:name="z1783" w:id="1346"/>
    <w:p>
      <w:pPr>
        <w:spacing w:after="0"/>
        <w:ind w:left="0"/>
        <w:jc w:val="both"/>
      </w:pPr>
      <w:r>
        <w:rPr>
          <w:rFonts w:ascii="Times New Roman"/>
          <w:b w:val="false"/>
          <w:i w:val="false"/>
          <w:color w:val="000000"/>
          <w:sz w:val="28"/>
        </w:rPr>
        <w:t>
      2) __________________________________________________________________________.</w:t>
      </w:r>
    </w:p>
    <w:bookmarkEnd w:id="1346"/>
    <w:bookmarkStart w:name="z1784" w:id="1347"/>
    <w:p>
      <w:pPr>
        <w:spacing w:after="0"/>
        <w:ind w:left="0"/>
        <w:jc w:val="both"/>
      </w:pPr>
      <w:r>
        <w:rPr>
          <w:rFonts w:ascii="Times New Roman"/>
          <w:b w:val="false"/>
          <w:i w:val="false"/>
          <w:color w:val="000000"/>
          <w:sz w:val="28"/>
        </w:rPr>
        <w:t>
      4. Сведения об участниках платежной системы - резидентах Республики Казахстан (с приложением копий договоров на участие в платежной системе)</w:t>
      </w:r>
    </w:p>
    <w:bookmarkEnd w:id="1347"/>
    <w:bookmarkStart w:name="z1785" w:id="1348"/>
    <w:p>
      <w:pPr>
        <w:spacing w:after="0"/>
        <w:ind w:left="0"/>
        <w:jc w:val="both"/>
      </w:pPr>
      <w:r>
        <w:rPr>
          <w:rFonts w:ascii="Times New Roman"/>
          <w:b w:val="false"/>
          <w:i w:val="false"/>
          <w:color w:val="000000"/>
          <w:sz w:val="28"/>
        </w:rPr>
        <w:t>
      Подтверждаю, что прилагаемые сведения мною проверены и являются достоверными и полными.</w:t>
      </w:r>
    </w:p>
    <w:bookmarkEnd w:id="1348"/>
    <w:bookmarkStart w:name="z1786" w:id="1349"/>
    <w:p>
      <w:pPr>
        <w:spacing w:after="0"/>
        <w:ind w:left="0"/>
        <w:jc w:val="both"/>
      </w:pPr>
      <w:r>
        <w:rPr>
          <w:rFonts w:ascii="Times New Roman"/>
          <w:b w:val="false"/>
          <w:i w:val="false"/>
          <w:color w:val="000000"/>
          <w:sz w:val="28"/>
        </w:rPr>
        <w:t>
      Согласен (согласна) на использование сведений, составляющих охраняемую законом тайну, содержащихся в информационных системах.</w:t>
      </w:r>
    </w:p>
    <w:bookmarkEnd w:id="1349"/>
    <w:bookmarkStart w:name="z1787" w:id="1350"/>
    <w:p>
      <w:pPr>
        <w:spacing w:after="0"/>
        <w:ind w:left="0"/>
        <w:jc w:val="both"/>
      </w:pPr>
      <w:r>
        <w:rPr>
          <w:rFonts w:ascii="Times New Roman"/>
          <w:b w:val="false"/>
          <w:i w:val="false"/>
          <w:color w:val="000000"/>
          <w:sz w:val="28"/>
        </w:rPr>
        <w:t>
      Первый руководитель оператора платежной системы или лицо, уполномоченное на подписание</w:t>
      </w:r>
    </w:p>
    <w:bookmarkEnd w:id="1350"/>
    <w:bookmarkStart w:name="z1788" w:id="1351"/>
    <w:p>
      <w:pPr>
        <w:spacing w:after="0"/>
        <w:ind w:left="0"/>
        <w:jc w:val="both"/>
      </w:pPr>
      <w:r>
        <w:rPr>
          <w:rFonts w:ascii="Times New Roman"/>
          <w:b w:val="false"/>
          <w:i w:val="false"/>
          <w:color w:val="000000"/>
          <w:sz w:val="28"/>
        </w:rPr>
        <w:t>
      ____________________________________________________ _________________</w:t>
      </w:r>
      <w:r>
        <w:br/>
      </w:r>
      <w:r>
        <w:rPr>
          <w:rFonts w:ascii="Times New Roman"/>
          <w:b w:val="false"/>
          <w:i w:val="false"/>
          <w:color w:val="000000"/>
          <w:sz w:val="28"/>
        </w:rPr>
        <w:t xml:space="preserve">                   фамилия, имя, отчество (при его наличии)             подпись</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47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1793" w:id="1352"/>
    <w:p>
      <w:pPr>
        <w:spacing w:after="0"/>
        <w:ind w:left="0"/>
        <w:jc w:val="left"/>
      </w:pPr>
      <w:r>
        <w:rPr>
          <w:rFonts w:ascii="Times New Roman"/>
          <w:b/>
          <w:i w:val="false"/>
          <w:color w:val="000000"/>
        </w:rPr>
        <w:t xml:space="preserve">              Информация об участии в платежной системе, в том числе в</w:t>
      </w:r>
      <w:r>
        <w:br/>
      </w:r>
      <w:r>
        <w:rPr>
          <w:rFonts w:ascii="Times New Roman"/>
          <w:b/>
          <w:i w:val="false"/>
          <w:color w:val="000000"/>
        </w:rPr>
        <w:t xml:space="preserve">                         иностранной платежной системе</w:t>
      </w:r>
    </w:p>
    <w:bookmarkEnd w:id="1352"/>
    <w:bookmarkStart w:name="z1794" w:id="1353"/>
    <w:p>
      <w:pPr>
        <w:spacing w:after="0"/>
        <w:ind w:left="0"/>
        <w:jc w:val="both"/>
      </w:pP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xml:space="preserve"> (наименование, бизнес-идентификационный номер банка, филиала банка-нерезидента   </w:t>
      </w:r>
      <w:r>
        <w:br/>
      </w:r>
      <w:r>
        <w:rPr>
          <w:rFonts w:ascii="Times New Roman"/>
          <w:b w:val="false"/>
          <w:i w:val="false"/>
          <w:color w:val="000000"/>
          <w:sz w:val="28"/>
        </w:rPr>
        <w:t>Республики Казахстан или организации, осуществляющей отдельные виды банковских операций)</w:t>
      </w:r>
    </w:p>
    <w:bookmarkEnd w:id="1353"/>
    <w:bookmarkStart w:name="z1795" w:id="1354"/>
    <w:p>
      <w:pPr>
        <w:spacing w:after="0"/>
        <w:ind w:left="0"/>
        <w:jc w:val="both"/>
      </w:pPr>
      <w:r>
        <w:rPr>
          <w:rFonts w:ascii="Times New Roman"/>
          <w:b w:val="false"/>
          <w:i w:val="false"/>
          <w:color w:val="000000"/>
          <w:sz w:val="28"/>
        </w:rPr>
        <w:t>
      1) Наименование платежной системы: ________________________________________</w:t>
      </w:r>
    </w:p>
    <w:bookmarkEnd w:id="1354"/>
    <w:bookmarkStart w:name="z1796" w:id="1355"/>
    <w:p>
      <w:pPr>
        <w:spacing w:after="0"/>
        <w:ind w:left="0"/>
        <w:jc w:val="both"/>
      </w:pPr>
      <w:r>
        <w:rPr>
          <w:rFonts w:ascii="Times New Roman"/>
          <w:b w:val="false"/>
          <w:i w:val="false"/>
          <w:color w:val="000000"/>
          <w:sz w:val="28"/>
        </w:rPr>
        <w:t>
      _______________________________________________________________________________</w:t>
      </w:r>
    </w:p>
    <w:bookmarkEnd w:id="1355"/>
    <w:bookmarkStart w:name="z1797" w:id="1356"/>
    <w:p>
      <w:pPr>
        <w:spacing w:after="0"/>
        <w:ind w:left="0"/>
        <w:jc w:val="both"/>
      </w:pPr>
      <w:r>
        <w:rPr>
          <w:rFonts w:ascii="Times New Roman"/>
          <w:b w:val="false"/>
          <w:i w:val="false"/>
          <w:color w:val="000000"/>
          <w:sz w:val="28"/>
        </w:rPr>
        <w:t xml:space="preserve">
      2) _______________________________________________________________________  </w:t>
      </w:r>
      <w:r>
        <w:br/>
      </w:r>
      <w:r>
        <w:rPr>
          <w:rFonts w:ascii="Times New Roman"/>
          <w:b w:val="false"/>
          <w:i w:val="false"/>
          <w:color w:val="000000"/>
          <w:sz w:val="28"/>
        </w:rPr>
        <w:t xml:space="preserve"> (дата заключения договора на участие в платежной системе, в том числе в иностранной   </w:t>
      </w:r>
      <w:r>
        <w:br/>
      </w:r>
      <w:r>
        <w:rPr>
          <w:rFonts w:ascii="Times New Roman"/>
          <w:b w:val="false"/>
          <w:i w:val="false"/>
          <w:color w:val="000000"/>
          <w:sz w:val="28"/>
        </w:rPr>
        <w:t>платежной системе)</w:t>
      </w:r>
    </w:p>
    <w:bookmarkEnd w:id="1356"/>
    <w:bookmarkStart w:name="z1798" w:id="1357"/>
    <w:p>
      <w:pPr>
        <w:spacing w:after="0"/>
        <w:ind w:left="0"/>
        <w:jc w:val="both"/>
      </w:pPr>
      <w:r>
        <w:rPr>
          <w:rFonts w:ascii="Times New Roman"/>
          <w:b w:val="false"/>
          <w:i w:val="false"/>
          <w:color w:val="000000"/>
          <w:sz w:val="28"/>
        </w:rPr>
        <w:t>
      3) Оператор платежной системы:</w:t>
      </w:r>
    </w:p>
    <w:bookmarkEnd w:id="1357"/>
    <w:bookmarkStart w:name="z1799" w:id="1358"/>
    <w:p>
      <w:pPr>
        <w:spacing w:after="0"/>
        <w:ind w:left="0"/>
        <w:jc w:val="both"/>
      </w:pPr>
      <w:r>
        <w:rPr>
          <w:rFonts w:ascii="Times New Roman"/>
          <w:b w:val="false"/>
          <w:i w:val="false"/>
          <w:color w:val="000000"/>
          <w:sz w:val="28"/>
        </w:rPr>
        <w:t>
      ________________________________________________________________________________</w:t>
      </w:r>
    </w:p>
    <w:bookmarkEnd w:id="1358"/>
    <w:bookmarkStart w:name="z1800" w:id="135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бизнес-идентификационный номер (при наличии)   </w:t>
      </w:r>
      <w:r>
        <w:br/>
      </w:r>
      <w:r>
        <w:rPr>
          <w:rFonts w:ascii="Times New Roman"/>
          <w:b w:val="false"/>
          <w:i w:val="false"/>
          <w:color w:val="000000"/>
          <w:sz w:val="28"/>
        </w:rPr>
        <w:t>оператора платежной системы)</w:t>
      </w:r>
    </w:p>
    <w:bookmarkEnd w:id="1359"/>
    <w:bookmarkStart w:name="z1801" w:id="1360"/>
    <w:p>
      <w:pPr>
        <w:spacing w:after="0"/>
        <w:ind w:left="0"/>
        <w:jc w:val="both"/>
      </w:pPr>
      <w:r>
        <w:rPr>
          <w:rFonts w:ascii="Times New Roman"/>
          <w:b w:val="false"/>
          <w:i w:val="false"/>
          <w:color w:val="000000"/>
          <w:sz w:val="28"/>
        </w:rPr>
        <w:t>
      Место нахождения оператора платежной системы:</w:t>
      </w:r>
    </w:p>
    <w:bookmarkEnd w:id="1360"/>
    <w:bookmarkStart w:name="z1802" w:id="1361"/>
    <w:p>
      <w:pPr>
        <w:spacing w:after="0"/>
        <w:ind w:left="0"/>
        <w:jc w:val="both"/>
      </w:pPr>
      <w:r>
        <w:rPr>
          <w:rFonts w:ascii="Times New Roman"/>
          <w:b w:val="false"/>
          <w:i w:val="false"/>
          <w:color w:val="000000"/>
          <w:sz w:val="28"/>
        </w:rPr>
        <w:t>
      _______________________________________________________________________________</w:t>
      </w:r>
    </w:p>
    <w:bookmarkEnd w:id="1361"/>
    <w:bookmarkStart w:name="z1803" w:id="1362"/>
    <w:p>
      <w:pPr>
        <w:spacing w:after="0"/>
        <w:ind w:left="0"/>
        <w:jc w:val="both"/>
      </w:pPr>
      <w:r>
        <w:rPr>
          <w:rFonts w:ascii="Times New Roman"/>
          <w:b w:val="false"/>
          <w:i w:val="false"/>
          <w:color w:val="000000"/>
          <w:sz w:val="28"/>
        </w:rPr>
        <w:t>
      ________________________________________________________________________________</w:t>
      </w:r>
    </w:p>
    <w:bookmarkEnd w:id="1362"/>
    <w:bookmarkStart w:name="z1804" w:id="1363"/>
    <w:p>
      <w:pPr>
        <w:spacing w:after="0"/>
        <w:ind w:left="0"/>
        <w:jc w:val="both"/>
      </w:pPr>
      <w:r>
        <w:rPr>
          <w:rFonts w:ascii="Times New Roman"/>
          <w:b w:val="false"/>
          <w:i w:val="false"/>
          <w:color w:val="000000"/>
          <w:sz w:val="28"/>
        </w:rPr>
        <w:t>
      ________________________________________________________________________________</w:t>
      </w:r>
    </w:p>
    <w:bookmarkEnd w:id="1363"/>
    <w:bookmarkStart w:name="z1805" w:id="1364"/>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(индекс, город (область), район, улица, номер дома (офиса)</w:t>
      </w:r>
    </w:p>
    <w:bookmarkEnd w:id="1364"/>
    <w:bookmarkStart w:name="z1806" w:id="1365"/>
    <w:p>
      <w:pPr>
        <w:spacing w:after="0"/>
        <w:ind w:left="0"/>
        <w:jc w:val="both"/>
      </w:pPr>
      <w:r>
        <w:rPr>
          <w:rFonts w:ascii="Times New Roman"/>
          <w:b w:val="false"/>
          <w:i w:val="false"/>
          <w:color w:val="000000"/>
          <w:sz w:val="28"/>
        </w:rPr>
        <w:t>
      ________________________________________________________________________________</w:t>
      </w:r>
    </w:p>
    <w:bookmarkEnd w:id="1365"/>
    <w:bookmarkStart w:name="z1807" w:id="1366"/>
    <w:p>
      <w:pPr>
        <w:spacing w:after="0"/>
        <w:ind w:left="0"/>
        <w:jc w:val="both"/>
      </w:pPr>
      <w:r>
        <w:rPr>
          <w:rFonts w:ascii="Times New Roman"/>
          <w:b w:val="false"/>
          <w:i w:val="false"/>
          <w:color w:val="000000"/>
          <w:sz w:val="28"/>
        </w:rPr>
        <w:t>
      ________________________________________________________________________________</w:t>
      </w:r>
    </w:p>
    <w:bookmarkEnd w:id="1366"/>
    <w:bookmarkStart w:name="z1808" w:id="1367"/>
    <w:p>
      <w:pPr>
        <w:spacing w:after="0"/>
        <w:ind w:left="0"/>
        <w:jc w:val="both"/>
      </w:pPr>
      <w:r>
        <w:rPr>
          <w:rFonts w:ascii="Times New Roman"/>
          <w:b w:val="false"/>
          <w:i w:val="false"/>
          <w:color w:val="000000"/>
          <w:sz w:val="28"/>
        </w:rPr>
        <w:t>
      ________________________________________________________________________________</w:t>
      </w:r>
    </w:p>
    <w:bookmarkEnd w:id="1367"/>
    <w:bookmarkStart w:name="z1809" w:id="1368"/>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(телефон, факс, адрес электронной почты (при наличии)</w:t>
      </w:r>
    </w:p>
    <w:bookmarkEnd w:id="1368"/>
    <w:bookmarkStart w:name="z1810" w:id="1369"/>
    <w:p>
      <w:pPr>
        <w:spacing w:after="0"/>
        <w:ind w:left="0"/>
        <w:jc w:val="both"/>
      </w:pPr>
      <w:r>
        <w:rPr>
          <w:rFonts w:ascii="Times New Roman"/>
          <w:b w:val="false"/>
          <w:i w:val="false"/>
          <w:color w:val="000000"/>
          <w:sz w:val="28"/>
        </w:rPr>
        <w:t xml:space="preserve">
      4) Сведения о доменном имени интернет-ресурса оператора платежной системы, 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 Республики Казахстан от 26 июля 2016 года "О платежах и платежных системах"</w:t>
      </w:r>
    </w:p>
    <w:bookmarkEnd w:id="1369"/>
    <w:bookmarkStart w:name="z1811" w:id="1370"/>
    <w:p>
      <w:pPr>
        <w:spacing w:after="0"/>
        <w:ind w:left="0"/>
        <w:jc w:val="both"/>
      </w:pP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xml:space="preserve">                                     (интернет-ресурс)</w:t>
      </w:r>
    </w:p>
    <w:bookmarkEnd w:id="1370"/>
    <w:bookmarkStart w:name="z1812" w:id="1371"/>
    <w:p>
      <w:pPr>
        <w:spacing w:after="0"/>
        <w:ind w:left="0"/>
        <w:jc w:val="both"/>
      </w:pPr>
      <w:r>
        <w:rPr>
          <w:rFonts w:ascii="Times New Roman"/>
          <w:b w:val="false"/>
          <w:i w:val="false"/>
          <w:color w:val="000000"/>
          <w:sz w:val="28"/>
        </w:rPr>
        <w:t>
      5) Копия (копии) договора (договоров), на основании которого (которых) осуществляется участие в платежной системе, в том числе в иностранной платежной системе:</w:t>
      </w:r>
    </w:p>
    <w:bookmarkEnd w:id="1371"/>
    <w:bookmarkStart w:name="z1813" w:id="1372"/>
    <w:p>
      <w:pPr>
        <w:spacing w:after="0"/>
        <w:ind w:left="0"/>
        <w:jc w:val="both"/>
      </w:pPr>
      <w:r>
        <w:rPr>
          <w:rFonts w:ascii="Times New Roman"/>
          <w:b w:val="false"/>
          <w:i w:val="false"/>
          <w:color w:val="000000"/>
          <w:sz w:val="28"/>
        </w:rPr>
        <w:t>
      1) __________________________________________________________________________;</w:t>
      </w:r>
    </w:p>
    <w:bookmarkEnd w:id="1372"/>
    <w:bookmarkStart w:name="z1814" w:id="1373"/>
    <w:p>
      <w:pPr>
        <w:spacing w:after="0"/>
        <w:ind w:left="0"/>
        <w:jc w:val="both"/>
      </w:pPr>
      <w:r>
        <w:rPr>
          <w:rFonts w:ascii="Times New Roman"/>
          <w:b w:val="false"/>
          <w:i w:val="false"/>
          <w:color w:val="000000"/>
          <w:sz w:val="28"/>
        </w:rPr>
        <w:t>
      2) __________________________________________________________________________.</w:t>
      </w:r>
    </w:p>
    <w:bookmarkEnd w:id="1373"/>
    <w:bookmarkStart w:name="z1815" w:id="1374"/>
    <w:p>
      <w:pPr>
        <w:spacing w:after="0"/>
        <w:ind w:left="0"/>
        <w:jc w:val="both"/>
      </w:pPr>
      <w:r>
        <w:rPr>
          <w:rFonts w:ascii="Times New Roman"/>
          <w:b w:val="false"/>
          <w:i w:val="false"/>
          <w:color w:val="000000"/>
          <w:sz w:val="28"/>
        </w:rPr>
        <w:t>
      Подтверждаю, что прилагаемые сведения мною проверены и являются достоверными и полными.</w:t>
      </w:r>
    </w:p>
    <w:bookmarkEnd w:id="1374"/>
    <w:bookmarkStart w:name="z1816" w:id="1375"/>
    <w:p>
      <w:pPr>
        <w:spacing w:after="0"/>
        <w:ind w:left="0"/>
        <w:jc w:val="both"/>
      </w:pPr>
      <w:r>
        <w:rPr>
          <w:rFonts w:ascii="Times New Roman"/>
          <w:b w:val="false"/>
          <w:i w:val="false"/>
          <w:color w:val="000000"/>
          <w:sz w:val="28"/>
        </w:rPr>
        <w:t>
      Согласен (согласна) на использование сведений, составляющих охраняемую законом тайну, содержащихся в информационных системах.</w:t>
      </w:r>
    </w:p>
    <w:bookmarkEnd w:id="1375"/>
    <w:bookmarkStart w:name="z1817" w:id="1376"/>
    <w:p>
      <w:pPr>
        <w:spacing w:after="0"/>
        <w:ind w:left="0"/>
        <w:jc w:val="both"/>
      </w:pPr>
      <w:r>
        <w:rPr>
          <w:rFonts w:ascii="Times New Roman"/>
          <w:b w:val="false"/>
          <w:i w:val="false"/>
          <w:color w:val="000000"/>
          <w:sz w:val="28"/>
        </w:rPr>
        <w:t>
      Первый руководитель банка, филиала банка-нерезидента Республики Казахстан или организации, осуществляющей отдельные виды банковских операций, или лицо, уполномоченное на подписание</w:t>
      </w:r>
    </w:p>
    <w:bookmarkEnd w:id="1376"/>
    <w:bookmarkStart w:name="z1818" w:id="1377"/>
    <w:p>
      <w:pPr>
        <w:spacing w:after="0"/>
        <w:ind w:left="0"/>
        <w:jc w:val="both"/>
      </w:pPr>
      <w:r>
        <w:rPr>
          <w:rFonts w:ascii="Times New Roman"/>
          <w:b w:val="false"/>
          <w:i w:val="false"/>
          <w:color w:val="000000"/>
          <w:sz w:val="28"/>
        </w:rPr>
        <w:t>
      ___________________________________________________ _________________</w:t>
      </w:r>
      <w:r>
        <w:br/>
      </w:r>
      <w:r>
        <w:rPr>
          <w:rFonts w:ascii="Times New Roman"/>
          <w:b w:val="false"/>
          <w:i w:val="false"/>
          <w:color w:val="000000"/>
          <w:sz w:val="28"/>
        </w:rPr>
        <w:t xml:space="preserve">                   фамилия, имя, отчество (при наличии)             подпись</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48 к Перечню </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2" w:id="1378"/>
    <w:p>
      <w:pPr>
        <w:spacing w:after="0"/>
        <w:ind w:left="0"/>
        <w:jc w:val="left"/>
      </w:pPr>
      <w:r>
        <w:rPr>
          <w:rFonts w:ascii="Times New Roman"/>
          <w:b/>
          <w:i w:val="false"/>
          <w:color w:val="000000"/>
        </w:rPr>
        <w:t xml:space="preserve"> Журнал платежных систем</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593"/>
        <w:gridCol w:w="413"/>
        <w:gridCol w:w="1042"/>
        <w:gridCol w:w="503"/>
        <w:gridCol w:w="323"/>
        <w:gridCol w:w="1594"/>
        <w:gridCol w:w="2784"/>
        <w:gridCol w:w="4714"/>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платежной системы в журнал</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платежной системы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оператора платежной системы (при наличии)</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оператора платежной системы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платежной системы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Платежная система создана на территории Республики Казахстан/ иностранная платежная система, функционирующая на территории Республики Казахстан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банков, филиалов банков-нерезидентов Республики Казахстан и организаций, осуществляющих отдельные виды банковских операций, в платежной системе, в том числе в иностранной платежной системе</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функционирования платежной системы на территории Республики Казахстан (для операторов платежных систем)/ дата заключения договора на участие в платежной системе, в том числе в иностранной платежной системе (для банков, филиалов банков-нерезидентов Республики Казахстан и организаций, осуществляющих отдельные виды банковских операций)</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