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d2ed" w14:textId="3aed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руководителя Аппарата Высшего Судебного Совета Республики Казахстан от 17 октября 2016 года № 3-3/71 "Об утверждении Правил выдачи служебного удостоверения Аппарата Высшего Судебного Совета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9 декабря 2020 года № 1-12/45. Зарегистрирован в Министерстве юстиции Республики Казахстан 12 декабря 2020 года № 21764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Высшего Судебного Совета Республики Казахстан от 17 октября 2016 года № 3-3/71 "Об утверждении Правил выдачи служебного удостоверения Аппарата Высшего Судебного Совета Республики Казахстан и его описания" (зарегистрирован в Реестре государственной регистрации нормативных правовых актов за № 14432, опубликован 2 декабря 2016 года в информационно-правовой системе "Әділет").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отделу Аппарата Высшего Судебного Совета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распоряжения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распоряжения на интернет-ресурсе Аппарата Высшего Судебного Совета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Административный отдел Аппарата Высшего Судебного Совета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Аппарата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