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8fda" w14:textId="1e88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45)</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декабря 2020 года № 490. Зарегистрирован в Министерстве юстиции Республики Казахстан 11 декабря 2020 года № 21757</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45)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января 2013 года № 13-ө-м "Об утверждении Единого тарифно-квалификационного справочника работ и профессий рабочих (выпуск 45)" (зарегистрирован в Реестре государственной регистрации нормативных правовых актов за № 8298, опубликован в газете "Казахстанская правда" 15 марта 2014 года за № 51 (27672).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490</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45)</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45) (далее – ЕТКС (выпуск 45) содержит работы по:</w:t>
      </w:r>
    </w:p>
    <w:bookmarkEnd w:id="13"/>
    <w:bookmarkStart w:name="z20" w:id="14"/>
    <w:p>
      <w:pPr>
        <w:spacing w:after="0"/>
        <w:ind w:left="0"/>
        <w:jc w:val="both"/>
      </w:pPr>
      <w:r>
        <w:rPr>
          <w:rFonts w:ascii="Times New Roman"/>
          <w:b w:val="false"/>
          <w:i w:val="false"/>
          <w:color w:val="000000"/>
          <w:sz w:val="28"/>
        </w:rPr>
        <w:t xml:space="preserve">
      производству кожаной обуви; </w:t>
      </w:r>
    </w:p>
    <w:bookmarkEnd w:id="14"/>
    <w:bookmarkStart w:name="z21" w:id="15"/>
    <w:p>
      <w:pPr>
        <w:spacing w:after="0"/>
        <w:ind w:left="0"/>
        <w:jc w:val="both"/>
      </w:pPr>
      <w:r>
        <w:rPr>
          <w:rFonts w:ascii="Times New Roman"/>
          <w:b w:val="false"/>
          <w:i w:val="false"/>
          <w:color w:val="000000"/>
          <w:sz w:val="28"/>
        </w:rPr>
        <w:t xml:space="preserve">
      кожгалантерейному производству; </w:t>
      </w:r>
    </w:p>
    <w:bookmarkEnd w:id="15"/>
    <w:bookmarkStart w:name="z22" w:id="16"/>
    <w:p>
      <w:pPr>
        <w:spacing w:after="0"/>
        <w:ind w:left="0"/>
        <w:jc w:val="both"/>
      </w:pPr>
      <w:r>
        <w:rPr>
          <w:rFonts w:ascii="Times New Roman"/>
          <w:b w:val="false"/>
          <w:i w:val="false"/>
          <w:color w:val="000000"/>
          <w:sz w:val="28"/>
        </w:rPr>
        <w:t xml:space="preserve">
      кожевенному и кожсырьевому производству; </w:t>
      </w:r>
    </w:p>
    <w:bookmarkEnd w:id="16"/>
    <w:bookmarkStart w:name="z23" w:id="17"/>
    <w:p>
      <w:pPr>
        <w:spacing w:after="0"/>
        <w:ind w:left="0"/>
        <w:jc w:val="both"/>
      </w:pPr>
      <w:r>
        <w:rPr>
          <w:rFonts w:ascii="Times New Roman"/>
          <w:b w:val="false"/>
          <w:i w:val="false"/>
          <w:color w:val="000000"/>
          <w:sz w:val="28"/>
        </w:rPr>
        <w:t xml:space="preserve">
      производству технических изделий из кожи; </w:t>
      </w:r>
    </w:p>
    <w:bookmarkEnd w:id="17"/>
    <w:bookmarkStart w:name="z24" w:id="18"/>
    <w:p>
      <w:pPr>
        <w:spacing w:after="0"/>
        <w:ind w:left="0"/>
        <w:jc w:val="both"/>
      </w:pPr>
      <w:r>
        <w:rPr>
          <w:rFonts w:ascii="Times New Roman"/>
          <w:b w:val="false"/>
          <w:i w:val="false"/>
          <w:color w:val="000000"/>
          <w:sz w:val="28"/>
        </w:rPr>
        <w:t>
      производству легкой промышленности (общие профессии);</w:t>
      </w:r>
    </w:p>
    <w:bookmarkEnd w:id="18"/>
    <w:bookmarkStart w:name="z25" w:id="19"/>
    <w:p>
      <w:pPr>
        <w:spacing w:after="0"/>
        <w:ind w:left="0"/>
        <w:jc w:val="both"/>
      </w:pPr>
      <w:r>
        <w:rPr>
          <w:rFonts w:ascii="Times New Roman"/>
          <w:b w:val="false"/>
          <w:i w:val="false"/>
          <w:color w:val="000000"/>
          <w:sz w:val="28"/>
        </w:rPr>
        <w:t xml:space="preserve">
      шорно-седельному производству; </w:t>
      </w:r>
    </w:p>
    <w:bookmarkEnd w:id="19"/>
    <w:bookmarkStart w:name="z26" w:id="20"/>
    <w:p>
      <w:pPr>
        <w:spacing w:after="0"/>
        <w:ind w:left="0"/>
        <w:jc w:val="both"/>
      </w:pPr>
      <w:r>
        <w:rPr>
          <w:rFonts w:ascii="Times New Roman"/>
          <w:b w:val="false"/>
          <w:i w:val="false"/>
          <w:color w:val="000000"/>
          <w:sz w:val="28"/>
        </w:rPr>
        <w:t xml:space="preserve">
      щетинно-щеточному производству; </w:t>
      </w:r>
    </w:p>
    <w:bookmarkEnd w:id="20"/>
    <w:bookmarkStart w:name="z27" w:id="21"/>
    <w:p>
      <w:pPr>
        <w:spacing w:after="0"/>
        <w:ind w:left="0"/>
        <w:jc w:val="both"/>
      </w:pPr>
      <w:r>
        <w:rPr>
          <w:rFonts w:ascii="Times New Roman"/>
          <w:b w:val="false"/>
          <w:i w:val="false"/>
          <w:color w:val="000000"/>
          <w:sz w:val="28"/>
        </w:rPr>
        <w:t>
      дубильно-экстрактному производству;</w:t>
      </w:r>
    </w:p>
    <w:bookmarkEnd w:id="21"/>
    <w:bookmarkStart w:name="z28" w:id="22"/>
    <w:p>
      <w:pPr>
        <w:spacing w:after="0"/>
        <w:ind w:left="0"/>
        <w:jc w:val="both"/>
      </w:pPr>
      <w:r>
        <w:rPr>
          <w:rFonts w:ascii="Times New Roman"/>
          <w:b w:val="false"/>
          <w:i w:val="false"/>
          <w:color w:val="000000"/>
          <w:sz w:val="28"/>
        </w:rPr>
        <w:t xml:space="preserve">
      меховому производству. </w:t>
      </w:r>
    </w:p>
    <w:bookmarkEnd w:id="22"/>
    <w:bookmarkStart w:name="z29" w:id="23"/>
    <w:p>
      <w:pPr>
        <w:spacing w:after="0"/>
        <w:ind w:left="0"/>
        <w:jc w:val="both"/>
      </w:pPr>
      <w:r>
        <w:rPr>
          <w:rFonts w:ascii="Times New Roman"/>
          <w:b w:val="false"/>
          <w:i w:val="false"/>
          <w:color w:val="000000"/>
          <w:sz w:val="28"/>
        </w:rPr>
        <w:t>
      2. ЕТКС (выпуск 45) разработан Министерством труда и социальной защиты населения Республики Казахстан.</w:t>
      </w:r>
    </w:p>
    <w:bookmarkEnd w:id="23"/>
    <w:bookmarkStart w:name="z30" w:id="24"/>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45).</w:t>
      </w:r>
    </w:p>
    <w:bookmarkEnd w:id="24"/>
    <w:bookmarkStart w:name="z31" w:id="25"/>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производству кожаной обуви</w:t>
      </w:r>
    </w:p>
    <w:bookmarkEnd w:id="25"/>
    <w:bookmarkStart w:name="z32" w:id="26"/>
    <w:p>
      <w:pPr>
        <w:spacing w:after="0"/>
        <w:ind w:left="0"/>
        <w:jc w:val="left"/>
      </w:pPr>
      <w:r>
        <w:rPr>
          <w:rFonts w:ascii="Times New Roman"/>
          <w:b/>
          <w:i w:val="false"/>
          <w:color w:val="000000"/>
        </w:rPr>
        <w:t xml:space="preserve"> Параграф 1. Обувщик по ремонту обуви, 2 разряд</w:t>
      </w:r>
    </w:p>
    <w:bookmarkEnd w:id="26"/>
    <w:bookmarkStart w:name="z33" w:id="27"/>
    <w:p>
      <w:pPr>
        <w:spacing w:after="0"/>
        <w:ind w:left="0"/>
        <w:jc w:val="both"/>
      </w:pPr>
      <w:r>
        <w:rPr>
          <w:rFonts w:ascii="Times New Roman"/>
          <w:b w:val="false"/>
          <w:i w:val="false"/>
          <w:color w:val="000000"/>
          <w:sz w:val="28"/>
        </w:rPr>
        <w:t>
      4. Характеристика работ:</w:t>
      </w:r>
    </w:p>
    <w:bookmarkEnd w:id="27"/>
    <w:bookmarkStart w:name="z34" w:id="28"/>
    <w:p>
      <w:pPr>
        <w:spacing w:after="0"/>
        <w:ind w:left="0"/>
        <w:jc w:val="both"/>
      </w:pPr>
      <w:r>
        <w:rPr>
          <w:rFonts w:ascii="Times New Roman"/>
          <w:b w:val="false"/>
          <w:i w:val="false"/>
          <w:color w:val="000000"/>
          <w:sz w:val="28"/>
        </w:rPr>
        <w:t xml:space="preserve">
      мелкий ремонт кожаной обуви: прикрепление косячков, рубчиков к подошвам или набойкам, отстающей части подметок, пластинок для коньков и иное; </w:t>
      </w:r>
    </w:p>
    <w:bookmarkEnd w:id="28"/>
    <w:bookmarkStart w:name="z35" w:id="29"/>
    <w:p>
      <w:pPr>
        <w:spacing w:after="0"/>
        <w:ind w:left="0"/>
        <w:jc w:val="both"/>
      </w:pPr>
      <w:r>
        <w:rPr>
          <w:rFonts w:ascii="Times New Roman"/>
          <w:b w:val="false"/>
          <w:i w:val="false"/>
          <w:color w:val="000000"/>
          <w:sz w:val="28"/>
        </w:rPr>
        <w:t xml:space="preserve">
      мелкий ремонт валяной обуви (заплаты, подпяточники и иное), резиновой обуви с заменой изношенных частей путем прикрепления резиновым или иным специальным клеем; </w:t>
      </w:r>
    </w:p>
    <w:bookmarkEnd w:id="29"/>
    <w:bookmarkStart w:name="z36" w:id="30"/>
    <w:p>
      <w:pPr>
        <w:spacing w:after="0"/>
        <w:ind w:left="0"/>
        <w:jc w:val="both"/>
      </w:pPr>
      <w:r>
        <w:rPr>
          <w:rFonts w:ascii="Times New Roman"/>
          <w:b w:val="false"/>
          <w:i w:val="false"/>
          <w:color w:val="000000"/>
          <w:sz w:val="28"/>
        </w:rPr>
        <w:t>
      распарывание по швам заготовки обуви на отдельные детали и выпаривание ножом задника путем подрезки швов без разрыва и порчи деталей верха обуви;</w:t>
      </w:r>
    </w:p>
    <w:bookmarkEnd w:id="30"/>
    <w:bookmarkStart w:name="z37" w:id="31"/>
    <w:p>
      <w:pPr>
        <w:spacing w:after="0"/>
        <w:ind w:left="0"/>
        <w:jc w:val="both"/>
      </w:pPr>
      <w:r>
        <w:rPr>
          <w:rFonts w:ascii="Times New Roman"/>
          <w:b w:val="false"/>
          <w:i w:val="false"/>
          <w:color w:val="000000"/>
          <w:sz w:val="28"/>
        </w:rPr>
        <w:t>
      очистка деталей от оставшихся ниток;</w:t>
      </w:r>
    </w:p>
    <w:bookmarkEnd w:id="31"/>
    <w:bookmarkStart w:name="z38" w:id="32"/>
    <w:p>
      <w:pPr>
        <w:spacing w:after="0"/>
        <w:ind w:left="0"/>
        <w:jc w:val="both"/>
      </w:pPr>
      <w:r>
        <w:rPr>
          <w:rFonts w:ascii="Times New Roman"/>
          <w:b w:val="false"/>
          <w:i w:val="false"/>
          <w:color w:val="000000"/>
          <w:sz w:val="28"/>
        </w:rPr>
        <w:t>
      рассортировка полученных деталей верха обуви с отбором пригодных для дальнейшего использования.</w:t>
      </w:r>
    </w:p>
    <w:bookmarkEnd w:id="32"/>
    <w:bookmarkStart w:name="z39" w:id="33"/>
    <w:p>
      <w:pPr>
        <w:spacing w:after="0"/>
        <w:ind w:left="0"/>
        <w:jc w:val="both"/>
      </w:pPr>
      <w:r>
        <w:rPr>
          <w:rFonts w:ascii="Times New Roman"/>
          <w:b w:val="false"/>
          <w:i w:val="false"/>
          <w:color w:val="000000"/>
          <w:sz w:val="28"/>
        </w:rPr>
        <w:t>
      5. Должен знать:</w:t>
      </w:r>
    </w:p>
    <w:bookmarkEnd w:id="33"/>
    <w:bookmarkStart w:name="z40" w:id="34"/>
    <w:p>
      <w:pPr>
        <w:spacing w:after="0"/>
        <w:ind w:left="0"/>
        <w:jc w:val="both"/>
      </w:pPr>
      <w:r>
        <w:rPr>
          <w:rFonts w:ascii="Times New Roman"/>
          <w:b w:val="false"/>
          <w:i w:val="false"/>
          <w:color w:val="000000"/>
          <w:sz w:val="28"/>
        </w:rPr>
        <w:t xml:space="preserve">
      технологию мелкого ремонта обуви; </w:t>
      </w:r>
    </w:p>
    <w:bookmarkEnd w:id="34"/>
    <w:bookmarkStart w:name="z41" w:id="35"/>
    <w:p>
      <w:pPr>
        <w:spacing w:after="0"/>
        <w:ind w:left="0"/>
        <w:jc w:val="both"/>
      </w:pPr>
      <w:r>
        <w:rPr>
          <w:rFonts w:ascii="Times New Roman"/>
          <w:b w:val="false"/>
          <w:i w:val="false"/>
          <w:color w:val="000000"/>
          <w:sz w:val="28"/>
        </w:rPr>
        <w:t xml:space="preserve">
      свойства и качество применяемых материалов; </w:t>
      </w:r>
    </w:p>
    <w:bookmarkEnd w:id="35"/>
    <w:bookmarkStart w:name="z42" w:id="36"/>
    <w:p>
      <w:pPr>
        <w:spacing w:after="0"/>
        <w:ind w:left="0"/>
        <w:jc w:val="both"/>
      </w:pPr>
      <w:r>
        <w:rPr>
          <w:rFonts w:ascii="Times New Roman"/>
          <w:b w:val="false"/>
          <w:i w:val="false"/>
          <w:color w:val="000000"/>
          <w:sz w:val="28"/>
        </w:rPr>
        <w:t>
      способы использования верха обуви.</w:t>
      </w:r>
    </w:p>
    <w:bookmarkEnd w:id="36"/>
    <w:bookmarkStart w:name="z43" w:id="37"/>
    <w:p>
      <w:pPr>
        <w:spacing w:after="0"/>
        <w:ind w:left="0"/>
        <w:jc w:val="left"/>
      </w:pPr>
      <w:r>
        <w:rPr>
          <w:rFonts w:ascii="Times New Roman"/>
          <w:b/>
          <w:i w:val="false"/>
          <w:color w:val="000000"/>
        </w:rPr>
        <w:t xml:space="preserve"> Параграф 2. Обувщик по ремонту обуви, 3 разряд</w:t>
      </w:r>
    </w:p>
    <w:bookmarkEnd w:id="37"/>
    <w:bookmarkStart w:name="z44" w:id="38"/>
    <w:p>
      <w:pPr>
        <w:spacing w:after="0"/>
        <w:ind w:left="0"/>
        <w:jc w:val="both"/>
      </w:pPr>
      <w:r>
        <w:rPr>
          <w:rFonts w:ascii="Times New Roman"/>
          <w:b w:val="false"/>
          <w:i w:val="false"/>
          <w:color w:val="000000"/>
          <w:sz w:val="28"/>
        </w:rPr>
        <w:t>
      6. Характеристика работ:</w:t>
      </w:r>
    </w:p>
    <w:bookmarkEnd w:id="38"/>
    <w:bookmarkStart w:name="z45" w:id="39"/>
    <w:p>
      <w:pPr>
        <w:spacing w:after="0"/>
        <w:ind w:left="0"/>
        <w:jc w:val="both"/>
      </w:pPr>
      <w:r>
        <w:rPr>
          <w:rFonts w:ascii="Times New Roman"/>
          <w:b w:val="false"/>
          <w:i w:val="false"/>
          <w:color w:val="000000"/>
          <w:sz w:val="28"/>
        </w:rPr>
        <w:t xml:space="preserve">
      средний ремонт всех видов кожаной обуви, кроме мужской и женской модельной; </w:t>
      </w:r>
    </w:p>
    <w:bookmarkEnd w:id="39"/>
    <w:bookmarkStart w:name="z46" w:id="40"/>
    <w:p>
      <w:pPr>
        <w:spacing w:after="0"/>
        <w:ind w:left="0"/>
        <w:jc w:val="both"/>
      </w:pPr>
      <w:r>
        <w:rPr>
          <w:rFonts w:ascii="Times New Roman"/>
          <w:b w:val="false"/>
          <w:i w:val="false"/>
          <w:color w:val="000000"/>
          <w:sz w:val="28"/>
        </w:rPr>
        <w:t>
      подготовка низа обуви и прикрепление новых подметок, каблуков и набоек;</w:t>
      </w:r>
    </w:p>
    <w:bookmarkEnd w:id="40"/>
    <w:bookmarkStart w:name="z47" w:id="41"/>
    <w:p>
      <w:pPr>
        <w:spacing w:after="0"/>
        <w:ind w:left="0"/>
        <w:jc w:val="both"/>
      </w:pPr>
      <w:r>
        <w:rPr>
          <w:rFonts w:ascii="Times New Roman"/>
          <w:b w:val="false"/>
          <w:i w:val="false"/>
          <w:color w:val="000000"/>
          <w:sz w:val="28"/>
        </w:rPr>
        <w:t>
      укрепление старых каблуков с заменой супинаторов (при необходимости);</w:t>
      </w:r>
    </w:p>
    <w:bookmarkEnd w:id="41"/>
    <w:bookmarkStart w:name="z48" w:id="42"/>
    <w:p>
      <w:pPr>
        <w:spacing w:after="0"/>
        <w:ind w:left="0"/>
        <w:jc w:val="both"/>
      </w:pPr>
      <w:r>
        <w:rPr>
          <w:rFonts w:ascii="Times New Roman"/>
          <w:b w:val="false"/>
          <w:i w:val="false"/>
          <w:color w:val="000000"/>
          <w:sz w:val="28"/>
        </w:rPr>
        <w:t>
      прикрепление старых подошв, ушивка ранта;</w:t>
      </w:r>
    </w:p>
    <w:bookmarkEnd w:id="42"/>
    <w:bookmarkStart w:name="z49" w:id="43"/>
    <w:p>
      <w:pPr>
        <w:spacing w:after="0"/>
        <w:ind w:left="0"/>
        <w:jc w:val="both"/>
      </w:pPr>
      <w:r>
        <w:rPr>
          <w:rFonts w:ascii="Times New Roman"/>
          <w:b w:val="false"/>
          <w:i w:val="false"/>
          <w:color w:val="000000"/>
          <w:sz w:val="28"/>
        </w:rPr>
        <w:t>
      прикрепление набоек с наращиванием каблуков;</w:t>
      </w:r>
    </w:p>
    <w:bookmarkEnd w:id="43"/>
    <w:bookmarkStart w:name="z50" w:id="44"/>
    <w:p>
      <w:pPr>
        <w:spacing w:after="0"/>
        <w:ind w:left="0"/>
        <w:jc w:val="both"/>
      </w:pPr>
      <w:r>
        <w:rPr>
          <w:rFonts w:ascii="Times New Roman"/>
          <w:b w:val="false"/>
          <w:i w:val="false"/>
          <w:color w:val="000000"/>
          <w:sz w:val="28"/>
        </w:rPr>
        <w:t>
      укрепление или замена крокульной части подошв;</w:t>
      </w:r>
    </w:p>
    <w:bookmarkEnd w:id="44"/>
    <w:bookmarkStart w:name="z51" w:id="45"/>
    <w:p>
      <w:pPr>
        <w:spacing w:after="0"/>
        <w:ind w:left="0"/>
        <w:jc w:val="both"/>
      </w:pPr>
      <w:r>
        <w:rPr>
          <w:rFonts w:ascii="Times New Roman"/>
          <w:b w:val="false"/>
          <w:i w:val="false"/>
          <w:color w:val="000000"/>
          <w:sz w:val="28"/>
        </w:rPr>
        <w:t xml:space="preserve">
      прикрепление профилактической подметки; </w:t>
      </w:r>
    </w:p>
    <w:bookmarkEnd w:id="45"/>
    <w:bookmarkStart w:name="z52" w:id="46"/>
    <w:p>
      <w:pPr>
        <w:spacing w:after="0"/>
        <w:ind w:left="0"/>
        <w:jc w:val="both"/>
      </w:pPr>
      <w:r>
        <w:rPr>
          <w:rFonts w:ascii="Times New Roman"/>
          <w:b w:val="false"/>
          <w:i w:val="false"/>
          <w:color w:val="000000"/>
          <w:sz w:val="28"/>
        </w:rPr>
        <w:t xml:space="preserve">
      растяжка новой обуви на колодках; </w:t>
      </w:r>
    </w:p>
    <w:bookmarkEnd w:id="46"/>
    <w:bookmarkStart w:name="z53" w:id="47"/>
    <w:p>
      <w:pPr>
        <w:spacing w:after="0"/>
        <w:ind w:left="0"/>
        <w:jc w:val="both"/>
      </w:pPr>
      <w:r>
        <w:rPr>
          <w:rFonts w:ascii="Times New Roman"/>
          <w:b w:val="false"/>
          <w:i w:val="false"/>
          <w:color w:val="000000"/>
          <w:sz w:val="28"/>
        </w:rPr>
        <w:t xml:space="preserve">
      удлинение или укорачивание ремней летней обуви; </w:t>
      </w:r>
    </w:p>
    <w:bookmarkEnd w:id="47"/>
    <w:bookmarkStart w:name="z54" w:id="48"/>
    <w:p>
      <w:pPr>
        <w:spacing w:after="0"/>
        <w:ind w:left="0"/>
        <w:jc w:val="both"/>
      </w:pPr>
      <w:r>
        <w:rPr>
          <w:rFonts w:ascii="Times New Roman"/>
          <w:b w:val="false"/>
          <w:i w:val="false"/>
          <w:color w:val="000000"/>
          <w:sz w:val="28"/>
        </w:rPr>
        <w:t xml:space="preserve">
      ремонт (ушивка) верха кожаной обуви: прикрепление или пришивание заплат к верху обуви, вставка внутренних задников, ремонт подкладки, прострачивание распоротых участков деталей верха обуви, пристрачивание замка "молния"; </w:t>
      </w:r>
    </w:p>
    <w:bookmarkEnd w:id="48"/>
    <w:bookmarkStart w:name="z55" w:id="49"/>
    <w:p>
      <w:pPr>
        <w:spacing w:after="0"/>
        <w:ind w:left="0"/>
        <w:jc w:val="both"/>
      </w:pPr>
      <w:r>
        <w:rPr>
          <w:rFonts w:ascii="Times New Roman"/>
          <w:b w:val="false"/>
          <w:i w:val="false"/>
          <w:color w:val="000000"/>
          <w:sz w:val="28"/>
        </w:rPr>
        <w:t xml:space="preserve">
      ремонт резиновой обуви; </w:t>
      </w:r>
    </w:p>
    <w:bookmarkEnd w:id="49"/>
    <w:bookmarkStart w:name="z56" w:id="50"/>
    <w:p>
      <w:pPr>
        <w:spacing w:after="0"/>
        <w:ind w:left="0"/>
        <w:jc w:val="both"/>
      </w:pPr>
      <w:r>
        <w:rPr>
          <w:rFonts w:ascii="Times New Roman"/>
          <w:b w:val="false"/>
          <w:i w:val="false"/>
          <w:color w:val="000000"/>
          <w:sz w:val="28"/>
        </w:rPr>
        <w:t xml:space="preserve">
      пришивание новых подошв к валяной и фетровой обуви; </w:t>
      </w:r>
    </w:p>
    <w:bookmarkEnd w:id="50"/>
    <w:bookmarkStart w:name="z57" w:id="51"/>
    <w:p>
      <w:pPr>
        <w:spacing w:after="0"/>
        <w:ind w:left="0"/>
        <w:jc w:val="both"/>
      </w:pPr>
      <w:r>
        <w:rPr>
          <w:rFonts w:ascii="Times New Roman"/>
          <w:b w:val="false"/>
          <w:i w:val="false"/>
          <w:color w:val="000000"/>
          <w:sz w:val="28"/>
        </w:rPr>
        <w:t xml:space="preserve">
      устранение дефектов в готовой обуви и заготовках; </w:t>
      </w:r>
    </w:p>
    <w:bookmarkEnd w:id="51"/>
    <w:bookmarkStart w:name="z58" w:id="52"/>
    <w:p>
      <w:pPr>
        <w:spacing w:after="0"/>
        <w:ind w:left="0"/>
        <w:jc w:val="both"/>
      </w:pPr>
      <w:r>
        <w:rPr>
          <w:rFonts w:ascii="Times New Roman"/>
          <w:b w:val="false"/>
          <w:i w:val="false"/>
          <w:color w:val="000000"/>
          <w:sz w:val="28"/>
        </w:rPr>
        <w:t>
      разборка верха и низа обуви без разрыва и порчи деталей;</w:t>
      </w:r>
    </w:p>
    <w:bookmarkEnd w:id="52"/>
    <w:bookmarkStart w:name="z59" w:id="53"/>
    <w:p>
      <w:pPr>
        <w:spacing w:after="0"/>
        <w:ind w:left="0"/>
        <w:jc w:val="both"/>
      </w:pPr>
      <w:r>
        <w:rPr>
          <w:rFonts w:ascii="Times New Roman"/>
          <w:b w:val="false"/>
          <w:i w:val="false"/>
          <w:color w:val="000000"/>
          <w:sz w:val="28"/>
        </w:rPr>
        <w:t>
      удаление с каблуков металлических косяков;</w:t>
      </w:r>
    </w:p>
    <w:bookmarkEnd w:id="53"/>
    <w:bookmarkStart w:name="z60" w:id="54"/>
    <w:p>
      <w:pPr>
        <w:spacing w:after="0"/>
        <w:ind w:left="0"/>
        <w:jc w:val="both"/>
      </w:pPr>
      <w:r>
        <w:rPr>
          <w:rFonts w:ascii="Times New Roman"/>
          <w:b w:val="false"/>
          <w:i w:val="false"/>
          <w:color w:val="000000"/>
          <w:sz w:val="28"/>
        </w:rPr>
        <w:t xml:space="preserve">
      снятие и удаление изношенных подметок, каблуков, подошв, простилок, голенок на станке или вручную без повреждения деталей, отделение затяжной кромки заготовки от стельки и выемка стельки; </w:t>
      </w:r>
    </w:p>
    <w:bookmarkEnd w:id="54"/>
    <w:bookmarkStart w:name="z61" w:id="55"/>
    <w:p>
      <w:pPr>
        <w:spacing w:after="0"/>
        <w:ind w:left="0"/>
        <w:jc w:val="both"/>
      </w:pPr>
      <w:r>
        <w:rPr>
          <w:rFonts w:ascii="Times New Roman"/>
          <w:b w:val="false"/>
          <w:i w:val="false"/>
          <w:color w:val="000000"/>
          <w:sz w:val="28"/>
        </w:rPr>
        <w:t>
      очистка деталей низа от текса и гвоздей с рассортировкой их для дальнейшего использования.</w:t>
      </w:r>
    </w:p>
    <w:bookmarkEnd w:id="55"/>
    <w:bookmarkStart w:name="z62" w:id="56"/>
    <w:p>
      <w:pPr>
        <w:spacing w:after="0"/>
        <w:ind w:left="0"/>
        <w:jc w:val="both"/>
      </w:pPr>
      <w:r>
        <w:rPr>
          <w:rFonts w:ascii="Times New Roman"/>
          <w:b w:val="false"/>
          <w:i w:val="false"/>
          <w:color w:val="000000"/>
          <w:sz w:val="28"/>
        </w:rPr>
        <w:t>
      7. Должен знать:</w:t>
      </w:r>
    </w:p>
    <w:bookmarkEnd w:id="56"/>
    <w:bookmarkStart w:name="z63" w:id="57"/>
    <w:p>
      <w:pPr>
        <w:spacing w:after="0"/>
        <w:ind w:left="0"/>
        <w:jc w:val="both"/>
      </w:pPr>
      <w:r>
        <w:rPr>
          <w:rFonts w:ascii="Times New Roman"/>
          <w:b w:val="false"/>
          <w:i w:val="false"/>
          <w:color w:val="000000"/>
          <w:sz w:val="28"/>
        </w:rPr>
        <w:t xml:space="preserve">
      рациональные приемы разборки обуви без разрыва и порчи деталей; </w:t>
      </w:r>
    </w:p>
    <w:bookmarkEnd w:id="57"/>
    <w:bookmarkStart w:name="z64" w:id="58"/>
    <w:p>
      <w:pPr>
        <w:spacing w:after="0"/>
        <w:ind w:left="0"/>
        <w:jc w:val="both"/>
      </w:pPr>
      <w:r>
        <w:rPr>
          <w:rFonts w:ascii="Times New Roman"/>
          <w:b w:val="false"/>
          <w:i w:val="false"/>
          <w:color w:val="000000"/>
          <w:sz w:val="28"/>
        </w:rPr>
        <w:t xml:space="preserve">
      технологию ремонта обуви; </w:t>
      </w:r>
    </w:p>
    <w:bookmarkEnd w:id="58"/>
    <w:bookmarkStart w:name="z65" w:id="59"/>
    <w:p>
      <w:pPr>
        <w:spacing w:after="0"/>
        <w:ind w:left="0"/>
        <w:jc w:val="both"/>
      </w:pPr>
      <w:r>
        <w:rPr>
          <w:rFonts w:ascii="Times New Roman"/>
          <w:b w:val="false"/>
          <w:i w:val="false"/>
          <w:color w:val="000000"/>
          <w:sz w:val="28"/>
        </w:rPr>
        <w:t xml:space="preserve">
      методы крепления низа обуви, конструкцию, назначение деталей обуви; </w:t>
      </w:r>
    </w:p>
    <w:bookmarkEnd w:id="59"/>
    <w:bookmarkStart w:name="z66" w:id="60"/>
    <w:p>
      <w:pPr>
        <w:spacing w:after="0"/>
        <w:ind w:left="0"/>
        <w:jc w:val="both"/>
      </w:pPr>
      <w:r>
        <w:rPr>
          <w:rFonts w:ascii="Times New Roman"/>
          <w:b w:val="false"/>
          <w:i w:val="false"/>
          <w:color w:val="000000"/>
          <w:sz w:val="28"/>
        </w:rPr>
        <w:t xml:space="preserve">
      качество и свойства применяемых материалов, виды, фасоны и размеры колодок; </w:t>
      </w:r>
    </w:p>
    <w:bookmarkEnd w:id="60"/>
    <w:bookmarkStart w:name="z67" w:id="61"/>
    <w:p>
      <w:pPr>
        <w:spacing w:after="0"/>
        <w:ind w:left="0"/>
        <w:jc w:val="both"/>
      </w:pPr>
      <w:r>
        <w:rPr>
          <w:rFonts w:ascii="Times New Roman"/>
          <w:b w:val="false"/>
          <w:i w:val="false"/>
          <w:color w:val="000000"/>
          <w:sz w:val="28"/>
        </w:rPr>
        <w:t>
      устройство применяемого оборудования и порядок работы на нем.</w:t>
      </w:r>
    </w:p>
    <w:bookmarkEnd w:id="61"/>
    <w:bookmarkStart w:name="z68" w:id="62"/>
    <w:p>
      <w:pPr>
        <w:spacing w:after="0"/>
        <w:ind w:left="0"/>
        <w:jc w:val="left"/>
      </w:pPr>
      <w:r>
        <w:rPr>
          <w:rFonts w:ascii="Times New Roman"/>
          <w:b/>
          <w:i w:val="false"/>
          <w:color w:val="000000"/>
        </w:rPr>
        <w:t xml:space="preserve"> Параграф 3. Обувщик по ремонту обуви, 4 разряд</w:t>
      </w:r>
    </w:p>
    <w:bookmarkEnd w:id="62"/>
    <w:bookmarkStart w:name="z69" w:id="63"/>
    <w:p>
      <w:pPr>
        <w:spacing w:after="0"/>
        <w:ind w:left="0"/>
        <w:jc w:val="both"/>
      </w:pPr>
      <w:r>
        <w:rPr>
          <w:rFonts w:ascii="Times New Roman"/>
          <w:b w:val="false"/>
          <w:i w:val="false"/>
          <w:color w:val="000000"/>
          <w:sz w:val="28"/>
        </w:rPr>
        <w:t>
      8. Характеристика работ:</w:t>
      </w:r>
    </w:p>
    <w:bookmarkEnd w:id="63"/>
    <w:bookmarkStart w:name="z70" w:id="64"/>
    <w:p>
      <w:pPr>
        <w:spacing w:after="0"/>
        <w:ind w:left="0"/>
        <w:jc w:val="both"/>
      </w:pPr>
      <w:r>
        <w:rPr>
          <w:rFonts w:ascii="Times New Roman"/>
          <w:b w:val="false"/>
          <w:i w:val="false"/>
          <w:color w:val="000000"/>
          <w:sz w:val="28"/>
        </w:rPr>
        <w:t xml:space="preserve">
      крупный ремонт кожаной обуви с пришивкой новых союзок при неполной перетяжке с выполнением комплекса работ: удаление изношенных деталей верха и низа обуви, выкраивание новых деталей, пришивка новых союзок к верху обуви, затяжка носочной и переменной частей, прикрепление подметок, каблуков, отделка верха и низа обуви и иное; </w:t>
      </w:r>
    </w:p>
    <w:bookmarkEnd w:id="64"/>
    <w:bookmarkStart w:name="z71" w:id="65"/>
    <w:p>
      <w:pPr>
        <w:spacing w:after="0"/>
        <w:ind w:left="0"/>
        <w:jc w:val="both"/>
      </w:pPr>
      <w:r>
        <w:rPr>
          <w:rFonts w:ascii="Times New Roman"/>
          <w:b w:val="false"/>
          <w:i w:val="false"/>
          <w:color w:val="000000"/>
          <w:sz w:val="28"/>
        </w:rPr>
        <w:t xml:space="preserve">
      средний ремонт мужской и женской модельной обуви всех видов крепления с выполнением комплекса работ подготовка низа обуви, прикрепление новых подметок, замена каблуков, подгонка каблуков в соответствии с фасоном и размером обуви, обтяжка каблука, подгонка ляписа каблука к пяточной части обуви, укрепление каблука, прибивка набоек, отделка обуви и иное; </w:t>
      </w:r>
    </w:p>
    <w:bookmarkEnd w:id="65"/>
    <w:bookmarkStart w:name="z72" w:id="66"/>
    <w:p>
      <w:pPr>
        <w:spacing w:after="0"/>
        <w:ind w:left="0"/>
        <w:jc w:val="both"/>
      </w:pPr>
      <w:r>
        <w:rPr>
          <w:rFonts w:ascii="Times New Roman"/>
          <w:b w:val="false"/>
          <w:i w:val="false"/>
          <w:color w:val="000000"/>
          <w:sz w:val="28"/>
        </w:rPr>
        <w:t xml:space="preserve">
      подготовка обуви к ремонту (при ремонте обуви с разделением труда) удаление подметочной части подошвы, срезание ее по линии пучков, утонение краев оставшейся части подошвы, удаление старой простилки и замена ее новой; </w:t>
      </w:r>
    </w:p>
    <w:bookmarkEnd w:id="66"/>
    <w:bookmarkStart w:name="z73" w:id="67"/>
    <w:p>
      <w:pPr>
        <w:spacing w:after="0"/>
        <w:ind w:left="0"/>
        <w:jc w:val="both"/>
      </w:pPr>
      <w:r>
        <w:rPr>
          <w:rFonts w:ascii="Times New Roman"/>
          <w:b w:val="false"/>
          <w:i w:val="false"/>
          <w:color w:val="000000"/>
          <w:sz w:val="28"/>
        </w:rPr>
        <w:t>
      удаление каблуков или набоек, выравнивание следа обуви, обработка и вставка новой полустельки, частичная затяжка верха обуви, замена или укрепление ранта, обводки.</w:t>
      </w:r>
    </w:p>
    <w:bookmarkEnd w:id="67"/>
    <w:bookmarkStart w:name="z74" w:id="68"/>
    <w:p>
      <w:pPr>
        <w:spacing w:after="0"/>
        <w:ind w:left="0"/>
        <w:jc w:val="both"/>
      </w:pPr>
      <w:r>
        <w:rPr>
          <w:rFonts w:ascii="Times New Roman"/>
          <w:b w:val="false"/>
          <w:i w:val="false"/>
          <w:color w:val="000000"/>
          <w:sz w:val="28"/>
        </w:rPr>
        <w:t xml:space="preserve">
      9. Должен знать: </w:t>
      </w:r>
    </w:p>
    <w:bookmarkEnd w:id="68"/>
    <w:bookmarkStart w:name="z75" w:id="69"/>
    <w:p>
      <w:pPr>
        <w:spacing w:after="0"/>
        <w:ind w:left="0"/>
        <w:jc w:val="both"/>
      </w:pPr>
      <w:r>
        <w:rPr>
          <w:rFonts w:ascii="Times New Roman"/>
          <w:b w:val="false"/>
          <w:i w:val="false"/>
          <w:color w:val="000000"/>
          <w:sz w:val="28"/>
        </w:rPr>
        <w:t xml:space="preserve">
      технологию ремонта обуви; </w:t>
      </w:r>
    </w:p>
    <w:bookmarkEnd w:id="69"/>
    <w:bookmarkStart w:name="z76" w:id="70"/>
    <w:p>
      <w:pPr>
        <w:spacing w:after="0"/>
        <w:ind w:left="0"/>
        <w:jc w:val="both"/>
      </w:pPr>
      <w:r>
        <w:rPr>
          <w:rFonts w:ascii="Times New Roman"/>
          <w:b w:val="false"/>
          <w:i w:val="false"/>
          <w:color w:val="000000"/>
          <w:sz w:val="28"/>
        </w:rPr>
        <w:t xml:space="preserve">
      методы крепления низа обуви; </w:t>
      </w:r>
    </w:p>
    <w:bookmarkEnd w:id="70"/>
    <w:bookmarkStart w:name="z77" w:id="71"/>
    <w:p>
      <w:pPr>
        <w:spacing w:after="0"/>
        <w:ind w:left="0"/>
        <w:jc w:val="both"/>
      </w:pPr>
      <w:r>
        <w:rPr>
          <w:rFonts w:ascii="Times New Roman"/>
          <w:b w:val="false"/>
          <w:i w:val="false"/>
          <w:color w:val="000000"/>
          <w:sz w:val="28"/>
        </w:rPr>
        <w:t>
      качество и свойства применяемых материалов;</w:t>
      </w:r>
    </w:p>
    <w:bookmarkEnd w:id="71"/>
    <w:bookmarkStart w:name="z78" w:id="72"/>
    <w:p>
      <w:pPr>
        <w:spacing w:after="0"/>
        <w:ind w:left="0"/>
        <w:jc w:val="both"/>
      </w:pPr>
      <w:r>
        <w:rPr>
          <w:rFonts w:ascii="Times New Roman"/>
          <w:b w:val="false"/>
          <w:i w:val="false"/>
          <w:color w:val="000000"/>
          <w:sz w:val="28"/>
        </w:rPr>
        <w:t xml:space="preserve">
      виды, фасоны и размеры колодок; </w:t>
      </w:r>
    </w:p>
    <w:bookmarkEnd w:id="72"/>
    <w:bookmarkStart w:name="z79" w:id="73"/>
    <w:p>
      <w:pPr>
        <w:spacing w:after="0"/>
        <w:ind w:left="0"/>
        <w:jc w:val="both"/>
      </w:pPr>
      <w:r>
        <w:rPr>
          <w:rFonts w:ascii="Times New Roman"/>
          <w:b w:val="false"/>
          <w:i w:val="false"/>
          <w:color w:val="000000"/>
          <w:sz w:val="28"/>
        </w:rPr>
        <w:t>
      устройство и порядок эксплуатации применяемого оборудования.</w:t>
      </w:r>
    </w:p>
    <w:bookmarkEnd w:id="73"/>
    <w:bookmarkStart w:name="z80" w:id="74"/>
    <w:p>
      <w:pPr>
        <w:spacing w:after="0"/>
        <w:ind w:left="0"/>
        <w:jc w:val="left"/>
      </w:pPr>
      <w:r>
        <w:rPr>
          <w:rFonts w:ascii="Times New Roman"/>
          <w:b/>
          <w:i w:val="false"/>
          <w:color w:val="000000"/>
        </w:rPr>
        <w:t xml:space="preserve"> Параграф 4. Обувщик по ремонту обуви, 5 разряд</w:t>
      </w:r>
    </w:p>
    <w:bookmarkEnd w:id="74"/>
    <w:bookmarkStart w:name="z81" w:id="75"/>
    <w:p>
      <w:pPr>
        <w:spacing w:after="0"/>
        <w:ind w:left="0"/>
        <w:jc w:val="both"/>
      </w:pPr>
      <w:r>
        <w:rPr>
          <w:rFonts w:ascii="Times New Roman"/>
          <w:b w:val="false"/>
          <w:i w:val="false"/>
          <w:color w:val="000000"/>
          <w:sz w:val="28"/>
        </w:rPr>
        <w:t>
      10. Характеристика работ:</w:t>
      </w:r>
    </w:p>
    <w:bookmarkEnd w:id="75"/>
    <w:bookmarkStart w:name="z82" w:id="76"/>
    <w:p>
      <w:pPr>
        <w:spacing w:after="0"/>
        <w:ind w:left="0"/>
        <w:jc w:val="both"/>
      </w:pPr>
      <w:r>
        <w:rPr>
          <w:rFonts w:ascii="Times New Roman"/>
          <w:b w:val="false"/>
          <w:i w:val="false"/>
          <w:color w:val="000000"/>
          <w:sz w:val="28"/>
        </w:rPr>
        <w:t>
      крупный ремонт сапог с заменой головок (передов) и выполнением комплекса работ: удаление изношенных деталей верха и низа обуви, выкраивание новых деталей, пришивка головок (передов) к голенищам сапог, вставка и прикрепление внутренних носков, задников и стелек, круговая затяжка сапог, прикрепление подошв и каблуков, отделка низа и верха обуви и иное;</w:t>
      </w:r>
    </w:p>
    <w:bookmarkEnd w:id="76"/>
    <w:bookmarkStart w:name="z83" w:id="77"/>
    <w:p>
      <w:pPr>
        <w:spacing w:after="0"/>
        <w:ind w:left="0"/>
        <w:jc w:val="both"/>
      </w:pPr>
      <w:r>
        <w:rPr>
          <w:rFonts w:ascii="Times New Roman"/>
          <w:b w:val="false"/>
          <w:i w:val="false"/>
          <w:color w:val="000000"/>
          <w:sz w:val="28"/>
        </w:rPr>
        <w:t xml:space="preserve">
      крупный ремонт кожаной обуви с пришивкой союзок и полной перетяжкой; </w:t>
      </w:r>
    </w:p>
    <w:bookmarkEnd w:id="77"/>
    <w:bookmarkStart w:name="z84" w:id="78"/>
    <w:p>
      <w:pPr>
        <w:spacing w:after="0"/>
        <w:ind w:left="0"/>
        <w:jc w:val="both"/>
      </w:pPr>
      <w:r>
        <w:rPr>
          <w:rFonts w:ascii="Times New Roman"/>
          <w:b w:val="false"/>
          <w:i w:val="false"/>
          <w:color w:val="000000"/>
          <w:sz w:val="28"/>
        </w:rPr>
        <w:t xml:space="preserve">
      полная перетяжка обуви с заменой задников и низа обуви; </w:t>
      </w:r>
    </w:p>
    <w:bookmarkEnd w:id="78"/>
    <w:bookmarkStart w:name="z85" w:id="79"/>
    <w:p>
      <w:pPr>
        <w:spacing w:after="0"/>
        <w:ind w:left="0"/>
        <w:jc w:val="both"/>
      </w:pPr>
      <w:r>
        <w:rPr>
          <w:rFonts w:ascii="Times New Roman"/>
          <w:b w:val="false"/>
          <w:i w:val="false"/>
          <w:color w:val="000000"/>
          <w:sz w:val="28"/>
        </w:rPr>
        <w:t xml:space="preserve">
      крупный ремонт фетровой и валяной обуви с выполнением комплекса работ: пришивка кожаных союзок и задинок, прикрепление кожаных подошв, подошв из искусственной кожи, резины (кроме метода горячей вулканизации) и иных заменителей, прикрепление каблуков, отделка низа и верха, выполнение иных работ, связанных с ремонтом этого вида обуви. </w:t>
      </w:r>
    </w:p>
    <w:bookmarkEnd w:id="79"/>
    <w:bookmarkStart w:name="z86" w:id="80"/>
    <w:p>
      <w:pPr>
        <w:spacing w:after="0"/>
        <w:ind w:left="0"/>
        <w:jc w:val="both"/>
      </w:pPr>
      <w:r>
        <w:rPr>
          <w:rFonts w:ascii="Times New Roman"/>
          <w:b w:val="false"/>
          <w:i w:val="false"/>
          <w:color w:val="000000"/>
          <w:sz w:val="28"/>
        </w:rPr>
        <w:t xml:space="preserve">
      11. Должен знать: </w:t>
      </w:r>
    </w:p>
    <w:bookmarkEnd w:id="80"/>
    <w:bookmarkStart w:name="z87" w:id="81"/>
    <w:p>
      <w:pPr>
        <w:spacing w:after="0"/>
        <w:ind w:left="0"/>
        <w:jc w:val="both"/>
      </w:pPr>
      <w:r>
        <w:rPr>
          <w:rFonts w:ascii="Times New Roman"/>
          <w:b w:val="false"/>
          <w:i w:val="false"/>
          <w:color w:val="000000"/>
          <w:sz w:val="28"/>
        </w:rPr>
        <w:t xml:space="preserve">
      технологию ремонта обуви; </w:t>
      </w:r>
    </w:p>
    <w:bookmarkEnd w:id="81"/>
    <w:bookmarkStart w:name="z88" w:id="82"/>
    <w:p>
      <w:pPr>
        <w:spacing w:after="0"/>
        <w:ind w:left="0"/>
        <w:jc w:val="both"/>
      </w:pPr>
      <w:r>
        <w:rPr>
          <w:rFonts w:ascii="Times New Roman"/>
          <w:b w:val="false"/>
          <w:i w:val="false"/>
          <w:color w:val="000000"/>
          <w:sz w:val="28"/>
        </w:rPr>
        <w:t>
      методы крепления низа обуви;</w:t>
      </w:r>
    </w:p>
    <w:bookmarkEnd w:id="82"/>
    <w:bookmarkStart w:name="z89" w:id="83"/>
    <w:p>
      <w:pPr>
        <w:spacing w:after="0"/>
        <w:ind w:left="0"/>
        <w:jc w:val="both"/>
      </w:pPr>
      <w:r>
        <w:rPr>
          <w:rFonts w:ascii="Times New Roman"/>
          <w:b w:val="false"/>
          <w:i w:val="false"/>
          <w:color w:val="000000"/>
          <w:sz w:val="28"/>
        </w:rPr>
        <w:t>
      качество и свойства применяемых материалов;</w:t>
      </w:r>
    </w:p>
    <w:bookmarkEnd w:id="83"/>
    <w:bookmarkStart w:name="z90" w:id="84"/>
    <w:p>
      <w:pPr>
        <w:spacing w:after="0"/>
        <w:ind w:left="0"/>
        <w:jc w:val="both"/>
      </w:pPr>
      <w:r>
        <w:rPr>
          <w:rFonts w:ascii="Times New Roman"/>
          <w:b w:val="false"/>
          <w:i w:val="false"/>
          <w:color w:val="000000"/>
          <w:sz w:val="28"/>
        </w:rPr>
        <w:t xml:space="preserve">
      виды, фасоны и размеры колодок; </w:t>
      </w:r>
    </w:p>
    <w:bookmarkEnd w:id="84"/>
    <w:bookmarkStart w:name="z91" w:id="85"/>
    <w:p>
      <w:pPr>
        <w:spacing w:after="0"/>
        <w:ind w:left="0"/>
        <w:jc w:val="both"/>
      </w:pPr>
      <w:r>
        <w:rPr>
          <w:rFonts w:ascii="Times New Roman"/>
          <w:b w:val="false"/>
          <w:i w:val="false"/>
          <w:color w:val="000000"/>
          <w:sz w:val="28"/>
        </w:rPr>
        <w:t>
      устройство и порядок эксплуатации применяемого оборудования.</w:t>
      </w:r>
    </w:p>
    <w:bookmarkEnd w:id="85"/>
    <w:bookmarkStart w:name="z92" w:id="86"/>
    <w:p>
      <w:pPr>
        <w:spacing w:after="0"/>
        <w:ind w:left="0"/>
        <w:jc w:val="left"/>
      </w:pPr>
      <w:r>
        <w:rPr>
          <w:rFonts w:ascii="Times New Roman"/>
          <w:b/>
          <w:i w:val="false"/>
          <w:color w:val="000000"/>
        </w:rPr>
        <w:t xml:space="preserve"> Параграф 5. Ремонтировщик обувных колодок, 2 разряд</w:t>
      </w:r>
    </w:p>
    <w:bookmarkEnd w:id="86"/>
    <w:bookmarkStart w:name="z93" w:id="87"/>
    <w:p>
      <w:pPr>
        <w:spacing w:after="0"/>
        <w:ind w:left="0"/>
        <w:jc w:val="both"/>
      </w:pPr>
      <w:r>
        <w:rPr>
          <w:rFonts w:ascii="Times New Roman"/>
          <w:b w:val="false"/>
          <w:i w:val="false"/>
          <w:color w:val="000000"/>
          <w:sz w:val="28"/>
        </w:rPr>
        <w:t>
      12. Характеристика работ:</w:t>
      </w:r>
    </w:p>
    <w:bookmarkEnd w:id="87"/>
    <w:bookmarkStart w:name="z94" w:id="88"/>
    <w:p>
      <w:pPr>
        <w:spacing w:after="0"/>
        <w:ind w:left="0"/>
        <w:jc w:val="both"/>
      </w:pPr>
      <w:r>
        <w:rPr>
          <w:rFonts w:ascii="Times New Roman"/>
          <w:b w:val="false"/>
          <w:i w:val="false"/>
          <w:color w:val="000000"/>
          <w:sz w:val="28"/>
        </w:rPr>
        <w:t>
      сверление отверстий в обувных колодках на сверлильном станке и замена неисправных пробок.</w:t>
      </w:r>
    </w:p>
    <w:bookmarkEnd w:id="88"/>
    <w:bookmarkStart w:name="z95" w:id="89"/>
    <w:p>
      <w:pPr>
        <w:spacing w:after="0"/>
        <w:ind w:left="0"/>
        <w:jc w:val="both"/>
      </w:pPr>
      <w:r>
        <w:rPr>
          <w:rFonts w:ascii="Times New Roman"/>
          <w:b w:val="false"/>
          <w:i w:val="false"/>
          <w:color w:val="000000"/>
          <w:sz w:val="28"/>
        </w:rPr>
        <w:t>
      13. Должен знать:</w:t>
      </w:r>
    </w:p>
    <w:bookmarkEnd w:id="89"/>
    <w:bookmarkStart w:name="z96" w:id="90"/>
    <w:p>
      <w:pPr>
        <w:spacing w:after="0"/>
        <w:ind w:left="0"/>
        <w:jc w:val="both"/>
      </w:pPr>
      <w:r>
        <w:rPr>
          <w:rFonts w:ascii="Times New Roman"/>
          <w:b w:val="false"/>
          <w:i w:val="false"/>
          <w:color w:val="000000"/>
          <w:sz w:val="28"/>
        </w:rPr>
        <w:t>
      порядок сверления отверстий в колодках;</w:t>
      </w:r>
    </w:p>
    <w:bookmarkEnd w:id="90"/>
    <w:bookmarkStart w:name="z97" w:id="91"/>
    <w:p>
      <w:pPr>
        <w:spacing w:after="0"/>
        <w:ind w:left="0"/>
        <w:jc w:val="both"/>
      </w:pPr>
      <w:r>
        <w:rPr>
          <w:rFonts w:ascii="Times New Roman"/>
          <w:b w:val="false"/>
          <w:i w:val="false"/>
          <w:color w:val="000000"/>
          <w:sz w:val="28"/>
        </w:rPr>
        <w:t xml:space="preserve">
      расположение и размеры отверстий в колодках; </w:t>
      </w:r>
    </w:p>
    <w:bookmarkEnd w:id="91"/>
    <w:bookmarkStart w:name="z98" w:id="92"/>
    <w:p>
      <w:pPr>
        <w:spacing w:after="0"/>
        <w:ind w:left="0"/>
        <w:jc w:val="both"/>
      </w:pPr>
      <w:r>
        <w:rPr>
          <w:rFonts w:ascii="Times New Roman"/>
          <w:b w:val="false"/>
          <w:i w:val="false"/>
          <w:color w:val="000000"/>
          <w:sz w:val="28"/>
        </w:rPr>
        <w:t>
      устройство и порядок эксплуатации сверлильного станка.</w:t>
      </w:r>
    </w:p>
    <w:bookmarkEnd w:id="92"/>
    <w:bookmarkStart w:name="z99" w:id="93"/>
    <w:p>
      <w:pPr>
        <w:spacing w:after="0"/>
        <w:ind w:left="0"/>
        <w:jc w:val="left"/>
      </w:pPr>
      <w:r>
        <w:rPr>
          <w:rFonts w:ascii="Times New Roman"/>
          <w:b/>
          <w:i w:val="false"/>
          <w:color w:val="000000"/>
        </w:rPr>
        <w:t xml:space="preserve"> Параграф 6. Ремонтировщик обувных колодок, 3 разряд</w:t>
      </w:r>
    </w:p>
    <w:bookmarkEnd w:id="93"/>
    <w:bookmarkStart w:name="z100" w:id="94"/>
    <w:p>
      <w:pPr>
        <w:spacing w:after="0"/>
        <w:ind w:left="0"/>
        <w:jc w:val="both"/>
      </w:pPr>
      <w:r>
        <w:rPr>
          <w:rFonts w:ascii="Times New Roman"/>
          <w:b w:val="false"/>
          <w:i w:val="false"/>
          <w:color w:val="000000"/>
          <w:sz w:val="28"/>
        </w:rPr>
        <w:t>
      14. Характеристика работ:</w:t>
      </w:r>
    </w:p>
    <w:bookmarkEnd w:id="94"/>
    <w:bookmarkStart w:name="z101" w:id="95"/>
    <w:p>
      <w:pPr>
        <w:spacing w:after="0"/>
        <w:ind w:left="0"/>
        <w:jc w:val="both"/>
      </w:pPr>
      <w:r>
        <w:rPr>
          <w:rFonts w:ascii="Times New Roman"/>
          <w:b w:val="false"/>
          <w:i w:val="false"/>
          <w:color w:val="000000"/>
          <w:sz w:val="28"/>
        </w:rPr>
        <w:t>
      устранение мелких повреждений и неисправностей в обувных колодках и порядках для сапог с сохранением необходимых форм и размеров;</w:t>
      </w:r>
    </w:p>
    <w:bookmarkEnd w:id="95"/>
    <w:bookmarkStart w:name="z102" w:id="96"/>
    <w:p>
      <w:pPr>
        <w:spacing w:after="0"/>
        <w:ind w:left="0"/>
        <w:jc w:val="both"/>
      </w:pPr>
      <w:r>
        <w:rPr>
          <w:rFonts w:ascii="Times New Roman"/>
          <w:b w:val="false"/>
          <w:i w:val="false"/>
          <w:color w:val="000000"/>
          <w:sz w:val="28"/>
        </w:rPr>
        <w:t>
      заделывание трещин и выбоин.</w:t>
      </w:r>
    </w:p>
    <w:bookmarkEnd w:id="96"/>
    <w:bookmarkStart w:name="z103" w:id="97"/>
    <w:p>
      <w:pPr>
        <w:spacing w:after="0"/>
        <w:ind w:left="0"/>
        <w:jc w:val="both"/>
      </w:pPr>
      <w:r>
        <w:rPr>
          <w:rFonts w:ascii="Times New Roman"/>
          <w:b w:val="false"/>
          <w:i w:val="false"/>
          <w:color w:val="000000"/>
          <w:sz w:val="28"/>
        </w:rPr>
        <w:t>
      15. Должен знать:</w:t>
      </w:r>
    </w:p>
    <w:bookmarkEnd w:id="97"/>
    <w:bookmarkStart w:name="z104" w:id="98"/>
    <w:p>
      <w:pPr>
        <w:spacing w:after="0"/>
        <w:ind w:left="0"/>
        <w:jc w:val="both"/>
      </w:pPr>
      <w:r>
        <w:rPr>
          <w:rFonts w:ascii="Times New Roman"/>
          <w:b w:val="false"/>
          <w:i w:val="false"/>
          <w:color w:val="000000"/>
          <w:sz w:val="28"/>
        </w:rPr>
        <w:t>
      государственные стандарты и технические условия на обувные колодки;</w:t>
      </w:r>
    </w:p>
    <w:bookmarkEnd w:id="98"/>
    <w:bookmarkStart w:name="z105" w:id="99"/>
    <w:p>
      <w:pPr>
        <w:spacing w:after="0"/>
        <w:ind w:left="0"/>
        <w:jc w:val="both"/>
      </w:pPr>
      <w:r>
        <w:rPr>
          <w:rFonts w:ascii="Times New Roman"/>
          <w:b w:val="false"/>
          <w:i w:val="false"/>
          <w:color w:val="000000"/>
          <w:sz w:val="28"/>
        </w:rPr>
        <w:t xml:space="preserve">
      свойства материалов, применяемых для изготовления и ремонта колодок; </w:t>
      </w:r>
    </w:p>
    <w:bookmarkEnd w:id="99"/>
    <w:bookmarkStart w:name="z106" w:id="100"/>
    <w:p>
      <w:pPr>
        <w:spacing w:after="0"/>
        <w:ind w:left="0"/>
        <w:jc w:val="both"/>
      </w:pPr>
      <w:r>
        <w:rPr>
          <w:rFonts w:ascii="Times New Roman"/>
          <w:b w:val="false"/>
          <w:i w:val="false"/>
          <w:color w:val="000000"/>
          <w:sz w:val="28"/>
        </w:rPr>
        <w:t>
      виды, фасоны, размеры и полноты колодок и их обозначения.</w:t>
      </w:r>
    </w:p>
    <w:bookmarkEnd w:id="100"/>
    <w:bookmarkStart w:name="z107" w:id="101"/>
    <w:p>
      <w:pPr>
        <w:spacing w:after="0"/>
        <w:ind w:left="0"/>
        <w:jc w:val="left"/>
      </w:pPr>
      <w:r>
        <w:rPr>
          <w:rFonts w:ascii="Times New Roman"/>
          <w:b/>
          <w:i w:val="false"/>
          <w:color w:val="000000"/>
        </w:rPr>
        <w:t xml:space="preserve"> Параграф 7. Ремонтировщик обувных колодок, 4 разряд</w:t>
      </w:r>
    </w:p>
    <w:bookmarkEnd w:id="101"/>
    <w:bookmarkStart w:name="z108" w:id="102"/>
    <w:p>
      <w:pPr>
        <w:spacing w:after="0"/>
        <w:ind w:left="0"/>
        <w:jc w:val="both"/>
      </w:pPr>
      <w:r>
        <w:rPr>
          <w:rFonts w:ascii="Times New Roman"/>
          <w:b w:val="false"/>
          <w:i w:val="false"/>
          <w:color w:val="000000"/>
          <w:sz w:val="28"/>
        </w:rPr>
        <w:t>
      16. Характеристика работ:</w:t>
      </w:r>
    </w:p>
    <w:bookmarkEnd w:id="102"/>
    <w:bookmarkStart w:name="z109" w:id="103"/>
    <w:p>
      <w:pPr>
        <w:spacing w:after="0"/>
        <w:ind w:left="0"/>
        <w:jc w:val="both"/>
      </w:pPr>
      <w:r>
        <w:rPr>
          <w:rFonts w:ascii="Times New Roman"/>
          <w:b w:val="false"/>
          <w:i w:val="false"/>
          <w:color w:val="000000"/>
          <w:sz w:val="28"/>
        </w:rPr>
        <w:t xml:space="preserve">
      восстановление и наращивание носочной части колодок; </w:t>
      </w:r>
    </w:p>
    <w:bookmarkEnd w:id="103"/>
    <w:bookmarkStart w:name="z110" w:id="104"/>
    <w:p>
      <w:pPr>
        <w:spacing w:after="0"/>
        <w:ind w:left="0"/>
        <w:jc w:val="both"/>
      </w:pPr>
      <w:r>
        <w:rPr>
          <w:rFonts w:ascii="Times New Roman"/>
          <w:b w:val="false"/>
          <w:i w:val="false"/>
          <w:color w:val="000000"/>
          <w:sz w:val="28"/>
        </w:rPr>
        <w:t xml:space="preserve">
      смена металлической пластины, клиньев, верхней площадки и втулки; </w:t>
      </w:r>
    </w:p>
    <w:bookmarkEnd w:id="104"/>
    <w:bookmarkStart w:name="z111" w:id="105"/>
    <w:p>
      <w:pPr>
        <w:spacing w:after="0"/>
        <w:ind w:left="0"/>
        <w:jc w:val="both"/>
      </w:pPr>
      <w:r>
        <w:rPr>
          <w:rFonts w:ascii="Times New Roman"/>
          <w:b w:val="false"/>
          <w:i w:val="false"/>
          <w:color w:val="000000"/>
          <w:sz w:val="28"/>
        </w:rPr>
        <w:t>
      замена и ремонт замка колодок с сохранением фасона и размера колодок.</w:t>
      </w:r>
    </w:p>
    <w:bookmarkEnd w:id="105"/>
    <w:bookmarkStart w:name="z112" w:id="106"/>
    <w:p>
      <w:pPr>
        <w:spacing w:after="0"/>
        <w:ind w:left="0"/>
        <w:jc w:val="both"/>
      </w:pPr>
      <w:r>
        <w:rPr>
          <w:rFonts w:ascii="Times New Roman"/>
          <w:b w:val="false"/>
          <w:i w:val="false"/>
          <w:color w:val="000000"/>
          <w:sz w:val="28"/>
        </w:rPr>
        <w:t>
      17. Должен знать:</w:t>
      </w:r>
    </w:p>
    <w:bookmarkEnd w:id="106"/>
    <w:bookmarkStart w:name="z113" w:id="107"/>
    <w:p>
      <w:pPr>
        <w:spacing w:after="0"/>
        <w:ind w:left="0"/>
        <w:jc w:val="both"/>
      </w:pPr>
      <w:r>
        <w:rPr>
          <w:rFonts w:ascii="Times New Roman"/>
          <w:b w:val="false"/>
          <w:i w:val="false"/>
          <w:color w:val="000000"/>
          <w:sz w:val="28"/>
        </w:rPr>
        <w:t xml:space="preserve">
      форму и профиль колодок в различных сечениях; </w:t>
      </w:r>
    </w:p>
    <w:bookmarkEnd w:id="107"/>
    <w:bookmarkStart w:name="z114" w:id="108"/>
    <w:p>
      <w:pPr>
        <w:spacing w:after="0"/>
        <w:ind w:left="0"/>
        <w:jc w:val="both"/>
      </w:pPr>
      <w:r>
        <w:rPr>
          <w:rFonts w:ascii="Times New Roman"/>
          <w:b w:val="false"/>
          <w:i w:val="false"/>
          <w:color w:val="000000"/>
          <w:sz w:val="28"/>
        </w:rPr>
        <w:t xml:space="preserve">
      системы обозначения полноты и размеров на колодках; </w:t>
      </w:r>
    </w:p>
    <w:bookmarkEnd w:id="108"/>
    <w:bookmarkStart w:name="z115" w:id="109"/>
    <w:p>
      <w:pPr>
        <w:spacing w:after="0"/>
        <w:ind w:left="0"/>
        <w:jc w:val="both"/>
      </w:pPr>
      <w:r>
        <w:rPr>
          <w:rFonts w:ascii="Times New Roman"/>
          <w:b w:val="false"/>
          <w:i w:val="false"/>
          <w:color w:val="000000"/>
          <w:sz w:val="28"/>
        </w:rPr>
        <w:t>
      приемы обработки дерева на сверлильном станке.</w:t>
      </w:r>
    </w:p>
    <w:bookmarkEnd w:id="109"/>
    <w:bookmarkStart w:name="z116" w:id="110"/>
    <w:p>
      <w:pPr>
        <w:spacing w:after="0"/>
        <w:ind w:left="0"/>
        <w:jc w:val="left"/>
      </w:pPr>
      <w:r>
        <w:rPr>
          <w:rFonts w:ascii="Times New Roman"/>
          <w:b/>
          <w:i w:val="false"/>
          <w:color w:val="000000"/>
        </w:rPr>
        <w:t xml:space="preserve"> Параграф 8. Фрезеровщик обуви, 2 разряд</w:t>
      </w:r>
    </w:p>
    <w:bookmarkEnd w:id="110"/>
    <w:bookmarkStart w:name="z117" w:id="111"/>
    <w:p>
      <w:pPr>
        <w:spacing w:after="0"/>
        <w:ind w:left="0"/>
        <w:jc w:val="both"/>
      </w:pPr>
      <w:r>
        <w:rPr>
          <w:rFonts w:ascii="Times New Roman"/>
          <w:b w:val="false"/>
          <w:i w:val="false"/>
          <w:color w:val="000000"/>
          <w:sz w:val="28"/>
        </w:rPr>
        <w:t>
      18. Характеристика работ:</w:t>
      </w:r>
    </w:p>
    <w:bookmarkEnd w:id="111"/>
    <w:bookmarkStart w:name="z118" w:id="112"/>
    <w:p>
      <w:pPr>
        <w:spacing w:after="0"/>
        <w:ind w:left="0"/>
        <w:jc w:val="both"/>
      </w:pPr>
      <w:r>
        <w:rPr>
          <w:rFonts w:ascii="Times New Roman"/>
          <w:b w:val="false"/>
          <w:i w:val="false"/>
          <w:color w:val="000000"/>
          <w:sz w:val="28"/>
        </w:rPr>
        <w:t xml:space="preserve">
      фрезерование голенков, кранца каблуков ножом, выемка углубления в каблуке (ляписа); </w:t>
      </w:r>
    </w:p>
    <w:bookmarkEnd w:id="112"/>
    <w:bookmarkStart w:name="z119" w:id="113"/>
    <w:p>
      <w:pPr>
        <w:spacing w:after="0"/>
        <w:ind w:left="0"/>
        <w:jc w:val="both"/>
      </w:pPr>
      <w:r>
        <w:rPr>
          <w:rFonts w:ascii="Times New Roman"/>
          <w:b w:val="false"/>
          <w:i w:val="false"/>
          <w:color w:val="000000"/>
          <w:sz w:val="28"/>
        </w:rPr>
        <w:t xml:space="preserve">
      удаление на обслуживаемой машине или вручную специальными фрезами излишков на деталях низа обуви без выхватов и повреждений; </w:t>
      </w:r>
    </w:p>
    <w:bookmarkEnd w:id="113"/>
    <w:bookmarkStart w:name="z120" w:id="114"/>
    <w:p>
      <w:pPr>
        <w:spacing w:after="0"/>
        <w:ind w:left="0"/>
        <w:jc w:val="both"/>
      </w:pPr>
      <w:r>
        <w:rPr>
          <w:rFonts w:ascii="Times New Roman"/>
          <w:b w:val="false"/>
          <w:i w:val="false"/>
          <w:color w:val="000000"/>
          <w:sz w:val="28"/>
        </w:rPr>
        <w:t>
      придание деталям требуемой формы.</w:t>
      </w:r>
    </w:p>
    <w:bookmarkEnd w:id="114"/>
    <w:bookmarkStart w:name="z121" w:id="115"/>
    <w:p>
      <w:pPr>
        <w:spacing w:after="0"/>
        <w:ind w:left="0"/>
        <w:jc w:val="both"/>
      </w:pPr>
      <w:r>
        <w:rPr>
          <w:rFonts w:ascii="Times New Roman"/>
          <w:b w:val="false"/>
          <w:i w:val="false"/>
          <w:color w:val="000000"/>
          <w:sz w:val="28"/>
        </w:rPr>
        <w:t>
      19. Должен знать:</w:t>
      </w:r>
    </w:p>
    <w:bookmarkEnd w:id="115"/>
    <w:bookmarkStart w:name="z122" w:id="116"/>
    <w:p>
      <w:pPr>
        <w:spacing w:after="0"/>
        <w:ind w:left="0"/>
        <w:jc w:val="both"/>
      </w:pPr>
      <w:r>
        <w:rPr>
          <w:rFonts w:ascii="Times New Roman"/>
          <w:b w:val="false"/>
          <w:i w:val="false"/>
          <w:color w:val="000000"/>
          <w:sz w:val="28"/>
        </w:rPr>
        <w:t xml:space="preserve">
      порядок и способы фрезерования обуви; </w:t>
      </w:r>
    </w:p>
    <w:bookmarkEnd w:id="116"/>
    <w:bookmarkStart w:name="z123" w:id="117"/>
    <w:p>
      <w:pPr>
        <w:spacing w:after="0"/>
        <w:ind w:left="0"/>
        <w:jc w:val="both"/>
      </w:pPr>
      <w:r>
        <w:rPr>
          <w:rFonts w:ascii="Times New Roman"/>
          <w:b w:val="false"/>
          <w:i w:val="false"/>
          <w:color w:val="000000"/>
          <w:sz w:val="28"/>
        </w:rPr>
        <w:t>
      требования, предъявляемые к деталям и полуфабрикатам обуви, поступающим на фрезерование.</w:t>
      </w:r>
    </w:p>
    <w:bookmarkEnd w:id="117"/>
    <w:bookmarkStart w:name="z124" w:id="118"/>
    <w:p>
      <w:pPr>
        <w:spacing w:after="0"/>
        <w:ind w:left="0"/>
        <w:jc w:val="left"/>
      </w:pPr>
      <w:r>
        <w:rPr>
          <w:rFonts w:ascii="Times New Roman"/>
          <w:b/>
          <w:i w:val="false"/>
          <w:color w:val="000000"/>
        </w:rPr>
        <w:t xml:space="preserve"> Параграф 9. Фрезеровщик обуви, 3 разряд</w:t>
      </w:r>
    </w:p>
    <w:bookmarkEnd w:id="118"/>
    <w:bookmarkStart w:name="z125" w:id="119"/>
    <w:p>
      <w:pPr>
        <w:spacing w:after="0"/>
        <w:ind w:left="0"/>
        <w:jc w:val="both"/>
      </w:pPr>
      <w:r>
        <w:rPr>
          <w:rFonts w:ascii="Times New Roman"/>
          <w:b w:val="false"/>
          <w:i w:val="false"/>
          <w:color w:val="000000"/>
          <w:sz w:val="28"/>
        </w:rPr>
        <w:t>
      20. Характеристика работ:</w:t>
      </w:r>
    </w:p>
    <w:bookmarkEnd w:id="119"/>
    <w:bookmarkStart w:name="z126" w:id="120"/>
    <w:p>
      <w:pPr>
        <w:spacing w:after="0"/>
        <w:ind w:left="0"/>
        <w:jc w:val="both"/>
      </w:pPr>
      <w:r>
        <w:rPr>
          <w:rFonts w:ascii="Times New Roman"/>
          <w:b w:val="false"/>
          <w:i w:val="false"/>
          <w:color w:val="000000"/>
          <w:sz w:val="28"/>
        </w:rPr>
        <w:t>
      фрезерование на обслуживаемой машине набоек, стелек, подошв, не прикрепленных к обуви, голеночной и уреза пяточной части подошв рядовой обуви.</w:t>
      </w:r>
    </w:p>
    <w:bookmarkEnd w:id="120"/>
    <w:bookmarkStart w:name="z127" w:id="121"/>
    <w:p>
      <w:pPr>
        <w:spacing w:after="0"/>
        <w:ind w:left="0"/>
        <w:jc w:val="both"/>
      </w:pPr>
      <w:r>
        <w:rPr>
          <w:rFonts w:ascii="Times New Roman"/>
          <w:b w:val="false"/>
          <w:i w:val="false"/>
          <w:color w:val="000000"/>
          <w:sz w:val="28"/>
        </w:rPr>
        <w:t>
      21. Должен знать:</w:t>
      </w:r>
    </w:p>
    <w:bookmarkEnd w:id="121"/>
    <w:bookmarkStart w:name="z128" w:id="122"/>
    <w:p>
      <w:pPr>
        <w:spacing w:after="0"/>
        <w:ind w:left="0"/>
        <w:jc w:val="both"/>
      </w:pPr>
      <w:r>
        <w:rPr>
          <w:rFonts w:ascii="Times New Roman"/>
          <w:b w:val="false"/>
          <w:i w:val="false"/>
          <w:color w:val="000000"/>
          <w:sz w:val="28"/>
        </w:rPr>
        <w:t>
      способы фрезерования деталей обуви;</w:t>
      </w:r>
    </w:p>
    <w:bookmarkEnd w:id="122"/>
    <w:bookmarkStart w:name="z129" w:id="123"/>
    <w:p>
      <w:pPr>
        <w:spacing w:after="0"/>
        <w:ind w:left="0"/>
        <w:jc w:val="both"/>
      </w:pPr>
      <w:r>
        <w:rPr>
          <w:rFonts w:ascii="Times New Roman"/>
          <w:b w:val="false"/>
          <w:i w:val="false"/>
          <w:color w:val="000000"/>
          <w:sz w:val="28"/>
        </w:rPr>
        <w:t>
      виды и номера применяемых фрез;</w:t>
      </w:r>
    </w:p>
    <w:bookmarkEnd w:id="123"/>
    <w:bookmarkStart w:name="z130" w:id="124"/>
    <w:p>
      <w:pPr>
        <w:spacing w:after="0"/>
        <w:ind w:left="0"/>
        <w:jc w:val="both"/>
      </w:pPr>
      <w:r>
        <w:rPr>
          <w:rFonts w:ascii="Times New Roman"/>
          <w:b w:val="false"/>
          <w:i w:val="false"/>
          <w:color w:val="000000"/>
          <w:sz w:val="28"/>
        </w:rPr>
        <w:t>
      требования, предъявляемые к фрезерованию обуви;</w:t>
      </w:r>
    </w:p>
    <w:bookmarkEnd w:id="124"/>
    <w:bookmarkStart w:name="z131" w:id="125"/>
    <w:p>
      <w:pPr>
        <w:spacing w:after="0"/>
        <w:ind w:left="0"/>
        <w:jc w:val="both"/>
      </w:pPr>
      <w:r>
        <w:rPr>
          <w:rFonts w:ascii="Times New Roman"/>
          <w:b w:val="false"/>
          <w:i w:val="false"/>
          <w:color w:val="000000"/>
          <w:sz w:val="28"/>
        </w:rPr>
        <w:t>
      устройство и принцип действия обслуживаемой машины.</w:t>
      </w:r>
    </w:p>
    <w:bookmarkEnd w:id="125"/>
    <w:bookmarkStart w:name="z132" w:id="126"/>
    <w:p>
      <w:pPr>
        <w:spacing w:after="0"/>
        <w:ind w:left="0"/>
        <w:jc w:val="left"/>
      </w:pPr>
      <w:r>
        <w:rPr>
          <w:rFonts w:ascii="Times New Roman"/>
          <w:b/>
          <w:i w:val="false"/>
          <w:color w:val="000000"/>
        </w:rPr>
        <w:t xml:space="preserve"> Параграф 10. Фрезеровщик обуви, 4 разряд</w:t>
      </w:r>
    </w:p>
    <w:bookmarkEnd w:id="126"/>
    <w:bookmarkStart w:name="z133" w:id="127"/>
    <w:p>
      <w:pPr>
        <w:spacing w:after="0"/>
        <w:ind w:left="0"/>
        <w:jc w:val="both"/>
      </w:pPr>
      <w:r>
        <w:rPr>
          <w:rFonts w:ascii="Times New Roman"/>
          <w:b w:val="false"/>
          <w:i w:val="false"/>
          <w:color w:val="000000"/>
          <w:sz w:val="28"/>
        </w:rPr>
        <w:t>
      22. Характеристика работ:</w:t>
      </w:r>
    </w:p>
    <w:bookmarkEnd w:id="127"/>
    <w:bookmarkStart w:name="z134" w:id="128"/>
    <w:p>
      <w:pPr>
        <w:spacing w:after="0"/>
        <w:ind w:left="0"/>
        <w:jc w:val="both"/>
      </w:pPr>
      <w:r>
        <w:rPr>
          <w:rFonts w:ascii="Times New Roman"/>
          <w:b w:val="false"/>
          <w:i w:val="false"/>
          <w:color w:val="000000"/>
          <w:sz w:val="28"/>
        </w:rPr>
        <w:t>
      фрезерование на обслуживаемой машине низкого и среднего каблука, уреза пяточной части формованной подошвы с набойкой, ранта унтов, подошвы с образованием бортика;</w:t>
      </w:r>
    </w:p>
    <w:bookmarkEnd w:id="128"/>
    <w:bookmarkStart w:name="z135" w:id="129"/>
    <w:p>
      <w:pPr>
        <w:spacing w:after="0"/>
        <w:ind w:left="0"/>
        <w:jc w:val="both"/>
      </w:pPr>
      <w:r>
        <w:rPr>
          <w:rFonts w:ascii="Times New Roman"/>
          <w:b w:val="false"/>
          <w:i w:val="false"/>
          <w:color w:val="000000"/>
          <w:sz w:val="28"/>
        </w:rPr>
        <w:t>
      фрезерование - подправка подошвы в крокульной и геленочной частях модельной обуви.</w:t>
      </w:r>
    </w:p>
    <w:bookmarkEnd w:id="129"/>
    <w:bookmarkStart w:name="z136" w:id="130"/>
    <w:p>
      <w:pPr>
        <w:spacing w:after="0"/>
        <w:ind w:left="0"/>
        <w:jc w:val="both"/>
      </w:pPr>
      <w:r>
        <w:rPr>
          <w:rFonts w:ascii="Times New Roman"/>
          <w:b w:val="false"/>
          <w:i w:val="false"/>
          <w:color w:val="000000"/>
          <w:sz w:val="28"/>
        </w:rPr>
        <w:t>
      23. Должен знать:</w:t>
      </w:r>
    </w:p>
    <w:bookmarkEnd w:id="130"/>
    <w:bookmarkStart w:name="z137" w:id="131"/>
    <w:p>
      <w:pPr>
        <w:spacing w:after="0"/>
        <w:ind w:left="0"/>
        <w:jc w:val="both"/>
      </w:pPr>
      <w:r>
        <w:rPr>
          <w:rFonts w:ascii="Times New Roman"/>
          <w:b w:val="false"/>
          <w:i w:val="false"/>
          <w:color w:val="000000"/>
          <w:sz w:val="28"/>
        </w:rPr>
        <w:t>
      порядок фрезерования деталей обуви;</w:t>
      </w:r>
    </w:p>
    <w:bookmarkEnd w:id="131"/>
    <w:bookmarkStart w:name="z138" w:id="132"/>
    <w:p>
      <w:pPr>
        <w:spacing w:after="0"/>
        <w:ind w:left="0"/>
        <w:jc w:val="both"/>
      </w:pPr>
      <w:r>
        <w:rPr>
          <w:rFonts w:ascii="Times New Roman"/>
          <w:b w:val="false"/>
          <w:i w:val="false"/>
          <w:color w:val="000000"/>
          <w:sz w:val="28"/>
        </w:rPr>
        <w:t>
      способы замены применяемых фрез;</w:t>
      </w:r>
    </w:p>
    <w:bookmarkEnd w:id="132"/>
    <w:bookmarkStart w:name="z139" w:id="133"/>
    <w:p>
      <w:pPr>
        <w:spacing w:after="0"/>
        <w:ind w:left="0"/>
        <w:jc w:val="both"/>
      </w:pPr>
      <w:r>
        <w:rPr>
          <w:rFonts w:ascii="Times New Roman"/>
          <w:b w:val="false"/>
          <w:i w:val="false"/>
          <w:color w:val="000000"/>
          <w:sz w:val="28"/>
        </w:rPr>
        <w:t xml:space="preserve">
      требования, предъявляемые к фрезерованию обуви; </w:t>
      </w:r>
    </w:p>
    <w:bookmarkEnd w:id="133"/>
    <w:bookmarkStart w:name="z140" w:id="134"/>
    <w:p>
      <w:pPr>
        <w:spacing w:after="0"/>
        <w:ind w:left="0"/>
        <w:jc w:val="both"/>
      </w:pPr>
      <w:r>
        <w:rPr>
          <w:rFonts w:ascii="Times New Roman"/>
          <w:b w:val="false"/>
          <w:i w:val="false"/>
          <w:color w:val="000000"/>
          <w:sz w:val="28"/>
        </w:rPr>
        <w:t>
      порядок эксплуатации обслуживаемой машины.</w:t>
      </w:r>
    </w:p>
    <w:bookmarkEnd w:id="134"/>
    <w:bookmarkStart w:name="z141" w:id="135"/>
    <w:p>
      <w:pPr>
        <w:spacing w:after="0"/>
        <w:ind w:left="0"/>
        <w:jc w:val="left"/>
      </w:pPr>
      <w:r>
        <w:rPr>
          <w:rFonts w:ascii="Times New Roman"/>
          <w:b/>
          <w:i w:val="false"/>
          <w:color w:val="000000"/>
        </w:rPr>
        <w:t xml:space="preserve"> Параграф 11. Фрезеровщик обуви, 5 разряд</w:t>
      </w:r>
    </w:p>
    <w:bookmarkEnd w:id="135"/>
    <w:bookmarkStart w:name="z142" w:id="136"/>
    <w:p>
      <w:pPr>
        <w:spacing w:after="0"/>
        <w:ind w:left="0"/>
        <w:jc w:val="both"/>
      </w:pPr>
      <w:r>
        <w:rPr>
          <w:rFonts w:ascii="Times New Roman"/>
          <w:b w:val="false"/>
          <w:i w:val="false"/>
          <w:color w:val="000000"/>
          <w:sz w:val="28"/>
        </w:rPr>
        <w:t>
      24. Характеристика работ:</w:t>
      </w:r>
    </w:p>
    <w:bookmarkEnd w:id="136"/>
    <w:bookmarkStart w:name="z143" w:id="137"/>
    <w:p>
      <w:pPr>
        <w:spacing w:after="0"/>
        <w:ind w:left="0"/>
        <w:jc w:val="both"/>
      </w:pPr>
      <w:r>
        <w:rPr>
          <w:rFonts w:ascii="Times New Roman"/>
          <w:b w:val="false"/>
          <w:i w:val="false"/>
          <w:color w:val="000000"/>
          <w:sz w:val="28"/>
        </w:rPr>
        <w:t>
      фрезерование - подправка подошв по всему периметру;</w:t>
      </w:r>
    </w:p>
    <w:bookmarkEnd w:id="137"/>
    <w:bookmarkStart w:name="z144" w:id="138"/>
    <w:p>
      <w:pPr>
        <w:spacing w:after="0"/>
        <w:ind w:left="0"/>
        <w:jc w:val="both"/>
      </w:pPr>
      <w:r>
        <w:rPr>
          <w:rFonts w:ascii="Times New Roman"/>
          <w:b w:val="false"/>
          <w:i w:val="false"/>
          <w:color w:val="000000"/>
          <w:sz w:val="28"/>
        </w:rPr>
        <w:t xml:space="preserve">
      фрезерование на обслуживаемой машине уреза подошв легкой обуви и чувяк; </w:t>
      </w:r>
    </w:p>
    <w:bookmarkEnd w:id="138"/>
    <w:bookmarkStart w:name="z145" w:id="139"/>
    <w:p>
      <w:pPr>
        <w:spacing w:after="0"/>
        <w:ind w:left="0"/>
        <w:jc w:val="both"/>
      </w:pPr>
      <w:r>
        <w:rPr>
          <w:rFonts w:ascii="Times New Roman"/>
          <w:b w:val="false"/>
          <w:i w:val="false"/>
          <w:color w:val="000000"/>
          <w:sz w:val="28"/>
        </w:rPr>
        <w:t xml:space="preserve">
      регулирование работы обслуживаемой машины. </w:t>
      </w:r>
    </w:p>
    <w:bookmarkEnd w:id="139"/>
    <w:bookmarkStart w:name="z146" w:id="140"/>
    <w:p>
      <w:pPr>
        <w:spacing w:after="0"/>
        <w:ind w:left="0"/>
        <w:jc w:val="both"/>
      </w:pPr>
      <w:r>
        <w:rPr>
          <w:rFonts w:ascii="Times New Roman"/>
          <w:b w:val="false"/>
          <w:i w:val="false"/>
          <w:color w:val="000000"/>
          <w:sz w:val="28"/>
        </w:rPr>
        <w:t xml:space="preserve">
      25. Должен знать: </w:t>
      </w:r>
    </w:p>
    <w:bookmarkEnd w:id="140"/>
    <w:bookmarkStart w:name="z147" w:id="141"/>
    <w:p>
      <w:pPr>
        <w:spacing w:after="0"/>
        <w:ind w:left="0"/>
        <w:jc w:val="both"/>
      </w:pPr>
      <w:r>
        <w:rPr>
          <w:rFonts w:ascii="Times New Roman"/>
          <w:b w:val="false"/>
          <w:i w:val="false"/>
          <w:color w:val="000000"/>
          <w:sz w:val="28"/>
        </w:rPr>
        <w:t>
      порядок фрезерования обуви;</w:t>
      </w:r>
    </w:p>
    <w:bookmarkEnd w:id="141"/>
    <w:bookmarkStart w:name="z148" w:id="142"/>
    <w:p>
      <w:pPr>
        <w:spacing w:after="0"/>
        <w:ind w:left="0"/>
        <w:jc w:val="both"/>
      </w:pPr>
      <w:r>
        <w:rPr>
          <w:rFonts w:ascii="Times New Roman"/>
          <w:b w:val="false"/>
          <w:i w:val="false"/>
          <w:color w:val="000000"/>
          <w:sz w:val="28"/>
        </w:rPr>
        <w:t>
      методы регулирования обслуживаемой машины.</w:t>
      </w:r>
    </w:p>
    <w:bookmarkEnd w:id="142"/>
    <w:bookmarkStart w:name="z149" w:id="143"/>
    <w:p>
      <w:pPr>
        <w:spacing w:after="0"/>
        <w:ind w:left="0"/>
        <w:jc w:val="left"/>
      </w:pPr>
      <w:r>
        <w:rPr>
          <w:rFonts w:ascii="Times New Roman"/>
          <w:b/>
          <w:i w:val="false"/>
          <w:color w:val="000000"/>
        </w:rPr>
        <w:t xml:space="preserve"> Параграф 12. Фрезеровщик обуви, 6 разряд</w:t>
      </w:r>
    </w:p>
    <w:bookmarkEnd w:id="143"/>
    <w:bookmarkStart w:name="z150" w:id="144"/>
    <w:p>
      <w:pPr>
        <w:spacing w:after="0"/>
        <w:ind w:left="0"/>
        <w:jc w:val="both"/>
      </w:pPr>
      <w:r>
        <w:rPr>
          <w:rFonts w:ascii="Times New Roman"/>
          <w:b w:val="false"/>
          <w:i w:val="false"/>
          <w:color w:val="000000"/>
          <w:sz w:val="28"/>
        </w:rPr>
        <w:t>
      26. Характеристика работ:</w:t>
      </w:r>
    </w:p>
    <w:bookmarkEnd w:id="144"/>
    <w:bookmarkStart w:name="z151" w:id="145"/>
    <w:p>
      <w:pPr>
        <w:spacing w:after="0"/>
        <w:ind w:left="0"/>
        <w:jc w:val="both"/>
      </w:pPr>
      <w:r>
        <w:rPr>
          <w:rFonts w:ascii="Times New Roman"/>
          <w:b w:val="false"/>
          <w:i w:val="false"/>
          <w:color w:val="000000"/>
          <w:sz w:val="28"/>
        </w:rPr>
        <w:t>
      фрезерование на обслуживаемой машине уреза резиновых подошв, подошв из заменителей натуральной кожи всех видов обуви, кроме легкой обуви и чувяк;</w:t>
      </w:r>
    </w:p>
    <w:bookmarkEnd w:id="145"/>
    <w:bookmarkStart w:name="z152" w:id="146"/>
    <w:p>
      <w:pPr>
        <w:spacing w:after="0"/>
        <w:ind w:left="0"/>
        <w:jc w:val="both"/>
      </w:pPr>
      <w:r>
        <w:rPr>
          <w:rFonts w:ascii="Times New Roman"/>
          <w:b w:val="false"/>
          <w:i w:val="false"/>
          <w:color w:val="000000"/>
          <w:sz w:val="28"/>
        </w:rPr>
        <w:t xml:space="preserve">
      фрезерование уреза пяточной части резиновых подошв с набойкой; </w:t>
      </w:r>
    </w:p>
    <w:bookmarkEnd w:id="146"/>
    <w:bookmarkStart w:name="z153" w:id="147"/>
    <w:p>
      <w:pPr>
        <w:spacing w:after="0"/>
        <w:ind w:left="0"/>
        <w:jc w:val="both"/>
      </w:pPr>
      <w:r>
        <w:rPr>
          <w:rFonts w:ascii="Times New Roman"/>
          <w:b w:val="false"/>
          <w:i w:val="false"/>
          <w:color w:val="000000"/>
          <w:sz w:val="28"/>
        </w:rPr>
        <w:t>
      регулирование и наладка машины.</w:t>
      </w:r>
    </w:p>
    <w:bookmarkEnd w:id="147"/>
    <w:bookmarkStart w:name="z154" w:id="148"/>
    <w:p>
      <w:pPr>
        <w:spacing w:after="0"/>
        <w:ind w:left="0"/>
        <w:jc w:val="both"/>
      </w:pPr>
      <w:r>
        <w:rPr>
          <w:rFonts w:ascii="Times New Roman"/>
          <w:b w:val="false"/>
          <w:i w:val="false"/>
          <w:color w:val="000000"/>
          <w:sz w:val="28"/>
        </w:rPr>
        <w:t>
      27. Должен знать:</w:t>
      </w:r>
    </w:p>
    <w:bookmarkEnd w:id="148"/>
    <w:bookmarkStart w:name="z155" w:id="149"/>
    <w:p>
      <w:pPr>
        <w:spacing w:after="0"/>
        <w:ind w:left="0"/>
        <w:jc w:val="both"/>
      </w:pPr>
      <w:r>
        <w:rPr>
          <w:rFonts w:ascii="Times New Roman"/>
          <w:b w:val="false"/>
          <w:i w:val="false"/>
          <w:color w:val="000000"/>
          <w:sz w:val="28"/>
        </w:rPr>
        <w:t>
      порядок фрезерования обуви;</w:t>
      </w:r>
    </w:p>
    <w:bookmarkEnd w:id="149"/>
    <w:bookmarkStart w:name="z156" w:id="150"/>
    <w:p>
      <w:pPr>
        <w:spacing w:after="0"/>
        <w:ind w:left="0"/>
        <w:jc w:val="both"/>
      </w:pPr>
      <w:r>
        <w:rPr>
          <w:rFonts w:ascii="Times New Roman"/>
          <w:b w:val="false"/>
          <w:i w:val="false"/>
          <w:color w:val="000000"/>
          <w:sz w:val="28"/>
        </w:rPr>
        <w:t>
      требования, предъявляемые к качеству готовой обуви;</w:t>
      </w:r>
    </w:p>
    <w:bookmarkEnd w:id="150"/>
    <w:bookmarkStart w:name="z157" w:id="151"/>
    <w:p>
      <w:pPr>
        <w:spacing w:after="0"/>
        <w:ind w:left="0"/>
        <w:jc w:val="both"/>
      </w:pPr>
      <w:r>
        <w:rPr>
          <w:rFonts w:ascii="Times New Roman"/>
          <w:b w:val="false"/>
          <w:i w:val="false"/>
          <w:color w:val="000000"/>
          <w:sz w:val="28"/>
        </w:rPr>
        <w:t>
      порядок регулирования и наладки обслуживаемой машины.</w:t>
      </w:r>
    </w:p>
    <w:bookmarkEnd w:id="151"/>
    <w:bookmarkStart w:name="z158" w:id="152"/>
    <w:p>
      <w:pPr>
        <w:spacing w:after="0"/>
        <w:ind w:left="0"/>
        <w:jc w:val="left"/>
      </w:pPr>
      <w:r>
        <w:rPr>
          <w:rFonts w:ascii="Times New Roman"/>
          <w:b/>
          <w:i w:val="false"/>
          <w:color w:val="000000"/>
        </w:rPr>
        <w:t xml:space="preserve"> Параграф 13. Фрезеровщик обуви, 7 разряд</w:t>
      </w:r>
    </w:p>
    <w:bookmarkEnd w:id="152"/>
    <w:bookmarkStart w:name="z159" w:id="153"/>
    <w:p>
      <w:pPr>
        <w:spacing w:after="0"/>
        <w:ind w:left="0"/>
        <w:jc w:val="both"/>
      </w:pPr>
      <w:r>
        <w:rPr>
          <w:rFonts w:ascii="Times New Roman"/>
          <w:b w:val="false"/>
          <w:i w:val="false"/>
          <w:color w:val="000000"/>
          <w:sz w:val="28"/>
        </w:rPr>
        <w:t>
      28. Характеристика работ:</w:t>
      </w:r>
    </w:p>
    <w:bookmarkEnd w:id="153"/>
    <w:bookmarkStart w:name="z160" w:id="154"/>
    <w:p>
      <w:pPr>
        <w:spacing w:after="0"/>
        <w:ind w:left="0"/>
        <w:jc w:val="both"/>
      </w:pPr>
      <w:r>
        <w:rPr>
          <w:rFonts w:ascii="Times New Roman"/>
          <w:b w:val="false"/>
          <w:i w:val="false"/>
          <w:color w:val="000000"/>
          <w:sz w:val="28"/>
        </w:rPr>
        <w:t xml:space="preserve">
      фрезерование на обслуживаемой машине уреза кожаных подошв всех видов обуви, уреза подошв с кожаной подошвой рантоклеевого метода крепления, уреза пяточной части кожаных подошв, кожаных подложек с каблуком; </w:t>
      </w:r>
    </w:p>
    <w:bookmarkEnd w:id="154"/>
    <w:bookmarkStart w:name="z161" w:id="155"/>
    <w:p>
      <w:pPr>
        <w:spacing w:after="0"/>
        <w:ind w:left="0"/>
        <w:jc w:val="both"/>
      </w:pPr>
      <w:r>
        <w:rPr>
          <w:rFonts w:ascii="Times New Roman"/>
          <w:b w:val="false"/>
          <w:i w:val="false"/>
          <w:color w:val="000000"/>
          <w:sz w:val="28"/>
        </w:rPr>
        <w:t>
      регулирование и наладка машины.</w:t>
      </w:r>
    </w:p>
    <w:bookmarkEnd w:id="155"/>
    <w:bookmarkStart w:name="z162" w:id="156"/>
    <w:p>
      <w:pPr>
        <w:spacing w:after="0"/>
        <w:ind w:left="0"/>
        <w:jc w:val="both"/>
      </w:pPr>
      <w:r>
        <w:rPr>
          <w:rFonts w:ascii="Times New Roman"/>
          <w:b w:val="false"/>
          <w:i w:val="false"/>
          <w:color w:val="000000"/>
          <w:sz w:val="28"/>
        </w:rPr>
        <w:t>
      29. Должен знать:</w:t>
      </w:r>
    </w:p>
    <w:bookmarkEnd w:id="156"/>
    <w:bookmarkStart w:name="z163" w:id="157"/>
    <w:p>
      <w:pPr>
        <w:spacing w:after="0"/>
        <w:ind w:left="0"/>
        <w:jc w:val="both"/>
      </w:pPr>
      <w:r>
        <w:rPr>
          <w:rFonts w:ascii="Times New Roman"/>
          <w:b w:val="false"/>
          <w:i w:val="false"/>
          <w:color w:val="000000"/>
          <w:sz w:val="28"/>
        </w:rPr>
        <w:t>
      порядок фрезерования обуви;</w:t>
      </w:r>
    </w:p>
    <w:bookmarkEnd w:id="157"/>
    <w:bookmarkStart w:name="z164" w:id="158"/>
    <w:p>
      <w:pPr>
        <w:spacing w:after="0"/>
        <w:ind w:left="0"/>
        <w:jc w:val="both"/>
      </w:pPr>
      <w:r>
        <w:rPr>
          <w:rFonts w:ascii="Times New Roman"/>
          <w:b w:val="false"/>
          <w:i w:val="false"/>
          <w:color w:val="000000"/>
          <w:sz w:val="28"/>
        </w:rPr>
        <w:t xml:space="preserve">
      требования, предъявляемые к качеству готовой обуви; </w:t>
      </w:r>
    </w:p>
    <w:bookmarkEnd w:id="158"/>
    <w:bookmarkStart w:name="z165" w:id="159"/>
    <w:p>
      <w:pPr>
        <w:spacing w:after="0"/>
        <w:ind w:left="0"/>
        <w:jc w:val="both"/>
      </w:pPr>
      <w:r>
        <w:rPr>
          <w:rFonts w:ascii="Times New Roman"/>
          <w:b w:val="false"/>
          <w:i w:val="false"/>
          <w:color w:val="000000"/>
          <w:sz w:val="28"/>
        </w:rPr>
        <w:t>
      порядок регулирования и наладки обслуживаемой машины.</w:t>
      </w:r>
    </w:p>
    <w:bookmarkEnd w:id="159"/>
    <w:bookmarkStart w:name="z166" w:id="160"/>
    <w:p>
      <w:pPr>
        <w:spacing w:after="0"/>
        <w:ind w:left="0"/>
        <w:jc w:val="left"/>
      </w:pPr>
      <w:r>
        <w:rPr>
          <w:rFonts w:ascii="Times New Roman"/>
          <w:b/>
          <w:i w:val="false"/>
          <w:color w:val="000000"/>
        </w:rPr>
        <w:t xml:space="preserve"> Параграф 14. Затяжчик обуви, 1 разряд</w:t>
      </w:r>
    </w:p>
    <w:bookmarkEnd w:id="160"/>
    <w:bookmarkStart w:name="z167" w:id="161"/>
    <w:p>
      <w:pPr>
        <w:spacing w:after="0"/>
        <w:ind w:left="0"/>
        <w:jc w:val="both"/>
      </w:pPr>
      <w:r>
        <w:rPr>
          <w:rFonts w:ascii="Times New Roman"/>
          <w:b w:val="false"/>
          <w:i w:val="false"/>
          <w:color w:val="000000"/>
          <w:sz w:val="28"/>
        </w:rPr>
        <w:t>
      30. Характеристика работ:</w:t>
      </w:r>
    </w:p>
    <w:bookmarkEnd w:id="161"/>
    <w:bookmarkStart w:name="z168" w:id="162"/>
    <w:p>
      <w:pPr>
        <w:spacing w:after="0"/>
        <w:ind w:left="0"/>
        <w:jc w:val="both"/>
      </w:pPr>
      <w:r>
        <w:rPr>
          <w:rFonts w:ascii="Times New Roman"/>
          <w:b w:val="false"/>
          <w:i w:val="false"/>
          <w:color w:val="000000"/>
          <w:sz w:val="28"/>
        </w:rPr>
        <w:t>
      затяжка обуви путем установки и выравнивания положения заготовки сандалий на колодке;</w:t>
      </w:r>
    </w:p>
    <w:bookmarkEnd w:id="162"/>
    <w:bookmarkStart w:name="z169" w:id="163"/>
    <w:p>
      <w:pPr>
        <w:spacing w:after="0"/>
        <w:ind w:left="0"/>
        <w:jc w:val="both"/>
      </w:pPr>
      <w:r>
        <w:rPr>
          <w:rFonts w:ascii="Times New Roman"/>
          <w:b w:val="false"/>
          <w:i w:val="false"/>
          <w:color w:val="000000"/>
          <w:sz w:val="28"/>
        </w:rPr>
        <w:t>
      прижимание к подложке или подошве затяжной кромки верха в пяточной и носочной частях с обеспечением требуемой высоты задника и длины носочной части.</w:t>
      </w:r>
    </w:p>
    <w:bookmarkEnd w:id="163"/>
    <w:bookmarkStart w:name="z170" w:id="164"/>
    <w:p>
      <w:pPr>
        <w:spacing w:after="0"/>
        <w:ind w:left="0"/>
        <w:jc w:val="both"/>
      </w:pPr>
      <w:r>
        <w:rPr>
          <w:rFonts w:ascii="Times New Roman"/>
          <w:b w:val="false"/>
          <w:i w:val="false"/>
          <w:color w:val="000000"/>
          <w:sz w:val="28"/>
        </w:rPr>
        <w:t>
      31. Должен знать:</w:t>
      </w:r>
    </w:p>
    <w:bookmarkEnd w:id="164"/>
    <w:bookmarkStart w:name="z171" w:id="165"/>
    <w:p>
      <w:pPr>
        <w:spacing w:after="0"/>
        <w:ind w:left="0"/>
        <w:jc w:val="both"/>
      </w:pPr>
      <w:r>
        <w:rPr>
          <w:rFonts w:ascii="Times New Roman"/>
          <w:b w:val="false"/>
          <w:i w:val="false"/>
          <w:color w:val="000000"/>
          <w:sz w:val="28"/>
        </w:rPr>
        <w:t xml:space="preserve">
      способы затяжки обуви: </w:t>
      </w:r>
    </w:p>
    <w:bookmarkEnd w:id="165"/>
    <w:bookmarkStart w:name="z172" w:id="166"/>
    <w:p>
      <w:pPr>
        <w:spacing w:after="0"/>
        <w:ind w:left="0"/>
        <w:jc w:val="both"/>
      </w:pPr>
      <w:r>
        <w:rPr>
          <w:rFonts w:ascii="Times New Roman"/>
          <w:b w:val="false"/>
          <w:i w:val="false"/>
          <w:color w:val="000000"/>
          <w:sz w:val="28"/>
        </w:rPr>
        <w:t>
      порядок установки заготовки обуви на колодке.</w:t>
      </w:r>
    </w:p>
    <w:bookmarkEnd w:id="166"/>
    <w:bookmarkStart w:name="z173" w:id="167"/>
    <w:p>
      <w:pPr>
        <w:spacing w:after="0"/>
        <w:ind w:left="0"/>
        <w:jc w:val="left"/>
      </w:pPr>
      <w:r>
        <w:rPr>
          <w:rFonts w:ascii="Times New Roman"/>
          <w:b/>
          <w:i w:val="false"/>
          <w:color w:val="000000"/>
        </w:rPr>
        <w:t xml:space="preserve"> Параграф 15. Затяжчик обуви, 2 разряд</w:t>
      </w:r>
    </w:p>
    <w:bookmarkEnd w:id="167"/>
    <w:bookmarkStart w:name="z174" w:id="168"/>
    <w:p>
      <w:pPr>
        <w:spacing w:after="0"/>
        <w:ind w:left="0"/>
        <w:jc w:val="both"/>
      </w:pPr>
      <w:r>
        <w:rPr>
          <w:rFonts w:ascii="Times New Roman"/>
          <w:b w:val="false"/>
          <w:i w:val="false"/>
          <w:color w:val="000000"/>
          <w:sz w:val="28"/>
        </w:rPr>
        <w:t>
      32. Характеристика работ:</w:t>
      </w:r>
    </w:p>
    <w:bookmarkEnd w:id="168"/>
    <w:bookmarkStart w:name="z175" w:id="169"/>
    <w:p>
      <w:pPr>
        <w:spacing w:after="0"/>
        <w:ind w:left="0"/>
        <w:jc w:val="both"/>
      </w:pPr>
      <w:r>
        <w:rPr>
          <w:rFonts w:ascii="Times New Roman"/>
          <w:b w:val="false"/>
          <w:i w:val="false"/>
          <w:color w:val="000000"/>
          <w:sz w:val="28"/>
        </w:rPr>
        <w:t>
      затяжка на обслуживаемой машине или вручную обуви путем установки пяточной части заготовки на колодке: натягивание клещами края заготовки вместе с подкладкой на пяточную часть колодки;</w:t>
      </w:r>
    </w:p>
    <w:bookmarkEnd w:id="169"/>
    <w:bookmarkStart w:name="z176" w:id="170"/>
    <w:p>
      <w:pPr>
        <w:spacing w:after="0"/>
        <w:ind w:left="0"/>
        <w:jc w:val="both"/>
      </w:pPr>
      <w:r>
        <w:rPr>
          <w:rFonts w:ascii="Times New Roman"/>
          <w:b w:val="false"/>
          <w:i w:val="false"/>
          <w:color w:val="000000"/>
          <w:sz w:val="28"/>
        </w:rPr>
        <w:t>
      расположение заднего наружного ремня (шва) заготовки обуви по середине закругления пяточной части колодки;</w:t>
      </w:r>
    </w:p>
    <w:bookmarkEnd w:id="170"/>
    <w:bookmarkStart w:name="z177" w:id="171"/>
    <w:p>
      <w:pPr>
        <w:spacing w:after="0"/>
        <w:ind w:left="0"/>
        <w:jc w:val="both"/>
      </w:pPr>
      <w:r>
        <w:rPr>
          <w:rFonts w:ascii="Times New Roman"/>
          <w:b w:val="false"/>
          <w:i w:val="false"/>
          <w:color w:val="000000"/>
          <w:sz w:val="28"/>
        </w:rPr>
        <w:t xml:space="preserve">
      прикрепление заготовки к стельке; </w:t>
      </w:r>
    </w:p>
    <w:bookmarkEnd w:id="171"/>
    <w:bookmarkStart w:name="z178" w:id="172"/>
    <w:p>
      <w:pPr>
        <w:spacing w:after="0"/>
        <w:ind w:left="0"/>
        <w:jc w:val="both"/>
      </w:pPr>
      <w:r>
        <w:rPr>
          <w:rFonts w:ascii="Times New Roman"/>
          <w:b w:val="false"/>
          <w:i w:val="false"/>
          <w:color w:val="000000"/>
          <w:sz w:val="28"/>
        </w:rPr>
        <w:t xml:space="preserve">
      затяжка подкладки; </w:t>
      </w:r>
    </w:p>
    <w:bookmarkEnd w:id="172"/>
    <w:bookmarkStart w:name="z179" w:id="173"/>
    <w:p>
      <w:pPr>
        <w:spacing w:after="0"/>
        <w:ind w:left="0"/>
        <w:jc w:val="both"/>
      </w:pPr>
      <w:r>
        <w:rPr>
          <w:rFonts w:ascii="Times New Roman"/>
          <w:b w:val="false"/>
          <w:i w:val="false"/>
          <w:color w:val="000000"/>
          <w:sz w:val="28"/>
        </w:rPr>
        <w:t>
      посадка поднаряда, увлажнение, вставка его в машину;</w:t>
      </w:r>
    </w:p>
    <w:bookmarkEnd w:id="173"/>
    <w:bookmarkStart w:name="z180" w:id="174"/>
    <w:p>
      <w:pPr>
        <w:spacing w:after="0"/>
        <w:ind w:left="0"/>
        <w:jc w:val="both"/>
      </w:pPr>
      <w:r>
        <w:rPr>
          <w:rFonts w:ascii="Times New Roman"/>
          <w:b w:val="false"/>
          <w:i w:val="false"/>
          <w:color w:val="000000"/>
          <w:sz w:val="28"/>
        </w:rPr>
        <w:t>
      накладывание лекала;</w:t>
      </w:r>
    </w:p>
    <w:bookmarkEnd w:id="174"/>
    <w:bookmarkStart w:name="z181" w:id="175"/>
    <w:p>
      <w:pPr>
        <w:spacing w:after="0"/>
        <w:ind w:left="0"/>
        <w:jc w:val="both"/>
      </w:pPr>
      <w:r>
        <w:rPr>
          <w:rFonts w:ascii="Times New Roman"/>
          <w:b w:val="false"/>
          <w:i w:val="false"/>
          <w:color w:val="000000"/>
          <w:sz w:val="28"/>
        </w:rPr>
        <w:t xml:space="preserve">
      прикрепление поднаряда к лекалу, посадка и снятие его с машины; </w:t>
      </w:r>
    </w:p>
    <w:bookmarkEnd w:id="175"/>
    <w:bookmarkStart w:name="z182" w:id="176"/>
    <w:p>
      <w:pPr>
        <w:spacing w:after="0"/>
        <w:ind w:left="0"/>
        <w:jc w:val="both"/>
      </w:pPr>
      <w:r>
        <w:rPr>
          <w:rFonts w:ascii="Times New Roman"/>
          <w:b w:val="false"/>
          <w:i w:val="false"/>
          <w:color w:val="000000"/>
          <w:sz w:val="28"/>
        </w:rPr>
        <w:t xml:space="preserve">
      обеспечение необходимого вытягивания подкладки заготовки; </w:t>
      </w:r>
    </w:p>
    <w:bookmarkEnd w:id="176"/>
    <w:bookmarkStart w:name="z183" w:id="177"/>
    <w:p>
      <w:pPr>
        <w:spacing w:after="0"/>
        <w:ind w:left="0"/>
        <w:jc w:val="both"/>
      </w:pPr>
      <w:r>
        <w:rPr>
          <w:rFonts w:ascii="Times New Roman"/>
          <w:b w:val="false"/>
          <w:i w:val="false"/>
          <w:color w:val="000000"/>
          <w:sz w:val="28"/>
        </w:rPr>
        <w:t>
      расположение деталей заготовок обуви на колодке, ширины затяжной кромки, установленных расстояний между тексами, скобками, гвоздями.</w:t>
      </w:r>
    </w:p>
    <w:bookmarkEnd w:id="177"/>
    <w:bookmarkStart w:name="z184" w:id="178"/>
    <w:p>
      <w:pPr>
        <w:spacing w:after="0"/>
        <w:ind w:left="0"/>
        <w:jc w:val="both"/>
      </w:pPr>
      <w:r>
        <w:rPr>
          <w:rFonts w:ascii="Times New Roman"/>
          <w:b w:val="false"/>
          <w:i w:val="false"/>
          <w:color w:val="000000"/>
          <w:sz w:val="28"/>
        </w:rPr>
        <w:t>
      33. Должен знать:</w:t>
      </w:r>
    </w:p>
    <w:bookmarkEnd w:id="178"/>
    <w:bookmarkStart w:name="z185" w:id="179"/>
    <w:p>
      <w:pPr>
        <w:spacing w:after="0"/>
        <w:ind w:left="0"/>
        <w:jc w:val="both"/>
      </w:pPr>
      <w:r>
        <w:rPr>
          <w:rFonts w:ascii="Times New Roman"/>
          <w:b w:val="false"/>
          <w:i w:val="false"/>
          <w:color w:val="000000"/>
          <w:sz w:val="28"/>
        </w:rPr>
        <w:t xml:space="preserve">
      порядок затяжки обуви; </w:t>
      </w:r>
    </w:p>
    <w:bookmarkEnd w:id="179"/>
    <w:bookmarkStart w:name="z186" w:id="180"/>
    <w:p>
      <w:pPr>
        <w:spacing w:after="0"/>
        <w:ind w:left="0"/>
        <w:jc w:val="both"/>
      </w:pPr>
      <w:r>
        <w:rPr>
          <w:rFonts w:ascii="Times New Roman"/>
          <w:b w:val="false"/>
          <w:i w:val="false"/>
          <w:color w:val="000000"/>
          <w:sz w:val="28"/>
        </w:rPr>
        <w:t xml:space="preserve">
      виды, фасоны и размеры заготовок и колодок; </w:t>
      </w:r>
    </w:p>
    <w:bookmarkEnd w:id="180"/>
    <w:bookmarkStart w:name="z187" w:id="181"/>
    <w:p>
      <w:pPr>
        <w:spacing w:after="0"/>
        <w:ind w:left="0"/>
        <w:jc w:val="both"/>
      </w:pPr>
      <w:r>
        <w:rPr>
          <w:rFonts w:ascii="Times New Roman"/>
          <w:b w:val="false"/>
          <w:i w:val="false"/>
          <w:color w:val="000000"/>
          <w:sz w:val="28"/>
        </w:rPr>
        <w:t xml:space="preserve">
      виды и свойства материалов из которых изготовлены заготовки обуви; </w:t>
      </w:r>
    </w:p>
    <w:bookmarkEnd w:id="181"/>
    <w:bookmarkStart w:name="z188" w:id="182"/>
    <w:p>
      <w:pPr>
        <w:spacing w:after="0"/>
        <w:ind w:left="0"/>
        <w:jc w:val="both"/>
      </w:pPr>
      <w:r>
        <w:rPr>
          <w:rFonts w:ascii="Times New Roman"/>
          <w:b w:val="false"/>
          <w:i w:val="false"/>
          <w:color w:val="000000"/>
          <w:sz w:val="28"/>
        </w:rPr>
        <w:t>
      назначение и принцип действия обслуживаемой машины.</w:t>
      </w:r>
    </w:p>
    <w:bookmarkEnd w:id="182"/>
    <w:bookmarkStart w:name="z189" w:id="183"/>
    <w:p>
      <w:pPr>
        <w:spacing w:after="0"/>
        <w:ind w:left="0"/>
        <w:jc w:val="left"/>
      </w:pPr>
      <w:r>
        <w:rPr>
          <w:rFonts w:ascii="Times New Roman"/>
          <w:b/>
          <w:i w:val="false"/>
          <w:color w:val="000000"/>
        </w:rPr>
        <w:t xml:space="preserve"> Параграф 16. Затяжчик обуви, 3 разряд</w:t>
      </w:r>
    </w:p>
    <w:bookmarkEnd w:id="183"/>
    <w:bookmarkStart w:name="z190" w:id="184"/>
    <w:p>
      <w:pPr>
        <w:spacing w:after="0"/>
        <w:ind w:left="0"/>
        <w:jc w:val="both"/>
      </w:pPr>
      <w:r>
        <w:rPr>
          <w:rFonts w:ascii="Times New Roman"/>
          <w:b w:val="false"/>
          <w:i w:val="false"/>
          <w:color w:val="000000"/>
          <w:sz w:val="28"/>
        </w:rPr>
        <w:t>
      34. Характеристика работ:</w:t>
      </w:r>
    </w:p>
    <w:bookmarkEnd w:id="184"/>
    <w:bookmarkStart w:name="z191" w:id="185"/>
    <w:p>
      <w:pPr>
        <w:spacing w:after="0"/>
        <w:ind w:left="0"/>
        <w:jc w:val="both"/>
      </w:pPr>
      <w:r>
        <w:rPr>
          <w:rFonts w:ascii="Times New Roman"/>
          <w:b w:val="false"/>
          <w:i w:val="false"/>
          <w:color w:val="000000"/>
          <w:sz w:val="28"/>
        </w:rPr>
        <w:t xml:space="preserve">
      затяжка на обслуживаемой машине или вручную обуви путем обтягивания заготовок чувяк, гимнастических и домашних туфель на колодке, подошв для обуви бортового метода крепления; </w:t>
      </w:r>
    </w:p>
    <w:bookmarkEnd w:id="185"/>
    <w:bookmarkStart w:name="z192" w:id="186"/>
    <w:p>
      <w:pPr>
        <w:spacing w:after="0"/>
        <w:ind w:left="0"/>
        <w:jc w:val="both"/>
      </w:pPr>
      <w:r>
        <w:rPr>
          <w:rFonts w:ascii="Times New Roman"/>
          <w:b w:val="false"/>
          <w:i w:val="false"/>
          <w:color w:val="000000"/>
          <w:sz w:val="28"/>
        </w:rPr>
        <w:t xml:space="preserve">
      предварительная обтяжка заготовок всех видов обуви; </w:t>
      </w:r>
    </w:p>
    <w:bookmarkEnd w:id="186"/>
    <w:bookmarkStart w:name="z193" w:id="187"/>
    <w:p>
      <w:pPr>
        <w:spacing w:after="0"/>
        <w:ind w:left="0"/>
        <w:jc w:val="both"/>
      </w:pPr>
      <w:r>
        <w:rPr>
          <w:rFonts w:ascii="Times New Roman"/>
          <w:b w:val="false"/>
          <w:i w:val="false"/>
          <w:color w:val="000000"/>
          <w:sz w:val="28"/>
        </w:rPr>
        <w:t xml:space="preserve">
      вытягивание носочной части заготовки настольными клещами в продольном направлении, обтягивание ее клещами машины; </w:t>
      </w:r>
    </w:p>
    <w:bookmarkEnd w:id="187"/>
    <w:bookmarkStart w:name="z194" w:id="188"/>
    <w:p>
      <w:pPr>
        <w:spacing w:after="0"/>
        <w:ind w:left="0"/>
        <w:jc w:val="both"/>
      </w:pPr>
      <w:r>
        <w:rPr>
          <w:rFonts w:ascii="Times New Roman"/>
          <w:b w:val="false"/>
          <w:i w:val="false"/>
          <w:color w:val="000000"/>
          <w:sz w:val="28"/>
        </w:rPr>
        <w:t xml:space="preserve">
      придание заготовке правильного положения на колодке, прикрепление затяжной кромки в носочно-пучковой части к стельке; </w:t>
      </w:r>
    </w:p>
    <w:bookmarkEnd w:id="188"/>
    <w:bookmarkStart w:name="z195" w:id="189"/>
    <w:p>
      <w:pPr>
        <w:spacing w:after="0"/>
        <w:ind w:left="0"/>
        <w:jc w:val="both"/>
      </w:pPr>
      <w:r>
        <w:rPr>
          <w:rFonts w:ascii="Times New Roman"/>
          <w:b w:val="false"/>
          <w:i w:val="false"/>
          <w:color w:val="000000"/>
          <w:sz w:val="28"/>
        </w:rPr>
        <w:t>
      обеспечение необходимого вытягивания материала верха и подкладки заготовки, симметричного расположения деталей заготовки на колодке в каждой полупаре и одинакового расположения их в паре.</w:t>
      </w:r>
    </w:p>
    <w:bookmarkEnd w:id="189"/>
    <w:bookmarkStart w:name="z196" w:id="190"/>
    <w:p>
      <w:pPr>
        <w:spacing w:after="0"/>
        <w:ind w:left="0"/>
        <w:jc w:val="both"/>
      </w:pPr>
      <w:r>
        <w:rPr>
          <w:rFonts w:ascii="Times New Roman"/>
          <w:b w:val="false"/>
          <w:i w:val="false"/>
          <w:color w:val="000000"/>
          <w:sz w:val="28"/>
        </w:rPr>
        <w:t xml:space="preserve">
      35. Должен знать: </w:t>
      </w:r>
    </w:p>
    <w:bookmarkEnd w:id="190"/>
    <w:bookmarkStart w:name="z197" w:id="191"/>
    <w:p>
      <w:pPr>
        <w:spacing w:after="0"/>
        <w:ind w:left="0"/>
        <w:jc w:val="both"/>
      </w:pPr>
      <w:r>
        <w:rPr>
          <w:rFonts w:ascii="Times New Roman"/>
          <w:b w:val="false"/>
          <w:i w:val="false"/>
          <w:color w:val="000000"/>
          <w:sz w:val="28"/>
        </w:rPr>
        <w:t xml:space="preserve">
      порядок затяжки обуви; </w:t>
      </w:r>
    </w:p>
    <w:bookmarkEnd w:id="191"/>
    <w:bookmarkStart w:name="z198" w:id="192"/>
    <w:p>
      <w:pPr>
        <w:spacing w:after="0"/>
        <w:ind w:left="0"/>
        <w:jc w:val="both"/>
      </w:pPr>
      <w:r>
        <w:rPr>
          <w:rFonts w:ascii="Times New Roman"/>
          <w:b w:val="false"/>
          <w:i w:val="false"/>
          <w:color w:val="000000"/>
          <w:sz w:val="28"/>
        </w:rPr>
        <w:t xml:space="preserve">
      виды и свойства материалов из которых изготовлены заготовки; </w:t>
      </w:r>
    </w:p>
    <w:bookmarkEnd w:id="192"/>
    <w:bookmarkStart w:name="z199" w:id="193"/>
    <w:p>
      <w:pPr>
        <w:spacing w:after="0"/>
        <w:ind w:left="0"/>
        <w:jc w:val="both"/>
      </w:pPr>
      <w:r>
        <w:rPr>
          <w:rFonts w:ascii="Times New Roman"/>
          <w:b w:val="false"/>
          <w:i w:val="false"/>
          <w:color w:val="000000"/>
          <w:sz w:val="28"/>
        </w:rPr>
        <w:t xml:space="preserve">
      нормативы на выполнение технологических операций при затяжке обуви; </w:t>
      </w:r>
    </w:p>
    <w:bookmarkEnd w:id="193"/>
    <w:bookmarkStart w:name="z200" w:id="194"/>
    <w:p>
      <w:pPr>
        <w:spacing w:after="0"/>
        <w:ind w:left="0"/>
        <w:jc w:val="both"/>
      </w:pPr>
      <w:r>
        <w:rPr>
          <w:rFonts w:ascii="Times New Roman"/>
          <w:b w:val="false"/>
          <w:i w:val="false"/>
          <w:color w:val="000000"/>
          <w:sz w:val="28"/>
        </w:rPr>
        <w:t>
      устройство и порядок эксплуатации обслуживаемой машины.</w:t>
      </w:r>
    </w:p>
    <w:bookmarkEnd w:id="194"/>
    <w:bookmarkStart w:name="z201" w:id="195"/>
    <w:p>
      <w:pPr>
        <w:spacing w:after="0"/>
        <w:ind w:left="0"/>
        <w:jc w:val="left"/>
      </w:pPr>
      <w:r>
        <w:rPr>
          <w:rFonts w:ascii="Times New Roman"/>
          <w:b/>
          <w:i w:val="false"/>
          <w:color w:val="000000"/>
        </w:rPr>
        <w:t xml:space="preserve"> Параграф 17. Затяжчик обуви, 4 разряд</w:t>
      </w:r>
    </w:p>
    <w:bookmarkEnd w:id="195"/>
    <w:bookmarkStart w:name="z202" w:id="196"/>
    <w:p>
      <w:pPr>
        <w:spacing w:after="0"/>
        <w:ind w:left="0"/>
        <w:jc w:val="both"/>
      </w:pPr>
      <w:r>
        <w:rPr>
          <w:rFonts w:ascii="Times New Roman"/>
          <w:b w:val="false"/>
          <w:i w:val="false"/>
          <w:color w:val="000000"/>
          <w:sz w:val="28"/>
        </w:rPr>
        <w:t xml:space="preserve">
      36. Характеристика работ: </w:t>
      </w:r>
    </w:p>
    <w:bookmarkEnd w:id="196"/>
    <w:bookmarkStart w:name="z203" w:id="197"/>
    <w:p>
      <w:pPr>
        <w:spacing w:after="0"/>
        <w:ind w:left="0"/>
        <w:jc w:val="both"/>
      </w:pPr>
      <w:r>
        <w:rPr>
          <w:rFonts w:ascii="Times New Roman"/>
          <w:b w:val="false"/>
          <w:i w:val="false"/>
          <w:color w:val="000000"/>
          <w:sz w:val="28"/>
        </w:rPr>
        <w:t xml:space="preserve">
      затяжка на обслуживаемой машине или вручную обтяжки платформы (вкладыша) и каблука на след обуви строчечно-клеевого метода крепления, заготовок обуви, чувяк, домашних и гимнастических туфель под выворотку, сандалий скобками, бочков, пяток всех видов обуви, кроме модельной и ортопедической, жесткого кожаного подноска вручную, затяжка шнурком заготовок обуви вкруговую или носочно-пучковой части, закрепление концов шнурка и околачивание затяжной кромки; </w:t>
      </w:r>
    </w:p>
    <w:bookmarkEnd w:id="197"/>
    <w:bookmarkStart w:name="z204" w:id="198"/>
    <w:p>
      <w:pPr>
        <w:spacing w:after="0"/>
        <w:ind w:left="0"/>
        <w:jc w:val="both"/>
      </w:pPr>
      <w:r>
        <w:rPr>
          <w:rFonts w:ascii="Times New Roman"/>
          <w:b w:val="false"/>
          <w:i w:val="false"/>
          <w:color w:val="000000"/>
          <w:sz w:val="28"/>
        </w:rPr>
        <w:t xml:space="preserve">
      вытягивание ручными клещами краев обтяжки без порывов материала и повреждений строчки, скрепляющей деталь, загибание краев обтяжки на платформу (вкладыш), прикрепление концов обтяжки тексом; </w:t>
      </w:r>
    </w:p>
    <w:bookmarkEnd w:id="198"/>
    <w:bookmarkStart w:name="z205" w:id="199"/>
    <w:p>
      <w:pPr>
        <w:spacing w:after="0"/>
        <w:ind w:left="0"/>
        <w:jc w:val="both"/>
      </w:pPr>
      <w:r>
        <w:rPr>
          <w:rFonts w:ascii="Times New Roman"/>
          <w:b w:val="false"/>
          <w:i w:val="false"/>
          <w:color w:val="000000"/>
          <w:sz w:val="28"/>
        </w:rPr>
        <w:t xml:space="preserve">
      перетяжка носочной и пучковой частей заготовки: </w:t>
      </w:r>
    </w:p>
    <w:bookmarkEnd w:id="199"/>
    <w:bookmarkStart w:name="z206" w:id="200"/>
    <w:p>
      <w:pPr>
        <w:spacing w:after="0"/>
        <w:ind w:left="0"/>
        <w:jc w:val="both"/>
      </w:pPr>
      <w:r>
        <w:rPr>
          <w:rFonts w:ascii="Times New Roman"/>
          <w:b w:val="false"/>
          <w:i w:val="false"/>
          <w:color w:val="000000"/>
          <w:sz w:val="28"/>
        </w:rPr>
        <w:t xml:space="preserve">
      вытягивание ручными клещами верха и подкладки в пяточной, пучковой и носочной частях; </w:t>
      </w:r>
    </w:p>
    <w:bookmarkEnd w:id="200"/>
    <w:bookmarkStart w:name="z207" w:id="201"/>
    <w:p>
      <w:pPr>
        <w:spacing w:after="0"/>
        <w:ind w:left="0"/>
        <w:jc w:val="both"/>
      </w:pPr>
      <w:r>
        <w:rPr>
          <w:rFonts w:ascii="Times New Roman"/>
          <w:b w:val="false"/>
          <w:i w:val="false"/>
          <w:color w:val="000000"/>
          <w:sz w:val="28"/>
        </w:rPr>
        <w:t xml:space="preserve">
      регулирование положения заготовки на колодке, прикрепление ее к стельке в заднем шве (ремне), в пучках и висках. </w:t>
      </w:r>
    </w:p>
    <w:bookmarkEnd w:id="201"/>
    <w:bookmarkStart w:name="z208" w:id="202"/>
    <w:p>
      <w:pPr>
        <w:spacing w:after="0"/>
        <w:ind w:left="0"/>
        <w:jc w:val="both"/>
      </w:pPr>
      <w:r>
        <w:rPr>
          <w:rFonts w:ascii="Times New Roman"/>
          <w:b w:val="false"/>
          <w:i w:val="false"/>
          <w:color w:val="000000"/>
          <w:sz w:val="28"/>
        </w:rPr>
        <w:t>
      37. Должен знать:</w:t>
      </w:r>
    </w:p>
    <w:bookmarkEnd w:id="202"/>
    <w:bookmarkStart w:name="z209" w:id="203"/>
    <w:p>
      <w:pPr>
        <w:spacing w:after="0"/>
        <w:ind w:left="0"/>
        <w:jc w:val="both"/>
      </w:pPr>
      <w:r>
        <w:rPr>
          <w:rFonts w:ascii="Times New Roman"/>
          <w:b w:val="false"/>
          <w:i w:val="false"/>
          <w:color w:val="000000"/>
          <w:sz w:val="28"/>
        </w:rPr>
        <w:t xml:space="preserve">
      порядок затяжки обуви; </w:t>
      </w:r>
    </w:p>
    <w:bookmarkEnd w:id="203"/>
    <w:bookmarkStart w:name="z210" w:id="204"/>
    <w:p>
      <w:pPr>
        <w:spacing w:after="0"/>
        <w:ind w:left="0"/>
        <w:jc w:val="both"/>
      </w:pPr>
      <w:r>
        <w:rPr>
          <w:rFonts w:ascii="Times New Roman"/>
          <w:b w:val="false"/>
          <w:i w:val="false"/>
          <w:color w:val="000000"/>
          <w:sz w:val="28"/>
        </w:rPr>
        <w:t xml:space="preserve">
      виды и свойства применяемых материалов; </w:t>
      </w:r>
    </w:p>
    <w:bookmarkEnd w:id="204"/>
    <w:bookmarkStart w:name="z211" w:id="205"/>
    <w:p>
      <w:pPr>
        <w:spacing w:after="0"/>
        <w:ind w:left="0"/>
        <w:jc w:val="both"/>
      </w:pPr>
      <w:r>
        <w:rPr>
          <w:rFonts w:ascii="Times New Roman"/>
          <w:b w:val="false"/>
          <w:i w:val="false"/>
          <w:color w:val="000000"/>
          <w:sz w:val="28"/>
        </w:rPr>
        <w:t xml:space="preserve">
      нормативы на выполнение технологических операций при затяжке обуви; </w:t>
      </w:r>
    </w:p>
    <w:bookmarkEnd w:id="205"/>
    <w:bookmarkStart w:name="z212" w:id="206"/>
    <w:p>
      <w:pPr>
        <w:spacing w:after="0"/>
        <w:ind w:left="0"/>
        <w:jc w:val="both"/>
      </w:pPr>
      <w:r>
        <w:rPr>
          <w:rFonts w:ascii="Times New Roman"/>
          <w:b w:val="false"/>
          <w:i w:val="false"/>
          <w:color w:val="000000"/>
          <w:sz w:val="28"/>
        </w:rPr>
        <w:t xml:space="preserve">
      виды, фасоны, размеры заготовок и колодок; </w:t>
      </w:r>
    </w:p>
    <w:bookmarkEnd w:id="206"/>
    <w:bookmarkStart w:name="z213" w:id="207"/>
    <w:p>
      <w:pPr>
        <w:spacing w:after="0"/>
        <w:ind w:left="0"/>
        <w:jc w:val="both"/>
      </w:pPr>
      <w:r>
        <w:rPr>
          <w:rFonts w:ascii="Times New Roman"/>
          <w:b w:val="false"/>
          <w:i w:val="false"/>
          <w:color w:val="000000"/>
          <w:sz w:val="28"/>
        </w:rPr>
        <w:t>
      порядок эксплуатации и регулирования обслуживаемой машины.</w:t>
      </w:r>
    </w:p>
    <w:bookmarkEnd w:id="207"/>
    <w:bookmarkStart w:name="z214" w:id="208"/>
    <w:p>
      <w:pPr>
        <w:spacing w:after="0"/>
        <w:ind w:left="0"/>
        <w:jc w:val="left"/>
      </w:pPr>
      <w:r>
        <w:rPr>
          <w:rFonts w:ascii="Times New Roman"/>
          <w:b/>
          <w:i w:val="false"/>
          <w:color w:val="000000"/>
        </w:rPr>
        <w:t xml:space="preserve"> Параграф 18. Затяжчик обуви, 5 разряд</w:t>
      </w:r>
    </w:p>
    <w:bookmarkEnd w:id="208"/>
    <w:bookmarkStart w:name="z215" w:id="209"/>
    <w:p>
      <w:pPr>
        <w:spacing w:after="0"/>
        <w:ind w:left="0"/>
        <w:jc w:val="both"/>
      </w:pPr>
      <w:r>
        <w:rPr>
          <w:rFonts w:ascii="Times New Roman"/>
          <w:b w:val="false"/>
          <w:i w:val="false"/>
          <w:color w:val="000000"/>
          <w:sz w:val="28"/>
        </w:rPr>
        <w:t xml:space="preserve">
      38. Характеристика работ: </w:t>
      </w:r>
    </w:p>
    <w:bookmarkEnd w:id="209"/>
    <w:bookmarkStart w:name="z216" w:id="210"/>
    <w:p>
      <w:pPr>
        <w:spacing w:after="0"/>
        <w:ind w:left="0"/>
        <w:jc w:val="both"/>
      </w:pPr>
      <w:r>
        <w:rPr>
          <w:rFonts w:ascii="Times New Roman"/>
          <w:b w:val="false"/>
          <w:i w:val="false"/>
          <w:color w:val="000000"/>
          <w:sz w:val="28"/>
        </w:rPr>
        <w:t xml:space="preserve">
      затяжка носочно-пучковой части повседневной обуви, чувяк, спортивных и домашних туфель на обслуживаемой машине; </w:t>
      </w:r>
    </w:p>
    <w:bookmarkEnd w:id="210"/>
    <w:bookmarkStart w:name="z217" w:id="211"/>
    <w:p>
      <w:pPr>
        <w:spacing w:after="0"/>
        <w:ind w:left="0"/>
        <w:jc w:val="both"/>
      </w:pPr>
      <w:r>
        <w:rPr>
          <w:rFonts w:ascii="Times New Roman"/>
          <w:b w:val="false"/>
          <w:i w:val="false"/>
          <w:color w:val="000000"/>
          <w:sz w:val="28"/>
        </w:rPr>
        <w:t xml:space="preserve">
      вытягивание ручными клещами верха и подкладки заготовки в пяточной, пучковой и височной частях, регулирование положения заготовки на колодке, прикрепление заготовки к стельке в заднем шве (ремне), в пучках и висках; </w:t>
      </w:r>
    </w:p>
    <w:bookmarkEnd w:id="211"/>
    <w:bookmarkStart w:name="z218" w:id="212"/>
    <w:p>
      <w:pPr>
        <w:spacing w:after="0"/>
        <w:ind w:left="0"/>
        <w:jc w:val="both"/>
      </w:pPr>
      <w:r>
        <w:rPr>
          <w:rFonts w:ascii="Times New Roman"/>
          <w:b w:val="false"/>
          <w:i w:val="false"/>
          <w:color w:val="000000"/>
          <w:sz w:val="28"/>
        </w:rPr>
        <w:t xml:space="preserve">
      затяжка пяток повседневной, модельной и ортопедической обуви, бочков на машинах с автоматической подачей термопластических клеев; </w:t>
      </w:r>
    </w:p>
    <w:bookmarkEnd w:id="212"/>
    <w:bookmarkStart w:name="z219" w:id="213"/>
    <w:p>
      <w:pPr>
        <w:spacing w:after="0"/>
        <w:ind w:left="0"/>
        <w:jc w:val="both"/>
      </w:pPr>
      <w:r>
        <w:rPr>
          <w:rFonts w:ascii="Times New Roman"/>
          <w:b w:val="false"/>
          <w:i w:val="false"/>
          <w:color w:val="000000"/>
          <w:sz w:val="28"/>
        </w:rPr>
        <w:t xml:space="preserve">
      обтяжка заготовок всех видов обуви, кроме чувяк, гимнастических и домашних туфель с предварительной установкой заднего наружного ремня; </w:t>
      </w:r>
    </w:p>
    <w:bookmarkEnd w:id="213"/>
    <w:bookmarkStart w:name="z220" w:id="214"/>
    <w:p>
      <w:pPr>
        <w:spacing w:after="0"/>
        <w:ind w:left="0"/>
        <w:jc w:val="both"/>
      </w:pPr>
      <w:r>
        <w:rPr>
          <w:rFonts w:ascii="Times New Roman"/>
          <w:b w:val="false"/>
          <w:i w:val="false"/>
          <w:color w:val="000000"/>
          <w:sz w:val="28"/>
        </w:rPr>
        <w:t xml:space="preserve">
      обеспечение необходимого вытягивания материала верха и подкладки заготовки, симметричного расположения деталей заготовки на колодке в каждой полупаре и одинакового расположения их в паре; </w:t>
      </w:r>
    </w:p>
    <w:bookmarkEnd w:id="214"/>
    <w:bookmarkStart w:name="z221" w:id="215"/>
    <w:p>
      <w:pPr>
        <w:spacing w:after="0"/>
        <w:ind w:left="0"/>
        <w:jc w:val="both"/>
      </w:pPr>
      <w:r>
        <w:rPr>
          <w:rFonts w:ascii="Times New Roman"/>
          <w:b w:val="false"/>
          <w:i w:val="false"/>
          <w:color w:val="000000"/>
          <w:sz w:val="28"/>
        </w:rPr>
        <w:t xml:space="preserve">
      наладка применяемого оборудования. </w:t>
      </w:r>
    </w:p>
    <w:bookmarkEnd w:id="215"/>
    <w:bookmarkStart w:name="z222" w:id="216"/>
    <w:p>
      <w:pPr>
        <w:spacing w:after="0"/>
        <w:ind w:left="0"/>
        <w:jc w:val="both"/>
      </w:pPr>
      <w:r>
        <w:rPr>
          <w:rFonts w:ascii="Times New Roman"/>
          <w:b w:val="false"/>
          <w:i w:val="false"/>
          <w:color w:val="000000"/>
          <w:sz w:val="28"/>
        </w:rPr>
        <w:t xml:space="preserve">
      39. Должен знать: </w:t>
      </w:r>
    </w:p>
    <w:bookmarkEnd w:id="216"/>
    <w:bookmarkStart w:name="z223" w:id="217"/>
    <w:p>
      <w:pPr>
        <w:spacing w:after="0"/>
        <w:ind w:left="0"/>
        <w:jc w:val="both"/>
      </w:pPr>
      <w:r>
        <w:rPr>
          <w:rFonts w:ascii="Times New Roman"/>
          <w:b w:val="false"/>
          <w:i w:val="false"/>
          <w:color w:val="000000"/>
          <w:sz w:val="28"/>
        </w:rPr>
        <w:t xml:space="preserve">
      порядок затяжки обуви; </w:t>
      </w:r>
    </w:p>
    <w:bookmarkEnd w:id="217"/>
    <w:bookmarkStart w:name="z224" w:id="218"/>
    <w:p>
      <w:pPr>
        <w:spacing w:after="0"/>
        <w:ind w:left="0"/>
        <w:jc w:val="both"/>
      </w:pPr>
      <w:r>
        <w:rPr>
          <w:rFonts w:ascii="Times New Roman"/>
          <w:b w:val="false"/>
          <w:i w:val="false"/>
          <w:color w:val="000000"/>
          <w:sz w:val="28"/>
        </w:rPr>
        <w:t xml:space="preserve">
      виды и свойства материалов, из которых изготовлены заготовки; </w:t>
      </w:r>
    </w:p>
    <w:bookmarkEnd w:id="218"/>
    <w:bookmarkStart w:name="z225" w:id="219"/>
    <w:p>
      <w:pPr>
        <w:spacing w:after="0"/>
        <w:ind w:left="0"/>
        <w:jc w:val="both"/>
      </w:pPr>
      <w:r>
        <w:rPr>
          <w:rFonts w:ascii="Times New Roman"/>
          <w:b w:val="false"/>
          <w:i w:val="false"/>
          <w:color w:val="000000"/>
          <w:sz w:val="28"/>
        </w:rPr>
        <w:t xml:space="preserve">
      виды, фасоны, размеры заготовок и колодок; </w:t>
      </w:r>
    </w:p>
    <w:bookmarkEnd w:id="219"/>
    <w:bookmarkStart w:name="z226" w:id="220"/>
    <w:p>
      <w:pPr>
        <w:spacing w:after="0"/>
        <w:ind w:left="0"/>
        <w:jc w:val="both"/>
      </w:pPr>
      <w:r>
        <w:rPr>
          <w:rFonts w:ascii="Times New Roman"/>
          <w:b w:val="false"/>
          <w:i w:val="false"/>
          <w:color w:val="000000"/>
          <w:sz w:val="28"/>
        </w:rPr>
        <w:t xml:space="preserve">
      нормативы на выполнение технологических операций при затяжке обуви; </w:t>
      </w:r>
    </w:p>
    <w:bookmarkEnd w:id="220"/>
    <w:bookmarkStart w:name="z227" w:id="221"/>
    <w:p>
      <w:pPr>
        <w:spacing w:after="0"/>
        <w:ind w:left="0"/>
        <w:jc w:val="both"/>
      </w:pPr>
      <w:r>
        <w:rPr>
          <w:rFonts w:ascii="Times New Roman"/>
          <w:b w:val="false"/>
          <w:i w:val="false"/>
          <w:color w:val="000000"/>
          <w:sz w:val="28"/>
        </w:rPr>
        <w:t xml:space="preserve">
      порядок наладки обслуживаемой машины. </w:t>
      </w:r>
    </w:p>
    <w:bookmarkEnd w:id="221"/>
    <w:bookmarkStart w:name="z228" w:id="222"/>
    <w:p>
      <w:pPr>
        <w:spacing w:after="0"/>
        <w:ind w:left="0"/>
        <w:jc w:val="both"/>
      </w:pPr>
      <w:r>
        <w:rPr>
          <w:rFonts w:ascii="Times New Roman"/>
          <w:b w:val="false"/>
          <w:i w:val="false"/>
          <w:color w:val="000000"/>
          <w:sz w:val="28"/>
        </w:rPr>
        <w:t xml:space="preserve">
      40. Примеры работ: </w:t>
      </w:r>
    </w:p>
    <w:bookmarkEnd w:id="222"/>
    <w:bookmarkStart w:name="z229" w:id="223"/>
    <w:p>
      <w:pPr>
        <w:spacing w:after="0"/>
        <w:ind w:left="0"/>
        <w:jc w:val="both"/>
      </w:pPr>
      <w:r>
        <w:rPr>
          <w:rFonts w:ascii="Times New Roman"/>
          <w:b w:val="false"/>
          <w:i w:val="false"/>
          <w:color w:val="000000"/>
          <w:sz w:val="28"/>
        </w:rPr>
        <w:t>
      затяжка пяточной и пяточно-геленочной части юфтевой обуви.</w:t>
      </w:r>
    </w:p>
    <w:bookmarkEnd w:id="223"/>
    <w:bookmarkStart w:name="z230" w:id="224"/>
    <w:p>
      <w:pPr>
        <w:spacing w:after="0"/>
        <w:ind w:left="0"/>
        <w:jc w:val="left"/>
      </w:pPr>
      <w:r>
        <w:rPr>
          <w:rFonts w:ascii="Times New Roman"/>
          <w:b/>
          <w:i w:val="false"/>
          <w:color w:val="000000"/>
        </w:rPr>
        <w:t xml:space="preserve"> Параграф 19. Затяжчик обуви, 6 разряд</w:t>
      </w:r>
    </w:p>
    <w:bookmarkEnd w:id="224"/>
    <w:bookmarkStart w:name="z231" w:id="225"/>
    <w:p>
      <w:pPr>
        <w:spacing w:after="0"/>
        <w:ind w:left="0"/>
        <w:jc w:val="both"/>
      </w:pPr>
      <w:r>
        <w:rPr>
          <w:rFonts w:ascii="Times New Roman"/>
          <w:b w:val="false"/>
          <w:i w:val="false"/>
          <w:color w:val="000000"/>
          <w:sz w:val="28"/>
        </w:rPr>
        <w:t xml:space="preserve">
      41. Характеристика работ: </w:t>
      </w:r>
    </w:p>
    <w:bookmarkEnd w:id="225"/>
    <w:bookmarkStart w:name="z232" w:id="226"/>
    <w:p>
      <w:pPr>
        <w:spacing w:after="0"/>
        <w:ind w:left="0"/>
        <w:jc w:val="both"/>
      </w:pPr>
      <w:r>
        <w:rPr>
          <w:rFonts w:ascii="Times New Roman"/>
          <w:b w:val="false"/>
          <w:i w:val="false"/>
          <w:color w:val="000000"/>
          <w:sz w:val="28"/>
        </w:rPr>
        <w:t xml:space="preserve">
      затяжка носочно-пучковой части заготовок, передов, заготовок вкруговую на обслуживаемой машине или вручную всех видов обуви, кроме чувяк, гимнастических и домашних туфель; </w:t>
      </w:r>
    </w:p>
    <w:bookmarkEnd w:id="226"/>
    <w:bookmarkStart w:name="z233" w:id="227"/>
    <w:p>
      <w:pPr>
        <w:spacing w:after="0"/>
        <w:ind w:left="0"/>
        <w:jc w:val="both"/>
      </w:pPr>
      <w:r>
        <w:rPr>
          <w:rFonts w:ascii="Times New Roman"/>
          <w:b w:val="false"/>
          <w:i w:val="false"/>
          <w:color w:val="000000"/>
          <w:sz w:val="28"/>
        </w:rPr>
        <w:t xml:space="preserve">
      обтяжка заготовок всех видов обуви на колодке без предварительной установки; </w:t>
      </w:r>
    </w:p>
    <w:bookmarkEnd w:id="227"/>
    <w:bookmarkStart w:name="z234" w:id="228"/>
    <w:p>
      <w:pPr>
        <w:spacing w:after="0"/>
        <w:ind w:left="0"/>
        <w:jc w:val="both"/>
      </w:pPr>
      <w:r>
        <w:rPr>
          <w:rFonts w:ascii="Times New Roman"/>
          <w:b w:val="false"/>
          <w:i w:val="false"/>
          <w:color w:val="000000"/>
          <w:sz w:val="28"/>
        </w:rPr>
        <w:t xml:space="preserve">
      окончательная установка заготовок на колодке и прикрепление затяжной кромки заготовки к стельке; </w:t>
      </w:r>
    </w:p>
    <w:bookmarkEnd w:id="228"/>
    <w:bookmarkStart w:name="z235" w:id="229"/>
    <w:p>
      <w:pPr>
        <w:spacing w:after="0"/>
        <w:ind w:left="0"/>
        <w:jc w:val="both"/>
      </w:pPr>
      <w:r>
        <w:rPr>
          <w:rFonts w:ascii="Times New Roman"/>
          <w:b w:val="false"/>
          <w:i w:val="false"/>
          <w:color w:val="000000"/>
          <w:sz w:val="28"/>
        </w:rPr>
        <w:t xml:space="preserve">
      наладка и регулирование применяемого оборудования. </w:t>
      </w:r>
    </w:p>
    <w:bookmarkEnd w:id="229"/>
    <w:bookmarkStart w:name="z236" w:id="230"/>
    <w:p>
      <w:pPr>
        <w:spacing w:after="0"/>
        <w:ind w:left="0"/>
        <w:jc w:val="both"/>
      </w:pPr>
      <w:r>
        <w:rPr>
          <w:rFonts w:ascii="Times New Roman"/>
          <w:b w:val="false"/>
          <w:i w:val="false"/>
          <w:color w:val="000000"/>
          <w:sz w:val="28"/>
        </w:rPr>
        <w:t xml:space="preserve">
      42. Должен знать: </w:t>
      </w:r>
    </w:p>
    <w:bookmarkEnd w:id="230"/>
    <w:bookmarkStart w:name="z237" w:id="231"/>
    <w:p>
      <w:pPr>
        <w:spacing w:after="0"/>
        <w:ind w:left="0"/>
        <w:jc w:val="both"/>
      </w:pPr>
      <w:r>
        <w:rPr>
          <w:rFonts w:ascii="Times New Roman"/>
          <w:b w:val="false"/>
          <w:i w:val="false"/>
          <w:color w:val="000000"/>
          <w:sz w:val="28"/>
        </w:rPr>
        <w:t xml:space="preserve">
      порядок затяжки обуви; </w:t>
      </w:r>
    </w:p>
    <w:bookmarkEnd w:id="231"/>
    <w:bookmarkStart w:name="z238" w:id="232"/>
    <w:p>
      <w:pPr>
        <w:spacing w:after="0"/>
        <w:ind w:left="0"/>
        <w:jc w:val="both"/>
      </w:pPr>
      <w:r>
        <w:rPr>
          <w:rFonts w:ascii="Times New Roman"/>
          <w:b w:val="false"/>
          <w:i w:val="false"/>
          <w:color w:val="000000"/>
          <w:sz w:val="28"/>
        </w:rPr>
        <w:t>
      виды и свойства материалов из которых изготовлены заготовки;</w:t>
      </w:r>
    </w:p>
    <w:bookmarkEnd w:id="232"/>
    <w:bookmarkStart w:name="z239" w:id="233"/>
    <w:p>
      <w:pPr>
        <w:spacing w:after="0"/>
        <w:ind w:left="0"/>
        <w:jc w:val="both"/>
      </w:pPr>
      <w:r>
        <w:rPr>
          <w:rFonts w:ascii="Times New Roman"/>
          <w:b w:val="false"/>
          <w:i w:val="false"/>
          <w:color w:val="000000"/>
          <w:sz w:val="28"/>
        </w:rPr>
        <w:t xml:space="preserve">
      виды, фасоны и размеры заготовок и колодок; </w:t>
      </w:r>
    </w:p>
    <w:bookmarkEnd w:id="233"/>
    <w:bookmarkStart w:name="z240" w:id="234"/>
    <w:p>
      <w:pPr>
        <w:spacing w:after="0"/>
        <w:ind w:left="0"/>
        <w:jc w:val="both"/>
      </w:pPr>
      <w:r>
        <w:rPr>
          <w:rFonts w:ascii="Times New Roman"/>
          <w:b w:val="false"/>
          <w:i w:val="false"/>
          <w:color w:val="000000"/>
          <w:sz w:val="28"/>
        </w:rPr>
        <w:t xml:space="preserve">
      нормативы выполнения технологических операций при затяжке обуви; </w:t>
      </w:r>
    </w:p>
    <w:bookmarkEnd w:id="234"/>
    <w:bookmarkStart w:name="z241" w:id="235"/>
    <w:p>
      <w:pPr>
        <w:spacing w:after="0"/>
        <w:ind w:left="0"/>
        <w:jc w:val="both"/>
      </w:pPr>
      <w:r>
        <w:rPr>
          <w:rFonts w:ascii="Times New Roman"/>
          <w:b w:val="false"/>
          <w:i w:val="false"/>
          <w:color w:val="000000"/>
          <w:sz w:val="28"/>
        </w:rPr>
        <w:t xml:space="preserve">
      способы устранения мелких неисправностей обслуживаемой машины. </w:t>
      </w:r>
    </w:p>
    <w:bookmarkEnd w:id="235"/>
    <w:bookmarkStart w:name="z242" w:id="236"/>
    <w:p>
      <w:pPr>
        <w:spacing w:after="0"/>
        <w:ind w:left="0"/>
        <w:jc w:val="both"/>
      </w:pPr>
      <w:r>
        <w:rPr>
          <w:rFonts w:ascii="Times New Roman"/>
          <w:b w:val="false"/>
          <w:i w:val="false"/>
          <w:color w:val="000000"/>
          <w:sz w:val="28"/>
        </w:rPr>
        <w:t xml:space="preserve">
      43. Примеры работ: </w:t>
      </w:r>
    </w:p>
    <w:bookmarkEnd w:id="236"/>
    <w:bookmarkStart w:name="z243" w:id="237"/>
    <w:p>
      <w:pPr>
        <w:spacing w:after="0"/>
        <w:ind w:left="0"/>
        <w:jc w:val="both"/>
      </w:pPr>
      <w:r>
        <w:rPr>
          <w:rFonts w:ascii="Times New Roman"/>
          <w:b w:val="false"/>
          <w:i w:val="false"/>
          <w:color w:val="000000"/>
          <w:sz w:val="28"/>
        </w:rPr>
        <w:t>
      затяжка пяточной и геленочной частей модельной обуви одновременно.</w:t>
      </w:r>
    </w:p>
    <w:bookmarkEnd w:id="237"/>
    <w:bookmarkStart w:name="z244" w:id="238"/>
    <w:p>
      <w:pPr>
        <w:spacing w:after="0"/>
        <w:ind w:left="0"/>
        <w:jc w:val="left"/>
      </w:pPr>
      <w:r>
        <w:rPr>
          <w:rFonts w:ascii="Times New Roman"/>
          <w:b/>
          <w:i w:val="false"/>
          <w:color w:val="000000"/>
        </w:rPr>
        <w:t xml:space="preserve"> Параграф 20. Съемщик обуви с колодок, 1 разряд</w:t>
      </w:r>
    </w:p>
    <w:bookmarkEnd w:id="238"/>
    <w:bookmarkStart w:name="z245" w:id="239"/>
    <w:p>
      <w:pPr>
        <w:spacing w:after="0"/>
        <w:ind w:left="0"/>
        <w:jc w:val="both"/>
      </w:pPr>
      <w:r>
        <w:rPr>
          <w:rFonts w:ascii="Times New Roman"/>
          <w:b w:val="false"/>
          <w:i w:val="false"/>
          <w:color w:val="000000"/>
          <w:sz w:val="28"/>
        </w:rPr>
        <w:t xml:space="preserve">
      44. Характеристика работ: </w:t>
      </w:r>
    </w:p>
    <w:bookmarkEnd w:id="239"/>
    <w:bookmarkStart w:name="z246" w:id="240"/>
    <w:p>
      <w:pPr>
        <w:spacing w:after="0"/>
        <w:ind w:left="0"/>
        <w:jc w:val="both"/>
      </w:pPr>
      <w:r>
        <w:rPr>
          <w:rFonts w:ascii="Times New Roman"/>
          <w:b w:val="false"/>
          <w:i w:val="false"/>
          <w:color w:val="000000"/>
          <w:sz w:val="28"/>
        </w:rPr>
        <w:t>
      снятие обуви с отделочных колодок, затяжных пластин с обуви без повреждения и деформации;</w:t>
      </w:r>
    </w:p>
    <w:bookmarkEnd w:id="240"/>
    <w:bookmarkStart w:name="z247" w:id="241"/>
    <w:p>
      <w:pPr>
        <w:spacing w:after="0"/>
        <w:ind w:left="0"/>
        <w:jc w:val="both"/>
      </w:pPr>
      <w:r>
        <w:rPr>
          <w:rFonts w:ascii="Times New Roman"/>
          <w:b w:val="false"/>
          <w:i w:val="false"/>
          <w:color w:val="000000"/>
          <w:sz w:val="28"/>
        </w:rPr>
        <w:t xml:space="preserve">
      укладка освободившихся колодок по фасонам и размерам на стеллажи, конвейер или тележки. </w:t>
      </w:r>
    </w:p>
    <w:bookmarkEnd w:id="241"/>
    <w:bookmarkStart w:name="z248" w:id="242"/>
    <w:p>
      <w:pPr>
        <w:spacing w:after="0"/>
        <w:ind w:left="0"/>
        <w:jc w:val="both"/>
      </w:pPr>
      <w:r>
        <w:rPr>
          <w:rFonts w:ascii="Times New Roman"/>
          <w:b w:val="false"/>
          <w:i w:val="false"/>
          <w:color w:val="000000"/>
          <w:sz w:val="28"/>
        </w:rPr>
        <w:t xml:space="preserve">
      45. Должен знать: </w:t>
      </w:r>
    </w:p>
    <w:bookmarkEnd w:id="242"/>
    <w:bookmarkStart w:name="z249" w:id="243"/>
    <w:p>
      <w:pPr>
        <w:spacing w:after="0"/>
        <w:ind w:left="0"/>
        <w:jc w:val="both"/>
      </w:pPr>
      <w:r>
        <w:rPr>
          <w:rFonts w:ascii="Times New Roman"/>
          <w:b w:val="false"/>
          <w:i w:val="false"/>
          <w:color w:val="000000"/>
          <w:sz w:val="28"/>
        </w:rPr>
        <w:t xml:space="preserve">
      порядок снятия обуви с отделочных колодок; </w:t>
      </w:r>
    </w:p>
    <w:bookmarkEnd w:id="243"/>
    <w:bookmarkStart w:name="z250" w:id="244"/>
    <w:p>
      <w:pPr>
        <w:spacing w:after="0"/>
        <w:ind w:left="0"/>
        <w:jc w:val="both"/>
      </w:pPr>
      <w:r>
        <w:rPr>
          <w:rFonts w:ascii="Times New Roman"/>
          <w:b w:val="false"/>
          <w:i w:val="false"/>
          <w:color w:val="000000"/>
          <w:sz w:val="28"/>
        </w:rPr>
        <w:t>
      свойства материалов верха и низа обуви;</w:t>
      </w:r>
    </w:p>
    <w:bookmarkEnd w:id="244"/>
    <w:bookmarkStart w:name="z251" w:id="245"/>
    <w:p>
      <w:pPr>
        <w:spacing w:after="0"/>
        <w:ind w:left="0"/>
        <w:jc w:val="both"/>
      </w:pPr>
      <w:r>
        <w:rPr>
          <w:rFonts w:ascii="Times New Roman"/>
          <w:b w:val="false"/>
          <w:i w:val="false"/>
          <w:color w:val="000000"/>
          <w:sz w:val="28"/>
        </w:rPr>
        <w:t>
      размеры и фасоны колодок.</w:t>
      </w:r>
    </w:p>
    <w:bookmarkEnd w:id="245"/>
    <w:bookmarkStart w:name="z252" w:id="246"/>
    <w:p>
      <w:pPr>
        <w:spacing w:after="0"/>
        <w:ind w:left="0"/>
        <w:jc w:val="left"/>
      </w:pPr>
      <w:r>
        <w:rPr>
          <w:rFonts w:ascii="Times New Roman"/>
          <w:b/>
          <w:i w:val="false"/>
          <w:color w:val="000000"/>
        </w:rPr>
        <w:t xml:space="preserve"> Параграф 21. Съемщик обуви с колодок, 2 разряд</w:t>
      </w:r>
    </w:p>
    <w:bookmarkEnd w:id="246"/>
    <w:bookmarkStart w:name="z253" w:id="247"/>
    <w:p>
      <w:pPr>
        <w:spacing w:after="0"/>
        <w:ind w:left="0"/>
        <w:jc w:val="both"/>
      </w:pPr>
      <w:r>
        <w:rPr>
          <w:rFonts w:ascii="Times New Roman"/>
          <w:b w:val="false"/>
          <w:i w:val="false"/>
          <w:color w:val="000000"/>
          <w:sz w:val="28"/>
        </w:rPr>
        <w:t>
      46. Характеристика работ:</w:t>
      </w:r>
    </w:p>
    <w:bookmarkEnd w:id="247"/>
    <w:bookmarkStart w:name="z254" w:id="248"/>
    <w:p>
      <w:pPr>
        <w:spacing w:after="0"/>
        <w:ind w:left="0"/>
        <w:jc w:val="both"/>
      </w:pPr>
      <w:r>
        <w:rPr>
          <w:rFonts w:ascii="Times New Roman"/>
          <w:b w:val="false"/>
          <w:i w:val="false"/>
          <w:color w:val="000000"/>
          <w:sz w:val="28"/>
        </w:rPr>
        <w:t xml:space="preserve">
      снятие сапог с правил, с затяжных колодок всех видов обуви, кроме сапог, ботинок и полуботинок, сапожек без повреждения и деформации; </w:t>
      </w:r>
    </w:p>
    <w:bookmarkEnd w:id="248"/>
    <w:bookmarkStart w:name="z255" w:id="249"/>
    <w:p>
      <w:pPr>
        <w:spacing w:after="0"/>
        <w:ind w:left="0"/>
        <w:jc w:val="both"/>
      </w:pPr>
      <w:r>
        <w:rPr>
          <w:rFonts w:ascii="Times New Roman"/>
          <w:b w:val="false"/>
          <w:i w:val="false"/>
          <w:color w:val="000000"/>
          <w:sz w:val="28"/>
        </w:rPr>
        <w:t>
      укладка освободившихся колодок по фасонам и размерам на стеллажи, конвейер или тележки.</w:t>
      </w:r>
    </w:p>
    <w:bookmarkEnd w:id="249"/>
    <w:bookmarkStart w:name="z256" w:id="250"/>
    <w:p>
      <w:pPr>
        <w:spacing w:after="0"/>
        <w:ind w:left="0"/>
        <w:jc w:val="both"/>
      </w:pPr>
      <w:r>
        <w:rPr>
          <w:rFonts w:ascii="Times New Roman"/>
          <w:b w:val="false"/>
          <w:i w:val="false"/>
          <w:color w:val="000000"/>
          <w:sz w:val="28"/>
        </w:rPr>
        <w:t>
      47. Должен знать:</w:t>
      </w:r>
    </w:p>
    <w:bookmarkEnd w:id="250"/>
    <w:bookmarkStart w:name="z257" w:id="251"/>
    <w:p>
      <w:pPr>
        <w:spacing w:after="0"/>
        <w:ind w:left="0"/>
        <w:jc w:val="both"/>
      </w:pPr>
      <w:r>
        <w:rPr>
          <w:rFonts w:ascii="Times New Roman"/>
          <w:b w:val="false"/>
          <w:i w:val="false"/>
          <w:color w:val="000000"/>
          <w:sz w:val="28"/>
        </w:rPr>
        <w:t xml:space="preserve">
      порядок снятия сапог с правил и обуви с затяжных колодок всех видов, кроме сапог, ботинок, полуботинок и сапожек; </w:t>
      </w:r>
    </w:p>
    <w:bookmarkEnd w:id="251"/>
    <w:bookmarkStart w:name="z258" w:id="252"/>
    <w:p>
      <w:pPr>
        <w:spacing w:after="0"/>
        <w:ind w:left="0"/>
        <w:jc w:val="both"/>
      </w:pPr>
      <w:r>
        <w:rPr>
          <w:rFonts w:ascii="Times New Roman"/>
          <w:b w:val="false"/>
          <w:i w:val="false"/>
          <w:color w:val="000000"/>
          <w:sz w:val="28"/>
        </w:rPr>
        <w:t>
      свойства материалов верха и низа обуви;</w:t>
      </w:r>
    </w:p>
    <w:bookmarkEnd w:id="252"/>
    <w:bookmarkStart w:name="z259" w:id="253"/>
    <w:p>
      <w:pPr>
        <w:spacing w:after="0"/>
        <w:ind w:left="0"/>
        <w:jc w:val="both"/>
      </w:pPr>
      <w:r>
        <w:rPr>
          <w:rFonts w:ascii="Times New Roman"/>
          <w:b w:val="false"/>
          <w:i w:val="false"/>
          <w:color w:val="000000"/>
          <w:sz w:val="28"/>
        </w:rPr>
        <w:t>
      размеры и фасоны колодок.</w:t>
      </w:r>
    </w:p>
    <w:bookmarkEnd w:id="253"/>
    <w:bookmarkStart w:name="z260" w:id="254"/>
    <w:p>
      <w:pPr>
        <w:spacing w:after="0"/>
        <w:ind w:left="0"/>
        <w:jc w:val="left"/>
      </w:pPr>
      <w:r>
        <w:rPr>
          <w:rFonts w:ascii="Times New Roman"/>
          <w:b/>
          <w:i w:val="false"/>
          <w:color w:val="000000"/>
        </w:rPr>
        <w:t xml:space="preserve"> Параграф 22. Съемщик обуви с колодок, 3 разряд</w:t>
      </w:r>
    </w:p>
    <w:bookmarkEnd w:id="254"/>
    <w:bookmarkStart w:name="z261" w:id="255"/>
    <w:p>
      <w:pPr>
        <w:spacing w:after="0"/>
        <w:ind w:left="0"/>
        <w:jc w:val="both"/>
      </w:pPr>
      <w:r>
        <w:rPr>
          <w:rFonts w:ascii="Times New Roman"/>
          <w:b w:val="false"/>
          <w:i w:val="false"/>
          <w:color w:val="000000"/>
          <w:sz w:val="28"/>
        </w:rPr>
        <w:t>
      48. Характеристика работ:</w:t>
      </w:r>
    </w:p>
    <w:bookmarkEnd w:id="255"/>
    <w:bookmarkStart w:name="z262" w:id="256"/>
    <w:p>
      <w:pPr>
        <w:spacing w:after="0"/>
        <w:ind w:left="0"/>
        <w:jc w:val="both"/>
      </w:pPr>
      <w:r>
        <w:rPr>
          <w:rFonts w:ascii="Times New Roman"/>
          <w:b w:val="false"/>
          <w:i w:val="false"/>
          <w:color w:val="000000"/>
          <w:sz w:val="28"/>
        </w:rPr>
        <w:t xml:space="preserve">
      снятие сапог, ботинок, полуботинок, сапожек с затяжных колодок без повреждения и деформации; </w:t>
      </w:r>
    </w:p>
    <w:bookmarkEnd w:id="256"/>
    <w:bookmarkStart w:name="z263" w:id="257"/>
    <w:p>
      <w:pPr>
        <w:spacing w:after="0"/>
        <w:ind w:left="0"/>
        <w:jc w:val="both"/>
      </w:pPr>
      <w:r>
        <w:rPr>
          <w:rFonts w:ascii="Times New Roman"/>
          <w:b w:val="false"/>
          <w:i w:val="false"/>
          <w:color w:val="000000"/>
          <w:sz w:val="28"/>
        </w:rPr>
        <w:t>
      укладка освободившихся колодок по фасонам и размерам на стеллажи, конвейер или тележки.</w:t>
      </w:r>
    </w:p>
    <w:bookmarkEnd w:id="257"/>
    <w:bookmarkStart w:name="z264" w:id="258"/>
    <w:p>
      <w:pPr>
        <w:spacing w:after="0"/>
        <w:ind w:left="0"/>
        <w:jc w:val="both"/>
      </w:pPr>
      <w:r>
        <w:rPr>
          <w:rFonts w:ascii="Times New Roman"/>
          <w:b w:val="false"/>
          <w:i w:val="false"/>
          <w:color w:val="000000"/>
          <w:sz w:val="28"/>
        </w:rPr>
        <w:t>
      49. Должен знать:</w:t>
      </w:r>
    </w:p>
    <w:bookmarkEnd w:id="258"/>
    <w:bookmarkStart w:name="z265" w:id="259"/>
    <w:p>
      <w:pPr>
        <w:spacing w:after="0"/>
        <w:ind w:left="0"/>
        <w:jc w:val="both"/>
      </w:pPr>
      <w:r>
        <w:rPr>
          <w:rFonts w:ascii="Times New Roman"/>
          <w:b w:val="false"/>
          <w:i w:val="false"/>
          <w:color w:val="000000"/>
          <w:sz w:val="28"/>
        </w:rPr>
        <w:t xml:space="preserve">
      порядок снятия сапог, ботинок, полуботинок, сапожек с затяжных колодок; </w:t>
      </w:r>
    </w:p>
    <w:bookmarkEnd w:id="259"/>
    <w:bookmarkStart w:name="z266" w:id="260"/>
    <w:p>
      <w:pPr>
        <w:spacing w:after="0"/>
        <w:ind w:left="0"/>
        <w:jc w:val="both"/>
      </w:pPr>
      <w:r>
        <w:rPr>
          <w:rFonts w:ascii="Times New Roman"/>
          <w:b w:val="false"/>
          <w:i w:val="false"/>
          <w:color w:val="000000"/>
          <w:sz w:val="28"/>
        </w:rPr>
        <w:t xml:space="preserve">
      свойства материалов верха и низа обуви; </w:t>
      </w:r>
    </w:p>
    <w:bookmarkEnd w:id="260"/>
    <w:bookmarkStart w:name="z267" w:id="261"/>
    <w:p>
      <w:pPr>
        <w:spacing w:after="0"/>
        <w:ind w:left="0"/>
        <w:jc w:val="both"/>
      </w:pPr>
      <w:r>
        <w:rPr>
          <w:rFonts w:ascii="Times New Roman"/>
          <w:b w:val="false"/>
          <w:i w:val="false"/>
          <w:color w:val="000000"/>
          <w:sz w:val="28"/>
        </w:rPr>
        <w:t>
      размеры и фасоны колодок.</w:t>
      </w:r>
    </w:p>
    <w:bookmarkEnd w:id="261"/>
    <w:bookmarkStart w:name="z268" w:id="262"/>
    <w:p>
      <w:pPr>
        <w:spacing w:after="0"/>
        <w:ind w:left="0"/>
        <w:jc w:val="left"/>
      </w:pPr>
      <w:r>
        <w:rPr>
          <w:rFonts w:ascii="Times New Roman"/>
          <w:b/>
          <w:i w:val="false"/>
          <w:color w:val="000000"/>
        </w:rPr>
        <w:t xml:space="preserve"> Параграф 23. Сборщик обуви, 1 разряд</w:t>
      </w:r>
    </w:p>
    <w:bookmarkEnd w:id="262"/>
    <w:bookmarkStart w:name="z269" w:id="263"/>
    <w:p>
      <w:pPr>
        <w:spacing w:after="0"/>
        <w:ind w:left="0"/>
        <w:jc w:val="both"/>
      </w:pPr>
      <w:r>
        <w:rPr>
          <w:rFonts w:ascii="Times New Roman"/>
          <w:b w:val="false"/>
          <w:i w:val="false"/>
          <w:color w:val="000000"/>
          <w:sz w:val="28"/>
        </w:rPr>
        <w:t>
      50. Характеристика работ:</w:t>
      </w:r>
    </w:p>
    <w:bookmarkEnd w:id="263"/>
    <w:bookmarkStart w:name="z270" w:id="264"/>
    <w:p>
      <w:pPr>
        <w:spacing w:after="0"/>
        <w:ind w:left="0"/>
        <w:jc w:val="both"/>
      </w:pPr>
      <w:r>
        <w:rPr>
          <w:rFonts w:ascii="Times New Roman"/>
          <w:b w:val="false"/>
          <w:i w:val="false"/>
          <w:color w:val="000000"/>
          <w:sz w:val="28"/>
        </w:rPr>
        <w:t xml:space="preserve">
      выполнение подготовительных операций по сборке обуви на обслуживаемой машине или вручную; </w:t>
      </w:r>
    </w:p>
    <w:bookmarkEnd w:id="264"/>
    <w:bookmarkStart w:name="z271" w:id="265"/>
    <w:p>
      <w:pPr>
        <w:spacing w:after="0"/>
        <w:ind w:left="0"/>
        <w:jc w:val="both"/>
      </w:pPr>
      <w:r>
        <w:rPr>
          <w:rFonts w:ascii="Times New Roman"/>
          <w:b w:val="false"/>
          <w:i w:val="false"/>
          <w:color w:val="000000"/>
          <w:sz w:val="28"/>
        </w:rPr>
        <w:t>
      установка, заколачивание и расклепывание втулки внутри обуви на специальном приспособлении или пробойником вручную;</w:t>
      </w:r>
    </w:p>
    <w:bookmarkEnd w:id="265"/>
    <w:bookmarkStart w:name="z272" w:id="266"/>
    <w:p>
      <w:pPr>
        <w:spacing w:after="0"/>
        <w:ind w:left="0"/>
        <w:jc w:val="both"/>
      </w:pPr>
      <w:r>
        <w:rPr>
          <w:rFonts w:ascii="Times New Roman"/>
          <w:b w:val="false"/>
          <w:i w:val="false"/>
          <w:color w:val="000000"/>
          <w:sz w:val="28"/>
        </w:rPr>
        <w:t xml:space="preserve">
      плотное прижимание конца втулки к стельке; </w:t>
      </w:r>
    </w:p>
    <w:bookmarkEnd w:id="266"/>
    <w:bookmarkStart w:name="z273" w:id="267"/>
    <w:p>
      <w:pPr>
        <w:spacing w:after="0"/>
        <w:ind w:left="0"/>
        <w:jc w:val="both"/>
      </w:pPr>
      <w:r>
        <w:rPr>
          <w:rFonts w:ascii="Times New Roman"/>
          <w:b w:val="false"/>
          <w:i w:val="false"/>
          <w:color w:val="000000"/>
          <w:sz w:val="28"/>
        </w:rPr>
        <w:t>
      сборка пластмассовых каблуков, каблуков из вкладыша и обкладки из не вулканизированной резины;</w:t>
      </w:r>
    </w:p>
    <w:bookmarkEnd w:id="267"/>
    <w:bookmarkStart w:name="z274" w:id="268"/>
    <w:p>
      <w:pPr>
        <w:spacing w:after="0"/>
        <w:ind w:left="0"/>
        <w:jc w:val="both"/>
      </w:pPr>
      <w:r>
        <w:rPr>
          <w:rFonts w:ascii="Times New Roman"/>
          <w:b w:val="false"/>
          <w:i w:val="false"/>
          <w:color w:val="000000"/>
          <w:sz w:val="28"/>
        </w:rPr>
        <w:t xml:space="preserve">
      сверление отверстий в деревянных каблуках. </w:t>
      </w:r>
    </w:p>
    <w:bookmarkEnd w:id="268"/>
    <w:bookmarkStart w:name="z275" w:id="269"/>
    <w:p>
      <w:pPr>
        <w:spacing w:after="0"/>
        <w:ind w:left="0"/>
        <w:jc w:val="both"/>
      </w:pPr>
      <w:r>
        <w:rPr>
          <w:rFonts w:ascii="Times New Roman"/>
          <w:b w:val="false"/>
          <w:i w:val="false"/>
          <w:color w:val="000000"/>
          <w:sz w:val="28"/>
        </w:rPr>
        <w:t>
      51. Должен знать:</w:t>
      </w:r>
    </w:p>
    <w:bookmarkEnd w:id="269"/>
    <w:bookmarkStart w:name="z276" w:id="270"/>
    <w:p>
      <w:pPr>
        <w:spacing w:after="0"/>
        <w:ind w:left="0"/>
        <w:jc w:val="both"/>
      </w:pPr>
      <w:r>
        <w:rPr>
          <w:rFonts w:ascii="Times New Roman"/>
          <w:b w:val="false"/>
          <w:i w:val="false"/>
          <w:color w:val="000000"/>
          <w:sz w:val="28"/>
        </w:rPr>
        <w:t xml:space="preserve">
      порядок выполнения подготовительных операций по сборке обуви; </w:t>
      </w:r>
    </w:p>
    <w:bookmarkEnd w:id="270"/>
    <w:bookmarkStart w:name="z277" w:id="271"/>
    <w:p>
      <w:pPr>
        <w:spacing w:after="0"/>
        <w:ind w:left="0"/>
        <w:jc w:val="both"/>
      </w:pPr>
      <w:r>
        <w:rPr>
          <w:rFonts w:ascii="Times New Roman"/>
          <w:b w:val="false"/>
          <w:i w:val="false"/>
          <w:color w:val="000000"/>
          <w:sz w:val="28"/>
        </w:rPr>
        <w:t xml:space="preserve">
      виды, фасоны и размеры обуви, деталей и колодок; </w:t>
      </w:r>
    </w:p>
    <w:bookmarkEnd w:id="271"/>
    <w:bookmarkStart w:name="z278" w:id="272"/>
    <w:p>
      <w:pPr>
        <w:spacing w:after="0"/>
        <w:ind w:left="0"/>
        <w:jc w:val="both"/>
      </w:pPr>
      <w:r>
        <w:rPr>
          <w:rFonts w:ascii="Times New Roman"/>
          <w:b w:val="false"/>
          <w:i w:val="false"/>
          <w:color w:val="000000"/>
          <w:sz w:val="28"/>
        </w:rPr>
        <w:t>
      приемы работы на обслуживаемой машине.</w:t>
      </w:r>
    </w:p>
    <w:bookmarkEnd w:id="272"/>
    <w:bookmarkStart w:name="z279" w:id="273"/>
    <w:p>
      <w:pPr>
        <w:spacing w:after="0"/>
        <w:ind w:left="0"/>
        <w:jc w:val="both"/>
      </w:pPr>
      <w:r>
        <w:rPr>
          <w:rFonts w:ascii="Times New Roman"/>
          <w:b w:val="false"/>
          <w:i w:val="false"/>
          <w:color w:val="000000"/>
          <w:sz w:val="28"/>
        </w:rPr>
        <w:t>
      52. Примеры работ:</w:t>
      </w:r>
    </w:p>
    <w:bookmarkEnd w:id="273"/>
    <w:bookmarkStart w:name="z280" w:id="274"/>
    <w:p>
      <w:pPr>
        <w:spacing w:after="0"/>
        <w:ind w:left="0"/>
        <w:jc w:val="both"/>
      </w:pPr>
      <w:r>
        <w:rPr>
          <w:rFonts w:ascii="Times New Roman"/>
          <w:b w:val="false"/>
          <w:i w:val="false"/>
          <w:color w:val="000000"/>
          <w:sz w:val="28"/>
        </w:rPr>
        <w:t>
      накладывание деталей:</w:t>
      </w:r>
    </w:p>
    <w:bookmarkEnd w:id="274"/>
    <w:bookmarkStart w:name="z281" w:id="275"/>
    <w:p>
      <w:pPr>
        <w:spacing w:after="0"/>
        <w:ind w:left="0"/>
        <w:jc w:val="both"/>
      </w:pPr>
      <w:r>
        <w:rPr>
          <w:rFonts w:ascii="Times New Roman"/>
          <w:b w:val="false"/>
          <w:i w:val="false"/>
          <w:color w:val="000000"/>
          <w:sz w:val="28"/>
        </w:rPr>
        <w:t>
      1) набойки на пяточную часть подошвы, каблук;</w:t>
      </w:r>
    </w:p>
    <w:bookmarkEnd w:id="275"/>
    <w:bookmarkStart w:name="z282" w:id="276"/>
    <w:p>
      <w:pPr>
        <w:spacing w:after="0"/>
        <w:ind w:left="0"/>
        <w:jc w:val="both"/>
      </w:pPr>
      <w:r>
        <w:rPr>
          <w:rFonts w:ascii="Times New Roman"/>
          <w:b w:val="false"/>
          <w:i w:val="false"/>
          <w:color w:val="000000"/>
          <w:sz w:val="28"/>
        </w:rPr>
        <w:t>
      2) подметки на подошву;</w:t>
      </w:r>
    </w:p>
    <w:bookmarkEnd w:id="276"/>
    <w:bookmarkStart w:name="z283" w:id="277"/>
    <w:p>
      <w:pPr>
        <w:spacing w:after="0"/>
        <w:ind w:left="0"/>
        <w:jc w:val="both"/>
      </w:pPr>
      <w:r>
        <w:rPr>
          <w:rFonts w:ascii="Times New Roman"/>
          <w:b w:val="false"/>
          <w:i w:val="false"/>
          <w:color w:val="000000"/>
          <w:sz w:val="28"/>
        </w:rPr>
        <w:t xml:space="preserve">
      прикрепление: </w:t>
      </w:r>
    </w:p>
    <w:bookmarkEnd w:id="277"/>
    <w:bookmarkStart w:name="z284" w:id="278"/>
    <w:p>
      <w:pPr>
        <w:spacing w:after="0"/>
        <w:ind w:left="0"/>
        <w:jc w:val="both"/>
      </w:pPr>
      <w:r>
        <w:rPr>
          <w:rFonts w:ascii="Times New Roman"/>
          <w:b w:val="false"/>
          <w:i w:val="false"/>
          <w:color w:val="000000"/>
          <w:sz w:val="28"/>
        </w:rPr>
        <w:t>
      1) каблуки резиновые (прикрепление дополнительное снаружи);</w:t>
      </w:r>
    </w:p>
    <w:bookmarkEnd w:id="278"/>
    <w:bookmarkStart w:name="z285" w:id="279"/>
    <w:p>
      <w:pPr>
        <w:spacing w:after="0"/>
        <w:ind w:left="0"/>
        <w:jc w:val="both"/>
      </w:pPr>
      <w:r>
        <w:rPr>
          <w:rFonts w:ascii="Times New Roman"/>
          <w:b w:val="false"/>
          <w:i w:val="false"/>
          <w:color w:val="000000"/>
          <w:sz w:val="28"/>
        </w:rPr>
        <w:t xml:space="preserve">
      2) концы ранта к стельке; </w:t>
      </w:r>
    </w:p>
    <w:bookmarkEnd w:id="279"/>
    <w:bookmarkStart w:name="z286" w:id="280"/>
    <w:p>
      <w:pPr>
        <w:spacing w:after="0"/>
        <w:ind w:left="0"/>
        <w:jc w:val="both"/>
      </w:pPr>
      <w:r>
        <w:rPr>
          <w:rFonts w:ascii="Times New Roman"/>
          <w:b w:val="false"/>
          <w:i w:val="false"/>
          <w:color w:val="000000"/>
          <w:sz w:val="28"/>
        </w:rPr>
        <w:t xml:space="preserve">
      3) ремни через подъемные к колодке; </w:t>
      </w:r>
    </w:p>
    <w:bookmarkEnd w:id="280"/>
    <w:bookmarkStart w:name="z287" w:id="281"/>
    <w:p>
      <w:pPr>
        <w:spacing w:after="0"/>
        <w:ind w:left="0"/>
        <w:jc w:val="both"/>
      </w:pPr>
      <w:r>
        <w:rPr>
          <w:rFonts w:ascii="Times New Roman"/>
          <w:b w:val="false"/>
          <w:i w:val="false"/>
          <w:color w:val="000000"/>
          <w:sz w:val="28"/>
        </w:rPr>
        <w:t>
      4) чехол текстильный к губе стельки;</w:t>
      </w:r>
    </w:p>
    <w:bookmarkEnd w:id="281"/>
    <w:bookmarkStart w:name="z288" w:id="282"/>
    <w:p>
      <w:pPr>
        <w:spacing w:after="0"/>
        <w:ind w:left="0"/>
        <w:jc w:val="both"/>
      </w:pPr>
      <w:r>
        <w:rPr>
          <w:rFonts w:ascii="Times New Roman"/>
          <w:b w:val="false"/>
          <w:i w:val="false"/>
          <w:color w:val="000000"/>
          <w:sz w:val="28"/>
        </w:rPr>
        <w:t xml:space="preserve">
      разогревание клеевой пленки: </w:t>
      </w:r>
    </w:p>
    <w:bookmarkEnd w:id="282"/>
    <w:bookmarkStart w:name="z289" w:id="283"/>
    <w:p>
      <w:pPr>
        <w:spacing w:after="0"/>
        <w:ind w:left="0"/>
        <w:jc w:val="both"/>
      </w:pPr>
      <w:r>
        <w:rPr>
          <w:rFonts w:ascii="Times New Roman"/>
          <w:b w:val="false"/>
          <w:i w:val="false"/>
          <w:color w:val="000000"/>
          <w:sz w:val="28"/>
        </w:rPr>
        <w:t xml:space="preserve">
      1) кромка затяжная; </w:t>
      </w:r>
    </w:p>
    <w:bookmarkEnd w:id="283"/>
    <w:bookmarkStart w:name="z290" w:id="284"/>
    <w:p>
      <w:pPr>
        <w:spacing w:after="0"/>
        <w:ind w:left="0"/>
        <w:jc w:val="both"/>
      </w:pPr>
      <w:r>
        <w:rPr>
          <w:rFonts w:ascii="Times New Roman"/>
          <w:b w:val="false"/>
          <w:i w:val="false"/>
          <w:color w:val="000000"/>
          <w:sz w:val="28"/>
        </w:rPr>
        <w:t>
      2) каблуки;</w:t>
      </w:r>
    </w:p>
    <w:bookmarkEnd w:id="284"/>
    <w:bookmarkStart w:name="z291" w:id="285"/>
    <w:p>
      <w:pPr>
        <w:spacing w:after="0"/>
        <w:ind w:left="0"/>
        <w:jc w:val="both"/>
      </w:pPr>
      <w:r>
        <w:rPr>
          <w:rFonts w:ascii="Times New Roman"/>
          <w:b w:val="false"/>
          <w:i w:val="false"/>
          <w:color w:val="000000"/>
          <w:sz w:val="28"/>
        </w:rPr>
        <w:t>
      3) подошвы.</w:t>
      </w:r>
    </w:p>
    <w:bookmarkEnd w:id="285"/>
    <w:bookmarkStart w:name="z292" w:id="286"/>
    <w:p>
      <w:pPr>
        <w:spacing w:after="0"/>
        <w:ind w:left="0"/>
        <w:jc w:val="left"/>
      </w:pPr>
      <w:r>
        <w:rPr>
          <w:rFonts w:ascii="Times New Roman"/>
          <w:b/>
          <w:i w:val="false"/>
          <w:color w:val="000000"/>
        </w:rPr>
        <w:t xml:space="preserve"> Параграф 24. Сборщик обуви, 2 разряд</w:t>
      </w:r>
    </w:p>
    <w:bookmarkEnd w:id="286"/>
    <w:bookmarkStart w:name="z293" w:id="287"/>
    <w:p>
      <w:pPr>
        <w:spacing w:after="0"/>
        <w:ind w:left="0"/>
        <w:jc w:val="both"/>
      </w:pPr>
      <w:r>
        <w:rPr>
          <w:rFonts w:ascii="Times New Roman"/>
          <w:b w:val="false"/>
          <w:i w:val="false"/>
          <w:color w:val="000000"/>
          <w:sz w:val="28"/>
        </w:rPr>
        <w:t>
      53. Характеристика работ:</w:t>
      </w:r>
    </w:p>
    <w:bookmarkEnd w:id="287"/>
    <w:bookmarkStart w:name="z294" w:id="288"/>
    <w:p>
      <w:pPr>
        <w:spacing w:after="0"/>
        <w:ind w:left="0"/>
        <w:jc w:val="both"/>
      </w:pPr>
      <w:r>
        <w:rPr>
          <w:rFonts w:ascii="Times New Roman"/>
          <w:b w:val="false"/>
          <w:i w:val="false"/>
          <w:color w:val="000000"/>
          <w:sz w:val="28"/>
        </w:rPr>
        <w:t xml:space="preserve">
      выполнение простых операций по сборке верха обуви методом соединения деталей заготовки ниточными швами на швейном оборудовании различных типов и классов, по сборке обуви на обслуживаемой машине или вручную при помощи гвоздей, винтов, шпилек, ниток, клея; </w:t>
      </w:r>
    </w:p>
    <w:bookmarkEnd w:id="288"/>
    <w:bookmarkStart w:name="z295" w:id="289"/>
    <w:p>
      <w:pPr>
        <w:spacing w:after="0"/>
        <w:ind w:left="0"/>
        <w:jc w:val="both"/>
      </w:pPr>
      <w:r>
        <w:rPr>
          <w:rFonts w:ascii="Times New Roman"/>
          <w:b w:val="false"/>
          <w:i w:val="false"/>
          <w:color w:val="000000"/>
          <w:sz w:val="28"/>
        </w:rPr>
        <w:t xml:space="preserve">
      обеспечение ровной строчки с утянутой ниткой без обрывов и пропусков стежков, частоты стежков и расстояний от края деталей, совмещения контуров накладываемых или скрепляемых деталей или ровного расстояния между их краями, их симметричного расположения, соблюдение установленного расстояния между ними и от края подошвы и стелек в соответствии с требованиями технологии; </w:t>
      </w:r>
    </w:p>
    <w:bookmarkEnd w:id="289"/>
    <w:bookmarkStart w:name="z296" w:id="290"/>
    <w:p>
      <w:pPr>
        <w:spacing w:after="0"/>
        <w:ind w:left="0"/>
        <w:jc w:val="both"/>
      </w:pPr>
      <w:r>
        <w:rPr>
          <w:rFonts w:ascii="Times New Roman"/>
          <w:b w:val="false"/>
          <w:i w:val="false"/>
          <w:color w:val="000000"/>
          <w:sz w:val="28"/>
        </w:rPr>
        <w:t xml:space="preserve">
      вшивание стелек вручную, прошивка голеночной части модельной обуви; </w:t>
      </w:r>
    </w:p>
    <w:bookmarkEnd w:id="290"/>
    <w:bookmarkStart w:name="z297" w:id="291"/>
    <w:p>
      <w:pPr>
        <w:spacing w:after="0"/>
        <w:ind w:left="0"/>
        <w:jc w:val="both"/>
      </w:pPr>
      <w:r>
        <w:rPr>
          <w:rFonts w:ascii="Times New Roman"/>
          <w:b w:val="false"/>
          <w:i w:val="false"/>
          <w:color w:val="000000"/>
          <w:sz w:val="28"/>
        </w:rPr>
        <w:t xml:space="preserve">
      обтягивание деревянных и капроновых каблуков рядовой обуви кожей, кожзаменителем, текстилем и иными материалами; </w:t>
      </w:r>
    </w:p>
    <w:bookmarkEnd w:id="291"/>
    <w:bookmarkStart w:name="z298" w:id="292"/>
    <w:p>
      <w:pPr>
        <w:spacing w:after="0"/>
        <w:ind w:left="0"/>
        <w:jc w:val="both"/>
      </w:pPr>
      <w:r>
        <w:rPr>
          <w:rFonts w:ascii="Times New Roman"/>
          <w:b w:val="false"/>
          <w:i w:val="false"/>
          <w:color w:val="000000"/>
          <w:sz w:val="28"/>
        </w:rPr>
        <w:t xml:space="preserve">
      сборка деталей низа обуви: </w:t>
      </w:r>
    </w:p>
    <w:bookmarkEnd w:id="292"/>
    <w:bookmarkStart w:name="z299" w:id="293"/>
    <w:p>
      <w:pPr>
        <w:spacing w:after="0"/>
        <w:ind w:left="0"/>
        <w:jc w:val="both"/>
      </w:pPr>
      <w:r>
        <w:rPr>
          <w:rFonts w:ascii="Times New Roman"/>
          <w:b w:val="false"/>
          <w:i w:val="false"/>
          <w:color w:val="000000"/>
          <w:sz w:val="28"/>
        </w:rPr>
        <w:t xml:space="preserve">
      подошвы с подложкой, подметки с подошвой, подпяточника со стелькой, жесткого и мягкого пластов задника, кожаного и картонного слоев стелек и полустелек, кожаных каблуков из фликов, футбольных шипов, платформ (вкладышей) и иных деталей низа обуви; </w:t>
      </w:r>
    </w:p>
    <w:bookmarkEnd w:id="293"/>
    <w:bookmarkStart w:name="z300" w:id="294"/>
    <w:p>
      <w:pPr>
        <w:spacing w:after="0"/>
        <w:ind w:left="0"/>
        <w:jc w:val="both"/>
      </w:pPr>
      <w:r>
        <w:rPr>
          <w:rFonts w:ascii="Times New Roman"/>
          <w:b w:val="false"/>
          <w:i w:val="false"/>
          <w:color w:val="000000"/>
          <w:sz w:val="28"/>
        </w:rPr>
        <w:t xml:space="preserve">
      обеспечение совмещения контуров деталей или установленных расстояний между их краями, скрепление деталей путем сбивания, склеивания или прессования без сдвигов и перекосов; </w:t>
      </w:r>
    </w:p>
    <w:bookmarkEnd w:id="294"/>
    <w:bookmarkStart w:name="z301" w:id="295"/>
    <w:p>
      <w:pPr>
        <w:spacing w:after="0"/>
        <w:ind w:left="0"/>
        <w:jc w:val="both"/>
      </w:pPr>
      <w:r>
        <w:rPr>
          <w:rFonts w:ascii="Times New Roman"/>
          <w:b w:val="false"/>
          <w:i w:val="false"/>
          <w:color w:val="000000"/>
          <w:sz w:val="28"/>
        </w:rPr>
        <w:t xml:space="preserve">
      регулирование машины. </w:t>
      </w:r>
    </w:p>
    <w:bookmarkEnd w:id="295"/>
    <w:bookmarkStart w:name="z302" w:id="296"/>
    <w:p>
      <w:pPr>
        <w:spacing w:after="0"/>
        <w:ind w:left="0"/>
        <w:jc w:val="both"/>
      </w:pPr>
      <w:r>
        <w:rPr>
          <w:rFonts w:ascii="Times New Roman"/>
          <w:b w:val="false"/>
          <w:i w:val="false"/>
          <w:color w:val="000000"/>
          <w:sz w:val="28"/>
        </w:rPr>
        <w:t>
      54. Должен знать:</w:t>
      </w:r>
    </w:p>
    <w:bookmarkEnd w:id="296"/>
    <w:bookmarkStart w:name="z303" w:id="297"/>
    <w:p>
      <w:pPr>
        <w:spacing w:after="0"/>
        <w:ind w:left="0"/>
        <w:jc w:val="both"/>
      </w:pPr>
      <w:r>
        <w:rPr>
          <w:rFonts w:ascii="Times New Roman"/>
          <w:b w:val="false"/>
          <w:i w:val="false"/>
          <w:color w:val="000000"/>
          <w:sz w:val="28"/>
        </w:rPr>
        <w:t>
      порядок выполнения простых операций по сборке верха обуви, низа обуви;</w:t>
      </w:r>
    </w:p>
    <w:bookmarkEnd w:id="297"/>
    <w:bookmarkStart w:name="z304" w:id="298"/>
    <w:p>
      <w:pPr>
        <w:spacing w:after="0"/>
        <w:ind w:left="0"/>
        <w:jc w:val="both"/>
      </w:pPr>
      <w:r>
        <w:rPr>
          <w:rFonts w:ascii="Times New Roman"/>
          <w:b w:val="false"/>
          <w:i w:val="false"/>
          <w:color w:val="000000"/>
          <w:sz w:val="28"/>
        </w:rPr>
        <w:t xml:space="preserve">
      методы крепления низа обуви, свойства материалов, применяемых для изготовления заготовок; </w:t>
      </w:r>
    </w:p>
    <w:bookmarkEnd w:id="298"/>
    <w:bookmarkStart w:name="z305" w:id="299"/>
    <w:p>
      <w:pPr>
        <w:spacing w:after="0"/>
        <w:ind w:left="0"/>
        <w:jc w:val="both"/>
      </w:pPr>
      <w:r>
        <w:rPr>
          <w:rFonts w:ascii="Times New Roman"/>
          <w:b w:val="false"/>
          <w:i w:val="false"/>
          <w:color w:val="000000"/>
          <w:sz w:val="28"/>
        </w:rPr>
        <w:t xml:space="preserve">
      виды материалов и фурнитуры для скрепления деталей; </w:t>
      </w:r>
    </w:p>
    <w:bookmarkEnd w:id="299"/>
    <w:bookmarkStart w:name="z306" w:id="300"/>
    <w:p>
      <w:pPr>
        <w:spacing w:after="0"/>
        <w:ind w:left="0"/>
        <w:jc w:val="both"/>
      </w:pPr>
      <w:r>
        <w:rPr>
          <w:rFonts w:ascii="Times New Roman"/>
          <w:b w:val="false"/>
          <w:i w:val="false"/>
          <w:color w:val="000000"/>
          <w:sz w:val="28"/>
        </w:rPr>
        <w:t xml:space="preserve">
      размеры и фасоны деталей низа обуви; </w:t>
      </w:r>
    </w:p>
    <w:bookmarkEnd w:id="300"/>
    <w:bookmarkStart w:name="z307" w:id="301"/>
    <w:p>
      <w:pPr>
        <w:spacing w:after="0"/>
        <w:ind w:left="0"/>
        <w:jc w:val="both"/>
      </w:pPr>
      <w:r>
        <w:rPr>
          <w:rFonts w:ascii="Times New Roman"/>
          <w:b w:val="false"/>
          <w:i w:val="false"/>
          <w:color w:val="000000"/>
          <w:sz w:val="28"/>
        </w:rPr>
        <w:t xml:space="preserve">
      номера применяемых игл и ниток; </w:t>
      </w:r>
    </w:p>
    <w:bookmarkEnd w:id="301"/>
    <w:bookmarkStart w:name="z308" w:id="302"/>
    <w:p>
      <w:pPr>
        <w:spacing w:after="0"/>
        <w:ind w:left="0"/>
        <w:jc w:val="both"/>
      </w:pPr>
      <w:r>
        <w:rPr>
          <w:rFonts w:ascii="Times New Roman"/>
          <w:b w:val="false"/>
          <w:i w:val="false"/>
          <w:color w:val="000000"/>
          <w:sz w:val="28"/>
        </w:rPr>
        <w:t xml:space="preserve">
      нормативы на выполнение технологических операций по сборке обуви; </w:t>
      </w:r>
    </w:p>
    <w:bookmarkEnd w:id="302"/>
    <w:bookmarkStart w:name="z309" w:id="303"/>
    <w:p>
      <w:pPr>
        <w:spacing w:after="0"/>
        <w:ind w:left="0"/>
        <w:jc w:val="both"/>
      </w:pPr>
      <w:r>
        <w:rPr>
          <w:rFonts w:ascii="Times New Roman"/>
          <w:b w:val="false"/>
          <w:i w:val="false"/>
          <w:color w:val="000000"/>
          <w:sz w:val="28"/>
        </w:rPr>
        <w:t xml:space="preserve">
      порядок эксплуатации и регулирования обслуживаемого оборудования; </w:t>
      </w:r>
    </w:p>
    <w:bookmarkEnd w:id="303"/>
    <w:bookmarkStart w:name="z310" w:id="304"/>
    <w:p>
      <w:pPr>
        <w:spacing w:after="0"/>
        <w:ind w:left="0"/>
        <w:jc w:val="both"/>
      </w:pPr>
      <w:r>
        <w:rPr>
          <w:rFonts w:ascii="Times New Roman"/>
          <w:b w:val="false"/>
          <w:i w:val="false"/>
          <w:color w:val="000000"/>
          <w:sz w:val="28"/>
        </w:rPr>
        <w:t>
      технологические режимы прессования.</w:t>
      </w:r>
    </w:p>
    <w:bookmarkEnd w:id="304"/>
    <w:bookmarkStart w:name="z311" w:id="305"/>
    <w:p>
      <w:pPr>
        <w:spacing w:after="0"/>
        <w:ind w:left="0"/>
        <w:jc w:val="both"/>
      </w:pPr>
      <w:r>
        <w:rPr>
          <w:rFonts w:ascii="Times New Roman"/>
          <w:b w:val="false"/>
          <w:i w:val="false"/>
          <w:color w:val="000000"/>
          <w:sz w:val="28"/>
        </w:rPr>
        <w:t>
      55. Примеры работ:</w:t>
      </w:r>
    </w:p>
    <w:bookmarkEnd w:id="305"/>
    <w:bookmarkStart w:name="z312" w:id="306"/>
    <w:p>
      <w:pPr>
        <w:spacing w:after="0"/>
        <w:ind w:left="0"/>
        <w:jc w:val="both"/>
      </w:pPr>
      <w:r>
        <w:rPr>
          <w:rFonts w:ascii="Times New Roman"/>
          <w:b w:val="false"/>
          <w:i w:val="false"/>
          <w:color w:val="000000"/>
          <w:sz w:val="28"/>
        </w:rPr>
        <w:t>
      обстрочка тесьмой, полосками кожи или заменителем кожи:</w:t>
      </w:r>
    </w:p>
    <w:bookmarkEnd w:id="306"/>
    <w:bookmarkStart w:name="z313" w:id="307"/>
    <w:p>
      <w:pPr>
        <w:spacing w:after="0"/>
        <w:ind w:left="0"/>
        <w:jc w:val="both"/>
      </w:pPr>
      <w:r>
        <w:rPr>
          <w:rFonts w:ascii="Times New Roman"/>
          <w:b w:val="false"/>
          <w:i w:val="false"/>
          <w:color w:val="000000"/>
          <w:sz w:val="28"/>
        </w:rPr>
        <w:t>
      1) заготовки комнатной и домашней обуви;</w:t>
      </w:r>
    </w:p>
    <w:bookmarkEnd w:id="307"/>
    <w:bookmarkStart w:name="z314" w:id="308"/>
    <w:p>
      <w:pPr>
        <w:spacing w:after="0"/>
        <w:ind w:left="0"/>
        <w:jc w:val="both"/>
      </w:pPr>
      <w:r>
        <w:rPr>
          <w:rFonts w:ascii="Times New Roman"/>
          <w:b w:val="false"/>
          <w:i w:val="false"/>
          <w:color w:val="000000"/>
          <w:sz w:val="28"/>
        </w:rPr>
        <w:t>
      2) края стелек;</w:t>
      </w:r>
    </w:p>
    <w:bookmarkEnd w:id="308"/>
    <w:bookmarkStart w:name="z315" w:id="309"/>
    <w:p>
      <w:pPr>
        <w:spacing w:after="0"/>
        <w:ind w:left="0"/>
        <w:jc w:val="both"/>
      </w:pPr>
      <w:r>
        <w:rPr>
          <w:rFonts w:ascii="Times New Roman"/>
          <w:b w:val="false"/>
          <w:i w:val="false"/>
          <w:color w:val="000000"/>
          <w:sz w:val="28"/>
        </w:rPr>
        <w:t xml:space="preserve">
      3) платформы (вкладыши); </w:t>
      </w:r>
    </w:p>
    <w:bookmarkEnd w:id="309"/>
    <w:bookmarkStart w:name="z316" w:id="310"/>
    <w:p>
      <w:pPr>
        <w:spacing w:after="0"/>
        <w:ind w:left="0"/>
        <w:jc w:val="both"/>
      </w:pPr>
      <w:r>
        <w:rPr>
          <w:rFonts w:ascii="Times New Roman"/>
          <w:b w:val="false"/>
          <w:i w:val="false"/>
          <w:color w:val="000000"/>
          <w:sz w:val="28"/>
        </w:rPr>
        <w:t xml:space="preserve">
      4) подкладки; </w:t>
      </w:r>
    </w:p>
    <w:bookmarkEnd w:id="310"/>
    <w:bookmarkStart w:name="z317" w:id="311"/>
    <w:p>
      <w:pPr>
        <w:spacing w:after="0"/>
        <w:ind w:left="0"/>
        <w:jc w:val="both"/>
      </w:pPr>
      <w:r>
        <w:rPr>
          <w:rFonts w:ascii="Times New Roman"/>
          <w:b w:val="false"/>
          <w:i w:val="false"/>
          <w:color w:val="000000"/>
          <w:sz w:val="28"/>
        </w:rPr>
        <w:t>
      5) язычки обметка;</w:t>
      </w:r>
    </w:p>
    <w:bookmarkEnd w:id="311"/>
    <w:bookmarkStart w:name="z318" w:id="312"/>
    <w:p>
      <w:pPr>
        <w:spacing w:after="0"/>
        <w:ind w:left="0"/>
        <w:jc w:val="both"/>
      </w:pPr>
      <w:r>
        <w:rPr>
          <w:rFonts w:ascii="Times New Roman"/>
          <w:b w:val="false"/>
          <w:i w:val="false"/>
          <w:color w:val="000000"/>
          <w:sz w:val="28"/>
        </w:rPr>
        <w:t>
      обметка:</w:t>
      </w:r>
    </w:p>
    <w:bookmarkEnd w:id="312"/>
    <w:bookmarkStart w:name="z319" w:id="313"/>
    <w:p>
      <w:pPr>
        <w:spacing w:after="0"/>
        <w:ind w:left="0"/>
        <w:jc w:val="both"/>
      </w:pPr>
      <w:r>
        <w:rPr>
          <w:rFonts w:ascii="Times New Roman"/>
          <w:b w:val="false"/>
          <w:i w:val="false"/>
          <w:color w:val="000000"/>
          <w:sz w:val="28"/>
        </w:rPr>
        <w:t xml:space="preserve">
      1) края деталей заготовок; </w:t>
      </w:r>
    </w:p>
    <w:bookmarkEnd w:id="313"/>
    <w:bookmarkStart w:name="z320" w:id="314"/>
    <w:p>
      <w:pPr>
        <w:spacing w:after="0"/>
        <w:ind w:left="0"/>
        <w:jc w:val="both"/>
      </w:pPr>
      <w:r>
        <w:rPr>
          <w:rFonts w:ascii="Times New Roman"/>
          <w:b w:val="false"/>
          <w:i w:val="false"/>
          <w:color w:val="000000"/>
          <w:sz w:val="28"/>
        </w:rPr>
        <w:t>
      2) петли на заготовках;</w:t>
      </w:r>
    </w:p>
    <w:bookmarkEnd w:id="314"/>
    <w:bookmarkStart w:name="z321" w:id="315"/>
    <w:p>
      <w:pPr>
        <w:spacing w:after="0"/>
        <w:ind w:left="0"/>
        <w:jc w:val="both"/>
      </w:pPr>
      <w:r>
        <w:rPr>
          <w:rFonts w:ascii="Times New Roman"/>
          <w:b w:val="false"/>
          <w:i w:val="false"/>
          <w:color w:val="000000"/>
          <w:sz w:val="28"/>
        </w:rPr>
        <w:t xml:space="preserve">
      пристрочка: </w:t>
      </w:r>
    </w:p>
    <w:bookmarkEnd w:id="315"/>
    <w:bookmarkStart w:name="z322" w:id="316"/>
    <w:p>
      <w:pPr>
        <w:spacing w:after="0"/>
        <w:ind w:left="0"/>
        <w:jc w:val="both"/>
      </w:pPr>
      <w:r>
        <w:rPr>
          <w:rFonts w:ascii="Times New Roman"/>
          <w:b w:val="false"/>
          <w:i w:val="false"/>
          <w:color w:val="000000"/>
          <w:sz w:val="28"/>
        </w:rPr>
        <w:t xml:space="preserve">
      1) боковинки к союзкам; </w:t>
      </w:r>
    </w:p>
    <w:bookmarkEnd w:id="316"/>
    <w:bookmarkStart w:name="z323" w:id="317"/>
    <w:p>
      <w:pPr>
        <w:spacing w:after="0"/>
        <w:ind w:left="0"/>
        <w:jc w:val="both"/>
      </w:pPr>
      <w:r>
        <w:rPr>
          <w:rFonts w:ascii="Times New Roman"/>
          <w:b w:val="false"/>
          <w:i w:val="false"/>
          <w:color w:val="000000"/>
          <w:sz w:val="28"/>
        </w:rPr>
        <w:t xml:space="preserve">
      2) задники жесткие сандалей, чувяк, спортивных и домашних туфель к заготовкам; </w:t>
      </w:r>
    </w:p>
    <w:bookmarkEnd w:id="317"/>
    <w:bookmarkStart w:name="z324" w:id="318"/>
    <w:p>
      <w:pPr>
        <w:spacing w:after="0"/>
        <w:ind w:left="0"/>
        <w:jc w:val="both"/>
      </w:pPr>
      <w:r>
        <w:rPr>
          <w:rFonts w:ascii="Times New Roman"/>
          <w:b w:val="false"/>
          <w:i w:val="false"/>
          <w:color w:val="000000"/>
          <w:sz w:val="28"/>
        </w:rPr>
        <w:t xml:space="preserve">
      3) закрепки односторонние по заднему шву берец рядовой обуви; </w:t>
      </w:r>
    </w:p>
    <w:bookmarkEnd w:id="318"/>
    <w:bookmarkStart w:name="z325" w:id="319"/>
    <w:p>
      <w:pPr>
        <w:spacing w:after="0"/>
        <w:ind w:left="0"/>
        <w:jc w:val="both"/>
      </w:pPr>
      <w:r>
        <w:rPr>
          <w:rFonts w:ascii="Times New Roman"/>
          <w:b w:val="false"/>
          <w:i w:val="false"/>
          <w:color w:val="000000"/>
          <w:sz w:val="28"/>
        </w:rPr>
        <w:t xml:space="preserve">
      4) верх сапог к подкладке по верхнему канту под выворотку; </w:t>
      </w:r>
    </w:p>
    <w:bookmarkEnd w:id="319"/>
    <w:bookmarkStart w:name="z326" w:id="320"/>
    <w:p>
      <w:pPr>
        <w:spacing w:after="0"/>
        <w:ind w:left="0"/>
        <w:jc w:val="both"/>
      </w:pPr>
      <w:r>
        <w:rPr>
          <w:rFonts w:ascii="Times New Roman"/>
          <w:b w:val="false"/>
          <w:i w:val="false"/>
          <w:color w:val="000000"/>
          <w:sz w:val="28"/>
        </w:rPr>
        <w:t xml:space="preserve">
      5) карманы для жестких задников и подносков к заготовкам; </w:t>
      </w:r>
    </w:p>
    <w:bookmarkEnd w:id="320"/>
    <w:bookmarkStart w:name="z327" w:id="321"/>
    <w:p>
      <w:pPr>
        <w:spacing w:after="0"/>
        <w:ind w:left="0"/>
        <w:jc w:val="both"/>
      </w:pPr>
      <w:r>
        <w:rPr>
          <w:rFonts w:ascii="Times New Roman"/>
          <w:b w:val="false"/>
          <w:i w:val="false"/>
          <w:color w:val="000000"/>
          <w:sz w:val="28"/>
        </w:rPr>
        <w:t xml:space="preserve">
      6) карманы к подкладке сапог; </w:t>
      </w:r>
    </w:p>
    <w:bookmarkEnd w:id="321"/>
    <w:bookmarkStart w:name="z328" w:id="322"/>
    <w:p>
      <w:pPr>
        <w:spacing w:after="0"/>
        <w:ind w:left="0"/>
        <w:jc w:val="both"/>
      </w:pPr>
      <w:r>
        <w:rPr>
          <w:rFonts w:ascii="Times New Roman"/>
          <w:b w:val="false"/>
          <w:i w:val="false"/>
          <w:color w:val="000000"/>
          <w:sz w:val="28"/>
        </w:rPr>
        <w:t xml:space="preserve">
      7) клапаны к союзкам; </w:t>
      </w:r>
    </w:p>
    <w:bookmarkEnd w:id="322"/>
    <w:bookmarkStart w:name="z329" w:id="323"/>
    <w:p>
      <w:pPr>
        <w:spacing w:after="0"/>
        <w:ind w:left="0"/>
        <w:jc w:val="both"/>
      </w:pPr>
      <w:r>
        <w:rPr>
          <w:rFonts w:ascii="Times New Roman"/>
          <w:b w:val="false"/>
          <w:i w:val="false"/>
          <w:color w:val="000000"/>
          <w:sz w:val="28"/>
        </w:rPr>
        <w:t xml:space="preserve">
      8) отделка меховая к берцам; </w:t>
      </w:r>
    </w:p>
    <w:bookmarkEnd w:id="323"/>
    <w:bookmarkStart w:name="z330" w:id="324"/>
    <w:p>
      <w:pPr>
        <w:spacing w:after="0"/>
        <w:ind w:left="0"/>
        <w:jc w:val="both"/>
      </w:pPr>
      <w:r>
        <w:rPr>
          <w:rFonts w:ascii="Times New Roman"/>
          <w:b w:val="false"/>
          <w:i w:val="false"/>
          <w:color w:val="000000"/>
          <w:sz w:val="28"/>
        </w:rPr>
        <w:t xml:space="preserve">
      9) подблочники к подкладке; </w:t>
      </w:r>
    </w:p>
    <w:bookmarkEnd w:id="324"/>
    <w:bookmarkStart w:name="z331" w:id="325"/>
    <w:p>
      <w:pPr>
        <w:spacing w:after="0"/>
        <w:ind w:left="0"/>
        <w:jc w:val="both"/>
      </w:pPr>
      <w:r>
        <w:rPr>
          <w:rFonts w:ascii="Times New Roman"/>
          <w:b w:val="false"/>
          <w:i w:val="false"/>
          <w:color w:val="000000"/>
          <w:sz w:val="28"/>
        </w:rPr>
        <w:t xml:space="preserve">
      10) подкладка (нижняя часть) к поднарядам и голенищам сапог; </w:t>
      </w:r>
    </w:p>
    <w:bookmarkEnd w:id="325"/>
    <w:bookmarkStart w:name="z332" w:id="326"/>
    <w:p>
      <w:pPr>
        <w:spacing w:after="0"/>
        <w:ind w:left="0"/>
        <w:jc w:val="both"/>
      </w:pPr>
      <w:r>
        <w:rPr>
          <w:rFonts w:ascii="Times New Roman"/>
          <w:b w:val="false"/>
          <w:i w:val="false"/>
          <w:color w:val="000000"/>
          <w:sz w:val="28"/>
        </w:rPr>
        <w:t xml:space="preserve">
      11) пряжки к заготовкам; </w:t>
      </w:r>
    </w:p>
    <w:bookmarkEnd w:id="326"/>
    <w:bookmarkStart w:name="z333" w:id="327"/>
    <w:p>
      <w:pPr>
        <w:spacing w:after="0"/>
        <w:ind w:left="0"/>
        <w:jc w:val="both"/>
      </w:pPr>
      <w:r>
        <w:rPr>
          <w:rFonts w:ascii="Times New Roman"/>
          <w:b w:val="false"/>
          <w:i w:val="false"/>
          <w:color w:val="000000"/>
          <w:sz w:val="28"/>
        </w:rPr>
        <w:t xml:space="preserve">
      12) резинки к берцам, союзкам; </w:t>
      </w:r>
    </w:p>
    <w:bookmarkEnd w:id="327"/>
    <w:bookmarkStart w:name="z334" w:id="328"/>
    <w:p>
      <w:pPr>
        <w:spacing w:after="0"/>
        <w:ind w:left="0"/>
        <w:jc w:val="both"/>
      </w:pPr>
      <w:r>
        <w:rPr>
          <w:rFonts w:ascii="Times New Roman"/>
          <w:b w:val="false"/>
          <w:i w:val="false"/>
          <w:color w:val="000000"/>
          <w:sz w:val="28"/>
        </w:rPr>
        <w:t>
      13) ремни внутренние к подкладке;</w:t>
      </w:r>
    </w:p>
    <w:bookmarkEnd w:id="328"/>
    <w:bookmarkStart w:name="z335" w:id="329"/>
    <w:p>
      <w:pPr>
        <w:spacing w:after="0"/>
        <w:ind w:left="0"/>
        <w:jc w:val="both"/>
      </w:pPr>
      <w:r>
        <w:rPr>
          <w:rFonts w:ascii="Times New Roman"/>
          <w:b w:val="false"/>
          <w:i w:val="false"/>
          <w:color w:val="000000"/>
          <w:sz w:val="28"/>
        </w:rPr>
        <w:t>
      14) ремни внутренние (нижняя часть) к карману;</w:t>
      </w:r>
    </w:p>
    <w:bookmarkEnd w:id="329"/>
    <w:bookmarkStart w:name="z336" w:id="330"/>
    <w:p>
      <w:pPr>
        <w:spacing w:after="0"/>
        <w:ind w:left="0"/>
        <w:jc w:val="both"/>
      </w:pPr>
      <w:r>
        <w:rPr>
          <w:rFonts w:ascii="Times New Roman"/>
          <w:b w:val="false"/>
          <w:i w:val="false"/>
          <w:color w:val="000000"/>
          <w:sz w:val="28"/>
        </w:rPr>
        <w:t xml:space="preserve">
      15) ремни к заготовкам всех видов первой строчкой с предварительной наклейкой, а также второй и последующей строчками; </w:t>
      </w:r>
    </w:p>
    <w:bookmarkEnd w:id="330"/>
    <w:bookmarkStart w:name="z337" w:id="331"/>
    <w:p>
      <w:pPr>
        <w:spacing w:after="0"/>
        <w:ind w:left="0"/>
        <w:jc w:val="both"/>
      </w:pPr>
      <w:r>
        <w:rPr>
          <w:rFonts w:ascii="Times New Roman"/>
          <w:b w:val="false"/>
          <w:i w:val="false"/>
          <w:color w:val="000000"/>
          <w:sz w:val="28"/>
        </w:rPr>
        <w:t xml:space="preserve">
      16) ремни чересподъемные к заготовкам; </w:t>
      </w:r>
    </w:p>
    <w:bookmarkEnd w:id="331"/>
    <w:bookmarkStart w:name="z338" w:id="332"/>
    <w:p>
      <w:pPr>
        <w:spacing w:after="0"/>
        <w:ind w:left="0"/>
        <w:jc w:val="both"/>
      </w:pPr>
      <w:r>
        <w:rPr>
          <w:rFonts w:ascii="Times New Roman"/>
          <w:b w:val="false"/>
          <w:i w:val="false"/>
          <w:color w:val="000000"/>
          <w:sz w:val="28"/>
        </w:rPr>
        <w:t xml:space="preserve">
      17) стельки к карманам заготовок; </w:t>
      </w:r>
    </w:p>
    <w:bookmarkEnd w:id="332"/>
    <w:bookmarkStart w:name="z339" w:id="333"/>
    <w:p>
      <w:pPr>
        <w:spacing w:after="0"/>
        <w:ind w:left="0"/>
        <w:jc w:val="both"/>
      </w:pPr>
      <w:r>
        <w:rPr>
          <w:rFonts w:ascii="Times New Roman"/>
          <w:b w:val="false"/>
          <w:i w:val="false"/>
          <w:color w:val="000000"/>
          <w:sz w:val="28"/>
        </w:rPr>
        <w:t xml:space="preserve">
      18) ушки к подкладке сапог; </w:t>
      </w:r>
    </w:p>
    <w:bookmarkEnd w:id="333"/>
    <w:bookmarkStart w:name="z340" w:id="334"/>
    <w:p>
      <w:pPr>
        <w:spacing w:after="0"/>
        <w:ind w:left="0"/>
        <w:jc w:val="both"/>
      </w:pPr>
      <w:r>
        <w:rPr>
          <w:rFonts w:ascii="Times New Roman"/>
          <w:b w:val="false"/>
          <w:i w:val="false"/>
          <w:color w:val="000000"/>
          <w:sz w:val="28"/>
        </w:rPr>
        <w:t>
      19) шлевки и ушки к верху сапог;</w:t>
      </w:r>
    </w:p>
    <w:bookmarkEnd w:id="334"/>
    <w:bookmarkStart w:name="z341" w:id="335"/>
    <w:p>
      <w:pPr>
        <w:spacing w:after="0"/>
        <w:ind w:left="0"/>
        <w:jc w:val="both"/>
      </w:pPr>
      <w:r>
        <w:rPr>
          <w:rFonts w:ascii="Times New Roman"/>
          <w:b w:val="false"/>
          <w:i w:val="false"/>
          <w:color w:val="000000"/>
          <w:sz w:val="28"/>
        </w:rPr>
        <w:t xml:space="preserve">
      20) штаферки к подкладке; </w:t>
      </w:r>
    </w:p>
    <w:bookmarkEnd w:id="335"/>
    <w:bookmarkStart w:name="z342" w:id="336"/>
    <w:p>
      <w:pPr>
        <w:spacing w:after="0"/>
        <w:ind w:left="0"/>
        <w:jc w:val="both"/>
      </w:pPr>
      <w:r>
        <w:rPr>
          <w:rFonts w:ascii="Times New Roman"/>
          <w:b w:val="false"/>
          <w:i w:val="false"/>
          <w:color w:val="000000"/>
          <w:sz w:val="28"/>
        </w:rPr>
        <w:t>
      21) язычки к заготовкам;</w:t>
      </w:r>
    </w:p>
    <w:bookmarkEnd w:id="336"/>
    <w:bookmarkStart w:name="z343" w:id="337"/>
    <w:p>
      <w:pPr>
        <w:spacing w:after="0"/>
        <w:ind w:left="0"/>
        <w:jc w:val="both"/>
      </w:pPr>
      <w:r>
        <w:rPr>
          <w:rFonts w:ascii="Times New Roman"/>
          <w:b w:val="false"/>
          <w:i w:val="false"/>
          <w:color w:val="000000"/>
          <w:sz w:val="28"/>
        </w:rPr>
        <w:t xml:space="preserve">
      расстрочка: </w:t>
      </w:r>
    </w:p>
    <w:bookmarkEnd w:id="337"/>
    <w:bookmarkStart w:name="z344" w:id="338"/>
    <w:p>
      <w:pPr>
        <w:spacing w:after="0"/>
        <w:ind w:left="0"/>
        <w:jc w:val="both"/>
      </w:pPr>
      <w:r>
        <w:rPr>
          <w:rFonts w:ascii="Times New Roman"/>
          <w:b w:val="false"/>
          <w:i w:val="false"/>
          <w:color w:val="000000"/>
          <w:sz w:val="28"/>
        </w:rPr>
        <w:t xml:space="preserve">
      1) детали верха из текстиля с прокладыванием тесьмы; </w:t>
      </w:r>
    </w:p>
    <w:bookmarkEnd w:id="338"/>
    <w:bookmarkStart w:name="z345" w:id="339"/>
    <w:p>
      <w:pPr>
        <w:spacing w:after="0"/>
        <w:ind w:left="0"/>
        <w:jc w:val="both"/>
      </w:pPr>
      <w:r>
        <w:rPr>
          <w:rFonts w:ascii="Times New Roman"/>
          <w:b w:val="false"/>
          <w:i w:val="false"/>
          <w:color w:val="000000"/>
          <w:sz w:val="28"/>
        </w:rPr>
        <w:t xml:space="preserve">
      2) лента для ремней; </w:t>
      </w:r>
    </w:p>
    <w:bookmarkEnd w:id="339"/>
    <w:bookmarkStart w:name="z346" w:id="340"/>
    <w:p>
      <w:pPr>
        <w:spacing w:after="0"/>
        <w:ind w:left="0"/>
        <w:jc w:val="both"/>
      </w:pPr>
      <w:r>
        <w:rPr>
          <w:rFonts w:ascii="Times New Roman"/>
          <w:b w:val="false"/>
          <w:i w:val="false"/>
          <w:color w:val="000000"/>
          <w:sz w:val="28"/>
        </w:rPr>
        <w:t>
      3) швы тачные подкладки;</w:t>
      </w:r>
    </w:p>
    <w:bookmarkEnd w:id="340"/>
    <w:bookmarkStart w:name="z347" w:id="341"/>
    <w:p>
      <w:pPr>
        <w:spacing w:after="0"/>
        <w:ind w:left="0"/>
        <w:jc w:val="both"/>
      </w:pPr>
      <w:r>
        <w:rPr>
          <w:rFonts w:ascii="Times New Roman"/>
          <w:b w:val="false"/>
          <w:i w:val="false"/>
          <w:color w:val="000000"/>
          <w:sz w:val="28"/>
        </w:rPr>
        <w:t xml:space="preserve">
      со-строчка: </w:t>
      </w:r>
    </w:p>
    <w:bookmarkEnd w:id="341"/>
    <w:bookmarkStart w:name="z348" w:id="342"/>
    <w:p>
      <w:pPr>
        <w:spacing w:after="0"/>
        <w:ind w:left="0"/>
        <w:jc w:val="both"/>
      </w:pPr>
      <w:r>
        <w:rPr>
          <w:rFonts w:ascii="Times New Roman"/>
          <w:b w:val="false"/>
          <w:i w:val="false"/>
          <w:color w:val="000000"/>
          <w:sz w:val="28"/>
        </w:rPr>
        <w:t xml:space="preserve">
      1) задники; </w:t>
      </w:r>
    </w:p>
    <w:bookmarkEnd w:id="342"/>
    <w:bookmarkStart w:name="z349" w:id="343"/>
    <w:p>
      <w:pPr>
        <w:spacing w:after="0"/>
        <w:ind w:left="0"/>
        <w:jc w:val="both"/>
      </w:pPr>
      <w:r>
        <w:rPr>
          <w:rFonts w:ascii="Times New Roman"/>
          <w:b w:val="false"/>
          <w:i w:val="false"/>
          <w:color w:val="000000"/>
          <w:sz w:val="28"/>
        </w:rPr>
        <w:t xml:space="preserve">
      2) края нижние передние берцев; </w:t>
      </w:r>
    </w:p>
    <w:bookmarkEnd w:id="343"/>
    <w:bookmarkStart w:name="z350" w:id="344"/>
    <w:p>
      <w:pPr>
        <w:spacing w:after="0"/>
        <w:ind w:left="0"/>
        <w:jc w:val="both"/>
      </w:pPr>
      <w:r>
        <w:rPr>
          <w:rFonts w:ascii="Times New Roman"/>
          <w:b w:val="false"/>
          <w:i w:val="false"/>
          <w:color w:val="000000"/>
          <w:sz w:val="28"/>
        </w:rPr>
        <w:t>
      3) петли с пряжками;</w:t>
      </w:r>
    </w:p>
    <w:bookmarkEnd w:id="344"/>
    <w:bookmarkStart w:name="z351" w:id="345"/>
    <w:p>
      <w:pPr>
        <w:spacing w:after="0"/>
        <w:ind w:left="0"/>
        <w:jc w:val="both"/>
      </w:pPr>
      <w:r>
        <w:rPr>
          <w:rFonts w:ascii="Times New Roman"/>
          <w:b w:val="false"/>
          <w:i w:val="false"/>
          <w:color w:val="000000"/>
          <w:sz w:val="28"/>
        </w:rPr>
        <w:t>
      4) подноски гранитолевые и мофориновые;</w:t>
      </w:r>
    </w:p>
    <w:bookmarkEnd w:id="345"/>
    <w:bookmarkStart w:name="z352" w:id="346"/>
    <w:p>
      <w:pPr>
        <w:spacing w:after="0"/>
        <w:ind w:left="0"/>
        <w:jc w:val="both"/>
      </w:pPr>
      <w:r>
        <w:rPr>
          <w:rFonts w:ascii="Times New Roman"/>
          <w:b w:val="false"/>
          <w:i w:val="false"/>
          <w:color w:val="000000"/>
          <w:sz w:val="28"/>
        </w:rPr>
        <w:t>
      5) простилки текстильные;</w:t>
      </w:r>
    </w:p>
    <w:bookmarkEnd w:id="346"/>
    <w:bookmarkStart w:name="z353" w:id="347"/>
    <w:p>
      <w:pPr>
        <w:spacing w:after="0"/>
        <w:ind w:left="0"/>
        <w:jc w:val="both"/>
      </w:pPr>
      <w:r>
        <w:rPr>
          <w:rFonts w:ascii="Times New Roman"/>
          <w:b w:val="false"/>
          <w:i w:val="false"/>
          <w:color w:val="000000"/>
          <w:sz w:val="28"/>
        </w:rPr>
        <w:t>
      6) стельки вкладные;</w:t>
      </w:r>
    </w:p>
    <w:bookmarkEnd w:id="347"/>
    <w:bookmarkStart w:name="z354" w:id="348"/>
    <w:p>
      <w:pPr>
        <w:spacing w:after="0"/>
        <w:ind w:left="0"/>
        <w:jc w:val="both"/>
      </w:pPr>
      <w:r>
        <w:rPr>
          <w:rFonts w:ascii="Times New Roman"/>
          <w:b w:val="false"/>
          <w:i w:val="false"/>
          <w:color w:val="000000"/>
          <w:sz w:val="28"/>
        </w:rPr>
        <w:t xml:space="preserve">
      строчка: </w:t>
      </w:r>
    </w:p>
    <w:bookmarkEnd w:id="348"/>
    <w:bookmarkStart w:name="z355" w:id="349"/>
    <w:p>
      <w:pPr>
        <w:spacing w:after="0"/>
        <w:ind w:left="0"/>
        <w:jc w:val="both"/>
      </w:pPr>
      <w:r>
        <w:rPr>
          <w:rFonts w:ascii="Times New Roman"/>
          <w:b w:val="false"/>
          <w:i w:val="false"/>
          <w:color w:val="000000"/>
          <w:sz w:val="28"/>
        </w:rPr>
        <w:t xml:space="preserve">
      1) дорожки несложных контуров по разметке; </w:t>
      </w:r>
    </w:p>
    <w:bookmarkEnd w:id="349"/>
    <w:bookmarkStart w:name="z356" w:id="350"/>
    <w:p>
      <w:pPr>
        <w:spacing w:after="0"/>
        <w:ind w:left="0"/>
        <w:jc w:val="both"/>
      </w:pPr>
      <w:r>
        <w:rPr>
          <w:rFonts w:ascii="Times New Roman"/>
          <w:b w:val="false"/>
          <w:i w:val="false"/>
          <w:color w:val="000000"/>
          <w:sz w:val="28"/>
        </w:rPr>
        <w:t>
      2) задники и иные детали несложных контуров по разметке;</w:t>
      </w:r>
    </w:p>
    <w:bookmarkEnd w:id="350"/>
    <w:bookmarkStart w:name="z357" w:id="351"/>
    <w:p>
      <w:pPr>
        <w:spacing w:after="0"/>
        <w:ind w:left="0"/>
        <w:jc w:val="both"/>
      </w:pPr>
      <w:r>
        <w:rPr>
          <w:rFonts w:ascii="Times New Roman"/>
          <w:b w:val="false"/>
          <w:i w:val="false"/>
          <w:color w:val="000000"/>
          <w:sz w:val="28"/>
        </w:rPr>
        <w:t xml:space="preserve">
      3) закрепки голенищ; </w:t>
      </w:r>
    </w:p>
    <w:bookmarkEnd w:id="351"/>
    <w:bookmarkStart w:name="z358" w:id="352"/>
    <w:p>
      <w:pPr>
        <w:spacing w:after="0"/>
        <w:ind w:left="0"/>
        <w:jc w:val="both"/>
      </w:pPr>
      <w:r>
        <w:rPr>
          <w:rFonts w:ascii="Times New Roman"/>
          <w:b w:val="false"/>
          <w:i w:val="false"/>
          <w:color w:val="000000"/>
          <w:sz w:val="28"/>
        </w:rPr>
        <w:t xml:space="preserve">
      4) кант сапог, полусапог с клапанами, спортивных и домашних туфель; </w:t>
      </w:r>
    </w:p>
    <w:bookmarkEnd w:id="352"/>
    <w:bookmarkStart w:name="z359" w:id="353"/>
    <w:p>
      <w:pPr>
        <w:spacing w:after="0"/>
        <w:ind w:left="0"/>
        <w:jc w:val="both"/>
      </w:pPr>
      <w:r>
        <w:rPr>
          <w:rFonts w:ascii="Times New Roman"/>
          <w:b w:val="false"/>
          <w:i w:val="false"/>
          <w:color w:val="000000"/>
          <w:sz w:val="28"/>
        </w:rPr>
        <w:t xml:space="preserve">
      5) носки имитированные; </w:t>
      </w:r>
    </w:p>
    <w:bookmarkEnd w:id="353"/>
    <w:bookmarkStart w:name="z360" w:id="354"/>
    <w:p>
      <w:pPr>
        <w:spacing w:after="0"/>
        <w:ind w:left="0"/>
        <w:jc w:val="both"/>
      </w:pPr>
      <w:r>
        <w:rPr>
          <w:rFonts w:ascii="Times New Roman"/>
          <w:b w:val="false"/>
          <w:i w:val="false"/>
          <w:color w:val="000000"/>
          <w:sz w:val="28"/>
        </w:rPr>
        <w:t>
      6) обувь кукольная;</w:t>
      </w:r>
    </w:p>
    <w:bookmarkEnd w:id="354"/>
    <w:bookmarkStart w:name="z361" w:id="355"/>
    <w:p>
      <w:pPr>
        <w:spacing w:after="0"/>
        <w:ind w:left="0"/>
        <w:jc w:val="both"/>
      </w:pPr>
      <w:r>
        <w:rPr>
          <w:rFonts w:ascii="Times New Roman"/>
          <w:b w:val="false"/>
          <w:i w:val="false"/>
          <w:color w:val="000000"/>
          <w:sz w:val="28"/>
        </w:rPr>
        <w:t xml:space="preserve">
      7) подкладка; </w:t>
      </w:r>
    </w:p>
    <w:bookmarkEnd w:id="355"/>
    <w:bookmarkStart w:name="z362" w:id="356"/>
    <w:p>
      <w:pPr>
        <w:spacing w:after="0"/>
        <w:ind w:left="0"/>
        <w:jc w:val="both"/>
      </w:pPr>
      <w:r>
        <w:rPr>
          <w:rFonts w:ascii="Times New Roman"/>
          <w:b w:val="false"/>
          <w:i w:val="false"/>
          <w:color w:val="000000"/>
          <w:sz w:val="28"/>
        </w:rPr>
        <w:t xml:space="preserve">
      8) стельки обтянутые (платформы) по всему периметру одной строчкой и в середине стельки фигурной строчкой по разметке; </w:t>
      </w:r>
    </w:p>
    <w:bookmarkEnd w:id="356"/>
    <w:bookmarkStart w:name="z363" w:id="357"/>
    <w:p>
      <w:pPr>
        <w:spacing w:after="0"/>
        <w:ind w:left="0"/>
        <w:jc w:val="both"/>
      </w:pPr>
      <w:r>
        <w:rPr>
          <w:rFonts w:ascii="Times New Roman"/>
          <w:b w:val="false"/>
          <w:i w:val="false"/>
          <w:color w:val="000000"/>
          <w:sz w:val="28"/>
        </w:rPr>
        <w:t xml:space="preserve">
      9) стельки утепленные; </w:t>
      </w:r>
    </w:p>
    <w:bookmarkEnd w:id="357"/>
    <w:bookmarkStart w:name="z364" w:id="358"/>
    <w:p>
      <w:pPr>
        <w:spacing w:after="0"/>
        <w:ind w:left="0"/>
        <w:jc w:val="both"/>
      </w:pPr>
      <w:r>
        <w:rPr>
          <w:rFonts w:ascii="Times New Roman"/>
          <w:b w:val="false"/>
          <w:i w:val="false"/>
          <w:color w:val="000000"/>
          <w:sz w:val="28"/>
        </w:rPr>
        <w:t xml:space="preserve">
      10) трафареты; </w:t>
      </w:r>
    </w:p>
    <w:bookmarkEnd w:id="358"/>
    <w:bookmarkStart w:name="z365" w:id="359"/>
    <w:p>
      <w:pPr>
        <w:spacing w:after="0"/>
        <w:ind w:left="0"/>
        <w:jc w:val="both"/>
      </w:pPr>
      <w:r>
        <w:rPr>
          <w:rFonts w:ascii="Times New Roman"/>
          <w:b w:val="false"/>
          <w:i w:val="false"/>
          <w:color w:val="000000"/>
          <w:sz w:val="28"/>
        </w:rPr>
        <w:t xml:space="preserve">
      11) утеплитель сапог; </w:t>
      </w:r>
    </w:p>
    <w:bookmarkEnd w:id="359"/>
    <w:bookmarkStart w:name="z366" w:id="360"/>
    <w:p>
      <w:pPr>
        <w:spacing w:after="0"/>
        <w:ind w:left="0"/>
        <w:jc w:val="both"/>
      </w:pPr>
      <w:r>
        <w:rPr>
          <w:rFonts w:ascii="Times New Roman"/>
          <w:b w:val="false"/>
          <w:i w:val="false"/>
          <w:color w:val="000000"/>
          <w:sz w:val="28"/>
        </w:rPr>
        <w:t>
      12) чехлы;</w:t>
      </w:r>
    </w:p>
    <w:bookmarkEnd w:id="360"/>
    <w:bookmarkStart w:name="z367" w:id="361"/>
    <w:p>
      <w:pPr>
        <w:spacing w:after="0"/>
        <w:ind w:left="0"/>
        <w:jc w:val="both"/>
      </w:pPr>
      <w:r>
        <w:rPr>
          <w:rFonts w:ascii="Times New Roman"/>
          <w:b w:val="false"/>
          <w:i w:val="false"/>
          <w:color w:val="000000"/>
          <w:sz w:val="28"/>
        </w:rPr>
        <w:t>
      13) швы продольные объемных союзок второй строчкой;</w:t>
      </w:r>
    </w:p>
    <w:bookmarkEnd w:id="361"/>
    <w:bookmarkStart w:name="z368" w:id="362"/>
    <w:p>
      <w:pPr>
        <w:spacing w:after="0"/>
        <w:ind w:left="0"/>
        <w:jc w:val="both"/>
      </w:pPr>
      <w:r>
        <w:rPr>
          <w:rFonts w:ascii="Times New Roman"/>
          <w:b w:val="false"/>
          <w:i w:val="false"/>
          <w:color w:val="000000"/>
          <w:sz w:val="28"/>
        </w:rPr>
        <w:t xml:space="preserve">
      накладывание и предварительное прикрепление: </w:t>
      </w:r>
    </w:p>
    <w:bookmarkEnd w:id="362"/>
    <w:bookmarkStart w:name="z369" w:id="363"/>
    <w:p>
      <w:pPr>
        <w:spacing w:after="0"/>
        <w:ind w:left="0"/>
        <w:jc w:val="both"/>
      </w:pPr>
      <w:r>
        <w:rPr>
          <w:rFonts w:ascii="Times New Roman"/>
          <w:b w:val="false"/>
          <w:i w:val="false"/>
          <w:color w:val="000000"/>
          <w:sz w:val="28"/>
        </w:rPr>
        <w:t xml:space="preserve">
      1) каблуки клиновидные на пяточную часть подошвы; </w:t>
      </w:r>
    </w:p>
    <w:bookmarkEnd w:id="363"/>
    <w:bookmarkStart w:name="z370" w:id="364"/>
    <w:p>
      <w:pPr>
        <w:spacing w:after="0"/>
        <w:ind w:left="0"/>
        <w:jc w:val="both"/>
      </w:pPr>
      <w:r>
        <w:rPr>
          <w:rFonts w:ascii="Times New Roman"/>
          <w:b w:val="false"/>
          <w:i w:val="false"/>
          <w:color w:val="000000"/>
          <w:sz w:val="28"/>
        </w:rPr>
        <w:t xml:space="preserve">
      2) платформы (вкладыши) на след обуви; </w:t>
      </w:r>
    </w:p>
    <w:bookmarkEnd w:id="364"/>
    <w:bookmarkStart w:name="z371" w:id="365"/>
    <w:p>
      <w:pPr>
        <w:spacing w:after="0"/>
        <w:ind w:left="0"/>
        <w:jc w:val="both"/>
      </w:pPr>
      <w:r>
        <w:rPr>
          <w:rFonts w:ascii="Times New Roman"/>
          <w:b w:val="false"/>
          <w:i w:val="false"/>
          <w:color w:val="000000"/>
          <w:sz w:val="28"/>
        </w:rPr>
        <w:t>
      3) подошвы и подложки на след обуви или на колодку, кроме доппельного, доппельно-клеевого и сандального методов крепления;</w:t>
      </w:r>
    </w:p>
    <w:bookmarkEnd w:id="365"/>
    <w:bookmarkStart w:name="z372" w:id="366"/>
    <w:p>
      <w:pPr>
        <w:spacing w:after="0"/>
        <w:ind w:left="0"/>
        <w:jc w:val="both"/>
      </w:pPr>
      <w:r>
        <w:rPr>
          <w:rFonts w:ascii="Times New Roman"/>
          <w:b w:val="false"/>
          <w:i w:val="false"/>
          <w:color w:val="000000"/>
          <w:sz w:val="28"/>
        </w:rPr>
        <w:t>
      прикрепление:</w:t>
      </w:r>
    </w:p>
    <w:bookmarkEnd w:id="366"/>
    <w:bookmarkStart w:name="z373" w:id="367"/>
    <w:p>
      <w:pPr>
        <w:spacing w:after="0"/>
        <w:ind w:left="0"/>
        <w:jc w:val="both"/>
      </w:pPr>
      <w:r>
        <w:rPr>
          <w:rFonts w:ascii="Times New Roman"/>
          <w:b w:val="false"/>
          <w:i w:val="false"/>
          <w:color w:val="000000"/>
          <w:sz w:val="28"/>
        </w:rPr>
        <w:t xml:space="preserve">
      1) геленки, супинаторы, простилки, металлические пластины, косячки к подошве; </w:t>
      </w:r>
    </w:p>
    <w:bookmarkEnd w:id="367"/>
    <w:bookmarkStart w:name="z374" w:id="368"/>
    <w:p>
      <w:pPr>
        <w:spacing w:after="0"/>
        <w:ind w:left="0"/>
        <w:jc w:val="both"/>
      </w:pPr>
      <w:r>
        <w:rPr>
          <w:rFonts w:ascii="Times New Roman"/>
          <w:b w:val="false"/>
          <w:i w:val="false"/>
          <w:color w:val="000000"/>
          <w:sz w:val="28"/>
        </w:rPr>
        <w:t xml:space="preserve">
      2) губа искусственная к стельке; </w:t>
      </w:r>
    </w:p>
    <w:bookmarkEnd w:id="368"/>
    <w:bookmarkStart w:name="z375" w:id="369"/>
    <w:p>
      <w:pPr>
        <w:spacing w:after="0"/>
        <w:ind w:left="0"/>
        <w:jc w:val="both"/>
      </w:pPr>
      <w:r>
        <w:rPr>
          <w:rFonts w:ascii="Times New Roman"/>
          <w:b w:val="false"/>
          <w:i w:val="false"/>
          <w:color w:val="000000"/>
          <w:sz w:val="28"/>
        </w:rPr>
        <w:t>
      3) затяжная кромка заготовки к губе рантовой стельки или стельке;</w:t>
      </w:r>
    </w:p>
    <w:bookmarkEnd w:id="369"/>
    <w:bookmarkStart w:name="z376" w:id="370"/>
    <w:p>
      <w:pPr>
        <w:spacing w:after="0"/>
        <w:ind w:left="0"/>
        <w:jc w:val="both"/>
      </w:pPr>
      <w:r>
        <w:rPr>
          <w:rFonts w:ascii="Times New Roman"/>
          <w:b w:val="false"/>
          <w:i w:val="false"/>
          <w:color w:val="000000"/>
          <w:sz w:val="28"/>
        </w:rPr>
        <w:t>
      4) набойка к каблуку;</w:t>
      </w:r>
    </w:p>
    <w:bookmarkEnd w:id="370"/>
    <w:bookmarkStart w:name="z377" w:id="371"/>
    <w:p>
      <w:pPr>
        <w:spacing w:after="0"/>
        <w:ind w:left="0"/>
        <w:jc w:val="both"/>
      </w:pPr>
      <w:r>
        <w:rPr>
          <w:rFonts w:ascii="Times New Roman"/>
          <w:b w:val="false"/>
          <w:i w:val="false"/>
          <w:color w:val="000000"/>
          <w:sz w:val="28"/>
        </w:rPr>
        <w:t>
      5) набойки в прессах и прессование;</w:t>
      </w:r>
    </w:p>
    <w:bookmarkEnd w:id="371"/>
    <w:bookmarkStart w:name="z378" w:id="372"/>
    <w:p>
      <w:pPr>
        <w:spacing w:after="0"/>
        <w:ind w:left="0"/>
        <w:jc w:val="both"/>
      </w:pPr>
      <w:r>
        <w:rPr>
          <w:rFonts w:ascii="Times New Roman"/>
          <w:b w:val="false"/>
          <w:i w:val="false"/>
          <w:color w:val="000000"/>
          <w:sz w:val="28"/>
        </w:rPr>
        <w:t>
      6) носочная часть подошвы клеевой обуви,</w:t>
      </w:r>
    </w:p>
    <w:bookmarkEnd w:id="372"/>
    <w:bookmarkStart w:name="z379" w:id="373"/>
    <w:p>
      <w:pPr>
        <w:spacing w:after="0"/>
        <w:ind w:left="0"/>
        <w:jc w:val="both"/>
      </w:pPr>
      <w:r>
        <w:rPr>
          <w:rFonts w:ascii="Times New Roman"/>
          <w:b w:val="false"/>
          <w:i w:val="false"/>
          <w:color w:val="000000"/>
          <w:sz w:val="28"/>
        </w:rPr>
        <w:t>
      7) стельки к колодкам;</w:t>
      </w:r>
    </w:p>
    <w:bookmarkEnd w:id="373"/>
    <w:bookmarkStart w:name="z380" w:id="374"/>
    <w:p>
      <w:pPr>
        <w:spacing w:after="0"/>
        <w:ind w:left="0"/>
        <w:jc w:val="both"/>
      </w:pPr>
      <w:r>
        <w:rPr>
          <w:rFonts w:ascii="Times New Roman"/>
          <w:b w:val="false"/>
          <w:i w:val="false"/>
          <w:color w:val="000000"/>
          <w:sz w:val="28"/>
        </w:rPr>
        <w:t>
      обтяжка:</w:t>
      </w:r>
    </w:p>
    <w:bookmarkEnd w:id="374"/>
    <w:bookmarkStart w:name="z381" w:id="375"/>
    <w:p>
      <w:pPr>
        <w:spacing w:after="0"/>
        <w:ind w:left="0"/>
        <w:jc w:val="both"/>
      </w:pPr>
      <w:r>
        <w:rPr>
          <w:rFonts w:ascii="Times New Roman"/>
          <w:b w:val="false"/>
          <w:i w:val="false"/>
          <w:color w:val="000000"/>
          <w:sz w:val="28"/>
        </w:rPr>
        <w:t>
      1) каблуки деревянные и капроновые рядовой обуви,</w:t>
      </w:r>
    </w:p>
    <w:bookmarkEnd w:id="375"/>
    <w:bookmarkStart w:name="z382" w:id="376"/>
    <w:p>
      <w:pPr>
        <w:spacing w:after="0"/>
        <w:ind w:left="0"/>
        <w:jc w:val="both"/>
      </w:pPr>
      <w:r>
        <w:rPr>
          <w:rFonts w:ascii="Times New Roman"/>
          <w:b w:val="false"/>
          <w:i w:val="false"/>
          <w:color w:val="000000"/>
          <w:sz w:val="28"/>
        </w:rPr>
        <w:t>
      2) стельки.</w:t>
      </w:r>
    </w:p>
    <w:bookmarkEnd w:id="376"/>
    <w:bookmarkStart w:name="z383" w:id="377"/>
    <w:p>
      <w:pPr>
        <w:spacing w:after="0"/>
        <w:ind w:left="0"/>
        <w:jc w:val="left"/>
      </w:pPr>
      <w:r>
        <w:rPr>
          <w:rFonts w:ascii="Times New Roman"/>
          <w:b/>
          <w:i w:val="false"/>
          <w:color w:val="000000"/>
        </w:rPr>
        <w:t xml:space="preserve"> Параграф 25. Сборщик обуви, 3 разряд</w:t>
      </w:r>
    </w:p>
    <w:bookmarkEnd w:id="377"/>
    <w:bookmarkStart w:name="z384" w:id="378"/>
    <w:p>
      <w:pPr>
        <w:spacing w:after="0"/>
        <w:ind w:left="0"/>
        <w:jc w:val="both"/>
      </w:pPr>
      <w:r>
        <w:rPr>
          <w:rFonts w:ascii="Times New Roman"/>
          <w:b w:val="false"/>
          <w:i w:val="false"/>
          <w:color w:val="000000"/>
          <w:sz w:val="28"/>
        </w:rPr>
        <w:t>
      56. Характеристика работ:</w:t>
      </w:r>
    </w:p>
    <w:bookmarkEnd w:id="378"/>
    <w:bookmarkStart w:name="z385" w:id="379"/>
    <w:p>
      <w:pPr>
        <w:spacing w:after="0"/>
        <w:ind w:left="0"/>
        <w:jc w:val="both"/>
      </w:pPr>
      <w:r>
        <w:rPr>
          <w:rFonts w:ascii="Times New Roman"/>
          <w:b w:val="false"/>
          <w:i w:val="false"/>
          <w:color w:val="000000"/>
          <w:sz w:val="28"/>
        </w:rPr>
        <w:t>
      выполнение операций средней сложности по сборке верха обуви методом соединения деталей заготовки ниточными швами на швейном оборудовании различных типов и классов и операции по сборке обуви на обслуживаемой машине или вручную;</w:t>
      </w:r>
    </w:p>
    <w:bookmarkEnd w:id="379"/>
    <w:bookmarkStart w:name="z386" w:id="380"/>
    <w:p>
      <w:pPr>
        <w:spacing w:after="0"/>
        <w:ind w:left="0"/>
        <w:jc w:val="both"/>
      </w:pPr>
      <w:r>
        <w:rPr>
          <w:rFonts w:ascii="Times New Roman"/>
          <w:b w:val="false"/>
          <w:i w:val="false"/>
          <w:color w:val="000000"/>
          <w:sz w:val="28"/>
        </w:rPr>
        <w:t>
      примерка, подгонка и прикрепление деталей;</w:t>
      </w:r>
    </w:p>
    <w:bookmarkEnd w:id="380"/>
    <w:bookmarkStart w:name="z387" w:id="381"/>
    <w:p>
      <w:pPr>
        <w:spacing w:after="0"/>
        <w:ind w:left="0"/>
        <w:jc w:val="both"/>
      </w:pPr>
      <w:r>
        <w:rPr>
          <w:rFonts w:ascii="Times New Roman"/>
          <w:b w:val="false"/>
          <w:i w:val="false"/>
          <w:color w:val="000000"/>
          <w:sz w:val="28"/>
        </w:rPr>
        <w:t>
      изготовление деталей низа обуви методом литья и горячей вулканизации;</w:t>
      </w:r>
    </w:p>
    <w:bookmarkEnd w:id="381"/>
    <w:bookmarkStart w:name="z388" w:id="382"/>
    <w:p>
      <w:pPr>
        <w:spacing w:after="0"/>
        <w:ind w:left="0"/>
        <w:jc w:val="both"/>
      </w:pPr>
      <w:r>
        <w:rPr>
          <w:rFonts w:ascii="Times New Roman"/>
          <w:b w:val="false"/>
          <w:i w:val="false"/>
          <w:color w:val="000000"/>
          <w:sz w:val="28"/>
        </w:rPr>
        <w:t>
      наблюдение за технологическим режимом литья и вулканизации;</w:t>
      </w:r>
    </w:p>
    <w:bookmarkEnd w:id="382"/>
    <w:bookmarkStart w:name="z389" w:id="383"/>
    <w:p>
      <w:pPr>
        <w:spacing w:after="0"/>
        <w:ind w:left="0"/>
        <w:jc w:val="both"/>
      </w:pPr>
      <w:r>
        <w:rPr>
          <w:rFonts w:ascii="Times New Roman"/>
          <w:b w:val="false"/>
          <w:i w:val="false"/>
          <w:color w:val="000000"/>
          <w:sz w:val="28"/>
        </w:rPr>
        <w:t>
      обеспечение соответствия размеров пресс-форм и колодок размерам деталей;</w:t>
      </w:r>
    </w:p>
    <w:bookmarkEnd w:id="383"/>
    <w:bookmarkStart w:name="z390" w:id="384"/>
    <w:p>
      <w:pPr>
        <w:spacing w:after="0"/>
        <w:ind w:left="0"/>
        <w:jc w:val="both"/>
      </w:pPr>
      <w:r>
        <w:rPr>
          <w:rFonts w:ascii="Times New Roman"/>
          <w:b w:val="false"/>
          <w:i w:val="false"/>
          <w:color w:val="000000"/>
          <w:sz w:val="28"/>
        </w:rPr>
        <w:t>
      проведение пробной отливки;</w:t>
      </w:r>
    </w:p>
    <w:bookmarkEnd w:id="384"/>
    <w:bookmarkStart w:name="z391" w:id="385"/>
    <w:p>
      <w:pPr>
        <w:spacing w:after="0"/>
        <w:ind w:left="0"/>
        <w:jc w:val="both"/>
      </w:pPr>
      <w:r>
        <w:rPr>
          <w:rFonts w:ascii="Times New Roman"/>
          <w:b w:val="false"/>
          <w:i w:val="false"/>
          <w:color w:val="000000"/>
          <w:sz w:val="28"/>
        </w:rPr>
        <w:t>
      выгрузка готовых изделий из пресс-форм;</w:t>
      </w:r>
    </w:p>
    <w:bookmarkEnd w:id="385"/>
    <w:bookmarkStart w:name="z392" w:id="386"/>
    <w:p>
      <w:pPr>
        <w:spacing w:after="0"/>
        <w:ind w:left="0"/>
        <w:jc w:val="both"/>
      </w:pPr>
      <w:r>
        <w:rPr>
          <w:rFonts w:ascii="Times New Roman"/>
          <w:b w:val="false"/>
          <w:i w:val="false"/>
          <w:color w:val="000000"/>
          <w:sz w:val="28"/>
        </w:rPr>
        <w:t>
      обтягивание деревянных и капроновых каблуков модельной обуви кожей, кожзаменителями, текстилем и иными материалами;</w:t>
      </w:r>
    </w:p>
    <w:bookmarkEnd w:id="386"/>
    <w:bookmarkStart w:name="z393" w:id="387"/>
    <w:p>
      <w:pPr>
        <w:spacing w:after="0"/>
        <w:ind w:left="0"/>
        <w:jc w:val="both"/>
      </w:pPr>
      <w:r>
        <w:rPr>
          <w:rFonts w:ascii="Times New Roman"/>
          <w:b w:val="false"/>
          <w:i w:val="false"/>
          <w:color w:val="000000"/>
          <w:sz w:val="28"/>
        </w:rPr>
        <w:t>
      сборка подметок с металлическими шипами и металлическими пластинами, подбор металлических шипов в зависимости от назначения и размера обуви, вставка их в подметки, прикрепление металлических пластин к подметкам;</w:t>
      </w:r>
    </w:p>
    <w:bookmarkEnd w:id="387"/>
    <w:bookmarkStart w:name="z394" w:id="388"/>
    <w:p>
      <w:pPr>
        <w:spacing w:after="0"/>
        <w:ind w:left="0"/>
        <w:jc w:val="both"/>
      </w:pPr>
      <w:r>
        <w:rPr>
          <w:rFonts w:ascii="Times New Roman"/>
          <w:b w:val="false"/>
          <w:i w:val="false"/>
          <w:color w:val="000000"/>
          <w:sz w:val="28"/>
        </w:rPr>
        <w:t>
      сборка узлов и скрепление заготовки со стелькой для обуви из формованных узлов;</w:t>
      </w:r>
    </w:p>
    <w:bookmarkEnd w:id="388"/>
    <w:bookmarkStart w:name="z395" w:id="389"/>
    <w:p>
      <w:pPr>
        <w:spacing w:after="0"/>
        <w:ind w:left="0"/>
        <w:jc w:val="both"/>
      </w:pPr>
      <w:r>
        <w:rPr>
          <w:rFonts w:ascii="Times New Roman"/>
          <w:b w:val="false"/>
          <w:i w:val="false"/>
          <w:color w:val="000000"/>
          <w:sz w:val="28"/>
        </w:rPr>
        <w:t>
      прикрепление на машине или вручную при помощи гвоздей, шпилек, ниток, клея:</w:t>
      </w:r>
    </w:p>
    <w:bookmarkEnd w:id="389"/>
    <w:bookmarkStart w:name="z396" w:id="390"/>
    <w:p>
      <w:pPr>
        <w:spacing w:after="0"/>
        <w:ind w:left="0"/>
        <w:jc w:val="both"/>
      </w:pPr>
      <w:r>
        <w:rPr>
          <w:rFonts w:ascii="Times New Roman"/>
          <w:b w:val="false"/>
          <w:i w:val="false"/>
          <w:color w:val="000000"/>
          <w:sz w:val="28"/>
        </w:rPr>
        <w:t>
      ранта по всему периметру подошвы, декоративного ранта к предварительно обработанным подошвам;</w:t>
      </w:r>
    </w:p>
    <w:bookmarkEnd w:id="390"/>
    <w:bookmarkStart w:name="z397" w:id="391"/>
    <w:p>
      <w:pPr>
        <w:spacing w:after="0"/>
        <w:ind w:left="0"/>
        <w:jc w:val="both"/>
      </w:pPr>
      <w:r>
        <w:rPr>
          <w:rFonts w:ascii="Times New Roman"/>
          <w:b w:val="false"/>
          <w:i w:val="false"/>
          <w:color w:val="000000"/>
          <w:sz w:val="28"/>
        </w:rPr>
        <w:t>
      устранение мелких неполадок в работе машины.</w:t>
      </w:r>
    </w:p>
    <w:bookmarkEnd w:id="391"/>
    <w:bookmarkStart w:name="z398" w:id="392"/>
    <w:p>
      <w:pPr>
        <w:spacing w:after="0"/>
        <w:ind w:left="0"/>
        <w:jc w:val="both"/>
      </w:pPr>
      <w:r>
        <w:rPr>
          <w:rFonts w:ascii="Times New Roman"/>
          <w:b w:val="false"/>
          <w:i w:val="false"/>
          <w:color w:val="000000"/>
          <w:sz w:val="28"/>
        </w:rPr>
        <w:t>
      57. Должен знать:</w:t>
      </w:r>
    </w:p>
    <w:bookmarkEnd w:id="392"/>
    <w:bookmarkStart w:name="z399" w:id="393"/>
    <w:p>
      <w:pPr>
        <w:spacing w:after="0"/>
        <w:ind w:left="0"/>
        <w:jc w:val="both"/>
      </w:pPr>
      <w:r>
        <w:rPr>
          <w:rFonts w:ascii="Times New Roman"/>
          <w:b w:val="false"/>
          <w:i w:val="false"/>
          <w:color w:val="000000"/>
          <w:sz w:val="28"/>
        </w:rPr>
        <w:t>
      методы и приемы выполнения операций средней сложности по сборке верха обуви;</w:t>
      </w:r>
    </w:p>
    <w:bookmarkEnd w:id="393"/>
    <w:bookmarkStart w:name="z400" w:id="394"/>
    <w:p>
      <w:pPr>
        <w:spacing w:after="0"/>
        <w:ind w:left="0"/>
        <w:jc w:val="both"/>
      </w:pPr>
      <w:r>
        <w:rPr>
          <w:rFonts w:ascii="Times New Roman"/>
          <w:b w:val="false"/>
          <w:i w:val="false"/>
          <w:color w:val="000000"/>
          <w:sz w:val="28"/>
        </w:rPr>
        <w:t xml:space="preserve">
      порядок и методы сборки низа обуви; </w:t>
      </w:r>
    </w:p>
    <w:bookmarkEnd w:id="394"/>
    <w:bookmarkStart w:name="z401" w:id="395"/>
    <w:p>
      <w:pPr>
        <w:spacing w:after="0"/>
        <w:ind w:left="0"/>
        <w:jc w:val="both"/>
      </w:pPr>
      <w:r>
        <w:rPr>
          <w:rFonts w:ascii="Times New Roman"/>
          <w:b w:val="false"/>
          <w:i w:val="false"/>
          <w:color w:val="000000"/>
          <w:sz w:val="28"/>
        </w:rPr>
        <w:t xml:space="preserve">
      технологию литья и вулканизации, размеры пресс-форм и колодок; </w:t>
      </w:r>
    </w:p>
    <w:bookmarkEnd w:id="395"/>
    <w:bookmarkStart w:name="z402" w:id="396"/>
    <w:p>
      <w:pPr>
        <w:spacing w:after="0"/>
        <w:ind w:left="0"/>
        <w:jc w:val="both"/>
      </w:pPr>
      <w:r>
        <w:rPr>
          <w:rFonts w:ascii="Times New Roman"/>
          <w:b w:val="false"/>
          <w:i w:val="false"/>
          <w:color w:val="000000"/>
          <w:sz w:val="28"/>
        </w:rPr>
        <w:t xml:space="preserve">
      размеры и назначение деталей, поступающих на сборку; </w:t>
      </w:r>
    </w:p>
    <w:bookmarkEnd w:id="396"/>
    <w:bookmarkStart w:name="z403" w:id="397"/>
    <w:p>
      <w:pPr>
        <w:spacing w:after="0"/>
        <w:ind w:left="0"/>
        <w:jc w:val="both"/>
      </w:pPr>
      <w:r>
        <w:rPr>
          <w:rFonts w:ascii="Times New Roman"/>
          <w:b w:val="false"/>
          <w:i w:val="false"/>
          <w:color w:val="000000"/>
          <w:sz w:val="28"/>
        </w:rPr>
        <w:t xml:space="preserve">
      государственные стандарты и технические условия на выпускаемую продукцию; </w:t>
      </w:r>
    </w:p>
    <w:bookmarkEnd w:id="397"/>
    <w:bookmarkStart w:name="z404" w:id="398"/>
    <w:p>
      <w:pPr>
        <w:spacing w:after="0"/>
        <w:ind w:left="0"/>
        <w:jc w:val="both"/>
      </w:pPr>
      <w:r>
        <w:rPr>
          <w:rFonts w:ascii="Times New Roman"/>
          <w:b w:val="false"/>
          <w:i w:val="false"/>
          <w:color w:val="000000"/>
          <w:sz w:val="28"/>
        </w:rPr>
        <w:t xml:space="preserve">
      порядок эксплуатации и регулирования оборудования; </w:t>
      </w:r>
    </w:p>
    <w:bookmarkEnd w:id="398"/>
    <w:bookmarkStart w:name="z405" w:id="399"/>
    <w:p>
      <w:pPr>
        <w:spacing w:after="0"/>
        <w:ind w:left="0"/>
        <w:jc w:val="both"/>
      </w:pPr>
      <w:r>
        <w:rPr>
          <w:rFonts w:ascii="Times New Roman"/>
          <w:b w:val="false"/>
          <w:i w:val="false"/>
          <w:color w:val="000000"/>
          <w:sz w:val="28"/>
        </w:rPr>
        <w:t>
      способы устранения мелких неполадок узлов и механизмов оборудования.</w:t>
      </w:r>
    </w:p>
    <w:bookmarkEnd w:id="399"/>
    <w:bookmarkStart w:name="z406" w:id="400"/>
    <w:p>
      <w:pPr>
        <w:spacing w:after="0"/>
        <w:ind w:left="0"/>
        <w:jc w:val="both"/>
      </w:pPr>
      <w:r>
        <w:rPr>
          <w:rFonts w:ascii="Times New Roman"/>
          <w:b w:val="false"/>
          <w:i w:val="false"/>
          <w:color w:val="000000"/>
          <w:sz w:val="28"/>
        </w:rPr>
        <w:t>
      58. Примеры работ:</w:t>
      </w:r>
    </w:p>
    <w:bookmarkEnd w:id="400"/>
    <w:bookmarkStart w:name="z407" w:id="401"/>
    <w:p>
      <w:pPr>
        <w:spacing w:after="0"/>
        <w:ind w:left="0"/>
        <w:jc w:val="both"/>
      </w:pPr>
      <w:r>
        <w:rPr>
          <w:rFonts w:ascii="Times New Roman"/>
          <w:b w:val="false"/>
          <w:i w:val="false"/>
          <w:color w:val="000000"/>
          <w:sz w:val="28"/>
        </w:rPr>
        <w:t>
      1) обстрочка деталей верха обуви тесьмой или полосками кожи, заменителем кожи;</w:t>
      </w:r>
    </w:p>
    <w:bookmarkEnd w:id="401"/>
    <w:bookmarkStart w:name="z408" w:id="402"/>
    <w:p>
      <w:pPr>
        <w:spacing w:after="0"/>
        <w:ind w:left="0"/>
        <w:jc w:val="both"/>
      </w:pPr>
      <w:r>
        <w:rPr>
          <w:rFonts w:ascii="Times New Roman"/>
          <w:b w:val="false"/>
          <w:i w:val="false"/>
          <w:color w:val="000000"/>
          <w:sz w:val="28"/>
        </w:rPr>
        <w:t>
      2) расстрочка тачных швов заготовки и шейки передов всех видов обуви, кроме текстильной;</w:t>
      </w:r>
    </w:p>
    <w:bookmarkEnd w:id="402"/>
    <w:bookmarkStart w:name="z409" w:id="403"/>
    <w:p>
      <w:pPr>
        <w:spacing w:after="0"/>
        <w:ind w:left="0"/>
        <w:jc w:val="both"/>
      </w:pPr>
      <w:r>
        <w:rPr>
          <w:rFonts w:ascii="Times New Roman"/>
          <w:b w:val="false"/>
          <w:i w:val="false"/>
          <w:color w:val="000000"/>
          <w:sz w:val="28"/>
        </w:rPr>
        <w:t>
      3) со-строчка составных частей полусоюзок продольным швом, первой строчкой без предварительной наклейки;</w:t>
      </w:r>
    </w:p>
    <w:bookmarkEnd w:id="403"/>
    <w:bookmarkStart w:name="z410" w:id="404"/>
    <w:p>
      <w:pPr>
        <w:spacing w:after="0"/>
        <w:ind w:left="0"/>
        <w:jc w:val="both"/>
      </w:pPr>
      <w:r>
        <w:rPr>
          <w:rFonts w:ascii="Times New Roman"/>
          <w:b w:val="false"/>
          <w:i w:val="false"/>
          <w:color w:val="000000"/>
          <w:sz w:val="28"/>
        </w:rPr>
        <w:t>
      4) стачка краев деталей заготовок всех видов обуви с прошвой, декоративными вставками, бизиками, всех видов заготовок голенищ сапог без прошвы, декоративных вставок и бизиков;</w:t>
      </w:r>
    </w:p>
    <w:bookmarkEnd w:id="404"/>
    <w:bookmarkStart w:name="z411" w:id="405"/>
    <w:p>
      <w:pPr>
        <w:spacing w:after="0"/>
        <w:ind w:left="0"/>
        <w:jc w:val="both"/>
      </w:pPr>
      <w:r>
        <w:rPr>
          <w:rFonts w:ascii="Times New Roman"/>
          <w:b w:val="false"/>
          <w:i w:val="false"/>
          <w:color w:val="000000"/>
          <w:sz w:val="28"/>
        </w:rPr>
        <w:t>
      пристрочка:</w:t>
      </w:r>
    </w:p>
    <w:bookmarkEnd w:id="405"/>
    <w:bookmarkStart w:name="z412" w:id="406"/>
    <w:p>
      <w:pPr>
        <w:spacing w:after="0"/>
        <w:ind w:left="0"/>
        <w:jc w:val="both"/>
      </w:pPr>
      <w:r>
        <w:rPr>
          <w:rFonts w:ascii="Times New Roman"/>
          <w:b w:val="false"/>
          <w:i w:val="false"/>
          <w:color w:val="000000"/>
          <w:sz w:val="28"/>
        </w:rPr>
        <w:t>
      1) вставка мокасиновая на объемную союзку;</w:t>
      </w:r>
    </w:p>
    <w:bookmarkEnd w:id="406"/>
    <w:bookmarkStart w:name="z413" w:id="407"/>
    <w:p>
      <w:pPr>
        <w:spacing w:after="0"/>
        <w:ind w:left="0"/>
        <w:jc w:val="both"/>
      </w:pPr>
      <w:r>
        <w:rPr>
          <w:rFonts w:ascii="Times New Roman"/>
          <w:b w:val="false"/>
          <w:i w:val="false"/>
          <w:color w:val="000000"/>
          <w:sz w:val="28"/>
        </w:rPr>
        <w:t>
      2) гарнитуры и украшения к заготовкам всех видов обуви с предварительной наклейкой, а также второй и последующими строчками;</w:t>
      </w:r>
    </w:p>
    <w:bookmarkEnd w:id="407"/>
    <w:bookmarkStart w:name="z414" w:id="408"/>
    <w:p>
      <w:pPr>
        <w:spacing w:after="0"/>
        <w:ind w:left="0"/>
        <w:jc w:val="both"/>
      </w:pPr>
      <w:r>
        <w:rPr>
          <w:rFonts w:ascii="Times New Roman"/>
          <w:b w:val="false"/>
          <w:i w:val="false"/>
          <w:color w:val="000000"/>
          <w:sz w:val="28"/>
        </w:rPr>
        <w:t>
      3) задники к заготовке вкруговую с одновременной расстрочкой двух боковых швов домашних туфель;</w:t>
      </w:r>
    </w:p>
    <w:bookmarkEnd w:id="408"/>
    <w:bookmarkStart w:name="z415" w:id="409"/>
    <w:p>
      <w:pPr>
        <w:spacing w:after="0"/>
        <w:ind w:left="0"/>
        <w:jc w:val="both"/>
      </w:pPr>
      <w:r>
        <w:rPr>
          <w:rFonts w:ascii="Times New Roman"/>
          <w:b w:val="false"/>
          <w:i w:val="false"/>
          <w:color w:val="000000"/>
          <w:sz w:val="28"/>
        </w:rPr>
        <w:t>
      4) задинки к заготовкам всех видов обуви первой строчкой с предварительной наклейкой, а также второй и последующими строчками;</w:t>
      </w:r>
    </w:p>
    <w:bookmarkEnd w:id="409"/>
    <w:bookmarkStart w:name="z416" w:id="410"/>
    <w:p>
      <w:pPr>
        <w:spacing w:after="0"/>
        <w:ind w:left="0"/>
        <w:jc w:val="both"/>
      </w:pPr>
      <w:r>
        <w:rPr>
          <w:rFonts w:ascii="Times New Roman"/>
          <w:b w:val="false"/>
          <w:i w:val="false"/>
          <w:color w:val="000000"/>
          <w:sz w:val="28"/>
        </w:rPr>
        <w:t>
      5) закрепка односторонняя по заднему шву берцев модельной обуви;</w:t>
      </w:r>
    </w:p>
    <w:bookmarkEnd w:id="410"/>
    <w:bookmarkStart w:name="z417" w:id="411"/>
    <w:p>
      <w:pPr>
        <w:spacing w:after="0"/>
        <w:ind w:left="0"/>
        <w:jc w:val="both"/>
      </w:pPr>
      <w:r>
        <w:rPr>
          <w:rFonts w:ascii="Times New Roman"/>
          <w:b w:val="false"/>
          <w:i w:val="false"/>
          <w:color w:val="000000"/>
          <w:sz w:val="28"/>
        </w:rPr>
        <w:t>
      6) застежка "молния" к берцам и голенищам сапог;</w:t>
      </w:r>
    </w:p>
    <w:bookmarkEnd w:id="411"/>
    <w:bookmarkStart w:name="z418" w:id="412"/>
    <w:p>
      <w:pPr>
        <w:spacing w:after="0"/>
        <w:ind w:left="0"/>
        <w:jc w:val="both"/>
      </w:pPr>
      <w:r>
        <w:rPr>
          <w:rFonts w:ascii="Times New Roman"/>
          <w:b w:val="false"/>
          <w:i w:val="false"/>
          <w:color w:val="000000"/>
          <w:sz w:val="28"/>
        </w:rPr>
        <w:t>
      7) клапаны глухие к берцам полусапог;</w:t>
      </w:r>
    </w:p>
    <w:bookmarkEnd w:id="412"/>
    <w:bookmarkStart w:name="z419" w:id="413"/>
    <w:p>
      <w:pPr>
        <w:spacing w:after="0"/>
        <w:ind w:left="0"/>
        <w:jc w:val="both"/>
      </w:pPr>
      <w:r>
        <w:rPr>
          <w:rFonts w:ascii="Times New Roman"/>
          <w:b w:val="false"/>
          <w:i w:val="false"/>
          <w:color w:val="000000"/>
          <w:sz w:val="28"/>
        </w:rPr>
        <w:t>
      8) носки к заготовкам всех видов обуви первой строчкой с предварительной наклейкой, а также второй и последующими строчками;</w:t>
      </w:r>
    </w:p>
    <w:bookmarkEnd w:id="413"/>
    <w:bookmarkStart w:name="z420" w:id="414"/>
    <w:p>
      <w:pPr>
        <w:spacing w:after="0"/>
        <w:ind w:left="0"/>
        <w:jc w:val="both"/>
      </w:pPr>
      <w:r>
        <w:rPr>
          <w:rFonts w:ascii="Times New Roman"/>
          <w:b w:val="false"/>
          <w:i w:val="false"/>
          <w:color w:val="000000"/>
          <w:sz w:val="28"/>
        </w:rPr>
        <w:t>
      9) отделка к заготовкам всех видов обуви;</w:t>
      </w:r>
    </w:p>
    <w:bookmarkEnd w:id="414"/>
    <w:bookmarkStart w:name="z421" w:id="415"/>
    <w:p>
      <w:pPr>
        <w:spacing w:after="0"/>
        <w:ind w:left="0"/>
        <w:jc w:val="both"/>
      </w:pPr>
      <w:r>
        <w:rPr>
          <w:rFonts w:ascii="Times New Roman"/>
          <w:b w:val="false"/>
          <w:i w:val="false"/>
          <w:color w:val="000000"/>
          <w:sz w:val="28"/>
        </w:rPr>
        <w:t>
      10) ремни задние внутренние и нижняя часть подкладки сапог к голенищам потайным швом;</w:t>
      </w:r>
    </w:p>
    <w:bookmarkEnd w:id="415"/>
    <w:bookmarkStart w:name="z422" w:id="416"/>
    <w:p>
      <w:pPr>
        <w:spacing w:after="0"/>
        <w:ind w:left="0"/>
        <w:jc w:val="both"/>
      </w:pPr>
      <w:r>
        <w:rPr>
          <w:rFonts w:ascii="Times New Roman"/>
          <w:b w:val="false"/>
          <w:i w:val="false"/>
          <w:color w:val="000000"/>
          <w:sz w:val="28"/>
        </w:rPr>
        <w:t>
      11) ремни наружные задние и передние к заготовкам всех видов обуви второй и последующими строчками;</w:t>
      </w:r>
    </w:p>
    <w:bookmarkEnd w:id="416"/>
    <w:bookmarkStart w:name="z423" w:id="417"/>
    <w:p>
      <w:pPr>
        <w:spacing w:after="0"/>
        <w:ind w:left="0"/>
        <w:jc w:val="both"/>
      </w:pPr>
      <w:r>
        <w:rPr>
          <w:rFonts w:ascii="Times New Roman"/>
          <w:b w:val="false"/>
          <w:i w:val="false"/>
          <w:color w:val="000000"/>
          <w:sz w:val="28"/>
        </w:rPr>
        <w:t>
      12) союзки к заготовкам всех видов обуви первой строчкой с предварительной наклейкой, а также второй и последующими строчками;</w:t>
      </w:r>
    </w:p>
    <w:bookmarkEnd w:id="417"/>
    <w:bookmarkStart w:name="z424" w:id="418"/>
    <w:p>
      <w:pPr>
        <w:spacing w:after="0"/>
        <w:ind w:left="0"/>
        <w:jc w:val="both"/>
      </w:pPr>
      <w:r>
        <w:rPr>
          <w:rFonts w:ascii="Times New Roman"/>
          <w:b w:val="false"/>
          <w:i w:val="false"/>
          <w:color w:val="000000"/>
          <w:sz w:val="28"/>
        </w:rPr>
        <w:t>
      13) союзки чувяк, спортивных и домашних туфель к берцам;</w:t>
      </w:r>
    </w:p>
    <w:bookmarkEnd w:id="418"/>
    <w:bookmarkStart w:name="z425" w:id="419"/>
    <w:p>
      <w:pPr>
        <w:spacing w:after="0"/>
        <w:ind w:left="0"/>
        <w:jc w:val="both"/>
      </w:pPr>
      <w:r>
        <w:rPr>
          <w:rFonts w:ascii="Times New Roman"/>
          <w:b w:val="false"/>
          <w:i w:val="false"/>
          <w:color w:val="000000"/>
          <w:sz w:val="28"/>
        </w:rPr>
        <w:t>
      строчка:</w:t>
      </w:r>
    </w:p>
    <w:bookmarkEnd w:id="419"/>
    <w:bookmarkStart w:name="z426" w:id="420"/>
    <w:p>
      <w:pPr>
        <w:spacing w:after="0"/>
        <w:ind w:left="0"/>
        <w:jc w:val="both"/>
      </w:pPr>
      <w:r>
        <w:rPr>
          <w:rFonts w:ascii="Times New Roman"/>
          <w:b w:val="false"/>
          <w:i w:val="false"/>
          <w:color w:val="000000"/>
          <w:sz w:val="28"/>
        </w:rPr>
        <w:t>
      1) гарнитуры сложных контуров;</w:t>
      </w:r>
    </w:p>
    <w:bookmarkEnd w:id="420"/>
    <w:bookmarkStart w:name="z427" w:id="421"/>
    <w:p>
      <w:pPr>
        <w:spacing w:after="0"/>
        <w:ind w:left="0"/>
        <w:jc w:val="both"/>
      </w:pPr>
      <w:r>
        <w:rPr>
          <w:rFonts w:ascii="Times New Roman"/>
          <w:b w:val="false"/>
          <w:i w:val="false"/>
          <w:color w:val="000000"/>
          <w:sz w:val="28"/>
        </w:rPr>
        <w:t>
      2) кант ботинок, полуботинок, туфель, сандалий, сандалет и босоножек без одновременной обрезки кожподкладки;</w:t>
      </w:r>
    </w:p>
    <w:bookmarkEnd w:id="421"/>
    <w:bookmarkStart w:name="z428" w:id="422"/>
    <w:p>
      <w:pPr>
        <w:spacing w:after="0"/>
        <w:ind w:left="0"/>
        <w:jc w:val="both"/>
      </w:pPr>
      <w:r>
        <w:rPr>
          <w:rFonts w:ascii="Times New Roman"/>
          <w:b w:val="false"/>
          <w:i w:val="false"/>
          <w:color w:val="000000"/>
          <w:sz w:val="28"/>
        </w:rPr>
        <w:t>
      3) носки - многорядной строчкой с одновременной перфорацией;</w:t>
      </w:r>
    </w:p>
    <w:bookmarkEnd w:id="422"/>
    <w:bookmarkStart w:name="z429" w:id="423"/>
    <w:p>
      <w:pPr>
        <w:spacing w:after="0"/>
        <w:ind w:left="0"/>
        <w:jc w:val="both"/>
      </w:pPr>
      <w:r>
        <w:rPr>
          <w:rFonts w:ascii="Times New Roman"/>
          <w:b w:val="false"/>
          <w:i w:val="false"/>
          <w:color w:val="000000"/>
          <w:sz w:val="28"/>
        </w:rPr>
        <w:t>
      4) отделки сложных контуров;</w:t>
      </w:r>
    </w:p>
    <w:bookmarkEnd w:id="423"/>
    <w:bookmarkStart w:name="z430" w:id="424"/>
    <w:p>
      <w:pPr>
        <w:spacing w:after="0"/>
        <w:ind w:left="0"/>
        <w:jc w:val="both"/>
      </w:pPr>
      <w:r>
        <w:rPr>
          <w:rFonts w:ascii="Times New Roman"/>
          <w:b w:val="false"/>
          <w:i w:val="false"/>
          <w:color w:val="000000"/>
          <w:sz w:val="28"/>
        </w:rPr>
        <w:t xml:space="preserve">
      5) ремни задние внутренние потайным швом; </w:t>
      </w:r>
    </w:p>
    <w:bookmarkEnd w:id="424"/>
    <w:bookmarkStart w:name="z431" w:id="425"/>
    <w:p>
      <w:pPr>
        <w:spacing w:after="0"/>
        <w:ind w:left="0"/>
        <w:jc w:val="both"/>
      </w:pPr>
      <w:r>
        <w:rPr>
          <w:rFonts w:ascii="Times New Roman"/>
          <w:b w:val="false"/>
          <w:i w:val="false"/>
          <w:color w:val="000000"/>
          <w:sz w:val="28"/>
        </w:rPr>
        <w:t>
      6) украшения сложных контуров;</w:t>
      </w:r>
    </w:p>
    <w:bookmarkEnd w:id="425"/>
    <w:bookmarkStart w:name="z432" w:id="426"/>
    <w:p>
      <w:pPr>
        <w:spacing w:after="0"/>
        <w:ind w:left="0"/>
        <w:jc w:val="both"/>
      </w:pPr>
      <w:r>
        <w:rPr>
          <w:rFonts w:ascii="Times New Roman"/>
          <w:b w:val="false"/>
          <w:i w:val="false"/>
          <w:color w:val="000000"/>
          <w:sz w:val="28"/>
        </w:rPr>
        <w:t>
      вулканизация:</w:t>
      </w:r>
    </w:p>
    <w:bookmarkEnd w:id="426"/>
    <w:bookmarkStart w:name="z433" w:id="427"/>
    <w:p>
      <w:pPr>
        <w:spacing w:after="0"/>
        <w:ind w:left="0"/>
        <w:jc w:val="both"/>
      </w:pPr>
      <w:r>
        <w:rPr>
          <w:rFonts w:ascii="Times New Roman"/>
          <w:b w:val="false"/>
          <w:i w:val="false"/>
          <w:color w:val="000000"/>
          <w:sz w:val="28"/>
        </w:rPr>
        <w:t xml:space="preserve">
      1) канты, наплывы; </w:t>
      </w:r>
    </w:p>
    <w:bookmarkEnd w:id="427"/>
    <w:bookmarkStart w:name="z434" w:id="428"/>
    <w:p>
      <w:pPr>
        <w:spacing w:after="0"/>
        <w:ind w:left="0"/>
        <w:jc w:val="both"/>
      </w:pPr>
      <w:r>
        <w:rPr>
          <w:rFonts w:ascii="Times New Roman"/>
          <w:b w:val="false"/>
          <w:i w:val="false"/>
          <w:color w:val="000000"/>
          <w:sz w:val="28"/>
        </w:rPr>
        <w:t>
      2) набойки;</w:t>
      </w:r>
    </w:p>
    <w:bookmarkEnd w:id="428"/>
    <w:bookmarkStart w:name="z435" w:id="429"/>
    <w:p>
      <w:pPr>
        <w:spacing w:after="0"/>
        <w:ind w:left="0"/>
        <w:jc w:val="both"/>
      </w:pPr>
      <w:r>
        <w:rPr>
          <w:rFonts w:ascii="Times New Roman"/>
          <w:b w:val="false"/>
          <w:i w:val="false"/>
          <w:color w:val="000000"/>
          <w:sz w:val="28"/>
        </w:rPr>
        <w:t>
      литье:</w:t>
      </w:r>
    </w:p>
    <w:bookmarkEnd w:id="429"/>
    <w:bookmarkStart w:name="z436" w:id="430"/>
    <w:p>
      <w:pPr>
        <w:spacing w:after="0"/>
        <w:ind w:left="0"/>
        <w:jc w:val="both"/>
      </w:pPr>
      <w:r>
        <w:rPr>
          <w:rFonts w:ascii="Times New Roman"/>
          <w:b w:val="false"/>
          <w:i w:val="false"/>
          <w:color w:val="000000"/>
          <w:sz w:val="28"/>
        </w:rPr>
        <w:t>
      1) каблуки;</w:t>
      </w:r>
    </w:p>
    <w:bookmarkEnd w:id="430"/>
    <w:bookmarkStart w:name="z437" w:id="431"/>
    <w:p>
      <w:pPr>
        <w:spacing w:after="0"/>
        <w:ind w:left="0"/>
        <w:jc w:val="both"/>
      </w:pPr>
      <w:r>
        <w:rPr>
          <w:rFonts w:ascii="Times New Roman"/>
          <w:b w:val="false"/>
          <w:i w:val="false"/>
          <w:color w:val="000000"/>
          <w:sz w:val="28"/>
        </w:rPr>
        <w:t>
      2) набойки;</w:t>
      </w:r>
    </w:p>
    <w:bookmarkEnd w:id="431"/>
    <w:bookmarkStart w:name="z438" w:id="432"/>
    <w:p>
      <w:pPr>
        <w:spacing w:after="0"/>
        <w:ind w:left="0"/>
        <w:jc w:val="both"/>
      </w:pPr>
      <w:r>
        <w:rPr>
          <w:rFonts w:ascii="Times New Roman"/>
          <w:b w:val="false"/>
          <w:i w:val="false"/>
          <w:color w:val="000000"/>
          <w:sz w:val="28"/>
        </w:rPr>
        <w:t>
      обтяжка:</w:t>
      </w:r>
    </w:p>
    <w:bookmarkEnd w:id="432"/>
    <w:bookmarkStart w:name="z439" w:id="433"/>
    <w:p>
      <w:pPr>
        <w:spacing w:after="0"/>
        <w:ind w:left="0"/>
        <w:jc w:val="both"/>
      </w:pPr>
      <w:r>
        <w:rPr>
          <w:rFonts w:ascii="Times New Roman"/>
          <w:b w:val="false"/>
          <w:i w:val="false"/>
          <w:color w:val="000000"/>
          <w:sz w:val="28"/>
        </w:rPr>
        <w:t>
      каблуки деревянные и капроновые модельной обуви:</w:t>
      </w:r>
    </w:p>
    <w:bookmarkEnd w:id="433"/>
    <w:bookmarkStart w:name="z440" w:id="434"/>
    <w:p>
      <w:pPr>
        <w:spacing w:after="0"/>
        <w:ind w:left="0"/>
        <w:jc w:val="both"/>
      </w:pPr>
      <w:r>
        <w:rPr>
          <w:rFonts w:ascii="Times New Roman"/>
          <w:b w:val="false"/>
          <w:i w:val="false"/>
          <w:color w:val="000000"/>
          <w:sz w:val="28"/>
        </w:rPr>
        <w:t>
      прикрепление:</w:t>
      </w:r>
    </w:p>
    <w:bookmarkEnd w:id="434"/>
    <w:bookmarkStart w:name="z441" w:id="435"/>
    <w:p>
      <w:pPr>
        <w:spacing w:after="0"/>
        <w:ind w:left="0"/>
        <w:jc w:val="both"/>
      </w:pPr>
      <w:r>
        <w:rPr>
          <w:rFonts w:ascii="Times New Roman"/>
          <w:b w:val="false"/>
          <w:i w:val="false"/>
          <w:color w:val="000000"/>
          <w:sz w:val="28"/>
        </w:rPr>
        <w:t>
      1) заготовка к подложке;</w:t>
      </w:r>
    </w:p>
    <w:bookmarkEnd w:id="435"/>
    <w:bookmarkStart w:name="z442" w:id="436"/>
    <w:p>
      <w:pPr>
        <w:spacing w:after="0"/>
        <w:ind w:left="0"/>
        <w:jc w:val="both"/>
      </w:pPr>
      <w:r>
        <w:rPr>
          <w:rFonts w:ascii="Times New Roman"/>
          <w:b w:val="false"/>
          <w:i w:val="false"/>
          <w:color w:val="000000"/>
          <w:sz w:val="28"/>
        </w:rPr>
        <w:t>
      2) каблуки гвоздями с предварительной накладкой;</w:t>
      </w:r>
    </w:p>
    <w:bookmarkEnd w:id="436"/>
    <w:bookmarkStart w:name="z443" w:id="437"/>
    <w:p>
      <w:pPr>
        <w:spacing w:after="0"/>
        <w:ind w:left="0"/>
        <w:jc w:val="both"/>
      </w:pPr>
      <w:r>
        <w:rPr>
          <w:rFonts w:ascii="Times New Roman"/>
          <w:b w:val="false"/>
          <w:i w:val="false"/>
          <w:color w:val="000000"/>
          <w:sz w:val="28"/>
        </w:rPr>
        <w:t>
      3) крокульная часть подошвы к фронту каблука;</w:t>
      </w:r>
    </w:p>
    <w:bookmarkEnd w:id="437"/>
    <w:bookmarkStart w:name="z444" w:id="438"/>
    <w:p>
      <w:pPr>
        <w:spacing w:after="0"/>
        <w:ind w:left="0"/>
        <w:jc w:val="both"/>
      </w:pPr>
      <w:r>
        <w:rPr>
          <w:rFonts w:ascii="Times New Roman"/>
          <w:b w:val="false"/>
          <w:i w:val="false"/>
          <w:color w:val="000000"/>
          <w:sz w:val="28"/>
        </w:rPr>
        <w:t>
      4) набойки к пяточной части обуви клеем на прессе;</w:t>
      </w:r>
    </w:p>
    <w:bookmarkEnd w:id="438"/>
    <w:bookmarkStart w:name="z445" w:id="439"/>
    <w:p>
      <w:pPr>
        <w:spacing w:after="0"/>
        <w:ind w:left="0"/>
        <w:jc w:val="both"/>
      </w:pPr>
      <w:r>
        <w:rPr>
          <w:rFonts w:ascii="Times New Roman"/>
          <w:b w:val="false"/>
          <w:i w:val="false"/>
          <w:color w:val="000000"/>
          <w:sz w:val="28"/>
        </w:rPr>
        <w:t>
      5) пластины металлические к подметкам с шипами;</w:t>
      </w:r>
    </w:p>
    <w:bookmarkEnd w:id="439"/>
    <w:bookmarkStart w:name="z446" w:id="440"/>
    <w:p>
      <w:pPr>
        <w:spacing w:after="0"/>
        <w:ind w:left="0"/>
        <w:jc w:val="both"/>
      </w:pPr>
      <w:r>
        <w:rPr>
          <w:rFonts w:ascii="Times New Roman"/>
          <w:b w:val="false"/>
          <w:i w:val="false"/>
          <w:color w:val="000000"/>
          <w:sz w:val="28"/>
        </w:rPr>
        <w:t>
      6) подложки, подошвы к клиновидному каблуку в замок;</w:t>
      </w:r>
    </w:p>
    <w:bookmarkEnd w:id="440"/>
    <w:bookmarkStart w:name="z447" w:id="441"/>
    <w:p>
      <w:pPr>
        <w:spacing w:after="0"/>
        <w:ind w:left="0"/>
        <w:jc w:val="both"/>
      </w:pPr>
      <w:r>
        <w:rPr>
          <w:rFonts w:ascii="Times New Roman"/>
          <w:b w:val="false"/>
          <w:i w:val="false"/>
          <w:color w:val="000000"/>
          <w:sz w:val="28"/>
        </w:rPr>
        <w:t>
      7) подносок жесткий с подкладкой к стельке;</w:t>
      </w:r>
    </w:p>
    <w:bookmarkEnd w:id="441"/>
    <w:bookmarkStart w:name="z448" w:id="442"/>
    <w:p>
      <w:pPr>
        <w:spacing w:after="0"/>
        <w:ind w:left="0"/>
        <w:jc w:val="both"/>
      </w:pPr>
      <w:r>
        <w:rPr>
          <w:rFonts w:ascii="Times New Roman"/>
          <w:b w:val="false"/>
          <w:i w:val="false"/>
          <w:color w:val="000000"/>
          <w:sz w:val="28"/>
        </w:rPr>
        <w:t>
      8) пяточная часть подошвы к заготовке;</w:t>
      </w:r>
    </w:p>
    <w:bookmarkEnd w:id="442"/>
    <w:bookmarkStart w:name="z449" w:id="443"/>
    <w:p>
      <w:pPr>
        <w:spacing w:after="0"/>
        <w:ind w:left="0"/>
        <w:jc w:val="both"/>
      </w:pPr>
      <w:r>
        <w:rPr>
          <w:rFonts w:ascii="Times New Roman"/>
          <w:b w:val="false"/>
          <w:i w:val="false"/>
          <w:color w:val="000000"/>
          <w:sz w:val="28"/>
        </w:rPr>
        <w:t>
      9) шипы к подошвам футбольных ботинок;</w:t>
      </w:r>
    </w:p>
    <w:bookmarkEnd w:id="443"/>
    <w:bookmarkStart w:name="z450" w:id="444"/>
    <w:p>
      <w:pPr>
        <w:spacing w:after="0"/>
        <w:ind w:left="0"/>
        <w:jc w:val="both"/>
      </w:pPr>
      <w:r>
        <w:rPr>
          <w:rFonts w:ascii="Times New Roman"/>
          <w:b w:val="false"/>
          <w:i w:val="false"/>
          <w:color w:val="000000"/>
          <w:sz w:val="28"/>
        </w:rPr>
        <w:t>
      10) подошвы формованные из монолитной резины в носочной и геленочной частях юфтевой обуви;</w:t>
      </w:r>
    </w:p>
    <w:bookmarkEnd w:id="444"/>
    <w:bookmarkStart w:name="z451" w:id="445"/>
    <w:p>
      <w:pPr>
        <w:spacing w:after="0"/>
        <w:ind w:left="0"/>
        <w:jc w:val="both"/>
      </w:pPr>
      <w:r>
        <w:rPr>
          <w:rFonts w:ascii="Times New Roman"/>
          <w:b w:val="false"/>
          <w:i w:val="false"/>
          <w:color w:val="000000"/>
          <w:sz w:val="28"/>
        </w:rPr>
        <w:t>
      накладывание деталей:</w:t>
      </w:r>
    </w:p>
    <w:bookmarkEnd w:id="445"/>
    <w:bookmarkStart w:name="z452" w:id="446"/>
    <w:p>
      <w:pPr>
        <w:spacing w:after="0"/>
        <w:ind w:left="0"/>
        <w:jc w:val="both"/>
      </w:pPr>
      <w:r>
        <w:rPr>
          <w:rFonts w:ascii="Times New Roman"/>
          <w:b w:val="false"/>
          <w:i w:val="false"/>
          <w:color w:val="000000"/>
          <w:sz w:val="28"/>
        </w:rPr>
        <w:t>
      1) подложки, подошвы на след обуви доппельного, доппельно-клеевого и сандального методов крепления;</w:t>
      </w:r>
    </w:p>
    <w:bookmarkEnd w:id="446"/>
    <w:bookmarkStart w:name="z453" w:id="447"/>
    <w:p>
      <w:pPr>
        <w:spacing w:after="0"/>
        <w:ind w:left="0"/>
        <w:jc w:val="both"/>
      </w:pPr>
      <w:r>
        <w:rPr>
          <w:rFonts w:ascii="Times New Roman"/>
          <w:b w:val="false"/>
          <w:i w:val="false"/>
          <w:color w:val="000000"/>
          <w:sz w:val="28"/>
        </w:rPr>
        <w:t>
      2) установка каблука, намазанного клеем, на пяточную часть обуви без подгонки подошвы под каблук.</w:t>
      </w:r>
    </w:p>
    <w:bookmarkEnd w:id="447"/>
    <w:bookmarkStart w:name="z454" w:id="448"/>
    <w:p>
      <w:pPr>
        <w:spacing w:after="0"/>
        <w:ind w:left="0"/>
        <w:jc w:val="left"/>
      </w:pPr>
      <w:r>
        <w:rPr>
          <w:rFonts w:ascii="Times New Roman"/>
          <w:b/>
          <w:i w:val="false"/>
          <w:color w:val="000000"/>
        </w:rPr>
        <w:t xml:space="preserve"> Параграф 26. Сборщик обуви, 4 разряд</w:t>
      </w:r>
    </w:p>
    <w:bookmarkEnd w:id="448"/>
    <w:bookmarkStart w:name="z455" w:id="449"/>
    <w:p>
      <w:pPr>
        <w:spacing w:after="0"/>
        <w:ind w:left="0"/>
        <w:jc w:val="both"/>
      </w:pPr>
      <w:r>
        <w:rPr>
          <w:rFonts w:ascii="Times New Roman"/>
          <w:b w:val="false"/>
          <w:i w:val="false"/>
          <w:color w:val="000000"/>
          <w:sz w:val="28"/>
        </w:rPr>
        <w:t>
      59. Характеристика работ:</w:t>
      </w:r>
    </w:p>
    <w:bookmarkEnd w:id="449"/>
    <w:bookmarkStart w:name="z456" w:id="450"/>
    <w:p>
      <w:pPr>
        <w:spacing w:after="0"/>
        <w:ind w:left="0"/>
        <w:jc w:val="both"/>
      </w:pPr>
      <w:r>
        <w:rPr>
          <w:rFonts w:ascii="Times New Roman"/>
          <w:b w:val="false"/>
          <w:i w:val="false"/>
          <w:color w:val="000000"/>
          <w:sz w:val="28"/>
        </w:rPr>
        <w:t>
      выполнение сложных операций по сборке верха обуви методом соединения деталей заготовки ниточными швами на швейном оборудовании различных типов и классов, сложных операций по сборке деталей на обслуживаемой машине или вручную;</w:t>
      </w:r>
    </w:p>
    <w:bookmarkEnd w:id="450"/>
    <w:bookmarkStart w:name="z457" w:id="451"/>
    <w:p>
      <w:pPr>
        <w:spacing w:after="0"/>
        <w:ind w:left="0"/>
        <w:jc w:val="both"/>
      </w:pPr>
      <w:r>
        <w:rPr>
          <w:rFonts w:ascii="Times New Roman"/>
          <w:b w:val="false"/>
          <w:i w:val="false"/>
          <w:color w:val="000000"/>
          <w:sz w:val="28"/>
        </w:rPr>
        <w:t>
      обеспечение правильного расположения одних деталей относительно иных без повреждения материалов;</w:t>
      </w:r>
    </w:p>
    <w:bookmarkEnd w:id="451"/>
    <w:bookmarkStart w:name="z458" w:id="452"/>
    <w:p>
      <w:pPr>
        <w:spacing w:after="0"/>
        <w:ind w:left="0"/>
        <w:jc w:val="both"/>
      </w:pPr>
      <w:r>
        <w:rPr>
          <w:rFonts w:ascii="Times New Roman"/>
          <w:b w:val="false"/>
          <w:i w:val="false"/>
          <w:color w:val="000000"/>
          <w:sz w:val="28"/>
        </w:rPr>
        <w:t xml:space="preserve">
      подготовка, обслуживание и регулирование оборудования для литья и горячей вулканизации; </w:t>
      </w:r>
    </w:p>
    <w:bookmarkEnd w:id="452"/>
    <w:bookmarkStart w:name="z459" w:id="453"/>
    <w:p>
      <w:pPr>
        <w:spacing w:after="0"/>
        <w:ind w:left="0"/>
        <w:jc w:val="both"/>
      </w:pPr>
      <w:r>
        <w:rPr>
          <w:rFonts w:ascii="Times New Roman"/>
          <w:b w:val="false"/>
          <w:i w:val="false"/>
          <w:color w:val="000000"/>
          <w:sz w:val="28"/>
        </w:rPr>
        <w:t xml:space="preserve">
      обеспечение соответствия размеров пресс-форм и колодок размерам обуви; </w:t>
      </w:r>
    </w:p>
    <w:bookmarkEnd w:id="453"/>
    <w:bookmarkStart w:name="z460" w:id="454"/>
    <w:p>
      <w:pPr>
        <w:spacing w:after="0"/>
        <w:ind w:left="0"/>
        <w:jc w:val="both"/>
      </w:pPr>
      <w:r>
        <w:rPr>
          <w:rFonts w:ascii="Times New Roman"/>
          <w:b w:val="false"/>
          <w:i w:val="false"/>
          <w:color w:val="000000"/>
          <w:sz w:val="28"/>
        </w:rPr>
        <w:t>
      регулирование и наладка машины.</w:t>
      </w:r>
    </w:p>
    <w:bookmarkEnd w:id="454"/>
    <w:bookmarkStart w:name="z461" w:id="455"/>
    <w:p>
      <w:pPr>
        <w:spacing w:after="0"/>
        <w:ind w:left="0"/>
        <w:jc w:val="both"/>
      </w:pPr>
      <w:r>
        <w:rPr>
          <w:rFonts w:ascii="Times New Roman"/>
          <w:b w:val="false"/>
          <w:i w:val="false"/>
          <w:color w:val="000000"/>
          <w:sz w:val="28"/>
        </w:rPr>
        <w:t>
      60. Должен знать:</w:t>
      </w:r>
    </w:p>
    <w:bookmarkEnd w:id="455"/>
    <w:bookmarkStart w:name="z462" w:id="456"/>
    <w:p>
      <w:pPr>
        <w:spacing w:after="0"/>
        <w:ind w:left="0"/>
        <w:jc w:val="both"/>
      </w:pPr>
      <w:r>
        <w:rPr>
          <w:rFonts w:ascii="Times New Roman"/>
          <w:b w:val="false"/>
          <w:i w:val="false"/>
          <w:color w:val="000000"/>
          <w:sz w:val="28"/>
        </w:rPr>
        <w:t xml:space="preserve">
      методы и приемы выполнения сложных операций по сборке верха обуви; </w:t>
      </w:r>
    </w:p>
    <w:bookmarkEnd w:id="456"/>
    <w:bookmarkStart w:name="z463" w:id="457"/>
    <w:p>
      <w:pPr>
        <w:spacing w:after="0"/>
        <w:ind w:left="0"/>
        <w:jc w:val="both"/>
      </w:pPr>
      <w:r>
        <w:rPr>
          <w:rFonts w:ascii="Times New Roman"/>
          <w:b w:val="false"/>
          <w:i w:val="false"/>
          <w:color w:val="000000"/>
          <w:sz w:val="28"/>
        </w:rPr>
        <w:t xml:space="preserve">
      требования, предъявляемые к качеству полуфабрикатов и применяемых вспомогательных материалов; </w:t>
      </w:r>
    </w:p>
    <w:bookmarkEnd w:id="457"/>
    <w:bookmarkStart w:name="z464" w:id="458"/>
    <w:p>
      <w:pPr>
        <w:spacing w:after="0"/>
        <w:ind w:left="0"/>
        <w:jc w:val="both"/>
      </w:pPr>
      <w:r>
        <w:rPr>
          <w:rFonts w:ascii="Times New Roman"/>
          <w:b w:val="false"/>
          <w:i w:val="false"/>
          <w:color w:val="000000"/>
          <w:sz w:val="28"/>
        </w:rPr>
        <w:t xml:space="preserve">
      температуру плавления вулканизационной массы; </w:t>
      </w:r>
    </w:p>
    <w:bookmarkEnd w:id="458"/>
    <w:bookmarkStart w:name="z465" w:id="459"/>
    <w:p>
      <w:pPr>
        <w:spacing w:after="0"/>
        <w:ind w:left="0"/>
        <w:jc w:val="both"/>
      </w:pPr>
      <w:r>
        <w:rPr>
          <w:rFonts w:ascii="Times New Roman"/>
          <w:b w:val="false"/>
          <w:i w:val="false"/>
          <w:color w:val="000000"/>
          <w:sz w:val="28"/>
        </w:rPr>
        <w:t>
      размеры колодок и пресс-форм;</w:t>
      </w:r>
    </w:p>
    <w:bookmarkEnd w:id="459"/>
    <w:bookmarkStart w:name="z466" w:id="460"/>
    <w:p>
      <w:pPr>
        <w:spacing w:after="0"/>
        <w:ind w:left="0"/>
        <w:jc w:val="both"/>
      </w:pPr>
      <w:r>
        <w:rPr>
          <w:rFonts w:ascii="Times New Roman"/>
          <w:b w:val="false"/>
          <w:i w:val="false"/>
          <w:color w:val="000000"/>
          <w:sz w:val="28"/>
        </w:rPr>
        <w:t>
      ассортимент обуви;</w:t>
      </w:r>
    </w:p>
    <w:bookmarkEnd w:id="460"/>
    <w:bookmarkStart w:name="z467" w:id="461"/>
    <w:p>
      <w:pPr>
        <w:spacing w:after="0"/>
        <w:ind w:left="0"/>
        <w:jc w:val="both"/>
      </w:pPr>
      <w:r>
        <w:rPr>
          <w:rFonts w:ascii="Times New Roman"/>
          <w:b w:val="false"/>
          <w:i w:val="false"/>
          <w:color w:val="000000"/>
          <w:sz w:val="28"/>
        </w:rPr>
        <w:t>
      устройство обслуживаемого оборудования, порядок его эксплуатации и регулирования.</w:t>
      </w:r>
    </w:p>
    <w:bookmarkEnd w:id="461"/>
    <w:bookmarkStart w:name="z468" w:id="462"/>
    <w:p>
      <w:pPr>
        <w:spacing w:after="0"/>
        <w:ind w:left="0"/>
        <w:jc w:val="both"/>
      </w:pPr>
      <w:r>
        <w:rPr>
          <w:rFonts w:ascii="Times New Roman"/>
          <w:b w:val="false"/>
          <w:i w:val="false"/>
          <w:color w:val="000000"/>
          <w:sz w:val="28"/>
        </w:rPr>
        <w:t>
      61. Примеры работ:</w:t>
      </w:r>
    </w:p>
    <w:bookmarkEnd w:id="462"/>
    <w:bookmarkStart w:name="z469" w:id="463"/>
    <w:p>
      <w:pPr>
        <w:spacing w:after="0"/>
        <w:ind w:left="0"/>
        <w:jc w:val="both"/>
      </w:pPr>
      <w:r>
        <w:rPr>
          <w:rFonts w:ascii="Times New Roman"/>
          <w:b w:val="false"/>
          <w:i w:val="false"/>
          <w:color w:val="000000"/>
          <w:sz w:val="28"/>
        </w:rPr>
        <w:t>
      пристрочка:</w:t>
      </w:r>
    </w:p>
    <w:bookmarkEnd w:id="463"/>
    <w:bookmarkStart w:name="z470" w:id="464"/>
    <w:p>
      <w:pPr>
        <w:spacing w:after="0"/>
        <w:ind w:left="0"/>
        <w:jc w:val="both"/>
      </w:pPr>
      <w:r>
        <w:rPr>
          <w:rFonts w:ascii="Times New Roman"/>
          <w:b w:val="false"/>
          <w:i w:val="false"/>
          <w:color w:val="000000"/>
          <w:sz w:val="28"/>
        </w:rPr>
        <w:t>
      1) гарнитуры к заготовкам всех видов обуви первой строчкой без предварительной наклейки;</w:t>
      </w:r>
    </w:p>
    <w:bookmarkEnd w:id="464"/>
    <w:bookmarkStart w:name="z471" w:id="465"/>
    <w:p>
      <w:pPr>
        <w:spacing w:after="0"/>
        <w:ind w:left="0"/>
        <w:jc w:val="both"/>
      </w:pPr>
      <w:r>
        <w:rPr>
          <w:rFonts w:ascii="Times New Roman"/>
          <w:b w:val="false"/>
          <w:i w:val="false"/>
          <w:color w:val="000000"/>
          <w:sz w:val="28"/>
        </w:rPr>
        <w:t>
      2) задинки к заготовкам всех видов обуви первой строчкой без предварительной наклейки;</w:t>
      </w:r>
    </w:p>
    <w:bookmarkEnd w:id="465"/>
    <w:bookmarkStart w:name="z472" w:id="466"/>
    <w:p>
      <w:pPr>
        <w:spacing w:after="0"/>
        <w:ind w:left="0"/>
        <w:jc w:val="both"/>
      </w:pPr>
      <w:r>
        <w:rPr>
          <w:rFonts w:ascii="Times New Roman"/>
          <w:b w:val="false"/>
          <w:i w:val="false"/>
          <w:color w:val="000000"/>
          <w:sz w:val="28"/>
        </w:rPr>
        <w:t>
      3) носки к заготовкам всех видов обуви первой строчкой без предварительной наклейки;</w:t>
      </w:r>
    </w:p>
    <w:bookmarkEnd w:id="466"/>
    <w:bookmarkStart w:name="z473" w:id="467"/>
    <w:p>
      <w:pPr>
        <w:spacing w:after="0"/>
        <w:ind w:left="0"/>
        <w:jc w:val="both"/>
      </w:pPr>
      <w:r>
        <w:rPr>
          <w:rFonts w:ascii="Times New Roman"/>
          <w:b w:val="false"/>
          <w:i w:val="false"/>
          <w:color w:val="000000"/>
          <w:sz w:val="28"/>
        </w:rPr>
        <w:t>
      4) обтяжка платформы (вкладыша) и каблука к заготовке строчечно-клеевой обуви;</w:t>
      </w:r>
    </w:p>
    <w:bookmarkEnd w:id="467"/>
    <w:bookmarkStart w:name="z474" w:id="468"/>
    <w:p>
      <w:pPr>
        <w:spacing w:after="0"/>
        <w:ind w:left="0"/>
        <w:jc w:val="both"/>
      </w:pPr>
      <w:r>
        <w:rPr>
          <w:rFonts w:ascii="Times New Roman"/>
          <w:b w:val="false"/>
          <w:i w:val="false"/>
          <w:color w:val="000000"/>
          <w:sz w:val="28"/>
        </w:rPr>
        <w:t>
      5) подошвы к заготовкам выворотной обуви;</w:t>
      </w:r>
    </w:p>
    <w:bookmarkEnd w:id="468"/>
    <w:bookmarkStart w:name="z475" w:id="469"/>
    <w:p>
      <w:pPr>
        <w:spacing w:after="0"/>
        <w:ind w:left="0"/>
        <w:jc w:val="both"/>
      </w:pPr>
      <w:r>
        <w:rPr>
          <w:rFonts w:ascii="Times New Roman"/>
          <w:b w:val="false"/>
          <w:i w:val="false"/>
          <w:color w:val="000000"/>
          <w:sz w:val="28"/>
        </w:rPr>
        <w:t>
      6) рант к заготовке;</w:t>
      </w:r>
    </w:p>
    <w:bookmarkEnd w:id="469"/>
    <w:bookmarkStart w:name="z476" w:id="470"/>
    <w:p>
      <w:pPr>
        <w:spacing w:after="0"/>
        <w:ind w:left="0"/>
        <w:jc w:val="both"/>
      </w:pPr>
      <w:r>
        <w:rPr>
          <w:rFonts w:ascii="Times New Roman"/>
          <w:b w:val="false"/>
          <w:i w:val="false"/>
          <w:color w:val="000000"/>
          <w:sz w:val="28"/>
        </w:rPr>
        <w:t>
      7) рант к затяжной кромке объемной заготовки по всему периметру;</w:t>
      </w:r>
    </w:p>
    <w:bookmarkEnd w:id="470"/>
    <w:bookmarkStart w:name="z477" w:id="471"/>
    <w:p>
      <w:pPr>
        <w:spacing w:after="0"/>
        <w:ind w:left="0"/>
        <w:jc w:val="both"/>
      </w:pPr>
      <w:r>
        <w:rPr>
          <w:rFonts w:ascii="Times New Roman"/>
          <w:b w:val="false"/>
          <w:i w:val="false"/>
          <w:color w:val="000000"/>
          <w:sz w:val="28"/>
        </w:rPr>
        <w:t>
      8) ремни наружные задние и передние к заготовкам всех видов обуви первой строчкой без предварительной наклейки;</w:t>
      </w:r>
    </w:p>
    <w:bookmarkEnd w:id="471"/>
    <w:bookmarkStart w:name="z478" w:id="472"/>
    <w:p>
      <w:pPr>
        <w:spacing w:after="0"/>
        <w:ind w:left="0"/>
        <w:jc w:val="both"/>
      </w:pPr>
      <w:r>
        <w:rPr>
          <w:rFonts w:ascii="Times New Roman"/>
          <w:b w:val="false"/>
          <w:i w:val="false"/>
          <w:color w:val="000000"/>
          <w:sz w:val="28"/>
        </w:rPr>
        <w:t>
      9) союзки босоножек, туфель в крыльях, сандалий с пришиванием ремня первой и последующими строчками;</w:t>
      </w:r>
    </w:p>
    <w:bookmarkEnd w:id="472"/>
    <w:bookmarkStart w:name="z479" w:id="473"/>
    <w:p>
      <w:pPr>
        <w:spacing w:after="0"/>
        <w:ind w:left="0"/>
        <w:jc w:val="both"/>
      </w:pPr>
      <w:r>
        <w:rPr>
          <w:rFonts w:ascii="Times New Roman"/>
          <w:b w:val="false"/>
          <w:i w:val="false"/>
          <w:color w:val="000000"/>
          <w:sz w:val="28"/>
        </w:rPr>
        <w:t>
      10) стельки к заготовкам по всему периметру затяжной кромки или в носочной и пяточной частях заготовок;</w:t>
      </w:r>
    </w:p>
    <w:bookmarkEnd w:id="473"/>
    <w:bookmarkStart w:name="z480" w:id="474"/>
    <w:p>
      <w:pPr>
        <w:spacing w:after="0"/>
        <w:ind w:left="0"/>
        <w:jc w:val="both"/>
      </w:pPr>
      <w:r>
        <w:rPr>
          <w:rFonts w:ascii="Times New Roman"/>
          <w:b w:val="false"/>
          <w:i w:val="false"/>
          <w:color w:val="000000"/>
          <w:sz w:val="28"/>
        </w:rPr>
        <w:t>
      11) украшения к заготовкам всех видов обуви первой строчкой без предварительной наклейки;</w:t>
      </w:r>
    </w:p>
    <w:bookmarkEnd w:id="474"/>
    <w:bookmarkStart w:name="z481" w:id="475"/>
    <w:p>
      <w:pPr>
        <w:spacing w:after="0"/>
        <w:ind w:left="0"/>
        <w:jc w:val="both"/>
      </w:pPr>
      <w:r>
        <w:rPr>
          <w:rFonts w:ascii="Times New Roman"/>
          <w:b w:val="false"/>
          <w:i w:val="false"/>
          <w:color w:val="000000"/>
          <w:sz w:val="28"/>
        </w:rPr>
        <w:t>
      строчка:</w:t>
      </w:r>
    </w:p>
    <w:bookmarkEnd w:id="475"/>
    <w:bookmarkStart w:name="z482" w:id="476"/>
    <w:p>
      <w:pPr>
        <w:spacing w:after="0"/>
        <w:ind w:left="0"/>
        <w:jc w:val="both"/>
      </w:pPr>
      <w:r>
        <w:rPr>
          <w:rFonts w:ascii="Times New Roman"/>
          <w:b w:val="false"/>
          <w:i w:val="false"/>
          <w:color w:val="000000"/>
          <w:sz w:val="28"/>
        </w:rPr>
        <w:t>
      1) берцы туфель и полуботинок сложных контуров модельной обуви по верхнему канту и подкладки под выворотку;</w:t>
      </w:r>
    </w:p>
    <w:bookmarkEnd w:id="476"/>
    <w:bookmarkStart w:name="z483" w:id="477"/>
    <w:p>
      <w:pPr>
        <w:spacing w:after="0"/>
        <w:ind w:left="0"/>
        <w:jc w:val="both"/>
      </w:pPr>
      <w:r>
        <w:rPr>
          <w:rFonts w:ascii="Times New Roman"/>
          <w:b w:val="false"/>
          <w:i w:val="false"/>
          <w:color w:val="000000"/>
          <w:sz w:val="28"/>
        </w:rPr>
        <w:t>
      2) задники жесткие сапог и полусапог второй и последующими строчками;</w:t>
      </w:r>
    </w:p>
    <w:bookmarkEnd w:id="477"/>
    <w:bookmarkStart w:name="z484" w:id="478"/>
    <w:p>
      <w:pPr>
        <w:spacing w:after="0"/>
        <w:ind w:left="0"/>
        <w:jc w:val="both"/>
      </w:pPr>
      <w:r>
        <w:rPr>
          <w:rFonts w:ascii="Times New Roman"/>
          <w:b w:val="false"/>
          <w:i w:val="false"/>
          <w:color w:val="000000"/>
          <w:sz w:val="28"/>
        </w:rPr>
        <w:t>
      3) кант ботинок, полуботинок, туфель, сандалий, сандалет и босоножек с одновременной обрезкой кож подкладки;</w:t>
      </w:r>
    </w:p>
    <w:bookmarkEnd w:id="478"/>
    <w:bookmarkStart w:name="z485" w:id="479"/>
    <w:p>
      <w:pPr>
        <w:spacing w:after="0"/>
        <w:ind w:left="0"/>
        <w:jc w:val="both"/>
      </w:pPr>
      <w:r>
        <w:rPr>
          <w:rFonts w:ascii="Times New Roman"/>
          <w:b w:val="false"/>
          <w:i w:val="false"/>
          <w:color w:val="000000"/>
          <w:sz w:val="28"/>
        </w:rPr>
        <w:t>
      4) линии декоративные на деталях заготовок несложных контуров без предварительной разметки, на деталях заготовок сложных контуров и выпуклых рельефов по разметке;</w:t>
      </w:r>
    </w:p>
    <w:bookmarkEnd w:id="479"/>
    <w:bookmarkStart w:name="z486" w:id="480"/>
    <w:p>
      <w:pPr>
        <w:spacing w:after="0"/>
        <w:ind w:left="0"/>
        <w:jc w:val="both"/>
      </w:pPr>
      <w:r>
        <w:rPr>
          <w:rFonts w:ascii="Times New Roman"/>
          <w:b w:val="false"/>
          <w:i w:val="false"/>
          <w:color w:val="000000"/>
          <w:sz w:val="28"/>
        </w:rPr>
        <w:t>
      5) союзки ботинок, полуботинок, туфель, полусапог и передов сапог второй и последующими строчками;</w:t>
      </w:r>
    </w:p>
    <w:bookmarkEnd w:id="480"/>
    <w:bookmarkStart w:name="z487" w:id="481"/>
    <w:p>
      <w:pPr>
        <w:spacing w:after="0"/>
        <w:ind w:left="0"/>
        <w:jc w:val="both"/>
      </w:pPr>
      <w:r>
        <w:rPr>
          <w:rFonts w:ascii="Times New Roman"/>
          <w:b w:val="false"/>
          <w:i w:val="false"/>
          <w:color w:val="000000"/>
          <w:sz w:val="28"/>
        </w:rPr>
        <w:t>
      6) шов мокасиновый на машине и вручную;</w:t>
      </w:r>
    </w:p>
    <w:bookmarkEnd w:id="481"/>
    <w:bookmarkStart w:name="z488" w:id="482"/>
    <w:p>
      <w:pPr>
        <w:spacing w:after="0"/>
        <w:ind w:left="0"/>
        <w:jc w:val="both"/>
      </w:pPr>
      <w:r>
        <w:rPr>
          <w:rFonts w:ascii="Times New Roman"/>
          <w:b w:val="false"/>
          <w:i w:val="false"/>
          <w:color w:val="000000"/>
          <w:sz w:val="28"/>
        </w:rPr>
        <w:t>
      7) текстильные заготовки обуви окантовочной тесьмой;</w:t>
      </w:r>
    </w:p>
    <w:bookmarkEnd w:id="482"/>
    <w:bookmarkStart w:name="z489" w:id="483"/>
    <w:p>
      <w:pPr>
        <w:spacing w:after="0"/>
        <w:ind w:left="0"/>
        <w:jc w:val="both"/>
      </w:pPr>
      <w:r>
        <w:rPr>
          <w:rFonts w:ascii="Times New Roman"/>
          <w:b w:val="false"/>
          <w:i w:val="false"/>
          <w:color w:val="000000"/>
          <w:sz w:val="28"/>
        </w:rPr>
        <w:t>
      литье:</w:t>
      </w:r>
    </w:p>
    <w:bookmarkEnd w:id="483"/>
    <w:bookmarkStart w:name="z490" w:id="484"/>
    <w:p>
      <w:pPr>
        <w:spacing w:after="0"/>
        <w:ind w:left="0"/>
        <w:jc w:val="both"/>
      </w:pPr>
      <w:r>
        <w:rPr>
          <w:rFonts w:ascii="Times New Roman"/>
          <w:b w:val="false"/>
          <w:i w:val="false"/>
          <w:color w:val="000000"/>
          <w:sz w:val="28"/>
        </w:rPr>
        <w:t>
      1) стельки;</w:t>
      </w:r>
    </w:p>
    <w:bookmarkEnd w:id="484"/>
    <w:bookmarkStart w:name="z491" w:id="485"/>
    <w:p>
      <w:pPr>
        <w:spacing w:after="0"/>
        <w:ind w:left="0"/>
        <w:jc w:val="both"/>
      </w:pPr>
      <w:r>
        <w:rPr>
          <w:rFonts w:ascii="Times New Roman"/>
          <w:b w:val="false"/>
          <w:i w:val="false"/>
          <w:color w:val="000000"/>
          <w:sz w:val="28"/>
        </w:rPr>
        <w:t>
      2) каблуки с имитацией под наборный;</w:t>
      </w:r>
    </w:p>
    <w:bookmarkEnd w:id="485"/>
    <w:bookmarkStart w:name="z492" w:id="486"/>
    <w:p>
      <w:pPr>
        <w:spacing w:after="0"/>
        <w:ind w:left="0"/>
        <w:jc w:val="both"/>
      </w:pPr>
      <w:r>
        <w:rPr>
          <w:rFonts w:ascii="Times New Roman"/>
          <w:b w:val="false"/>
          <w:i w:val="false"/>
          <w:color w:val="000000"/>
          <w:sz w:val="28"/>
        </w:rPr>
        <w:t>
      3) матрицы силиконовые для тиснения одноцветных деталей;</w:t>
      </w:r>
    </w:p>
    <w:bookmarkEnd w:id="486"/>
    <w:bookmarkStart w:name="z493" w:id="487"/>
    <w:p>
      <w:pPr>
        <w:spacing w:after="0"/>
        <w:ind w:left="0"/>
        <w:jc w:val="both"/>
      </w:pPr>
      <w:r>
        <w:rPr>
          <w:rFonts w:ascii="Times New Roman"/>
          <w:b w:val="false"/>
          <w:i w:val="false"/>
          <w:color w:val="000000"/>
          <w:sz w:val="28"/>
        </w:rPr>
        <w:t>
      4) цельноформованная обувь (крепление подошвы и каблука);</w:t>
      </w:r>
    </w:p>
    <w:bookmarkEnd w:id="487"/>
    <w:bookmarkStart w:name="z494" w:id="488"/>
    <w:p>
      <w:pPr>
        <w:spacing w:after="0"/>
        <w:ind w:left="0"/>
        <w:jc w:val="both"/>
      </w:pPr>
      <w:r>
        <w:rPr>
          <w:rFonts w:ascii="Times New Roman"/>
          <w:b w:val="false"/>
          <w:i w:val="false"/>
          <w:color w:val="000000"/>
          <w:sz w:val="28"/>
        </w:rPr>
        <w:t>
      прикрепление:</w:t>
      </w:r>
    </w:p>
    <w:bookmarkEnd w:id="488"/>
    <w:bookmarkStart w:name="z495" w:id="489"/>
    <w:p>
      <w:pPr>
        <w:spacing w:after="0"/>
        <w:ind w:left="0"/>
        <w:jc w:val="both"/>
      </w:pPr>
      <w:r>
        <w:rPr>
          <w:rFonts w:ascii="Times New Roman"/>
          <w:b w:val="false"/>
          <w:i w:val="false"/>
          <w:color w:val="000000"/>
          <w:sz w:val="28"/>
        </w:rPr>
        <w:t>
      1) каблуки к пяточной части обуви клеем на прессе;</w:t>
      </w:r>
    </w:p>
    <w:bookmarkEnd w:id="489"/>
    <w:bookmarkStart w:name="z496" w:id="490"/>
    <w:p>
      <w:pPr>
        <w:spacing w:after="0"/>
        <w:ind w:left="0"/>
        <w:jc w:val="both"/>
      </w:pPr>
      <w:r>
        <w:rPr>
          <w:rFonts w:ascii="Times New Roman"/>
          <w:b w:val="false"/>
          <w:i w:val="false"/>
          <w:color w:val="000000"/>
          <w:sz w:val="28"/>
        </w:rPr>
        <w:t>
      2) каблуки к пяточной части обуви без предварительной накладки винтами или гвоздями;</w:t>
      </w:r>
    </w:p>
    <w:bookmarkEnd w:id="490"/>
    <w:bookmarkStart w:name="z497" w:id="491"/>
    <w:p>
      <w:pPr>
        <w:spacing w:after="0"/>
        <w:ind w:left="0"/>
        <w:jc w:val="both"/>
      </w:pPr>
      <w:r>
        <w:rPr>
          <w:rFonts w:ascii="Times New Roman"/>
          <w:b w:val="false"/>
          <w:i w:val="false"/>
          <w:color w:val="000000"/>
          <w:sz w:val="28"/>
        </w:rPr>
        <w:t>
      3) каблуки с установкой на пяточную часть обуви, подгонкой подошвы под каблук;</w:t>
      </w:r>
    </w:p>
    <w:bookmarkEnd w:id="491"/>
    <w:bookmarkStart w:name="z498" w:id="492"/>
    <w:p>
      <w:pPr>
        <w:spacing w:after="0"/>
        <w:ind w:left="0"/>
        <w:jc w:val="both"/>
      </w:pPr>
      <w:r>
        <w:rPr>
          <w:rFonts w:ascii="Times New Roman"/>
          <w:b w:val="false"/>
          <w:i w:val="false"/>
          <w:color w:val="000000"/>
          <w:sz w:val="28"/>
        </w:rPr>
        <w:t>
      4) обводка боковая резиновая на заготовку;</w:t>
      </w:r>
    </w:p>
    <w:bookmarkEnd w:id="492"/>
    <w:bookmarkStart w:name="z499" w:id="493"/>
    <w:p>
      <w:pPr>
        <w:spacing w:after="0"/>
        <w:ind w:left="0"/>
        <w:jc w:val="both"/>
      </w:pPr>
      <w:r>
        <w:rPr>
          <w:rFonts w:ascii="Times New Roman"/>
          <w:b w:val="false"/>
          <w:i w:val="false"/>
          <w:color w:val="000000"/>
          <w:sz w:val="28"/>
        </w:rPr>
        <w:t>
      5) подошвы к заготовке выворотной обуви;</w:t>
      </w:r>
    </w:p>
    <w:bookmarkEnd w:id="493"/>
    <w:bookmarkStart w:name="z500" w:id="494"/>
    <w:p>
      <w:pPr>
        <w:spacing w:after="0"/>
        <w:ind w:left="0"/>
        <w:jc w:val="both"/>
      </w:pPr>
      <w:r>
        <w:rPr>
          <w:rFonts w:ascii="Times New Roman"/>
          <w:b w:val="false"/>
          <w:i w:val="false"/>
          <w:color w:val="000000"/>
          <w:sz w:val="28"/>
        </w:rPr>
        <w:t>
      6) подошвы к заготовке кожаным шнуром в обуви бортового метода крепления;</w:t>
      </w:r>
    </w:p>
    <w:bookmarkEnd w:id="494"/>
    <w:bookmarkStart w:name="z501" w:id="495"/>
    <w:p>
      <w:pPr>
        <w:spacing w:after="0"/>
        <w:ind w:left="0"/>
        <w:jc w:val="both"/>
      </w:pPr>
      <w:r>
        <w:rPr>
          <w:rFonts w:ascii="Times New Roman"/>
          <w:b w:val="false"/>
          <w:i w:val="false"/>
          <w:color w:val="000000"/>
          <w:sz w:val="28"/>
        </w:rPr>
        <w:t>
      7) подошвы на след ручной модельной обуви (накладывание) с обработкой ее вручную (подстрагивание, расколачивание, прикрепление крокульной части, обрезка крокуля);</w:t>
      </w:r>
    </w:p>
    <w:bookmarkEnd w:id="495"/>
    <w:bookmarkStart w:name="z502" w:id="496"/>
    <w:p>
      <w:pPr>
        <w:spacing w:after="0"/>
        <w:ind w:left="0"/>
        <w:jc w:val="both"/>
      </w:pPr>
      <w:r>
        <w:rPr>
          <w:rFonts w:ascii="Times New Roman"/>
          <w:b w:val="false"/>
          <w:i w:val="false"/>
          <w:color w:val="000000"/>
          <w:sz w:val="28"/>
        </w:rPr>
        <w:t>
      8) подошвы, каблуки и задний наружный ремень - метод горячей вулканизации;</w:t>
      </w:r>
    </w:p>
    <w:bookmarkEnd w:id="496"/>
    <w:bookmarkStart w:name="z503" w:id="497"/>
    <w:p>
      <w:pPr>
        <w:spacing w:after="0"/>
        <w:ind w:left="0"/>
        <w:jc w:val="both"/>
      </w:pPr>
      <w:r>
        <w:rPr>
          <w:rFonts w:ascii="Times New Roman"/>
          <w:b w:val="false"/>
          <w:i w:val="false"/>
          <w:color w:val="000000"/>
          <w:sz w:val="28"/>
        </w:rPr>
        <w:t>
      9) подошвы кожаные в носочной части юфтевой обуви.</w:t>
      </w:r>
    </w:p>
    <w:bookmarkEnd w:id="497"/>
    <w:bookmarkStart w:name="z504" w:id="498"/>
    <w:p>
      <w:pPr>
        <w:spacing w:after="0"/>
        <w:ind w:left="0"/>
        <w:jc w:val="left"/>
      </w:pPr>
      <w:r>
        <w:rPr>
          <w:rFonts w:ascii="Times New Roman"/>
          <w:b/>
          <w:i w:val="false"/>
          <w:color w:val="000000"/>
        </w:rPr>
        <w:t xml:space="preserve"> Параграф 27. Сборщик обуви, 5 разряд</w:t>
      </w:r>
    </w:p>
    <w:bookmarkEnd w:id="498"/>
    <w:bookmarkStart w:name="z505" w:id="499"/>
    <w:p>
      <w:pPr>
        <w:spacing w:after="0"/>
        <w:ind w:left="0"/>
        <w:jc w:val="both"/>
      </w:pPr>
      <w:r>
        <w:rPr>
          <w:rFonts w:ascii="Times New Roman"/>
          <w:b w:val="false"/>
          <w:i w:val="false"/>
          <w:color w:val="000000"/>
          <w:sz w:val="28"/>
        </w:rPr>
        <w:t>
      62. Характеристика работ:</w:t>
      </w:r>
    </w:p>
    <w:bookmarkEnd w:id="499"/>
    <w:bookmarkStart w:name="z506" w:id="500"/>
    <w:p>
      <w:pPr>
        <w:spacing w:after="0"/>
        <w:ind w:left="0"/>
        <w:jc w:val="both"/>
      </w:pPr>
      <w:r>
        <w:rPr>
          <w:rFonts w:ascii="Times New Roman"/>
          <w:b w:val="false"/>
          <w:i w:val="false"/>
          <w:color w:val="000000"/>
          <w:sz w:val="28"/>
        </w:rPr>
        <w:t>
      выполнение особо сложных операций по сборке верха обуви;</w:t>
      </w:r>
    </w:p>
    <w:bookmarkEnd w:id="500"/>
    <w:bookmarkStart w:name="z507" w:id="501"/>
    <w:p>
      <w:pPr>
        <w:spacing w:after="0"/>
        <w:ind w:left="0"/>
        <w:jc w:val="both"/>
      </w:pPr>
      <w:r>
        <w:rPr>
          <w:rFonts w:ascii="Times New Roman"/>
          <w:b w:val="false"/>
          <w:i w:val="false"/>
          <w:color w:val="000000"/>
          <w:sz w:val="28"/>
        </w:rPr>
        <w:t xml:space="preserve">
      сборка заготовок без разделения труда методом соединения деталей заготовки ниточными швами на швейном оборудовании различных типов и классов; </w:t>
      </w:r>
    </w:p>
    <w:bookmarkEnd w:id="501"/>
    <w:bookmarkStart w:name="z508" w:id="502"/>
    <w:p>
      <w:pPr>
        <w:spacing w:after="0"/>
        <w:ind w:left="0"/>
        <w:jc w:val="both"/>
      </w:pPr>
      <w:r>
        <w:rPr>
          <w:rFonts w:ascii="Times New Roman"/>
          <w:b w:val="false"/>
          <w:i w:val="false"/>
          <w:color w:val="000000"/>
          <w:sz w:val="28"/>
        </w:rPr>
        <w:t xml:space="preserve">
      выполнение сложных операций по сборке обуви на обслуживаемой машине или вручную; </w:t>
      </w:r>
    </w:p>
    <w:bookmarkEnd w:id="502"/>
    <w:bookmarkStart w:name="z509" w:id="503"/>
    <w:p>
      <w:pPr>
        <w:spacing w:after="0"/>
        <w:ind w:left="0"/>
        <w:jc w:val="both"/>
      </w:pPr>
      <w:r>
        <w:rPr>
          <w:rFonts w:ascii="Times New Roman"/>
          <w:b w:val="false"/>
          <w:i w:val="false"/>
          <w:color w:val="000000"/>
          <w:sz w:val="28"/>
        </w:rPr>
        <w:t>
      обеспечение совмещения контуров накладываемых и скрепляемых деталей или равного расстояния между ними и от края подошвы и следа;</w:t>
      </w:r>
    </w:p>
    <w:bookmarkEnd w:id="503"/>
    <w:bookmarkStart w:name="z510" w:id="504"/>
    <w:p>
      <w:pPr>
        <w:spacing w:after="0"/>
        <w:ind w:left="0"/>
        <w:jc w:val="both"/>
      </w:pPr>
      <w:r>
        <w:rPr>
          <w:rFonts w:ascii="Times New Roman"/>
          <w:b w:val="false"/>
          <w:i w:val="false"/>
          <w:color w:val="000000"/>
          <w:sz w:val="28"/>
        </w:rPr>
        <w:t>
      изготовление деревянных каблуков для обуви индивидуального заказа, придание каблукам необходимых форм и размеров;</w:t>
      </w:r>
    </w:p>
    <w:bookmarkEnd w:id="504"/>
    <w:bookmarkStart w:name="z511" w:id="505"/>
    <w:p>
      <w:pPr>
        <w:spacing w:after="0"/>
        <w:ind w:left="0"/>
        <w:jc w:val="both"/>
      </w:pPr>
      <w:r>
        <w:rPr>
          <w:rFonts w:ascii="Times New Roman"/>
          <w:b w:val="false"/>
          <w:i w:val="false"/>
          <w:color w:val="000000"/>
          <w:sz w:val="28"/>
        </w:rPr>
        <w:t>
      регулирование и наладка машины и оборудования.</w:t>
      </w:r>
    </w:p>
    <w:bookmarkEnd w:id="505"/>
    <w:bookmarkStart w:name="z512" w:id="506"/>
    <w:p>
      <w:pPr>
        <w:spacing w:after="0"/>
        <w:ind w:left="0"/>
        <w:jc w:val="both"/>
      </w:pPr>
      <w:r>
        <w:rPr>
          <w:rFonts w:ascii="Times New Roman"/>
          <w:b w:val="false"/>
          <w:i w:val="false"/>
          <w:color w:val="000000"/>
          <w:sz w:val="28"/>
        </w:rPr>
        <w:t>
      63. Должен знать:</w:t>
      </w:r>
    </w:p>
    <w:bookmarkEnd w:id="506"/>
    <w:bookmarkStart w:name="z513" w:id="507"/>
    <w:p>
      <w:pPr>
        <w:spacing w:after="0"/>
        <w:ind w:left="0"/>
        <w:jc w:val="both"/>
      </w:pPr>
      <w:r>
        <w:rPr>
          <w:rFonts w:ascii="Times New Roman"/>
          <w:b w:val="false"/>
          <w:i w:val="false"/>
          <w:color w:val="000000"/>
          <w:sz w:val="28"/>
        </w:rPr>
        <w:t>
      технологический процесс сборки заготовок обуви без разделения труда;</w:t>
      </w:r>
    </w:p>
    <w:bookmarkEnd w:id="507"/>
    <w:bookmarkStart w:name="z514" w:id="508"/>
    <w:p>
      <w:pPr>
        <w:spacing w:after="0"/>
        <w:ind w:left="0"/>
        <w:jc w:val="both"/>
      </w:pPr>
      <w:r>
        <w:rPr>
          <w:rFonts w:ascii="Times New Roman"/>
          <w:b w:val="false"/>
          <w:i w:val="false"/>
          <w:color w:val="000000"/>
          <w:sz w:val="28"/>
        </w:rPr>
        <w:t xml:space="preserve">
      способы и методы сборки деталей заготовок без последующей обработки; </w:t>
      </w:r>
    </w:p>
    <w:bookmarkEnd w:id="508"/>
    <w:bookmarkStart w:name="z515" w:id="509"/>
    <w:p>
      <w:pPr>
        <w:spacing w:after="0"/>
        <w:ind w:left="0"/>
        <w:jc w:val="both"/>
      </w:pPr>
      <w:r>
        <w:rPr>
          <w:rFonts w:ascii="Times New Roman"/>
          <w:b w:val="false"/>
          <w:i w:val="false"/>
          <w:color w:val="000000"/>
          <w:sz w:val="28"/>
        </w:rPr>
        <w:t xml:space="preserve">
      способы изготовления каблуков для обуви индивидуального заказа; </w:t>
      </w:r>
    </w:p>
    <w:bookmarkEnd w:id="509"/>
    <w:bookmarkStart w:name="z516" w:id="510"/>
    <w:p>
      <w:pPr>
        <w:spacing w:after="0"/>
        <w:ind w:left="0"/>
        <w:jc w:val="both"/>
      </w:pPr>
      <w:r>
        <w:rPr>
          <w:rFonts w:ascii="Times New Roman"/>
          <w:b w:val="false"/>
          <w:i w:val="false"/>
          <w:color w:val="000000"/>
          <w:sz w:val="28"/>
        </w:rPr>
        <w:t xml:space="preserve">
      государственные стандарты и технические условия на материалы, применяемые для изготовления заготовок обуви; </w:t>
      </w:r>
    </w:p>
    <w:bookmarkEnd w:id="510"/>
    <w:bookmarkStart w:name="z517" w:id="511"/>
    <w:p>
      <w:pPr>
        <w:spacing w:after="0"/>
        <w:ind w:left="0"/>
        <w:jc w:val="both"/>
      </w:pPr>
      <w:r>
        <w:rPr>
          <w:rFonts w:ascii="Times New Roman"/>
          <w:b w:val="false"/>
          <w:i w:val="false"/>
          <w:color w:val="000000"/>
          <w:sz w:val="28"/>
        </w:rPr>
        <w:t>
      требования, предъявляемые к формам каблуков;</w:t>
      </w:r>
    </w:p>
    <w:bookmarkEnd w:id="511"/>
    <w:bookmarkStart w:name="z518" w:id="512"/>
    <w:p>
      <w:pPr>
        <w:spacing w:after="0"/>
        <w:ind w:left="0"/>
        <w:jc w:val="both"/>
      </w:pPr>
      <w:r>
        <w:rPr>
          <w:rFonts w:ascii="Times New Roman"/>
          <w:b w:val="false"/>
          <w:i w:val="false"/>
          <w:color w:val="000000"/>
          <w:sz w:val="28"/>
        </w:rPr>
        <w:t xml:space="preserve">
      виды древесины, их свойства и пороки; </w:t>
      </w:r>
    </w:p>
    <w:bookmarkEnd w:id="512"/>
    <w:bookmarkStart w:name="z519" w:id="513"/>
    <w:p>
      <w:pPr>
        <w:spacing w:after="0"/>
        <w:ind w:left="0"/>
        <w:jc w:val="both"/>
      </w:pPr>
      <w:r>
        <w:rPr>
          <w:rFonts w:ascii="Times New Roman"/>
          <w:b w:val="false"/>
          <w:i w:val="false"/>
          <w:color w:val="000000"/>
          <w:sz w:val="28"/>
        </w:rPr>
        <w:t xml:space="preserve">
      рецептуру дозировки компонентов при сборке обуви методом литья; </w:t>
      </w:r>
    </w:p>
    <w:bookmarkEnd w:id="513"/>
    <w:bookmarkStart w:name="z520" w:id="514"/>
    <w:p>
      <w:pPr>
        <w:spacing w:after="0"/>
        <w:ind w:left="0"/>
        <w:jc w:val="both"/>
      </w:pPr>
      <w:r>
        <w:rPr>
          <w:rFonts w:ascii="Times New Roman"/>
          <w:b w:val="false"/>
          <w:i w:val="false"/>
          <w:color w:val="000000"/>
          <w:sz w:val="28"/>
        </w:rPr>
        <w:t xml:space="preserve">
      нормативы на выполнение особо сложных технологических операций по сборке обуви; </w:t>
      </w:r>
    </w:p>
    <w:bookmarkEnd w:id="514"/>
    <w:bookmarkStart w:name="z521" w:id="515"/>
    <w:p>
      <w:pPr>
        <w:spacing w:after="0"/>
        <w:ind w:left="0"/>
        <w:jc w:val="both"/>
      </w:pPr>
      <w:r>
        <w:rPr>
          <w:rFonts w:ascii="Times New Roman"/>
          <w:b w:val="false"/>
          <w:i w:val="false"/>
          <w:color w:val="000000"/>
          <w:sz w:val="28"/>
        </w:rPr>
        <w:t>
      устройство, порядок эксплуатации, регулирования и ремонта обслуживаемых машины и оборудования.</w:t>
      </w:r>
    </w:p>
    <w:bookmarkEnd w:id="515"/>
    <w:bookmarkStart w:name="z522" w:id="516"/>
    <w:p>
      <w:pPr>
        <w:spacing w:after="0"/>
        <w:ind w:left="0"/>
        <w:jc w:val="both"/>
      </w:pPr>
      <w:r>
        <w:rPr>
          <w:rFonts w:ascii="Times New Roman"/>
          <w:b w:val="false"/>
          <w:i w:val="false"/>
          <w:color w:val="000000"/>
          <w:sz w:val="28"/>
        </w:rPr>
        <w:t>
      64. Примеры работ:</w:t>
      </w:r>
    </w:p>
    <w:bookmarkEnd w:id="516"/>
    <w:bookmarkStart w:name="z523" w:id="517"/>
    <w:p>
      <w:pPr>
        <w:spacing w:after="0"/>
        <w:ind w:left="0"/>
        <w:jc w:val="both"/>
      </w:pPr>
      <w:r>
        <w:rPr>
          <w:rFonts w:ascii="Times New Roman"/>
          <w:b w:val="false"/>
          <w:i w:val="false"/>
          <w:color w:val="000000"/>
          <w:sz w:val="28"/>
        </w:rPr>
        <w:t>
      пристрочка:</w:t>
      </w:r>
    </w:p>
    <w:bookmarkEnd w:id="517"/>
    <w:bookmarkStart w:name="z524" w:id="518"/>
    <w:p>
      <w:pPr>
        <w:spacing w:after="0"/>
        <w:ind w:left="0"/>
        <w:jc w:val="both"/>
      </w:pPr>
      <w:r>
        <w:rPr>
          <w:rFonts w:ascii="Times New Roman"/>
          <w:b w:val="false"/>
          <w:i w:val="false"/>
          <w:color w:val="000000"/>
          <w:sz w:val="28"/>
        </w:rPr>
        <w:t>
      1) задники жесткие сапог и полуботинок первой строчкой;</w:t>
      </w:r>
    </w:p>
    <w:bookmarkEnd w:id="518"/>
    <w:bookmarkStart w:name="z525" w:id="519"/>
    <w:p>
      <w:pPr>
        <w:spacing w:after="0"/>
        <w:ind w:left="0"/>
        <w:jc w:val="both"/>
      </w:pPr>
      <w:r>
        <w:rPr>
          <w:rFonts w:ascii="Times New Roman"/>
          <w:b w:val="false"/>
          <w:i w:val="false"/>
          <w:color w:val="000000"/>
          <w:sz w:val="28"/>
        </w:rPr>
        <w:t>
      2) переда сапог первой и второй строчкой без предварительной наклейки поднаряда;</w:t>
      </w:r>
    </w:p>
    <w:bookmarkEnd w:id="519"/>
    <w:bookmarkStart w:name="z526" w:id="520"/>
    <w:p>
      <w:pPr>
        <w:spacing w:after="0"/>
        <w:ind w:left="0"/>
        <w:jc w:val="both"/>
      </w:pPr>
      <w:r>
        <w:rPr>
          <w:rFonts w:ascii="Times New Roman"/>
          <w:b w:val="false"/>
          <w:i w:val="false"/>
          <w:color w:val="000000"/>
          <w:sz w:val="28"/>
        </w:rPr>
        <w:t>
      3) переда сапог из юфти первой строчкой с предварительной наклейкой поднаряда;</w:t>
      </w:r>
    </w:p>
    <w:bookmarkEnd w:id="520"/>
    <w:bookmarkStart w:name="z527" w:id="521"/>
    <w:p>
      <w:pPr>
        <w:spacing w:after="0"/>
        <w:ind w:left="0"/>
        <w:jc w:val="both"/>
      </w:pPr>
      <w:r>
        <w:rPr>
          <w:rFonts w:ascii="Times New Roman"/>
          <w:b w:val="false"/>
          <w:i w:val="false"/>
          <w:color w:val="000000"/>
          <w:sz w:val="28"/>
        </w:rPr>
        <w:t>
      4) союзки к берцам и берцев к союзкам ботинок, закрытых туфель и полусапог, модельной обуви и деталей союзок сложных контуров первой строчкой без предварительной наклейки;</w:t>
      </w:r>
    </w:p>
    <w:bookmarkEnd w:id="521"/>
    <w:bookmarkStart w:name="z528" w:id="522"/>
    <w:p>
      <w:pPr>
        <w:spacing w:after="0"/>
        <w:ind w:left="0"/>
        <w:jc w:val="both"/>
      </w:pPr>
      <w:r>
        <w:rPr>
          <w:rFonts w:ascii="Times New Roman"/>
          <w:b w:val="false"/>
          <w:i w:val="false"/>
          <w:color w:val="000000"/>
          <w:sz w:val="28"/>
        </w:rPr>
        <w:t>
      сборка заготовок без разделения труда:</w:t>
      </w:r>
    </w:p>
    <w:bookmarkEnd w:id="522"/>
    <w:bookmarkStart w:name="z529" w:id="523"/>
    <w:p>
      <w:pPr>
        <w:spacing w:after="0"/>
        <w:ind w:left="0"/>
        <w:jc w:val="both"/>
      </w:pPr>
      <w:r>
        <w:rPr>
          <w:rFonts w:ascii="Times New Roman"/>
          <w:b w:val="false"/>
          <w:i w:val="false"/>
          <w:color w:val="000000"/>
          <w:sz w:val="28"/>
        </w:rPr>
        <w:t>
      1) обувь модельная;</w:t>
      </w:r>
    </w:p>
    <w:bookmarkEnd w:id="523"/>
    <w:bookmarkStart w:name="z530" w:id="524"/>
    <w:p>
      <w:pPr>
        <w:spacing w:after="0"/>
        <w:ind w:left="0"/>
        <w:jc w:val="both"/>
      </w:pPr>
      <w:r>
        <w:rPr>
          <w:rFonts w:ascii="Times New Roman"/>
          <w:b w:val="false"/>
          <w:i w:val="false"/>
          <w:color w:val="000000"/>
          <w:sz w:val="28"/>
        </w:rPr>
        <w:t>
      2) обувь ортопедическая;</w:t>
      </w:r>
    </w:p>
    <w:bookmarkEnd w:id="524"/>
    <w:bookmarkStart w:name="z531" w:id="525"/>
    <w:p>
      <w:pPr>
        <w:spacing w:after="0"/>
        <w:ind w:left="0"/>
        <w:jc w:val="both"/>
      </w:pPr>
      <w:r>
        <w:rPr>
          <w:rFonts w:ascii="Times New Roman"/>
          <w:b w:val="false"/>
          <w:i w:val="false"/>
          <w:color w:val="000000"/>
          <w:sz w:val="28"/>
        </w:rPr>
        <w:t>
      строчка:</w:t>
      </w:r>
    </w:p>
    <w:bookmarkEnd w:id="525"/>
    <w:bookmarkStart w:name="z532" w:id="526"/>
    <w:p>
      <w:pPr>
        <w:spacing w:after="0"/>
        <w:ind w:left="0"/>
        <w:jc w:val="both"/>
      </w:pPr>
      <w:r>
        <w:rPr>
          <w:rFonts w:ascii="Times New Roman"/>
          <w:b w:val="false"/>
          <w:i w:val="false"/>
          <w:color w:val="000000"/>
          <w:sz w:val="28"/>
        </w:rPr>
        <w:t>
      декоративные линии на деталях заготовок на трех- и четырехигольных машинах:</w:t>
      </w:r>
    </w:p>
    <w:bookmarkEnd w:id="526"/>
    <w:bookmarkStart w:name="z533" w:id="527"/>
    <w:p>
      <w:pPr>
        <w:spacing w:after="0"/>
        <w:ind w:left="0"/>
        <w:jc w:val="both"/>
      </w:pPr>
      <w:r>
        <w:rPr>
          <w:rFonts w:ascii="Times New Roman"/>
          <w:b w:val="false"/>
          <w:i w:val="false"/>
          <w:color w:val="000000"/>
          <w:sz w:val="28"/>
        </w:rPr>
        <w:t>
      литье:</w:t>
      </w:r>
    </w:p>
    <w:bookmarkEnd w:id="527"/>
    <w:bookmarkStart w:name="z534" w:id="528"/>
    <w:p>
      <w:pPr>
        <w:spacing w:after="0"/>
        <w:ind w:left="0"/>
        <w:jc w:val="both"/>
      </w:pPr>
      <w:r>
        <w:rPr>
          <w:rFonts w:ascii="Times New Roman"/>
          <w:b w:val="false"/>
          <w:i w:val="false"/>
          <w:color w:val="000000"/>
          <w:sz w:val="28"/>
        </w:rPr>
        <w:t>
      1) матрицы силиконовые для тиснения многоцветных деталей;</w:t>
      </w:r>
    </w:p>
    <w:bookmarkEnd w:id="528"/>
    <w:bookmarkStart w:name="z535" w:id="529"/>
    <w:p>
      <w:pPr>
        <w:spacing w:after="0"/>
        <w:ind w:left="0"/>
        <w:jc w:val="both"/>
      </w:pPr>
      <w:r>
        <w:rPr>
          <w:rFonts w:ascii="Times New Roman"/>
          <w:b w:val="false"/>
          <w:i w:val="false"/>
          <w:color w:val="000000"/>
          <w:sz w:val="28"/>
        </w:rPr>
        <w:t>
      2) подошвы и каблуки на заготовки верха обуви;</w:t>
      </w:r>
    </w:p>
    <w:bookmarkEnd w:id="529"/>
    <w:bookmarkStart w:name="z536" w:id="530"/>
    <w:p>
      <w:pPr>
        <w:spacing w:after="0"/>
        <w:ind w:left="0"/>
        <w:jc w:val="both"/>
      </w:pPr>
      <w:r>
        <w:rPr>
          <w:rFonts w:ascii="Times New Roman"/>
          <w:b w:val="false"/>
          <w:i w:val="false"/>
          <w:color w:val="000000"/>
          <w:sz w:val="28"/>
        </w:rPr>
        <w:t>
      прикрепление:</w:t>
      </w:r>
    </w:p>
    <w:bookmarkEnd w:id="530"/>
    <w:bookmarkStart w:name="z537" w:id="531"/>
    <w:p>
      <w:pPr>
        <w:spacing w:after="0"/>
        <w:ind w:left="0"/>
        <w:jc w:val="both"/>
      </w:pPr>
      <w:r>
        <w:rPr>
          <w:rFonts w:ascii="Times New Roman"/>
          <w:b w:val="false"/>
          <w:i w:val="false"/>
          <w:color w:val="000000"/>
          <w:sz w:val="28"/>
        </w:rPr>
        <w:t>
      1) заготовки к подошве плетением;</w:t>
      </w:r>
    </w:p>
    <w:bookmarkEnd w:id="531"/>
    <w:bookmarkStart w:name="z538" w:id="532"/>
    <w:p>
      <w:pPr>
        <w:spacing w:after="0"/>
        <w:ind w:left="0"/>
        <w:jc w:val="both"/>
      </w:pPr>
      <w:r>
        <w:rPr>
          <w:rFonts w:ascii="Times New Roman"/>
          <w:b w:val="false"/>
          <w:i w:val="false"/>
          <w:color w:val="000000"/>
          <w:sz w:val="28"/>
        </w:rPr>
        <w:t>
      2) каблуки клиновидные кожаные (горнолыжная обувь);</w:t>
      </w:r>
    </w:p>
    <w:bookmarkEnd w:id="532"/>
    <w:bookmarkStart w:name="z539" w:id="533"/>
    <w:p>
      <w:pPr>
        <w:spacing w:after="0"/>
        <w:ind w:left="0"/>
        <w:jc w:val="both"/>
      </w:pPr>
      <w:r>
        <w:rPr>
          <w:rFonts w:ascii="Times New Roman"/>
          <w:b w:val="false"/>
          <w:i w:val="false"/>
          <w:color w:val="000000"/>
          <w:sz w:val="28"/>
        </w:rPr>
        <w:t>
      3) подошвы к следу обуви клеем на прессе,</w:t>
      </w:r>
    </w:p>
    <w:bookmarkEnd w:id="533"/>
    <w:bookmarkStart w:name="z540" w:id="534"/>
    <w:p>
      <w:pPr>
        <w:spacing w:after="0"/>
        <w:ind w:left="0"/>
        <w:jc w:val="both"/>
      </w:pPr>
      <w:r>
        <w:rPr>
          <w:rFonts w:ascii="Times New Roman"/>
          <w:b w:val="false"/>
          <w:i w:val="false"/>
          <w:color w:val="000000"/>
          <w:sz w:val="28"/>
        </w:rPr>
        <w:t>
      4) рант к стельке скобками (ранто-прошивной, ранто-скобочной обуви),</w:t>
      </w:r>
    </w:p>
    <w:bookmarkEnd w:id="534"/>
    <w:bookmarkStart w:name="z541" w:id="535"/>
    <w:p>
      <w:pPr>
        <w:spacing w:after="0"/>
        <w:ind w:left="0"/>
        <w:jc w:val="both"/>
      </w:pPr>
      <w:r>
        <w:rPr>
          <w:rFonts w:ascii="Times New Roman"/>
          <w:b w:val="false"/>
          <w:i w:val="false"/>
          <w:color w:val="000000"/>
          <w:sz w:val="28"/>
        </w:rPr>
        <w:t>
      5) подошвы кожаные в пучковой и геленочной частях юфтевой обуви,</w:t>
      </w:r>
    </w:p>
    <w:bookmarkEnd w:id="535"/>
    <w:bookmarkStart w:name="z542" w:id="536"/>
    <w:p>
      <w:pPr>
        <w:spacing w:after="0"/>
        <w:ind w:left="0"/>
        <w:jc w:val="both"/>
      </w:pPr>
      <w:r>
        <w:rPr>
          <w:rFonts w:ascii="Times New Roman"/>
          <w:b w:val="false"/>
          <w:i w:val="false"/>
          <w:color w:val="000000"/>
          <w:sz w:val="28"/>
        </w:rPr>
        <w:t>
      6) подошвы, каблуки - метод строчечно-прессовой вулканизации с боковым обжимом.</w:t>
      </w:r>
    </w:p>
    <w:bookmarkEnd w:id="536"/>
    <w:bookmarkStart w:name="z543" w:id="537"/>
    <w:p>
      <w:pPr>
        <w:spacing w:after="0"/>
        <w:ind w:left="0"/>
        <w:jc w:val="left"/>
      </w:pPr>
      <w:r>
        <w:rPr>
          <w:rFonts w:ascii="Times New Roman"/>
          <w:b/>
          <w:i w:val="false"/>
          <w:color w:val="000000"/>
        </w:rPr>
        <w:t xml:space="preserve"> Параграф 28. Сборщик обуви, 6 разряд</w:t>
      </w:r>
    </w:p>
    <w:bookmarkEnd w:id="537"/>
    <w:bookmarkStart w:name="z544" w:id="538"/>
    <w:p>
      <w:pPr>
        <w:spacing w:after="0"/>
        <w:ind w:left="0"/>
        <w:jc w:val="both"/>
      </w:pPr>
      <w:r>
        <w:rPr>
          <w:rFonts w:ascii="Times New Roman"/>
          <w:b w:val="false"/>
          <w:i w:val="false"/>
          <w:color w:val="000000"/>
          <w:sz w:val="28"/>
        </w:rPr>
        <w:t>
      65. Характеристика работ:</w:t>
      </w:r>
    </w:p>
    <w:bookmarkEnd w:id="538"/>
    <w:bookmarkStart w:name="z545" w:id="539"/>
    <w:p>
      <w:pPr>
        <w:spacing w:after="0"/>
        <w:ind w:left="0"/>
        <w:jc w:val="both"/>
      </w:pPr>
      <w:r>
        <w:rPr>
          <w:rFonts w:ascii="Times New Roman"/>
          <w:b w:val="false"/>
          <w:i w:val="false"/>
          <w:color w:val="000000"/>
          <w:sz w:val="28"/>
        </w:rPr>
        <w:t xml:space="preserve">
      выполнение сложных операций по сборке обуви на обслуживаемой машине или вручную; </w:t>
      </w:r>
    </w:p>
    <w:bookmarkEnd w:id="539"/>
    <w:bookmarkStart w:name="z546" w:id="540"/>
    <w:p>
      <w:pPr>
        <w:spacing w:after="0"/>
        <w:ind w:left="0"/>
        <w:jc w:val="both"/>
      </w:pPr>
      <w:r>
        <w:rPr>
          <w:rFonts w:ascii="Times New Roman"/>
          <w:b w:val="false"/>
          <w:i w:val="false"/>
          <w:color w:val="000000"/>
          <w:sz w:val="28"/>
        </w:rPr>
        <w:t>
      прикрепление: подошв к заготовкам и стелькам, подметок к подошвам шпилечным, винтовым и гвоздевым методами крепления, подошв с наклеенными по всему периметру рантами к следу обуви клеем на прессе;</w:t>
      </w:r>
    </w:p>
    <w:bookmarkEnd w:id="540"/>
    <w:bookmarkStart w:name="z547" w:id="541"/>
    <w:p>
      <w:pPr>
        <w:spacing w:after="0"/>
        <w:ind w:left="0"/>
        <w:jc w:val="both"/>
      </w:pPr>
      <w:r>
        <w:rPr>
          <w:rFonts w:ascii="Times New Roman"/>
          <w:b w:val="false"/>
          <w:i w:val="false"/>
          <w:color w:val="000000"/>
          <w:sz w:val="28"/>
        </w:rPr>
        <w:t xml:space="preserve">
      прикрепление союзок к подошве декоративными гвоздями; </w:t>
      </w:r>
    </w:p>
    <w:bookmarkEnd w:id="541"/>
    <w:bookmarkStart w:name="z548" w:id="542"/>
    <w:p>
      <w:pPr>
        <w:spacing w:after="0"/>
        <w:ind w:left="0"/>
        <w:jc w:val="both"/>
      </w:pPr>
      <w:r>
        <w:rPr>
          <w:rFonts w:ascii="Times New Roman"/>
          <w:b w:val="false"/>
          <w:i w:val="false"/>
          <w:color w:val="000000"/>
          <w:sz w:val="28"/>
        </w:rPr>
        <w:t xml:space="preserve">
      регулирование, наладка машины и оборудования. </w:t>
      </w:r>
    </w:p>
    <w:bookmarkEnd w:id="542"/>
    <w:bookmarkStart w:name="z549" w:id="543"/>
    <w:p>
      <w:pPr>
        <w:spacing w:after="0"/>
        <w:ind w:left="0"/>
        <w:jc w:val="both"/>
      </w:pPr>
      <w:r>
        <w:rPr>
          <w:rFonts w:ascii="Times New Roman"/>
          <w:b w:val="false"/>
          <w:i w:val="false"/>
          <w:color w:val="000000"/>
          <w:sz w:val="28"/>
        </w:rPr>
        <w:t>
      66. Должен знать:</w:t>
      </w:r>
    </w:p>
    <w:bookmarkEnd w:id="543"/>
    <w:bookmarkStart w:name="z550" w:id="544"/>
    <w:p>
      <w:pPr>
        <w:spacing w:after="0"/>
        <w:ind w:left="0"/>
        <w:jc w:val="both"/>
      </w:pPr>
      <w:r>
        <w:rPr>
          <w:rFonts w:ascii="Times New Roman"/>
          <w:b w:val="false"/>
          <w:i w:val="false"/>
          <w:color w:val="000000"/>
          <w:sz w:val="28"/>
        </w:rPr>
        <w:t xml:space="preserve">
      способы и методы сборки обуви, ее технологические нормативы; </w:t>
      </w:r>
    </w:p>
    <w:bookmarkEnd w:id="544"/>
    <w:bookmarkStart w:name="z551" w:id="545"/>
    <w:p>
      <w:pPr>
        <w:spacing w:after="0"/>
        <w:ind w:left="0"/>
        <w:jc w:val="both"/>
      </w:pPr>
      <w:r>
        <w:rPr>
          <w:rFonts w:ascii="Times New Roman"/>
          <w:b w:val="false"/>
          <w:i w:val="false"/>
          <w:color w:val="000000"/>
          <w:sz w:val="28"/>
        </w:rPr>
        <w:t>
      устройство, порядок эксплуатации, регулирования и наладки обслуживаемых машины и оборудования.</w:t>
      </w:r>
    </w:p>
    <w:bookmarkEnd w:id="545"/>
    <w:bookmarkStart w:name="z552" w:id="546"/>
    <w:p>
      <w:pPr>
        <w:spacing w:after="0"/>
        <w:ind w:left="0"/>
        <w:jc w:val="left"/>
      </w:pPr>
      <w:r>
        <w:rPr>
          <w:rFonts w:ascii="Times New Roman"/>
          <w:b/>
          <w:i w:val="false"/>
          <w:color w:val="000000"/>
        </w:rPr>
        <w:t xml:space="preserve"> Параграф 29. Сборщик обуви, 7 разряд</w:t>
      </w:r>
    </w:p>
    <w:bookmarkEnd w:id="546"/>
    <w:bookmarkStart w:name="z553" w:id="547"/>
    <w:p>
      <w:pPr>
        <w:spacing w:after="0"/>
        <w:ind w:left="0"/>
        <w:jc w:val="both"/>
      </w:pPr>
      <w:r>
        <w:rPr>
          <w:rFonts w:ascii="Times New Roman"/>
          <w:b w:val="false"/>
          <w:i w:val="false"/>
          <w:color w:val="000000"/>
          <w:sz w:val="28"/>
        </w:rPr>
        <w:t>
      67. Характеристика работ:</w:t>
      </w:r>
    </w:p>
    <w:bookmarkEnd w:id="547"/>
    <w:bookmarkStart w:name="z554" w:id="548"/>
    <w:p>
      <w:pPr>
        <w:spacing w:after="0"/>
        <w:ind w:left="0"/>
        <w:jc w:val="both"/>
      </w:pPr>
      <w:r>
        <w:rPr>
          <w:rFonts w:ascii="Times New Roman"/>
          <w:b w:val="false"/>
          <w:i w:val="false"/>
          <w:color w:val="000000"/>
          <w:sz w:val="28"/>
        </w:rPr>
        <w:t>
      выполнение особо сложных операций по сборке обуви путем пристрачивания подошв, подложек и первого слоя подошв к затянутой обуви рантового, доппельного, прошивного и сандального методов крепления;</w:t>
      </w:r>
    </w:p>
    <w:bookmarkEnd w:id="548"/>
    <w:bookmarkStart w:name="z555" w:id="549"/>
    <w:p>
      <w:pPr>
        <w:spacing w:after="0"/>
        <w:ind w:left="0"/>
        <w:jc w:val="both"/>
      </w:pPr>
      <w:r>
        <w:rPr>
          <w:rFonts w:ascii="Times New Roman"/>
          <w:b w:val="false"/>
          <w:i w:val="false"/>
          <w:color w:val="000000"/>
          <w:sz w:val="28"/>
        </w:rPr>
        <w:t>
      вшивание ранта к губе рантовой стельки на обслуживаемой машине;</w:t>
      </w:r>
    </w:p>
    <w:bookmarkEnd w:id="549"/>
    <w:bookmarkStart w:name="z556" w:id="550"/>
    <w:p>
      <w:pPr>
        <w:spacing w:after="0"/>
        <w:ind w:left="0"/>
        <w:jc w:val="both"/>
      </w:pPr>
      <w:r>
        <w:rPr>
          <w:rFonts w:ascii="Times New Roman"/>
          <w:b w:val="false"/>
          <w:i w:val="false"/>
          <w:color w:val="000000"/>
          <w:sz w:val="28"/>
        </w:rPr>
        <w:t xml:space="preserve">
      обеспечение ровной строчки и установленной частоты стежей; </w:t>
      </w:r>
    </w:p>
    <w:bookmarkEnd w:id="550"/>
    <w:bookmarkStart w:name="z557" w:id="551"/>
    <w:p>
      <w:pPr>
        <w:spacing w:after="0"/>
        <w:ind w:left="0"/>
        <w:jc w:val="both"/>
      </w:pPr>
      <w:r>
        <w:rPr>
          <w:rFonts w:ascii="Times New Roman"/>
          <w:b w:val="false"/>
          <w:i w:val="false"/>
          <w:color w:val="000000"/>
          <w:sz w:val="28"/>
        </w:rPr>
        <w:t xml:space="preserve">
      регулирование и наладка машин. </w:t>
      </w:r>
    </w:p>
    <w:bookmarkEnd w:id="551"/>
    <w:bookmarkStart w:name="z558" w:id="552"/>
    <w:p>
      <w:pPr>
        <w:spacing w:after="0"/>
        <w:ind w:left="0"/>
        <w:jc w:val="both"/>
      </w:pPr>
      <w:r>
        <w:rPr>
          <w:rFonts w:ascii="Times New Roman"/>
          <w:b w:val="false"/>
          <w:i w:val="false"/>
          <w:color w:val="000000"/>
          <w:sz w:val="28"/>
        </w:rPr>
        <w:t xml:space="preserve">
      68. Должен знать: </w:t>
      </w:r>
    </w:p>
    <w:bookmarkEnd w:id="552"/>
    <w:bookmarkStart w:name="z559" w:id="553"/>
    <w:p>
      <w:pPr>
        <w:spacing w:after="0"/>
        <w:ind w:left="0"/>
        <w:jc w:val="both"/>
      </w:pPr>
      <w:r>
        <w:rPr>
          <w:rFonts w:ascii="Times New Roman"/>
          <w:b w:val="false"/>
          <w:i w:val="false"/>
          <w:color w:val="000000"/>
          <w:sz w:val="28"/>
        </w:rPr>
        <w:t xml:space="preserve">
      способы и методы сборки обуви; </w:t>
      </w:r>
    </w:p>
    <w:bookmarkEnd w:id="553"/>
    <w:bookmarkStart w:name="z560" w:id="554"/>
    <w:p>
      <w:pPr>
        <w:spacing w:after="0"/>
        <w:ind w:left="0"/>
        <w:jc w:val="both"/>
      </w:pPr>
      <w:r>
        <w:rPr>
          <w:rFonts w:ascii="Times New Roman"/>
          <w:b w:val="false"/>
          <w:i w:val="false"/>
          <w:color w:val="000000"/>
          <w:sz w:val="28"/>
        </w:rPr>
        <w:t xml:space="preserve">
      нормативы и технологические режимы на выполнение операций по сборке обуви; </w:t>
      </w:r>
    </w:p>
    <w:bookmarkEnd w:id="554"/>
    <w:bookmarkStart w:name="z561" w:id="555"/>
    <w:p>
      <w:pPr>
        <w:spacing w:after="0"/>
        <w:ind w:left="0"/>
        <w:jc w:val="both"/>
      </w:pPr>
      <w:r>
        <w:rPr>
          <w:rFonts w:ascii="Times New Roman"/>
          <w:b w:val="false"/>
          <w:i w:val="false"/>
          <w:color w:val="000000"/>
          <w:sz w:val="28"/>
        </w:rPr>
        <w:t>
      устройство, порядок регулирования, наладки и устранения мелких неисправностей обслуживаемой машины.</w:t>
      </w:r>
    </w:p>
    <w:bookmarkEnd w:id="555"/>
    <w:bookmarkStart w:name="z562" w:id="556"/>
    <w:p>
      <w:pPr>
        <w:spacing w:after="0"/>
        <w:ind w:left="0"/>
        <w:jc w:val="left"/>
      </w:pPr>
      <w:r>
        <w:rPr>
          <w:rFonts w:ascii="Times New Roman"/>
          <w:b/>
          <w:i w:val="false"/>
          <w:color w:val="000000"/>
        </w:rPr>
        <w:t xml:space="preserve"> Параграф 30. Вальцовщик кожевенных материалов, 2 разряд</w:t>
      </w:r>
    </w:p>
    <w:bookmarkEnd w:id="556"/>
    <w:bookmarkStart w:name="z563" w:id="557"/>
    <w:p>
      <w:pPr>
        <w:spacing w:after="0"/>
        <w:ind w:left="0"/>
        <w:jc w:val="both"/>
      </w:pPr>
      <w:r>
        <w:rPr>
          <w:rFonts w:ascii="Times New Roman"/>
          <w:b w:val="false"/>
          <w:i w:val="false"/>
          <w:color w:val="000000"/>
          <w:sz w:val="28"/>
        </w:rPr>
        <w:t>
      69. Характеристика работ:</w:t>
      </w:r>
    </w:p>
    <w:bookmarkEnd w:id="557"/>
    <w:bookmarkStart w:name="z564" w:id="558"/>
    <w:p>
      <w:pPr>
        <w:spacing w:after="0"/>
        <w:ind w:left="0"/>
        <w:jc w:val="both"/>
      </w:pPr>
      <w:r>
        <w:rPr>
          <w:rFonts w:ascii="Times New Roman"/>
          <w:b w:val="false"/>
          <w:i w:val="false"/>
          <w:color w:val="000000"/>
          <w:sz w:val="28"/>
        </w:rPr>
        <w:t xml:space="preserve">
      вальцевание кожевенных материалов и деталей из кожи на вальцах с целью уплотнения; </w:t>
      </w:r>
    </w:p>
    <w:bookmarkEnd w:id="558"/>
    <w:bookmarkStart w:name="z565" w:id="559"/>
    <w:p>
      <w:pPr>
        <w:spacing w:after="0"/>
        <w:ind w:left="0"/>
        <w:jc w:val="both"/>
      </w:pPr>
      <w:r>
        <w:rPr>
          <w:rFonts w:ascii="Times New Roman"/>
          <w:b w:val="false"/>
          <w:i w:val="false"/>
          <w:color w:val="000000"/>
          <w:sz w:val="28"/>
        </w:rPr>
        <w:t xml:space="preserve">
      регулирование расстояния между валками обслуживаемой машины в зависимости от толщины кожевенных материалов. </w:t>
      </w:r>
    </w:p>
    <w:bookmarkEnd w:id="559"/>
    <w:bookmarkStart w:name="z566" w:id="560"/>
    <w:p>
      <w:pPr>
        <w:spacing w:after="0"/>
        <w:ind w:left="0"/>
        <w:jc w:val="both"/>
      </w:pPr>
      <w:r>
        <w:rPr>
          <w:rFonts w:ascii="Times New Roman"/>
          <w:b w:val="false"/>
          <w:i w:val="false"/>
          <w:color w:val="000000"/>
          <w:sz w:val="28"/>
        </w:rPr>
        <w:t xml:space="preserve">
      70. Должен знать: </w:t>
      </w:r>
    </w:p>
    <w:bookmarkEnd w:id="560"/>
    <w:bookmarkStart w:name="z567" w:id="561"/>
    <w:p>
      <w:pPr>
        <w:spacing w:after="0"/>
        <w:ind w:left="0"/>
        <w:jc w:val="both"/>
      </w:pPr>
      <w:r>
        <w:rPr>
          <w:rFonts w:ascii="Times New Roman"/>
          <w:b w:val="false"/>
          <w:i w:val="false"/>
          <w:color w:val="000000"/>
          <w:sz w:val="28"/>
        </w:rPr>
        <w:t>
      свойства кожевенных материалов, поступающих на вальцевание;</w:t>
      </w:r>
    </w:p>
    <w:bookmarkEnd w:id="561"/>
    <w:bookmarkStart w:name="z568" w:id="562"/>
    <w:p>
      <w:pPr>
        <w:spacing w:after="0"/>
        <w:ind w:left="0"/>
        <w:jc w:val="both"/>
      </w:pPr>
      <w:r>
        <w:rPr>
          <w:rFonts w:ascii="Times New Roman"/>
          <w:b w:val="false"/>
          <w:i w:val="false"/>
          <w:color w:val="000000"/>
          <w:sz w:val="28"/>
        </w:rPr>
        <w:t>
      порядок регулирования обслуживаемой машины.</w:t>
      </w:r>
    </w:p>
    <w:bookmarkEnd w:id="562"/>
    <w:bookmarkStart w:name="z569" w:id="563"/>
    <w:p>
      <w:pPr>
        <w:spacing w:after="0"/>
        <w:ind w:left="0"/>
        <w:jc w:val="left"/>
      </w:pPr>
      <w:r>
        <w:rPr>
          <w:rFonts w:ascii="Times New Roman"/>
          <w:b/>
          <w:i w:val="false"/>
          <w:color w:val="000000"/>
        </w:rPr>
        <w:t xml:space="preserve"> Параграф 31. Обувщик по индивидуальному пошиву обуви, 4 разряд</w:t>
      </w:r>
    </w:p>
    <w:bookmarkEnd w:id="563"/>
    <w:bookmarkStart w:name="z570" w:id="564"/>
    <w:p>
      <w:pPr>
        <w:spacing w:after="0"/>
        <w:ind w:left="0"/>
        <w:jc w:val="both"/>
      </w:pPr>
      <w:r>
        <w:rPr>
          <w:rFonts w:ascii="Times New Roman"/>
          <w:b w:val="false"/>
          <w:i w:val="false"/>
          <w:color w:val="000000"/>
          <w:sz w:val="28"/>
        </w:rPr>
        <w:t xml:space="preserve">
      71. Характеристика работ: </w:t>
      </w:r>
    </w:p>
    <w:bookmarkEnd w:id="564"/>
    <w:bookmarkStart w:name="z571" w:id="565"/>
    <w:p>
      <w:pPr>
        <w:spacing w:after="0"/>
        <w:ind w:left="0"/>
        <w:jc w:val="both"/>
      </w:pPr>
      <w:r>
        <w:rPr>
          <w:rFonts w:ascii="Times New Roman"/>
          <w:b w:val="false"/>
          <w:i w:val="false"/>
          <w:color w:val="000000"/>
          <w:sz w:val="28"/>
        </w:rPr>
        <w:t>
      изготовление сапог, полусапог, сапожек, полусапожек, ботинок, полуботинок, туфель, сандалий, спортивной, домашней обуви, чувяк и иной повседневной обуви всех видов и методов крепления на подошвах из различных материалов по образцам-моделям, индивидуальным заказам.</w:t>
      </w:r>
    </w:p>
    <w:bookmarkEnd w:id="565"/>
    <w:bookmarkStart w:name="z572" w:id="566"/>
    <w:p>
      <w:pPr>
        <w:spacing w:after="0"/>
        <w:ind w:left="0"/>
        <w:jc w:val="both"/>
      </w:pPr>
      <w:r>
        <w:rPr>
          <w:rFonts w:ascii="Times New Roman"/>
          <w:b w:val="false"/>
          <w:i w:val="false"/>
          <w:color w:val="000000"/>
          <w:sz w:val="28"/>
        </w:rPr>
        <w:t>
      72. Должен знать:</w:t>
      </w:r>
    </w:p>
    <w:bookmarkEnd w:id="566"/>
    <w:bookmarkStart w:name="z573" w:id="567"/>
    <w:p>
      <w:pPr>
        <w:spacing w:after="0"/>
        <w:ind w:left="0"/>
        <w:jc w:val="both"/>
      </w:pPr>
      <w:r>
        <w:rPr>
          <w:rFonts w:ascii="Times New Roman"/>
          <w:b w:val="false"/>
          <w:i w:val="false"/>
          <w:color w:val="000000"/>
          <w:sz w:val="28"/>
        </w:rPr>
        <w:t xml:space="preserve">
      технологический процесс пошива домашней, спортивной обуви; </w:t>
      </w:r>
    </w:p>
    <w:bookmarkEnd w:id="567"/>
    <w:bookmarkStart w:name="z574" w:id="568"/>
    <w:p>
      <w:pPr>
        <w:spacing w:after="0"/>
        <w:ind w:left="0"/>
        <w:jc w:val="both"/>
      </w:pPr>
      <w:r>
        <w:rPr>
          <w:rFonts w:ascii="Times New Roman"/>
          <w:b w:val="false"/>
          <w:i w:val="false"/>
          <w:color w:val="000000"/>
          <w:sz w:val="28"/>
        </w:rPr>
        <w:t xml:space="preserve">
      требования, предъявляемые к качеству изготовления домашней, спортивной и повседневной обуви; </w:t>
      </w:r>
    </w:p>
    <w:bookmarkEnd w:id="568"/>
    <w:bookmarkStart w:name="z575" w:id="569"/>
    <w:p>
      <w:pPr>
        <w:spacing w:after="0"/>
        <w:ind w:left="0"/>
        <w:jc w:val="both"/>
      </w:pPr>
      <w:r>
        <w:rPr>
          <w:rFonts w:ascii="Times New Roman"/>
          <w:b w:val="false"/>
          <w:i w:val="false"/>
          <w:color w:val="000000"/>
          <w:sz w:val="28"/>
        </w:rPr>
        <w:t>
      государственные стандарты и технические условия на применяемые материалы при изготовлении обуви.</w:t>
      </w:r>
    </w:p>
    <w:bookmarkEnd w:id="569"/>
    <w:bookmarkStart w:name="z576" w:id="570"/>
    <w:p>
      <w:pPr>
        <w:spacing w:after="0"/>
        <w:ind w:left="0"/>
        <w:jc w:val="left"/>
      </w:pPr>
      <w:r>
        <w:rPr>
          <w:rFonts w:ascii="Times New Roman"/>
          <w:b/>
          <w:i w:val="false"/>
          <w:color w:val="000000"/>
        </w:rPr>
        <w:t xml:space="preserve"> Параграф 32. Обувщик по индивидуальному пошиву обуви, 5 разряд</w:t>
      </w:r>
    </w:p>
    <w:bookmarkEnd w:id="570"/>
    <w:bookmarkStart w:name="z577" w:id="571"/>
    <w:p>
      <w:pPr>
        <w:spacing w:after="0"/>
        <w:ind w:left="0"/>
        <w:jc w:val="both"/>
      </w:pPr>
      <w:r>
        <w:rPr>
          <w:rFonts w:ascii="Times New Roman"/>
          <w:b w:val="false"/>
          <w:i w:val="false"/>
          <w:color w:val="000000"/>
          <w:sz w:val="28"/>
        </w:rPr>
        <w:t xml:space="preserve">
      73. Характеристика работ: </w:t>
      </w:r>
    </w:p>
    <w:bookmarkEnd w:id="571"/>
    <w:bookmarkStart w:name="z578" w:id="572"/>
    <w:p>
      <w:pPr>
        <w:spacing w:after="0"/>
        <w:ind w:left="0"/>
        <w:jc w:val="both"/>
      </w:pPr>
      <w:r>
        <w:rPr>
          <w:rFonts w:ascii="Times New Roman"/>
          <w:b w:val="false"/>
          <w:i w:val="false"/>
          <w:color w:val="000000"/>
          <w:sz w:val="28"/>
        </w:rPr>
        <w:t xml:space="preserve">
      изготовление сапог, полусапог, сапожек, полусапожек, ботинок, полуботинок, туфель, сандалий и иной модельной обуви всех видов и методов крепления на подошвах из различных материалов по образцам-моделям, индивидуальным заказам и эскизам заказчика. </w:t>
      </w:r>
    </w:p>
    <w:bookmarkEnd w:id="572"/>
    <w:bookmarkStart w:name="z579" w:id="573"/>
    <w:p>
      <w:pPr>
        <w:spacing w:after="0"/>
        <w:ind w:left="0"/>
        <w:jc w:val="both"/>
      </w:pPr>
      <w:r>
        <w:rPr>
          <w:rFonts w:ascii="Times New Roman"/>
          <w:b w:val="false"/>
          <w:i w:val="false"/>
          <w:color w:val="000000"/>
          <w:sz w:val="28"/>
        </w:rPr>
        <w:t xml:space="preserve">
      74. Должен знать: </w:t>
      </w:r>
    </w:p>
    <w:bookmarkEnd w:id="573"/>
    <w:bookmarkStart w:name="z580" w:id="574"/>
    <w:p>
      <w:pPr>
        <w:spacing w:after="0"/>
        <w:ind w:left="0"/>
        <w:jc w:val="both"/>
      </w:pPr>
      <w:r>
        <w:rPr>
          <w:rFonts w:ascii="Times New Roman"/>
          <w:b w:val="false"/>
          <w:i w:val="false"/>
          <w:color w:val="000000"/>
          <w:sz w:val="28"/>
        </w:rPr>
        <w:t xml:space="preserve">
      технологический процесс пошива модельной обуви; </w:t>
      </w:r>
    </w:p>
    <w:bookmarkEnd w:id="574"/>
    <w:bookmarkStart w:name="z581" w:id="575"/>
    <w:p>
      <w:pPr>
        <w:spacing w:after="0"/>
        <w:ind w:left="0"/>
        <w:jc w:val="both"/>
      </w:pPr>
      <w:r>
        <w:rPr>
          <w:rFonts w:ascii="Times New Roman"/>
          <w:b w:val="false"/>
          <w:i w:val="false"/>
          <w:color w:val="000000"/>
          <w:sz w:val="28"/>
        </w:rPr>
        <w:t xml:space="preserve">
      требования, предъявляемые к качеству изготовления модельной обуви; </w:t>
      </w:r>
    </w:p>
    <w:bookmarkEnd w:id="575"/>
    <w:bookmarkStart w:name="z582" w:id="576"/>
    <w:p>
      <w:pPr>
        <w:spacing w:after="0"/>
        <w:ind w:left="0"/>
        <w:jc w:val="both"/>
      </w:pPr>
      <w:r>
        <w:rPr>
          <w:rFonts w:ascii="Times New Roman"/>
          <w:b w:val="false"/>
          <w:i w:val="false"/>
          <w:color w:val="000000"/>
          <w:sz w:val="28"/>
        </w:rPr>
        <w:t>
      государственные стандарты и технические условия на применяемые материалы при изготовлении модельной обуви.</w:t>
      </w:r>
    </w:p>
    <w:bookmarkEnd w:id="576"/>
    <w:bookmarkStart w:name="z583" w:id="577"/>
    <w:p>
      <w:pPr>
        <w:spacing w:after="0"/>
        <w:ind w:left="0"/>
        <w:jc w:val="left"/>
      </w:pPr>
      <w:r>
        <w:rPr>
          <w:rFonts w:ascii="Times New Roman"/>
          <w:b/>
          <w:i w:val="false"/>
          <w:color w:val="000000"/>
        </w:rPr>
        <w:t xml:space="preserve"> Параграф 33. Обувщик по индивидуальному пошиву обуви, 6 разряд</w:t>
      </w:r>
    </w:p>
    <w:bookmarkEnd w:id="577"/>
    <w:bookmarkStart w:name="z584" w:id="578"/>
    <w:p>
      <w:pPr>
        <w:spacing w:after="0"/>
        <w:ind w:left="0"/>
        <w:jc w:val="both"/>
      </w:pPr>
      <w:r>
        <w:rPr>
          <w:rFonts w:ascii="Times New Roman"/>
          <w:b w:val="false"/>
          <w:i w:val="false"/>
          <w:color w:val="000000"/>
          <w:sz w:val="28"/>
        </w:rPr>
        <w:t xml:space="preserve">
      75. Характеристика работ: </w:t>
      </w:r>
    </w:p>
    <w:bookmarkEnd w:id="578"/>
    <w:bookmarkStart w:name="z585" w:id="579"/>
    <w:p>
      <w:pPr>
        <w:spacing w:after="0"/>
        <w:ind w:left="0"/>
        <w:jc w:val="both"/>
      </w:pPr>
      <w:r>
        <w:rPr>
          <w:rFonts w:ascii="Times New Roman"/>
          <w:b w:val="false"/>
          <w:i w:val="false"/>
          <w:color w:val="000000"/>
          <w:sz w:val="28"/>
        </w:rPr>
        <w:t xml:space="preserve">
      изготовление опытных образцов заготовок и обуви различных видов и методов крепления по эскизам художников и индивидуальным заказам; </w:t>
      </w:r>
    </w:p>
    <w:bookmarkEnd w:id="579"/>
    <w:bookmarkStart w:name="z586" w:id="580"/>
    <w:p>
      <w:pPr>
        <w:spacing w:after="0"/>
        <w:ind w:left="0"/>
        <w:jc w:val="both"/>
      </w:pPr>
      <w:r>
        <w:rPr>
          <w:rFonts w:ascii="Times New Roman"/>
          <w:b w:val="false"/>
          <w:i w:val="false"/>
          <w:color w:val="000000"/>
          <w:sz w:val="28"/>
        </w:rPr>
        <w:t>
      конструктивная и технологическая доработка моделей заготовок под руководством художника-модельера и инженера-технолога;</w:t>
      </w:r>
    </w:p>
    <w:bookmarkEnd w:id="580"/>
    <w:bookmarkStart w:name="z587" w:id="581"/>
    <w:p>
      <w:pPr>
        <w:spacing w:after="0"/>
        <w:ind w:left="0"/>
        <w:jc w:val="both"/>
      </w:pPr>
      <w:r>
        <w:rPr>
          <w:rFonts w:ascii="Times New Roman"/>
          <w:b w:val="false"/>
          <w:i w:val="false"/>
          <w:color w:val="000000"/>
          <w:sz w:val="28"/>
        </w:rPr>
        <w:t xml:space="preserve">
      проведение эксперимента по изготовлению опытных образцов в технологическом процессе; </w:t>
      </w:r>
    </w:p>
    <w:bookmarkEnd w:id="581"/>
    <w:bookmarkStart w:name="z588" w:id="582"/>
    <w:p>
      <w:pPr>
        <w:spacing w:after="0"/>
        <w:ind w:left="0"/>
        <w:jc w:val="both"/>
      </w:pPr>
      <w:r>
        <w:rPr>
          <w:rFonts w:ascii="Times New Roman"/>
          <w:b w:val="false"/>
          <w:i w:val="false"/>
          <w:color w:val="000000"/>
          <w:sz w:val="28"/>
        </w:rPr>
        <w:t>
      участие в создании и освоении новых моделей обуви в производстве.</w:t>
      </w:r>
    </w:p>
    <w:bookmarkEnd w:id="582"/>
    <w:bookmarkStart w:name="z589" w:id="583"/>
    <w:p>
      <w:pPr>
        <w:spacing w:after="0"/>
        <w:ind w:left="0"/>
        <w:jc w:val="both"/>
      </w:pPr>
      <w:r>
        <w:rPr>
          <w:rFonts w:ascii="Times New Roman"/>
          <w:b w:val="false"/>
          <w:i w:val="false"/>
          <w:color w:val="000000"/>
          <w:sz w:val="28"/>
        </w:rPr>
        <w:t xml:space="preserve">
      76. Должен знать: </w:t>
      </w:r>
    </w:p>
    <w:bookmarkEnd w:id="583"/>
    <w:bookmarkStart w:name="z590" w:id="584"/>
    <w:p>
      <w:pPr>
        <w:spacing w:after="0"/>
        <w:ind w:left="0"/>
        <w:jc w:val="both"/>
      </w:pPr>
      <w:r>
        <w:rPr>
          <w:rFonts w:ascii="Times New Roman"/>
          <w:b w:val="false"/>
          <w:i w:val="false"/>
          <w:color w:val="000000"/>
          <w:sz w:val="28"/>
        </w:rPr>
        <w:t>
      порядок выполнения операций по пошиву заготовок и обуви;</w:t>
      </w:r>
    </w:p>
    <w:bookmarkEnd w:id="584"/>
    <w:bookmarkStart w:name="z591" w:id="585"/>
    <w:p>
      <w:pPr>
        <w:spacing w:after="0"/>
        <w:ind w:left="0"/>
        <w:jc w:val="both"/>
      </w:pPr>
      <w:r>
        <w:rPr>
          <w:rFonts w:ascii="Times New Roman"/>
          <w:b w:val="false"/>
          <w:i w:val="false"/>
          <w:color w:val="000000"/>
          <w:sz w:val="28"/>
        </w:rPr>
        <w:t>
      государственные стандарты и технические условия на используемые материалы.</w:t>
      </w:r>
    </w:p>
    <w:bookmarkEnd w:id="585"/>
    <w:bookmarkStart w:name="z592" w:id="586"/>
    <w:p>
      <w:pPr>
        <w:spacing w:after="0"/>
        <w:ind w:left="0"/>
        <w:jc w:val="left"/>
      </w:pPr>
      <w:r>
        <w:rPr>
          <w:rFonts w:ascii="Times New Roman"/>
          <w:b/>
          <w:i w:val="false"/>
          <w:color w:val="000000"/>
        </w:rPr>
        <w:t xml:space="preserve"> Параграф 34. Модельер колодок, 4 разряд</w:t>
      </w:r>
    </w:p>
    <w:bookmarkEnd w:id="586"/>
    <w:bookmarkStart w:name="z593" w:id="587"/>
    <w:p>
      <w:pPr>
        <w:spacing w:after="0"/>
        <w:ind w:left="0"/>
        <w:jc w:val="both"/>
      </w:pPr>
      <w:r>
        <w:rPr>
          <w:rFonts w:ascii="Times New Roman"/>
          <w:b w:val="false"/>
          <w:i w:val="false"/>
          <w:color w:val="000000"/>
          <w:sz w:val="28"/>
        </w:rPr>
        <w:t xml:space="preserve">
      77. Характеристика работ: </w:t>
      </w:r>
    </w:p>
    <w:bookmarkEnd w:id="587"/>
    <w:bookmarkStart w:name="z594" w:id="588"/>
    <w:p>
      <w:pPr>
        <w:spacing w:after="0"/>
        <w:ind w:left="0"/>
        <w:jc w:val="both"/>
      </w:pPr>
      <w:r>
        <w:rPr>
          <w:rFonts w:ascii="Times New Roman"/>
          <w:b w:val="false"/>
          <w:i w:val="false"/>
          <w:color w:val="000000"/>
          <w:sz w:val="28"/>
        </w:rPr>
        <w:t>
      изготовление колодок (слепков) из гипса для ортопедической обуви: приготовление гипсового раствора, подготовка марле-гипсового негатива, заливка его гипсовым раствором, обработка гипсовых колодок (слепков) в соответствии с формами и размерами стопы, указанными врачом в заказе.</w:t>
      </w:r>
    </w:p>
    <w:bookmarkEnd w:id="588"/>
    <w:bookmarkStart w:name="z595" w:id="589"/>
    <w:p>
      <w:pPr>
        <w:spacing w:after="0"/>
        <w:ind w:left="0"/>
        <w:jc w:val="both"/>
      </w:pPr>
      <w:r>
        <w:rPr>
          <w:rFonts w:ascii="Times New Roman"/>
          <w:b w:val="false"/>
          <w:i w:val="false"/>
          <w:color w:val="000000"/>
          <w:sz w:val="28"/>
        </w:rPr>
        <w:t xml:space="preserve">
      78. Должен знать: </w:t>
      </w:r>
    </w:p>
    <w:bookmarkEnd w:id="589"/>
    <w:bookmarkStart w:name="z596" w:id="590"/>
    <w:p>
      <w:pPr>
        <w:spacing w:after="0"/>
        <w:ind w:left="0"/>
        <w:jc w:val="both"/>
      </w:pPr>
      <w:r>
        <w:rPr>
          <w:rFonts w:ascii="Times New Roman"/>
          <w:b w:val="false"/>
          <w:i w:val="false"/>
          <w:color w:val="000000"/>
          <w:sz w:val="28"/>
        </w:rPr>
        <w:t>
      технологию изготовления и обработки гипсовых колодок (слепков);</w:t>
      </w:r>
    </w:p>
    <w:bookmarkEnd w:id="590"/>
    <w:bookmarkStart w:name="z597" w:id="591"/>
    <w:p>
      <w:pPr>
        <w:spacing w:after="0"/>
        <w:ind w:left="0"/>
        <w:jc w:val="both"/>
      </w:pPr>
      <w:r>
        <w:rPr>
          <w:rFonts w:ascii="Times New Roman"/>
          <w:b w:val="false"/>
          <w:i w:val="false"/>
          <w:color w:val="000000"/>
          <w:sz w:val="28"/>
        </w:rPr>
        <w:t xml:space="preserve">
      анатомию стопы; </w:t>
      </w:r>
    </w:p>
    <w:bookmarkEnd w:id="591"/>
    <w:bookmarkStart w:name="z598" w:id="592"/>
    <w:p>
      <w:pPr>
        <w:spacing w:after="0"/>
        <w:ind w:left="0"/>
        <w:jc w:val="both"/>
      </w:pPr>
      <w:r>
        <w:rPr>
          <w:rFonts w:ascii="Times New Roman"/>
          <w:b w:val="false"/>
          <w:i w:val="false"/>
          <w:color w:val="000000"/>
          <w:sz w:val="28"/>
        </w:rPr>
        <w:t xml:space="preserve">
      виды деформаций и ампутаций стопы; </w:t>
      </w:r>
    </w:p>
    <w:bookmarkEnd w:id="592"/>
    <w:bookmarkStart w:name="z599" w:id="593"/>
    <w:p>
      <w:pPr>
        <w:spacing w:after="0"/>
        <w:ind w:left="0"/>
        <w:jc w:val="both"/>
      </w:pPr>
      <w:r>
        <w:rPr>
          <w:rFonts w:ascii="Times New Roman"/>
          <w:b w:val="false"/>
          <w:i w:val="false"/>
          <w:color w:val="000000"/>
          <w:sz w:val="28"/>
        </w:rPr>
        <w:t>
      свойства применяемых материалов.</w:t>
      </w:r>
    </w:p>
    <w:bookmarkEnd w:id="593"/>
    <w:bookmarkStart w:name="z600" w:id="594"/>
    <w:p>
      <w:pPr>
        <w:spacing w:after="0"/>
        <w:ind w:left="0"/>
        <w:jc w:val="left"/>
      </w:pPr>
      <w:r>
        <w:rPr>
          <w:rFonts w:ascii="Times New Roman"/>
          <w:b/>
          <w:i w:val="false"/>
          <w:color w:val="000000"/>
        </w:rPr>
        <w:t xml:space="preserve"> Параграф 35. Модельер колодок, 5 разряд</w:t>
      </w:r>
    </w:p>
    <w:bookmarkEnd w:id="594"/>
    <w:bookmarkStart w:name="z601" w:id="595"/>
    <w:p>
      <w:pPr>
        <w:spacing w:after="0"/>
        <w:ind w:left="0"/>
        <w:jc w:val="both"/>
      </w:pPr>
      <w:r>
        <w:rPr>
          <w:rFonts w:ascii="Times New Roman"/>
          <w:b w:val="false"/>
          <w:i w:val="false"/>
          <w:color w:val="000000"/>
          <w:sz w:val="28"/>
        </w:rPr>
        <w:t xml:space="preserve">
      79. Характеристика работ: </w:t>
      </w:r>
    </w:p>
    <w:bookmarkEnd w:id="595"/>
    <w:bookmarkStart w:name="z602" w:id="596"/>
    <w:p>
      <w:pPr>
        <w:spacing w:after="0"/>
        <w:ind w:left="0"/>
        <w:jc w:val="both"/>
      </w:pPr>
      <w:r>
        <w:rPr>
          <w:rFonts w:ascii="Times New Roman"/>
          <w:b w:val="false"/>
          <w:i w:val="false"/>
          <w:color w:val="000000"/>
          <w:sz w:val="28"/>
        </w:rPr>
        <w:t xml:space="preserve">
      изготовление колодок из дерева для ортопедической обуви и обуви индивидуального заказа; </w:t>
      </w:r>
    </w:p>
    <w:bookmarkEnd w:id="596"/>
    <w:bookmarkStart w:name="z603" w:id="597"/>
    <w:p>
      <w:pPr>
        <w:spacing w:after="0"/>
        <w:ind w:left="0"/>
        <w:jc w:val="both"/>
      </w:pPr>
      <w:r>
        <w:rPr>
          <w:rFonts w:ascii="Times New Roman"/>
          <w:b w:val="false"/>
          <w:i w:val="false"/>
          <w:color w:val="000000"/>
          <w:sz w:val="28"/>
        </w:rPr>
        <w:t xml:space="preserve">
      подбор и подгонка колодок в соответствии с конфигурацией стопы и размерами, указанными в заказе, уменьшение или наращивание объема колодок; </w:t>
      </w:r>
    </w:p>
    <w:bookmarkEnd w:id="597"/>
    <w:bookmarkStart w:name="z604" w:id="598"/>
    <w:p>
      <w:pPr>
        <w:spacing w:after="0"/>
        <w:ind w:left="0"/>
        <w:jc w:val="both"/>
      </w:pPr>
      <w:r>
        <w:rPr>
          <w:rFonts w:ascii="Times New Roman"/>
          <w:b w:val="false"/>
          <w:i w:val="false"/>
          <w:color w:val="000000"/>
          <w:sz w:val="28"/>
        </w:rPr>
        <w:t xml:space="preserve">
      подбор и подгонка ортопедических колодок с соблюдением размеров и объемных измерений ног заказчика, указанных врачом в заказе; </w:t>
      </w:r>
    </w:p>
    <w:bookmarkEnd w:id="598"/>
    <w:bookmarkStart w:name="z605" w:id="599"/>
    <w:p>
      <w:pPr>
        <w:spacing w:after="0"/>
        <w:ind w:left="0"/>
        <w:jc w:val="both"/>
      </w:pPr>
      <w:r>
        <w:rPr>
          <w:rFonts w:ascii="Times New Roman"/>
          <w:b w:val="false"/>
          <w:i w:val="false"/>
          <w:color w:val="000000"/>
          <w:sz w:val="28"/>
        </w:rPr>
        <w:t>
      блоковка жестких деталей под пробку, подгонка и приклейка пробки.</w:t>
      </w:r>
    </w:p>
    <w:bookmarkEnd w:id="599"/>
    <w:bookmarkStart w:name="z606" w:id="600"/>
    <w:p>
      <w:pPr>
        <w:spacing w:after="0"/>
        <w:ind w:left="0"/>
        <w:jc w:val="both"/>
      </w:pPr>
      <w:r>
        <w:rPr>
          <w:rFonts w:ascii="Times New Roman"/>
          <w:b w:val="false"/>
          <w:i w:val="false"/>
          <w:color w:val="000000"/>
          <w:sz w:val="28"/>
        </w:rPr>
        <w:t xml:space="preserve">
      80. Должен знать: </w:t>
      </w:r>
    </w:p>
    <w:bookmarkEnd w:id="600"/>
    <w:bookmarkStart w:name="z607" w:id="601"/>
    <w:p>
      <w:pPr>
        <w:spacing w:after="0"/>
        <w:ind w:left="0"/>
        <w:jc w:val="both"/>
      </w:pPr>
      <w:r>
        <w:rPr>
          <w:rFonts w:ascii="Times New Roman"/>
          <w:b w:val="false"/>
          <w:i w:val="false"/>
          <w:color w:val="000000"/>
          <w:sz w:val="28"/>
        </w:rPr>
        <w:t xml:space="preserve">
      технологию построения и изготовления колодок; </w:t>
      </w:r>
    </w:p>
    <w:bookmarkEnd w:id="601"/>
    <w:bookmarkStart w:name="z608" w:id="602"/>
    <w:p>
      <w:pPr>
        <w:spacing w:after="0"/>
        <w:ind w:left="0"/>
        <w:jc w:val="both"/>
      </w:pPr>
      <w:r>
        <w:rPr>
          <w:rFonts w:ascii="Times New Roman"/>
          <w:b w:val="false"/>
          <w:i w:val="false"/>
          <w:color w:val="000000"/>
          <w:sz w:val="28"/>
        </w:rPr>
        <w:t>
      виды древесины, требования предъявляемые к ее качеству.</w:t>
      </w:r>
    </w:p>
    <w:bookmarkEnd w:id="602"/>
    <w:bookmarkStart w:name="z609" w:id="603"/>
    <w:p>
      <w:pPr>
        <w:spacing w:after="0"/>
        <w:ind w:left="0"/>
        <w:jc w:val="left"/>
      </w:pPr>
      <w:r>
        <w:rPr>
          <w:rFonts w:ascii="Times New Roman"/>
          <w:b/>
          <w:i w:val="false"/>
          <w:color w:val="000000"/>
        </w:rPr>
        <w:t xml:space="preserve"> Параграф 36. Изготовитель макетов матриц, 5 разряд</w:t>
      </w:r>
    </w:p>
    <w:bookmarkEnd w:id="603"/>
    <w:bookmarkStart w:name="z610" w:id="604"/>
    <w:p>
      <w:pPr>
        <w:spacing w:after="0"/>
        <w:ind w:left="0"/>
        <w:jc w:val="both"/>
      </w:pPr>
      <w:r>
        <w:rPr>
          <w:rFonts w:ascii="Times New Roman"/>
          <w:b w:val="false"/>
          <w:i w:val="false"/>
          <w:color w:val="000000"/>
          <w:sz w:val="28"/>
        </w:rPr>
        <w:t>
      81. Характеристика работ:</w:t>
      </w:r>
    </w:p>
    <w:bookmarkEnd w:id="604"/>
    <w:bookmarkStart w:name="z611" w:id="605"/>
    <w:p>
      <w:pPr>
        <w:spacing w:after="0"/>
        <w:ind w:left="0"/>
        <w:jc w:val="both"/>
      </w:pPr>
      <w:r>
        <w:rPr>
          <w:rFonts w:ascii="Times New Roman"/>
          <w:b w:val="false"/>
          <w:i w:val="false"/>
          <w:color w:val="000000"/>
          <w:sz w:val="28"/>
        </w:rPr>
        <w:t>
      изготовление макетов заготовок верха обуви для литья силиконовых матриц: соединение на швейной машине деталей верха обуви из натуральной, искусственной и синтетической кож между собой и с внутренними деталями заготовки, строчка декоративных линий, дорожек и перфораций, нанесение контура заготовки на картон, намазывание модели и картона клеем, не допуская сгустков и комков;</w:t>
      </w:r>
    </w:p>
    <w:bookmarkEnd w:id="605"/>
    <w:bookmarkStart w:name="z612" w:id="606"/>
    <w:p>
      <w:pPr>
        <w:spacing w:after="0"/>
        <w:ind w:left="0"/>
        <w:jc w:val="both"/>
      </w:pPr>
      <w:r>
        <w:rPr>
          <w:rFonts w:ascii="Times New Roman"/>
          <w:b w:val="false"/>
          <w:i w:val="false"/>
          <w:color w:val="000000"/>
          <w:sz w:val="28"/>
        </w:rPr>
        <w:t xml:space="preserve">
      сушка и наклейка заготовок на картон; </w:t>
      </w:r>
    </w:p>
    <w:bookmarkEnd w:id="606"/>
    <w:bookmarkStart w:name="z613" w:id="607"/>
    <w:p>
      <w:pPr>
        <w:spacing w:after="0"/>
        <w:ind w:left="0"/>
        <w:jc w:val="both"/>
      </w:pPr>
      <w:r>
        <w:rPr>
          <w:rFonts w:ascii="Times New Roman"/>
          <w:b w:val="false"/>
          <w:i w:val="false"/>
          <w:color w:val="000000"/>
          <w:sz w:val="28"/>
        </w:rPr>
        <w:t xml:space="preserve">
      выравнивание макета по толщине, нанесение пластилина на края и перфорацию; </w:t>
      </w:r>
    </w:p>
    <w:bookmarkEnd w:id="607"/>
    <w:bookmarkStart w:name="z614" w:id="608"/>
    <w:p>
      <w:pPr>
        <w:spacing w:after="0"/>
        <w:ind w:left="0"/>
        <w:jc w:val="both"/>
      </w:pPr>
      <w:r>
        <w:rPr>
          <w:rFonts w:ascii="Times New Roman"/>
          <w:b w:val="false"/>
          <w:i w:val="false"/>
          <w:color w:val="000000"/>
          <w:sz w:val="28"/>
        </w:rPr>
        <w:t>
      регулирование, наладка и смазка машины.</w:t>
      </w:r>
    </w:p>
    <w:bookmarkEnd w:id="608"/>
    <w:bookmarkStart w:name="z615" w:id="609"/>
    <w:p>
      <w:pPr>
        <w:spacing w:after="0"/>
        <w:ind w:left="0"/>
        <w:jc w:val="both"/>
      </w:pPr>
      <w:r>
        <w:rPr>
          <w:rFonts w:ascii="Times New Roman"/>
          <w:b w:val="false"/>
          <w:i w:val="false"/>
          <w:color w:val="000000"/>
          <w:sz w:val="28"/>
        </w:rPr>
        <w:t xml:space="preserve">
      82. Должен знать: </w:t>
      </w:r>
    </w:p>
    <w:bookmarkEnd w:id="609"/>
    <w:bookmarkStart w:name="z616" w:id="610"/>
    <w:p>
      <w:pPr>
        <w:spacing w:after="0"/>
        <w:ind w:left="0"/>
        <w:jc w:val="both"/>
      </w:pPr>
      <w:r>
        <w:rPr>
          <w:rFonts w:ascii="Times New Roman"/>
          <w:b w:val="false"/>
          <w:i w:val="false"/>
          <w:color w:val="000000"/>
          <w:sz w:val="28"/>
        </w:rPr>
        <w:t xml:space="preserve">
      технологический процесс изготовления заготовок верха обуви и макетов матриц, свойства материалов, применяемых для их изготовления; </w:t>
      </w:r>
    </w:p>
    <w:bookmarkEnd w:id="610"/>
    <w:bookmarkStart w:name="z617" w:id="611"/>
    <w:p>
      <w:pPr>
        <w:spacing w:after="0"/>
        <w:ind w:left="0"/>
        <w:jc w:val="both"/>
      </w:pPr>
      <w:r>
        <w:rPr>
          <w:rFonts w:ascii="Times New Roman"/>
          <w:b w:val="false"/>
          <w:i w:val="false"/>
          <w:color w:val="000000"/>
          <w:sz w:val="28"/>
        </w:rPr>
        <w:t xml:space="preserve">
      нормативы на выполнение технологических операций при изготовлении макетов матриц; </w:t>
      </w:r>
    </w:p>
    <w:bookmarkEnd w:id="611"/>
    <w:bookmarkStart w:name="z618" w:id="612"/>
    <w:p>
      <w:pPr>
        <w:spacing w:after="0"/>
        <w:ind w:left="0"/>
        <w:jc w:val="both"/>
      </w:pPr>
      <w:r>
        <w:rPr>
          <w:rFonts w:ascii="Times New Roman"/>
          <w:b w:val="false"/>
          <w:i w:val="false"/>
          <w:color w:val="000000"/>
          <w:sz w:val="28"/>
        </w:rPr>
        <w:t xml:space="preserve">
      номера применяемых игл и ниток; </w:t>
      </w:r>
    </w:p>
    <w:bookmarkEnd w:id="612"/>
    <w:bookmarkStart w:name="z619" w:id="613"/>
    <w:p>
      <w:pPr>
        <w:spacing w:after="0"/>
        <w:ind w:left="0"/>
        <w:jc w:val="both"/>
      </w:pPr>
      <w:r>
        <w:rPr>
          <w:rFonts w:ascii="Times New Roman"/>
          <w:b w:val="false"/>
          <w:i w:val="false"/>
          <w:color w:val="000000"/>
          <w:sz w:val="28"/>
        </w:rPr>
        <w:t xml:space="preserve">
      виды и свойства применяемых клеев; </w:t>
      </w:r>
    </w:p>
    <w:bookmarkEnd w:id="613"/>
    <w:bookmarkStart w:name="z620" w:id="614"/>
    <w:p>
      <w:pPr>
        <w:spacing w:after="0"/>
        <w:ind w:left="0"/>
        <w:jc w:val="both"/>
      </w:pPr>
      <w:r>
        <w:rPr>
          <w:rFonts w:ascii="Times New Roman"/>
          <w:b w:val="false"/>
          <w:i w:val="false"/>
          <w:color w:val="000000"/>
          <w:sz w:val="28"/>
        </w:rPr>
        <w:t>
      устройство, методы регулирования и наладки швейной машины.</w:t>
      </w:r>
    </w:p>
    <w:bookmarkEnd w:id="614"/>
    <w:bookmarkStart w:name="z621" w:id="615"/>
    <w:p>
      <w:pPr>
        <w:spacing w:after="0"/>
        <w:ind w:left="0"/>
        <w:jc w:val="left"/>
      </w:pPr>
      <w:r>
        <w:rPr>
          <w:rFonts w:ascii="Times New Roman"/>
          <w:b/>
          <w:i w:val="false"/>
          <w:color w:val="000000"/>
        </w:rPr>
        <w:t xml:space="preserve"> Параграф 37. Обувщик по пошиву ортопедической обуви, 1 разряд</w:t>
      </w:r>
    </w:p>
    <w:bookmarkEnd w:id="615"/>
    <w:bookmarkStart w:name="z622" w:id="616"/>
    <w:p>
      <w:pPr>
        <w:spacing w:after="0"/>
        <w:ind w:left="0"/>
        <w:jc w:val="both"/>
      </w:pPr>
      <w:r>
        <w:rPr>
          <w:rFonts w:ascii="Times New Roman"/>
          <w:b w:val="false"/>
          <w:i w:val="false"/>
          <w:color w:val="000000"/>
          <w:sz w:val="28"/>
        </w:rPr>
        <w:t xml:space="preserve">
      83. Характеристика работ: </w:t>
      </w:r>
    </w:p>
    <w:bookmarkEnd w:id="616"/>
    <w:bookmarkStart w:name="z623" w:id="617"/>
    <w:p>
      <w:pPr>
        <w:spacing w:after="0"/>
        <w:ind w:left="0"/>
        <w:jc w:val="both"/>
      </w:pPr>
      <w:r>
        <w:rPr>
          <w:rFonts w:ascii="Times New Roman"/>
          <w:b w:val="false"/>
          <w:i w:val="false"/>
          <w:color w:val="000000"/>
          <w:sz w:val="28"/>
        </w:rPr>
        <w:t xml:space="preserve">
      обработка лицевой поверхности полустельки, ортопедического вкладного супинатора кислотой с целью удаления загрязнений и залощенности. </w:t>
      </w:r>
    </w:p>
    <w:bookmarkEnd w:id="617"/>
    <w:bookmarkStart w:name="z624" w:id="618"/>
    <w:p>
      <w:pPr>
        <w:spacing w:after="0"/>
        <w:ind w:left="0"/>
        <w:jc w:val="both"/>
      </w:pPr>
      <w:r>
        <w:rPr>
          <w:rFonts w:ascii="Times New Roman"/>
          <w:b w:val="false"/>
          <w:i w:val="false"/>
          <w:color w:val="000000"/>
          <w:sz w:val="28"/>
        </w:rPr>
        <w:t xml:space="preserve">
      84. Должен знать: </w:t>
      </w:r>
    </w:p>
    <w:bookmarkEnd w:id="618"/>
    <w:bookmarkStart w:name="z625" w:id="619"/>
    <w:p>
      <w:pPr>
        <w:spacing w:after="0"/>
        <w:ind w:left="0"/>
        <w:jc w:val="both"/>
      </w:pPr>
      <w:r>
        <w:rPr>
          <w:rFonts w:ascii="Times New Roman"/>
          <w:b w:val="false"/>
          <w:i w:val="false"/>
          <w:color w:val="000000"/>
          <w:sz w:val="28"/>
        </w:rPr>
        <w:t xml:space="preserve">
      приемы обработки лицевой поверхности ортопедической обуви; </w:t>
      </w:r>
    </w:p>
    <w:bookmarkEnd w:id="619"/>
    <w:bookmarkStart w:name="z626" w:id="620"/>
    <w:p>
      <w:pPr>
        <w:spacing w:after="0"/>
        <w:ind w:left="0"/>
        <w:jc w:val="both"/>
      </w:pPr>
      <w:r>
        <w:rPr>
          <w:rFonts w:ascii="Times New Roman"/>
          <w:b w:val="false"/>
          <w:i w:val="false"/>
          <w:color w:val="000000"/>
          <w:sz w:val="28"/>
        </w:rPr>
        <w:t>
      порядок обращения с кислотой.</w:t>
      </w:r>
    </w:p>
    <w:bookmarkEnd w:id="620"/>
    <w:bookmarkStart w:name="z627" w:id="621"/>
    <w:p>
      <w:pPr>
        <w:spacing w:after="0"/>
        <w:ind w:left="0"/>
        <w:jc w:val="left"/>
      </w:pPr>
      <w:r>
        <w:rPr>
          <w:rFonts w:ascii="Times New Roman"/>
          <w:b/>
          <w:i w:val="false"/>
          <w:color w:val="000000"/>
        </w:rPr>
        <w:t xml:space="preserve"> Параграф 38. Обувщик по пошиву ортопедической обуви, 3разряд</w:t>
      </w:r>
    </w:p>
    <w:bookmarkEnd w:id="621"/>
    <w:bookmarkStart w:name="z628" w:id="622"/>
    <w:p>
      <w:pPr>
        <w:spacing w:after="0"/>
        <w:ind w:left="0"/>
        <w:jc w:val="both"/>
      </w:pPr>
      <w:r>
        <w:rPr>
          <w:rFonts w:ascii="Times New Roman"/>
          <w:b w:val="false"/>
          <w:i w:val="false"/>
          <w:color w:val="000000"/>
          <w:sz w:val="28"/>
        </w:rPr>
        <w:t xml:space="preserve">
      85. Характеристика работ: </w:t>
      </w:r>
    </w:p>
    <w:bookmarkEnd w:id="622"/>
    <w:bookmarkStart w:name="z629" w:id="623"/>
    <w:p>
      <w:pPr>
        <w:spacing w:after="0"/>
        <w:ind w:left="0"/>
        <w:jc w:val="both"/>
      </w:pPr>
      <w:r>
        <w:rPr>
          <w:rFonts w:ascii="Times New Roman"/>
          <w:b w:val="false"/>
          <w:i w:val="false"/>
          <w:color w:val="000000"/>
          <w:sz w:val="28"/>
        </w:rPr>
        <w:t>
      увлажнение, провяливание стелек, формование на ортопедической колодке, обработка их: подрезка губы стельки на машине и поднятие ее в вертикальное положение, намазывание стельки и полотна клеем, оклеивание стельки полотном, оглаживание губы стельки, обрезка излишков полотна;</w:t>
      </w:r>
    </w:p>
    <w:bookmarkEnd w:id="623"/>
    <w:bookmarkStart w:name="z630" w:id="624"/>
    <w:p>
      <w:pPr>
        <w:spacing w:after="0"/>
        <w:ind w:left="0"/>
        <w:jc w:val="both"/>
      </w:pPr>
      <w:r>
        <w:rPr>
          <w:rFonts w:ascii="Times New Roman"/>
          <w:b w:val="false"/>
          <w:i w:val="false"/>
          <w:color w:val="000000"/>
          <w:sz w:val="28"/>
        </w:rPr>
        <w:t xml:space="preserve">
      сборка ортопедических супинаторов: </w:t>
      </w:r>
    </w:p>
    <w:bookmarkEnd w:id="624"/>
    <w:bookmarkStart w:name="z631" w:id="625"/>
    <w:p>
      <w:pPr>
        <w:spacing w:after="0"/>
        <w:ind w:left="0"/>
        <w:jc w:val="both"/>
      </w:pPr>
      <w:r>
        <w:rPr>
          <w:rFonts w:ascii="Times New Roman"/>
          <w:b w:val="false"/>
          <w:i w:val="false"/>
          <w:color w:val="000000"/>
          <w:sz w:val="28"/>
        </w:rPr>
        <w:t>
      подбор резиновых вкладышей по размерам супинаторных полустелек, приклеивание резиновых вкладышей к супинаторным полустелькам в прессах, оклейка готового супинатора текстилем, прикрепление супинатора или пронатора к стельке.</w:t>
      </w:r>
    </w:p>
    <w:bookmarkEnd w:id="625"/>
    <w:bookmarkStart w:name="z632" w:id="626"/>
    <w:p>
      <w:pPr>
        <w:spacing w:after="0"/>
        <w:ind w:left="0"/>
        <w:jc w:val="both"/>
      </w:pPr>
      <w:r>
        <w:rPr>
          <w:rFonts w:ascii="Times New Roman"/>
          <w:b w:val="false"/>
          <w:i w:val="false"/>
          <w:color w:val="000000"/>
          <w:sz w:val="28"/>
        </w:rPr>
        <w:t>
      86. Должен знать:</w:t>
      </w:r>
    </w:p>
    <w:bookmarkEnd w:id="626"/>
    <w:bookmarkStart w:name="z633" w:id="627"/>
    <w:p>
      <w:pPr>
        <w:spacing w:after="0"/>
        <w:ind w:left="0"/>
        <w:jc w:val="both"/>
      </w:pPr>
      <w:r>
        <w:rPr>
          <w:rFonts w:ascii="Times New Roman"/>
          <w:b w:val="false"/>
          <w:i w:val="false"/>
          <w:color w:val="000000"/>
          <w:sz w:val="28"/>
        </w:rPr>
        <w:t xml:space="preserve">
      способы обработки и сборки деталей ортопедической обуви в зависимости от характера деформации стопы; </w:t>
      </w:r>
    </w:p>
    <w:bookmarkEnd w:id="627"/>
    <w:bookmarkStart w:name="z634" w:id="628"/>
    <w:p>
      <w:pPr>
        <w:spacing w:after="0"/>
        <w:ind w:left="0"/>
        <w:jc w:val="both"/>
      </w:pPr>
      <w:r>
        <w:rPr>
          <w:rFonts w:ascii="Times New Roman"/>
          <w:b w:val="false"/>
          <w:i w:val="false"/>
          <w:color w:val="000000"/>
          <w:sz w:val="28"/>
        </w:rPr>
        <w:t xml:space="preserve">
      размеры и назначение супинаторов; </w:t>
      </w:r>
    </w:p>
    <w:bookmarkEnd w:id="628"/>
    <w:bookmarkStart w:name="z635" w:id="629"/>
    <w:p>
      <w:pPr>
        <w:spacing w:after="0"/>
        <w:ind w:left="0"/>
        <w:jc w:val="both"/>
      </w:pPr>
      <w:r>
        <w:rPr>
          <w:rFonts w:ascii="Times New Roman"/>
          <w:b w:val="false"/>
          <w:i w:val="false"/>
          <w:color w:val="000000"/>
          <w:sz w:val="28"/>
        </w:rPr>
        <w:t xml:space="preserve">
      требования, предъявляемые к качеству используемых материалов и деталей; </w:t>
      </w:r>
    </w:p>
    <w:bookmarkEnd w:id="629"/>
    <w:bookmarkStart w:name="z636" w:id="630"/>
    <w:p>
      <w:pPr>
        <w:spacing w:after="0"/>
        <w:ind w:left="0"/>
        <w:jc w:val="both"/>
      </w:pPr>
      <w:r>
        <w:rPr>
          <w:rFonts w:ascii="Times New Roman"/>
          <w:b w:val="false"/>
          <w:i w:val="false"/>
          <w:color w:val="000000"/>
          <w:sz w:val="28"/>
        </w:rPr>
        <w:t>
      порядок эксплуатации обслуживаемых машин.</w:t>
      </w:r>
    </w:p>
    <w:bookmarkEnd w:id="630"/>
    <w:bookmarkStart w:name="z637" w:id="631"/>
    <w:p>
      <w:pPr>
        <w:spacing w:after="0"/>
        <w:ind w:left="0"/>
        <w:jc w:val="left"/>
      </w:pPr>
      <w:r>
        <w:rPr>
          <w:rFonts w:ascii="Times New Roman"/>
          <w:b/>
          <w:i w:val="false"/>
          <w:color w:val="000000"/>
        </w:rPr>
        <w:t xml:space="preserve"> Параграф 39. Обувщик по пошиву ортопедической обуви, 4разряд</w:t>
      </w:r>
    </w:p>
    <w:bookmarkEnd w:id="631"/>
    <w:bookmarkStart w:name="z638" w:id="632"/>
    <w:p>
      <w:pPr>
        <w:spacing w:after="0"/>
        <w:ind w:left="0"/>
        <w:jc w:val="both"/>
      </w:pPr>
      <w:r>
        <w:rPr>
          <w:rFonts w:ascii="Times New Roman"/>
          <w:b w:val="false"/>
          <w:i w:val="false"/>
          <w:color w:val="000000"/>
          <w:sz w:val="28"/>
        </w:rPr>
        <w:t>
      87. Характеристика работ:</w:t>
      </w:r>
    </w:p>
    <w:bookmarkEnd w:id="632"/>
    <w:bookmarkStart w:name="z639" w:id="633"/>
    <w:p>
      <w:pPr>
        <w:spacing w:after="0"/>
        <w:ind w:left="0"/>
        <w:jc w:val="both"/>
      </w:pPr>
      <w:r>
        <w:rPr>
          <w:rFonts w:ascii="Times New Roman"/>
          <w:b w:val="false"/>
          <w:i w:val="false"/>
          <w:color w:val="000000"/>
          <w:sz w:val="28"/>
        </w:rPr>
        <w:t>
      установка каблука ортопедической обуви: подбор необходимого количества фликов, скрепление их между собой, придание каблуку необходимых размеров и формы в соответствии с медицинским назначением, врезка, подгонка каблука под металлические односторонние и двусторонние шины.</w:t>
      </w:r>
    </w:p>
    <w:bookmarkEnd w:id="633"/>
    <w:bookmarkStart w:name="z640" w:id="634"/>
    <w:p>
      <w:pPr>
        <w:spacing w:after="0"/>
        <w:ind w:left="0"/>
        <w:jc w:val="both"/>
      </w:pPr>
      <w:r>
        <w:rPr>
          <w:rFonts w:ascii="Times New Roman"/>
          <w:b w:val="false"/>
          <w:i w:val="false"/>
          <w:color w:val="000000"/>
          <w:sz w:val="28"/>
        </w:rPr>
        <w:t>
      88. Должен знать:</w:t>
      </w:r>
    </w:p>
    <w:bookmarkEnd w:id="634"/>
    <w:bookmarkStart w:name="z641" w:id="635"/>
    <w:p>
      <w:pPr>
        <w:spacing w:after="0"/>
        <w:ind w:left="0"/>
        <w:jc w:val="both"/>
      </w:pPr>
      <w:r>
        <w:rPr>
          <w:rFonts w:ascii="Times New Roman"/>
          <w:b w:val="false"/>
          <w:i w:val="false"/>
          <w:color w:val="000000"/>
          <w:sz w:val="28"/>
        </w:rPr>
        <w:t xml:space="preserve">
      порядок установки каблука; </w:t>
      </w:r>
    </w:p>
    <w:bookmarkEnd w:id="635"/>
    <w:bookmarkStart w:name="z642" w:id="636"/>
    <w:p>
      <w:pPr>
        <w:spacing w:after="0"/>
        <w:ind w:left="0"/>
        <w:jc w:val="both"/>
      </w:pPr>
      <w:r>
        <w:rPr>
          <w:rFonts w:ascii="Times New Roman"/>
          <w:b w:val="false"/>
          <w:i w:val="false"/>
          <w:color w:val="000000"/>
          <w:sz w:val="28"/>
        </w:rPr>
        <w:t xml:space="preserve">
      технологию сборки каблука; </w:t>
      </w:r>
    </w:p>
    <w:bookmarkEnd w:id="636"/>
    <w:bookmarkStart w:name="z643" w:id="637"/>
    <w:p>
      <w:pPr>
        <w:spacing w:after="0"/>
        <w:ind w:left="0"/>
        <w:jc w:val="both"/>
      </w:pPr>
      <w:r>
        <w:rPr>
          <w:rFonts w:ascii="Times New Roman"/>
          <w:b w:val="false"/>
          <w:i w:val="false"/>
          <w:color w:val="000000"/>
          <w:sz w:val="28"/>
        </w:rPr>
        <w:t xml:space="preserve">
      виды деформаций и ампутаций стоп; </w:t>
      </w:r>
    </w:p>
    <w:bookmarkEnd w:id="637"/>
    <w:bookmarkStart w:name="z644" w:id="638"/>
    <w:p>
      <w:pPr>
        <w:spacing w:after="0"/>
        <w:ind w:left="0"/>
        <w:jc w:val="both"/>
      </w:pPr>
      <w:r>
        <w:rPr>
          <w:rFonts w:ascii="Times New Roman"/>
          <w:b w:val="false"/>
          <w:i w:val="false"/>
          <w:color w:val="000000"/>
          <w:sz w:val="28"/>
        </w:rPr>
        <w:t>
      способы выполнения медицинского назначения при установке каблука в зависимости от характера деформации стопы.</w:t>
      </w:r>
    </w:p>
    <w:bookmarkEnd w:id="638"/>
    <w:bookmarkStart w:name="z645" w:id="639"/>
    <w:p>
      <w:pPr>
        <w:spacing w:after="0"/>
        <w:ind w:left="0"/>
        <w:jc w:val="left"/>
      </w:pPr>
      <w:r>
        <w:rPr>
          <w:rFonts w:ascii="Times New Roman"/>
          <w:b/>
          <w:i w:val="false"/>
          <w:color w:val="000000"/>
        </w:rPr>
        <w:t xml:space="preserve"> Параграф 40. Обувщик по пошиву ортопедической обуви, 5разряд</w:t>
      </w:r>
    </w:p>
    <w:bookmarkEnd w:id="639"/>
    <w:bookmarkStart w:name="z646" w:id="640"/>
    <w:p>
      <w:pPr>
        <w:spacing w:after="0"/>
        <w:ind w:left="0"/>
        <w:jc w:val="both"/>
      </w:pPr>
      <w:r>
        <w:rPr>
          <w:rFonts w:ascii="Times New Roman"/>
          <w:b w:val="false"/>
          <w:i w:val="false"/>
          <w:color w:val="000000"/>
          <w:sz w:val="28"/>
        </w:rPr>
        <w:t>
      89. Характеристика работ:</w:t>
      </w:r>
    </w:p>
    <w:bookmarkEnd w:id="640"/>
    <w:bookmarkStart w:name="z647" w:id="641"/>
    <w:p>
      <w:pPr>
        <w:spacing w:after="0"/>
        <w:ind w:left="0"/>
        <w:jc w:val="both"/>
      </w:pPr>
      <w:r>
        <w:rPr>
          <w:rFonts w:ascii="Times New Roman"/>
          <w:b w:val="false"/>
          <w:i w:val="false"/>
          <w:color w:val="000000"/>
          <w:sz w:val="28"/>
        </w:rPr>
        <w:t xml:space="preserve">
      изготовление сидений, подколенников, столбиков, ползунков и иных аналогичных протезно-обувных изделий на обслуживаемой машине или вручную; </w:t>
      </w:r>
    </w:p>
    <w:bookmarkEnd w:id="641"/>
    <w:bookmarkStart w:name="z648" w:id="642"/>
    <w:p>
      <w:pPr>
        <w:spacing w:after="0"/>
        <w:ind w:left="0"/>
        <w:jc w:val="both"/>
      </w:pPr>
      <w:r>
        <w:rPr>
          <w:rFonts w:ascii="Times New Roman"/>
          <w:b w:val="false"/>
          <w:i w:val="false"/>
          <w:color w:val="000000"/>
          <w:sz w:val="28"/>
        </w:rPr>
        <w:t>
      подгонка готовой ортопедической обуви в соответствии с индивидуальными особенностями и ощущениями больного, увеличение или уменьшение величины пробкового вкладыша, супинатора, пронатора, продольного и поперечного сводов.</w:t>
      </w:r>
    </w:p>
    <w:bookmarkEnd w:id="642"/>
    <w:bookmarkStart w:name="z649" w:id="643"/>
    <w:p>
      <w:pPr>
        <w:spacing w:after="0"/>
        <w:ind w:left="0"/>
        <w:jc w:val="both"/>
      </w:pPr>
      <w:r>
        <w:rPr>
          <w:rFonts w:ascii="Times New Roman"/>
          <w:b w:val="false"/>
          <w:i w:val="false"/>
          <w:color w:val="000000"/>
          <w:sz w:val="28"/>
        </w:rPr>
        <w:t>
      90. Должен знать:</w:t>
      </w:r>
    </w:p>
    <w:bookmarkEnd w:id="643"/>
    <w:bookmarkStart w:name="z650" w:id="644"/>
    <w:p>
      <w:pPr>
        <w:spacing w:after="0"/>
        <w:ind w:left="0"/>
        <w:jc w:val="both"/>
      </w:pPr>
      <w:r>
        <w:rPr>
          <w:rFonts w:ascii="Times New Roman"/>
          <w:b w:val="false"/>
          <w:i w:val="false"/>
          <w:color w:val="000000"/>
          <w:sz w:val="28"/>
        </w:rPr>
        <w:t xml:space="preserve">
      технологию пошива протезно-обувных изделий; </w:t>
      </w:r>
    </w:p>
    <w:bookmarkEnd w:id="644"/>
    <w:bookmarkStart w:name="z651" w:id="645"/>
    <w:p>
      <w:pPr>
        <w:spacing w:after="0"/>
        <w:ind w:left="0"/>
        <w:jc w:val="both"/>
      </w:pPr>
      <w:r>
        <w:rPr>
          <w:rFonts w:ascii="Times New Roman"/>
          <w:b w:val="false"/>
          <w:i w:val="false"/>
          <w:color w:val="000000"/>
          <w:sz w:val="28"/>
        </w:rPr>
        <w:t xml:space="preserve">
      государственные стандарты и технические условия на используемые материалы; </w:t>
      </w:r>
    </w:p>
    <w:bookmarkEnd w:id="645"/>
    <w:bookmarkStart w:name="z652" w:id="646"/>
    <w:p>
      <w:pPr>
        <w:spacing w:after="0"/>
        <w:ind w:left="0"/>
        <w:jc w:val="both"/>
      </w:pPr>
      <w:r>
        <w:rPr>
          <w:rFonts w:ascii="Times New Roman"/>
          <w:b w:val="false"/>
          <w:i w:val="false"/>
          <w:color w:val="000000"/>
          <w:sz w:val="28"/>
        </w:rPr>
        <w:t xml:space="preserve">
      виды деформаций и ампутаций стоп; </w:t>
      </w:r>
    </w:p>
    <w:bookmarkEnd w:id="646"/>
    <w:bookmarkStart w:name="z653" w:id="647"/>
    <w:p>
      <w:pPr>
        <w:spacing w:after="0"/>
        <w:ind w:left="0"/>
        <w:jc w:val="both"/>
      </w:pPr>
      <w:r>
        <w:rPr>
          <w:rFonts w:ascii="Times New Roman"/>
          <w:b w:val="false"/>
          <w:i w:val="false"/>
          <w:color w:val="000000"/>
          <w:sz w:val="28"/>
        </w:rPr>
        <w:t>
      порядок эксплуатации обслуживаемой машины.</w:t>
      </w:r>
    </w:p>
    <w:bookmarkEnd w:id="647"/>
    <w:bookmarkStart w:name="z654" w:id="648"/>
    <w:p>
      <w:pPr>
        <w:spacing w:after="0"/>
        <w:ind w:left="0"/>
        <w:jc w:val="left"/>
      </w:pPr>
      <w:r>
        <w:rPr>
          <w:rFonts w:ascii="Times New Roman"/>
          <w:b/>
          <w:i w:val="false"/>
          <w:color w:val="000000"/>
        </w:rPr>
        <w:t xml:space="preserve"> Параграф 41. Модельер ортопедической обуви, 5 разряд</w:t>
      </w:r>
    </w:p>
    <w:bookmarkEnd w:id="648"/>
    <w:bookmarkStart w:name="z655" w:id="649"/>
    <w:p>
      <w:pPr>
        <w:spacing w:after="0"/>
        <w:ind w:left="0"/>
        <w:jc w:val="both"/>
      </w:pPr>
      <w:r>
        <w:rPr>
          <w:rFonts w:ascii="Times New Roman"/>
          <w:b w:val="false"/>
          <w:i w:val="false"/>
          <w:color w:val="000000"/>
          <w:sz w:val="28"/>
        </w:rPr>
        <w:t>
      91. Характеристика работ:</w:t>
      </w:r>
    </w:p>
    <w:bookmarkEnd w:id="649"/>
    <w:bookmarkStart w:name="z656" w:id="650"/>
    <w:p>
      <w:pPr>
        <w:spacing w:after="0"/>
        <w:ind w:left="0"/>
        <w:jc w:val="both"/>
      </w:pPr>
      <w:r>
        <w:rPr>
          <w:rFonts w:ascii="Times New Roman"/>
          <w:b w:val="false"/>
          <w:i w:val="false"/>
          <w:color w:val="000000"/>
          <w:sz w:val="28"/>
        </w:rPr>
        <w:t>
      разработка моделей для верха ортопедической обуви, снятие эскиза с ортопедической колодки, изготовленной в соответствии с размерами, указанными врачом в заказе;</w:t>
      </w:r>
    </w:p>
    <w:bookmarkEnd w:id="650"/>
    <w:bookmarkStart w:name="z657" w:id="651"/>
    <w:p>
      <w:pPr>
        <w:spacing w:after="0"/>
        <w:ind w:left="0"/>
        <w:jc w:val="both"/>
      </w:pPr>
      <w:r>
        <w:rPr>
          <w:rFonts w:ascii="Times New Roman"/>
          <w:b w:val="false"/>
          <w:i w:val="false"/>
          <w:color w:val="000000"/>
          <w:sz w:val="28"/>
        </w:rPr>
        <w:t>
      выкраивание моделей из бумаги на детали верхнего кроя и подкладки.</w:t>
      </w:r>
    </w:p>
    <w:bookmarkEnd w:id="651"/>
    <w:bookmarkStart w:name="z658" w:id="652"/>
    <w:p>
      <w:pPr>
        <w:spacing w:after="0"/>
        <w:ind w:left="0"/>
        <w:jc w:val="both"/>
      </w:pPr>
      <w:r>
        <w:rPr>
          <w:rFonts w:ascii="Times New Roman"/>
          <w:b w:val="false"/>
          <w:i w:val="false"/>
          <w:color w:val="000000"/>
          <w:sz w:val="28"/>
        </w:rPr>
        <w:t>
      92. Должен знать:</w:t>
      </w:r>
    </w:p>
    <w:bookmarkEnd w:id="652"/>
    <w:bookmarkStart w:name="z659" w:id="653"/>
    <w:p>
      <w:pPr>
        <w:spacing w:after="0"/>
        <w:ind w:left="0"/>
        <w:jc w:val="both"/>
      </w:pPr>
      <w:r>
        <w:rPr>
          <w:rFonts w:ascii="Times New Roman"/>
          <w:b w:val="false"/>
          <w:i w:val="false"/>
          <w:color w:val="000000"/>
          <w:sz w:val="28"/>
        </w:rPr>
        <w:t xml:space="preserve">
      анатомию стопы; </w:t>
      </w:r>
    </w:p>
    <w:bookmarkEnd w:id="653"/>
    <w:bookmarkStart w:name="z660" w:id="654"/>
    <w:p>
      <w:pPr>
        <w:spacing w:after="0"/>
        <w:ind w:left="0"/>
        <w:jc w:val="both"/>
      </w:pPr>
      <w:r>
        <w:rPr>
          <w:rFonts w:ascii="Times New Roman"/>
          <w:b w:val="false"/>
          <w:i w:val="false"/>
          <w:color w:val="000000"/>
          <w:sz w:val="28"/>
        </w:rPr>
        <w:t xml:space="preserve">
      виды деформаций и ампутаций стоп; </w:t>
      </w:r>
    </w:p>
    <w:bookmarkEnd w:id="654"/>
    <w:bookmarkStart w:name="z661" w:id="655"/>
    <w:p>
      <w:pPr>
        <w:spacing w:after="0"/>
        <w:ind w:left="0"/>
        <w:jc w:val="both"/>
      </w:pPr>
      <w:r>
        <w:rPr>
          <w:rFonts w:ascii="Times New Roman"/>
          <w:b w:val="false"/>
          <w:i w:val="false"/>
          <w:color w:val="000000"/>
          <w:sz w:val="28"/>
        </w:rPr>
        <w:t>
      технологию построения моделей заготовок ортопедической обуви;</w:t>
      </w:r>
    </w:p>
    <w:bookmarkEnd w:id="655"/>
    <w:bookmarkStart w:name="z662" w:id="656"/>
    <w:p>
      <w:pPr>
        <w:spacing w:after="0"/>
        <w:ind w:left="0"/>
        <w:jc w:val="both"/>
      </w:pPr>
      <w:r>
        <w:rPr>
          <w:rFonts w:ascii="Times New Roman"/>
          <w:b w:val="false"/>
          <w:i w:val="false"/>
          <w:color w:val="000000"/>
          <w:sz w:val="28"/>
        </w:rPr>
        <w:t>
      нормы припусков при раскрое деталей для верха и подкладки обуви.</w:t>
      </w:r>
    </w:p>
    <w:bookmarkEnd w:id="656"/>
    <w:bookmarkStart w:name="z663" w:id="657"/>
    <w:p>
      <w:pPr>
        <w:spacing w:after="0"/>
        <w:ind w:left="0"/>
        <w:jc w:val="left"/>
      </w:pPr>
      <w:r>
        <w:rPr>
          <w:rFonts w:ascii="Times New Roman"/>
          <w:b/>
          <w:i w:val="false"/>
          <w:color w:val="000000"/>
        </w:rPr>
        <w:t xml:space="preserve"> Параграф 42. Оператор раскройного оборудования, 5 разряд</w:t>
      </w:r>
    </w:p>
    <w:bookmarkEnd w:id="657"/>
    <w:bookmarkStart w:name="z664" w:id="658"/>
    <w:p>
      <w:pPr>
        <w:spacing w:after="0"/>
        <w:ind w:left="0"/>
        <w:jc w:val="both"/>
      </w:pPr>
      <w:r>
        <w:rPr>
          <w:rFonts w:ascii="Times New Roman"/>
          <w:b w:val="false"/>
          <w:i w:val="false"/>
          <w:color w:val="000000"/>
          <w:sz w:val="28"/>
        </w:rPr>
        <w:t>
      93. Характеристика работ:</w:t>
      </w:r>
    </w:p>
    <w:bookmarkEnd w:id="658"/>
    <w:bookmarkStart w:name="z665" w:id="659"/>
    <w:p>
      <w:pPr>
        <w:spacing w:after="0"/>
        <w:ind w:left="0"/>
        <w:jc w:val="both"/>
      </w:pPr>
      <w:r>
        <w:rPr>
          <w:rFonts w:ascii="Times New Roman"/>
          <w:b w:val="false"/>
          <w:i w:val="false"/>
          <w:color w:val="000000"/>
          <w:sz w:val="28"/>
        </w:rPr>
        <w:t xml:space="preserve">
      ведение работ по настилу и раскрою рулонных материалов для изготовления деталей обуви на пресс-автомате; </w:t>
      </w:r>
    </w:p>
    <w:bookmarkEnd w:id="659"/>
    <w:bookmarkStart w:name="z666" w:id="660"/>
    <w:p>
      <w:pPr>
        <w:spacing w:after="0"/>
        <w:ind w:left="0"/>
        <w:jc w:val="both"/>
      </w:pPr>
      <w:r>
        <w:rPr>
          <w:rFonts w:ascii="Times New Roman"/>
          <w:b w:val="false"/>
          <w:i w:val="false"/>
          <w:color w:val="000000"/>
          <w:sz w:val="28"/>
        </w:rPr>
        <w:t xml:space="preserve">
      подбор пластин с резаками и вставка их в каретку пресса; </w:t>
      </w:r>
    </w:p>
    <w:bookmarkEnd w:id="660"/>
    <w:bookmarkStart w:name="z667" w:id="661"/>
    <w:p>
      <w:pPr>
        <w:spacing w:after="0"/>
        <w:ind w:left="0"/>
        <w:jc w:val="both"/>
      </w:pPr>
      <w:r>
        <w:rPr>
          <w:rFonts w:ascii="Times New Roman"/>
          <w:b w:val="false"/>
          <w:i w:val="false"/>
          <w:color w:val="000000"/>
          <w:sz w:val="28"/>
        </w:rPr>
        <w:t>
      закладка программы в автоматическое устройство пресса;</w:t>
      </w:r>
    </w:p>
    <w:bookmarkEnd w:id="661"/>
    <w:bookmarkStart w:name="z668" w:id="662"/>
    <w:p>
      <w:pPr>
        <w:spacing w:after="0"/>
        <w:ind w:left="0"/>
        <w:jc w:val="both"/>
      </w:pPr>
      <w:r>
        <w:rPr>
          <w:rFonts w:ascii="Times New Roman"/>
          <w:b w:val="false"/>
          <w:i w:val="false"/>
          <w:color w:val="000000"/>
          <w:sz w:val="28"/>
        </w:rPr>
        <w:t>
      проверка соответствия программы в блоке памяти пресса установленным резакам и длине настила, проверка исправности резаков;</w:t>
      </w:r>
    </w:p>
    <w:bookmarkEnd w:id="662"/>
    <w:bookmarkStart w:name="z669" w:id="663"/>
    <w:p>
      <w:pPr>
        <w:spacing w:after="0"/>
        <w:ind w:left="0"/>
        <w:jc w:val="both"/>
      </w:pPr>
      <w:r>
        <w:rPr>
          <w:rFonts w:ascii="Times New Roman"/>
          <w:b w:val="false"/>
          <w:i w:val="false"/>
          <w:color w:val="000000"/>
          <w:sz w:val="28"/>
        </w:rPr>
        <w:t xml:space="preserve">
      подача настила материалов путем включения автоматического устройства; </w:t>
      </w:r>
    </w:p>
    <w:bookmarkEnd w:id="663"/>
    <w:bookmarkStart w:name="z670" w:id="664"/>
    <w:p>
      <w:pPr>
        <w:spacing w:after="0"/>
        <w:ind w:left="0"/>
        <w:jc w:val="both"/>
      </w:pPr>
      <w:r>
        <w:rPr>
          <w:rFonts w:ascii="Times New Roman"/>
          <w:b w:val="false"/>
          <w:i w:val="false"/>
          <w:color w:val="000000"/>
          <w:sz w:val="28"/>
        </w:rPr>
        <w:t xml:space="preserve">
      регулирование положения настила; </w:t>
      </w:r>
    </w:p>
    <w:bookmarkEnd w:id="664"/>
    <w:bookmarkStart w:name="z671" w:id="665"/>
    <w:p>
      <w:pPr>
        <w:spacing w:after="0"/>
        <w:ind w:left="0"/>
        <w:jc w:val="both"/>
      </w:pPr>
      <w:r>
        <w:rPr>
          <w:rFonts w:ascii="Times New Roman"/>
          <w:b w:val="false"/>
          <w:i w:val="false"/>
          <w:color w:val="000000"/>
          <w:sz w:val="28"/>
        </w:rPr>
        <w:t xml:space="preserve">
      съем деталей кроя. </w:t>
      </w:r>
    </w:p>
    <w:bookmarkEnd w:id="665"/>
    <w:bookmarkStart w:name="z672" w:id="666"/>
    <w:p>
      <w:pPr>
        <w:spacing w:after="0"/>
        <w:ind w:left="0"/>
        <w:jc w:val="both"/>
      </w:pPr>
      <w:r>
        <w:rPr>
          <w:rFonts w:ascii="Times New Roman"/>
          <w:b w:val="false"/>
          <w:i w:val="false"/>
          <w:color w:val="000000"/>
          <w:sz w:val="28"/>
        </w:rPr>
        <w:t xml:space="preserve">
      94. Должен знать: </w:t>
      </w:r>
    </w:p>
    <w:bookmarkEnd w:id="666"/>
    <w:bookmarkStart w:name="z673" w:id="667"/>
    <w:p>
      <w:pPr>
        <w:spacing w:after="0"/>
        <w:ind w:left="0"/>
        <w:jc w:val="both"/>
      </w:pPr>
      <w:r>
        <w:rPr>
          <w:rFonts w:ascii="Times New Roman"/>
          <w:b w:val="false"/>
          <w:i w:val="false"/>
          <w:color w:val="000000"/>
          <w:sz w:val="28"/>
        </w:rPr>
        <w:t xml:space="preserve">
      порядок эксплуатации пресс-автомата; </w:t>
      </w:r>
    </w:p>
    <w:bookmarkEnd w:id="667"/>
    <w:bookmarkStart w:name="z674" w:id="668"/>
    <w:p>
      <w:pPr>
        <w:spacing w:after="0"/>
        <w:ind w:left="0"/>
        <w:jc w:val="both"/>
      </w:pPr>
      <w:r>
        <w:rPr>
          <w:rFonts w:ascii="Times New Roman"/>
          <w:b w:val="false"/>
          <w:i w:val="false"/>
          <w:color w:val="000000"/>
          <w:sz w:val="28"/>
        </w:rPr>
        <w:t>
      принцип работы автоматического программного устройства (блока памяти пресса);</w:t>
      </w:r>
    </w:p>
    <w:bookmarkEnd w:id="668"/>
    <w:bookmarkStart w:name="z675" w:id="669"/>
    <w:p>
      <w:pPr>
        <w:spacing w:after="0"/>
        <w:ind w:left="0"/>
        <w:jc w:val="both"/>
      </w:pPr>
      <w:r>
        <w:rPr>
          <w:rFonts w:ascii="Times New Roman"/>
          <w:b w:val="false"/>
          <w:i w:val="false"/>
          <w:color w:val="000000"/>
          <w:sz w:val="28"/>
        </w:rPr>
        <w:t xml:space="preserve">
      систему включения и выключения автомата; </w:t>
      </w:r>
    </w:p>
    <w:bookmarkEnd w:id="669"/>
    <w:bookmarkStart w:name="z676" w:id="670"/>
    <w:p>
      <w:pPr>
        <w:spacing w:after="0"/>
        <w:ind w:left="0"/>
        <w:jc w:val="both"/>
      </w:pPr>
      <w:r>
        <w:rPr>
          <w:rFonts w:ascii="Times New Roman"/>
          <w:b w:val="false"/>
          <w:i w:val="false"/>
          <w:color w:val="000000"/>
          <w:sz w:val="28"/>
        </w:rPr>
        <w:t xml:space="preserve">
      способы устранения его мелких неисправностей; </w:t>
      </w:r>
    </w:p>
    <w:bookmarkEnd w:id="670"/>
    <w:bookmarkStart w:name="z677" w:id="671"/>
    <w:p>
      <w:pPr>
        <w:spacing w:after="0"/>
        <w:ind w:left="0"/>
        <w:jc w:val="both"/>
      </w:pPr>
      <w:r>
        <w:rPr>
          <w:rFonts w:ascii="Times New Roman"/>
          <w:b w:val="false"/>
          <w:i w:val="false"/>
          <w:color w:val="000000"/>
          <w:sz w:val="28"/>
        </w:rPr>
        <w:t xml:space="preserve">
      требования, предъявляемые к качеству и комплектности кроя; </w:t>
      </w:r>
    </w:p>
    <w:bookmarkEnd w:id="671"/>
    <w:bookmarkStart w:name="z678" w:id="672"/>
    <w:p>
      <w:pPr>
        <w:spacing w:after="0"/>
        <w:ind w:left="0"/>
        <w:jc w:val="both"/>
      </w:pPr>
      <w:r>
        <w:rPr>
          <w:rFonts w:ascii="Times New Roman"/>
          <w:b w:val="false"/>
          <w:i w:val="false"/>
          <w:color w:val="000000"/>
          <w:sz w:val="28"/>
        </w:rPr>
        <w:t>
      виды и размеры обуви, для которых предназначен крой;</w:t>
      </w:r>
    </w:p>
    <w:bookmarkEnd w:id="672"/>
    <w:bookmarkStart w:name="z679" w:id="673"/>
    <w:p>
      <w:pPr>
        <w:spacing w:after="0"/>
        <w:ind w:left="0"/>
        <w:jc w:val="both"/>
      </w:pPr>
      <w:r>
        <w:rPr>
          <w:rFonts w:ascii="Times New Roman"/>
          <w:b w:val="false"/>
          <w:i w:val="false"/>
          <w:color w:val="000000"/>
          <w:sz w:val="28"/>
        </w:rPr>
        <w:t xml:space="preserve">
      рациональную систему размещения резаков; </w:t>
      </w:r>
    </w:p>
    <w:bookmarkEnd w:id="673"/>
    <w:bookmarkStart w:name="z680" w:id="674"/>
    <w:p>
      <w:pPr>
        <w:spacing w:after="0"/>
        <w:ind w:left="0"/>
        <w:jc w:val="both"/>
      </w:pPr>
      <w:r>
        <w:rPr>
          <w:rFonts w:ascii="Times New Roman"/>
          <w:b w:val="false"/>
          <w:i w:val="false"/>
          <w:color w:val="000000"/>
          <w:sz w:val="28"/>
        </w:rPr>
        <w:t>
      нормы использования применяемых материалов.</w:t>
      </w:r>
    </w:p>
    <w:bookmarkEnd w:id="674"/>
    <w:bookmarkStart w:name="z681" w:id="675"/>
    <w:p>
      <w:pPr>
        <w:spacing w:after="0"/>
        <w:ind w:left="0"/>
        <w:jc w:val="left"/>
      </w:pPr>
      <w:r>
        <w:rPr>
          <w:rFonts w:ascii="Times New Roman"/>
          <w:b/>
          <w:i w:val="false"/>
          <w:color w:val="000000"/>
        </w:rPr>
        <w:t xml:space="preserve"> Параграф 43. Обработчик подошв, 1 разряд</w:t>
      </w:r>
    </w:p>
    <w:bookmarkEnd w:id="675"/>
    <w:bookmarkStart w:name="z682" w:id="676"/>
    <w:p>
      <w:pPr>
        <w:spacing w:after="0"/>
        <w:ind w:left="0"/>
        <w:jc w:val="both"/>
      </w:pPr>
      <w:r>
        <w:rPr>
          <w:rFonts w:ascii="Times New Roman"/>
          <w:b w:val="false"/>
          <w:i w:val="false"/>
          <w:color w:val="000000"/>
          <w:sz w:val="28"/>
        </w:rPr>
        <w:t xml:space="preserve">
      95. Характеристика работ: </w:t>
      </w:r>
    </w:p>
    <w:bookmarkEnd w:id="676"/>
    <w:bookmarkStart w:name="z683" w:id="677"/>
    <w:p>
      <w:pPr>
        <w:spacing w:after="0"/>
        <w:ind w:left="0"/>
        <w:jc w:val="both"/>
      </w:pPr>
      <w:r>
        <w:rPr>
          <w:rFonts w:ascii="Times New Roman"/>
          <w:b w:val="false"/>
          <w:i w:val="false"/>
          <w:color w:val="000000"/>
          <w:sz w:val="28"/>
        </w:rPr>
        <w:t>
      обработка резиновых подошв и надрезов в них, обработка затяжной кромки заготовки бензином и иное;</w:t>
      </w:r>
    </w:p>
    <w:bookmarkEnd w:id="677"/>
    <w:bookmarkStart w:name="z684" w:id="678"/>
    <w:p>
      <w:pPr>
        <w:spacing w:after="0"/>
        <w:ind w:left="0"/>
        <w:jc w:val="both"/>
      </w:pPr>
      <w:r>
        <w:rPr>
          <w:rFonts w:ascii="Times New Roman"/>
          <w:b w:val="false"/>
          <w:i w:val="false"/>
          <w:color w:val="000000"/>
          <w:sz w:val="28"/>
        </w:rPr>
        <w:t>
      химическая обработка термо-эластопластовой подошвы вручную.</w:t>
      </w:r>
    </w:p>
    <w:bookmarkEnd w:id="678"/>
    <w:bookmarkStart w:name="z685" w:id="679"/>
    <w:p>
      <w:pPr>
        <w:spacing w:after="0"/>
        <w:ind w:left="0"/>
        <w:jc w:val="both"/>
      </w:pPr>
      <w:r>
        <w:rPr>
          <w:rFonts w:ascii="Times New Roman"/>
          <w:b w:val="false"/>
          <w:i w:val="false"/>
          <w:color w:val="000000"/>
          <w:sz w:val="28"/>
        </w:rPr>
        <w:t>
      96. Должен знать:</w:t>
      </w:r>
    </w:p>
    <w:bookmarkEnd w:id="679"/>
    <w:bookmarkStart w:name="z686" w:id="680"/>
    <w:p>
      <w:pPr>
        <w:spacing w:after="0"/>
        <w:ind w:left="0"/>
        <w:jc w:val="both"/>
      </w:pPr>
      <w:r>
        <w:rPr>
          <w:rFonts w:ascii="Times New Roman"/>
          <w:b w:val="false"/>
          <w:i w:val="false"/>
          <w:color w:val="000000"/>
          <w:sz w:val="28"/>
        </w:rPr>
        <w:t xml:space="preserve">
      способы обработки подошв; </w:t>
      </w:r>
    </w:p>
    <w:bookmarkEnd w:id="680"/>
    <w:bookmarkStart w:name="z687" w:id="681"/>
    <w:p>
      <w:pPr>
        <w:spacing w:after="0"/>
        <w:ind w:left="0"/>
        <w:jc w:val="both"/>
      </w:pPr>
      <w:r>
        <w:rPr>
          <w:rFonts w:ascii="Times New Roman"/>
          <w:b w:val="false"/>
          <w:i w:val="false"/>
          <w:color w:val="000000"/>
          <w:sz w:val="28"/>
        </w:rPr>
        <w:t>
      порядок обращения с легковоспламеняющимися веществами.</w:t>
      </w:r>
    </w:p>
    <w:bookmarkEnd w:id="681"/>
    <w:bookmarkStart w:name="z688" w:id="682"/>
    <w:p>
      <w:pPr>
        <w:spacing w:after="0"/>
        <w:ind w:left="0"/>
        <w:jc w:val="left"/>
      </w:pPr>
      <w:r>
        <w:rPr>
          <w:rFonts w:ascii="Times New Roman"/>
          <w:b/>
          <w:i w:val="false"/>
          <w:color w:val="000000"/>
        </w:rPr>
        <w:t xml:space="preserve"> Параграф 44. Обработчик подошв, 2 разряд</w:t>
      </w:r>
    </w:p>
    <w:bookmarkEnd w:id="682"/>
    <w:bookmarkStart w:name="z689" w:id="683"/>
    <w:p>
      <w:pPr>
        <w:spacing w:after="0"/>
        <w:ind w:left="0"/>
        <w:jc w:val="both"/>
      </w:pPr>
      <w:r>
        <w:rPr>
          <w:rFonts w:ascii="Times New Roman"/>
          <w:b w:val="false"/>
          <w:i w:val="false"/>
          <w:color w:val="000000"/>
          <w:sz w:val="28"/>
        </w:rPr>
        <w:t>
      97. Характеристика работ:</w:t>
      </w:r>
    </w:p>
    <w:bookmarkEnd w:id="683"/>
    <w:bookmarkStart w:name="z690" w:id="684"/>
    <w:p>
      <w:pPr>
        <w:spacing w:after="0"/>
        <w:ind w:left="0"/>
        <w:jc w:val="both"/>
      </w:pPr>
      <w:r>
        <w:rPr>
          <w:rFonts w:ascii="Times New Roman"/>
          <w:b w:val="false"/>
          <w:i w:val="false"/>
          <w:color w:val="000000"/>
          <w:sz w:val="28"/>
        </w:rPr>
        <w:t>
      обработка нагретых резиновых подошв концентрированной серной кислотой, хлорным железом на обслуживаемой машине или вручную, промывка их после обработки химикатами и сушка.</w:t>
      </w:r>
    </w:p>
    <w:bookmarkEnd w:id="684"/>
    <w:bookmarkStart w:name="z691" w:id="685"/>
    <w:p>
      <w:pPr>
        <w:spacing w:after="0"/>
        <w:ind w:left="0"/>
        <w:jc w:val="both"/>
      </w:pPr>
      <w:r>
        <w:rPr>
          <w:rFonts w:ascii="Times New Roman"/>
          <w:b w:val="false"/>
          <w:i w:val="false"/>
          <w:color w:val="000000"/>
          <w:sz w:val="28"/>
        </w:rPr>
        <w:t>
      98. Должен знать:</w:t>
      </w:r>
    </w:p>
    <w:bookmarkEnd w:id="685"/>
    <w:bookmarkStart w:name="z692" w:id="686"/>
    <w:p>
      <w:pPr>
        <w:spacing w:after="0"/>
        <w:ind w:left="0"/>
        <w:jc w:val="both"/>
      </w:pPr>
      <w:r>
        <w:rPr>
          <w:rFonts w:ascii="Times New Roman"/>
          <w:b w:val="false"/>
          <w:i w:val="false"/>
          <w:color w:val="000000"/>
          <w:sz w:val="28"/>
        </w:rPr>
        <w:t>
      способы обработки резиновых подошв, температуру их разогревания;</w:t>
      </w:r>
    </w:p>
    <w:bookmarkEnd w:id="686"/>
    <w:bookmarkStart w:name="z693" w:id="687"/>
    <w:p>
      <w:pPr>
        <w:spacing w:after="0"/>
        <w:ind w:left="0"/>
        <w:jc w:val="both"/>
      </w:pPr>
      <w:r>
        <w:rPr>
          <w:rFonts w:ascii="Times New Roman"/>
          <w:b w:val="false"/>
          <w:i w:val="false"/>
          <w:color w:val="000000"/>
          <w:sz w:val="28"/>
        </w:rPr>
        <w:t xml:space="preserve">
      применяемые химические материалы; </w:t>
      </w:r>
    </w:p>
    <w:bookmarkEnd w:id="687"/>
    <w:bookmarkStart w:name="z694" w:id="688"/>
    <w:p>
      <w:pPr>
        <w:spacing w:after="0"/>
        <w:ind w:left="0"/>
        <w:jc w:val="both"/>
      </w:pPr>
      <w:r>
        <w:rPr>
          <w:rFonts w:ascii="Times New Roman"/>
          <w:b w:val="false"/>
          <w:i w:val="false"/>
          <w:color w:val="000000"/>
          <w:sz w:val="28"/>
        </w:rPr>
        <w:t>
      методы определения концентрации серной кислоты при помощи ареометра и способы определения готовности обработанных подошв;</w:t>
      </w:r>
    </w:p>
    <w:bookmarkEnd w:id="688"/>
    <w:bookmarkStart w:name="z695" w:id="689"/>
    <w:p>
      <w:pPr>
        <w:spacing w:after="0"/>
        <w:ind w:left="0"/>
        <w:jc w:val="both"/>
      </w:pPr>
      <w:r>
        <w:rPr>
          <w:rFonts w:ascii="Times New Roman"/>
          <w:b w:val="false"/>
          <w:i w:val="false"/>
          <w:color w:val="000000"/>
          <w:sz w:val="28"/>
        </w:rPr>
        <w:t>
      порядок эксплуатации обслуживаемой машины.</w:t>
      </w:r>
    </w:p>
    <w:bookmarkEnd w:id="689"/>
    <w:bookmarkStart w:name="z696" w:id="690"/>
    <w:p>
      <w:pPr>
        <w:spacing w:after="0"/>
        <w:ind w:left="0"/>
        <w:jc w:val="left"/>
      </w:pPr>
      <w:r>
        <w:rPr>
          <w:rFonts w:ascii="Times New Roman"/>
          <w:b/>
          <w:i w:val="false"/>
          <w:color w:val="000000"/>
        </w:rPr>
        <w:t xml:space="preserve"> Глава 3. Тарифно-квалификационные характеристики профессий рабочих по разрядам на работы по кожгалантерейному производству</w:t>
      </w:r>
    </w:p>
    <w:bookmarkEnd w:id="690"/>
    <w:bookmarkStart w:name="z697" w:id="691"/>
    <w:p>
      <w:pPr>
        <w:spacing w:after="0"/>
        <w:ind w:left="0"/>
        <w:jc w:val="left"/>
      </w:pPr>
      <w:r>
        <w:rPr>
          <w:rFonts w:ascii="Times New Roman"/>
          <w:b/>
          <w:i w:val="false"/>
          <w:color w:val="000000"/>
        </w:rPr>
        <w:t xml:space="preserve"> Параграф 1. Перетяжчик перчаточной кожи, 3 разряд</w:t>
      </w:r>
    </w:p>
    <w:bookmarkEnd w:id="691"/>
    <w:bookmarkStart w:name="z698" w:id="692"/>
    <w:p>
      <w:pPr>
        <w:spacing w:after="0"/>
        <w:ind w:left="0"/>
        <w:jc w:val="both"/>
      </w:pPr>
      <w:r>
        <w:rPr>
          <w:rFonts w:ascii="Times New Roman"/>
          <w:b w:val="false"/>
          <w:i w:val="false"/>
          <w:color w:val="000000"/>
          <w:sz w:val="28"/>
        </w:rPr>
        <w:t xml:space="preserve">
      99. Характеристика работ: </w:t>
      </w:r>
    </w:p>
    <w:bookmarkEnd w:id="692"/>
    <w:bookmarkStart w:name="z699" w:id="693"/>
    <w:p>
      <w:pPr>
        <w:spacing w:after="0"/>
        <w:ind w:left="0"/>
        <w:jc w:val="both"/>
      </w:pPr>
      <w:r>
        <w:rPr>
          <w:rFonts w:ascii="Times New Roman"/>
          <w:b w:val="false"/>
          <w:i w:val="false"/>
          <w:color w:val="000000"/>
          <w:sz w:val="28"/>
        </w:rPr>
        <w:t xml:space="preserve">
      перетяжка-растяжка перчаточной кожи на обслуживаемой машине и вручную; </w:t>
      </w:r>
    </w:p>
    <w:bookmarkEnd w:id="693"/>
    <w:bookmarkStart w:name="z700" w:id="694"/>
    <w:p>
      <w:pPr>
        <w:spacing w:after="0"/>
        <w:ind w:left="0"/>
        <w:jc w:val="both"/>
      </w:pPr>
      <w:r>
        <w:rPr>
          <w:rFonts w:ascii="Times New Roman"/>
          <w:b w:val="false"/>
          <w:i w:val="false"/>
          <w:color w:val="000000"/>
          <w:sz w:val="28"/>
        </w:rPr>
        <w:t xml:space="preserve">
      осмотр кожи, отметка ее пороков, растяжка кожи до предела, обеспечивающего минимальную тягучесть в продольном и максимальную - в поперечном направлении, растяжка периферийных участков кожи. </w:t>
      </w:r>
    </w:p>
    <w:bookmarkEnd w:id="694"/>
    <w:bookmarkStart w:name="z701" w:id="695"/>
    <w:p>
      <w:pPr>
        <w:spacing w:after="0"/>
        <w:ind w:left="0"/>
        <w:jc w:val="both"/>
      </w:pPr>
      <w:r>
        <w:rPr>
          <w:rFonts w:ascii="Times New Roman"/>
          <w:b w:val="false"/>
          <w:i w:val="false"/>
          <w:color w:val="000000"/>
          <w:sz w:val="28"/>
        </w:rPr>
        <w:t xml:space="preserve">
      100. Должен знать: </w:t>
      </w:r>
    </w:p>
    <w:bookmarkEnd w:id="695"/>
    <w:bookmarkStart w:name="z702" w:id="696"/>
    <w:p>
      <w:pPr>
        <w:spacing w:after="0"/>
        <w:ind w:left="0"/>
        <w:jc w:val="both"/>
      </w:pPr>
      <w:r>
        <w:rPr>
          <w:rFonts w:ascii="Times New Roman"/>
          <w:b w:val="false"/>
          <w:i w:val="false"/>
          <w:color w:val="000000"/>
          <w:sz w:val="28"/>
        </w:rPr>
        <w:t xml:space="preserve">
      принцип действия, порядок эксплуатации и регулирования применяемого оборудования; </w:t>
      </w:r>
    </w:p>
    <w:bookmarkEnd w:id="696"/>
    <w:bookmarkStart w:name="z703" w:id="697"/>
    <w:p>
      <w:pPr>
        <w:spacing w:after="0"/>
        <w:ind w:left="0"/>
        <w:jc w:val="both"/>
      </w:pPr>
      <w:r>
        <w:rPr>
          <w:rFonts w:ascii="Times New Roman"/>
          <w:b w:val="false"/>
          <w:i w:val="false"/>
          <w:color w:val="000000"/>
          <w:sz w:val="28"/>
        </w:rPr>
        <w:t xml:space="preserve">
      свойства кожи и ее топографических участков, дефекты обработки кожи, причины возникновения, способы их предупреждения и устранения; </w:t>
      </w:r>
    </w:p>
    <w:bookmarkEnd w:id="697"/>
    <w:bookmarkStart w:name="z704" w:id="698"/>
    <w:p>
      <w:pPr>
        <w:spacing w:after="0"/>
        <w:ind w:left="0"/>
        <w:jc w:val="both"/>
      </w:pPr>
      <w:r>
        <w:rPr>
          <w:rFonts w:ascii="Times New Roman"/>
          <w:b w:val="false"/>
          <w:i w:val="false"/>
          <w:color w:val="000000"/>
          <w:sz w:val="28"/>
        </w:rPr>
        <w:t xml:space="preserve">
      размеры раскраиваемых деталей, направление тягучести кожи и деталей, способы и последовательность выполнения технологических операций; </w:t>
      </w:r>
    </w:p>
    <w:bookmarkEnd w:id="698"/>
    <w:bookmarkStart w:name="z705" w:id="699"/>
    <w:p>
      <w:pPr>
        <w:spacing w:after="0"/>
        <w:ind w:left="0"/>
        <w:jc w:val="both"/>
      </w:pPr>
      <w:r>
        <w:rPr>
          <w:rFonts w:ascii="Times New Roman"/>
          <w:b w:val="false"/>
          <w:i w:val="false"/>
          <w:color w:val="000000"/>
          <w:sz w:val="28"/>
        </w:rPr>
        <w:t>
      государственные стандарты и технические условия на качество кожи и детали из нее.</w:t>
      </w:r>
    </w:p>
    <w:bookmarkEnd w:id="699"/>
    <w:bookmarkStart w:name="z706" w:id="700"/>
    <w:p>
      <w:pPr>
        <w:spacing w:after="0"/>
        <w:ind w:left="0"/>
        <w:jc w:val="left"/>
      </w:pPr>
      <w:r>
        <w:rPr>
          <w:rFonts w:ascii="Times New Roman"/>
          <w:b/>
          <w:i w:val="false"/>
          <w:color w:val="000000"/>
        </w:rPr>
        <w:t xml:space="preserve"> Параграф 2. Ремонтировщик кожгалантерейных изделий, 3 разряд</w:t>
      </w:r>
    </w:p>
    <w:bookmarkEnd w:id="700"/>
    <w:bookmarkStart w:name="z707" w:id="701"/>
    <w:p>
      <w:pPr>
        <w:spacing w:after="0"/>
        <w:ind w:left="0"/>
        <w:jc w:val="both"/>
      </w:pPr>
      <w:r>
        <w:rPr>
          <w:rFonts w:ascii="Times New Roman"/>
          <w:b w:val="false"/>
          <w:i w:val="false"/>
          <w:color w:val="000000"/>
          <w:sz w:val="28"/>
        </w:rPr>
        <w:t xml:space="preserve">
      101. Характеристика работ: </w:t>
      </w:r>
    </w:p>
    <w:bookmarkEnd w:id="701"/>
    <w:bookmarkStart w:name="z708" w:id="702"/>
    <w:p>
      <w:pPr>
        <w:spacing w:after="0"/>
        <w:ind w:left="0"/>
        <w:jc w:val="both"/>
      </w:pPr>
      <w:r>
        <w:rPr>
          <w:rFonts w:ascii="Times New Roman"/>
          <w:b w:val="false"/>
          <w:i w:val="false"/>
          <w:color w:val="000000"/>
          <w:sz w:val="28"/>
        </w:rPr>
        <w:t xml:space="preserve">
      ремонт кожгалантерейных изделий без замены деталей на швейных машинах; </w:t>
      </w:r>
    </w:p>
    <w:bookmarkEnd w:id="702"/>
    <w:bookmarkStart w:name="z709" w:id="703"/>
    <w:p>
      <w:pPr>
        <w:spacing w:after="0"/>
        <w:ind w:left="0"/>
        <w:jc w:val="both"/>
      </w:pPr>
      <w:r>
        <w:rPr>
          <w:rFonts w:ascii="Times New Roman"/>
          <w:b w:val="false"/>
          <w:i w:val="false"/>
          <w:color w:val="000000"/>
          <w:sz w:val="28"/>
        </w:rPr>
        <w:t xml:space="preserve">
      замена фурнитуры на прессах, приспособлениях; </w:t>
      </w:r>
    </w:p>
    <w:bookmarkEnd w:id="703"/>
    <w:bookmarkStart w:name="z710" w:id="704"/>
    <w:p>
      <w:pPr>
        <w:spacing w:after="0"/>
        <w:ind w:left="0"/>
        <w:jc w:val="both"/>
      </w:pPr>
      <w:r>
        <w:rPr>
          <w:rFonts w:ascii="Times New Roman"/>
          <w:b w:val="false"/>
          <w:i w:val="false"/>
          <w:color w:val="000000"/>
          <w:sz w:val="28"/>
        </w:rPr>
        <w:t xml:space="preserve">
      выполнение повторных и дополнительных строчек, отделка изделий. </w:t>
      </w:r>
    </w:p>
    <w:bookmarkEnd w:id="704"/>
    <w:bookmarkStart w:name="z711" w:id="705"/>
    <w:p>
      <w:pPr>
        <w:spacing w:after="0"/>
        <w:ind w:left="0"/>
        <w:jc w:val="both"/>
      </w:pPr>
      <w:r>
        <w:rPr>
          <w:rFonts w:ascii="Times New Roman"/>
          <w:b w:val="false"/>
          <w:i w:val="false"/>
          <w:color w:val="000000"/>
          <w:sz w:val="28"/>
        </w:rPr>
        <w:t xml:space="preserve">
      102. Должен знать: </w:t>
      </w:r>
    </w:p>
    <w:bookmarkEnd w:id="705"/>
    <w:bookmarkStart w:name="z712" w:id="706"/>
    <w:p>
      <w:pPr>
        <w:spacing w:after="0"/>
        <w:ind w:left="0"/>
        <w:jc w:val="both"/>
      </w:pPr>
      <w:r>
        <w:rPr>
          <w:rFonts w:ascii="Times New Roman"/>
          <w:b w:val="false"/>
          <w:i w:val="false"/>
          <w:color w:val="000000"/>
          <w:sz w:val="28"/>
        </w:rPr>
        <w:t xml:space="preserve">
      устройство, порядок технической эксплуатации и регулирования применяемого оборудования; </w:t>
      </w:r>
    </w:p>
    <w:bookmarkEnd w:id="706"/>
    <w:bookmarkStart w:name="z713" w:id="707"/>
    <w:p>
      <w:pPr>
        <w:spacing w:after="0"/>
        <w:ind w:left="0"/>
        <w:jc w:val="both"/>
      </w:pPr>
      <w:r>
        <w:rPr>
          <w:rFonts w:ascii="Times New Roman"/>
          <w:b w:val="false"/>
          <w:i w:val="false"/>
          <w:color w:val="000000"/>
          <w:sz w:val="28"/>
        </w:rPr>
        <w:t>
      виды и назначение ремонтируемого изделия;</w:t>
      </w:r>
    </w:p>
    <w:bookmarkEnd w:id="707"/>
    <w:bookmarkStart w:name="z714" w:id="708"/>
    <w:p>
      <w:pPr>
        <w:spacing w:after="0"/>
        <w:ind w:left="0"/>
        <w:jc w:val="both"/>
      </w:pPr>
      <w:r>
        <w:rPr>
          <w:rFonts w:ascii="Times New Roman"/>
          <w:b w:val="false"/>
          <w:i w:val="false"/>
          <w:color w:val="000000"/>
          <w:sz w:val="28"/>
        </w:rPr>
        <w:t xml:space="preserve">
      требования, предъявляемые к качеству готового кожгалантерейного изделия; </w:t>
      </w:r>
    </w:p>
    <w:bookmarkEnd w:id="708"/>
    <w:bookmarkStart w:name="z715" w:id="709"/>
    <w:p>
      <w:pPr>
        <w:spacing w:after="0"/>
        <w:ind w:left="0"/>
        <w:jc w:val="both"/>
      </w:pPr>
      <w:r>
        <w:rPr>
          <w:rFonts w:ascii="Times New Roman"/>
          <w:b w:val="false"/>
          <w:i w:val="false"/>
          <w:color w:val="000000"/>
          <w:sz w:val="28"/>
        </w:rPr>
        <w:t xml:space="preserve">
      дефекты обработки кожгалантерейных изделий, причины возникновения и методы их устранения; </w:t>
      </w:r>
    </w:p>
    <w:bookmarkEnd w:id="709"/>
    <w:bookmarkStart w:name="z716" w:id="710"/>
    <w:p>
      <w:pPr>
        <w:spacing w:after="0"/>
        <w:ind w:left="0"/>
        <w:jc w:val="both"/>
      </w:pPr>
      <w:r>
        <w:rPr>
          <w:rFonts w:ascii="Times New Roman"/>
          <w:b w:val="false"/>
          <w:i w:val="false"/>
          <w:color w:val="000000"/>
          <w:sz w:val="28"/>
        </w:rPr>
        <w:t xml:space="preserve">
      способы и последовательность выполнения ремонта кожгалантерейных изделий; </w:t>
      </w:r>
    </w:p>
    <w:bookmarkEnd w:id="710"/>
    <w:bookmarkStart w:name="z717" w:id="711"/>
    <w:p>
      <w:pPr>
        <w:spacing w:after="0"/>
        <w:ind w:left="0"/>
        <w:jc w:val="both"/>
      </w:pPr>
      <w:r>
        <w:rPr>
          <w:rFonts w:ascii="Times New Roman"/>
          <w:b w:val="false"/>
          <w:i w:val="false"/>
          <w:color w:val="000000"/>
          <w:sz w:val="28"/>
        </w:rPr>
        <w:t>
      государственные стандарты и технические условия на кожгалантерейные изделия.</w:t>
      </w:r>
    </w:p>
    <w:bookmarkEnd w:id="711"/>
    <w:bookmarkStart w:name="z718" w:id="712"/>
    <w:p>
      <w:pPr>
        <w:spacing w:after="0"/>
        <w:ind w:left="0"/>
        <w:jc w:val="left"/>
      </w:pPr>
      <w:r>
        <w:rPr>
          <w:rFonts w:ascii="Times New Roman"/>
          <w:b/>
          <w:i w:val="false"/>
          <w:color w:val="000000"/>
        </w:rPr>
        <w:t xml:space="preserve"> Параграф 3. Ремонтировщик кожгалантерейных изделий, 4 разряд</w:t>
      </w:r>
    </w:p>
    <w:bookmarkEnd w:id="712"/>
    <w:bookmarkStart w:name="z719" w:id="713"/>
    <w:p>
      <w:pPr>
        <w:spacing w:after="0"/>
        <w:ind w:left="0"/>
        <w:jc w:val="both"/>
      </w:pPr>
      <w:r>
        <w:rPr>
          <w:rFonts w:ascii="Times New Roman"/>
          <w:b w:val="false"/>
          <w:i w:val="false"/>
          <w:color w:val="000000"/>
          <w:sz w:val="28"/>
        </w:rPr>
        <w:t xml:space="preserve">
      103. Характеристика работ: </w:t>
      </w:r>
    </w:p>
    <w:bookmarkEnd w:id="713"/>
    <w:bookmarkStart w:name="z720" w:id="714"/>
    <w:p>
      <w:pPr>
        <w:spacing w:after="0"/>
        <w:ind w:left="0"/>
        <w:jc w:val="both"/>
      </w:pPr>
      <w:r>
        <w:rPr>
          <w:rFonts w:ascii="Times New Roman"/>
          <w:b w:val="false"/>
          <w:i w:val="false"/>
          <w:color w:val="000000"/>
          <w:sz w:val="28"/>
        </w:rPr>
        <w:t xml:space="preserve">
      ремонт кожгалантерейных изделий с заменой деталей на швейных машинах; </w:t>
      </w:r>
    </w:p>
    <w:bookmarkEnd w:id="714"/>
    <w:bookmarkStart w:name="z721" w:id="715"/>
    <w:p>
      <w:pPr>
        <w:spacing w:after="0"/>
        <w:ind w:left="0"/>
        <w:jc w:val="both"/>
      </w:pPr>
      <w:r>
        <w:rPr>
          <w:rFonts w:ascii="Times New Roman"/>
          <w:b w:val="false"/>
          <w:i w:val="false"/>
          <w:color w:val="000000"/>
          <w:sz w:val="28"/>
        </w:rPr>
        <w:t>
      подготовка деталей к замене (опускание краев, намазка клеем, загибка);</w:t>
      </w:r>
    </w:p>
    <w:bookmarkEnd w:id="715"/>
    <w:bookmarkStart w:name="z722" w:id="716"/>
    <w:p>
      <w:pPr>
        <w:spacing w:after="0"/>
        <w:ind w:left="0"/>
        <w:jc w:val="both"/>
      </w:pPr>
      <w:r>
        <w:rPr>
          <w:rFonts w:ascii="Times New Roman"/>
          <w:b w:val="false"/>
          <w:i w:val="false"/>
          <w:color w:val="000000"/>
          <w:sz w:val="28"/>
        </w:rPr>
        <w:t xml:space="preserve">
      отделка изделий. </w:t>
      </w:r>
    </w:p>
    <w:bookmarkEnd w:id="716"/>
    <w:bookmarkStart w:name="z723" w:id="717"/>
    <w:p>
      <w:pPr>
        <w:spacing w:after="0"/>
        <w:ind w:left="0"/>
        <w:jc w:val="both"/>
      </w:pPr>
      <w:r>
        <w:rPr>
          <w:rFonts w:ascii="Times New Roman"/>
          <w:b w:val="false"/>
          <w:i w:val="false"/>
          <w:color w:val="000000"/>
          <w:sz w:val="28"/>
        </w:rPr>
        <w:t xml:space="preserve">
      104. Должен знать: </w:t>
      </w:r>
    </w:p>
    <w:bookmarkEnd w:id="717"/>
    <w:bookmarkStart w:name="z724" w:id="718"/>
    <w:p>
      <w:pPr>
        <w:spacing w:after="0"/>
        <w:ind w:left="0"/>
        <w:jc w:val="both"/>
      </w:pPr>
      <w:r>
        <w:rPr>
          <w:rFonts w:ascii="Times New Roman"/>
          <w:b w:val="false"/>
          <w:i w:val="false"/>
          <w:color w:val="000000"/>
          <w:sz w:val="28"/>
        </w:rPr>
        <w:t xml:space="preserve">
      порядок технической эксплуатации и регулирования применяемого оборудования; </w:t>
      </w:r>
    </w:p>
    <w:bookmarkEnd w:id="718"/>
    <w:bookmarkStart w:name="z725" w:id="719"/>
    <w:p>
      <w:pPr>
        <w:spacing w:after="0"/>
        <w:ind w:left="0"/>
        <w:jc w:val="both"/>
      </w:pPr>
      <w:r>
        <w:rPr>
          <w:rFonts w:ascii="Times New Roman"/>
          <w:b w:val="false"/>
          <w:i w:val="false"/>
          <w:color w:val="000000"/>
          <w:sz w:val="28"/>
        </w:rPr>
        <w:t>
      конструкцию ремонтируемых кожгалантерейных изделий;</w:t>
      </w:r>
    </w:p>
    <w:bookmarkEnd w:id="719"/>
    <w:bookmarkStart w:name="z726" w:id="720"/>
    <w:p>
      <w:pPr>
        <w:spacing w:after="0"/>
        <w:ind w:left="0"/>
        <w:jc w:val="both"/>
      </w:pPr>
      <w:r>
        <w:rPr>
          <w:rFonts w:ascii="Times New Roman"/>
          <w:b w:val="false"/>
          <w:i w:val="false"/>
          <w:color w:val="000000"/>
          <w:sz w:val="28"/>
        </w:rPr>
        <w:t xml:space="preserve">
      причины возникновения и способы устранения дефектов кожгалантерейных изделий; </w:t>
      </w:r>
    </w:p>
    <w:bookmarkEnd w:id="720"/>
    <w:bookmarkStart w:name="z727" w:id="721"/>
    <w:p>
      <w:pPr>
        <w:spacing w:after="0"/>
        <w:ind w:left="0"/>
        <w:jc w:val="both"/>
      </w:pPr>
      <w:r>
        <w:rPr>
          <w:rFonts w:ascii="Times New Roman"/>
          <w:b w:val="false"/>
          <w:i w:val="false"/>
          <w:color w:val="000000"/>
          <w:sz w:val="28"/>
        </w:rPr>
        <w:t>
      требования, предъявляемые к кожгалантерейным изделиям и заменяемым деталям;</w:t>
      </w:r>
    </w:p>
    <w:bookmarkEnd w:id="721"/>
    <w:bookmarkStart w:name="z728" w:id="722"/>
    <w:p>
      <w:pPr>
        <w:spacing w:after="0"/>
        <w:ind w:left="0"/>
        <w:jc w:val="both"/>
      </w:pPr>
      <w:r>
        <w:rPr>
          <w:rFonts w:ascii="Times New Roman"/>
          <w:b w:val="false"/>
          <w:i w:val="false"/>
          <w:color w:val="000000"/>
          <w:sz w:val="28"/>
        </w:rPr>
        <w:t>
      свойства применяемых материалов.</w:t>
      </w:r>
    </w:p>
    <w:bookmarkEnd w:id="722"/>
    <w:bookmarkStart w:name="z729" w:id="723"/>
    <w:p>
      <w:pPr>
        <w:spacing w:after="0"/>
        <w:ind w:left="0"/>
        <w:jc w:val="left"/>
      </w:pPr>
      <w:r>
        <w:rPr>
          <w:rFonts w:ascii="Times New Roman"/>
          <w:b/>
          <w:i w:val="false"/>
          <w:color w:val="000000"/>
        </w:rPr>
        <w:t xml:space="preserve"> Параграф 4. Сборщик кожгалантерейных изделий, 1 разряд</w:t>
      </w:r>
    </w:p>
    <w:bookmarkEnd w:id="723"/>
    <w:bookmarkStart w:name="z730" w:id="724"/>
    <w:p>
      <w:pPr>
        <w:spacing w:after="0"/>
        <w:ind w:left="0"/>
        <w:jc w:val="both"/>
      </w:pPr>
      <w:r>
        <w:rPr>
          <w:rFonts w:ascii="Times New Roman"/>
          <w:b w:val="false"/>
          <w:i w:val="false"/>
          <w:color w:val="000000"/>
          <w:sz w:val="28"/>
        </w:rPr>
        <w:t xml:space="preserve">
      105. Характеристика работ: </w:t>
      </w:r>
    </w:p>
    <w:bookmarkEnd w:id="724"/>
    <w:bookmarkStart w:name="z731" w:id="725"/>
    <w:p>
      <w:pPr>
        <w:spacing w:after="0"/>
        <w:ind w:left="0"/>
        <w:jc w:val="both"/>
      </w:pPr>
      <w:r>
        <w:rPr>
          <w:rFonts w:ascii="Times New Roman"/>
          <w:b w:val="false"/>
          <w:i w:val="false"/>
          <w:color w:val="000000"/>
          <w:sz w:val="28"/>
        </w:rPr>
        <w:t>
      выполнение простых работ по сборке кожгалантерейных изделий при помощи клея и крепление фурнитуры на обслуживаемой машине или вручную.</w:t>
      </w:r>
    </w:p>
    <w:bookmarkEnd w:id="725"/>
    <w:bookmarkStart w:name="z732" w:id="726"/>
    <w:p>
      <w:pPr>
        <w:spacing w:after="0"/>
        <w:ind w:left="0"/>
        <w:jc w:val="both"/>
      </w:pPr>
      <w:r>
        <w:rPr>
          <w:rFonts w:ascii="Times New Roman"/>
          <w:b w:val="false"/>
          <w:i w:val="false"/>
          <w:color w:val="000000"/>
          <w:sz w:val="28"/>
        </w:rPr>
        <w:t xml:space="preserve">
      106. Должен знать: </w:t>
      </w:r>
    </w:p>
    <w:bookmarkEnd w:id="726"/>
    <w:bookmarkStart w:name="z733" w:id="727"/>
    <w:p>
      <w:pPr>
        <w:spacing w:after="0"/>
        <w:ind w:left="0"/>
        <w:jc w:val="both"/>
      </w:pPr>
      <w:r>
        <w:rPr>
          <w:rFonts w:ascii="Times New Roman"/>
          <w:b w:val="false"/>
          <w:i w:val="false"/>
          <w:color w:val="000000"/>
          <w:sz w:val="28"/>
        </w:rPr>
        <w:t xml:space="preserve">
      порядок технической эксплуатации и регулирования применяемого оборудования; </w:t>
      </w:r>
    </w:p>
    <w:bookmarkEnd w:id="727"/>
    <w:bookmarkStart w:name="z734" w:id="728"/>
    <w:p>
      <w:pPr>
        <w:spacing w:after="0"/>
        <w:ind w:left="0"/>
        <w:jc w:val="both"/>
      </w:pPr>
      <w:r>
        <w:rPr>
          <w:rFonts w:ascii="Times New Roman"/>
          <w:b w:val="false"/>
          <w:i w:val="false"/>
          <w:color w:val="000000"/>
          <w:sz w:val="28"/>
        </w:rPr>
        <w:t xml:space="preserve">
      виды и назначение применяемых инструмента, клея, фурнитуры, деталей и кожгалантерейных изделий; </w:t>
      </w:r>
    </w:p>
    <w:bookmarkEnd w:id="728"/>
    <w:bookmarkStart w:name="z735" w:id="729"/>
    <w:p>
      <w:pPr>
        <w:spacing w:after="0"/>
        <w:ind w:left="0"/>
        <w:jc w:val="both"/>
      </w:pPr>
      <w:r>
        <w:rPr>
          <w:rFonts w:ascii="Times New Roman"/>
          <w:b w:val="false"/>
          <w:i w:val="false"/>
          <w:color w:val="000000"/>
          <w:sz w:val="28"/>
        </w:rPr>
        <w:t xml:space="preserve">
      способы выполнения простых сборочных работ и предъявляемые к ним требования; </w:t>
      </w:r>
    </w:p>
    <w:bookmarkEnd w:id="729"/>
    <w:bookmarkStart w:name="z736" w:id="730"/>
    <w:p>
      <w:pPr>
        <w:spacing w:after="0"/>
        <w:ind w:left="0"/>
        <w:jc w:val="both"/>
      </w:pPr>
      <w:r>
        <w:rPr>
          <w:rFonts w:ascii="Times New Roman"/>
          <w:b w:val="false"/>
          <w:i w:val="false"/>
          <w:color w:val="000000"/>
          <w:sz w:val="28"/>
        </w:rPr>
        <w:t xml:space="preserve">
      дефекты сборки кожгалантерейных изделий, причины возникновения и способы их предупреждения и устранения. </w:t>
      </w:r>
    </w:p>
    <w:bookmarkEnd w:id="730"/>
    <w:bookmarkStart w:name="z737" w:id="731"/>
    <w:p>
      <w:pPr>
        <w:spacing w:after="0"/>
        <w:ind w:left="0"/>
        <w:jc w:val="both"/>
      </w:pPr>
      <w:r>
        <w:rPr>
          <w:rFonts w:ascii="Times New Roman"/>
          <w:b w:val="false"/>
          <w:i w:val="false"/>
          <w:color w:val="000000"/>
          <w:sz w:val="28"/>
        </w:rPr>
        <w:t xml:space="preserve">
      107. Примеры работ: </w:t>
      </w:r>
    </w:p>
    <w:bookmarkEnd w:id="731"/>
    <w:bookmarkStart w:name="z738" w:id="732"/>
    <w:p>
      <w:pPr>
        <w:spacing w:after="0"/>
        <w:ind w:left="0"/>
        <w:jc w:val="both"/>
      </w:pPr>
      <w:r>
        <w:rPr>
          <w:rFonts w:ascii="Times New Roman"/>
          <w:b w:val="false"/>
          <w:i w:val="false"/>
          <w:color w:val="000000"/>
          <w:sz w:val="28"/>
        </w:rPr>
        <w:t xml:space="preserve">
      1) внутренние детали и элементы изделий, деревянные рамки чемодана - скрепление; </w:t>
      </w:r>
    </w:p>
    <w:bookmarkEnd w:id="732"/>
    <w:bookmarkStart w:name="z739" w:id="733"/>
    <w:p>
      <w:pPr>
        <w:spacing w:after="0"/>
        <w:ind w:left="0"/>
        <w:jc w:val="both"/>
      </w:pPr>
      <w:r>
        <w:rPr>
          <w:rFonts w:ascii="Times New Roman"/>
          <w:b w:val="false"/>
          <w:i w:val="false"/>
          <w:color w:val="000000"/>
          <w:sz w:val="28"/>
        </w:rPr>
        <w:t xml:space="preserve">
      2) вата или поролон - прокладка перед обтяжкой; </w:t>
      </w:r>
    </w:p>
    <w:bookmarkEnd w:id="733"/>
    <w:bookmarkStart w:name="z740" w:id="734"/>
    <w:p>
      <w:pPr>
        <w:spacing w:after="0"/>
        <w:ind w:left="0"/>
        <w:jc w:val="both"/>
      </w:pPr>
      <w:r>
        <w:rPr>
          <w:rFonts w:ascii="Times New Roman"/>
          <w:b w:val="false"/>
          <w:i w:val="false"/>
          <w:color w:val="000000"/>
          <w:sz w:val="28"/>
        </w:rPr>
        <w:t xml:space="preserve">
      3) детали из картона, бумаги и иными материалов - наклеивание на детали; </w:t>
      </w:r>
    </w:p>
    <w:bookmarkEnd w:id="734"/>
    <w:bookmarkStart w:name="z741" w:id="735"/>
    <w:p>
      <w:pPr>
        <w:spacing w:after="0"/>
        <w:ind w:left="0"/>
        <w:jc w:val="both"/>
      </w:pPr>
      <w:r>
        <w:rPr>
          <w:rFonts w:ascii="Times New Roman"/>
          <w:b w:val="false"/>
          <w:i w:val="false"/>
          <w:color w:val="000000"/>
          <w:sz w:val="28"/>
        </w:rPr>
        <w:t xml:space="preserve">
      4) заклепки, штативные гайки, пряжки к часовым и поясным ремням - крепление; </w:t>
      </w:r>
    </w:p>
    <w:bookmarkEnd w:id="735"/>
    <w:bookmarkStart w:name="z742" w:id="736"/>
    <w:p>
      <w:pPr>
        <w:spacing w:after="0"/>
        <w:ind w:left="0"/>
        <w:jc w:val="both"/>
      </w:pPr>
      <w:r>
        <w:rPr>
          <w:rFonts w:ascii="Times New Roman"/>
          <w:b w:val="false"/>
          <w:i w:val="false"/>
          <w:color w:val="000000"/>
          <w:sz w:val="28"/>
        </w:rPr>
        <w:t xml:space="preserve">
      5) предметы (маникюрные принадлежности) - вкладывание в футляр несессера; </w:t>
      </w:r>
    </w:p>
    <w:bookmarkEnd w:id="736"/>
    <w:bookmarkStart w:name="z743" w:id="737"/>
    <w:p>
      <w:pPr>
        <w:spacing w:after="0"/>
        <w:ind w:left="0"/>
        <w:jc w:val="both"/>
      </w:pPr>
      <w:r>
        <w:rPr>
          <w:rFonts w:ascii="Times New Roman"/>
          <w:b w:val="false"/>
          <w:i w:val="false"/>
          <w:color w:val="000000"/>
          <w:sz w:val="28"/>
        </w:rPr>
        <w:t xml:space="preserve">
      6) перегородки, карманы и иные детали - приклеивание; </w:t>
      </w:r>
    </w:p>
    <w:bookmarkEnd w:id="737"/>
    <w:bookmarkStart w:name="z744" w:id="738"/>
    <w:p>
      <w:pPr>
        <w:spacing w:after="0"/>
        <w:ind w:left="0"/>
        <w:jc w:val="both"/>
      </w:pPr>
      <w:r>
        <w:rPr>
          <w:rFonts w:ascii="Times New Roman"/>
          <w:b w:val="false"/>
          <w:i w:val="false"/>
          <w:color w:val="000000"/>
          <w:sz w:val="28"/>
        </w:rPr>
        <w:t xml:space="preserve">
      7) ручки - заправка в полукольца; </w:t>
      </w:r>
    </w:p>
    <w:bookmarkEnd w:id="738"/>
    <w:bookmarkStart w:name="z745" w:id="739"/>
    <w:p>
      <w:pPr>
        <w:spacing w:after="0"/>
        <w:ind w:left="0"/>
        <w:jc w:val="both"/>
      </w:pPr>
      <w:r>
        <w:rPr>
          <w:rFonts w:ascii="Times New Roman"/>
          <w:b w:val="false"/>
          <w:i w:val="false"/>
          <w:color w:val="000000"/>
          <w:sz w:val="28"/>
        </w:rPr>
        <w:t>
      8) рамки, ручки, картонные детали - обтягивание.</w:t>
      </w:r>
    </w:p>
    <w:bookmarkEnd w:id="739"/>
    <w:bookmarkStart w:name="z746" w:id="740"/>
    <w:p>
      <w:pPr>
        <w:spacing w:after="0"/>
        <w:ind w:left="0"/>
        <w:jc w:val="left"/>
      </w:pPr>
      <w:r>
        <w:rPr>
          <w:rFonts w:ascii="Times New Roman"/>
          <w:b/>
          <w:i w:val="false"/>
          <w:color w:val="000000"/>
        </w:rPr>
        <w:t xml:space="preserve"> Параграф 5. Сборщик кожгалантерейных изделий, 2 разряд</w:t>
      </w:r>
    </w:p>
    <w:bookmarkEnd w:id="740"/>
    <w:bookmarkStart w:name="z747" w:id="741"/>
    <w:p>
      <w:pPr>
        <w:spacing w:after="0"/>
        <w:ind w:left="0"/>
        <w:jc w:val="both"/>
      </w:pPr>
      <w:r>
        <w:rPr>
          <w:rFonts w:ascii="Times New Roman"/>
          <w:b w:val="false"/>
          <w:i w:val="false"/>
          <w:color w:val="000000"/>
          <w:sz w:val="28"/>
        </w:rPr>
        <w:t xml:space="preserve">
      108. Характеристика работ: </w:t>
      </w:r>
    </w:p>
    <w:bookmarkEnd w:id="741"/>
    <w:bookmarkStart w:name="z748" w:id="742"/>
    <w:p>
      <w:pPr>
        <w:spacing w:after="0"/>
        <w:ind w:left="0"/>
        <w:jc w:val="both"/>
      </w:pPr>
      <w:r>
        <w:rPr>
          <w:rFonts w:ascii="Times New Roman"/>
          <w:b w:val="false"/>
          <w:i w:val="false"/>
          <w:color w:val="000000"/>
          <w:sz w:val="28"/>
        </w:rPr>
        <w:t xml:space="preserve">
      выполнение работ средней сложности по сборке деталей кожгалантерейных изделий на обслуживаемой машине или вручную. </w:t>
      </w:r>
    </w:p>
    <w:bookmarkEnd w:id="742"/>
    <w:bookmarkStart w:name="z749" w:id="743"/>
    <w:p>
      <w:pPr>
        <w:spacing w:after="0"/>
        <w:ind w:left="0"/>
        <w:jc w:val="both"/>
      </w:pPr>
      <w:r>
        <w:rPr>
          <w:rFonts w:ascii="Times New Roman"/>
          <w:b w:val="false"/>
          <w:i w:val="false"/>
          <w:color w:val="000000"/>
          <w:sz w:val="28"/>
        </w:rPr>
        <w:t xml:space="preserve">
      109. Должен знать: </w:t>
      </w:r>
    </w:p>
    <w:bookmarkEnd w:id="743"/>
    <w:bookmarkStart w:name="z750" w:id="744"/>
    <w:p>
      <w:pPr>
        <w:spacing w:after="0"/>
        <w:ind w:left="0"/>
        <w:jc w:val="both"/>
      </w:pPr>
      <w:r>
        <w:rPr>
          <w:rFonts w:ascii="Times New Roman"/>
          <w:b w:val="false"/>
          <w:i w:val="false"/>
          <w:color w:val="000000"/>
          <w:sz w:val="28"/>
        </w:rPr>
        <w:t xml:space="preserve">
      виды и назначение применяемых технологической оснастки и инструмента средней сложности; </w:t>
      </w:r>
    </w:p>
    <w:bookmarkEnd w:id="744"/>
    <w:bookmarkStart w:name="z751" w:id="745"/>
    <w:p>
      <w:pPr>
        <w:spacing w:after="0"/>
        <w:ind w:left="0"/>
        <w:jc w:val="both"/>
      </w:pPr>
      <w:r>
        <w:rPr>
          <w:rFonts w:ascii="Times New Roman"/>
          <w:b w:val="false"/>
          <w:i w:val="false"/>
          <w:color w:val="000000"/>
          <w:sz w:val="28"/>
        </w:rPr>
        <w:t xml:space="preserve">
      назначение и принцип действия обслуживаемого оборудования; </w:t>
      </w:r>
    </w:p>
    <w:bookmarkEnd w:id="745"/>
    <w:bookmarkStart w:name="z752" w:id="746"/>
    <w:p>
      <w:pPr>
        <w:spacing w:after="0"/>
        <w:ind w:left="0"/>
        <w:jc w:val="both"/>
      </w:pPr>
      <w:r>
        <w:rPr>
          <w:rFonts w:ascii="Times New Roman"/>
          <w:b w:val="false"/>
          <w:i w:val="false"/>
          <w:color w:val="000000"/>
          <w:sz w:val="28"/>
        </w:rPr>
        <w:t xml:space="preserve">
      способы выполнения сборочных работ средней сложности и предъявляемые к ним технические требования; </w:t>
      </w:r>
    </w:p>
    <w:bookmarkEnd w:id="746"/>
    <w:bookmarkStart w:name="z753" w:id="747"/>
    <w:p>
      <w:pPr>
        <w:spacing w:after="0"/>
        <w:ind w:left="0"/>
        <w:jc w:val="both"/>
      </w:pPr>
      <w:r>
        <w:rPr>
          <w:rFonts w:ascii="Times New Roman"/>
          <w:b w:val="false"/>
          <w:i w:val="false"/>
          <w:color w:val="000000"/>
          <w:sz w:val="28"/>
        </w:rPr>
        <w:t xml:space="preserve">
      назначение и порядок эксплуатации контрольно-измерительных приспособлений. </w:t>
      </w:r>
    </w:p>
    <w:bookmarkEnd w:id="747"/>
    <w:bookmarkStart w:name="z754" w:id="748"/>
    <w:p>
      <w:pPr>
        <w:spacing w:after="0"/>
        <w:ind w:left="0"/>
        <w:jc w:val="both"/>
      </w:pPr>
      <w:r>
        <w:rPr>
          <w:rFonts w:ascii="Times New Roman"/>
          <w:b w:val="false"/>
          <w:i w:val="false"/>
          <w:color w:val="000000"/>
          <w:sz w:val="28"/>
        </w:rPr>
        <w:t xml:space="preserve">
      110. Примеры работ: </w:t>
      </w:r>
    </w:p>
    <w:bookmarkEnd w:id="748"/>
    <w:bookmarkStart w:name="z755" w:id="749"/>
    <w:p>
      <w:pPr>
        <w:spacing w:after="0"/>
        <w:ind w:left="0"/>
        <w:jc w:val="both"/>
      </w:pPr>
      <w:r>
        <w:rPr>
          <w:rFonts w:ascii="Times New Roman"/>
          <w:b w:val="false"/>
          <w:i w:val="false"/>
          <w:color w:val="000000"/>
          <w:sz w:val="28"/>
        </w:rPr>
        <w:t xml:space="preserve">
      1) замки всех видов, кроме рамочных - постановка; </w:t>
      </w:r>
    </w:p>
    <w:bookmarkEnd w:id="749"/>
    <w:bookmarkStart w:name="z756" w:id="750"/>
    <w:p>
      <w:pPr>
        <w:spacing w:after="0"/>
        <w:ind w:left="0"/>
        <w:jc w:val="both"/>
      </w:pPr>
      <w:r>
        <w:rPr>
          <w:rFonts w:ascii="Times New Roman"/>
          <w:b w:val="false"/>
          <w:i w:val="false"/>
          <w:color w:val="000000"/>
          <w:sz w:val="28"/>
        </w:rPr>
        <w:t xml:space="preserve">
      2) изделия дорожные и изделия жесткой конструкции - обклеивание внутри и снаружи; </w:t>
      </w:r>
    </w:p>
    <w:bookmarkEnd w:id="750"/>
    <w:bookmarkStart w:name="z757" w:id="751"/>
    <w:p>
      <w:pPr>
        <w:spacing w:after="0"/>
        <w:ind w:left="0"/>
        <w:jc w:val="both"/>
      </w:pPr>
      <w:r>
        <w:rPr>
          <w:rFonts w:ascii="Times New Roman"/>
          <w:b w:val="false"/>
          <w:i w:val="false"/>
          <w:color w:val="000000"/>
          <w:sz w:val="28"/>
        </w:rPr>
        <w:t xml:space="preserve">
      3) металлические пластины (рамки) - вставка, загибка и скрепление концов; </w:t>
      </w:r>
    </w:p>
    <w:bookmarkEnd w:id="751"/>
    <w:bookmarkStart w:name="z758" w:id="752"/>
    <w:p>
      <w:pPr>
        <w:spacing w:after="0"/>
        <w:ind w:left="0"/>
        <w:jc w:val="both"/>
      </w:pPr>
      <w:r>
        <w:rPr>
          <w:rFonts w:ascii="Times New Roman"/>
          <w:b w:val="false"/>
          <w:i w:val="false"/>
          <w:color w:val="000000"/>
          <w:sz w:val="28"/>
        </w:rPr>
        <w:t xml:space="preserve">
      4) наружные детали - скрепление при помощи фурнитуры или горячим способом; </w:t>
      </w:r>
    </w:p>
    <w:bookmarkEnd w:id="752"/>
    <w:bookmarkStart w:name="z759" w:id="753"/>
    <w:p>
      <w:pPr>
        <w:spacing w:after="0"/>
        <w:ind w:left="0"/>
        <w:jc w:val="both"/>
      </w:pPr>
      <w:r>
        <w:rPr>
          <w:rFonts w:ascii="Times New Roman"/>
          <w:b w:val="false"/>
          <w:i w:val="false"/>
          <w:color w:val="000000"/>
          <w:sz w:val="28"/>
        </w:rPr>
        <w:t xml:space="preserve">
      5) пояса рельефные, соединение в кольцо - натягивание на дно чемоданов; </w:t>
      </w:r>
    </w:p>
    <w:bookmarkEnd w:id="753"/>
    <w:bookmarkStart w:name="z760" w:id="754"/>
    <w:p>
      <w:pPr>
        <w:spacing w:after="0"/>
        <w:ind w:left="0"/>
        <w:jc w:val="both"/>
      </w:pPr>
      <w:r>
        <w:rPr>
          <w:rFonts w:ascii="Times New Roman"/>
          <w:b w:val="false"/>
          <w:i w:val="false"/>
          <w:color w:val="000000"/>
          <w:sz w:val="28"/>
        </w:rPr>
        <w:t xml:space="preserve">
      6) ручки для чемоданов, балетных коробок, портфелей и ранцев - заготовка и сборка; </w:t>
      </w:r>
    </w:p>
    <w:bookmarkEnd w:id="754"/>
    <w:bookmarkStart w:name="z761" w:id="755"/>
    <w:p>
      <w:pPr>
        <w:spacing w:after="0"/>
        <w:ind w:left="0"/>
        <w:jc w:val="both"/>
      </w:pPr>
      <w:r>
        <w:rPr>
          <w:rFonts w:ascii="Times New Roman"/>
          <w:b w:val="false"/>
          <w:i w:val="false"/>
          <w:color w:val="000000"/>
          <w:sz w:val="28"/>
        </w:rPr>
        <w:t xml:space="preserve">
      7) сумочные замки - обтяжка; </w:t>
      </w:r>
    </w:p>
    <w:bookmarkEnd w:id="755"/>
    <w:bookmarkStart w:name="z762" w:id="756"/>
    <w:p>
      <w:pPr>
        <w:spacing w:after="0"/>
        <w:ind w:left="0"/>
        <w:jc w:val="both"/>
      </w:pPr>
      <w:r>
        <w:rPr>
          <w:rFonts w:ascii="Times New Roman"/>
          <w:b w:val="false"/>
          <w:i w:val="false"/>
          <w:color w:val="000000"/>
          <w:sz w:val="28"/>
        </w:rPr>
        <w:t xml:space="preserve">
      8) углы, петли, скобы, люверсы, блочки, кнопки, карабины, пукли, металлические украшения, рамки и кранцы к чемоданам - прикрепление к изделиям; </w:t>
      </w:r>
    </w:p>
    <w:bookmarkEnd w:id="756"/>
    <w:bookmarkStart w:name="z763" w:id="757"/>
    <w:p>
      <w:pPr>
        <w:spacing w:after="0"/>
        <w:ind w:left="0"/>
        <w:jc w:val="both"/>
      </w:pPr>
      <w:r>
        <w:rPr>
          <w:rFonts w:ascii="Times New Roman"/>
          <w:b w:val="false"/>
          <w:i w:val="false"/>
          <w:color w:val="000000"/>
          <w:sz w:val="28"/>
        </w:rPr>
        <w:t xml:space="preserve">
      9) часовые и поясные ремни - сборка при помощи фурнитуры; </w:t>
      </w:r>
    </w:p>
    <w:bookmarkEnd w:id="757"/>
    <w:bookmarkStart w:name="z764" w:id="758"/>
    <w:p>
      <w:pPr>
        <w:spacing w:after="0"/>
        <w:ind w:left="0"/>
        <w:jc w:val="both"/>
      </w:pPr>
      <w:r>
        <w:rPr>
          <w:rFonts w:ascii="Times New Roman"/>
          <w:b w:val="false"/>
          <w:i w:val="false"/>
          <w:color w:val="000000"/>
          <w:sz w:val="28"/>
        </w:rPr>
        <w:t xml:space="preserve">
      10) часовые ремни - обтяжка шнура; </w:t>
      </w:r>
    </w:p>
    <w:bookmarkEnd w:id="758"/>
    <w:bookmarkStart w:name="z765" w:id="759"/>
    <w:p>
      <w:pPr>
        <w:spacing w:after="0"/>
        <w:ind w:left="0"/>
        <w:jc w:val="both"/>
      </w:pPr>
      <w:r>
        <w:rPr>
          <w:rFonts w:ascii="Times New Roman"/>
          <w:b w:val="false"/>
          <w:i w:val="false"/>
          <w:color w:val="000000"/>
          <w:sz w:val="28"/>
        </w:rPr>
        <w:t>
      11) подкладка на детали кожгалантерейных изделий - наклеивание.</w:t>
      </w:r>
    </w:p>
    <w:bookmarkEnd w:id="759"/>
    <w:bookmarkStart w:name="z766" w:id="760"/>
    <w:p>
      <w:pPr>
        <w:spacing w:after="0"/>
        <w:ind w:left="0"/>
        <w:jc w:val="left"/>
      </w:pPr>
      <w:r>
        <w:rPr>
          <w:rFonts w:ascii="Times New Roman"/>
          <w:b/>
          <w:i w:val="false"/>
          <w:color w:val="000000"/>
        </w:rPr>
        <w:t xml:space="preserve"> Параграф 6. Сборщик кожгалантерейных изделий, 3 разряд</w:t>
      </w:r>
    </w:p>
    <w:bookmarkEnd w:id="760"/>
    <w:bookmarkStart w:name="z767" w:id="761"/>
    <w:p>
      <w:pPr>
        <w:spacing w:after="0"/>
        <w:ind w:left="0"/>
        <w:jc w:val="both"/>
      </w:pPr>
      <w:r>
        <w:rPr>
          <w:rFonts w:ascii="Times New Roman"/>
          <w:b w:val="false"/>
          <w:i w:val="false"/>
          <w:color w:val="000000"/>
          <w:sz w:val="28"/>
        </w:rPr>
        <w:t xml:space="preserve">
      111. Характеристика работ: </w:t>
      </w:r>
    </w:p>
    <w:bookmarkEnd w:id="761"/>
    <w:bookmarkStart w:name="z768" w:id="762"/>
    <w:p>
      <w:pPr>
        <w:spacing w:after="0"/>
        <w:ind w:left="0"/>
        <w:jc w:val="both"/>
      </w:pPr>
      <w:r>
        <w:rPr>
          <w:rFonts w:ascii="Times New Roman"/>
          <w:b w:val="false"/>
          <w:i w:val="false"/>
          <w:color w:val="000000"/>
          <w:sz w:val="28"/>
        </w:rPr>
        <w:t xml:space="preserve">
      выполнение сложных работ по сборке кожгалантерейных изделий и их деталей на обслуживаемой машине или вручную при помощи клея, фурнитуры, кожаной продержки. </w:t>
      </w:r>
    </w:p>
    <w:bookmarkEnd w:id="762"/>
    <w:bookmarkStart w:name="z769" w:id="763"/>
    <w:p>
      <w:pPr>
        <w:spacing w:after="0"/>
        <w:ind w:left="0"/>
        <w:jc w:val="both"/>
      </w:pPr>
      <w:r>
        <w:rPr>
          <w:rFonts w:ascii="Times New Roman"/>
          <w:b w:val="false"/>
          <w:i w:val="false"/>
          <w:color w:val="000000"/>
          <w:sz w:val="28"/>
        </w:rPr>
        <w:t xml:space="preserve">
      112. Должен знать: </w:t>
      </w:r>
    </w:p>
    <w:bookmarkEnd w:id="763"/>
    <w:bookmarkStart w:name="z770" w:id="764"/>
    <w:p>
      <w:pPr>
        <w:spacing w:after="0"/>
        <w:ind w:left="0"/>
        <w:jc w:val="both"/>
      </w:pPr>
      <w:r>
        <w:rPr>
          <w:rFonts w:ascii="Times New Roman"/>
          <w:b w:val="false"/>
          <w:i w:val="false"/>
          <w:color w:val="000000"/>
          <w:sz w:val="28"/>
        </w:rPr>
        <w:t xml:space="preserve">
      устройство и порядок технической эксплуатации обслуживаемого оборудования; </w:t>
      </w:r>
    </w:p>
    <w:bookmarkEnd w:id="764"/>
    <w:bookmarkStart w:name="z771" w:id="765"/>
    <w:p>
      <w:pPr>
        <w:spacing w:after="0"/>
        <w:ind w:left="0"/>
        <w:jc w:val="both"/>
      </w:pPr>
      <w:r>
        <w:rPr>
          <w:rFonts w:ascii="Times New Roman"/>
          <w:b w:val="false"/>
          <w:i w:val="false"/>
          <w:color w:val="000000"/>
          <w:sz w:val="28"/>
        </w:rPr>
        <w:t xml:space="preserve">
      конструкцию и способы применения фурнитуры; </w:t>
      </w:r>
    </w:p>
    <w:bookmarkEnd w:id="765"/>
    <w:bookmarkStart w:name="z772" w:id="766"/>
    <w:p>
      <w:pPr>
        <w:spacing w:after="0"/>
        <w:ind w:left="0"/>
        <w:jc w:val="both"/>
      </w:pPr>
      <w:r>
        <w:rPr>
          <w:rFonts w:ascii="Times New Roman"/>
          <w:b w:val="false"/>
          <w:i w:val="false"/>
          <w:color w:val="000000"/>
          <w:sz w:val="28"/>
        </w:rPr>
        <w:t xml:space="preserve">
      способы выполнения сложных сборочных работ и предъявляемые к ним технические требования. </w:t>
      </w:r>
    </w:p>
    <w:bookmarkEnd w:id="766"/>
    <w:bookmarkStart w:name="z773" w:id="767"/>
    <w:p>
      <w:pPr>
        <w:spacing w:after="0"/>
        <w:ind w:left="0"/>
        <w:jc w:val="both"/>
      </w:pPr>
      <w:r>
        <w:rPr>
          <w:rFonts w:ascii="Times New Roman"/>
          <w:b w:val="false"/>
          <w:i w:val="false"/>
          <w:color w:val="000000"/>
          <w:sz w:val="28"/>
        </w:rPr>
        <w:t xml:space="preserve">
      113. Примеры работ: </w:t>
      </w:r>
    </w:p>
    <w:bookmarkEnd w:id="767"/>
    <w:bookmarkStart w:name="z774" w:id="768"/>
    <w:p>
      <w:pPr>
        <w:spacing w:after="0"/>
        <w:ind w:left="0"/>
        <w:jc w:val="both"/>
      </w:pPr>
      <w:r>
        <w:rPr>
          <w:rFonts w:ascii="Times New Roman"/>
          <w:b w:val="false"/>
          <w:i w:val="false"/>
          <w:color w:val="000000"/>
          <w:sz w:val="28"/>
        </w:rPr>
        <w:t xml:space="preserve">
      1) ботан или часть ботана - натягивание на корпус и крышку чемодана, вставка в чемодан; </w:t>
      </w:r>
    </w:p>
    <w:bookmarkEnd w:id="768"/>
    <w:bookmarkStart w:name="z775" w:id="769"/>
    <w:p>
      <w:pPr>
        <w:spacing w:after="0"/>
        <w:ind w:left="0"/>
        <w:jc w:val="both"/>
      </w:pPr>
      <w:r>
        <w:rPr>
          <w:rFonts w:ascii="Times New Roman"/>
          <w:b w:val="false"/>
          <w:i w:val="false"/>
          <w:color w:val="000000"/>
          <w:sz w:val="28"/>
        </w:rPr>
        <w:t xml:space="preserve">
      2) замки, ручкодержатели, ручки и иная фурнитура - прикрепление заклепками с последующей их расклепкой; </w:t>
      </w:r>
    </w:p>
    <w:bookmarkEnd w:id="769"/>
    <w:bookmarkStart w:name="z776" w:id="770"/>
    <w:p>
      <w:pPr>
        <w:spacing w:after="0"/>
        <w:ind w:left="0"/>
        <w:jc w:val="both"/>
      </w:pPr>
      <w:r>
        <w:rPr>
          <w:rFonts w:ascii="Times New Roman"/>
          <w:b w:val="false"/>
          <w:i w:val="false"/>
          <w:color w:val="000000"/>
          <w:sz w:val="28"/>
        </w:rPr>
        <w:t xml:space="preserve">
      3) каркасы футляров для биноклей, фотоаппаратов, музыкальных инструментов - заготовка; </w:t>
      </w:r>
    </w:p>
    <w:bookmarkEnd w:id="770"/>
    <w:bookmarkStart w:name="z777" w:id="771"/>
    <w:p>
      <w:pPr>
        <w:spacing w:after="0"/>
        <w:ind w:left="0"/>
        <w:jc w:val="both"/>
      </w:pPr>
      <w:r>
        <w:rPr>
          <w:rFonts w:ascii="Times New Roman"/>
          <w:b w:val="false"/>
          <w:i w:val="false"/>
          <w:color w:val="000000"/>
          <w:sz w:val="28"/>
        </w:rPr>
        <w:t xml:space="preserve">
      4) корпус, крышки для чемоданов и балетных коробок - заготовка; </w:t>
      </w:r>
    </w:p>
    <w:bookmarkEnd w:id="771"/>
    <w:bookmarkStart w:name="z778" w:id="772"/>
    <w:p>
      <w:pPr>
        <w:spacing w:after="0"/>
        <w:ind w:left="0"/>
        <w:jc w:val="both"/>
      </w:pPr>
      <w:r>
        <w:rPr>
          <w:rFonts w:ascii="Times New Roman"/>
          <w:b w:val="false"/>
          <w:i w:val="false"/>
          <w:color w:val="000000"/>
          <w:sz w:val="28"/>
        </w:rPr>
        <w:t xml:space="preserve">
      5) рамочные замки на кошельки и детские сумки - постановка; </w:t>
      </w:r>
    </w:p>
    <w:bookmarkEnd w:id="772"/>
    <w:bookmarkStart w:name="z779" w:id="773"/>
    <w:p>
      <w:pPr>
        <w:spacing w:after="0"/>
        <w:ind w:left="0"/>
        <w:jc w:val="both"/>
      </w:pPr>
      <w:r>
        <w:rPr>
          <w:rFonts w:ascii="Times New Roman"/>
          <w:b w:val="false"/>
          <w:i w:val="false"/>
          <w:color w:val="000000"/>
          <w:sz w:val="28"/>
        </w:rPr>
        <w:t xml:space="preserve">
      6) стенки с ботаном, клинчиками, дном в сумках, портфелях, папках, ранцах и иных изделиях, крышки и боковые стенки чемоданов с корпусом - сборка при помощи фурнитуры, клея, кожаной продержки; </w:t>
      </w:r>
    </w:p>
    <w:bookmarkEnd w:id="773"/>
    <w:bookmarkStart w:name="z780" w:id="774"/>
    <w:p>
      <w:pPr>
        <w:spacing w:after="0"/>
        <w:ind w:left="0"/>
        <w:jc w:val="both"/>
      </w:pPr>
      <w:r>
        <w:rPr>
          <w:rFonts w:ascii="Times New Roman"/>
          <w:b w:val="false"/>
          <w:i w:val="false"/>
          <w:color w:val="000000"/>
          <w:sz w:val="28"/>
        </w:rPr>
        <w:t xml:space="preserve">
      7) средник - крепление в металлическую рамку на кошельках и детских сумках с обжимом рамки; </w:t>
      </w:r>
    </w:p>
    <w:bookmarkEnd w:id="774"/>
    <w:bookmarkStart w:name="z781" w:id="775"/>
    <w:p>
      <w:pPr>
        <w:spacing w:after="0"/>
        <w:ind w:left="0"/>
        <w:jc w:val="both"/>
      </w:pPr>
      <w:r>
        <w:rPr>
          <w:rFonts w:ascii="Times New Roman"/>
          <w:b w:val="false"/>
          <w:i w:val="false"/>
          <w:color w:val="000000"/>
          <w:sz w:val="28"/>
        </w:rPr>
        <w:t xml:space="preserve">
      8) сумки, папки, портфели и иные изделия - затяжка на картон, загибка верхнего края; </w:t>
      </w:r>
    </w:p>
    <w:bookmarkEnd w:id="775"/>
    <w:bookmarkStart w:name="z782" w:id="776"/>
    <w:p>
      <w:pPr>
        <w:spacing w:after="0"/>
        <w:ind w:left="0"/>
        <w:jc w:val="both"/>
      </w:pPr>
      <w:r>
        <w:rPr>
          <w:rFonts w:ascii="Times New Roman"/>
          <w:b w:val="false"/>
          <w:i w:val="false"/>
          <w:color w:val="000000"/>
          <w:sz w:val="28"/>
        </w:rPr>
        <w:t>
      9) фанерные ботаны - заготовка и сборка.</w:t>
      </w:r>
    </w:p>
    <w:bookmarkEnd w:id="776"/>
    <w:bookmarkStart w:name="z783" w:id="777"/>
    <w:p>
      <w:pPr>
        <w:spacing w:after="0"/>
        <w:ind w:left="0"/>
        <w:jc w:val="left"/>
      </w:pPr>
      <w:r>
        <w:rPr>
          <w:rFonts w:ascii="Times New Roman"/>
          <w:b/>
          <w:i w:val="false"/>
          <w:color w:val="000000"/>
        </w:rPr>
        <w:t xml:space="preserve"> Параграф 7. Сборщик кожгалантерейных изделий, 4 разряд</w:t>
      </w:r>
    </w:p>
    <w:bookmarkEnd w:id="777"/>
    <w:bookmarkStart w:name="z784" w:id="778"/>
    <w:p>
      <w:pPr>
        <w:spacing w:after="0"/>
        <w:ind w:left="0"/>
        <w:jc w:val="both"/>
      </w:pPr>
      <w:r>
        <w:rPr>
          <w:rFonts w:ascii="Times New Roman"/>
          <w:b w:val="false"/>
          <w:i w:val="false"/>
          <w:color w:val="000000"/>
          <w:sz w:val="28"/>
        </w:rPr>
        <w:t xml:space="preserve">
      114. Характеристика работ: </w:t>
      </w:r>
    </w:p>
    <w:bookmarkEnd w:id="778"/>
    <w:bookmarkStart w:name="z785" w:id="779"/>
    <w:p>
      <w:pPr>
        <w:spacing w:after="0"/>
        <w:ind w:left="0"/>
        <w:jc w:val="both"/>
      </w:pPr>
      <w:r>
        <w:rPr>
          <w:rFonts w:ascii="Times New Roman"/>
          <w:b w:val="false"/>
          <w:i w:val="false"/>
          <w:color w:val="000000"/>
          <w:sz w:val="28"/>
        </w:rPr>
        <w:t xml:space="preserve">
      выполнение особо сложных работ по сборке кожгалантерейных изделий на обслуживаемой машине или вручную. </w:t>
      </w:r>
    </w:p>
    <w:bookmarkEnd w:id="779"/>
    <w:bookmarkStart w:name="z786" w:id="780"/>
    <w:p>
      <w:pPr>
        <w:spacing w:after="0"/>
        <w:ind w:left="0"/>
        <w:jc w:val="both"/>
      </w:pPr>
      <w:r>
        <w:rPr>
          <w:rFonts w:ascii="Times New Roman"/>
          <w:b w:val="false"/>
          <w:i w:val="false"/>
          <w:color w:val="000000"/>
          <w:sz w:val="28"/>
        </w:rPr>
        <w:t xml:space="preserve">
      115. Должен знать: </w:t>
      </w:r>
    </w:p>
    <w:bookmarkEnd w:id="780"/>
    <w:bookmarkStart w:name="z787" w:id="781"/>
    <w:p>
      <w:pPr>
        <w:spacing w:after="0"/>
        <w:ind w:left="0"/>
        <w:jc w:val="both"/>
      </w:pPr>
      <w:r>
        <w:rPr>
          <w:rFonts w:ascii="Times New Roman"/>
          <w:b w:val="false"/>
          <w:i w:val="false"/>
          <w:color w:val="000000"/>
          <w:sz w:val="28"/>
        </w:rPr>
        <w:t xml:space="preserve">
      устройство и порядок технической эксплуатации обслуживаемого оборудования; </w:t>
      </w:r>
    </w:p>
    <w:bookmarkEnd w:id="781"/>
    <w:bookmarkStart w:name="z788" w:id="782"/>
    <w:p>
      <w:pPr>
        <w:spacing w:after="0"/>
        <w:ind w:left="0"/>
        <w:jc w:val="both"/>
      </w:pPr>
      <w:r>
        <w:rPr>
          <w:rFonts w:ascii="Times New Roman"/>
          <w:b w:val="false"/>
          <w:i w:val="false"/>
          <w:color w:val="000000"/>
          <w:sz w:val="28"/>
        </w:rPr>
        <w:t xml:space="preserve">
      способы выполнения особо сложных сборочных работ; </w:t>
      </w:r>
    </w:p>
    <w:bookmarkEnd w:id="782"/>
    <w:bookmarkStart w:name="z789" w:id="783"/>
    <w:p>
      <w:pPr>
        <w:spacing w:after="0"/>
        <w:ind w:left="0"/>
        <w:jc w:val="both"/>
      </w:pPr>
      <w:r>
        <w:rPr>
          <w:rFonts w:ascii="Times New Roman"/>
          <w:b w:val="false"/>
          <w:i w:val="false"/>
          <w:color w:val="000000"/>
          <w:sz w:val="28"/>
        </w:rPr>
        <w:t xml:space="preserve">
      виды и назначение применяемых технологической оснастки и инструмента. </w:t>
      </w:r>
    </w:p>
    <w:bookmarkEnd w:id="783"/>
    <w:bookmarkStart w:name="z790" w:id="784"/>
    <w:p>
      <w:pPr>
        <w:spacing w:after="0"/>
        <w:ind w:left="0"/>
        <w:jc w:val="both"/>
      </w:pPr>
      <w:r>
        <w:rPr>
          <w:rFonts w:ascii="Times New Roman"/>
          <w:b w:val="false"/>
          <w:i w:val="false"/>
          <w:color w:val="000000"/>
          <w:sz w:val="28"/>
        </w:rPr>
        <w:t xml:space="preserve">
      116. Примеры работ: </w:t>
      </w:r>
    </w:p>
    <w:bookmarkEnd w:id="784"/>
    <w:bookmarkStart w:name="z791" w:id="785"/>
    <w:p>
      <w:pPr>
        <w:spacing w:after="0"/>
        <w:ind w:left="0"/>
        <w:jc w:val="both"/>
      </w:pPr>
      <w:r>
        <w:rPr>
          <w:rFonts w:ascii="Times New Roman"/>
          <w:b w:val="false"/>
          <w:i w:val="false"/>
          <w:color w:val="000000"/>
          <w:sz w:val="28"/>
        </w:rPr>
        <w:t xml:space="preserve">
      1) многослойные ботаны - намотка ленточного материала на шаблон; </w:t>
      </w:r>
    </w:p>
    <w:bookmarkEnd w:id="785"/>
    <w:bookmarkStart w:name="z792" w:id="786"/>
    <w:p>
      <w:pPr>
        <w:spacing w:after="0"/>
        <w:ind w:left="0"/>
        <w:jc w:val="both"/>
      </w:pPr>
      <w:r>
        <w:rPr>
          <w:rFonts w:ascii="Times New Roman"/>
          <w:b w:val="false"/>
          <w:i w:val="false"/>
          <w:color w:val="000000"/>
          <w:sz w:val="28"/>
        </w:rPr>
        <w:t xml:space="preserve">
      2) рамочные замки-постановка на все изделия, кроме кошельков и детских сумок; </w:t>
      </w:r>
    </w:p>
    <w:bookmarkEnd w:id="786"/>
    <w:bookmarkStart w:name="z793" w:id="787"/>
    <w:p>
      <w:pPr>
        <w:spacing w:after="0"/>
        <w:ind w:left="0"/>
        <w:jc w:val="both"/>
      </w:pPr>
      <w:r>
        <w:rPr>
          <w:rFonts w:ascii="Times New Roman"/>
          <w:b w:val="false"/>
          <w:i w:val="false"/>
          <w:color w:val="000000"/>
          <w:sz w:val="28"/>
        </w:rPr>
        <w:t>
      3) средник-крепление в металлическую рамку всех изделий, кроме кошельков и детских сумок, с обжимом рамки.</w:t>
      </w:r>
    </w:p>
    <w:bookmarkEnd w:id="787"/>
    <w:bookmarkStart w:name="z794" w:id="788"/>
    <w:p>
      <w:pPr>
        <w:spacing w:after="0"/>
        <w:ind w:left="0"/>
        <w:jc w:val="left"/>
      </w:pPr>
      <w:r>
        <w:rPr>
          <w:rFonts w:ascii="Times New Roman"/>
          <w:b/>
          <w:i w:val="false"/>
          <w:color w:val="000000"/>
        </w:rPr>
        <w:t xml:space="preserve"> Параграф 8. Разрисовщик кожгалантерейных изделий, 2 разряд</w:t>
      </w:r>
    </w:p>
    <w:bookmarkEnd w:id="788"/>
    <w:bookmarkStart w:name="z795" w:id="789"/>
    <w:p>
      <w:pPr>
        <w:spacing w:after="0"/>
        <w:ind w:left="0"/>
        <w:jc w:val="both"/>
      </w:pPr>
      <w:r>
        <w:rPr>
          <w:rFonts w:ascii="Times New Roman"/>
          <w:b w:val="false"/>
          <w:i w:val="false"/>
          <w:color w:val="000000"/>
          <w:sz w:val="28"/>
        </w:rPr>
        <w:t xml:space="preserve">
      117. Характеристика работ: </w:t>
      </w:r>
    </w:p>
    <w:bookmarkEnd w:id="789"/>
    <w:bookmarkStart w:name="z796" w:id="790"/>
    <w:p>
      <w:pPr>
        <w:spacing w:after="0"/>
        <w:ind w:left="0"/>
        <w:jc w:val="both"/>
      </w:pPr>
      <w:r>
        <w:rPr>
          <w:rFonts w:ascii="Times New Roman"/>
          <w:b w:val="false"/>
          <w:i w:val="false"/>
          <w:color w:val="000000"/>
          <w:sz w:val="28"/>
        </w:rPr>
        <w:t xml:space="preserve">
      разрисовка-ворсование кожгалантерейных изделий и деталей путем нанесения клеевого раствора сетчатыми шаблонами; </w:t>
      </w:r>
    </w:p>
    <w:bookmarkEnd w:id="790"/>
    <w:bookmarkStart w:name="z797" w:id="791"/>
    <w:p>
      <w:pPr>
        <w:spacing w:after="0"/>
        <w:ind w:left="0"/>
        <w:jc w:val="both"/>
      </w:pPr>
      <w:r>
        <w:rPr>
          <w:rFonts w:ascii="Times New Roman"/>
          <w:b w:val="false"/>
          <w:i w:val="false"/>
          <w:color w:val="000000"/>
          <w:sz w:val="28"/>
        </w:rPr>
        <w:t xml:space="preserve">
      подбор шаблона, проверка чистоты и исправности его, накладывание сетчатого шаблона на детали или изделия с точным совпадением их контуров; </w:t>
      </w:r>
    </w:p>
    <w:bookmarkEnd w:id="791"/>
    <w:bookmarkStart w:name="z798" w:id="792"/>
    <w:p>
      <w:pPr>
        <w:spacing w:after="0"/>
        <w:ind w:left="0"/>
        <w:jc w:val="both"/>
      </w:pPr>
      <w:r>
        <w:rPr>
          <w:rFonts w:ascii="Times New Roman"/>
          <w:b w:val="false"/>
          <w:i w:val="false"/>
          <w:color w:val="000000"/>
          <w:sz w:val="28"/>
        </w:rPr>
        <w:t xml:space="preserve">
      нанесение клея равномерным слоем без пропусков, сгустков и подтеков; </w:t>
      </w:r>
    </w:p>
    <w:bookmarkEnd w:id="792"/>
    <w:bookmarkStart w:name="z799" w:id="793"/>
    <w:p>
      <w:pPr>
        <w:spacing w:after="0"/>
        <w:ind w:left="0"/>
        <w:jc w:val="both"/>
      </w:pPr>
      <w:r>
        <w:rPr>
          <w:rFonts w:ascii="Times New Roman"/>
          <w:b w:val="false"/>
          <w:i w:val="false"/>
          <w:color w:val="000000"/>
          <w:sz w:val="28"/>
        </w:rPr>
        <w:t xml:space="preserve">
      промывка и сушка шаблона; </w:t>
      </w:r>
    </w:p>
    <w:bookmarkEnd w:id="793"/>
    <w:bookmarkStart w:name="z800" w:id="794"/>
    <w:p>
      <w:pPr>
        <w:spacing w:after="0"/>
        <w:ind w:left="0"/>
        <w:jc w:val="both"/>
      </w:pPr>
      <w:r>
        <w:rPr>
          <w:rFonts w:ascii="Times New Roman"/>
          <w:b w:val="false"/>
          <w:i w:val="false"/>
          <w:color w:val="000000"/>
          <w:sz w:val="28"/>
        </w:rPr>
        <w:t xml:space="preserve">
      изготовление аппликаций. </w:t>
      </w:r>
    </w:p>
    <w:bookmarkEnd w:id="794"/>
    <w:bookmarkStart w:name="z801" w:id="795"/>
    <w:p>
      <w:pPr>
        <w:spacing w:after="0"/>
        <w:ind w:left="0"/>
        <w:jc w:val="both"/>
      </w:pPr>
      <w:r>
        <w:rPr>
          <w:rFonts w:ascii="Times New Roman"/>
          <w:b w:val="false"/>
          <w:i w:val="false"/>
          <w:color w:val="000000"/>
          <w:sz w:val="28"/>
        </w:rPr>
        <w:t xml:space="preserve">
      118. Должен знать: </w:t>
      </w:r>
    </w:p>
    <w:bookmarkEnd w:id="795"/>
    <w:bookmarkStart w:name="z802" w:id="796"/>
    <w:p>
      <w:pPr>
        <w:spacing w:after="0"/>
        <w:ind w:left="0"/>
        <w:jc w:val="both"/>
      </w:pPr>
      <w:r>
        <w:rPr>
          <w:rFonts w:ascii="Times New Roman"/>
          <w:b w:val="false"/>
          <w:i w:val="false"/>
          <w:color w:val="000000"/>
          <w:sz w:val="28"/>
        </w:rPr>
        <w:t xml:space="preserve">
      приемы разрисовки кожгалантерейных изделий и деталей; </w:t>
      </w:r>
    </w:p>
    <w:bookmarkEnd w:id="796"/>
    <w:bookmarkStart w:name="z803" w:id="797"/>
    <w:p>
      <w:pPr>
        <w:spacing w:after="0"/>
        <w:ind w:left="0"/>
        <w:jc w:val="both"/>
      </w:pPr>
      <w:r>
        <w:rPr>
          <w:rFonts w:ascii="Times New Roman"/>
          <w:b w:val="false"/>
          <w:i w:val="false"/>
          <w:color w:val="000000"/>
          <w:sz w:val="28"/>
        </w:rPr>
        <w:t xml:space="preserve">
      виды кожгалантерейных изделий, подлежащих разрисовке, расположение рисунков на кожгалантерейных изделиях и деталях; </w:t>
      </w:r>
    </w:p>
    <w:bookmarkEnd w:id="797"/>
    <w:bookmarkStart w:name="z804" w:id="798"/>
    <w:p>
      <w:pPr>
        <w:spacing w:after="0"/>
        <w:ind w:left="0"/>
        <w:jc w:val="both"/>
      </w:pPr>
      <w:r>
        <w:rPr>
          <w:rFonts w:ascii="Times New Roman"/>
          <w:b w:val="false"/>
          <w:i w:val="false"/>
          <w:color w:val="000000"/>
          <w:sz w:val="28"/>
        </w:rPr>
        <w:t xml:space="preserve">
      свойства применяемых клеевых растворов; </w:t>
      </w:r>
    </w:p>
    <w:bookmarkEnd w:id="798"/>
    <w:bookmarkStart w:name="z805" w:id="799"/>
    <w:p>
      <w:pPr>
        <w:spacing w:after="0"/>
        <w:ind w:left="0"/>
        <w:jc w:val="both"/>
      </w:pPr>
      <w:r>
        <w:rPr>
          <w:rFonts w:ascii="Times New Roman"/>
          <w:b w:val="false"/>
          <w:i w:val="false"/>
          <w:color w:val="000000"/>
          <w:sz w:val="28"/>
        </w:rPr>
        <w:t>
      причины возникновения дефектов разрисовки кожгалантерейных изделий и способы их предупреждения и устранения.</w:t>
      </w:r>
    </w:p>
    <w:bookmarkEnd w:id="799"/>
    <w:bookmarkStart w:name="z806" w:id="800"/>
    <w:p>
      <w:pPr>
        <w:spacing w:after="0"/>
        <w:ind w:left="0"/>
        <w:jc w:val="left"/>
      </w:pPr>
      <w:r>
        <w:rPr>
          <w:rFonts w:ascii="Times New Roman"/>
          <w:b/>
          <w:i w:val="false"/>
          <w:color w:val="000000"/>
        </w:rPr>
        <w:t xml:space="preserve"> Параграф 9. Разрисовщик кожгалантерейных изделий, 3 разряд</w:t>
      </w:r>
    </w:p>
    <w:bookmarkEnd w:id="800"/>
    <w:bookmarkStart w:name="z807" w:id="801"/>
    <w:p>
      <w:pPr>
        <w:spacing w:after="0"/>
        <w:ind w:left="0"/>
        <w:jc w:val="both"/>
      </w:pPr>
      <w:r>
        <w:rPr>
          <w:rFonts w:ascii="Times New Roman"/>
          <w:b w:val="false"/>
          <w:i w:val="false"/>
          <w:color w:val="000000"/>
          <w:sz w:val="28"/>
        </w:rPr>
        <w:t xml:space="preserve">
      119. Характеристика работ: </w:t>
      </w:r>
    </w:p>
    <w:bookmarkEnd w:id="801"/>
    <w:bookmarkStart w:name="z808" w:id="802"/>
    <w:p>
      <w:pPr>
        <w:spacing w:after="0"/>
        <w:ind w:left="0"/>
        <w:jc w:val="both"/>
      </w:pPr>
      <w:r>
        <w:rPr>
          <w:rFonts w:ascii="Times New Roman"/>
          <w:b w:val="false"/>
          <w:i w:val="false"/>
          <w:color w:val="000000"/>
          <w:sz w:val="28"/>
        </w:rPr>
        <w:t xml:space="preserve">
      разрисовка-ворсование кожгалантерейных изделий и деталей путем нанесения рисунка красками с помощью сетчатых шаблонов или клише; </w:t>
      </w:r>
    </w:p>
    <w:bookmarkEnd w:id="802"/>
    <w:bookmarkStart w:name="z809" w:id="803"/>
    <w:p>
      <w:pPr>
        <w:spacing w:after="0"/>
        <w:ind w:left="0"/>
        <w:jc w:val="both"/>
      </w:pPr>
      <w:r>
        <w:rPr>
          <w:rFonts w:ascii="Times New Roman"/>
          <w:b w:val="false"/>
          <w:i w:val="false"/>
          <w:color w:val="000000"/>
          <w:sz w:val="28"/>
        </w:rPr>
        <w:t xml:space="preserve">
      нанесение "бархатных рисунков" на детали или изделия в электростатическом поле; </w:t>
      </w:r>
    </w:p>
    <w:bookmarkEnd w:id="803"/>
    <w:bookmarkStart w:name="z810" w:id="804"/>
    <w:p>
      <w:pPr>
        <w:spacing w:after="0"/>
        <w:ind w:left="0"/>
        <w:jc w:val="both"/>
      </w:pPr>
      <w:r>
        <w:rPr>
          <w:rFonts w:ascii="Times New Roman"/>
          <w:b w:val="false"/>
          <w:i w:val="false"/>
          <w:color w:val="000000"/>
          <w:sz w:val="28"/>
        </w:rPr>
        <w:t xml:space="preserve">
      подбор шаблонов, клише и красок; </w:t>
      </w:r>
    </w:p>
    <w:bookmarkEnd w:id="804"/>
    <w:bookmarkStart w:name="z811" w:id="805"/>
    <w:p>
      <w:pPr>
        <w:spacing w:after="0"/>
        <w:ind w:left="0"/>
        <w:jc w:val="both"/>
      </w:pPr>
      <w:r>
        <w:rPr>
          <w:rFonts w:ascii="Times New Roman"/>
          <w:b w:val="false"/>
          <w:i w:val="false"/>
          <w:color w:val="000000"/>
          <w:sz w:val="28"/>
        </w:rPr>
        <w:t>
      проверка чистоты и исправности шаблонов и клише;</w:t>
      </w:r>
    </w:p>
    <w:bookmarkEnd w:id="805"/>
    <w:bookmarkStart w:name="z812" w:id="806"/>
    <w:p>
      <w:pPr>
        <w:spacing w:after="0"/>
        <w:ind w:left="0"/>
        <w:jc w:val="both"/>
      </w:pPr>
      <w:r>
        <w:rPr>
          <w:rFonts w:ascii="Times New Roman"/>
          <w:b w:val="false"/>
          <w:i w:val="false"/>
          <w:color w:val="000000"/>
          <w:sz w:val="28"/>
        </w:rPr>
        <w:t xml:space="preserve">
      установка шаблона или накладывание клише с обеспечением точного совпадения контуров шаблона или клише с контурами деталей или изделий, подбор ворсы и загрузка ее в бункер обслуживаемой установки; </w:t>
      </w:r>
    </w:p>
    <w:bookmarkEnd w:id="806"/>
    <w:bookmarkStart w:name="z813" w:id="807"/>
    <w:p>
      <w:pPr>
        <w:spacing w:after="0"/>
        <w:ind w:left="0"/>
        <w:jc w:val="both"/>
      </w:pPr>
      <w:r>
        <w:rPr>
          <w:rFonts w:ascii="Times New Roman"/>
          <w:b w:val="false"/>
          <w:i w:val="false"/>
          <w:color w:val="000000"/>
          <w:sz w:val="28"/>
        </w:rPr>
        <w:t xml:space="preserve">
      проверка контрольно-измерительных приборов, установление требуемых параметров электростатического поля, наблюдение за ними; </w:t>
      </w:r>
    </w:p>
    <w:bookmarkEnd w:id="807"/>
    <w:bookmarkStart w:name="z814" w:id="808"/>
    <w:p>
      <w:pPr>
        <w:spacing w:after="0"/>
        <w:ind w:left="0"/>
        <w:jc w:val="both"/>
      </w:pPr>
      <w:r>
        <w:rPr>
          <w:rFonts w:ascii="Times New Roman"/>
          <w:b w:val="false"/>
          <w:i w:val="false"/>
          <w:color w:val="000000"/>
          <w:sz w:val="28"/>
        </w:rPr>
        <w:t xml:space="preserve">
      регулирование подачи ворсы, чистка деталей и изделий пылесосом и просушка их, смена шаблонов или клише. </w:t>
      </w:r>
    </w:p>
    <w:bookmarkEnd w:id="808"/>
    <w:bookmarkStart w:name="z815" w:id="809"/>
    <w:p>
      <w:pPr>
        <w:spacing w:after="0"/>
        <w:ind w:left="0"/>
        <w:jc w:val="both"/>
      </w:pPr>
      <w:r>
        <w:rPr>
          <w:rFonts w:ascii="Times New Roman"/>
          <w:b w:val="false"/>
          <w:i w:val="false"/>
          <w:color w:val="000000"/>
          <w:sz w:val="28"/>
        </w:rPr>
        <w:t xml:space="preserve">
      120. Должен знать: </w:t>
      </w:r>
    </w:p>
    <w:bookmarkEnd w:id="809"/>
    <w:bookmarkStart w:name="z816" w:id="810"/>
    <w:p>
      <w:pPr>
        <w:spacing w:after="0"/>
        <w:ind w:left="0"/>
        <w:jc w:val="both"/>
      </w:pPr>
      <w:r>
        <w:rPr>
          <w:rFonts w:ascii="Times New Roman"/>
          <w:b w:val="false"/>
          <w:i w:val="false"/>
          <w:color w:val="000000"/>
          <w:sz w:val="28"/>
        </w:rPr>
        <w:t xml:space="preserve">
      порядок и технологические режимы обработки кожгалантерейных деталей и изделий в электростатическом поле; </w:t>
      </w:r>
    </w:p>
    <w:bookmarkEnd w:id="810"/>
    <w:bookmarkStart w:name="z817" w:id="811"/>
    <w:p>
      <w:pPr>
        <w:spacing w:after="0"/>
        <w:ind w:left="0"/>
        <w:jc w:val="both"/>
      </w:pPr>
      <w:r>
        <w:rPr>
          <w:rFonts w:ascii="Times New Roman"/>
          <w:b w:val="false"/>
          <w:i w:val="false"/>
          <w:color w:val="000000"/>
          <w:sz w:val="28"/>
        </w:rPr>
        <w:t xml:space="preserve">
      виды, свойства и способы подбора красок; </w:t>
      </w:r>
    </w:p>
    <w:bookmarkEnd w:id="811"/>
    <w:bookmarkStart w:name="z818" w:id="812"/>
    <w:p>
      <w:pPr>
        <w:spacing w:after="0"/>
        <w:ind w:left="0"/>
        <w:jc w:val="both"/>
      </w:pPr>
      <w:r>
        <w:rPr>
          <w:rFonts w:ascii="Times New Roman"/>
          <w:b w:val="false"/>
          <w:i w:val="false"/>
          <w:color w:val="000000"/>
          <w:sz w:val="28"/>
        </w:rPr>
        <w:t>
      порядок технической эксплуатации и регулирования применяемого оборудования.</w:t>
      </w:r>
    </w:p>
    <w:bookmarkEnd w:id="812"/>
    <w:bookmarkStart w:name="z819" w:id="813"/>
    <w:p>
      <w:pPr>
        <w:spacing w:after="0"/>
        <w:ind w:left="0"/>
        <w:jc w:val="left"/>
      </w:pPr>
      <w:r>
        <w:rPr>
          <w:rFonts w:ascii="Times New Roman"/>
          <w:b/>
          <w:i w:val="false"/>
          <w:color w:val="000000"/>
        </w:rPr>
        <w:t xml:space="preserve"> Параграф 10. Разрисовщик кожгалантерейных изделий, 4 разряд</w:t>
      </w:r>
    </w:p>
    <w:bookmarkEnd w:id="813"/>
    <w:bookmarkStart w:name="z820" w:id="814"/>
    <w:p>
      <w:pPr>
        <w:spacing w:after="0"/>
        <w:ind w:left="0"/>
        <w:jc w:val="both"/>
      </w:pPr>
      <w:r>
        <w:rPr>
          <w:rFonts w:ascii="Times New Roman"/>
          <w:b w:val="false"/>
          <w:i w:val="false"/>
          <w:color w:val="000000"/>
          <w:sz w:val="28"/>
        </w:rPr>
        <w:t xml:space="preserve">
      121. Характеристика работ: </w:t>
      </w:r>
    </w:p>
    <w:bookmarkEnd w:id="814"/>
    <w:bookmarkStart w:name="z821" w:id="815"/>
    <w:p>
      <w:pPr>
        <w:spacing w:after="0"/>
        <w:ind w:left="0"/>
        <w:jc w:val="both"/>
      </w:pPr>
      <w:r>
        <w:rPr>
          <w:rFonts w:ascii="Times New Roman"/>
          <w:b w:val="false"/>
          <w:i w:val="false"/>
          <w:color w:val="000000"/>
          <w:sz w:val="28"/>
        </w:rPr>
        <w:t xml:space="preserve">
      разрисовка кожгалантерейных изделий и деталей методом раскрашивания по оттиску вручную с обеспечением четкого рисунка, правильного сочетания расцветок и тонов раскраски; </w:t>
      </w:r>
    </w:p>
    <w:bookmarkEnd w:id="815"/>
    <w:bookmarkStart w:name="z822" w:id="816"/>
    <w:p>
      <w:pPr>
        <w:spacing w:after="0"/>
        <w:ind w:left="0"/>
        <w:jc w:val="both"/>
      </w:pPr>
      <w:r>
        <w:rPr>
          <w:rFonts w:ascii="Times New Roman"/>
          <w:b w:val="false"/>
          <w:i w:val="false"/>
          <w:color w:val="000000"/>
          <w:sz w:val="28"/>
        </w:rPr>
        <w:t xml:space="preserve">
      подбор красок соответствующих тонов. </w:t>
      </w:r>
    </w:p>
    <w:bookmarkEnd w:id="816"/>
    <w:bookmarkStart w:name="z823" w:id="817"/>
    <w:p>
      <w:pPr>
        <w:spacing w:after="0"/>
        <w:ind w:left="0"/>
        <w:jc w:val="both"/>
      </w:pPr>
      <w:r>
        <w:rPr>
          <w:rFonts w:ascii="Times New Roman"/>
          <w:b w:val="false"/>
          <w:i w:val="false"/>
          <w:color w:val="000000"/>
          <w:sz w:val="28"/>
        </w:rPr>
        <w:t xml:space="preserve">
      122. Должен знать: </w:t>
      </w:r>
    </w:p>
    <w:bookmarkEnd w:id="817"/>
    <w:bookmarkStart w:name="z824" w:id="818"/>
    <w:p>
      <w:pPr>
        <w:spacing w:after="0"/>
        <w:ind w:left="0"/>
        <w:jc w:val="both"/>
      </w:pPr>
      <w:r>
        <w:rPr>
          <w:rFonts w:ascii="Times New Roman"/>
          <w:b w:val="false"/>
          <w:i w:val="false"/>
          <w:color w:val="000000"/>
          <w:sz w:val="28"/>
        </w:rPr>
        <w:t xml:space="preserve">
      приемы нанесения рисунка, основы композиции рисунка; </w:t>
      </w:r>
    </w:p>
    <w:bookmarkEnd w:id="818"/>
    <w:bookmarkStart w:name="z825" w:id="819"/>
    <w:p>
      <w:pPr>
        <w:spacing w:after="0"/>
        <w:ind w:left="0"/>
        <w:jc w:val="both"/>
      </w:pPr>
      <w:r>
        <w:rPr>
          <w:rFonts w:ascii="Times New Roman"/>
          <w:b w:val="false"/>
          <w:i w:val="false"/>
          <w:color w:val="000000"/>
          <w:sz w:val="28"/>
        </w:rPr>
        <w:t xml:space="preserve">
      способы нанесения многоцветных рисунков; </w:t>
      </w:r>
    </w:p>
    <w:bookmarkEnd w:id="819"/>
    <w:bookmarkStart w:name="z826" w:id="820"/>
    <w:p>
      <w:pPr>
        <w:spacing w:after="0"/>
        <w:ind w:left="0"/>
        <w:jc w:val="both"/>
      </w:pPr>
      <w:r>
        <w:rPr>
          <w:rFonts w:ascii="Times New Roman"/>
          <w:b w:val="false"/>
          <w:i w:val="false"/>
          <w:color w:val="000000"/>
          <w:sz w:val="28"/>
        </w:rPr>
        <w:t>
      свойства красок и способы их подбора.</w:t>
      </w:r>
    </w:p>
    <w:bookmarkEnd w:id="820"/>
    <w:bookmarkStart w:name="z827" w:id="821"/>
    <w:p>
      <w:pPr>
        <w:spacing w:after="0"/>
        <w:ind w:left="0"/>
        <w:jc w:val="left"/>
      </w:pPr>
      <w:r>
        <w:rPr>
          <w:rFonts w:ascii="Times New Roman"/>
          <w:b/>
          <w:i w:val="false"/>
          <w:color w:val="000000"/>
        </w:rPr>
        <w:t xml:space="preserve"> Параграф 11. Футлярщик, 1 разряд</w:t>
      </w:r>
    </w:p>
    <w:bookmarkEnd w:id="821"/>
    <w:bookmarkStart w:name="z828" w:id="822"/>
    <w:p>
      <w:pPr>
        <w:spacing w:after="0"/>
        <w:ind w:left="0"/>
        <w:jc w:val="both"/>
      </w:pPr>
      <w:r>
        <w:rPr>
          <w:rFonts w:ascii="Times New Roman"/>
          <w:b w:val="false"/>
          <w:i w:val="false"/>
          <w:color w:val="000000"/>
          <w:sz w:val="28"/>
        </w:rPr>
        <w:t xml:space="preserve">
      123. Характеристика работ: </w:t>
      </w:r>
    </w:p>
    <w:bookmarkEnd w:id="822"/>
    <w:bookmarkStart w:name="z829" w:id="823"/>
    <w:p>
      <w:pPr>
        <w:spacing w:after="0"/>
        <w:ind w:left="0"/>
        <w:jc w:val="both"/>
      </w:pPr>
      <w:r>
        <w:rPr>
          <w:rFonts w:ascii="Times New Roman"/>
          <w:b w:val="false"/>
          <w:i w:val="false"/>
          <w:color w:val="000000"/>
          <w:sz w:val="28"/>
        </w:rPr>
        <w:t>
      выполнение подготовительных работ: склейка картонных рантов бумагой и коленкором, сборка кассет боковых стенок к футлярам с картонным основанием.</w:t>
      </w:r>
    </w:p>
    <w:bookmarkEnd w:id="823"/>
    <w:bookmarkStart w:name="z830" w:id="824"/>
    <w:p>
      <w:pPr>
        <w:spacing w:after="0"/>
        <w:ind w:left="0"/>
        <w:jc w:val="both"/>
      </w:pPr>
      <w:r>
        <w:rPr>
          <w:rFonts w:ascii="Times New Roman"/>
          <w:b w:val="false"/>
          <w:i w:val="false"/>
          <w:color w:val="000000"/>
          <w:sz w:val="28"/>
        </w:rPr>
        <w:t xml:space="preserve">
      124. Должен знать: </w:t>
      </w:r>
    </w:p>
    <w:bookmarkEnd w:id="824"/>
    <w:bookmarkStart w:name="z831" w:id="825"/>
    <w:p>
      <w:pPr>
        <w:spacing w:after="0"/>
        <w:ind w:left="0"/>
        <w:jc w:val="both"/>
      </w:pPr>
      <w:r>
        <w:rPr>
          <w:rFonts w:ascii="Times New Roman"/>
          <w:b w:val="false"/>
          <w:i w:val="false"/>
          <w:color w:val="000000"/>
          <w:sz w:val="28"/>
        </w:rPr>
        <w:t xml:space="preserve">
      качество, свойства бумаги, коленкора и картона; </w:t>
      </w:r>
    </w:p>
    <w:bookmarkEnd w:id="825"/>
    <w:bookmarkStart w:name="z832" w:id="826"/>
    <w:p>
      <w:pPr>
        <w:spacing w:after="0"/>
        <w:ind w:left="0"/>
        <w:jc w:val="both"/>
      </w:pPr>
      <w:r>
        <w:rPr>
          <w:rFonts w:ascii="Times New Roman"/>
          <w:b w:val="false"/>
          <w:i w:val="false"/>
          <w:color w:val="000000"/>
          <w:sz w:val="28"/>
        </w:rPr>
        <w:t xml:space="preserve">
      виды применяемого клея; </w:t>
      </w:r>
    </w:p>
    <w:bookmarkEnd w:id="826"/>
    <w:bookmarkStart w:name="z833" w:id="827"/>
    <w:p>
      <w:pPr>
        <w:spacing w:after="0"/>
        <w:ind w:left="0"/>
        <w:jc w:val="both"/>
      </w:pPr>
      <w:r>
        <w:rPr>
          <w:rFonts w:ascii="Times New Roman"/>
          <w:b w:val="false"/>
          <w:i w:val="false"/>
          <w:color w:val="000000"/>
          <w:sz w:val="28"/>
        </w:rPr>
        <w:t xml:space="preserve">
      ассортимент футляров, для которых изготавливаются детали; </w:t>
      </w:r>
    </w:p>
    <w:bookmarkEnd w:id="827"/>
    <w:bookmarkStart w:name="z834" w:id="828"/>
    <w:p>
      <w:pPr>
        <w:spacing w:after="0"/>
        <w:ind w:left="0"/>
        <w:jc w:val="both"/>
      </w:pPr>
      <w:r>
        <w:rPr>
          <w:rFonts w:ascii="Times New Roman"/>
          <w:b w:val="false"/>
          <w:i w:val="false"/>
          <w:color w:val="000000"/>
          <w:sz w:val="28"/>
        </w:rPr>
        <w:t>
      способы нанесения клеевых смесей на поверхность отделочных материалов.</w:t>
      </w:r>
    </w:p>
    <w:bookmarkEnd w:id="828"/>
    <w:bookmarkStart w:name="z835" w:id="829"/>
    <w:p>
      <w:pPr>
        <w:spacing w:after="0"/>
        <w:ind w:left="0"/>
        <w:jc w:val="left"/>
      </w:pPr>
      <w:r>
        <w:rPr>
          <w:rFonts w:ascii="Times New Roman"/>
          <w:b/>
          <w:i w:val="false"/>
          <w:color w:val="000000"/>
        </w:rPr>
        <w:t xml:space="preserve"> Параграф 12. Футлярщик, 2 разряд</w:t>
      </w:r>
    </w:p>
    <w:bookmarkEnd w:id="829"/>
    <w:bookmarkStart w:name="z836" w:id="830"/>
    <w:p>
      <w:pPr>
        <w:spacing w:after="0"/>
        <w:ind w:left="0"/>
        <w:jc w:val="both"/>
      </w:pPr>
      <w:r>
        <w:rPr>
          <w:rFonts w:ascii="Times New Roman"/>
          <w:b w:val="false"/>
          <w:i w:val="false"/>
          <w:color w:val="000000"/>
          <w:sz w:val="28"/>
        </w:rPr>
        <w:t xml:space="preserve">
      125. Характеристика работ: </w:t>
      </w:r>
    </w:p>
    <w:bookmarkEnd w:id="830"/>
    <w:bookmarkStart w:name="z837" w:id="831"/>
    <w:p>
      <w:pPr>
        <w:spacing w:after="0"/>
        <w:ind w:left="0"/>
        <w:jc w:val="both"/>
      </w:pPr>
      <w:r>
        <w:rPr>
          <w:rFonts w:ascii="Times New Roman"/>
          <w:b w:val="false"/>
          <w:i w:val="false"/>
          <w:color w:val="000000"/>
          <w:sz w:val="28"/>
        </w:rPr>
        <w:t xml:space="preserve">
      изготовление простых футляров с фанерной или картонной основой; </w:t>
      </w:r>
    </w:p>
    <w:bookmarkEnd w:id="831"/>
    <w:bookmarkStart w:name="z838" w:id="832"/>
    <w:p>
      <w:pPr>
        <w:spacing w:after="0"/>
        <w:ind w:left="0"/>
        <w:jc w:val="both"/>
      </w:pPr>
      <w:r>
        <w:rPr>
          <w:rFonts w:ascii="Times New Roman"/>
          <w:b w:val="false"/>
          <w:i w:val="false"/>
          <w:color w:val="000000"/>
          <w:sz w:val="28"/>
        </w:rPr>
        <w:t xml:space="preserve">
      сборка картонного основания футляра методом накатки или набором из заготовок боковых стенок с подгонкой заготовок крышки и корпуса футляров; </w:t>
      </w:r>
    </w:p>
    <w:bookmarkEnd w:id="832"/>
    <w:bookmarkStart w:name="z839" w:id="833"/>
    <w:p>
      <w:pPr>
        <w:spacing w:after="0"/>
        <w:ind w:left="0"/>
        <w:jc w:val="both"/>
      </w:pPr>
      <w:r>
        <w:rPr>
          <w:rFonts w:ascii="Times New Roman"/>
          <w:b w:val="false"/>
          <w:i w:val="false"/>
          <w:color w:val="000000"/>
          <w:sz w:val="28"/>
        </w:rPr>
        <w:t xml:space="preserve">
      снятие наружных и внутренних фасок; </w:t>
      </w:r>
    </w:p>
    <w:bookmarkEnd w:id="833"/>
    <w:bookmarkStart w:name="z840" w:id="834"/>
    <w:p>
      <w:pPr>
        <w:spacing w:after="0"/>
        <w:ind w:left="0"/>
        <w:jc w:val="both"/>
      </w:pPr>
      <w:r>
        <w:rPr>
          <w:rFonts w:ascii="Times New Roman"/>
          <w:b w:val="false"/>
          <w:i w:val="false"/>
          <w:color w:val="000000"/>
          <w:sz w:val="28"/>
        </w:rPr>
        <w:t xml:space="preserve">
      шпатлевка с ручной зачисткой; </w:t>
      </w:r>
    </w:p>
    <w:bookmarkEnd w:id="834"/>
    <w:bookmarkStart w:name="z841" w:id="835"/>
    <w:p>
      <w:pPr>
        <w:spacing w:after="0"/>
        <w:ind w:left="0"/>
        <w:jc w:val="both"/>
      </w:pPr>
      <w:r>
        <w:rPr>
          <w:rFonts w:ascii="Times New Roman"/>
          <w:b w:val="false"/>
          <w:i w:val="false"/>
          <w:color w:val="000000"/>
          <w:sz w:val="28"/>
        </w:rPr>
        <w:t xml:space="preserve">
      окраска, ретуширование, штриховка наружной отделки футляров; </w:t>
      </w:r>
    </w:p>
    <w:bookmarkEnd w:id="835"/>
    <w:bookmarkStart w:name="z842" w:id="836"/>
    <w:p>
      <w:pPr>
        <w:spacing w:after="0"/>
        <w:ind w:left="0"/>
        <w:jc w:val="both"/>
      </w:pPr>
      <w:r>
        <w:rPr>
          <w:rFonts w:ascii="Times New Roman"/>
          <w:b w:val="false"/>
          <w:i w:val="false"/>
          <w:color w:val="000000"/>
          <w:sz w:val="28"/>
        </w:rPr>
        <w:t xml:space="preserve">
      склеивание картонных заготовок для боковых стенок футляров; </w:t>
      </w:r>
    </w:p>
    <w:bookmarkEnd w:id="836"/>
    <w:bookmarkStart w:name="z843" w:id="837"/>
    <w:p>
      <w:pPr>
        <w:spacing w:after="0"/>
        <w:ind w:left="0"/>
        <w:jc w:val="both"/>
      </w:pPr>
      <w:r>
        <w:rPr>
          <w:rFonts w:ascii="Times New Roman"/>
          <w:b w:val="false"/>
          <w:i w:val="false"/>
          <w:color w:val="000000"/>
          <w:sz w:val="28"/>
        </w:rPr>
        <w:t xml:space="preserve">
      склейка картона в листах или заготовках; </w:t>
      </w:r>
    </w:p>
    <w:bookmarkEnd w:id="837"/>
    <w:bookmarkStart w:name="z844" w:id="838"/>
    <w:p>
      <w:pPr>
        <w:spacing w:after="0"/>
        <w:ind w:left="0"/>
        <w:jc w:val="both"/>
      </w:pPr>
      <w:r>
        <w:rPr>
          <w:rFonts w:ascii="Times New Roman"/>
          <w:b w:val="false"/>
          <w:i w:val="false"/>
          <w:color w:val="000000"/>
          <w:sz w:val="28"/>
        </w:rPr>
        <w:t xml:space="preserve">
      сборка фанерных, металлических или картонных державок к футлярам; </w:t>
      </w:r>
    </w:p>
    <w:bookmarkEnd w:id="838"/>
    <w:bookmarkStart w:name="z845" w:id="839"/>
    <w:p>
      <w:pPr>
        <w:spacing w:after="0"/>
        <w:ind w:left="0"/>
        <w:jc w:val="both"/>
      </w:pPr>
      <w:r>
        <w:rPr>
          <w:rFonts w:ascii="Times New Roman"/>
          <w:b w:val="false"/>
          <w:i w:val="false"/>
          <w:color w:val="000000"/>
          <w:sz w:val="28"/>
        </w:rPr>
        <w:t xml:space="preserve">
      наружная отделка футляров для колец, серег, брошей и внутренняя отделка всех футляров отделочной бумагой; </w:t>
      </w:r>
    </w:p>
    <w:bookmarkEnd w:id="839"/>
    <w:bookmarkStart w:name="z846" w:id="840"/>
    <w:p>
      <w:pPr>
        <w:spacing w:after="0"/>
        <w:ind w:left="0"/>
        <w:jc w:val="both"/>
      </w:pPr>
      <w:r>
        <w:rPr>
          <w:rFonts w:ascii="Times New Roman"/>
          <w:b w:val="false"/>
          <w:i w:val="false"/>
          <w:color w:val="000000"/>
          <w:sz w:val="28"/>
        </w:rPr>
        <w:t xml:space="preserve">
      мягкое крепление крышки к корпусу; </w:t>
      </w:r>
    </w:p>
    <w:bookmarkEnd w:id="840"/>
    <w:bookmarkStart w:name="z847" w:id="841"/>
    <w:p>
      <w:pPr>
        <w:spacing w:after="0"/>
        <w:ind w:left="0"/>
        <w:jc w:val="both"/>
      </w:pPr>
      <w:r>
        <w:rPr>
          <w:rFonts w:ascii="Times New Roman"/>
          <w:b w:val="false"/>
          <w:i w:val="false"/>
          <w:color w:val="000000"/>
          <w:sz w:val="28"/>
        </w:rPr>
        <w:t xml:space="preserve">
      ручная сборка металлических шарниров и замков. </w:t>
      </w:r>
    </w:p>
    <w:bookmarkEnd w:id="841"/>
    <w:bookmarkStart w:name="z848" w:id="842"/>
    <w:p>
      <w:pPr>
        <w:spacing w:after="0"/>
        <w:ind w:left="0"/>
        <w:jc w:val="both"/>
      </w:pPr>
      <w:r>
        <w:rPr>
          <w:rFonts w:ascii="Times New Roman"/>
          <w:b w:val="false"/>
          <w:i w:val="false"/>
          <w:color w:val="000000"/>
          <w:sz w:val="28"/>
        </w:rPr>
        <w:t xml:space="preserve">
      126. Должен знать: </w:t>
      </w:r>
    </w:p>
    <w:bookmarkEnd w:id="842"/>
    <w:bookmarkStart w:name="z849" w:id="843"/>
    <w:p>
      <w:pPr>
        <w:spacing w:after="0"/>
        <w:ind w:left="0"/>
        <w:jc w:val="both"/>
      </w:pPr>
      <w:r>
        <w:rPr>
          <w:rFonts w:ascii="Times New Roman"/>
          <w:b w:val="false"/>
          <w:i w:val="false"/>
          <w:color w:val="000000"/>
          <w:sz w:val="28"/>
        </w:rPr>
        <w:t xml:space="preserve">
      технологический процесс изготовления футляров, отделанных снаружи бумагой или ледерином на бумаге; </w:t>
      </w:r>
    </w:p>
    <w:bookmarkEnd w:id="843"/>
    <w:bookmarkStart w:name="z850" w:id="844"/>
    <w:p>
      <w:pPr>
        <w:spacing w:after="0"/>
        <w:ind w:left="0"/>
        <w:jc w:val="both"/>
      </w:pPr>
      <w:r>
        <w:rPr>
          <w:rFonts w:ascii="Times New Roman"/>
          <w:b w:val="false"/>
          <w:i w:val="false"/>
          <w:color w:val="000000"/>
          <w:sz w:val="28"/>
        </w:rPr>
        <w:t>
      назначение и способы применения обслуживаемых оборудования и приспособлений;</w:t>
      </w:r>
    </w:p>
    <w:bookmarkEnd w:id="844"/>
    <w:bookmarkStart w:name="z851" w:id="845"/>
    <w:p>
      <w:pPr>
        <w:spacing w:after="0"/>
        <w:ind w:left="0"/>
        <w:jc w:val="both"/>
      </w:pPr>
      <w:r>
        <w:rPr>
          <w:rFonts w:ascii="Times New Roman"/>
          <w:b w:val="false"/>
          <w:i w:val="false"/>
          <w:color w:val="000000"/>
          <w:sz w:val="28"/>
        </w:rPr>
        <w:t>
      виды клея и порядок приготовления клеевых смесей и мастик.</w:t>
      </w:r>
    </w:p>
    <w:bookmarkEnd w:id="845"/>
    <w:bookmarkStart w:name="z852" w:id="846"/>
    <w:p>
      <w:pPr>
        <w:spacing w:after="0"/>
        <w:ind w:left="0"/>
        <w:jc w:val="left"/>
      </w:pPr>
      <w:r>
        <w:rPr>
          <w:rFonts w:ascii="Times New Roman"/>
          <w:b/>
          <w:i w:val="false"/>
          <w:color w:val="000000"/>
        </w:rPr>
        <w:t xml:space="preserve"> Параграф 13. Футлярщик, 3 разряд</w:t>
      </w:r>
    </w:p>
    <w:bookmarkEnd w:id="846"/>
    <w:bookmarkStart w:name="z853" w:id="847"/>
    <w:p>
      <w:pPr>
        <w:spacing w:after="0"/>
        <w:ind w:left="0"/>
        <w:jc w:val="both"/>
      </w:pPr>
      <w:r>
        <w:rPr>
          <w:rFonts w:ascii="Times New Roman"/>
          <w:b w:val="false"/>
          <w:i w:val="false"/>
          <w:color w:val="000000"/>
          <w:sz w:val="28"/>
        </w:rPr>
        <w:t xml:space="preserve">
      127. Характеристика работ: </w:t>
      </w:r>
    </w:p>
    <w:bookmarkEnd w:id="847"/>
    <w:bookmarkStart w:name="z854" w:id="848"/>
    <w:p>
      <w:pPr>
        <w:spacing w:after="0"/>
        <w:ind w:left="0"/>
        <w:jc w:val="both"/>
      </w:pPr>
      <w:r>
        <w:rPr>
          <w:rFonts w:ascii="Times New Roman"/>
          <w:b w:val="false"/>
          <w:i w:val="false"/>
          <w:color w:val="000000"/>
          <w:sz w:val="28"/>
        </w:rPr>
        <w:t xml:space="preserve">
      изготовление средней сложности футляров с фанерной или картонной основой с проверкой размеров по шаблонам или при помощи измерительного инструмента; </w:t>
      </w:r>
    </w:p>
    <w:bookmarkEnd w:id="848"/>
    <w:bookmarkStart w:name="z855" w:id="849"/>
    <w:p>
      <w:pPr>
        <w:spacing w:after="0"/>
        <w:ind w:left="0"/>
        <w:jc w:val="both"/>
      </w:pPr>
      <w:r>
        <w:rPr>
          <w:rFonts w:ascii="Times New Roman"/>
          <w:b w:val="false"/>
          <w:i w:val="false"/>
          <w:color w:val="000000"/>
          <w:sz w:val="28"/>
        </w:rPr>
        <w:t xml:space="preserve">
      сборка фанерного основания из заготовок боковых стенок с приклеиванием донышек к крышке и корпусу футляра; </w:t>
      </w:r>
    </w:p>
    <w:bookmarkEnd w:id="849"/>
    <w:bookmarkStart w:name="z856" w:id="850"/>
    <w:p>
      <w:pPr>
        <w:spacing w:after="0"/>
        <w:ind w:left="0"/>
        <w:jc w:val="both"/>
      </w:pPr>
      <w:r>
        <w:rPr>
          <w:rFonts w:ascii="Times New Roman"/>
          <w:b w:val="false"/>
          <w:i w:val="false"/>
          <w:color w:val="000000"/>
          <w:sz w:val="28"/>
        </w:rPr>
        <w:t xml:space="preserve">
      исправление остова: шлифование плоскостей, горизонтальных и вертикальных граней фанерного остова футляра; </w:t>
      </w:r>
    </w:p>
    <w:bookmarkEnd w:id="850"/>
    <w:bookmarkStart w:name="z857" w:id="851"/>
    <w:p>
      <w:pPr>
        <w:spacing w:after="0"/>
        <w:ind w:left="0"/>
        <w:jc w:val="both"/>
      </w:pPr>
      <w:r>
        <w:rPr>
          <w:rFonts w:ascii="Times New Roman"/>
          <w:b w:val="false"/>
          <w:i w:val="false"/>
          <w:color w:val="000000"/>
          <w:sz w:val="28"/>
        </w:rPr>
        <w:t xml:space="preserve">
      шпатлевка с зачисткой на станках; </w:t>
      </w:r>
    </w:p>
    <w:bookmarkEnd w:id="851"/>
    <w:bookmarkStart w:name="z858" w:id="852"/>
    <w:p>
      <w:pPr>
        <w:spacing w:after="0"/>
        <w:ind w:left="0"/>
        <w:jc w:val="both"/>
      </w:pPr>
      <w:r>
        <w:rPr>
          <w:rFonts w:ascii="Times New Roman"/>
          <w:b w:val="false"/>
          <w:i w:val="false"/>
          <w:color w:val="000000"/>
          <w:sz w:val="28"/>
        </w:rPr>
        <w:t>
      наружная отделка ледерином на ткани, полубархатом и бумагой;</w:t>
      </w:r>
    </w:p>
    <w:bookmarkEnd w:id="852"/>
    <w:bookmarkStart w:name="z859" w:id="853"/>
    <w:p>
      <w:pPr>
        <w:spacing w:after="0"/>
        <w:ind w:left="0"/>
        <w:jc w:val="both"/>
      </w:pPr>
      <w:r>
        <w:rPr>
          <w:rFonts w:ascii="Times New Roman"/>
          <w:b w:val="false"/>
          <w:i w:val="false"/>
          <w:color w:val="000000"/>
          <w:sz w:val="28"/>
        </w:rPr>
        <w:t>
      заготовка и вставка подушек в крышку футляров;</w:t>
      </w:r>
    </w:p>
    <w:bookmarkEnd w:id="853"/>
    <w:bookmarkStart w:name="z860" w:id="854"/>
    <w:p>
      <w:pPr>
        <w:spacing w:after="0"/>
        <w:ind w:left="0"/>
        <w:jc w:val="both"/>
      </w:pPr>
      <w:r>
        <w:rPr>
          <w:rFonts w:ascii="Times New Roman"/>
          <w:b w:val="false"/>
          <w:i w:val="false"/>
          <w:color w:val="000000"/>
          <w:sz w:val="28"/>
        </w:rPr>
        <w:t xml:space="preserve">
      заготовка вкладышей, отделанных шелком и бархатом или их заменителями, с простыми одинарными сборными подставками-державками и вставка их в корпус футляра; </w:t>
      </w:r>
    </w:p>
    <w:bookmarkEnd w:id="854"/>
    <w:bookmarkStart w:name="z861" w:id="855"/>
    <w:p>
      <w:pPr>
        <w:spacing w:after="0"/>
        <w:ind w:left="0"/>
        <w:jc w:val="both"/>
      </w:pPr>
      <w:r>
        <w:rPr>
          <w:rFonts w:ascii="Times New Roman"/>
          <w:b w:val="false"/>
          <w:i w:val="false"/>
          <w:color w:val="000000"/>
          <w:sz w:val="28"/>
        </w:rPr>
        <w:t>
      тиснение фирменного знака с применением фольги;</w:t>
      </w:r>
    </w:p>
    <w:bookmarkEnd w:id="855"/>
    <w:bookmarkStart w:name="z862" w:id="856"/>
    <w:p>
      <w:pPr>
        <w:spacing w:after="0"/>
        <w:ind w:left="0"/>
        <w:jc w:val="both"/>
      </w:pPr>
      <w:r>
        <w:rPr>
          <w:rFonts w:ascii="Times New Roman"/>
          <w:b w:val="false"/>
          <w:i w:val="false"/>
          <w:color w:val="000000"/>
          <w:sz w:val="28"/>
        </w:rPr>
        <w:t xml:space="preserve">
      тиснение горячим способом различных рисунков на бумаге, коже, шелке и иных материалах на прессах, приспособлениях или вручную; </w:t>
      </w:r>
    </w:p>
    <w:bookmarkEnd w:id="856"/>
    <w:bookmarkStart w:name="z863" w:id="857"/>
    <w:p>
      <w:pPr>
        <w:spacing w:after="0"/>
        <w:ind w:left="0"/>
        <w:jc w:val="both"/>
      </w:pPr>
      <w:r>
        <w:rPr>
          <w:rFonts w:ascii="Times New Roman"/>
          <w:b w:val="false"/>
          <w:i w:val="false"/>
          <w:color w:val="000000"/>
          <w:sz w:val="28"/>
        </w:rPr>
        <w:t xml:space="preserve">
      крепление металлических шарниров и замков на прессах или вручную. </w:t>
      </w:r>
    </w:p>
    <w:bookmarkEnd w:id="857"/>
    <w:bookmarkStart w:name="z864" w:id="858"/>
    <w:p>
      <w:pPr>
        <w:spacing w:after="0"/>
        <w:ind w:left="0"/>
        <w:jc w:val="both"/>
      </w:pPr>
      <w:r>
        <w:rPr>
          <w:rFonts w:ascii="Times New Roman"/>
          <w:b w:val="false"/>
          <w:i w:val="false"/>
          <w:color w:val="000000"/>
          <w:sz w:val="28"/>
        </w:rPr>
        <w:t xml:space="preserve">
      128. Должен знать: </w:t>
      </w:r>
    </w:p>
    <w:bookmarkEnd w:id="858"/>
    <w:bookmarkStart w:name="z865" w:id="859"/>
    <w:p>
      <w:pPr>
        <w:spacing w:after="0"/>
        <w:ind w:left="0"/>
        <w:jc w:val="both"/>
      </w:pPr>
      <w:r>
        <w:rPr>
          <w:rFonts w:ascii="Times New Roman"/>
          <w:b w:val="false"/>
          <w:i w:val="false"/>
          <w:color w:val="000000"/>
          <w:sz w:val="28"/>
        </w:rPr>
        <w:t xml:space="preserve">
      технологический процесс изготовления футляров; </w:t>
      </w:r>
    </w:p>
    <w:bookmarkEnd w:id="859"/>
    <w:bookmarkStart w:name="z866" w:id="860"/>
    <w:p>
      <w:pPr>
        <w:spacing w:after="0"/>
        <w:ind w:left="0"/>
        <w:jc w:val="both"/>
      </w:pPr>
      <w:r>
        <w:rPr>
          <w:rFonts w:ascii="Times New Roman"/>
          <w:b w:val="false"/>
          <w:i w:val="false"/>
          <w:color w:val="000000"/>
          <w:sz w:val="28"/>
        </w:rPr>
        <w:t xml:space="preserve">
      устройство и порядок эксплуатации применяемых приспособлений, оборудования и инструмента; </w:t>
      </w:r>
    </w:p>
    <w:bookmarkEnd w:id="860"/>
    <w:bookmarkStart w:name="z867" w:id="861"/>
    <w:p>
      <w:pPr>
        <w:spacing w:after="0"/>
        <w:ind w:left="0"/>
        <w:jc w:val="both"/>
      </w:pPr>
      <w:r>
        <w:rPr>
          <w:rFonts w:ascii="Times New Roman"/>
          <w:b w:val="false"/>
          <w:i w:val="false"/>
          <w:color w:val="000000"/>
          <w:sz w:val="28"/>
        </w:rPr>
        <w:t xml:space="preserve">
      технические условия на применяемые материалы; </w:t>
      </w:r>
    </w:p>
    <w:bookmarkEnd w:id="861"/>
    <w:bookmarkStart w:name="z868" w:id="862"/>
    <w:p>
      <w:pPr>
        <w:spacing w:after="0"/>
        <w:ind w:left="0"/>
        <w:jc w:val="both"/>
      </w:pPr>
      <w:r>
        <w:rPr>
          <w:rFonts w:ascii="Times New Roman"/>
          <w:b w:val="false"/>
          <w:i w:val="false"/>
          <w:color w:val="000000"/>
          <w:sz w:val="28"/>
        </w:rPr>
        <w:t>
      состав и рецептуру клея, шпатлевки, порядок чтения несложных чертежей.</w:t>
      </w:r>
    </w:p>
    <w:bookmarkEnd w:id="862"/>
    <w:bookmarkStart w:name="z869" w:id="863"/>
    <w:p>
      <w:pPr>
        <w:spacing w:after="0"/>
        <w:ind w:left="0"/>
        <w:jc w:val="left"/>
      </w:pPr>
      <w:r>
        <w:rPr>
          <w:rFonts w:ascii="Times New Roman"/>
          <w:b/>
          <w:i w:val="false"/>
          <w:color w:val="000000"/>
        </w:rPr>
        <w:t xml:space="preserve"> Параграф 14. Футлярщик, 4 разряд</w:t>
      </w:r>
    </w:p>
    <w:bookmarkEnd w:id="863"/>
    <w:bookmarkStart w:name="z870" w:id="864"/>
    <w:p>
      <w:pPr>
        <w:spacing w:after="0"/>
        <w:ind w:left="0"/>
        <w:jc w:val="both"/>
      </w:pPr>
      <w:r>
        <w:rPr>
          <w:rFonts w:ascii="Times New Roman"/>
          <w:b w:val="false"/>
          <w:i w:val="false"/>
          <w:color w:val="000000"/>
          <w:sz w:val="28"/>
        </w:rPr>
        <w:t xml:space="preserve">
      129. Характеристика работ: </w:t>
      </w:r>
    </w:p>
    <w:bookmarkEnd w:id="864"/>
    <w:bookmarkStart w:name="z871" w:id="865"/>
    <w:p>
      <w:pPr>
        <w:spacing w:after="0"/>
        <w:ind w:left="0"/>
        <w:jc w:val="both"/>
      </w:pPr>
      <w:r>
        <w:rPr>
          <w:rFonts w:ascii="Times New Roman"/>
          <w:b w:val="false"/>
          <w:i w:val="false"/>
          <w:color w:val="000000"/>
          <w:sz w:val="28"/>
        </w:rPr>
        <w:t xml:space="preserve">
      изготовление: сложных футляров для музыкальных инструментов, биноклей, кино- и фотоаппаратов, столовых приборов на одну, две, три, шесть или двенадцать персон, выставочных подставок, низков, блокнотов, бюваров с наружной и внутренней отделкой из кожи, замши, бархата, шелка и их заменителей для высокохудожественных изделий; </w:t>
      </w:r>
    </w:p>
    <w:bookmarkEnd w:id="865"/>
    <w:bookmarkStart w:name="z872" w:id="866"/>
    <w:p>
      <w:pPr>
        <w:spacing w:after="0"/>
        <w:ind w:left="0"/>
        <w:jc w:val="both"/>
      </w:pPr>
      <w:r>
        <w:rPr>
          <w:rFonts w:ascii="Times New Roman"/>
          <w:b w:val="false"/>
          <w:i w:val="false"/>
          <w:color w:val="000000"/>
          <w:sz w:val="28"/>
        </w:rPr>
        <w:t>
      раскрой пиломатериалов или фанеры на остов боковых стенок и донышек;</w:t>
      </w:r>
    </w:p>
    <w:bookmarkEnd w:id="866"/>
    <w:bookmarkStart w:name="z873" w:id="867"/>
    <w:p>
      <w:pPr>
        <w:spacing w:after="0"/>
        <w:ind w:left="0"/>
        <w:jc w:val="both"/>
      </w:pPr>
      <w:r>
        <w:rPr>
          <w:rFonts w:ascii="Times New Roman"/>
          <w:b w:val="false"/>
          <w:i w:val="false"/>
          <w:color w:val="000000"/>
          <w:sz w:val="28"/>
        </w:rPr>
        <w:t xml:space="preserve">
      обработка горизонтальных граней остова и его разреза на крышку и корпус; </w:t>
      </w:r>
    </w:p>
    <w:bookmarkEnd w:id="867"/>
    <w:bookmarkStart w:name="z874" w:id="868"/>
    <w:p>
      <w:pPr>
        <w:spacing w:after="0"/>
        <w:ind w:left="0"/>
        <w:jc w:val="both"/>
      </w:pPr>
      <w:r>
        <w:rPr>
          <w:rFonts w:ascii="Times New Roman"/>
          <w:b w:val="false"/>
          <w:i w:val="false"/>
          <w:color w:val="000000"/>
          <w:sz w:val="28"/>
        </w:rPr>
        <w:t xml:space="preserve">
      изготовление из различных пород дерева и фанеры лакированных и полированных футляров; </w:t>
      </w:r>
    </w:p>
    <w:bookmarkEnd w:id="868"/>
    <w:bookmarkStart w:name="z875" w:id="869"/>
    <w:p>
      <w:pPr>
        <w:spacing w:after="0"/>
        <w:ind w:left="0"/>
        <w:jc w:val="both"/>
      </w:pPr>
      <w:r>
        <w:rPr>
          <w:rFonts w:ascii="Times New Roman"/>
          <w:b w:val="false"/>
          <w:i w:val="false"/>
          <w:color w:val="000000"/>
          <w:sz w:val="28"/>
        </w:rPr>
        <w:t xml:space="preserve">
      изготовление и вставка вкладышей различной конфигурации в корпус футляра для высокохудожественных ювелирных изделий по образцам; </w:t>
      </w:r>
    </w:p>
    <w:bookmarkEnd w:id="869"/>
    <w:bookmarkStart w:name="z876" w:id="870"/>
    <w:p>
      <w:pPr>
        <w:spacing w:after="0"/>
        <w:ind w:left="0"/>
        <w:jc w:val="both"/>
      </w:pPr>
      <w:r>
        <w:rPr>
          <w:rFonts w:ascii="Times New Roman"/>
          <w:b w:val="false"/>
          <w:i w:val="false"/>
          <w:color w:val="000000"/>
          <w:sz w:val="28"/>
        </w:rPr>
        <w:t xml:space="preserve">
      натягивание подкладки и верха на колодку, обрезка излишков, вставка дна; </w:t>
      </w:r>
    </w:p>
    <w:bookmarkEnd w:id="870"/>
    <w:bookmarkStart w:name="z877" w:id="871"/>
    <w:p>
      <w:pPr>
        <w:spacing w:after="0"/>
        <w:ind w:left="0"/>
        <w:jc w:val="both"/>
      </w:pPr>
      <w:r>
        <w:rPr>
          <w:rFonts w:ascii="Times New Roman"/>
          <w:b w:val="false"/>
          <w:i w:val="false"/>
          <w:color w:val="000000"/>
          <w:sz w:val="28"/>
        </w:rPr>
        <w:t xml:space="preserve">
      составление спиртовых и щелочных политур, мастик под грунтовку. </w:t>
      </w:r>
    </w:p>
    <w:bookmarkEnd w:id="871"/>
    <w:bookmarkStart w:name="z878" w:id="872"/>
    <w:p>
      <w:pPr>
        <w:spacing w:after="0"/>
        <w:ind w:left="0"/>
        <w:jc w:val="both"/>
      </w:pPr>
      <w:r>
        <w:rPr>
          <w:rFonts w:ascii="Times New Roman"/>
          <w:b w:val="false"/>
          <w:i w:val="false"/>
          <w:color w:val="000000"/>
          <w:sz w:val="28"/>
        </w:rPr>
        <w:t xml:space="preserve">
      130. Должен знать: </w:t>
      </w:r>
    </w:p>
    <w:bookmarkEnd w:id="872"/>
    <w:bookmarkStart w:name="z879" w:id="873"/>
    <w:p>
      <w:pPr>
        <w:spacing w:after="0"/>
        <w:ind w:left="0"/>
        <w:jc w:val="both"/>
      </w:pPr>
      <w:r>
        <w:rPr>
          <w:rFonts w:ascii="Times New Roman"/>
          <w:b w:val="false"/>
          <w:i w:val="false"/>
          <w:color w:val="000000"/>
          <w:sz w:val="28"/>
        </w:rPr>
        <w:t xml:space="preserve">
      технологический процесс изготовления футляров; </w:t>
      </w:r>
    </w:p>
    <w:bookmarkEnd w:id="873"/>
    <w:bookmarkStart w:name="z880" w:id="874"/>
    <w:p>
      <w:pPr>
        <w:spacing w:after="0"/>
        <w:ind w:left="0"/>
        <w:jc w:val="both"/>
      </w:pPr>
      <w:r>
        <w:rPr>
          <w:rFonts w:ascii="Times New Roman"/>
          <w:b w:val="false"/>
          <w:i w:val="false"/>
          <w:color w:val="000000"/>
          <w:sz w:val="28"/>
        </w:rPr>
        <w:t xml:space="preserve">
      устройство и порядок технической эксплуатации применяемого оборудования; </w:t>
      </w:r>
    </w:p>
    <w:bookmarkEnd w:id="874"/>
    <w:bookmarkStart w:name="z881" w:id="875"/>
    <w:p>
      <w:pPr>
        <w:spacing w:after="0"/>
        <w:ind w:left="0"/>
        <w:jc w:val="both"/>
      </w:pPr>
      <w:r>
        <w:rPr>
          <w:rFonts w:ascii="Times New Roman"/>
          <w:b w:val="false"/>
          <w:i w:val="false"/>
          <w:color w:val="000000"/>
          <w:sz w:val="28"/>
        </w:rPr>
        <w:t xml:space="preserve">
      основные свойства пород дерева и древесины, их дефекты и влияние на качество изделий; </w:t>
      </w:r>
    </w:p>
    <w:bookmarkEnd w:id="875"/>
    <w:bookmarkStart w:name="z882" w:id="876"/>
    <w:p>
      <w:pPr>
        <w:spacing w:after="0"/>
        <w:ind w:left="0"/>
        <w:jc w:val="both"/>
      </w:pPr>
      <w:r>
        <w:rPr>
          <w:rFonts w:ascii="Times New Roman"/>
          <w:b w:val="false"/>
          <w:i w:val="false"/>
          <w:color w:val="000000"/>
          <w:sz w:val="28"/>
        </w:rPr>
        <w:t>
      назначение и свойства отделочных материалов;</w:t>
      </w:r>
    </w:p>
    <w:bookmarkEnd w:id="876"/>
    <w:bookmarkStart w:name="z883" w:id="877"/>
    <w:p>
      <w:pPr>
        <w:spacing w:after="0"/>
        <w:ind w:left="0"/>
        <w:jc w:val="both"/>
      </w:pPr>
      <w:r>
        <w:rPr>
          <w:rFonts w:ascii="Times New Roman"/>
          <w:b w:val="false"/>
          <w:i w:val="false"/>
          <w:color w:val="000000"/>
          <w:sz w:val="28"/>
        </w:rPr>
        <w:t>
      способы лакирования, полирования, фанеровки.</w:t>
      </w:r>
    </w:p>
    <w:bookmarkEnd w:id="877"/>
    <w:bookmarkStart w:name="z884" w:id="878"/>
    <w:p>
      <w:pPr>
        <w:spacing w:after="0"/>
        <w:ind w:left="0"/>
        <w:jc w:val="left"/>
      </w:pPr>
      <w:r>
        <w:rPr>
          <w:rFonts w:ascii="Times New Roman"/>
          <w:b/>
          <w:i w:val="false"/>
          <w:color w:val="000000"/>
        </w:rPr>
        <w:t xml:space="preserve"> Параграф 15. Футлярщик, 5 разряд</w:t>
      </w:r>
    </w:p>
    <w:bookmarkEnd w:id="878"/>
    <w:bookmarkStart w:name="z885" w:id="879"/>
    <w:p>
      <w:pPr>
        <w:spacing w:after="0"/>
        <w:ind w:left="0"/>
        <w:jc w:val="both"/>
      </w:pPr>
      <w:r>
        <w:rPr>
          <w:rFonts w:ascii="Times New Roman"/>
          <w:b w:val="false"/>
          <w:i w:val="false"/>
          <w:color w:val="000000"/>
          <w:sz w:val="28"/>
        </w:rPr>
        <w:t xml:space="preserve">
      131. Характеристика работ: </w:t>
      </w:r>
    </w:p>
    <w:bookmarkEnd w:id="879"/>
    <w:bookmarkStart w:name="z886" w:id="880"/>
    <w:p>
      <w:pPr>
        <w:spacing w:after="0"/>
        <w:ind w:left="0"/>
        <w:jc w:val="both"/>
      </w:pPr>
      <w:r>
        <w:rPr>
          <w:rFonts w:ascii="Times New Roman"/>
          <w:b w:val="false"/>
          <w:i w:val="false"/>
          <w:color w:val="000000"/>
          <w:sz w:val="28"/>
        </w:rPr>
        <w:t>
      изготовление: особо сложных новых моделей выставочных подставок, низков, бюваров, футляров для столового серебра, хрусталя, винных и ликерных приборов, чайных и кофейных приборов на 4-8 предметов и ларцев для уникальных или высокохудожественных наборов ювелирных изделий вручную по образцам, эскизам, чертежам;</w:t>
      </w:r>
    </w:p>
    <w:bookmarkEnd w:id="880"/>
    <w:bookmarkStart w:name="z887" w:id="881"/>
    <w:p>
      <w:pPr>
        <w:spacing w:after="0"/>
        <w:ind w:left="0"/>
        <w:jc w:val="both"/>
      </w:pPr>
      <w:r>
        <w:rPr>
          <w:rFonts w:ascii="Times New Roman"/>
          <w:b w:val="false"/>
          <w:i w:val="false"/>
          <w:color w:val="000000"/>
          <w:sz w:val="28"/>
        </w:rPr>
        <w:t>
      подбор отделочного материала для наружного и внутреннего оформления футляров и ларцев, требующих выполнения в индивидуальном порядке.</w:t>
      </w:r>
    </w:p>
    <w:bookmarkEnd w:id="881"/>
    <w:bookmarkStart w:name="z888" w:id="882"/>
    <w:p>
      <w:pPr>
        <w:spacing w:after="0"/>
        <w:ind w:left="0"/>
        <w:jc w:val="both"/>
      </w:pPr>
      <w:r>
        <w:rPr>
          <w:rFonts w:ascii="Times New Roman"/>
          <w:b w:val="false"/>
          <w:i w:val="false"/>
          <w:color w:val="000000"/>
          <w:sz w:val="28"/>
        </w:rPr>
        <w:t xml:space="preserve">
      132. Должен знать: </w:t>
      </w:r>
    </w:p>
    <w:bookmarkEnd w:id="882"/>
    <w:bookmarkStart w:name="z889" w:id="883"/>
    <w:p>
      <w:pPr>
        <w:spacing w:after="0"/>
        <w:ind w:left="0"/>
        <w:jc w:val="both"/>
      </w:pPr>
      <w:r>
        <w:rPr>
          <w:rFonts w:ascii="Times New Roman"/>
          <w:b w:val="false"/>
          <w:i w:val="false"/>
          <w:color w:val="000000"/>
          <w:sz w:val="28"/>
        </w:rPr>
        <w:t xml:space="preserve">
      технологический процесс изготовления футляров; </w:t>
      </w:r>
    </w:p>
    <w:bookmarkEnd w:id="883"/>
    <w:bookmarkStart w:name="z890" w:id="884"/>
    <w:p>
      <w:pPr>
        <w:spacing w:after="0"/>
        <w:ind w:left="0"/>
        <w:jc w:val="both"/>
      </w:pPr>
      <w:r>
        <w:rPr>
          <w:rFonts w:ascii="Times New Roman"/>
          <w:b w:val="false"/>
          <w:i w:val="false"/>
          <w:color w:val="000000"/>
          <w:sz w:val="28"/>
        </w:rPr>
        <w:t xml:space="preserve">
      назначение и свойства отделочных материалов; </w:t>
      </w:r>
    </w:p>
    <w:bookmarkEnd w:id="884"/>
    <w:bookmarkStart w:name="z891" w:id="885"/>
    <w:p>
      <w:pPr>
        <w:spacing w:after="0"/>
        <w:ind w:left="0"/>
        <w:jc w:val="both"/>
      </w:pPr>
      <w:r>
        <w:rPr>
          <w:rFonts w:ascii="Times New Roman"/>
          <w:b w:val="false"/>
          <w:i w:val="false"/>
          <w:color w:val="000000"/>
          <w:sz w:val="28"/>
        </w:rPr>
        <w:t>
      порядок компоновки изделий в футлярах;</w:t>
      </w:r>
    </w:p>
    <w:bookmarkEnd w:id="885"/>
    <w:bookmarkStart w:name="z892" w:id="886"/>
    <w:p>
      <w:pPr>
        <w:spacing w:after="0"/>
        <w:ind w:left="0"/>
        <w:jc w:val="both"/>
      </w:pPr>
      <w:r>
        <w:rPr>
          <w:rFonts w:ascii="Times New Roman"/>
          <w:b w:val="false"/>
          <w:i w:val="false"/>
          <w:color w:val="000000"/>
          <w:sz w:val="28"/>
        </w:rPr>
        <w:t xml:space="preserve">
      подбора отделочных материалов; </w:t>
      </w:r>
    </w:p>
    <w:bookmarkEnd w:id="886"/>
    <w:bookmarkStart w:name="z893" w:id="887"/>
    <w:p>
      <w:pPr>
        <w:spacing w:after="0"/>
        <w:ind w:left="0"/>
        <w:jc w:val="both"/>
      </w:pPr>
      <w:r>
        <w:rPr>
          <w:rFonts w:ascii="Times New Roman"/>
          <w:b w:val="false"/>
          <w:i w:val="false"/>
          <w:color w:val="000000"/>
          <w:sz w:val="28"/>
        </w:rPr>
        <w:t>
      порядок чтения чертежей.</w:t>
      </w:r>
    </w:p>
    <w:bookmarkEnd w:id="887"/>
    <w:bookmarkStart w:name="z894" w:id="888"/>
    <w:p>
      <w:pPr>
        <w:spacing w:after="0"/>
        <w:ind w:left="0"/>
        <w:jc w:val="left"/>
      </w:pPr>
      <w:r>
        <w:rPr>
          <w:rFonts w:ascii="Times New Roman"/>
          <w:b/>
          <w:i w:val="false"/>
          <w:color w:val="000000"/>
        </w:rPr>
        <w:t xml:space="preserve"> Глава 4. Тарифно-квалификационные характеристики профессий рабочих по разрядам на работы по кожевенному и кожсырьевому производству</w:t>
      </w:r>
    </w:p>
    <w:bookmarkEnd w:id="888"/>
    <w:bookmarkStart w:name="z895" w:id="889"/>
    <w:p>
      <w:pPr>
        <w:spacing w:after="0"/>
        <w:ind w:left="0"/>
        <w:jc w:val="left"/>
      </w:pPr>
      <w:r>
        <w:rPr>
          <w:rFonts w:ascii="Times New Roman"/>
          <w:b/>
          <w:i w:val="false"/>
          <w:color w:val="000000"/>
        </w:rPr>
        <w:t xml:space="preserve"> Параграф 1. Аппретурщик, 2 разряд</w:t>
      </w:r>
    </w:p>
    <w:bookmarkEnd w:id="889"/>
    <w:bookmarkStart w:name="z896" w:id="890"/>
    <w:p>
      <w:pPr>
        <w:spacing w:after="0"/>
        <w:ind w:left="0"/>
        <w:jc w:val="both"/>
      </w:pPr>
      <w:r>
        <w:rPr>
          <w:rFonts w:ascii="Times New Roman"/>
          <w:b w:val="false"/>
          <w:i w:val="false"/>
          <w:color w:val="000000"/>
          <w:sz w:val="28"/>
        </w:rPr>
        <w:t>
      133. Характеристика работ:</w:t>
      </w:r>
    </w:p>
    <w:bookmarkEnd w:id="890"/>
    <w:bookmarkStart w:name="z897" w:id="891"/>
    <w:p>
      <w:pPr>
        <w:spacing w:after="0"/>
        <w:ind w:left="0"/>
        <w:jc w:val="both"/>
      </w:pPr>
      <w:r>
        <w:rPr>
          <w:rFonts w:ascii="Times New Roman"/>
          <w:b w:val="false"/>
          <w:i w:val="false"/>
          <w:color w:val="000000"/>
          <w:sz w:val="28"/>
        </w:rPr>
        <w:t>
      аппретирование кож на агрегате;</w:t>
      </w:r>
    </w:p>
    <w:bookmarkEnd w:id="891"/>
    <w:bookmarkStart w:name="z898" w:id="892"/>
    <w:p>
      <w:pPr>
        <w:spacing w:after="0"/>
        <w:ind w:left="0"/>
        <w:jc w:val="both"/>
      </w:pPr>
      <w:r>
        <w:rPr>
          <w:rFonts w:ascii="Times New Roman"/>
          <w:b w:val="false"/>
          <w:i w:val="false"/>
          <w:color w:val="000000"/>
          <w:sz w:val="28"/>
        </w:rPr>
        <w:t>
      снятие и укладка аппретированных кож, транспортирование, заливка аппретуры в бачки агрегата;</w:t>
      </w:r>
    </w:p>
    <w:bookmarkEnd w:id="892"/>
    <w:bookmarkStart w:name="z899" w:id="893"/>
    <w:p>
      <w:pPr>
        <w:spacing w:after="0"/>
        <w:ind w:left="0"/>
        <w:jc w:val="both"/>
      </w:pPr>
      <w:r>
        <w:rPr>
          <w:rFonts w:ascii="Times New Roman"/>
          <w:b w:val="false"/>
          <w:i w:val="false"/>
          <w:color w:val="000000"/>
          <w:sz w:val="28"/>
        </w:rPr>
        <w:t>
      протирка, обезжиривание поверхности кож вручную;</w:t>
      </w:r>
    </w:p>
    <w:bookmarkEnd w:id="893"/>
    <w:bookmarkStart w:name="z900" w:id="894"/>
    <w:p>
      <w:pPr>
        <w:spacing w:after="0"/>
        <w:ind w:left="0"/>
        <w:jc w:val="both"/>
      </w:pPr>
      <w:r>
        <w:rPr>
          <w:rFonts w:ascii="Times New Roman"/>
          <w:b w:val="false"/>
          <w:i w:val="false"/>
          <w:color w:val="000000"/>
          <w:sz w:val="28"/>
        </w:rPr>
        <w:t>
      участие в подналадке агрегата.</w:t>
      </w:r>
    </w:p>
    <w:bookmarkEnd w:id="894"/>
    <w:bookmarkStart w:name="z901" w:id="895"/>
    <w:p>
      <w:pPr>
        <w:spacing w:after="0"/>
        <w:ind w:left="0"/>
        <w:jc w:val="both"/>
      </w:pPr>
      <w:r>
        <w:rPr>
          <w:rFonts w:ascii="Times New Roman"/>
          <w:b w:val="false"/>
          <w:i w:val="false"/>
          <w:color w:val="000000"/>
          <w:sz w:val="28"/>
        </w:rPr>
        <w:t>
      134. Должен знать:</w:t>
      </w:r>
    </w:p>
    <w:bookmarkEnd w:id="895"/>
    <w:bookmarkStart w:name="z902" w:id="896"/>
    <w:p>
      <w:pPr>
        <w:spacing w:after="0"/>
        <w:ind w:left="0"/>
        <w:jc w:val="both"/>
      </w:pPr>
      <w:r>
        <w:rPr>
          <w:rFonts w:ascii="Times New Roman"/>
          <w:b w:val="false"/>
          <w:i w:val="false"/>
          <w:color w:val="000000"/>
          <w:sz w:val="28"/>
        </w:rPr>
        <w:t xml:space="preserve">
      приемы аппретирования, протирки, обезжиривания кож; </w:t>
      </w:r>
    </w:p>
    <w:bookmarkEnd w:id="896"/>
    <w:bookmarkStart w:name="z903" w:id="897"/>
    <w:p>
      <w:pPr>
        <w:spacing w:after="0"/>
        <w:ind w:left="0"/>
        <w:jc w:val="both"/>
      </w:pPr>
      <w:r>
        <w:rPr>
          <w:rFonts w:ascii="Times New Roman"/>
          <w:b w:val="false"/>
          <w:i w:val="false"/>
          <w:color w:val="000000"/>
          <w:sz w:val="28"/>
        </w:rPr>
        <w:t xml:space="preserve">
      порядок укладки аппретированных кож; </w:t>
      </w:r>
    </w:p>
    <w:bookmarkEnd w:id="897"/>
    <w:bookmarkStart w:name="z904" w:id="898"/>
    <w:p>
      <w:pPr>
        <w:spacing w:after="0"/>
        <w:ind w:left="0"/>
        <w:jc w:val="both"/>
      </w:pPr>
      <w:r>
        <w:rPr>
          <w:rFonts w:ascii="Times New Roman"/>
          <w:b w:val="false"/>
          <w:i w:val="false"/>
          <w:color w:val="000000"/>
          <w:sz w:val="28"/>
        </w:rPr>
        <w:t>
      порядок эксплуатации обслуживаемого агрегата.</w:t>
      </w:r>
    </w:p>
    <w:bookmarkEnd w:id="898"/>
    <w:bookmarkStart w:name="z905" w:id="899"/>
    <w:p>
      <w:pPr>
        <w:spacing w:after="0"/>
        <w:ind w:left="0"/>
        <w:jc w:val="left"/>
      </w:pPr>
      <w:r>
        <w:rPr>
          <w:rFonts w:ascii="Times New Roman"/>
          <w:b/>
          <w:i w:val="false"/>
          <w:color w:val="000000"/>
        </w:rPr>
        <w:t xml:space="preserve"> Параграф 2. Аппретурщик, 3 разряд</w:t>
      </w:r>
    </w:p>
    <w:bookmarkEnd w:id="899"/>
    <w:bookmarkStart w:name="z906" w:id="900"/>
    <w:p>
      <w:pPr>
        <w:spacing w:after="0"/>
        <w:ind w:left="0"/>
        <w:jc w:val="both"/>
      </w:pPr>
      <w:r>
        <w:rPr>
          <w:rFonts w:ascii="Times New Roman"/>
          <w:b w:val="false"/>
          <w:i w:val="false"/>
          <w:color w:val="000000"/>
          <w:sz w:val="28"/>
        </w:rPr>
        <w:t>
      135. Характеристика работ:</w:t>
      </w:r>
    </w:p>
    <w:bookmarkEnd w:id="900"/>
    <w:bookmarkStart w:name="z907" w:id="901"/>
    <w:p>
      <w:pPr>
        <w:spacing w:after="0"/>
        <w:ind w:left="0"/>
        <w:jc w:val="both"/>
      </w:pPr>
      <w:r>
        <w:rPr>
          <w:rFonts w:ascii="Times New Roman"/>
          <w:b w:val="false"/>
          <w:i w:val="false"/>
          <w:color w:val="000000"/>
          <w:sz w:val="28"/>
        </w:rPr>
        <w:t>
      аппретирование кож эмульсией, глянцем, закрепителем, бесцветным лаком на обслуживаемом агрегате с укладкой кож на транспортирующую ленту или вручную тампоном, щеткой;</w:t>
      </w:r>
    </w:p>
    <w:bookmarkEnd w:id="901"/>
    <w:bookmarkStart w:name="z908" w:id="902"/>
    <w:p>
      <w:pPr>
        <w:spacing w:after="0"/>
        <w:ind w:left="0"/>
        <w:jc w:val="both"/>
      </w:pPr>
      <w:r>
        <w:rPr>
          <w:rFonts w:ascii="Times New Roman"/>
          <w:b w:val="false"/>
          <w:i w:val="false"/>
          <w:color w:val="000000"/>
          <w:sz w:val="28"/>
        </w:rPr>
        <w:t>
      соблюдение технологического режима аппретирования на агрегате (состав, концентрация, вязкость, температура аппретуры, давление воздуха, скорость движения транспортирующей ленты и иное);</w:t>
      </w:r>
    </w:p>
    <w:bookmarkEnd w:id="902"/>
    <w:bookmarkStart w:name="z909" w:id="903"/>
    <w:p>
      <w:pPr>
        <w:spacing w:after="0"/>
        <w:ind w:left="0"/>
        <w:jc w:val="both"/>
      </w:pPr>
      <w:r>
        <w:rPr>
          <w:rFonts w:ascii="Times New Roman"/>
          <w:b w:val="false"/>
          <w:i w:val="false"/>
          <w:color w:val="000000"/>
          <w:sz w:val="28"/>
        </w:rPr>
        <w:t>
      нанесение грунта в мокром виде на поверхность кожи или раствора клея на бахтарму распылителем вручную;</w:t>
      </w:r>
    </w:p>
    <w:bookmarkEnd w:id="903"/>
    <w:bookmarkStart w:name="z910" w:id="904"/>
    <w:p>
      <w:pPr>
        <w:spacing w:after="0"/>
        <w:ind w:left="0"/>
        <w:jc w:val="both"/>
      </w:pPr>
      <w:r>
        <w:rPr>
          <w:rFonts w:ascii="Times New Roman"/>
          <w:b w:val="false"/>
          <w:i w:val="false"/>
          <w:color w:val="000000"/>
          <w:sz w:val="28"/>
        </w:rPr>
        <w:t>
      завешивание обработанных кож на сушку и съем их после сушки;</w:t>
      </w:r>
    </w:p>
    <w:bookmarkEnd w:id="904"/>
    <w:bookmarkStart w:name="z911" w:id="905"/>
    <w:p>
      <w:pPr>
        <w:spacing w:after="0"/>
        <w:ind w:left="0"/>
        <w:jc w:val="both"/>
      </w:pPr>
      <w:r>
        <w:rPr>
          <w:rFonts w:ascii="Times New Roman"/>
          <w:b w:val="false"/>
          <w:i w:val="false"/>
          <w:color w:val="000000"/>
          <w:sz w:val="28"/>
        </w:rPr>
        <w:t>
      регулирование форсунок распылителей;</w:t>
      </w:r>
    </w:p>
    <w:bookmarkEnd w:id="905"/>
    <w:bookmarkStart w:name="z912" w:id="906"/>
    <w:p>
      <w:pPr>
        <w:spacing w:after="0"/>
        <w:ind w:left="0"/>
        <w:jc w:val="both"/>
      </w:pPr>
      <w:r>
        <w:rPr>
          <w:rFonts w:ascii="Times New Roman"/>
          <w:b w:val="false"/>
          <w:i w:val="false"/>
          <w:color w:val="000000"/>
          <w:sz w:val="28"/>
        </w:rPr>
        <w:t>
      участие в наладке агрегата.</w:t>
      </w:r>
    </w:p>
    <w:bookmarkEnd w:id="906"/>
    <w:bookmarkStart w:name="z913" w:id="907"/>
    <w:p>
      <w:pPr>
        <w:spacing w:after="0"/>
        <w:ind w:left="0"/>
        <w:jc w:val="both"/>
      </w:pPr>
      <w:r>
        <w:rPr>
          <w:rFonts w:ascii="Times New Roman"/>
          <w:b w:val="false"/>
          <w:i w:val="false"/>
          <w:color w:val="000000"/>
          <w:sz w:val="28"/>
        </w:rPr>
        <w:t>
      136. Должен знать:</w:t>
      </w:r>
    </w:p>
    <w:bookmarkEnd w:id="907"/>
    <w:bookmarkStart w:name="z914" w:id="908"/>
    <w:p>
      <w:pPr>
        <w:spacing w:after="0"/>
        <w:ind w:left="0"/>
        <w:jc w:val="both"/>
      </w:pPr>
      <w:r>
        <w:rPr>
          <w:rFonts w:ascii="Times New Roman"/>
          <w:b w:val="false"/>
          <w:i w:val="false"/>
          <w:color w:val="000000"/>
          <w:sz w:val="28"/>
        </w:rPr>
        <w:t xml:space="preserve">
      способы аппретирования каждого вида кож на обслуживаемом агрегате и вручную распылителем, тампоном, щеткой; </w:t>
      </w:r>
    </w:p>
    <w:bookmarkEnd w:id="908"/>
    <w:bookmarkStart w:name="z915" w:id="909"/>
    <w:p>
      <w:pPr>
        <w:spacing w:after="0"/>
        <w:ind w:left="0"/>
        <w:jc w:val="both"/>
      </w:pPr>
      <w:r>
        <w:rPr>
          <w:rFonts w:ascii="Times New Roman"/>
          <w:b w:val="false"/>
          <w:i w:val="false"/>
          <w:color w:val="000000"/>
          <w:sz w:val="28"/>
        </w:rPr>
        <w:t xml:space="preserve">
      свойства аппретурных покрытий; </w:t>
      </w:r>
    </w:p>
    <w:bookmarkEnd w:id="909"/>
    <w:bookmarkStart w:name="z916" w:id="910"/>
    <w:p>
      <w:pPr>
        <w:spacing w:after="0"/>
        <w:ind w:left="0"/>
        <w:jc w:val="both"/>
      </w:pPr>
      <w:r>
        <w:rPr>
          <w:rFonts w:ascii="Times New Roman"/>
          <w:b w:val="false"/>
          <w:i w:val="false"/>
          <w:color w:val="000000"/>
          <w:sz w:val="28"/>
        </w:rPr>
        <w:t xml:space="preserve">
      принцип действия обслуживаемых агрегата, распылителя; </w:t>
      </w:r>
    </w:p>
    <w:bookmarkEnd w:id="910"/>
    <w:bookmarkStart w:name="z917" w:id="911"/>
    <w:p>
      <w:pPr>
        <w:spacing w:after="0"/>
        <w:ind w:left="0"/>
        <w:jc w:val="both"/>
      </w:pPr>
      <w:r>
        <w:rPr>
          <w:rFonts w:ascii="Times New Roman"/>
          <w:b w:val="false"/>
          <w:i w:val="false"/>
          <w:color w:val="000000"/>
          <w:sz w:val="28"/>
        </w:rPr>
        <w:t>
      порядок их регулирования и наладки.</w:t>
      </w:r>
    </w:p>
    <w:bookmarkEnd w:id="911"/>
    <w:bookmarkStart w:name="z918" w:id="912"/>
    <w:p>
      <w:pPr>
        <w:spacing w:after="0"/>
        <w:ind w:left="0"/>
        <w:jc w:val="left"/>
      </w:pPr>
      <w:r>
        <w:rPr>
          <w:rFonts w:ascii="Times New Roman"/>
          <w:b/>
          <w:i w:val="false"/>
          <w:color w:val="000000"/>
        </w:rPr>
        <w:t xml:space="preserve"> Параграф 3. Аппретурщик, 4 разряд</w:t>
      </w:r>
    </w:p>
    <w:bookmarkEnd w:id="912"/>
    <w:bookmarkStart w:name="z919" w:id="913"/>
    <w:p>
      <w:pPr>
        <w:spacing w:after="0"/>
        <w:ind w:left="0"/>
        <w:jc w:val="both"/>
      </w:pPr>
      <w:r>
        <w:rPr>
          <w:rFonts w:ascii="Times New Roman"/>
          <w:b w:val="false"/>
          <w:i w:val="false"/>
          <w:color w:val="000000"/>
          <w:sz w:val="28"/>
        </w:rPr>
        <w:t>
      137. Характеристика работ:</w:t>
      </w:r>
    </w:p>
    <w:bookmarkEnd w:id="913"/>
    <w:bookmarkStart w:name="z920" w:id="914"/>
    <w:p>
      <w:pPr>
        <w:spacing w:after="0"/>
        <w:ind w:left="0"/>
        <w:jc w:val="both"/>
      </w:pPr>
      <w:r>
        <w:rPr>
          <w:rFonts w:ascii="Times New Roman"/>
          <w:b w:val="false"/>
          <w:i w:val="false"/>
          <w:color w:val="000000"/>
          <w:sz w:val="28"/>
        </w:rPr>
        <w:t>
      аппретирование лицевой поверхности кожи аппретурами (эмульсией, грунтом, глянцем, закрепителем, бесцветным лаком, краской), вручную распылителем;</w:t>
      </w:r>
    </w:p>
    <w:bookmarkEnd w:id="914"/>
    <w:bookmarkStart w:name="z921" w:id="915"/>
    <w:p>
      <w:pPr>
        <w:spacing w:after="0"/>
        <w:ind w:left="0"/>
        <w:jc w:val="both"/>
      </w:pPr>
      <w:r>
        <w:rPr>
          <w:rFonts w:ascii="Times New Roman"/>
          <w:b w:val="false"/>
          <w:i w:val="false"/>
          <w:color w:val="000000"/>
          <w:sz w:val="28"/>
        </w:rPr>
        <w:t>
      соблюдение технологического режима аппретирования (состав, концентрация, вязкость и температура аппретуры, толщина пленки и иное);</w:t>
      </w:r>
    </w:p>
    <w:bookmarkEnd w:id="915"/>
    <w:bookmarkStart w:name="z922" w:id="916"/>
    <w:p>
      <w:pPr>
        <w:spacing w:after="0"/>
        <w:ind w:left="0"/>
        <w:jc w:val="both"/>
      </w:pPr>
      <w:r>
        <w:rPr>
          <w:rFonts w:ascii="Times New Roman"/>
          <w:b w:val="false"/>
          <w:i w:val="false"/>
          <w:color w:val="000000"/>
          <w:sz w:val="28"/>
        </w:rPr>
        <w:t>
      наблюдение за качеством аппретирования и давлением воздуха в распылителе;</w:t>
      </w:r>
    </w:p>
    <w:bookmarkEnd w:id="916"/>
    <w:bookmarkStart w:name="z923" w:id="917"/>
    <w:p>
      <w:pPr>
        <w:spacing w:after="0"/>
        <w:ind w:left="0"/>
        <w:jc w:val="both"/>
      </w:pPr>
      <w:r>
        <w:rPr>
          <w:rFonts w:ascii="Times New Roman"/>
          <w:b w:val="false"/>
          <w:i w:val="false"/>
          <w:color w:val="000000"/>
          <w:sz w:val="28"/>
        </w:rPr>
        <w:t>
      прочистка форсунки распылителя;</w:t>
      </w:r>
    </w:p>
    <w:bookmarkEnd w:id="917"/>
    <w:bookmarkStart w:name="z924" w:id="918"/>
    <w:p>
      <w:pPr>
        <w:spacing w:after="0"/>
        <w:ind w:left="0"/>
        <w:jc w:val="both"/>
      </w:pPr>
      <w:r>
        <w:rPr>
          <w:rFonts w:ascii="Times New Roman"/>
          <w:b w:val="false"/>
          <w:i w:val="false"/>
          <w:color w:val="000000"/>
          <w:sz w:val="28"/>
        </w:rPr>
        <w:t>
      завешивание аппретированных кож на сушку и съем их после сушки с укладкой в установленном порядке.</w:t>
      </w:r>
    </w:p>
    <w:bookmarkEnd w:id="918"/>
    <w:bookmarkStart w:name="z925" w:id="919"/>
    <w:p>
      <w:pPr>
        <w:spacing w:after="0"/>
        <w:ind w:left="0"/>
        <w:jc w:val="both"/>
      </w:pPr>
      <w:r>
        <w:rPr>
          <w:rFonts w:ascii="Times New Roman"/>
          <w:b w:val="false"/>
          <w:i w:val="false"/>
          <w:color w:val="000000"/>
          <w:sz w:val="28"/>
        </w:rPr>
        <w:t>
      138. Должен знать:</w:t>
      </w:r>
    </w:p>
    <w:bookmarkEnd w:id="919"/>
    <w:bookmarkStart w:name="z926" w:id="920"/>
    <w:p>
      <w:pPr>
        <w:spacing w:after="0"/>
        <w:ind w:left="0"/>
        <w:jc w:val="both"/>
      </w:pPr>
      <w:r>
        <w:rPr>
          <w:rFonts w:ascii="Times New Roman"/>
          <w:b w:val="false"/>
          <w:i w:val="false"/>
          <w:color w:val="000000"/>
          <w:sz w:val="28"/>
        </w:rPr>
        <w:t xml:space="preserve">
      рациональные способы нанесения на кожу аппретур вручную распылителем; </w:t>
      </w:r>
    </w:p>
    <w:bookmarkEnd w:id="920"/>
    <w:bookmarkStart w:name="z927" w:id="921"/>
    <w:p>
      <w:pPr>
        <w:spacing w:after="0"/>
        <w:ind w:left="0"/>
        <w:jc w:val="both"/>
      </w:pPr>
      <w:r>
        <w:rPr>
          <w:rFonts w:ascii="Times New Roman"/>
          <w:b w:val="false"/>
          <w:i w:val="false"/>
          <w:color w:val="000000"/>
          <w:sz w:val="28"/>
        </w:rPr>
        <w:t xml:space="preserve">
      способы соблюдения технологического режима аппретирования; </w:t>
      </w:r>
    </w:p>
    <w:bookmarkEnd w:id="921"/>
    <w:bookmarkStart w:name="z928" w:id="922"/>
    <w:p>
      <w:pPr>
        <w:spacing w:after="0"/>
        <w:ind w:left="0"/>
        <w:jc w:val="both"/>
      </w:pPr>
      <w:r>
        <w:rPr>
          <w:rFonts w:ascii="Times New Roman"/>
          <w:b w:val="false"/>
          <w:i w:val="false"/>
          <w:color w:val="000000"/>
          <w:sz w:val="28"/>
        </w:rPr>
        <w:t xml:space="preserve">
      порядок эксплуатации распылителя и сушилки; </w:t>
      </w:r>
    </w:p>
    <w:bookmarkEnd w:id="922"/>
    <w:bookmarkStart w:name="z929" w:id="923"/>
    <w:p>
      <w:pPr>
        <w:spacing w:after="0"/>
        <w:ind w:left="0"/>
        <w:jc w:val="both"/>
      </w:pPr>
      <w:r>
        <w:rPr>
          <w:rFonts w:ascii="Times New Roman"/>
          <w:b w:val="false"/>
          <w:i w:val="false"/>
          <w:color w:val="000000"/>
          <w:sz w:val="28"/>
        </w:rPr>
        <w:t>
      способы регулирования давления в форсунках распылителя.</w:t>
      </w:r>
    </w:p>
    <w:bookmarkEnd w:id="923"/>
    <w:bookmarkStart w:name="z930" w:id="924"/>
    <w:p>
      <w:pPr>
        <w:spacing w:after="0"/>
        <w:ind w:left="0"/>
        <w:jc w:val="left"/>
      </w:pPr>
      <w:r>
        <w:rPr>
          <w:rFonts w:ascii="Times New Roman"/>
          <w:b/>
          <w:i w:val="false"/>
          <w:color w:val="000000"/>
        </w:rPr>
        <w:t xml:space="preserve"> Параграф 4. Аппретурщик, 5 разряд</w:t>
      </w:r>
    </w:p>
    <w:bookmarkEnd w:id="924"/>
    <w:bookmarkStart w:name="z931" w:id="925"/>
    <w:p>
      <w:pPr>
        <w:spacing w:after="0"/>
        <w:ind w:left="0"/>
        <w:jc w:val="both"/>
      </w:pPr>
      <w:r>
        <w:rPr>
          <w:rFonts w:ascii="Times New Roman"/>
          <w:b w:val="false"/>
          <w:i w:val="false"/>
          <w:color w:val="000000"/>
          <w:sz w:val="28"/>
        </w:rPr>
        <w:t>
      139. Характеристика работ:</w:t>
      </w:r>
    </w:p>
    <w:bookmarkEnd w:id="925"/>
    <w:bookmarkStart w:name="z932" w:id="926"/>
    <w:p>
      <w:pPr>
        <w:spacing w:after="0"/>
        <w:ind w:left="0"/>
        <w:jc w:val="both"/>
      </w:pPr>
      <w:r>
        <w:rPr>
          <w:rFonts w:ascii="Times New Roman"/>
          <w:b w:val="false"/>
          <w:i w:val="false"/>
          <w:color w:val="000000"/>
          <w:sz w:val="28"/>
        </w:rPr>
        <w:t>
      аппретирование кож на агрегатах типа "МАП", "МАФ" и аналогичных;</w:t>
      </w:r>
    </w:p>
    <w:bookmarkEnd w:id="926"/>
    <w:bookmarkStart w:name="z933" w:id="927"/>
    <w:p>
      <w:pPr>
        <w:spacing w:after="0"/>
        <w:ind w:left="0"/>
        <w:jc w:val="both"/>
      </w:pPr>
      <w:r>
        <w:rPr>
          <w:rFonts w:ascii="Times New Roman"/>
          <w:b w:val="false"/>
          <w:i w:val="false"/>
          <w:color w:val="000000"/>
          <w:sz w:val="28"/>
        </w:rPr>
        <w:t>
      контроль за соблюдением технологического режима аппретирования (состав, концентрация, вязкость, температура аппретуры, способ и порядок ее нанесения на кожу, толщина пленки и иное) в соответствии с требованиями технологии;</w:t>
      </w:r>
    </w:p>
    <w:bookmarkEnd w:id="927"/>
    <w:bookmarkStart w:name="z934" w:id="928"/>
    <w:p>
      <w:pPr>
        <w:spacing w:after="0"/>
        <w:ind w:left="0"/>
        <w:jc w:val="both"/>
      </w:pPr>
      <w:r>
        <w:rPr>
          <w:rFonts w:ascii="Times New Roman"/>
          <w:b w:val="false"/>
          <w:i w:val="false"/>
          <w:color w:val="000000"/>
          <w:sz w:val="28"/>
        </w:rPr>
        <w:t>
      наблюдение за бесперебойной работой обслуживаемых оборудования, контрольно-измерительных приборов, средств автоматики;</w:t>
      </w:r>
    </w:p>
    <w:bookmarkEnd w:id="928"/>
    <w:bookmarkStart w:name="z935" w:id="929"/>
    <w:p>
      <w:pPr>
        <w:spacing w:after="0"/>
        <w:ind w:left="0"/>
        <w:jc w:val="both"/>
      </w:pPr>
      <w:r>
        <w:rPr>
          <w:rFonts w:ascii="Times New Roman"/>
          <w:b w:val="false"/>
          <w:i w:val="false"/>
          <w:color w:val="000000"/>
          <w:sz w:val="28"/>
        </w:rPr>
        <w:t>
      регулирование процесса аппретирования: давления воздуха, расхода различных аппретур в зависимости от вида полуфабрикатов, работы пигматрона, вращения краскораспылителей, температурного режима сушильных камер, скорости движения ленточного транспортера и иное;</w:t>
      </w:r>
    </w:p>
    <w:bookmarkEnd w:id="929"/>
    <w:bookmarkStart w:name="z936" w:id="930"/>
    <w:p>
      <w:pPr>
        <w:spacing w:after="0"/>
        <w:ind w:left="0"/>
        <w:jc w:val="both"/>
      </w:pPr>
      <w:r>
        <w:rPr>
          <w:rFonts w:ascii="Times New Roman"/>
          <w:b w:val="false"/>
          <w:i w:val="false"/>
          <w:color w:val="000000"/>
          <w:sz w:val="28"/>
        </w:rPr>
        <w:t>
      настройка средств автоматики, наладка оборудования;</w:t>
      </w:r>
    </w:p>
    <w:bookmarkEnd w:id="930"/>
    <w:bookmarkStart w:name="z937" w:id="931"/>
    <w:p>
      <w:pPr>
        <w:spacing w:after="0"/>
        <w:ind w:left="0"/>
        <w:jc w:val="both"/>
      </w:pPr>
      <w:r>
        <w:rPr>
          <w:rFonts w:ascii="Times New Roman"/>
          <w:b w:val="false"/>
          <w:i w:val="false"/>
          <w:color w:val="000000"/>
          <w:sz w:val="28"/>
        </w:rPr>
        <w:t>
      выполнение пробных выкрасок, сравнение с образцом, корректировка цвета;</w:t>
      </w:r>
    </w:p>
    <w:bookmarkEnd w:id="931"/>
    <w:bookmarkStart w:name="z938" w:id="932"/>
    <w:p>
      <w:pPr>
        <w:spacing w:after="0"/>
        <w:ind w:left="0"/>
        <w:jc w:val="both"/>
      </w:pPr>
      <w:r>
        <w:rPr>
          <w:rFonts w:ascii="Times New Roman"/>
          <w:b w:val="false"/>
          <w:i w:val="false"/>
          <w:color w:val="000000"/>
          <w:sz w:val="28"/>
        </w:rPr>
        <w:t>
      учет количества обработанных кож;</w:t>
      </w:r>
    </w:p>
    <w:bookmarkEnd w:id="932"/>
    <w:bookmarkStart w:name="z939" w:id="933"/>
    <w:p>
      <w:pPr>
        <w:spacing w:after="0"/>
        <w:ind w:left="0"/>
        <w:jc w:val="both"/>
      </w:pPr>
      <w:r>
        <w:rPr>
          <w:rFonts w:ascii="Times New Roman"/>
          <w:b w:val="false"/>
          <w:i w:val="false"/>
          <w:color w:val="000000"/>
          <w:sz w:val="28"/>
        </w:rPr>
        <w:t>
      участие в текущем ремонте оборудования.</w:t>
      </w:r>
    </w:p>
    <w:bookmarkEnd w:id="933"/>
    <w:bookmarkStart w:name="z940" w:id="934"/>
    <w:p>
      <w:pPr>
        <w:spacing w:after="0"/>
        <w:ind w:left="0"/>
        <w:jc w:val="both"/>
      </w:pPr>
      <w:r>
        <w:rPr>
          <w:rFonts w:ascii="Times New Roman"/>
          <w:b w:val="false"/>
          <w:i w:val="false"/>
          <w:color w:val="000000"/>
          <w:sz w:val="28"/>
        </w:rPr>
        <w:t>
      140. Должен знать:</w:t>
      </w:r>
    </w:p>
    <w:bookmarkEnd w:id="934"/>
    <w:bookmarkStart w:name="z941" w:id="935"/>
    <w:p>
      <w:pPr>
        <w:spacing w:after="0"/>
        <w:ind w:left="0"/>
        <w:jc w:val="both"/>
      </w:pPr>
      <w:r>
        <w:rPr>
          <w:rFonts w:ascii="Times New Roman"/>
          <w:b w:val="false"/>
          <w:i w:val="false"/>
          <w:color w:val="000000"/>
          <w:sz w:val="28"/>
        </w:rPr>
        <w:t>
      технологию процесса аппретирования кож на обслуживаемых агрегатах;</w:t>
      </w:r>
    </w:p>
    <w:bookmarkEnd w:id="935"/>
    <w:bookmarkStart w:name="z942" w:id="936"/>
    <w:p>
      <w:pPr>
        <w:spacing w:after="0"/>
        <w:ind w:left="0"/>
        <w:jc w:val="both"/>
      </w:pPr>
      <w:r>
        <w:rPr>
          <w:rFonts w:ascii="Times New Roman"/>
          <w:b w:val="false"/>
          <w:i w:val="false"/>
          <w:color w:val="000000"/>
          <w:sz w:val="28"/>
        </w:rPr>
        <w:t xml:space="preserve">
      виды обрабатываемых кож; </w:t>
      </w:r>
    </w:p>
    <w:bookmarkEnd w:id="936"/>
    <w:bookmarkStart w:name="z943" w:id="937"/>
    <w:p>
      <w:pPr>
        <w:spacing w:after="0"/>
        <w:ind w:left="0"/>
        <w:jc w:val="both"/>
      </w:pPr>
      <w:r>
        <w:rPr>
          <w:rFonts w:ascii="Times New Roman"/>
          <w:b w:val="false"/>
          <w:i w:val="false"/>
          <w:color w:val="000000"/>
          <w:sz w:val="28"/>
        </w:rPr>
        <w:t xml:space="preserve">
      свойства аппретур и нормы их расхода; </w:t>
      </w:r>
    </w:p>
    <w:bookmarkEnd w:id="937"/>
    <w:bookmarkStart w:name="z944" w:id="938"/>
    <w:p>
      <w:pPr>
        <w:spacing w:after="0"/>
        <w:ind w:left="0"/>
        <w:jc w:val="both"/>
      </w:pPr>
      <w:r>
        <w:rPr>
          <w:rFonts w:ascii="Times New Roman"/>
          <w:b w:val="false"/>
          <w:i w:val="false"/>
          <w:color w:val="000000"/>
          <w:sz w:val="28"/>
        </w:rPr>
        <w:t xml:space="preserve">
      способы корректирования цвета аппретур; </w:t>
      </w:r>
    </w:p>
    <w:bookmarkEnd w:id="938"/>
    <w:bookmarkStart w:name="z945" w:id="939"/>
    <w:p>
      <w:pPr>
        <w:spacing w:after="0"/>
        <w:ind w:left="0"/>
        <w:jc w:val="both"/>
      </w:pPr>
      <w:r>
        <w:rPr>
          <w:rFonts w:ascii="Times New Roman"/>
          <w:b w:val="false"/>
          <w:i w:val="false"/>
          <w:color w:val="000000"/>
          <w:sz w:val="28"/>
        </w:rPr>
        <w:t xml:space="preserve">
      порядок наладки и регулирования обслуживаемых оборудования, контрольно-измерительных приборов; </w:t>
      </w:r>
    </w:p>
    <w:bookmarkEnd w:id="939"/>
    <w:bookmarkStart w:name="z946" w:id="940"/>
    <w:p>
      <w:pPr>
        <w:spacing w:after="0"/>
        <w:ind w:left="0"/>
        <w:jc w:val="both"/>
      </w:pPr>
      <w:r>
        <w:rPr>
          <w:rFonts w:ascii="Times New Roman"/>
          <w:b w:val="false"/>
          <w:i w:val="false"/>
          <w:color w:val="000000"/>
          <w:sz w:val="28"/>
        </w:rPr>
        <w:t>
      порядок настройки средств автоматики.</w:t>
      </w:r>
    </w:p>
    <w:bookmarkEnd w:id="940"/>
    <w:bookmarkStart w:name="z947" w:id="941"/>
    <w:p>
      <w:pPr>
        <w:spacing w:after="0"/>
        <w:ind w:left="0"/>
        <w:jc w:val="both"/>
      </w:pPr>
      <w:r>
        <w:rPr>
          <w:rFonts w:ascii="Times New Roman"/>
          <w:b w:val="false"/>
          <w:i w:val="false"/>
          <w:color w:val="000000"/>
          <w:sz w:val="28"/>
        </w:rPr>
        <w:t>
      141. Примеры работ:</w:t>
      </w:r>
    </w:p>
    <w:bookmarkEnd w:id="941"/>
    <w:bookmarkStart w:name="z948" w:id="942"/>
    <w:p>
      <w:pPr>
        <w:spacing w:after="0"/>
        <w:ind w:left="0"/>
        <w:jc w:val="both"/>
      </w:pPr>
      <w:r>
        <w:rPr>
          <w:rFonts w:ascii="Times New Roman"/>
          <w:b w:val="false"/>
          <w:i w:val="false"/>
          <w:color w:val="000000"/>
          <w:sz w:val="28"/>
        </w:rPr>
        <w:t xml:space="preserve">
      1) аппретирование - на проходной машине для нанесения краски с помощью ракли и в комплекте с автоукладчиком, установка ракли, распределяющей краску по гравированному цилиндру, регулирование работы пневмонасоса для подачи краски; </w:t>
      </w:r>
    </w:p>
    <w:bookmarkEnd w:id="942"/>
    <w:bookmarkStart w:name="z949" w:id="943"/>
    <w:p>
      <w:pPr>
        <w:spacing w:after="0"/>
        <w:ind w:left="0"/>
        <w:jc w:val="both"/>
      </w:pPr>
      <w:r>
        <w:rPr>
          <w:rFonts w:ascii="Times New Roman"/>
          <w:b w:val="false"/>
          <w:i w:val="false"/>
          <w:color w:val="000000"/>
          <w:sz w:val="28"/>
        </w:rPr>
        <w:t xml:space="preserve">
      2) разборка и сборка краскопроводов системы рециркулирования при их чистке и промывке; </w:t>
      </w:r>
    </w:p>
    <w:bookmarkEnd w:id="943"/>
    <w:bookmarkStart w:name="z950" w:id="944"/>
    <w:p>
      <w:pPr>
        <w:spacing w:after="0"/>
        <w:ind w:left="0"/>
        <w:jc w:val="both"/>
      </w:pPr>
      <w:r>
        <w:rPr>
          <w:rFonts w:ascii="Times New Roman"/>
          <w:b w:val="false"/>
          <w:i w:val="false"/>
          <w:color w:val="000000"/>
          <w:sz w:val="28"/>
        </w:rPr>
        <w:t>
      3) обслуживание и наладка автоукладчика.</w:t>
      </w:r>
    </w:p>
    <w:bookmarkEnd w:id="944"/>
    <w:bookmarkStart w:name="z951" w:id="945"/>
    <w:p>
      <w:pPr>
        <w:spacing w:after="0"/>
        <w:ind w:left="0"/>
        <w:jc w:val="left"/>
      </w:pPr>
      <w:r>
        <w:rPr>
          <w:rFonts w:ascii="Times New Roman"/>
          <w:b/>
          <w:i w:val="false"/>
          <w:color w:val="000000"/>
        </w:rPr>
        <w:t xml:space="preserve"> Параграф 5. Выстилальщик кожевенно-мехового сырья и голья, 2 разряд</w:t>
      </w:r>
    </w:p>
    <w:bookmarkEnd w:id="945"/>
    <w:bookmarkStart w:name="z952" w:id="946"/>
    <w:p>
      <w:pPr>
        <w:spacing w:after="0"/>
        <w:ind w:left="0"/>
        <w:jc w:val="both"/>
      </w:pPr>
      <w:r>
        <w:rPr>
          <w:rFonts w:ascii="Times New Roman"/>
          <w:b w:val="false"/>
          <w:i w:val="false"/>
          <w:color w:val="000000"/>
          <w:sz w:val="28"/>
        </w:rPr>
        <w:t>
      142. Характеристика работ:</w:t>
      </w:r>
    </w:p>
    <w:bookmarkEnd w:id="946"/>
    <w:bookmarkStart w:name="z953" w:id="947"/>
    <w:p>
      <w:pPr>
        <w:spacing w:after="0"/>
        <w:ind w:left="0"/>
        <w:jc w:val="both"/>
      </w:pPr>
      <w:r>
        <w:rPr>
          <w:rFonts w:ascii="Times New Roman"/>
          <w:b w:val="false"/>
          <w:i w:val="false"/>
          <w:color w:val="000000"/>
          <w:sz w:val="28"/>
        </w:rPr>
        <w:t>
      выстилание легких и средних свиных шкур перед выполнением машинных или ручных операций при их дальнейшей обработке;</w:t>
      </w:r>
    </w:p>
    <w:bookmarkEnd w:id="947"/>
    <w:bookmarkStart w:name="z954" w:id="948"/>
    <w:p>
      <w:pPr>
        <w:spacing w:after="0"/>
        <w:ind w:left="0"/>
        <w:jc w:val="both"/>
      </w:pPr>
      <w:r>
        <w:rPr>
          <w:rFonts w:ascii="Times New Roman"/>
          <w:b w:val="false"/>
          <w:i w:val="false"/>
          <w:color w:val="000000"/>
          <w:sz w:val="28"/>
        </w:rPr>
        <w:t>
      транспортирование тюков кожевенного сырья;</w:t>
      </w:r>
    </w:p>
    <w:bookmarkEnd w:id="948"/>
    <w:bookmarkStart w:name="z955" w:id="949"/>
    <w:p>
      <w:pPr>
        <w:spacing w:after="0"/>
        <w:ind w:left="0"/>
        <w:jc w:val="both"/>
      </w:pPr>
      <w:r>
        <w:rPr>
          <w:rFonts w:ascii="Times New Roman"/>
          <w:b w:val="false"/>
          <w:i w:val="false"/>
          <w:color w:val="000000"/>
          <w:sz w:val="28"/>
        </w:rPr>
        <w:t>
      срезание потючных бирок и распаковка кип;</w:t>
      </w:r>
    </w:p>
    <w:bookmarkEnd w:id="949"/>
    <w:bookmarkStart w:name="z956" w:id="950"/>
    <w:p>
      <w:pPr>
        <w:spacing w:after="0"/>
        <w:ind w:left="0"/>
        <w:jc w:val="both"/>
      </w:pPr>
      <w:r>
        <w:rPr>
          <w:rFonts w:ascii="Times New Roman"/>
          <w:b w:val="false"/>
          <w:i w:val="false"/>
          <w:color w:val="000000"/>
          <w:sz w:val="28"/>
        </w:rPr>
        <w:t>
      очистка мокросоленого сырья от соли на машине для выбивания соли из сырья или вручную;</w:t>
      </w:r>
    </w:p>
    <w:bookmarkEnd w:id="950"/>
    <w:bookmarkStart w:name="z957" w:id="951"/>
    <w:p>
      <w:pPr>
        <w:spacing w:after="0"/>
        <w:ind w:left="0"/>
        <w:jc w:val="both"/>
      </w:pPr>
      <w:r>
        <w:rPr>
          <w:rFonts w:ascii="Times New Roman"/>
          <w:b w:val="false"/>
          <w:i w:val="false"/>
          <w:color w:val="000000"/>
          <w:sz w:val="28"/>
        </w:rPr>
        <w:t>
      выстилание шкур на сортировочные тележки, стропы и поддоны по видам сырья и способам консервирования;</w:t>
      </w:r>
    </w:p>
    <w:bookmarkEnd w:id="951"/>
    <w:bookmarkStart w:name="z958" w:id="952"/>
    <w:p>
      <w:pPr>
        <w:spacing w:after="0"/>
        <w:ind w:left="0"/>
        <w:jc w:val="both"/>
      </w:pPr>
      <w:r>
        <w:rPr>
          <w:rFonts w:ascii="Times New Roman"/>
          <w:b w:val="false"/>
          <w:i w:val="false"/>
          <w:color w:val="000000"/>
          <w:sz w:val="28"/>
        </w:rPr>
        <w:t>
      подсчет количества распакованных тюков, кип и шкур в них.</w:t>
      </w:r>
    </w:p>
    <w:bookmarkEnd w:id="952"/>
    <w:bookmarkStart w:name="z959" w:id="953"/>
    <w:p>
      <w:pPr>
        <w:spacing w:after="0"/>
        <w:ind w:left="0"/>
        <w:jc w:val="both"/>
      </w:pPr>
      <w:r>
        <w:rPr>
          <w:rFonts w:ascii="Times New Roman"/>
          <w:b w:val="false"/>
          <w:i w:val="false"/>
          <w:color w:val="000000"/>
          <w:sz w:val="28"/>
        </w:rPr>
        <w:t>
      143. Должен знать:</w:t>
      </w:r>
    </w:p>
    <w:bookmarkEnd w:id="953"/>
    <w:bookmarkStart w:name="z960" w:id="954"/>
    <w:p>
      <w:pPr>
        <w:spacing w:after="0"/>
        <w:ind w:left="0"/>
        <w:jc w:val="both"/>
      </w:pPr>
      <w:r>
        <w:rPr>
          <w:rFonts w:ascii="Times New Roman"/>
          <w:b w:val="false"/>
          <w:i w:val="false"/>
          <w:color w:val="000000"/>
          <w:sz w:val="28"/>
        </w:rPr>
        <w:t xml:space="preserve">
      порядок выстилания легких и средних свиных шкур; </w:t>
      </w:r>
    </w:p>
    <w:bookmarkEnd w:id="954"/>
    <w:bookmarkStart w:name="z961" w:id="955"/>
    <w:p>
      <w:pPr>
        <w:spacing w:after="0"/>
        <w:ind w:left="0"/>
        <w:jc w:val="both"/>
      </w:pPr>
      <w:r>
        <w:rPr>
          <w:rFonts w:ascii="Times New Roman"/>
          <w:b w:val="false"/>
          <w:i w:val="false"/>
          <w:color w:val="000000"/>
          <w:sz w:val="28"/>
        </w:rPr>
        <w:t>
      виды кожевенного сырья;</w:t>
      </w:r>
    </w:p>
    <w:bookmarkEnd w:id="955"/>
    <w:bookmarkStart w:name="z962" w:id="956"/>
    <w:p>
      <w:pPr>
        <w:spacing w:after="0"/>
        <w:ind w:left="0"/>
        <w:jc w:val="both"/>
      </w:pPr>
      <w:r>
        <w:rPr>
          <w:rFonts w:ascii="Times New Roman"/>
          <w:b w:val="false"/>
          <w:i w:val="false"/>
          <w:color w:val="000000"/>
          <w:sz w:val="28"/>
        </w:rPr>
        <w:t>
      способы консервирования, упаковки, маркировки, распаковки, выбивания соли;</w:t>
      </w:r>
    </w:p>
    <w:bookmarkEnd w:id="956"/>
    <w:bookmarkStart w:name="z963" w:id="957"/>
    <w:p>
      <w:pPr>
        <w:spacing w:after="0"/>
        <w:ind w:left="0"/>
        <w:jc w:val="both"/>
      </w:pPr>
      <w:r>
        <w:rPr>
          <w:rFonts w:ascii="Times New Roman"/>
          <w:b w:val="false"/>
          <w:i w:val="false"/>
          <w:color w:val="000000"/>
          <w:sz w:val="28"/>
        </w:rPr>
        <w:t>
      устройство, принцип работы машины для выбивания соли из сырья.</w:t>
      </w:r>
    </w:p>
    <w:bookmarkEnd w:id="957"/>
    <w:bookmarkStart w:name="z964" w:id="958"/>
    <w:p>
      <w:pPr>
        <w:spacing w:after="0"/>
        <w:ind w:left="0"/>
        <w:jc w:val="left"/>
      </w:pPr>
      <w:r>
        <w:rPr>
          <w:rFonts w:ascii="Times New Roman"/>
          <w:b/>
          <w:i w:val="false"/>
          <w:color w:val="000000"/>
        </w:rPr>
        <w:t xml:space="preserve"> Параграф 6. Выстилальщик кожевенно-мехового сырья и голья, 3 разряд</w:t>
      </w:r>
    </w:p>
    <w:bookmarkEnd w:id="958"/>
    <w:bookmarkStart w:name="z965" w:id="959"/>
    <w:p>
      <w:pPr>
        <w:spacing w:after="0"/>
        <w:ind w:left="0"/>
        <w:jc w:val="both"/>
      </w:pPr>
      <w:r>
        <w:rPr>
          <w:rFonts w:ascii="Times New Roman"/>
          <w:b w:val="false"/>
          <w:i w:val="false"/>
          <w:color w:val="000000"/>
          <w:sz w:val="28"/>
        </w:rPr>
        <w:t>
      144. Характеристика работ:</w:t>
      </w:r>
    </w:p>
    <w:bookmarkEnd w:id="959"/>
    <w:bookmarkStart w:name="z966" w:id="960"/>
    <w:p>
      <w:pPr>
        <w:spacing w:after="0"/>
        <w:ind w:left="0"/>
        <w:jc w:val="both"/>
      </w:pPr>
      <w:r>
        <w:rPr>
          <w:rFonts w:ascii="Times New Roman"/>
          <w:b w:val="false"/>
          <w:i w:val="false"/>
          <w:color w:val="000000"/>
          <w:sz w:val="28"/>
        </w:rPr>
        <w:t>
      выстилание мелкого и крупного кожевенного сырья, тяжелых свиных шкур перед выполнением машинных или ручных операций при их дальнейшей обработке;</w:t>
      </w:r>
    </w:p>
    <w:bookmarkEnd w:id="960"/>
    <w:bookmarkStart w:name="z967" w:id="961"/>
    <w:p>
      <w:pPr>
        <w:spacing w:after="0"/>
        <w:ind w:left="0"/>
        <w:jc w:val="both"/>
      </w:pPr>
      <w:r>
        <w:rPr>
          <w:rFonts w:ascii="Times New Roman"/>
          <w:b w:val="false"/>
          <w:i w:val="false"/>
          <w:color w:val="000000"/>
          <w:sz w:val="28"/>
        </w:rPr>
        <w:t>
      регулирование работы машины для выбивания соли из сырья.</w:t>
      </w:r>
    </w:p>
    <w:bookmarkEnd w:id="961"/>
    <w:bookmarkStart w:name="z968" w:id="962"/>
    <w:p>
      <w:pPr>
        <w:spacing w:after="0"/>
        <w:ind w:left="0"/>
        <w:jc w:val="both"/>
      </w:pPr>
      <w:r>
        <w:rPr>
          <w:rFonts w:ascii="Times New Roman"/>
          <w:b w:val="false"/>
          <w:i w:val="false"/>
          <w:color w:val="000000"/>
          <w:sz w:val="28"/>
        </w:rPr>
        <w:t>
      145. Должен знать:</w:t>
      </w:r>
    </w:p>
    <w:bookmarkEnd w:id="962"/>
    <w:bookmarkStart w:name="z969" w:id="963"/>
    <w:p>
      <w:pPr>
        <w:spacing w:after="0"/>
        <w:ind w:left="0"/>
        <w:jc w:val="both"/>
      </w:pPr>
      <w:r>
        <w:rPr>
          <w:rFonts w:ascii="Times New Roman"/>
          <w:b w:val="false"/>
          <w:i w:val="false"/>
          <w:color w:val="000000"/>
          <w:sz w:val="28"/>
        </w:rPr>
        <w:t xml:space="preserve">
      способы выстилания мелкого и крупного кожевенного сырья, тяжелых свиных шкур по видам сырья и способам консервирования; </w:t>
      </w:r>
    </w:p>
    <w:bookmarkEnd w:id="963"/>
    <w:bookmarkStart w:name="z970" w:id="964"/>
    <w:p>
      <w:pPr>
        <w:spacing w:after="0"/>
        <w:ind w:left="0"/>
        <w:jc w:val="both"/>
      </w:pPr>
      <w:r>
        <w:rPr>
          <w:rFonts w:ascii="Times New Roman"/>
          <w:b w:val="false"/>
          <w:i w:val="false"/>
          <w:color w:val="000000"/>
          <w:sz w:val="28"/>
        </w:rPr>
        <w:t>
      порядок регулирования работы машины для выбивания соли из сырья.</w:t>
      </w:r>
    </w:p>
    <w:bookmarkEnd w:id="964"/>
    <w:bookmarkStart w:name="z971" w:id="965"/>
    <w:p>
      <w:pPr>
        <w:spacing w:after="0"/>
        <w:ind w:left="0"/>
        <w:jc w:val="left"/>
      </w:pPr>
      <w:r>
        <w:rPr>
          <w:rFonts w:ascii="Times New Roman"/>
          <w:b/>
          <w:i w:val="false"/>
          <w:color w:val="000000"/>
        </w:rPr>
        <w:t xml:space="preserve"> Параграф 7. Раскройщик кожевенного сырья, 2 разряд</w:t>
      </w:r>
    </w:p>
    <w:bookmarkEnd w:id="965"/>
    <w:bookmarkStart w:name="z972" w:id="966"/>
    <w:p>
      <w:pPr>
        <w:spacing w:after="0"/>
        <w:ind w:left="0"/>
        <w:jc w:val="both"/>
      </w:pPr>
      <w:r>
        <w:rPr>
          <w:rFonts w:ascii="Times New Roman"/>
          <w:b w:val="false"/>
          <w:i w:val="false"/>
          <w:color w:val="000000"/>
          <w:sz w:val="28"/>
        </w:rPr>
        <w:t>
      146. Характеристика работ:</w:t>
      </w:r>
    </w:p>
    <w:bookmarkEnd w:id="966"/>
    <w:bookmarkStart w:name="z973" w:id="967"/>
    <w:p>
      <w:pPr>
        <w:spacing w:after="0"/>
        <w:ind w:left="0"/>
        <w:jc w:val="both"/>
      </w:pPr>
      <w:r>
        <w:rPr>
          <w:rFonts w:ascii="Times New Roman"/>
          <w:b w:val="false"/>
          <w:i w:val="false"/>
          <w:color w:val="000000"/>
          <w:sz w:val="28"/>
        </w:rPr>
        <w:t>
      раскрой (крупонирование) свиных или конских шкур в соответствии с требованиями государственных стандартов под руководством раскройщика кожевенного сырья более высокой квалификации;</w:t>
      </w:r>
    </w:p>
    <w:bookmarkEnd w:id="967"/>
    <w:bookmarkStart w:name="z974" w:id="968"/>
    <w:p>
      <w:pPr>
        <w:spacing w:after="0"/>
        <w:ind w:left="0"/>
        <w:jc w:val="both"/>
      </w:pPr>
      <w:r>
        <w:rPr>
          <w:rFonts w:ascii="Times New Roman"/>
          <w:b w:val="false"/>
          <w:i w:val="false"/>
          <w:color w:val="000000"/>
          <w:sz w:val="28"/>
        </w:rPr>
        <w:t xml:space="preserve">
      укладка шкур, голья, полуфабрикатов, кож на стол; </w:t>
      </w:r>
    </w:p>
    <w:bookmarkEnd w:id="968"/>
    <w:bookmarkStart w:name="z975" w:id="969"/>
    <w:p>
      <w:pPr>
        <w:spacing w:after="0"/>
        <w:ind w:left="0"/>
        <w:jc w:val="both"/>
      </w:pPr>
      <w:r>
        <w:rPr>
          <w:rFonts w:ascii="Times New Roman"/>
          <w:b w:val="false"/>
          <w:i w:val="false"/>
          <w:color w:val="000000"/>
          <w:sz w:val="28"/>
        </w:rPr>
        <w:t>
      надрезание огузочной части свиных шкур по линии хребта, клеймение и укладка элементов кроя шкур.</w:t>
      </w:r>
    </w:p>
    <w:bookmarkEnd w:id="969"/>
    <w:bookmarkStart w:name="z976" w:id="970"/>
    <w:p>
      <w:pPr>
        <w:spacing w:after="0"/>
        <w:ind w:left="0"/>
        <w:jc w:val="both"/>
      </w:pPr>
      <w:r>
        <w:rPr>
          <w:rFonts w:ascii="Times New Roman"/>
          <w:b w:val="false"/>
          <w:i w:val="false"/>
          <w:color w:val="000000"/>
          <w:sz w:val="28"/>
        </w:rPr>
        <w:t>
      147. Должен знать:</w:t>
      </w:r>
    </w:p>
    <w:bookmarkEnd w:id="970"/>
    <w:bookmarkStart w:name="z977" w:id="971"/>
    <w:p>
      <w:pPr>
        <w:spacing w:after="0"/>
        <w:ind w:left="0"/>
        <w:jc w:val="both"/>
      </w:pPr>
      <w:r>
        <w:rPr>
          <w:rFonts w:ascii="Times New Roman"/>
          <w:b w:val="false"/>
          <w:i w:val="false"/>
          <w:color w:val="000000"/>
          <w:sz w:val="28"/>
        </w:rPr>
        <w:t xml:space="preserve">
      порядок раскроя (крупонирования) свиных или конских шкур; </w:t>
      </w:r>
    </w:p>
    <w:bookmarkEnd w:id="971"/>
    <w:bookmarkStart w:name="z978" w:id="972"/>
    <w:p>
      <w:pPr>
        <w:spacing w:after="0"/>
        <w:ind w:left="0"/>
        <w:jc w:val="both"/>
      </w:pPr>
      <w:r>
        <w:rPr>
          <w:rFonts w:ascii="Times New Roman"/>
          <w:b w:val="false"/>
          <w:i w:val="false"/>
          <w:color w:val="000000"/>
          <w:sz w:val="28"/>
        </w:rPr>
        <w:t>
      виды кожевенного сырья, требования, предъявляемые к крупонированию, элементам кроя кож и укладки их для крупонирования.</w:t>
      </w:r>
    </w:p>
    <w:bookmarkEnd w:id="972"/>
    <w:bookmarkStart w:name="z979" w:id="973"/>
    <w:p>
      <w:pPr>
        <w:spacing w:after="0"/>
        <w:ind w:left="0"/>
        <w:jc w:val="left"/>
      </w:pPr>
      <w:r>
        <w:rPr>
          <w:rFonts w:ascii="Times New Roman"/>
          <w:b/>
          <w:i w:val="false"/>
          <w:color w:val="000000"/>
        </w:rPr>
        <w:t xml:space="preserve"> Параграф 8. Раскройщик кожевенного сырья, 3 разряд</w:t>
      </w:r>
    </w:p>
    <w:bookmarkEnd w:id="973"/>
    <w:bookmarkStart w:name="z980" w:id="974"/>
    <w:p>
      <w:pPr>
        <w:spacing w:after="0"/>
        <w:ind w:left="0"/>
        <w:jc w:val="both"/>
      </w:pPr>
      <w:r>
        <w:rPr>
          <w:rFonts w:ascii="Times New Roman"/>
          <w:b w:val="false"/>
          <w:i w:val="false"/>
          <w:color w:val="000000"/>
          <w:sz w:val="28"/>
        </w:rPr>
        <w:t>
      148. Характеристика работ</w:t>
      </w:r>
    </w:p>
    <w:bookmarkEnd w:id="974"/>
    <w:bookmarkStart w:name="z981" w:id="975"/>
    <w:p>
      <w:pPr>
        <w:spacing w:after="0"/>
        <w:ind w:left="0"/>
        <w:jc w:val="both"/>
      </w:pPr>
      <w:r>
        <w:rPr>
          <w:rFonts w:ascii="Times New Roman"/>
          <w:b w:val="false"/>
          <w:i w:val="false"/>
          <w:color w:val="000000"/>
          <w:sz w:val="28"/>
        </w:rPr>
        <w:t>
      раскрой (крупонирование) полуфабрикатов, голья, шкур крупного рогатого скота на крупоны (чепраки), воротки, полы и иные элементы кроя под руководством раскройщика кожевенного сырья более высокой квалификации.</w:t>
      </w:r>
    </w:p>
    <w:bookmarkEnd w:id="975"/>
    <w:bookmarkStart w:name="z982" w:id="976"/>
    <w:p>
      <w:pPr>
        <w:spacing w:after="0"/>
        <w:ind w:left="0"/>
        <w:jc w:val="both"/>
      </w:pPr>
      <w:r>
        <w:rPr>
          <w:rFonts w:ascii="Times New Roman"/>
          <w:b w:val="false"/>
          <w:i w:val="false"/>
          <w:color w:val="000000"/>
          <w:sz w:val="28"/>
        </w:rPr>
        <w:t>
      149. Должен знать:</w:t>
      </w:r>
    </w:p>
    <w:bookmarkEnd w:id="976"/>
    <w:bookmarkStart w:name="z983" w:id="977"/>
    <w:p>
      <w:pPr>
        <w:spacing w:after="0"/>
        <w:ind w:left="0"/>
        <w:jc w:val="both"/>
      </w:pPr>
      <w:r>
        <w:rPr>
          <w:rFonts w:ascii="Times New Roman"/>
          <w:b w:val="false"/>
          <w:i w:val="false"/>
          <w:color w:val="000000"/>
          <w:sz w:val="28"/>
        </w:rPr>
        <w:t>
      порядок раскроя (крупонирования) полуфабрикатов, голья, шкур крупного рогатого скота.</w:t>
      </w:r>
    </w:p>
    <w:bookmarkEnd w:id="977"/>
    <w:bookmarkStart w:name="z984" w:id="978"/>
    <w:p>
      <w:pPr>
        <w:spacing w:after="0"/>
        <w:ind w:left="0"/>
        <w:jc w:val="left"/>
      </w:pPr>
      <w:r>
        <w:rPr>
          <w:rFonts w:ascii="Times New Roman"/>
          <w:b/>
          <w:i w:val="false"/>
          <w:color w:val="000000"/>
        </w:rPr>
        <w:t xml:space="preserve"> Параграф 9. Раскройщик кожевенного сырья, 4 разряд</w:t>
      </w:r>
    </w:p>
    <w:bookmarkEnd w:id="978"/>
    <w:bookmarkStart w:name="z985" w:id="979"/>
    <w:p>
      <w:pPr>
        <w:spacing w:after="0"/>
        <w:ind w:left="0"/>
        <w:jc w:val="both"/>
      </w:pPr>
      <w:r>
        <w:rPr>
          <w:rFonts w:ascii="Times New Roman"/>
          <w:b w:val="false"/>
          <w:i w:val="false"/>
          <w:color w:val="000000"/>
          <w:sz w:val="28"/>
        </w:rPr>
        <w:t>
      150. Характеристика работ:</w:t>
      </w:r>
    </w:p>
    <w:bookmarkEnd w:id="979"/>
    <w:bookmarkStart w:name="z986" w:id="980"/>
    <w:p>
      <w:pPr>
        <w:spacing w:after="0"/>
        <w:ind w:left="0"/>
        <w:jc w:val="both"/>
      </w:pPr>
      <w:r>
        <w:rPr>
          <w:rFonts w:ascii="Times New Roman"/>
          <w:b w:val="false"/>
          <w:i w:val="false"/>
          <w:color w:val="000000"/>
          <w:sz w:val="28"/>
        </w:rPr>
        <w:t>
      раскрой (крупонирование) свиных или конских шкур;</w:t>
      </w:r>
    </w:p>
    <w:bookmarkEnd w:id="980"/>
    <w:bookmarkStart w:name="z987" w:id="981"/>
    <w:p>
      <w:pPr>
        <w:spacing w:after="0"/>
        <w:ind w:left="0"/>
        <w:jc w:val="both"/>
      </w:pPr>
      <w:r>
        <w:rPr>
          <w:rFonts w:ascii="Times New Roman"/>
          <w:b w:val="false"/>
          <w:i w:val="false"/>
          <w:color w:val="000000"/>
          <w:sz w:val="28"/>
        </w:rPr>
        <w:t xml:space="preserve">
      определение границ элементов кроя в соответствии с государственными стандартами, техническими условиями и строением кожи; </w:t>
      </w:r>
    </w:p>
    <w:bookmarkEnd w:id="981"/>
    <w:bookmarkStart w:name="z988" w:id="982"/>
    <w:p>
      <w:pPr>
        <w:spacing w:after="0"/>
        <w:ind w:left="0"/>
        <w:jc w:val="both"/>
      </w:pPr>
      <w:r>
        <w:rPr>
          <w:rFonts w:ascii="Times New Roman"/>
          <w:b w:val="false"/>
          <w:i w:val="false"/>
          <w:color w:val="000000"/>
          <w:sz w:val="28"/>
        </w:rPr>
        <w:t xml:space="preserve">
      раскраивание гольевого спилка по назначению для изготовления желатина, белкозина, кожи; </w:t>
      </w:r>
    </w:p>
    <w:bookmarkEnd w:id="982"/>
    <w:bookmarkStart w:name="z989" w:id="983"/>
    <w:p>
      <w:pPr>
        <w:spacing w:after="0"/>
        <w:ind w:left="0"/>
        <w:jc w:val="both"/>
      </w:pPr>
      <w:r>
        <w:rPr>
          <w:rFonts w:ascii="Times New Roman"/>
          <w:b w:val="false"/>
          <w:i w:val="false"/>
          <w:color w:val="000000"/>
          <w:sz w:val="28"/>
        </w:rPr>
        <w:t>
      заточка и правка инструмента.</w:t>
      </w:r>
    </w:p>
    <w:bookmarkEnd w:id="983"/>
    <w:bookmarkStart w:name="z990" w:id="984"/>
    <w:p>
      <w:pPr>
        <w:spacing w:after="0"/>
        <w:ind w:left="0"/>
        <w:jc w:val="both"/>
      </w:pPr>
      <w:r>
        <w:rPr>
          <w:rFonts w:ascii="Times New Roman"/>
          <w:b w:val="false"/>
          <w:i w:val="false"/>
          <w:color w:val="000000"/>
          <w:sz w:val="28"/>
        </w:rPr>
        <w:t>
      151. Должен знать:</w:t>
      </w:r>
    </w:p>
    <w:bookmarkEnd w:id="984"/>
    <w:bookmarkStart w:name="z991" w:id="985"/>
    <w:p>
      <w:pPr>
        <w:spacing w:after="0"/>
        <w:ind w:left="0"/>
        <w:jc w:val="both"/>
      </w:pPr>
      <w:r>
        <w:rPr>
          <w:rFonts w:ascii="Times New Roman"/>
          <w:b w:val="false"/>
          <w:i w:val="false"/>
          <w:color w:val="000000"/>
          <w:sz w:val="28"/>
        </w:rPr>
        <w:t xml:space="preserve">
      методы раскроя (крупонирования) свиных или конских шкур, топографию кож; </w:t>
      </w:r>
    </w:p>
    <w:bookmarkEnd w:id="985"/>
    <w:bookmarkStart w:name="z992" w:id="986"/>
    <w:p>
      <w:pPr>
        <w:spacing w:after="0"/>
        <w:ind w:left="0"/>
        <w:jc w:val="both"/>
      </w:pPr>
      <w:r>
        <w:rPr>
          <w:rFonts w:ascii="Times New Roman"/>
          <w:b w:val="false"/>
          <w:i w:val="false"/>
          <w:color w:val="000000"/>
          <w:sz w:val="28"/>
        </w:rPr>
        <w:t xml:space="preserve">
      государственные стандарты и технические условия раскроя крупного кожевенного сырья; </w:t>
      </w:r>
    </w:p>
    <w:bookmarkEnd w:id="986"/>
    <w:bookmarkStart w:name="z993" w:id="987"/>
    <w:p>
      <w:pPr>
        <w:spacing w:after="0"/>
        <w:ind w:left="0"/>
        <w:jc w:val="both"/>
      </w:pPr>
      <w:r>
        <w:rPr>
          <w:rFonts w:ascii="Times New Roman"/>
          <w:b w:val="false"/>
          <w:i w:val="false"/>
          <w:color w:val="000000"/>
          <w:sz w:val="28"/>
        </w:rPr>
        <w:t xml:space="preserve">
      порядок раскроя гольевого спилка по назначению; </w:t>
      </w:r>
    </w:p>
    <w:bookmarkEnd w:id="987"/>
    <w:bookmarkStart w:name="z994" w:id="988"/>
    <w:p>
      <w:pPr>
        <w:spacing w:after="0"/>
        <w:ind w:left="0"/>
        <w:jc w:val="both"/>
      </w:pPr>
      <w:r>
        <w:rPr>
          <w:rFonts w:ascii="Times New Roman"/>
          <w:b w:val="false"/>
          <w:i w:val="false"/>
          <w:color w:val="000000"/>
          <w:sz w:val="28"/>
        </w:rPr>
        <w:t>
      порядок заточки и правки применяемого инструмента.</w:t>
      </w:r>
    </w:p>
    <w:bookmarkEnd w:id="988"/>
    <w:bookmarkStart w:name="z995" w:id="989"/>
    <w:p>
      <w:pPr>
        <w:spacing w:after="0"/>
        <w:ind w:left="0"/>
        <w:jc w:val="left"/>
      </w:pPr>
      <w:r>
        <w:rPr>
          <w:rFonts w:ascii="Times New Roman"/>
          <w:b/>
          <w:i w:val="false"/>
          <w:color w:val="000000"/>
        </w:rPr>
        <w:t xml:space="preserve"> Параграф 10. Раскройщик кожевенного сырья, 5 разряд</w:t>
      </w:r>
    </w:p>
    <w:bookmarkEnd w:id="989"/>
    <w:bookmarkStart w:name="z996" w:id="990"/>
    <w:p>
      <w:pPr>
        <w:spacing w:after="0"/>
        <w:ind w:left="0"/>
        <w:jc w:val="both"/>
      </w:pPr>
      <w:r>
        <w:rPr>
          <w:rFonts w:ascii="Times New Roman"/>
          <w:b w:val="false"/>
          <w:i w:val="false"/>
          <w:color w:val="000000"/>
          <w:sz w:val="28"/>
        </w:rPr>
        <w:t>
      152. Характеристика работ:</w:t>
      </w:r>
    </w:p>
    <w:bookmarkEnd w:id="990"/>
    <w:bookmarkStart w:name="z997" w:id="991"/>
    <w:p>
      <w:pPr>
        <w:spacing w:after="0"/>
        <w:ind w:left="0"/>
        <w:jc w:val="both"/>
      </w:pPr>
      <w:r>
        <w:rPr>
          <w:rFonts w:ascii="Times New Roman"/>
          <w:b w:val="false"/>
          <w:i w:val="false"/>
          <w:color w:val="000000"/>
          <w:sz w:val="28"/>
        </w:rPr>
        <w:t>
      раскрой (крупонирование) полуфабрикатов, голья, шкур крупного рогатого скота на крупоны (чепраки), воротки, полы и иные элементы кроя;</w:t>
      </w:r>
    </w:p>
    <w:bookmarkEnd w:id="991"/>
    <w:bookmarkStart w:name="z998" w:id="992"/>
    <w:p>
      <w:pPr>
        <w:spacing w:after="0"/>
        <w:ind w:left="0"/>
        <w:jc w:val="both"/>
      </w:pPr>
      <w:r>
        <w:rPr>
          <w:rFonts w:ascii="Times New Roman"/>
          <w:b w:val="false"/>
          <w:i w:val="false"/>
          <w:color w:val="000000"/>
          <w:sz w:val="28"/>
        </w:rPr>
        <w:t>
      контурирование крупного кожевенного сырья в соответствии с государственными стандартами и техническими условиями;</w:t>
      </w:r>
    </w:p>
    <w:bookmarkEnd w:id="992"/>
    <w:bookmarkStart w:name="z999" w:id="993"/>
    <w:p>
      <w:pPr>
        <w:spacing w:after="0"/>
        <w:ind w:left="0"/>
        <w:jc w:val="both"/>
      </w:pPr>
      <w:r>
        <w:rPr>
          <w:rFonts w:ascii="Times New Roman"/>
          <w:b w:val="false"/>
          <w:i w:val="false"/>
          <w:color w:val="000000"/>
          <w:sz w:val="28"/>
        </w:rPr>
        <w:t>
      удаление мозоле-образных выступов скакательных суставов и веерообразных частей задних лап.</w:t>
      </w:r>
    </w:p>
    <w:bookmarkEnd w:id="993"/>
    <w:bookmarkStart w:name="z1000" w:id="994"/>
    <w:p>
      <w:pPr>
        <w:spacing w:after="0"/>
        <w:ind w:left="0"/>
        <w:jc w:val="both"/>
      </w:pPr>
      <w:r>
        <w:rPr>
          <w:rFonts w:ascii="Times New Roman"/>
          <w:b w:val="false"/>
          <w:i w:val="false"/>
          <w:color w:val="000000"/>
          <w:sz w:val="28"/>
        </w:rPr>
        <w:t>
      153. Должен знать:</w:t>
      </w:r>
    </w:p>
    <w:bookmarkEnd w:id="994"/>
    <w:bookmarkStart w:name="z1001" w:id="995"/>
    <w:p>
      <w:pPr>
        <w:spacing w:after="0"/>
        <w:ind w:left="0"/>
        <w:jc w:val="both"/>
      </w:pPr>
      <w:r>
        <w:rPr>
          <w:rFonts w:ascii="Times New Roman"/>
          <w:b w:val="false"/>
          <w:i w:val="false"/>
          <w:color w:val="000000"/>
          <w:sz w:val="28"/>
        </w:rPr>
        <w:t xml:space="preserve">
      рациональные методы раскроя шкур крупного рогатого скота и порядок контурирования, топографию кож; </w:t>
      </w:r>
    </w:p>
    <w:bookmarkEnd w:id="995"/>
    <w:bookmarkStart w:name="z1002" w:id="996"/>
    <w:p>
      <w:pPr>
        <w:spacing w:after="0"/>
        <w:ind w:left="0"/>
        <w:jc w:val="both"/>
      </w:pPr>
      <w:r>
        <w:rPr>
          <w:rFonts w:ascii="Times New Roman"/>
          <w:b w:val="false"/>
          <w:i w:val="false"/>
          <w:color w:val="000000"/>
          <w:sz w:val="28"/>
        </w:rPr>
        <w:t xml:space="preserve">
      государственные стандарты, технические условия на контурирование крупного кожевенного сырья; </w:t>
      </w:r>
    </w:p>
    <w:bookmarkEnd w:id="996"/>
    <w:bookmarkStart w:name="z1003" w:id="997"/>
    <w:p>
      <w:pPr>
        <w:spacing w:after="0"/>
        <w:ind w:left="0"/>
        <w:jc w:val="both"/>
      </w:pPr>
      <w:r>
        <w:rPr>
          <w:rFonts w:ascii="Times New Roman"/>
          <w:b w:val="false"/>
          <w:i w:val="false"/>
          <w:color w:val="000000"/>
          <w:sz w:val="28"/>
        </w:rPr>
        <w:t>
      способы заточки и правки инструмента.</w:t>
      </w:r>
    </w:p>
    <w:bookmarkEnd w:id="997"/>
    <w:bookmarkStart w:name="z1004" w:id="998"/>
    <w:p>
      <w:pPr>
        <w:spacing w:after="0"/>
        <w:ind w:left="0"/>
        <w:jc w:val="left"/>
      </w:pPr>
      <w:r>
        <w:rPr>
          <w:rFonts w:ascii="Times New Roman"/>
          <w:b/>
          <w:i w:val="false"/>
          <w:color w:val="000000"/>
        </w:rPr>
        <w:t xml:space="preserve"> Параграф 11. Аппаратчик производства продукции из кожевенныхколлагенсодержащих отходов, 6 разряд</w:t>
      </w:r>
    </w:p>
    <w:bookmarkEnd w:id="998"/>
    <w:bookmarkStart w:name="z1005" w:id="999"/>
    <w:p>
      <w:pPr>
        <w:spacing w:after="0"/>
        <w:ind w:left="0"/>
        <w:jc w:val="both"/>
      </w:pPr>
      <w:r>
        <w:rPr>
          <w:rFonts w:ascii="Times New Roman"/>
          <w:b w:val="false"/>
          <w:i w:val="false"/>
          <w:color w:val="000000"/>
          <w:sz w:val="28"/>
        </w:rPr>
        <w:t>
      154. Характеристика работ:</w:t>
      </w:r>
    </w:p>
    <w:bookmarkEnd w:id="999"/>
    <w:bookmarkStart w:name="z1006" w:id="1000"/>
    <w:p>
      <w:pPr>
        <w:spacing w:after="0"/>
        <w:ind w:left="0"/>
        <w:jc w:val="both"/>
      </w:pPr>
      <w:r>
        <w:rPr>
          <w:rFonts w:ascii="Times New Roman"/>
          <w:b w:val="false"/>
          <w:i w:val="false"/>
          <w:color w:val="000000"/>
          <w:sz w:val="28"/>
        </w:rPr>
        <w:t>
      ведение процесса производства белкового гидролизата и на его основе продукции из кожевенных коллагенсодержащих отходов хромового дубления в аппаратах закрытого типа (котлы под давлением, вакуумные котлы) с многофазным технологическим циклом, в аппаратах закрытого типа с автоматическим управлением, на линиях непрерывного действия;</w:t>
      </w:r>
    </w:p>
    <w:bookmarkEnd w:id="1000"/>
    <w:bookmarkStart w:name="z1007" w:id="1001"/>
    <w:p>
      <w:pPr>
        <w:spacing w:after="0"/>
        <w:ind w:left="0"/>
        <w:jc w:val="both"/>
      </w:pPr>
      <w:r>
        <w:rPr>
          <w:rFonts w:ascii="Times New Roman"/>
          <w:b w:val="false"/>
          <w:i w:val="false"/>
          <w:color w:val="000000"/>
          <w:sz w:val="28"/>
        </w:rPr>
        <w:t>
      регулирование технологического режима работы котлов, вакуум-насосов, фильтр-прессов, сепараторов, мешалок, подачи пара в тепловые аппараты;</w:t>
      </w:r>
    </w:p>
    <w:bookmarkEnd w:id="1001"/>
    <w:bookmarkStart w:name="z1008" w:id="1002"/>
    <w:p>
      <w:pPr>
        <w:spacing w:after="0"/>
        <w:ind w:left="0"/>
        <w:jc w:val="both"/>
      </w:pPr>
      <w:r>
        <w:rPr>
          <w:rFonts w:ascii="Times New Roman"/>
          <w:b w:val="false"/>
          <w:i w:val="false"/>
          <w:color w:val="000000"/>
          <w:sz w:val="28"/>
        </w:rPr>
        <w:t>
      соблюдение графиков загрузки сырья, режимов технологического цикла и правил безопасности при работе с химреагентами (едкие щелочи, кислоты, щелочные и кислотные соединения хрома);</w:t>
      </w:r>
    </w:p>
    <w:bookmarkEnd w:id="1002"/>
    <w:bookmarkStart w:name="z1009" w:id="1003"/>
    <w:p>
      <w:pPr>
        <w:spacing w:after="0"/>
        <w:ind w:left="0"/>
        <w:jc w:val="both"/>
      </w:pPr>
      <w:r>
        <w:rPr>
          <w:rFonts w:ascii="Times New Roman"/>
          <w:b w:val="false"/>
          <w:i w:val="false"/>
          <w:color w:val="000000"/>
          <w:sz w:val="28"/>
        </w:rPr>
        <w:t>
      ведение процесса гидротермической обработки сырья под давлением с его разрублением, гидролизом коллагена, разделением фаз, фильтрованием, сепарированием, консервированием и выпариванием гидролизата;</w:t>
      </w:r>
    </w:p>
    <w:bookmarkEnd w:id="1003"/>
    <w:bookmarkStart w:name="z1010" w:id="1004"/>
    <w:p>
      <w:pPr>
        <w:spacing w:after="0"/>
        <w:ind w:left="0"/>
        <w:jc w:val="both"/>
      </w:pPr>
      <w:r>
        <w:rPr>
          <w:rFonts w:ascii="Times New Roman"/>
          <w:b w:val="false"/>
          <w:i w:val="false"/>
          <w:color w:val="000000"/>
          <w:sz w:val="28"/>
        </w:rPr>
        <w:t>
      выгрузка хромового шлама с кислотной рекуперацией хромового дубителя;</w:t>
      </w:r>
    </w:p>
    <w:bookmarkEnd w:id="1004"/>
    <w:bookmarkStart w:name="z1011" w:id="1005"/>
    <w:p>
      <w:pPr>
        <w:spacing w:after="0"/>
        <w:ind w:left="0"/>
        <w:jc w:val="both"/>
      </w:pPr>
      <w:r>
        <w:rPr>
          <w:rFonts w:ascii="Times New Roman"/>
          <w:b w:val="false"/>
          <w:i w:val="false"/>
          <w:color w:val="000000"/>
          <w:sz w:val="28"/>
        </w:rPr>
        <w:t>
      чистка, промывка, стерилизация оборудования технологической линии;</w:t>
      </w:r>
    </w:p>
    <w:bookmarkEnd w:id="1005"/>
    <w:bookmarkStart w:name="z1012" w:id="1006"/>
    <w:p>
      <w:pPr>
        <w:spacing w:after="0"/>
        <w:ind w:left="0"/>
        <w:jc w:val="both"/>
      </w:pPr>
      <w:r>
        <w:rPr>
          <w:rFonts w:ascii="Times New Roman"/>
          <w:b w:val="false"/>
          <w:i w:val="false"/>
          <w:color w:val="000000"/>
          <w:sz w:val="28"/>
        </w:rPr>
        <w:t>
      смазка механизмов;</w:t>
      </w:r>
    </w:p>
    <w:bookmarkEnd w:id="1006"/>
    <w:bookmarkStart w:name="z1013" w:id="1007"/>
    <w:p>
      <w:pPr>
        <w:spacing w:after="0"/>
        <w:ind w:left="0"/>
        <w:jc w:val="both"/>
      </w:pPr>
      <w:r>
        <w:rPr>
          <w:rFonts w:ascii="Times New Roman"/>
          <w:b w:val="false"/>
          <w:i w:val="false"/>
          <w:color w:val="000000"/>
          <w:sz w:val="28"/>
        </w:rPr>
        <w:t>
      приготовление компонентов для автошампуня;</w:t>
      </w:r>
    </w:p>
    <w:bookmarkEnd w:id="1007"/>
    <w:bookmarkStart w:name="z1014" w:id="1008"/>
    <w:p>
      <w:pPr>
        <w:spacing w:after="0"/>
        <w:ind w:left="0"/>
        <w:jc w:val="both"/>
      </w:pPr>
      <w:r>
        <w:rPr>
          <w:rFonts w:ascii="Times New Roman"/>
          <w:b w:val="false"/>
          <w:i w:val="false"/>
          <w:color w:val="000000"/>
          <w:sz w:val="28"/>
        </w:rPr>
        <w:t>
      заключительная очистка и расфасовка продукции;</w:t>
      </w:r>
    </w:p>
    <w:bookmarkEnd w:id="1008"/>
    <w:bookmarkStart w:name="z1015" w:id="1009"/>
    <w:p>
      <w:pPr>
        <w:spacing w:after="0"/>
        <w:ind w:left="0"/>
        <w:jc w:val="both"/>
      </w:pPr>
      <w:r>
        <w:rPr>
          <w:rFonts w:ascii="Times New Roman"/>
          <w:b w:val="false"/>
          <w:i w:val="false"/>
          <w:color w:val="000000"/>
          <w:sz w:val="28"/>
        </w:rPr>
        <w:t>
      ведение записей в технологическом журнале.</w:t>
      </w:r>
    </w:p>
    <w:bookmarkEnd w:id="1009"/>
    <w:bookmarkStart w:name="z1016" w:id="1010"/>
    <w:p>
      <w:pPr>
        <w:spacing w:after="0"/>
        <w:ind w:left="0"/>
        <w:jc w:val="both"/>
      </w:pPr>
      <w:r>
        <w:rPr>
          <w:rFonts w:ascii="Times New Roman"/>
          <w:b w:val="false"/>
          <w:i w:val="false"/>
          <w:color w:val="000000"/>
          <w:sz w:val="28"/>
        </w:rPr>
        <w:t>
      155. Должен знать:</w:t>
      </w:r>
    </w:p>
    <w:bookmarkEnd w:id="1010"/>
    <w:bookmarkStart w:name="z1017" w:id="1011"/>
    <w:p>
      <w:pPr>
        <w:spacing w:after="0"/>
        <w:ind w:left="0"/>
        <w:jc w:val="both"/>
      </w:pPr>
      <w:r>
        <w:rPr>
          <w:rFonts w:ascii="Times New Roman"/>
          <w:b w:val="false"/>
          <w:i w:val="false"/>
          <w:color w:val="000000"/>
          <w:sz w:val="28"/>
        </w:rPr>
        <w:t xml:space="preserve">
      конструкцию обслуживаемого оборудования; </w:t>
      </w:r>
    </w:p>
    <w:bookmarkEnd w:id="1011"/>
    <w:bookmarkStart w:name="z1018" w:id="1012"/>
    <w:p>
      <w:pPr>
        <w:spacing w:after="0"/>
        <w:ind w:left="0"/>
        <w:jc w:val="both"/>
      </w:pPr>
      <w:r>
        <w:rPr>
          <w:rFonts w:ascii="Times New Roman"/>
          <w:b w:val="false"/>
          <w:i w:val="false"/>
          <w:color w:val="000000"/>
          <w:sz w:val="28"/>
        </w:rPr>
        <w:t xml:space="preserve">
      порядок обслуживания установок, работающих под давлением, схемы управления паровыми, воздушными и водными коммуникациями; </w:t>
      </w:r>
    </w:p>
    <w:bookmarkEnd w:id="1012"/>
    <w:bookmarkStart w:name="z1019" w:id="1013"/>
    <w:p>
      <w:pPr>
        <w:spacing w:after="0"/>
        <w:ind w:left="0"/>
        <w:jc w:val="both"/>
      </w:pPr>
      <w:r>
        <w:rPr>
          <w:rFonts w:ascii="Times New Roman"/>
          <w:b w:val="false"/>
          <w:i w:val="false"/>
          <w:color w:val="000000"/>
          <w:sz w:val="28"/>
        </w:rPr>
        <w:t xml:space="preserve">
      порядок пользования контрольно-измерительными приборами; </w:t>
      </w:r>
    </w:p>
    <w:bookmarkEnd w:id="1013"/>
    <w:bookmarkStart w:name="z1020" w:id="1014"/>
    <w:p>
      <w:pPr>
        <w:spacing w:after="0"/>
        <w:ind w:left="0"/>
        <w:jc w:val="both"/>
      </w:pPr>
      <w:r>
        <w:rPr>
          <w:rFonts w:ascii="Times New Roman"/>
          <w:b w:val="false"/>
          <w:i w:val="false"/>
          <w:color w:val="000000"/>
          <w:sz w:val="28"/>
        </w:rPr>
        <w:t xml:space="preserve">
      виды и свойства сырья; </w:t>
      </w:r>
    </w:p>
    <w:bookmarkEnd w:id="1014"/>
    <w:bookmarkStart w:name="z1021" w:id="1015"/>
    <w:p>
      <w:pPr>
        <w:spacing w:after="0"/>
        <w:ind w:left="0"/>
        <w:jc w:val="both"/>
      </w:pPr>
      <w:r>
        <w:rPr>
          <w:rFonts w:ascii="Times New Roman"/>
          <w:b w:val="false"/>
          <w:i w:val="false"/>
          <w:color w:val="000000"/>
          <w:sz w:val="28"/>
        </w:rPr>
        <w:t xml:space="preserve">
      свойства применяемых химреагентов; </w:t>
      </w:r>
    </w:p>
    <w:bookmarkEnd w:id="1015"/>
    <w:bookmarkStart w:name="z1022" w:id="1016"/>
    <w:p>
      <w:pPr>
        <w:spacing w:after="0"/>
        <w:ind w:left="0"/>
        <w:jc w:val="both"/>
      </w:pPr>
      <w:r>
        <w:rPr>
          <w:rFonts w:ascii="Times New Roman"/>
          <w:b w:val="false"/>
          <w:i w:val="false"/>
          <w:color w:val="000000"/>
          <w:sz w:val="28"/>
        </w:rPr>
        <w:t>
      государственные стандарты на производимую продукцию.</w:t>
      </w:r>
    </w:p>
    <w:bookmarkEnd w:id="1016"/>
    <w:bookmarkStart w:name="z1023" w:id="1017"/>
    <w:p>
      <w:pPr>
        <w:spacing w:after="0"/>
        <w:ind w:left="0"/>
        <w:jc w:val="left"/>
      </w:pPr>
      <w:r>
        <w:rPr>
          <w:rFonts w:ascii="Times New Roman"/>
          <w:b/>
          <w:i w:val="false"/>
          <w:color w:val="000000"/>
        </w:rPr>
        <w:t xml:space="preserve"> Параграф 12. Машинист двоильной машины, 3 разряд</w:t>
      </w:r>
    </w:p>
    <w:bookmarkEnd w:id="1017"/>
    <w:bookmarkStart w:name="z1024" w:id="1018"/>
    <w:p>
      <w:pPr>
        <w:spacing w:after="0"/>
        <w:ind w:left="0"/>
        <w:jc w:val="both"/>
      </w:pPr>
      <w:r>
        <w:rPr>
          <w:rFonts w:ascii="Times New Roman"/>
          <w:b w:val="false"/>
          <w:i w:val="false"/>
          <w:color w:val="000000"/>
          <w:sz w:val="28"/>
        </w:rPr>
        <w:t>
      156. Характеристика работ:</w:t>
      </w:r>
    </w:p>
    <w:bookmarkEnd w:id="1018"/>
    <w:bookmarkStart w:name="z1025" w:id="1019"/>
    <w:p>
      <w:pPr>
        <w:spacing w:after="0"/>
        <w:ind w:left="0"/>
        <w:jc w:val="both"/>
      </w:pPr>
      <w:r>
        <w:rPr>
          <w:rFonts w:ascii="Times New Roman"/>
          <w:b w:val="false"/>
          <w:i w:val="false"/>
          <w:color w:val="000000"/>
          <w:sz w:val="28"/>
        </w:rPr>
        <w:t>
      равномерное вытягивание лицевого (верхнего) спилка из-под рифленых валов при прохождении кожи, голья или полуфабрикатов через двоильную машину;</w:t>
      </w:r>
    </w:p>
    <w:bookmarkEnd w:id="1019"/>
    <w:bookmarkStart w:name="z1026" w:id="1020"/>
    <w:p>
      <w:pPr>
        <w:spacing w:after="0"/>
        <w:ind w:left="0"/>
        <w:jc w:val="both"/>
      </w:pPr>
      <w:r>
        <w:rPr>
          <w:rFonts w:ascii="Times New Roman"/>
          <w:b w:val="false"/>
          <w:i w:val="false"/>
          <w:color w:val="000000"/>
          <w:sz w:val="28"/>
        </w:rPr>
        <w:t>
      укладка лицевого спилка в установленном порядке;</w:t>
      </w:r>
    </w:p>
    <w:bookmarkEnd w:id="1020"/>
    <w:bookmarkStart w:name="z1027" w:id="1021"/>
    <w:p>
      <w:pPr>
        <w:spacing w:after="0"/>
        <w:ind w:left="0"/>
        <w:jc w:val="both"/>
      </w:pPr>
      <w:r>
        <w:rPr>
          <w:rFonts w:ascii="Times New Roman"/>
          <w:b w:val="false"/>
          <w:i w:val="false"/>
          <w:color w:val="000000"/>
          <w:sz w:val="28"/>
        </w:rPr>
        <w:t>
      участие в разборке, ремонте и сборке механизмов машины.</w:t>
      </w:r>
    </w:p>
    <w:bookmarkEnd w:id="1021"/>
    <w:bookmarkStart w:name="z1028" w:id="1022"/>
    <w:p>
      <w:pPr>
        <w:spacing w:after="0"/>
        <w:ind w:left="0"/>
        <w:jc w:val="both"/>
      </w:pPr>
      <w:r>
        <w:rPr>
          <w:rFonts w:ascii="Times New Roman"/>
          <w:b w:val="false"/>
          <w:i w:val="false"/>
          <w:color w:val="000000"/>
          <w:sz w:val="28"/>
        </w:rPr>
        <w:t>
      157. Должен знать:</w:t>
      </w:r>
    </w:p>
    <w:bookmarkEnd w:id="1022"/>
    <w:bookmarkStart w:name="z1029" w:id="1023"/>
    <w:p>
      <w:pPr>
        <w:spacing w:after="0"/>
        <w:ind w:left="0"/>
        <w:jc w:val="both"/>
      </w:pPr>
      <w:r>
        <w:rPr>
          <w:rFonts w:ascii="Times New Roman"/>
          <w:b w:val="false"/>
          <w:i w:val="false"/>
          <w:color w:val="000000"/>
          <w:sz w:val="28"/>
        </w:rPr>
        <w:t>
      устройство двоильной машины, порядок эксплуатации и ухода за ней.</w:t>
      </w:r>
    </w:p>
    <w:bookmarkEnd w:id="1023"/>
    <w:bookmarkStart w:name="z1030" w:id="1024"/>
    <w:p>
      <w:pPr>
        <w:spacing w:after="0"/>
        <w:ind w:left="0"/>
        <w:jc w:val="left"/>
      </w:pPr>
      <w:r>
        <w:rPr>
          <w:rFonts w:ascii="Times New Roman"/>
          <w:b/>
          <w:i w:val="false"/>
          <w:color w:val="000000"/>
        </w:rPr>
        <w:t xml:space="preserve"> Параграф 13. Машинист двоильной машины, 4 разряд</w:t>
      </w:r>
    </w:p>
    <w:bookmarkEnd w:id="1024"/>
    <w:bookmarkStart w:name="z1031" w:id="1025"/>
    <w:p>
      <w:pPr>
        <w:spacing w:after="0"/>
        <w:ind w:left="0"/>
        <w:jc w:val="both"/>
      </w:pPr>
      <w:r>
        <w:rPr>
          <w:rFonts w:ascii="Times New Roman"/>
          <w:b w:val="false"/>
          <w:i w:val="false"/>
          <w:color w:val="000000"/>
          <w:sz w:val="28"/>
        </w:rPr>
        <w:t>
      158. Характеристика работ:</w:t>
      </w:r>
    </w:p>
    <w:bookmarkEnd w:id="1025"/>
    <w:bookmarkStart w:name="z1032" w:id="1026"/>
    <w:p>
      <w:pPr>
        <w:spacing w:after="0"/>
        <w:ind w:left="0"/>
        <w:jc w:val="both"/>
      </w:pPr>
      <w:r>
        <w:rPr>
          <w:rFonts w:ascii="Times New Roman"/>
          <w:b w:val="false"/>
          <w:i w:val="false"/>
          <w:color w:val="000000"/>
          <w:sz w:val="28"/>
        </w:rPr>
        <w:t>
      распиловка - двоение всех видов голья и выдубленного полуфабриката на двоильной машине в мокром и сухом виде под руководством машиниста двоильной машины более высокой квалификации;</w:t>
      </w:r>
    </w:p>
    <w:bookmarkEnd w:id="1026"/>
    <w:bookmarkStart w:name="z1033" w:id="1027"/>
    <w:p>
      <w:pPr>
        <w:spacing w:after="0"/>
        <w:ind w:left="0"/>
        <w:jc w:val="both"/>
      </w:pPr>
      <w:r>
        <w:rPr>
          <w:rFonts w:ascii="Times New Roman"/>
          <w:b w:val="false"/>
          <w:i w:val="false"/>
          <w:color w:val="000000"/>
          <w:sz w:val="28"/>
        </w:rPr>
        <w:t>
      заправка и подача кож в машину, наблюдение за правильностью их прохождения, не допуская складок, дефектов лицевого спилка (выхватов, порубов и прочих повреждений);</w:t>
      </w:r>
    </w:p>
    <w:bookmarkEnd w:id="1027"/>
    <w:bookmarkStart w:name="z1034" w:id="1028"/>
    <w:p>
      <w:pPr>
        <w:spacing w:after="0"/>
        <w:ind w:left="0"/>
        <w:jc w:val="both"/>
      </w:pPr>
      <w:r>
        <w:rPr>
          <w:rFonts w:ascii="Times New Roman"/>
          <w:b w:val="false"/>
          <w:i w:val="false"/>
          <w:color w:val="000000"/>
          <w:sz w:val="28"/>
        </w:rPr>
        <w:t>
      участие в разборке, ремонте, сборке машины.</w:t>
      </w:r>
    </w:p>
    <w:bookmarkEnd w:id="1028"/>
    <w:bookmarkStart w:name="z1035" w:id="1029"/>
    <w:p>
      <w:pPr>
        <w:spacing w:after="0"/>
        <w:ind w:left="0"/>
        <w:jc w:val="both"/>
      </w:pPr>
      <w:r>
        <w:rPr>
          <w:rFonts w:ascii="Times New Roman"/>
          <w:b w:val="false"/>
          <w:i w:val="false"/>
          <w:color w:val="000000"/>
          <w:sz w:val="28"/>
        </w:rPr>
        <w:t>
      159. Должен знать:</w:t>
      </w:r>
    </w:p>
    <w:bookmarkEnd w:id="1029"/>
    <w:bookmarkStart w:name="z1036" w:id="1030"/>
    <w:p>
      <w:pPr>
        <w:spacing w:after="0"/>
        <w:ind w:left="0"/>
        <w:jc w:val="both"/>
      </w:pPr>
      <w:r>
        <w:rPr>
          <w:rFonts w:ascii="Times New Roman"/>
          <w:b w:val="false"/>
          <w:i w:val="false"/>
          <w:color w:val="000000"/>
          <w:sz w:val="28"/>
        </w:rPr>
        <w:t xml:space="preserve">
      топографию кожи; </w:t>
      </w:r>
    </w:p>
    <w:bookmarkEnd w:id="1030"/>
    <w:bookmarkStart w:name="z1037" w:id="1031"/>
    <w:p>
      <w:pPr>
        <w:spacing w:after="0"/>
        <w:ind w:left="0"/>
        <w:jc w:val="both"/>
      </w:pPr>
      <w:r>
        <w:rPr>
          <w:rFonts w:ascii="Times New Roman"/>
          <w:b w:val="false"/>
          <w:i w:val="false"/>
          <w:color w:val="000000"/>
          <w:sz w:val="28"/>
        </w:rPr>
        <w:t xml:space="preserve">
      порядок распиловки-двоения кожевенных полуфабрикатов; </w:t>
      </w:r>
    </w:p>
    <w:bookmarkEnd w:id="1031"/>
    <w:bookmarkStart w:name="z1038" w:id="1032"/>
    <w:p>
      <w:pPr>
        <w:spacing w:after="0"/>
        <w:ind w:left="0"/>
        <w:jc w:val="both"/>
      </w:pPr>
      <w:r>
        <w:rPr>
          <w:rFonts w:ascii="Times New Roman"/>
          <w:b w:val="false"/>
          <w:i w:val="false"/>
          <w:color w:val="000000"/>
          <w:sz w:val="28"/>
        </w:rPr>
        <w:t xml:space="preserve">
      приемы подачи кожевенных полуфабрикатов в двоильную машину; </w:t>
      </w:r>
    </w:p>
    <w:bookmarkEnd w:id="1032"/>
    <w:bookmarkStart w:name="z1039" w:id="1033"/>
    <w:p>
      <w:pPr>
        <w:spacing w:after="0"/>
        <w:ind w:left="0"/>
        <w:jc w:val="both"/>
      </w:pPr>
      <w:r>
        <w:rPr>
          <w:rFonts w:ascii="Times New Roman"/>
          <w:b w:val="false"/>
          <w:i w:val="false"/>
          <w:color w:val="000000"/>
          <w:sz w:val="28"/>
        </w:rPr>
        <w:t xml:space="preserve">
      устройство и порядок эксплуатации двоильной машины; </w:t>
      </w:r>
    </w:p>
    <w:bookmarkEnd w:id="1033"/>
    <w:bookmarkStart w:name="z1040" w:id="1034"/>
    <w:p>
      <w:pPr>
        <w:spacing w:after="0"/>
        <w:ind w:left="0"/>
        <w:jc w:val="both"/>
      </w:pPr>
      <w:r>
        <w:rPr>
          <w:rFonts w:ascii="Times New Roman"/>
          <w:b w:val="false"/>
          <w:i w:val="false"/>
          <w:color w:val="000000"/>
          <w:sz w:val="28"/>
        </w:rPr>
        <w:t>
      порядок выполнения разборки, ремонта и сборки двоильной машины.</w:t>
      </w:r>
    </w:p>
    <w:bookmarkEnd w:id="1034"/>
    <w:bookmarkStart w:name="z1041" w:id="1035"/>
    <w:p>
      <w:pPr>
        <w:spacing w:after="0"/>
        <w:ind w:left="0"/>
        <w:jc w:val="left"/>
      </w:pPr>
      <w:r>
        <w:rPr>
          <w:rFonts w:ascii="Times New Roman"/>
          <w:b/>
          <w:i w:val="false"/>
          <w:color w:val="000000"/>
        </w:rPr>
        <w:t xml:space="preserve"> Параграф 14. Машинист двоильной машины, 5 разряд</w:t>
      </w:r>
    </w:p>
    <w:bookmarkEnd w:id="1035"/>
    <w:bookmarkStart w:name="z1042" w:id="1036"/>
    <w:p>
      <w:pPr>
        <w:spacing w:after="0"/>
        <w:ind w:left="0"/>
        <w:jc w:val="both"/>
      </w:pPr>
      <w:r>
        <w:rPr>
          <w:rFonts w:ascii="Times New Roman"/>
          <w:b w:val="false"/>
          <w:i w:val="false"/>
          <w:color w:val="000000"/>
          <w:sz w:val="28"/>
        </w:rPr>
        <w:t>
      160. Характеристика работ:</w:t>
      </w:r>
    </w:p>
    <w:bookmarkEnd w:id="1036"/>
    <w:bookmarkStart w:name="z1043" w:id="1037"/>
    <w:p>
      <w:pPr>
        <w:spacing w:after="0"/>
        <w:ind w:left="0"/>
        <w:jc w:val="both"/>
      </w:pPr>
      <w:r>
        <w:rPr>
          <w:rFonts w:ascii="Times New Roman"/>
          <w:b w:val="false"/>
          <w:i w:val="false"/>
          <w:color w:val="000000"/>
          <w:sz w:val="28"/>
        </w:rPr>
        <w:t>
      распиловка-двоение всех видов голья и выдубленного полуфабриката на двоильной машине в мокром и сухом виде;</w:t>
      </w:r>
    </w:p>
    <w:bookmarkEnd w:id="1037"/>
    <w:bookmarkStart w:name="z1044" w:id="1038"/>
    <w:p>
      <w:pPr>
        <w:spacing w:after="0"/>
        <w:ind w:left="0"/>
        <w:jc w:val="both"/>
      </w:pPr>
      <w:r>
        <w:rPr>
          <w:rFonts w:ascii="Times New Roman"/>
          <w:b w:val="false"/>
          <w:i w:val="false"/>
          <w:color w:val="000000"/>
          <w:sz w:val="28"/>
        </w:rPr>
        <w:t>
      определение необходимой толщины лицевого спилка в соответствии с техническими требованиями, периодическая проверка ее в процессе распиловки;</w:t>
      </w:r>
    </w:p>
    <w:bookmarkEnd w:id="1038"/>
    <w:bookmarkStart w:name="z1045" w:id="1039"/>
    <w:p>
      <w:pPr>
        <w:spacing w:after="0"/>
        <w:ind w:left="0"/>
        <w:jc w:val="both"/>
      </w:pPr>
      <w:r>
        <w:rPr>
          <w:rFonts w:ascii="Times New Roman"/>
          <w:b w:val="false"/>
          <w:i w:val="false"/>
          <w:color w:val="000000"/>
          <w:sz w:val="28"/>
        </w:rPr>
        <w:t>
      регулирование подачи кожевенных полуфабрикатов в машину без образования складок, выхватов, порубов и прочих повреждений лицевого спилка;</w:t>
      </w:r>
    </w:p>
    <w:bookmarkEnd w:id="1039"/>
    <w:bookmarkStart w:name="z1046" w:id="1040"/>
    <w:p>
      <w:pPr>
        <w:spacing w:after="0"/>
        <w:ind w:left="0"/>
        <w:jc w:val="both"/>
      </w:pPr>
      <w:r>
        <w:rPr>
          <w:rFonts w:ascii="Times New Roman"/>
          <w:b w:val="false"/>
          <w:i w:val="false"/>
          <w:color w:val="000000"/>
          <w:sz w:val="28"/>
        </w:rPr>
        <w:t>
      заточка ленточного ножа в процессе работы машины, подбор абразивных брусков и установка их в точильный аппарат;</w:t>
      </w:r>
    </w:p>
    <w:bookmarkEnd w:id="1040"/>
    <w:bookmarkStart w:name="z1047" w:id="1041"/>
    <w:p>
      <w:pPr>
        <w:spacing w:after="0"/>
        <w:ind w:left="0"/>
        <w:jc w:val="both"/>
      </w:pPr>
      <w:r>
        <w:rPr>
          <w:rFonts w:ascii="Times New Roman"/>
          <w:b w:val="false"/>
          <w:i w:val="false"/>
          <w:color w:val="000000"/>
          <w:sz w:val="28"/>
        </w:rPr>
        <w:t>
      разборка, сборка узлов и механизмов машины;</w:t>
      </w:r>
    </w:p>
    <w:bookmarkEnd w:id="1041"/>
    <w:bookmarkStart w:name="z1048" w:id="1042"/>
    <w:p>
      <w:pPr>
        <w:spacing w:after="0"/>
        <w:ind w:left="0"/>
        <w:jc w:val="both"/>
      </w:pPr>
      <w:r>
        <w:rPr>
          <w:rFonts w:ascii="Times New Roman"/>
          <w:b w:val="false"/>
          <w:i w:val="false"/>
          <w:color w:val="000000"/>
          <w:sz w:val="28"/>
        </w:rPr>
        <w:t>
      участие в ремонте и наладке машины.</w:t>
      </w:r>
    </w:p>
    <w:bookmarkEnd w:id="1042"/>
    <w:bookmarkStart w:name="z1049" w:id="1043"/>
    <w:p>
      <w:pPr>
        <w:spacing w:after="0"/>
        <w:ind w:left="0"/>
        <w:jc w:val="both"/>
      </w:pPr>
      <w:r>
        <w:rPr>
          <w:rFonts w:ascii="Times New Roman"/>
          <w:b w:val="false"/>
          <w:i w:val="false"/>
          <w:color w:val="000000"/>
          <w:sz w:val="28"/>
        </w:rPr>
        <w:t>
      161. Должен знать:</w:t>
      </w:r>
    </w:p>
    <w:bookmarkEnd w:id="1043"/>
    <w:bookmarkStart w:name="z1050" w:id="1044"/>
    <w:p>
      <w:pPr>
        <w:spacing w:after="0"/>
        <w:ind w:left="0"/>
        <w:jc w:val="both"/>
      </w:pPr>
      <w:r>
        <w:rPr>
          <w:rFonts w:ascii="Times New Roman"/>
          <w:b w:val="false"/>
          <w:i w:val="false"/>
          <w:color w:val="000000"/>
          <w:sz w:val="28"/>
        </w:rPr>
        <w:t xml:space="preserve">
      порядок распиловки-двоения голья, кожевенных полуфабрикатов и изменения их толщины по основным стадиям производства от голья до готовой кожи; </w:t>
      </w:r>
    </w:p>
    <w:bookmarkEnd w:id="1044"/>
    <w:bookmarkStart w:name="z1051" w:id="1045"/>
    <w:p>
      <w:pPr>
        <w:spacing w:after="0"/>
        <w:ind w:left="0"/>
        <w:jc w:val="both"/>
      </w:pPr>
      <w:r>
        <w:rPr>
          <w:rFonts w:ascii="Times New Roman"/>
          <w:b w:val="false"/>
          <w:i w:val="false"/>
          <w:color w:val="000000"/>
          <w:sz w:val="28"/>
        </w:rPr>
        <w:t xml:space="preserve">
      технические условия и нормативы выхода лицевого спилка; </w:t>
      </w:r>
    </w:p>
    <w:bookmarkEnd w:id="1045"/>
    <w:bookmarkStart w:name="z1052" w:id="1046"/>
    <w:p>
      <w:pPr>
        <w:spacing w:after="0"/>
        <w:ind w:left="0"/>
        <w:jc w:val="both"/>
      </w:pPr>
      <w:r>
        <w:rPr>
          <w:rFonts w:ascii="Times New Roman"/>
          <w:b w:val="false"/>
          <w:i w:val="false"/>
          <w:color w:val="000000"/>
          <w:sz w:val="28"/>
        </w:rPr>
        <w:t>
      способы и порядок разборки, сборки, регулирования, наладки узлов и механизмов двоильной машины.</w:t>
      </w:r>
    </w:p>
    <w:bookmarkEnd w:id="1046"/>
    <w:bookmarkStart w:name="z1053" w:id="1047"/>
    <w:p>
      <w:pPr>
        <w:spacing w:after="0"/>
        <w:ind w:left="0"/>
        <w:jc w:val="left"/>
      </w:pPr>
      <w:r>
        <w:rPr>
          <w:rFonts w:ascii="Times New Roman"/>
          <w:b/>
          <w:i w:val="false"/>
          <w:color w:val="000000"/>
        </w:rPr>
        <w:t xml:space="preserve"> Параграф 15. Машинист двоильной машины, 6 разряд</w:t>
      </w:r>
    </w:p>
    <w:bookmarkEnd w:id="1047"/>
    <w:bookmarkStart w:name="z1054" w:id="1048"/>
    <w:p>
      <w:pPr>
        <w:spacing w:after="0"/>
        <w:ind w:left="0"/>
        <w:jc w:val="both"/>
      </w:pPr>
      <w:r>
        <w:rPr>
          <w:rFonts w:ascii="Times New Roman"/>
          <w:b w:val="false"/>
          <w:i w:val="false"/>
          <w:color w:val="000000"/>
          <w:sz w:val="28"/>
        </w:rPr>
        <w:t>
      162. Характеристика работ:</w:t>
      </w:r>
    </w:p>
    <w:bookmarkEnd w:id="1048"/>
    <w:bookmarkStart w:name="z1055" w:id="1049"/>
    <w:p>
      <w:pPr>
        <w:spacing w:after="0"/>
        <w:ind w:left="0"/>
        <w:jc w:val="both"/>
      </w:pPr>
      <w:r>
        <w:rPr>
          <w:rFonts w:ascii="Times New Roman"/>
          <w:b w:val="false"/>
          <w:i w:val="false"/>
          <w:color w:val="000000"/>
          <w:sz w:val="28"/>
        </w:rPr>
        <w:t>
      распиловка всех видов голья и выдубленного полуфабриката в мокром и сухом виде с настройкой двоильной машины для распиловки кожевенного полуфабриката на необходимую толщину;</w:t>
      </w:r>
    </w:p>
    <w:bookmarkEnd w:id="1049"/>
    <w:bookmarkStart w:name="z1056" w:id="1050"/>
    <w:p>
      <w:pPr>
        <w:spacing w:after="0"/>
        <w:ind w:left="0"/>
        <w:jc w:val="both"/>
      </w:pPr>
      <w:r>
        <w:rPr>
          <w:rFonts w:ascii="Times New Roman"/>
          <w:b w:val="false"/>
          <w:i w:val="false"/>
          <w:color w:val="000000"/>
          <w:sz w:val="28"/>
        </w:rPr>
        <w:t>
      разборка, ремонт, сборка и наладка механизмов машины.</w:t>
      </w:r>
    </w:p>
    <w:bookmarkEnd w:id="1050"/>
    <w:bookmarkStart w:name="z1057" w:id="1051"/>
    <w:p>
      <w:pPr>
        <w:spacing w:after="0"/>
        <w:ind w:left="0"/>
        <w:jc w:val="both"/>
      </w:pPr>
      <w:r>
        <w:rPr>
          <w:rFonts w:ascii="Times New Roman"/>
          <w:b w:val="false"/>
          <w:i w:val="false"/>
          <w:color w:val="000000"/>
          <w:sz w:val="28"/>
        </w:rPr>
        <w:t>
      163. Должен знать:</w:t>
      </w:r>
    </w:p>
    <w:bookmarkEnd w:id="1051"/>
    <w:bookmarkStart w:name="z1058" w:id="1052"/>
    <w:p>
      <w:pPr>
        <w:spacing w:after="0"/>
        <w:ind w:left="0"/>
        <w:jc w:val="both"/>
      </w:pPr>
      <w:r>
        <w:rPr>
          <w:rFonts w:ascii="Times New Roman"/>
          <w:b w:val="false"/>
          <w:i w:val="false"/>
          <w:color w:val="000000"/>
          <w:sz w:val="28"/>
        </w:rPr>
        <w:t xml:space="preserve">
      методы распиловки-двоения голья, кожевенных полуфабрикатов; </w:t>
      </w:r>
    </w:p>
    <w:bookmarkEnd w:id="1052"/>
    <w:bookmarkStart w:name="z1059" w:id="1053"/>
    <w:p>
      <w:pPr>
        <w:spacing w:after="0"/>
        <w:ind w:left="0"/>
        <w:jc w:val="both"/>
      </w:pPr>
      <w:r>
        <w:rPr>
          <w:rFonts w:ascii="Times New Roman"/>
          <w:b w:val="false"/>
          <w:i w:val="false"/>
          <w:color w:val="000000"/>
          <w:sz w:val="28"/>
        </w:rPr>
        <w:t xml:space="preserve">
      рациональные приемы разборки, сборки, наладки механизмов двоильной машины; </w:t>
      </w:r>
    </w:p>
    <w:bookmarkEnd w:id="1053"/>
    <w:bookmarkStart w:name="z1060" w:id="1054"/>
    <w:p>
      <w:pPr>
        <w:spacing w:after="0"/>
        <w:ind w:left="0"/>
        <w:jc w:val="both"/>
      </w:pPr>
      <w:r>
        <w:rPr>
          <w:rFonts w:ascii="Times New Roman"/>
          <w:b w:val="false"/>
          <w:i w:val="false"/>
          <w:color w:val="000000"/>
          <w:sz w:val="28"/>
        </w:rPr>
        <w:t>
      порядок настройки двоильной машины на необходимую толщину двоения.</w:t>
      </w:r>
    </w:p>
    <w:bookmarkEnd w:id="1054"/>
    <w:bookmarkStart w:name="z1061" w:id="1055"/>
    <w:p>
      <w:pPr>
        <w:spacing w:after="0"/>
        <w:ind w:left="0"/>
        <w:jc w:val="both"/>
      </w:pPr>
      <w:r>
        <w:rPr>
          <w:rFonts w:ascii="Times New Roman"/>
          <w:b w:val="false"/>
          <w:i w:val="false"/>
          <w:color w:val="000000"/>
          <w:sz w:val="28"/>
        </w:rPr>
        <w:t>
      164. Примеры работ:</w:t>
      </w:r>
    </w:p>
    <w:bookmarkEnd w:id="1055"/>
    <w:bookmarkStart w:name="z1062" w:id="1056"/>
    <w:p>
      <w:pPr>
        <w:spacing w:after="0"/>
        <w:ind w:left="0"/>
        <w:jc w:val="both"/>
      </w:pPr>
      <w:r>
        <w:rPr>
          <w:rFonts w:ascii="Times New Roman"/>
          <w:b w:val="false"/>
          <w:i w:val="false"/>
          <w:color w:val="000000"/>
          <w:sz w:val="28"/>
        </w:rPr>
        <w:t xml:space="preserve">
      1) двоение на электронной двоильной машине, работающей в комплекте с автоукладчиком; </w:t>
      </w:r>
    </w:p>
    <w:bookmarkEnd w:id="1056"/>
    <w:bookmarkStart w:name="z1063" w:id="1057"/>
    <w:p>
      <w:pPr>
        <w:spacing w:after="0"/>
        <w:ind w:left="0"/>
        <w:jc w:val="both"/>
      </w:pPr>
      <w:r>
        <w:rPr>
          <w:rFonts w:ascii="Times New Roman"/>
          <w:b w:val="false"/>
          <w:i w:val="false"/>
          <w:color w:val="000000"/>
          <w:sz w:val="28"/>
        </w:rPr>
        <w:t xml:space="preserve">
      2) подбор программы двоения, центровка полуфабрикатов; </w:t>
      </w:r>
    </w:p>
    <w:bookmarkEnd w:id="1057"/>
    <w:bookmarkStart w:name="z1064" w:id="1058"/>
    <w:p>
      <w:pPr>
        <w:spacing w:after="0"/>
        <w:ind w:left="0"/>
        <w:jc w:val="both"/>
      </w:pPr>
      <w:r>
        <w:rPr>
          <w:rFonts w:ascii="Times New Roman"/>
          <w:b w:val="false"/>
          <w:i w:val="false"/>
          <w:color w:val="000000"/>
          <w:sz w:val="28"/>
        </w:rPr>
        <w:t xml:space="preserve">
      3) разборка, ремонт, сборка и наладка механизмов двоильной машины; </w:t>
      </w:r>
    </w:p>
    <w:bookmarkEnd w:id="1058"/>
    <w:bookmarkStart w:name="z1065" w:id="1059"/>
    <w:p>
      <w:pPr>
        <w:spacing w:after="0"/>
        <w:ind w:left="0"/>
        <w:jc w:val="both"/>
      </w:pPr>
      <w:r>
        <w:rPr>
          <w:rFonts w:ascii="Times New Roman"/>
          <w:b w:val="false"/>
          <w:i w:val="false"/>
          <w:color w:val="000000"/>
          <w:sz w:val="28"/>
        </w:rPr>
        <w:t>
      4) обслуживание и наладка автоукладчика.</w:t>
      </w:r>
    </w:p>
    <w:bookmarkEnd w:id="1059"/>
    <w:bookmarkStart w:name="z1066" w:id="1060"/>
    <w:p>
      <w:pPr>
        <w:spacing w:after="0"/>
        <w:ind w:left="0"/>
        <w:jc w:val="left"/>
      </w:pPr>
      <w:r>
        <w:rPr>
          <w:rFonts w:ascii="Times New Roman"/>
          <w:b/>
          <w:i w:val="false"/>
          <w:color w:val="000000"/>
        </w:rPr>
        <w:t xml:space="preserve"> Параграф 16. Подносчик сырья, полуфабрикатов, химических материалови отходов производства в отмочно-зольных, дубильно-красильныхи жировальных цехах, 3 разряд</w:t>
      </w:r>
    </w:p>
    <w:bookmarkEnd w:id="1060"/>
    <w:bookmarkStart w:name="z1067" w:id="1061"/>
    <w:p>
      <w:pPr>
        <w:spacing w:after="0"/>
        <w:ind w:left="0"/>
        <w:jc w:val="both"/>
      </w:pPr>
      <w:r>
        <w:rPr>
          <w:rFonts w:ascii="Times New Roman"/>
          <w:b w:val="false"/>
          <w:i w:val="false"/>
          <w:color w:val="000000"/>
          <w:sz w:val="28"/>
        </w:rPr>
        <w:t>
      165. Характеристика работ:</w:t>
      </w:r>
    </w:p>
    <w:bookmarkEnd w:id="1061"/>
    <w:bookmarkStart w:name="z1068" w:id="1062"/>
    <w:p>
      <w:pPr>
        <w:spacing w:after="0"/>
        <w:ind w:left="0"/>
        <w:jc w:val="both"/>
      </w:pPr>
      <w:r>
        <w:rPr>
          <w:rFonts w:ascii="Times New Roman"/>
          <w:b w:val="false"/>
          <w:i w:val="false"/>
          <w:color w:val="000000"/>
          <w:sz w:val="28"/>
        </w:rPr>
        <w:t>
      выполнение подсобных работ, связанных с транспортированием на ручных тележках, тачках, вагонетках кожевенного сырья, полуфабрикатов, химических материалов, отходов производства в отмочно-зольных, дубильных, красильных и жировальных цехах кожевенного производства.</w:t>
      </w:r>
    </w:p>
    <w:bookmarkEnd w:id="1062"/>
    <w:bookmarkStart w:name="z1069" w:id="1063"/>
    <w:p>
      <w:pPr>
        <w:spacing w:after="0"/>
        <w:ind w:left="0"/>
        <w:jc w:val="both"/>
      </w:pPr>
      <w:r>
        <w:rPr>
          <w:rFonts w:ascii="Times New Roman"/>
          <w:b w:val="false"/>
          <w:i w:val="false"/>
          <w:color w:val="000000"/>
          <w:sz w:val="28"/>
        </w:rPr>
        <w:t>
      166. Должен знать:</w:t>
      </w:r>
    </w:p>
    <w:bookmarkEnd w:id="1063"/>
    <w:bookmarkStart w:name="z1070" w:id="1064"/>
    <w:p>
      <w:pPr>
        <w:spacing w:after="0"/>
        <w:ind w:left="0"/>
        <w:jc w:val="both"/>
      </w:pPr>
      <w:r>
        <w:rPr>
          <w:rFonts w:ascii="Times New Roman"/>
          <w:b w:val="false"/>
          <w:i w:val="false"/>
          <w:color w:val="000000"/>
          <w:sz w:val="28"/>
        </w:rPr>
        <w:t xml:space="preserve">
      виды кожевенного сырья, полуфабрикатов, дубильных и химических материалов, их свойства; </w:t>
      </w:r>
    </w:p>
    <w:bookmarkEnd w:id="1064"/>
    <w:bookmarkStart w:name="z1071" w:id="1065"/>
    <w:p>
      <w:pPr>
        <w:spacing w:after="0"/>
        <w:ind w:left="0"/>
        <w:jc w:val="both"/>
      </w:pPr>
      <w:r>
        <w:rPr>
          <w:rFonts w:ascii="Times New Roman"/>
          <w:b w:val="false"/>
          <w:i w:val="false"/>
          <w:color w:val="000000"/>
          <w:sz w:val="28"/>
        </w:rPr>
        <w:t>
      порядок транспортирования.</w:t>
      </w:r>
    </w:p>
    <w:bookmarkEnd w:id="1065"/>
    <w:bookmarkStart w:name="z1072" w:id="1066"/>
    <w:p>
      <w:pPr>
        <w:spacing w:after="0"/>
        <w:ind w:left="0"/>
        <w:jc w:val="left"/>
      </w:pPr>
      <w:r>
        <w:rPr>
          <w:rFonts w:ascii="Times New Roman"/>
          <w:b/>
          <w:i w:val="false"/>
          <w:color w:val="000000"/>
        </w:rPr>
        <w:t xml:space="preserve"> Параграф 17. Аппаратчик золения, 4 разряд</w:t>
      </w:r>
    </w:p>
    <w:bookmarkEnd w:id="1066"/>
    <w:bookmarkStart w:name="z1073" w:id="1067"/>
    <w:p>
      <w:pPr>
        <w:spacing w:after="0"/>
        <w:ind w:left="0"/>
        <w:jc w:val="both"/>
      </w:pPr>
      <w:r>
        <w:rPr>
          <w:rFonts w:ascii="Times New Roman"/>
          <w:b w:val="false"/>
          <w:i w:val="false"/>
          <w:color w:val="000000"/>
          <w:sz w:val="28"/>
        </w:rPr>
        <w:t>
      167. Характеристика работ:</w:t>
      </w:r>
    </w:p>
    <w:bookmarkEnd w:id="1067"/>
    <w:bookmarkStart w:name="z1074" w:id="1068"/>
    <w:p>
      <w:pPr>
        <w:spacing w:after="0"/>
        <w:ind w:left="0"/>
        <w:jc w:val="both"/>
      </w:pPr>
      <w:r>
        <w:rPr>
          <w:rFonts w:ascii="Times New Roman"/>
          <w:b w:val="false"/>
          <w:i w:val="false"/>
          <w:color w:val="000000"/>
          <w:sz w:val="28"/>
        </w:rPr>
        <w:t>
      ведение технологического процесса золения шкур или голья в аппаратах с целью ослабления волоса по всей площади шкуры для полного и легкого удаления его, а также достижения прозоленности, набухания и упругости голья;</w:t>
      </w:r>
    </w:p>
    <w:bookmarkEnd w:id="1068"/>
    <w:bookmarkStart w:name="z1075" w:id="1069"/>
    <w:p>
      <w:pPr>
        <w:spacing w:after="0"/>
        <w:ind w:left="0"/>
        <w:jc w:val="both"/>
      </w:pPr>
      <w:r>
        <w:rPr>
          <w:rFonts w:ascii="Times New Roman"/>
          <w:b w:val="false"/>
          <w:i w:val="false"/>
          <w:color w:val="000000"/>
          <w:sz w:val="28"/>
        </w:rPr>
        <w:t>
      составление зольных жидкостей, перекачивание их в аппараты и откачивание из них;</w:t>
      </w:r>
    </w:p>
    <w:bookmarkEnd w:id="1069"/>
    <w:bookmarkStart w:name="z1076" w:id="1070"/>
    <w:p>
      <w:pPr>
        <w:spacing w:after="0"/>
        <w:ind w:left="0"/>
        <w:jc w:val="both"/>
      </w:pPr>
      <w:r>
        <w:rPr>
          <w:rFonts w:ascii="Times New Roman"/>
          <w:b w:val="false"/>
          <w:i w:val="false"/>
          <w:color w:val="000000"/>
          <w:sz w:val="28"/>
        </w:rPr>
        <w:t>
      приготовление растворов обострителей, дозировка и подача их в аппараты;</w:t>
      </w:r>
    </w:p>
    <w:bookmarkEnd w:id="1070"/>
    <w:bookmarkStart w:name="z1077" w:id="1071"/>
    <w:p>
      <w:pPr>
        <w:spacing w:after="0"/>
        <w:ind w:left="0"/>
        <w:jc w:val="both"/>
      </w:pPr>
      <w:r>
        <w:rPr>
          <w:rFonts w:ascii="Times New Roman"/>
          <w:b w:val="false"/>
          <w:i w:val="false"/>
          <w:color w:val="000000"/>
          <w:sz w:val="28"/>
        </w:rPr>
        <w:t>
      подготовка насосов, трубопроводов, паропроводов для транспортирования зольных жидкостей;</w:t>
      </w:r>
    </w:p>
    <w:bookmarkEnd w:id="1071"/>
    <w:bookmarkStart w:name="z1078" w:id="1072"/>
    <w:p>
      <w:pPr>
        <w:spacing w:after="0"/>
        <w:ind w:left="0"/>
        <w:jc w:val="both"/>
      </w:pPr>
      <w:r>
        <w:rPr>
          <w:rFonts w:ascii="Times New Roman"/>
          <w:b w:val="false"/>
          <w:i w:val="false"/>
          <w:color w:val="000000"/>
          <w:sz w:val="28"/>
        </w:rPr>
        <w:t>
      загрузка шкур или голья на золение;</w:t>
      </w:r>
    </w:p>
    <w:bookmarkEnd w:id="1072"/>
    <w:bookmarkStart w:name="z1079" w:id="1073"/>
    <w:p>
      <w:pPr>
        <w:spacing w:after="0"/>
        <w:ind w:left="0"/>
        <w:jc w:val="both"/>
      </w:pPr>
      <w:r>
        <w:rPr>
          <w:rFonts w:ascii="Times New Roman"/>
          <w:b w:val="false"/>
          <w:i w:val="false"/>
          <w:color w:val="000000"/>
          <w:sz w:val="28"/>
        </w:rPr>
        <w:t>
      загрузка голья на обжорное золение и выгрузка шкур или голья из аппаратов;</w:t>
      </w:r>
    </w:p>
    <w:bookmarkEnd w:id="1073"/>
    <w:bookmarkStart w:name="z1080" w:id="1074"/>
    <w:p>
      <w:pPr>
        <w:spacing w:after="0"/>
        <w:ind w:left="0"/>
        <w:jc w:val="both"/>
      </w:pPr>
      <w:r>
        <w:rPr>
          <w:rFonts w:ascii="Times New Roman"/>
          <w:b w:val="false"/>
          <w:i w:val="false"/>
          <w:color w:val="000000"/>
          <w:sz w:val="28"/>
        </w:rPr>
        <w:t>
      наблюдение за изменением технологических показателей рабочих растворов в процессе золения и корректировка их на основании анализов и расчетов;</w:t>
      </w:r>
    </w:p>
    <w:bookmarkEnd w:id="1074"/>
    <w:bookmarkStart w:name="z1081" w:id="1075"/>
    <w:p>
      <w:pPr>
        <w:spacing w:after="0"/>
        <w:ind w:left="0"/>
        <w:jc w:val="both"/>
      </w:pPr>
      <w:r>
        <w:rPr>
          <w:rFonts w:ascii="Times New Roman"/>
          <w:b w:val="false"/>
          <w:i w:val="false"/>
          <w:color w:val="000000"/>
          <w:sz w:val="28"/>
        </w:rPr>
        <w:t>
      определение степени готовности шкур для сгонки волоса;</w:t>
      </w:r>
    </w:p>
    <w:bookmarkEnd w:id="1075"/>
    <w:bookmarkStart w:name="z1082" w:id="1076"/>
    <w:p>
      <w:pPr>
        <w:spacing w:after="0"/>
        <w:ind w:left="0"/>
        <w:jc w:val="both"/>
      </w:pPr>
      <w:r>
        <w:rPr>
          <w:rFonts w:ascii="Times New Roman"/>
          <w:b w:val="false"/>
          <w:i w:val="false"/>
          <w:color w:val="000000"/>
          <w:sz w:val="28"/>
        </w:rPr>
        <w:t>
      перемешивание рабочих растворов в неподвижной аппаратуре сжатым воздухом, мешалками и иное;</w:t>
      </w:r>
    </w:p>
    <w:bookmarkEnd w:id="1076"/>
    <w:bookmarkStart w:name="z1083" w:id="1077"/>
    <w:p>
      <w:pPr>
        <w:spacing w:after="0"/>
        <w:ind w:left="0"/>
        <w:jc w:val="both"/>
      </w:pPr>
      <w:r>
        <w:rPr>
          <w:rFonts w:ascii="Times New Roman"/>
          <w:b w:val="false"/>
          <w:i w:val="false"/>
          <w:color w:val="000000"/>
          <w:sz w:val="28"/>
        </w:rPr>
        <w:t>
      при механизированной загрузке и выгрузке шкур или голья из аппаратов проведение подготовительных работ (связывание шкур в непрерывную ленту, завешивание на рамы, укладывание в загрузочные бункеры и иные работы);</w:t>
      </w:r>
    </w:p>
    <w:bookmarkEnd w:id="1077"/>
    <w:bookmarkStart w:name="z1084" w:id="1078"/>
    <w:p>
      <w:pPr>
        <w:spacing w:after="0"/>
        <w:ind w:left="0"/>
        <w:jc w:val="both"/>
      </w:pPr>
      <w:r>
        <w:rPr>
          <w:rFonts w:ascii="Times New Roman"/>
          <w:b w:val="false"/>
          <w:i w:val="false"/>
          <w:color w:val="000000"/>
          <w:sz w:val="28"/>
        </w:rPr>
        <w:t>
      выстилание шкур или голья после выгрузки из подвесных барабанов и шнековых аппаратов.</w:t>
      </w:r>
    </w:p>
    <w:bookmarkEnd w:id="1078"/>
    <w:bookmarkStart w:name="z1085" w:id="1079"/>
    <w:p>
      <w:pPr>
        <w:spacing w:after="0"/>
        <w:ind w:left="0"/>
        <w:jc w:val="both"/>
      </w:pPr>
      <w:r>
        <w:rPr>
          <w:rFonts w:ascii="Times New Roman"/>
          <w:b w:val="false"/>
          <w:i w:val="false"/>
          <w:color w:val="000000"/>
          <w:sz w:val="28"/>
        </w:rPr>
        <w:t>
      168. Должен знать:</w:t>
      </w:r>
    </w:p>
    <w:bookmarkEnd w:id="1079"/>
    <w:bookmarkStart w:name="z1086" w:id="1080"/>
    <w:p>
      <w:pPr>
        <w:spacing w:after="0"/>
        <w:ind w:left="0"/>
        <w:jc w:val="both"/>
      </w:pPr>
      <w:r>
        <w:rPr>
          <w:rFonts w:ascii="Times New Roman"/>
          <w:b w:val="false"/>
          <w:i w:val="false"/>
          <w:color w:val="000000"/>
          <w:sz w:val="28"/>
        </w:rPr>
        <w:t xml:space="preserve">
      порядок ведения процесса золения; </w:t>
      </w:r>
    </w:p>
    <w:bookmarkEnd w:id="1080"/>
    <w:bookmarkStart w:name="z1087" w:id="1081"/>
    <w:p>
      <w:pPr>
        <w:spacing w:after="0"/>
        <w:ind w:left="0"/>
        <w:jc w:val="both"/>
      </w:pPr>
      <w:r>
        <w:rPr>
          <w:rFonts w:ascii="Times New Roman"/>
          <w:b w:val="false"/>
          <w:i w:val="false"/>
          <w:color w:val="000000"/>
          <w:sz w:val="28"/>
        </w:rPr>
        <w:t xml:space="preserve">
      виды кожевенного сырья; </w:t>
      </w:r>
    </w:p>
    <w:bookmarkEnd w:id="1081"/>
    <w:bookmarkStart w:name="z1088" w:id="1082"/>
    <w:p>
      <w:pPr>
        <w:spacing w:after="0"/>
        <w:ind w:left="0"/>
        <w:jc w:val="both"/>
      </w:pPr>
      <w:r>
        <w:rPr>
          <w:rFonts w:ascii="Times New Roman"/>
          <w:b w:val="false"/>
          <w:i w:val="false"/>
          <w:color w:val="000000"/>
          <w:sz w:val="28"/>
        </w:rPr>
        <w:t xml:space="preserve">
      свойства применяемых химических материалов; </w:t>
      </w:r>
    </w:p>
    <w:bookmarkEnd w:id="1082"/>
    <w:bookmarkStart w:name="z1089" w:id="1083"/>
    <w:p>
      <w:pPr>
        <w:spacing w:after="0"/>
        <w:ind w:left="0"/>
        <w:jc w:val="both"/>
      </w:pPr>
      <w:r>
        <w:rPr>
          <w:rFonts w:ascii="Times New Roman"/>
          <w:b w:val="false"/>
          <w:i w:val="false"/>
          <w:color w:val="000000"/>
          <w:sz w:val="28"/>
        </w:rPr>
        <w:t>
      признаки готовности шкур к удалению волос;</w:t>
      </w:r>
    </w:p>
    <w:bookmarkEnd w:id="1083"/>
    <w:bookmarkStart w:name="z1090" w:id="1084"/>
    <w:p>
      <w:pPr>
        <w:spacing w:after="0"/>
        <w:ind w:left="0"/>
        <w:jc w:val="both"/>
      </w:pPr>
      <w:r>
        <w:rPr>
          <w:rFonts w:ascii="Times New Roman"/>
          <w:b w:val="false"/>
          <w:i w:val="false"/>
          <w:color w:val="000000"/>
          <w:sz w:val="28"/>
        </w:rPr>
        <w:t>
      устройство, принцип действия, порядок эксплуатации и регулирования обслуживаемых оборудования, контрольно-измерительных приборов, подъемно-транспортных устройств.</w:t>
      </w:r>
    </w:p>
    <w:bookmarkEnd w:id="1084"/>
    <w:bookmarkStart w:name="z1091" w:id="1085"/>
    <w:p>
      <w:pPr>
        <w:spacing w:after="0"/>
        <w:ind w:left="0"/>
        <w:jc w:val="left"/>
      </w:pPr>
      <w:r>
        <w:rPr>
          <w:rFonts w:ascii="Times New Roman"/>
          <w:b/>
          <w:i w:val="false"/>
          <w:color w:val="000000"/>
        </w:rPr>
        <w:t xml:space="preserve"> Параграф 18. Аппаратчик золения, 5 разряд</w:t>
      </w:r>
    </w:p>
    <w:bookmarkEnd w:id="1085"/>
    <w:bookmarkStart w:name="z1092" w:id="1086"/>
    <w:p>
      <w:pPr>
        <w:spacing w:after="0"/>
        <w:ind w:left="0"/>
        <w:jc w:val="both"/>
      </w:pPr>
      <w:r>
        <w:rPr>
          <w:rFonts w:ascii="Times New Roman"/>
          <w:b w:val="false"/>
          <w:i w:val="false"/>
          <w:color w:val="000000"/>
          <w:sz w:val="28"/>
        </w:rPr>
        <w:t>
      169. Характеристика работ:</w:t>
      </w:r>
    </w:p>
    <w:bookmarkEnd w:id="1086"/>
    <w:bookmarkStart w:name="z1093" w:id="1087"/>
    <w:p>
      <w:pPr>
        <w:spacing w:after="0"/>
        <w:ind w:left="0"/>
        <w:jc w:val="both"/>
      </w:pPr>
      <w:r>
        <w:rPr>
          <w:rFonts w:ascii="Times New Roman"/>
          <w:b w:val="false"/>
          <w:i w:val="false"/>
          <w:color w:val="000000"/>
          <w:sz w:val="28"/>
        </w:rPr>
        <w:t>
      ведение технологических процессов отмочки и золения шкур или голья в барабанах-автоматах с пульта управления;</w:t>
      </w:r>
    </w:p>
    <w:bookmarkEnd w:id="1087"/>
    <w:bookmarkStart w:name="z1094" w:id="1088"/>
    <w:p>
      <w:pPr>
        <w:spacing w:after="0"/>
        <w:ind w:left="0"/>
        <w:jc w:val="both"/>
      </w:pPr>
      <w:r>
        <w:rPr>
          <w:rFonts w:ascii="Times New Roman"/>
          <w:b w:val="false"/>
          <w:i w:val="false"/>
          <w:color w:val="000000"/>
          <w:sz w:val="28"/>
        </w:rPr>
        <w:t>
      установка перфокарт с программой в пульт управления и пуск барабанов для работы в автоматическом режиме;</w:t>
      </w:r>
    </w:p>
    <w:bookmarkEnd w:id="1088"/>
    <w:bookmarkStart w:name="z1095" w:id="1089"/>
    <w:p>
      <w:pPr>
        <w:spacing w:after="0"/>
        <w:ind w:left="0"/>
        <w:jc w:val="both"/>
      </w:pPr>
      <w:r>
        <w:rPr>
          <w:rFonts w:ascii="Times New Roman"/>
          <w:b w:val="false"/>
          <w:i w:val="false"/>
          <w:color w:val="000000"/>
          <w:sz w:val="28"/>
        </w:rPr>
        <w:t>
      контроль с пульта управления за ходом технологических процессов, дозированием химических материалов, работой барабанов;</w:t>
      </w:r>
    </w:p>
    <w:bookmarkEnd w:id="1089"/>
    <w:bookmarkStart w:name="z1096" w:id="1090"/>
    <w:p>
      <w:pPr>
        <w:spacing w:after="0"/>
        <w:ind w:left="0"/>
        <w:jc w:val="both"/>
      </w:pPr>
      <w:r>
        <w:rPr>
          <w:rFonts w:ascii="Times New Roman"/>
          <w:b w:val="false"/>
          <w:i w:val="false"/>
          <w:color w:val="000000"/>
          <w:sz w:val="28"/>
        </w:rPr>
        <w:t>
      установка контрольно-измерительных, регулирующих, сигнализирующих приборов и наблюдение за их показаниями о ходе технологических процессов;</w:t>
      </w:r>
    </w:p>
    <w:bookmarkEnd w:id="1090"/>
    <w:bookmarkStart w:name="z1097" w:id="1091"/>
    <w:p>
      <w:pPr>
        <w:spacing w:after="0"/>
        <w:ind w:left="0"/>
        <w:jc w:val="both"/>
      </w:pPr>
      <w:r>
        <w:rPr>
          <w:rFonts w:ascii="Times New Roman"/>
          <w:b w:val="false"/>
          <w:i w:val="false"/>
          <w:color w:val="000000"/>
          <w:sz w:val="28"/>
        </w:rPr>
        <w:t>
      регулирование скорости вращения барабанов и аппаратов, дозировки объема растворов зольной жидкости и воды, температуры воды и зольной жидкости, времени залива воды и зольной жидкости, времени слива отработанных жидкостей в канализацию или приемники для регенерации и повторного использования зольника;</w:t>
      </w:r>
    </w:p>
    <w:bookmarkEnd w:id="1091"/>
    <w:bookmarkStart w:name="z1098" w:id="1092"/>
    <w:p>
      <w:pPr>
        <w:spacing w:after="0"/>
        <w:ind w:left="0"/>
        <w:jc w:val="both"/>
      </w:pPr>
      <w:r>
        <w:rPr>
          <w:rFonts w:ascii="Times New Roman"/>
          <w:b w:val="false"/>
          <w:i w:val="false"/>
          <w:color w:val="000000"/>
          <w:sz w:val="28"/>
        </w:rPr>
        <w:t>
      освобождение перфокарт по окончании цикла обработки;</w:t>
      </w:r>
    </w:p>
    <w:bookmarkEnd w:id="1092"/>
    <w:bookmarkStart w:name="z1099" w:id="1093"/>
    <w:p>
      <w:pPr>
        <w:spacing w:after="0"/>
        <w:ind w:left="0"/>
        <w:jc w:val="both"/>
      </w:pPr>
      <w:r>
        <w:rPr>
          <w:rFonts w:ascii="Times New Roman"/>
          <w:b w:val="false"/>
          <w:i w:val="false"/>
          <w:color w:val="000000"/>
          <w:sz w:val="28"/>
        </w:rPr>
        <w:t>
      отбор проб согласно карте контроля;</w:t>
      </w:r>
    </w:p>
    <w:bookmarkEnd w:id="1093"/>
    <w:bookmarkStart w:name="z1100" w:id="1094"/>
    <w:p>
      <w:pPr>
        <w:spacing w:after="0"/>
        <w:ind w:left="0"/>
        <w:jc w:val="both"/>
      </w:pPr>
      <w:r>
        <w:rPr>
          <w:rFonts w:ascii="Times New Roman"/>
          <w:b w:val="false"/>
          <w:i w:val="false"/>
          <w:color w:val="000000"/>
          <w:sz w:val="28"/>
        </w:rPr>
        <w:t>
      выгрузка голья из барабанов.</w:t>
      </w:r>
    </w:p>
    <w:bookmarkEnd w:id="1094"/>
    <w:bookmarkStart w:name="z1101" w:id="1095"/>
    <w:p>
      <w:pPr>
        <w:spacing w:after="0"/>
        <w:ind w:left="0"/>
        <w:jc w:val="both"/>
      </w:pPr>
      <w:r>
        <w:rPr>
          <w:rFonts w:ascii="Times New Roman"/>
          <w:b w:val="false"/>
          <w:i w:val="false"/>
          <w:color w:val="000000"/>
          <w:sz w:val="28"/>
        </w:rPr>
        <w:t>
      170. Должен знать:</w:t>
      </w:r>
    </w:p>
    <w:bookmarkEnd w:id="1095"/>
    <w:bookmarkStart w:name="z1102" w:id="1096"/>
    <w:p>
      <w:pPr>
        <w:spacing w:after="0"/>
        <w:ind w:left="0"/>
        <w:jc w:val="both"/>
      </w:pPr>
      <w:r>
        <w:rPr>
          <w:rFonts w:ascii="Times New Roman"/>
          <w:b w:val="false"/>
          <w:i w:val="false"/>
          <w:color w:val="000000"/>
          <w:sz w:val="28"/>
        </w:rPr>
        <w:t xml:space="preserve">
      порядок ведения технологических процессов отмочки и золения в автоматическом режиме; </w:t>
      </w:r>
    </w:p>
    <w:bookmarkEnd w:id="1096"/>
    <w:bookmarkStart w:name="z1103" w:id="1097"/>
    <w:p>
      <w:pPr>
        <w:spacing w:after="0"/>
        <w:ind w:left="0"/>
        <w:jc w:val="both"/>
      </w:pPr>
      <w:r>
        <w:rPr>
          <w:rFonts w:ascii="Times New Roman"/>
          <w:b w:val="false"/>
          <w:i w:val="false"/>
          <w:color w:val="000000"/>
          <w:sz w:val="28"/>
        </w:rPr>
        <w:t xml:space="preserve">
      виды кожевенного сырья и методы его консервирования; </w:t>
      </w:r>
    </w:p>
    <w:bookmarkEnd w:id="1097"/>
    <w:bookmarkStart w:name="z1104" w:id="1098"/>
    <w:p>
      <w:pPr>
        <w:spacing w:after="0"/>
        <w:ind w:left="0"/>
        <w:jc w:val="both"/>
      </w:pPr>
      <w:r>
        <w:rPr>
          <w:rFonts w:ascii="Times New Roman"/>
          <w:b w:val="false"/>
          <w:i w:val="false"/>
          <w:color w:val="000000"/>
          <w:sz w:val="28"/>
        </w:rPr>
        <w:t xml:space="preserve">
      методы контроля технологических процессов отмочки и золения; </w:t>
      </w:r>
    </w:p>
    <w:bookmarkEnd w:id="1098"/>
    <w:bookmarkStart w:name="z1105" w:id="1099"/>
    <w:p>
      <w:pPr>
        <w:spacing w:after="0"/>
        <w:ind w:left="0"/>
        <w:jc w:val="both"/>
      </w:pPr>
      <w:r>
        <w:rPr>
          <w:rFonts w:ascii="Times New Roman"/>
          <w:b w:val="false"/>
          <w:i w:val="false"/>
          <w:color w:val="000000"/>
          <w:sz w:val="28"/>
        </w:rPr>
        <w:t xml:space="preserve">
      свойства применяемых химических материалов и порядок работы с ними, технологические показатели приготовленных и отработанных рабочих жидкостей; </w:t>
      </w:r>
    </w:p>
    <w:bookmarkEnd w:id="1099"/>
    <w:bookmarkStart w:name="z1106" w:id="1100"/>
    <w:p>
      <w:pPr>
        <w:spacing w:after="0"/>
        <w:ind w:left="0"/>
        <w:jc w:val="both"/>
      </w:pPr>
      <w:r>
        <w:rPr>
          <w:rFonts w:ascii="Times New Roman"/>
          <w:b w:val="false"/>
          <w:i w:val="false"/>
          <w:color w:val="000000"/>
          <w:sz w:val="28"/>
        </w:rPr>
        <w:t xml:space="preserve">
      методы отбора проб; </w:t>
      </w:r>
    </w:p>
    <w:bookmarkEnd w:id="1100"/>
    <w:bookmarkStart w:name="z1107" w:id="1101"/>
    <w:p>
      <w:pPr>
        <w:spacing w:after="0"/>
        <w:ind w:left="0"/>
        <w:jc w:val="both"/>
      </w:pPr>
      <w:r>
        <w:rPr>
          <w:rFonts w:ascii="Times New Roman"/>
          <w:b w:val="false"/>
          <w:i w:val="false"/>
          <w:color w:val="000000"/>
          <w:sz w:val="28"/>
        </w:rPr>
        <w:t xml:space="preserve">
      порядок эксплуатации и регулирования обслуживаемых оборудования, пульта управления, систем автоматики, контрольно-измерительных приборов; </w:t>
      </w:r>
    </w:p>
    <w:bookmarkEnd w:id="1101"/>
    <w:bookmarkStart w:name="z1108" w:id="1102"/>
    <w:p>
      <w:pPr>
        <w:spacing w:after="0"/>
        <w:ind w:left="0"/>
        <w:jc w:val="both"/>
      </w:pPr>
      <w:r>
        <w:rPr>
          <w:rFonts w:ascii="Times New Roman"/>
          <w:b w:val="false"/>
          <w:i w:val="false"/>
          <w:color w:val="000000"/>
          <w:sz w:val="28"/>
        </w:rPr>
        <w:t>
      назначение и способы применения перфокарт с заданной программой.</w:t>
      </w:r>
    </w:p>
    <w:bookmarkEnd w:id="1102"/>
    <w:bookmarkStart w:name="z1109" w:id="1103"/>
    <w:p>
      <w:pPr>
        <w:spacing w:after="0"/>
        <w:ind w:left="0"/>
        <w:jc w:val="left"/>
      </w:pPr>
      <w:r>
        <w:rPr>
          <w:rFonts w:ascii="Times New Roman"/>
          <w:b/>
          <w:i w:val="false"/>
          <w:color w:val="000000"/>
        </w:rPr>
        <w:t xml:space="preserve"> Параграф 19. Аппаратчик обеззоливания, мягчения, 4 разряд</w:t>
      </w:r>
    </w:p>
    <w:bookmarkEnd w:id="1103"/>
    <w:bookmarkStart w:name="z1110" w:id="1104"/>
    <w:p>
      <w:pPr>
        <w:spacing w:after="0"/>
        <w:ind w:left="0"/>
        <w:jc w:val="both"/>
      </w:pPr>
      <w:r>
        <w:rPr>
          <w:rFonts w:ascii="Times New Roman"/>
          <w:b w:val="false"/>
          <w:i w:val="false"/>
          <w:color w:val="000000"/>
          <w:sz w:val="28"/>
        </w:rPr>
        <w:t>
      171. Характеристика работ:</w:t>
      </w:r>
    </w:p>
    <w:bookmarkEnd w:id="1104"/>
    <w:bookmarkStart w:name="z1111" w:id="1105"/>
    <w:p>
      <w:pPr>
        <w:spacing w:after="0"/>
        <w:ind w:left="0"/>
        <w:jc w:val="both"/>
      </w:pPr>
      <w:r>
        <w:rPr>
          <w:rFonts w:ascii="Times New Roman"/>
          <w:b w:val="false"/>
          <w:i w:val="false"/>
          <w:color w:val="000000"/>
          <w:sz w:val="28"/>
        </w:rPr>
        <w:t>
      ведение под руководством аппаратчика обеззоливания, мягчения более высокой квалификации технологического процесса обеззоливания, мягчения, промывки золеного голья в аппаратах с целью частичного или полного удаления из голья извести, а при выработке верхних кож - разрыхления коллагена и удаления межволоконного вещества;</w:t>
      </w:r>
    </w:p>
    <w:bookmarkEnd w:id="1105"/>
    <w:bookmarkStart w:name="z1112" w:id="1106"/>
    <w:p>
      <w:pPr>
        <w:spacing w:after="0"/>
        <w:ind w:left="0"/>
        <w:jc w:val="both"/>
      </w:pPr>
      <w:r>
        <w:rPr>
          <w:rFonts w:ascii="Times New Roman"/>
          <w:b w:val="false"/>
          <w:i w:val="false"/>
          <w:color w:val="000000"/>
          <w:sz w:val="28"/>
        </w:rPr>
        <w:t>
      подготовка насосов, трубопроводов для транспортирования рабочих и отработанных жидкостей, открывание и закрывание вентилей трубопроводов, клапанов в аппаратах;</w:t>
      </w:r>
    </w:p>
    <w:bookmarkEnd w:id="1106"/>
    <w:bookmarkStart w:name="z1113" w:id="1107"/>
    <w:p>
      <w:pPr>
        <w:spacing w:after="0"/>
        <w:ind w:left="0"/>
        <w:jc w:val="both"/>
      </w:pPr>
      <w:r>
        <w:rPr>
          <w:rFonts w:ascii="Times New Roman"/>
          <w:b w:val="false"/>
          <w:i w:val="false"/>
          <w:color w:val="000000"/>
          <w:sz w:val="28"/>
        </w:rPr>
        <w:t>
      загрузка голья в аппараты и выгрузка его по окончании технологического процесса;</w:t>
      </w:r>
    </w:p>
    <w:bookmarkEnd w:id="1107"/>
    <w:bookmarkStart w:name="z1114" w:id="1108"/>
    <w:p>
      <w:pPr>
        <w:spacing w:after="0"/>
        <w:ind w:left="0"/>
        <w:jc w:val="both"/>
      </w:pPr>
      <w:r>
        <w:rPr>
          <w:rFonts w:ascii="Times New Roman"/>
          <w:b w:val="false"/>
          <w:i w:val="false"/>
          <w:color w:val="000000"/>
          <w:sz w:val="28"/>
        </w:rPr>
        <w:t>
      при механизированной загрузке и выгрузке голья проведение подготовительных работ (завешивание на рамы, укладка в загрузочные бункеры и иное);</w:t>
      </w:r>
    </w:p>
    <w:bookmarkEnd w:id="1108"/>
    <w:bookmarkStart w:name="z1115" w:id="1109"/>
    <w:p>
      <w:pPr>
        <w:spacing w:after="0"/>
        <w:ind w:left="0"/>
        <w:jc w:val="both"/>
      </w:pPr>
      <w:r>
        <w:rPr>
          <w:rFonts w:ascii="Times New Roman"/>
          <w:b w:val="false"/>
          <w:i w:val="false"/>
          <w:color w:val="000000"/>
          <w:sz w:val="28"/>
        </w:rPr>
        <w:t>
      выстилание голья после выгрузки из аппарата.</w:t>
      </w:r>
    </w:p>
    <w:bookmarkEnd w:id="1109"/>
    <w:bookmarkStart w:name="z1116" w:id="1110"/>
    <w:p>
      <w:pPr>
        <w:spacing w:after="0"/>
        <w:ind w:left="0"/>
        <w:jc w:val="both"/>
      </w:pPr>
      <w:r>
        <w:rPr>
          <w:rFonts w:ascii="Times New Roman"/>
          <w:b w:val="false"/>
          <w:i w:val="false"/>
          <w:color w:val="000000"/>
          <w:sz w:val="28"/>
        </w:rPr>
        <w:t>
      172. Должен знать:</w:t>
      </w:r>
    </w:p>
    <w:bookmarkEnd w:id="1110"/>
    <w:bookmarkStart w:name="z1117" w:id="1111"/>
    <w:p>
      <w:pPr>
        <w:spacing w:after="0"/>
        <w:ind w:left="0"/>
        <w:jc w:val="both"/>
      </w:pPr>
      <w:r>
        <w:rPr>
          <w:rFonts w:ascii="Times New Roman"/>
          <w:b w:val="false"/>
          <w:i w:val="false"/>
          <w:color w:val="000000"/>
          <w:sz w:val="28"/>
        </w:rPr>
        <w:t xml:space="preserve">
      порядок ведения технологических процессов обеззоливания, мягчения; </w:t>
      </w:r>
    </w:p>
    <w:bookmarkEnd w:id="1111"/>
    <w:bookmarkStart w:name="z1118" w:id="1112"/>
    <w:p>
      <w:pPr>
        <w:spacing w:after="0"/>
        <w:ind w:left="0"/>
        <w:jc w:val="both"/>
      </w:pPr>
      <w:r>
        <w:rPr>
          <w:rFonts w:ascii="Times New Roman"/>
          <w:b w:val="false"/>
          <w:i w:val="false"/>
          <w:color w:val="000000"/>
          <w:sz w:val="28"/>
        </w:rPr>
        <w:t xml:space="preserve">
      свойства голья и применяемых материалов; </w:t>
      </w:r>
    </w:p>
    <w:bookmarkEnd w:id="1112"/>
    <w:bookmarkStart w:name="z1119" w:id="1113"/>
    <w:p>
      <w:pPr>
        <w:spacing w:after="0"/>
        <w:ind w:left="0"/>
        <w:jc w:val="both"/>
      </w:pPr>
      <w:r>
        <w:rPr>
          <w:rFonts w:ascii="Times New Roman"/>
          <w:b w:val="false"/>
          <w:i w:val="false"/>
          <w:color w:val="000000"/>
          <w:sz w:val="28"/>
        </w:rPr>
        <w:t xml:space="preserve">
      устройство, принцип работы обслуживаемых аппаратов, контрольно-измерительных приборов, схему трубопроводов; </w:t>
      </w:r>
    </w:p>
    <w:bookmarkEnd w:id="1113"/>
    <w:bookmarkStart w:name="z1120" w:id="1114"/>
    <w:p>
      <w:pPr>
        <w:spacing w:after="0"/>
        <w:ind w:left="0"/>
        <w:jc w:val="both"/>
      </w:pPr>
      <w:r>
        <w:rPr>
          <w:rFonts w:ascii="Times New Roman"/>
          <w:b w:val="false"/>
          <w:i w:val="false"/>
          <w:color w:val="000000"/>
          <w:sz w:val="28"/>
        </w:rPr>
        <w:t>
      порядок эксплуатации подъемно-транспортных устройств.</w:t>
      </w:r>
    </w:p>
    <w:bookmarkEnd w:id="1114"/>
    <w:bookmarkStart w:name="z1121" w:id="1115"/>
    <w:p>
      <w:pPr>
        <w:spacing w:after="0"/>
        <w:ind w:left="0"/>
        <w:jc w:val="left"/>
      </w:pPr>
      <w:r>
        <w:rPr>
          <w:rFonts w:ascii="Times New Roman"/>
          <w:b/>
          <w:i w:val="false"/>
          <w:color w:val="000000"/>
        </w:rPr>
        <w:t xml:space="preserve"> Параграф 20. Аппаратчик обеззоливания, мягчения, 5 разряд</w:t>
      </w:r>
    </w:p>
    <w:bookmarkEnd w:id="1115"/>
    <w:bookmarkStart w:name="z1122" w:id="1116"/>
    <w:p>
      <w:pPr>
        <w:spacing w:after="0"/>
        <w:ind w:left="0"/>
        <w:jc w:val="both"/>
      </w:pPr>
      <w:r>
        <w:rPr>
          <w:rFonts w:ascii="Times New Roman"/>
          <w:b w:val="false"/>
          <w:i w:val="false"/>
          <w:color w:val="000000"/>
          <w:sz w:val="28"/>
        </w:rPr>
        <w:t>
      173. Характеристика работ:</w:t>
      </w:r>
    </w:p>
    <w:bookmarkEnd w:id="1116"/>
    <w:bookmarkStart w:name="z1123" w:id="1117"/>
    <w:p>
      <w:pPr>
        <w:spacing w:after="0"/>
        <w:ind w:left="0"/>
        <w:jc w:val="both"/>
      </w:pPr>
      <w:r>
        <w:rPr>
          <w:rFonts w:ascii="Times New Roman"/>
          <w:b w:val="false"/>
          <w:i w:val="false"/>
          <w:color w:val="000000"/>
          <w:sz w:val="28"/>
        </w:rPr>
        <w:t>
      ведение технологических процессов обеззоливания, мягчения, промывки золеного голья в баркасах, барабанах и иных аппаратах с целью частичного или полного удаления из голья извести, а при выработке верхних кож - разрыхления коллагена и удаления межволоконного вещества;</w:t>
      </w:r>
    </w:p>
    <w:bookmarkEnd w:id="1117"/>
    <w:bookmarkStart w:name="z1124" w:id="1118"/>
    <w:p>
      <w:pPr>
        <w:spacing w:after="0"/>
        <w:ind w:left="0"/>
        <w:jc w:val="both"/>
      </w:pPr>
      <w:r>
        <w:rPr>
          <w:rFonts w:ascii="Times New Roman"/>
          <w:b w:val="false"/>
          <w:i w:val="false"/>
          <w:color w:val="000000"/>
          <w:sz w:val="28"/>
        </w:rPr>
        <w:t>
      составление рабочих растворов в аппаратах;</w:t>
      </w:r>
    </w:p>
    <w:bookmarkEnd w:id="1118"/>
    <w:bookmarkStart w:name="z1125" w:id="1119"/>
    <w:p>
      <w:pPr>
        <w:spacing w:after="0"/>
        <w:ind w:left="0"/>
        <w:jc w:val="both"/>
      </w:pPr>
      <w:r>
        <w:rPr>
          <w:rFonts w:ascii="Times New Roman"/>
          <w:b w:val="false"/>
          <w:i w:val="false"/>
          <w:color w:val="000000"/>
          <w:sz w:val="28"/>
        </w:rPr>
        <w:t>
      корректирование растворов на основе расчетов и данных проведенных анализов (концентрации, жидкостного коэффициента, температуры и иных параметров);</w:t>
      </w:r>
    </w:p>
    <w:bookmarkEnd w:id="1119"/>
    <w:bookmarkStart w:name="z1126" w:id="1120"/>
    <w:p>
      <w:pPr>
        <w:spacing w:after="0"/>
        <w:ind w:left="0"/>
        <w:jc w:val="both"/>
      </w:pPr>
      <w:r>
        <w:rPr>
          <w:rFonts w:ascii="Times New Roman"/>
          <w:b w:val="false"/>
          <w:i w:val="false"/>
          <w:color w:val="000000"/>
          <w:sz w:val="28"/>
        </w:rPr>
        <w:t>
      контроль за ходом технологических процессов и определение их окончания;</w:t>
      </w:r>
    </w:p>
    <w:bookmarkEnd w:id="1120"/>
    <w:bookmarkStart w:name="z1127" w:id="1121"/>
    <w:p>
      <w:pPr>
        <w:spacing w:after="0"/>
        <w:ind w:left="0"/>
        <w:jc w:val="both"/>
      </w:pPr>
      <w:r>
        <w:rPr>
          <w:rFonts w:ascii="Times New Roman"/>
          <w:b w:val="false"/>
          <w:i w:val="false"/>
          <w:color w:val="000000"/>
          <w:sz w:val="28"/>
        </w:rPr>
        <w:t>
      отбор проб рабочих растворов, полуфабрикатов при проведении процессов обеззоливания, мягчения.</w:t>
      </w:r>
    </w:p>
    <w:bookmarkEnd w:id="1121"/>
    <w:bookmarkStart w:name="z1128" w:id="1122"/>
    <w:p>
      <w:pPr>
        <w:spacing w:after="0"/>
        <w:ind w:left="0"/>
        <w:jc w:val="both"/>
      </w:pPr>
      <w:r>
        <w:rPr>
          <w:rFonts w:ascii="Times New Roman"/>
          <w:b w:val="false"/>
          <w:i w:val="false"/>
          <w:color w:val="000000"/>
          <w:sz w:val="28"/>
        </w:rPr>
        <w:t>
      174. Должен знать:</w:t>
      </w:r>
    </w:p>
    <w:bookmarkEnd w:id="1122"/>
    <w:bookmarkStart w:name="z1129" w:id="1123"/>
    <w:p>
      <w:pPr>
        <w:spacing w:after="0"/>
        <w:ind w:left="0"/>
        <w:jc w:val="both"/>
      </w:pPr>
      <w:r>
        <w:rPr>
          <w:rFonts w:ascii="Times New Roman"/>
          <w:b w:val="false"/>
          <w:i w:val="false"/>
          <w:color w:val="000000"/>
          <w:sz w:val="28"/>
        </w:rPr>
        <w:t xml:space="preserve">
      технологию проведения процессов обеззоливания, мягчения, промывки золеного голья, виды анализов; </w:t>
      </w:r>
    </w:p>
    <w:bookmarkEnd w:id="1123"/>
    <w:bookmarkStart w:name="z1130" w:id="1124"/>
    <w:p>
      <w:pPr>
        <w:spacing w:after="0"/>
        <w:ind w:left="0"/>
        <w:jc w:val="both"/>
      </w:pPr>
      <w:r>
        <w:rPr>
          <w:rFonts w:ascii="Times New Roman"/>
          <w:b w:val="false"/>
          <w:i w:val="false"/>
          <w:color w:val="000000"/>
          <w:sz w:val="28"/>
        </w:rPr>
        <w:t xml:space="preserve">
      методы их проведения и отбора проб (по технологическим процессам); </w:t>
      </w:r>
    </w:p>
    <w:bookmarkEnd w:id="1124"/>
    <w:bookmarkStart w:name="z1131" w:id="1125"/>
    <w:p>
      <w:pPr>
        <w:spacing w:after="0"/>
        <w:ind w:left="0"/>
        <w:jc w:val="both"/>
      </w:pPr>
      <w:r>
        <w:rPr>
          <w:rFonts w:ascii="Times New Roman"/>
          <w:b w:val="false"/>
          <w:i w:val="false"/>
          <w:color w:val="000000"/>
          <w:sz w:val="28"/>
        </w:rPr>
        <w:t xml:space="preserve">
      способы определения и признаки окончания процессов обеззоливания и мягчения голья; </w:t>
      </w:r>
    </w:p>
    <w:bookmarkEnd w:id="1125"/>
    <w:bookmarkStart w:name="z1132" w:id="1126"/>
    <w:p>
      <w:pPr>
        <w:spacing w:after="0"/>
        <w:ind w:left="0"/>
        <w:jc w:val="both"/>
      </w:pPr>
      <w:r>
        <w:rPr>
          <w:rFonts w:ascii="Times New Roman"/>
          <w:b w:val="false"/>
          <w:i w:val="false"/>
          <w:color w:val="000000"/>
          <w:sz w:val="28"/>
        </w:rPr>
        <w:t xml:space="preserve">
      назначение применяемых индикаторов (метилрот, фенолфталеин и иное), возможные дефекты обработки голья и способы их устранения; </w:t>
      </w:r>
    </w:p>
    <w:bookmarkEnd w:id="1126"/>
    <w:bookmarkStart w:name="z1133" w:id="1127"/>
    <w:p>
      <w:pPr>
        <w:spacing w:after="0"/>
        <w:ind w:left="0"/>
        <w:jc w:val="both"/>
      </w:pPr>
      <w:r>
        <w:rPr>
          <w:rFonts w:ascii="Times New Roman"/>
          <w:b w:val="false"/>
          <w:i w:val="false"/>
          <w:color w:val="000000"/>
          <w:sz w:val="28"/>
        </w:rPr>
        <w:t>
      порядок эксплуатации и регулирования применяемых оборудования, контрольно-измерительных приборов.</w:t>
      </w:r>
    </w:p>
    <w:bookmarkEnd w:id="1127"/>
    <w:bookmarkStart w:name="z1134" w:id="1128"/>
    <w:p>
      <w:pPr>
        <w:spacing w:after="0"/>
        <w:ind w:left="0"/>
        <w:jc w:val="left"/>
      </w:pPr>
      <w:r>
        <w:rPr>
          <w:rFonts w:ascii="Times New Roman"/>
          <w:b/>
          <w:i w:val="false"/>
          <w:color w:val="000000"/>
        </w:rPr>
        <w:t xml:space="preserve"> Параграф 21. Обработчик шкур волососгонной смесью, 3 разряд</w:t>
      </w:r>
    </w:p>
    <w:bookmarkEnd w:id="1128"/>
    <w:bookmarkStart w:name="z1135" w:id="1129"/>
    <w:p>
      <w:pPr>
        <w:spacing w:after="0"/>
        <w:ind w:left="0"/>
        <w:jc w:val="both"/>
      </w:pPr>
      <w:r>
        <w:rPr>
          <w:rFonts w:ascii="Times New Roman"/>
          <w:b w:val="false"/>
          <w:i w:val="false"/>
          <w:color w:val="000000"/>
          <w:sz w:val="28"/>
        </w:rPr>
        <w:t>
      175. Характеристика работ:</w:t>
      </w:r>
    </w:p>
    <w:bookmarkEnd w:id="1129"/>
    <w:bookmarkStart w:name="z1136" w:id="1130"/>
    <w:p>
      <w:pPr>
        <w:spacing w:after="0"/>
        <w:ind w:left="0"/>
        <w:jc w:val="both"/>
      </w:pPr>
      <w:r>
        <w:rPr>
          <w:rFonts w:ascii="Times New Roman"/>
          <w:b w:val="false"/>
          <w:i w:val="false"/>
          <w:color w:val="000000"/>
          <w:sz w:val="28"/>
        </w:rPr>
        <w:t>
      обработка бахтармы шкуры волососгонной смесью вручную для ослабления связи волоса с дермой шкуры;</w:t>
      </w:r>
    </w:p>
    <w:bookmarkEnd w:id="1130"/>
    <w:bookmarkStart w:name="z1137" w:id="1131"/>
    <w:p>
      <w:pPr>
        <w:spacing w:after="0"/>
        <w:ind w:left="0"/>
        <w:jc w:val="both"/>
      </w:pPr>
      <w:r>
        <w:rPr>
          <w:rFonts w:ascii="Times New Roman"/>
          <w:b w:val="false"/>
          <w:i w:val="false"/>
          <w:color w:val="000000"/>
          <w:sz w:val="28"/>
        </w:rPr>
        <w:t xml:space="preserve">
      составление и заливка волососгонной смеси в бачки; </w:t>
      </w:r>
    </w:p>
    <w:bookmarkEnd w:id="1131"/>
    <w:bookmarkStart w:name="z1138" w:id="1132"/>
    <w:p>
      <w:pPr>
        <w:spacing w:after="0"/>
        <w:ind w:left="0"/>
        <w:jc w:val="both"/>
      </w:pPr>
      <w:r>
        <w:rPr>
          <w:rFonts w:ascii="Times New Roman"/>
          <w:b w:val="false"/>
          <w:i w:val="false"/>
          <w:color w:val="000000"/>
          <w:sz w:val="28"/>
        </w:rPr>
        <w:t>
      выстилание шкур для намазывания волососгонной смесью вручную и укладка их в штабель установленной высоты.</w:t>
      </w:r>
    </w:p>
    <w:bookmarkEnd w:id="1132"/>
    <w:bookmarkStart w:name="z1139" w:id="1133"/>
    <w:p>
      <w:pPr>
        <w:spacing w:after="0"/>
        <w:ind w:left="0"/>
        <w:jc w:val="both"/>
      </w:pPr>
      <w:r>
        <w:rPr>
          <w:rFonts w:ascii="Times New Roman"/>
          <w:b w:val="false"/>
          <w:i w:val="false"/>
          <w:color w:val="000000"/>
          <w:sz w:val="28"/>
        </w:rPr>
        <w:t>
      176. Должен знать:</w:t>
      </w:r>
    </w:p>
    <w:bookmarkEnd w:id="1133"/>
    <w:bookmarkStart w:name="z1140" w:id="1134"/>
    <w:p>
      <w:pPr>
        <w:spacing w:after="0"/>
        <w:ind w:left="0"/>
        <w:jc w:val="both"/>
      </w:pPr>
      <w:r>
        <w:rPr>
          <w:rFonts w:ascii="Times New Roman"/>
          <w:b w:val="false"/>
          <w:i w:val="false"/>
          <w:color w:val="000000"/>
          <w:sz w:val="28"/>
        </w:rPr>
        <w:t xml:space="preserve">
      приемы обработки шкур волососгонной смесью; </w:t>
      </w:r>
    </w:p>
    <w:bookmarkEnd w:id="1134"/>
    <w:bookmarkStart w:name="z1141" w:id="1135"/>
    <w:p>
      <w:pPr>
        <w:spacing w:after="0"/>
        <w:ind w:left="0"/>
        <w:jc w:val="both"/>
      </w:pPr>
      <w:r>
        <w:rPr>
          <w:rFonts w:ascii="Times New Roman"/>
          <w:b w:val="false"/>
          <w:i w:val="false"/>
          <w:color w:val="000000"/>
          <w:sz w:val="28"/>
        </w:rPr>
        <w:t xml:space="preserve">
      состав и свойства волососгонной смеси; </w:t>
      </w:r>
    </w:p>
    <w:bookmarkEnd w:id="1135"/>
    <w:bookmarkStart w:name="z1142" w:id="1136"/>
    <w:p>
      <w:pPr>
        <w:spacing w:after="0"/>
        <w:ind w:left="0"/>
        <w:jc w:val="both"/>
      </w:pPr>
      <w:r>
        <w:rPr>
          <w:rFonts w:ascii="Times New Roman"/>
          <w:b w:val="false"/>
          <w:i w:val="false"/>
          <w:color w:val="000000"/>
          <w:sz w:val="28"/>
        </w:rPr>
        <w:t>
      порядок выстилания и укладки в штабель шкур.</w:t>
      </w:r>
    </w:p>
    <w:bookmarkEnd w:id="1136"/>
    <w:bookmarkStart w:name="z1143" w:id="1137"/>
    <w:p>
      <w:pPr>
        <w:spacing w:after="0"/>
        <w:ind w:left="0"/>
        <w:jc w:val="left"/>
      </w:pPr>
      <w:r>
        <w:rPr>
          <w:rFonts w:ascii="Times New Roman"/>
          <w:b/>
          <w:i w:val="false"/>
          <w:color w:val="000000"/>
        </w:rPr>
        <w:t xml:space="preserve"> Параграф 22. Обработчик шкур волососгонной смесью, 4 разряд</w:t>
      </w:r>
    </w:p>
    <w:bookmarkEnd w:id="1137"/>
    <w:bookmarkStart w:name="z1144" w:id="1138"/>
    <w:p>
      <w:pPr>
        <w:spacing w:after="0"/>
        <w:ind w:left="0"/>
        <w:jc w:val="both"/>
      </w:pPr>
      <w:r>
        <w:rPr>
          <w:rFonts w:ascii="Times New Roman"/>
          <w:b w:val="false"/>
          <w:i w:val="false"/>
          <w:color w:val="000000"/>
          <w:sz w:val="28"/>
        </w:rPr>
        <w:t>
      177. Характеристика работ:</w:t>
      </w:r>
    </w:p>
    <w:bookmarkEnd w:id="1138"/>
    <w:bookmarkStart w:name="z1145" w:id="1139"/>
    <w:p>
      <w:pPr>
        <w:spacing w:after="0"/>
        <w:ind w:left="0"/>
        <w:jc w:val="both"/>
      </w:pPr>
      <w:r>
        <w:rPr>
          <w:rFonts w:ascii="Times New Roman"/>
          <w:b w:val="false"/>
          <w:i w:val="false"/>
          <w:color w:val="000000"/>
          <w:sz w:val="28"/>
        </w:rPr>
        <w:t xml:space="preserve">
      обработка бахтармы шкуры волососгонной смесью на намазном агрегате для ослабления связи волоса с дермой шкуры; </w:t>
      </w:r>
    </w:p>
    <w:bookmarkEnd w:id="1139"/>
    <w:bookmarkStart w:name="z1146" w:id="1140"/>
    <w:p>
      <w:pPr>
        <w:spacing w:after="0"/>
        <w:ind w:left="0"/>
        <w:jc w:val="both"/>
      </w:pPr>
      <w:r>
        <w:rPr>
          <w:rFonts w:ascii="Times New Roman"/>
          <w:b w:val="false"/>
          <w:i w:val="false"/>
          <w:color w:val="000000"/>
          <w:sz w:val="28"/>
        </w:rPr>
        <w:t xml:space="preserve">
      укладка шкур на транспортную ленту агрегата, наблюдение за его работой; </w:t>
      </w:r>
    </w:p>
    <w:bookmarkEnd w:id="1140"/>
    <w:bookmarkStart w:name="z1147" w:id="1141"/>
    <w:p>
      <w:pPr>
        <w:spacing w:after="0"/>
        <w:ind w:left="0"/>
        <w:jc w:val="both"/>
      </w:pPr>
      <w:r>
        <w:rPr>
          <w:rFonts w:ascii="Times New Roman"/>
          <w:b w:val="false"/>
          <w:i w:val="false"/>
          <w:color w:val="000000"/>
          <w:sz w:val="28"/>
        </w:rPr>
        <w:t xml:space="preserve">
      регулирование давления воздуха на распылители волососгонной смеси и контроль равномерности и достаточного количества нанесенной волососгонной смеси на шкуру; </w:t>
      </w:r>
    </w:p>
    <w:bookmarkEnd w:id="1141"/>
    <w:bookmarkStart w:name="z1148" w:id="1142"/>
    <w:p>
      <w:pPr>
        <w:spacing w:after="0"/>
        <w:ind w:left="0"/>
        <w:jc w:val="both"/>
      </w:pPr>
      <w:r>
        <w:rPr>
          <w:rFonts w:ascii="Times New Roman"/>
          <w:b w:val="false"/>
          <w:i w:val="false"/>
          <w:color w:val="000000"/>
          <w:sz w:val="28"/>
        </w:rPr>
        <w:t xml:space="preserve">
      наладка агрегата; </w:t>
      </w:r>
    </w:p>
    <w:bookmarkEnd w:id="1142"/>
    <w:bookmarkStart w:name="z1149" w:id="1143"/>
    <w:p>
      <w:pPr>
        <w:spacing w:after="0"/>
        <w:ind w:left="0"/>
        <w:jc w:val="both"/>
      </w:pPr>
      <w:r>
        <w:rPr>
          <w:rFonts w:ascii="Times New Roman"/>
          <w:b w:val="false"/>
          <w:i w:val="false"/>
          <w:color w:val="000000"/>
          <w:sz w:val="28"/>
        </w:rPr>
        <w:t>
      чистка форсунок распылителей волососгонной смеси.</w:t>
      </w:r>
    </w:p>
    <w:bookmarkEnd w:id="1143"/>
    <w:bookmarkStart w:name="z1150" w:id="1144"/>
    <w:p>
      <w:pPr>
        <w:spacing w:after="0"/>
        <w:ind w:left="0"/>
        <w:jc w:val="both"/>
      </w:pPr>
      <w:r>
        <w:rPr>
          <w:rFonts w:ascii="Times New Roman"/>
          <w:b w:val="false"/>
          <w:i w:val="false"/>
          <w:color w:val="000000"/>
          <w:sz w:val="28"/>
        </w:rPr>
        <w:t>
      178. Должен знать:</w:t>
      </w:r>
    </w:p>
    <w:bookmarkEnd w:id="1144"/>
    <w:bookmarkStart w:name="z1151" w:id="1145"/>
    <w:p>
      <w:pPr>
        <w:spacing w:after="0"/>
        <w:ind w:left="0"/>
        <w:jc w:val="both"/>
      </w:pPr>
      <w:r>
        <w:rPr>
          <w:rFonts w:ascii="Times New Roman"/>
          <w:b w:val="false"/>
          <w:i w:val="false"/>
          <w:color w:val="000000"/>
          <w:sz w:val="28"/>
        </w:rPr>
        <w:t xml:space="preserve">
      технологию обработки (намазки) шкур волососгонной смесью; </w:t>
      </w:r>
    </w:p>
    <w:bookmarkEnd w:id="1145"/>
    <w:bookmarkStart w:name="z1152" w:id="1146"/>
    <w:p>
      <w:pPr>
        <w:spacing w:after="0"/>
        <w:ind w:left="0"/>
        <w:jc w:val="both"/>
      </w:pPr>
      <w:r>
        <w:rPr>
          <w:rFonts w:ascii="Times New Roman"/>
          <w:b w:val="false"/>
          <w:i w:val="false"/>
          <w:color w:val="000000"/>
          <w:sz w:val="28"/>
        </w:rPr>
        <w:t xml:space="preserve">
      особенности строения и глубину залегания волоса в дерме; </w:t>
      </w:r>
    </w:p>
    <w:bookmarkEnd w:id="1146"/>
    <w:bookmarkStart w:name="z1153" w:id="1147"/>
    <w:p>
      <w:pPr>
        <w:spacing w:after="0"/>
        <w:ind w:left="0"/>
        <w:jc w:val="both"/>
      </w:pPr>
      <w:r>
        <w:rPr>
          <w:rFonts w:ascii="Times New Roman"/>
          <w:b w:val="false"/>
          <w:i w:val="false"/>
          <w:color w:val="000000"/>
          <w:sz w:val="28"/>
        </w:rPr>
        <w:t xml:space="preserve">
      устройство и принцип действия намазного агрегата, применяемых контрольно-измерительных приборов; </w:t>
      </w:r>
    </w:p>
    <w:bookmarkEnd w:id="1147"/>
    <w:bookmarkStart w:name="z1154" w:id="1148"/>
    <w:p>
      <w:pPr>
        <w:spacing w:after="0"/>
        <w:ind w:left="0"/>
        <w:jc w:val="both"/>
      </w:pPr>
      <w:r>
        <w:rPr>
          <w:rFonts w:ascii="Times New Roman"/>
          <w:b w:val="false"/>
          <w:i w:val="false"/>
          <w:color w:val="000000"/>
          <w:sz w:val="28"/>
        </w:rPr>
        <w:t>
      порядок наладки, регулирования намазного агрегата и чистки форсунок распылителей.</w:t>
      </w:r>
    </w:p>
    <w:bookmarkEnd w:id="1148"/>
    <w:bookmarkStart w:name="z1155" w:id="1149"/>
    <w:p>
      <w:pPr>
        <w:spacing w:after="0"/>
        <w:ind w:left="0"/>
        <w:jc w:val="left"/>
      </w:pPr>
      <w:r>
        <w:rPr>
          <w:rFonts w:ascii="Times New Roman"/>
          <w:b/>
          <w:i w:val="false"/>
          <w:color w:val="000000"/>
        </w:rPr>
        <w:t xml:space="preserve"> Параграф 23. Аппаратчик приготовления лака, 6 разряд</w:t>
      </w:r>
    </w:p>
    <w:bookmarkEnd w:id="1149"/>
    <w:bookmarkStart w:name="z1156" w:id="1150"/>
    <w:p>
      <w:pPr>
        <w:spacing w:after="0"/>
        <w:ind w:left="0"/>
        <w:jc w:val="both"/>
      </w:pPr>
      <w:r>
        <w:rPr>
          <w:rFonts w:ascii="Times New Roman"/>
          <w:b w:val="false"/>
          <w:i w:val="false"/>
          <w:color w:val="000000"/>
          <w:sz w:val="28"/>
        </w:rPr>
        <w:t>
      179. Характеристика работ:</w:t>
      </w:r>
    </w:p>
    <w:bookmarkEnd w:id="1150"/>
    <w:bookmarkStart w:name="z1157" w:id="1151"/>
    <w:p>
      <w:pPr>
        <w:spacing w:after="0"/>
        <w:ind w:left="0"/>
        <w:jc w:val="both"/>
      </w:pPr>
      <w:r>
        <w:rPr>
          <w:rFonts w:ascii="Times New Roman"/>
          <w:b w:val="false"/>
          <w:i w:val="false"/>
          <w:color w:val="000000"/>
          <w:sz w:val="28"/>
        </w:rPr>
        <w:t>
      ведение технологического процесса приготовления (варки) лака для кожи в специальных аппаратах;</w:t>
      </w:r>
    </w:p>
    <w:bookmarkEnd w:id="1151"/>
    <w:bookmarkStart w:name="z1158" w:id="1152"/>
    <w:p>
      <w:pPr>
        <w:spacing w:after="0"/>
        <w:ind w:left="0"/>
        <w:jc w:val="both"/>
      </w:pPr>
      <w:r>
        <w:rPr>
          <w:rFonts w:ascii="Times New Roman"/>
          <w:b w:val="false"/>
          <w:i w:val="false"/>
          <w:color w:val="000000"/>
          <w:sz w:val="28"/>
        </w:rPr>
        <w:t>
      подготовка необходимых химических материалов путем фильтрования, отстаивания, смешивания и выдерживания в закрытых емкостях;</w:t>
      </w:r>
    </w:p>
    <w:bookmarkEnd w:id="1152"/>
    <w:bookmarkStart w:name="z1159" w:id="1153"/>
    <w:p>
      <w:pPr>
        <w:spacing w:after="0"/>
        <w:ind w:left="0"/>
        <w:jc w:val="both"/>
      </w:pPr>
      <w:r>
        <w:rPr>
          <w:rFonts w:ascii="Times New Roman"/>
          <w:b w:val="false"/>
          <w:i w:val="false"/>
          <w:color w:val="000000"/>
          <w:sz w:val="28"/>
        </w:rPr>
        <w:t>
      смешивание реагирующих компонентов в среде растворителей;</w:t>
      </w:r>
    </w:p>
    <w:bookmarkEnd w:id="1153"/>
    <w:bookmarkStart w:name="z1160" w:id="1154"/>
    <w:p>
      <w:pPr>
        <w:spacing w:after="0"/>
        <w:ind w:left="0"/>
        <w:jc w:val="both"/>
      </w:pPr>
      <w:r>
        <w:rPr>
          <w:rFonts w:ascii="Times New Roman"/>
          <w:b w:val="false"/>
          <w:i w:val="false"/>
          <w:color w:val="000000"/>
          <w:sz w:val="28"/>
        </w:rPr>
        <w:t>
      регулирование технологического процесса и корректирование физических и химических показателей лака в процессе варки на основе данных проводимых анализов;</w:t>
      </w:r>
    </w:p>
    <w:bookmarkEnd w:id="1154"/>
    <w:bookmarkStart w:name="z1161" w:id="1155"/>
    <w:p>
      <w:pPr>
        <w:spacing w:after="0"/>
        <w:ind w:left="0"/>
        <w:jc w:val="both"/>
      </w:pPr>
      <w:r>
        <w:rPr>
          <w:rFonts w:ascii="Times New Roman"/>
          <w:b w:val="false"/>
          <w:i w:val="false"/>
          <w:color w:val="000000"/>
          <w:sz w:val="28"/>
        </w:rPr>
        <w:t>
      определение готовности лака;</w:t>
      </w:r>
    </w:p>
    <w:bookmarkEnd w:id="1155"/>
    <w:bookmarkStart w:name="z1162" w:id="1156"/>
    <w:p>
      <w:pPr>
        <w:spacing w:after="0"/>
        <w:ind w:left="0"/>
        <w:jc w:val="both"/>
      </w:pPr>
      <w:r>
        <w:rPr>
          <w:rFonts w:ascii="Times New Roman"/>
          <w:b w:val="false"/>
          <w:i w:val="false"/>
          <w:color w:val="000000"/>
          <w:sz w:val="28"/>
        </w:rPr>
        <w:t>
      перекачивание лака в отстойники и сборники.</w:t>
      </w:r>
    </w:p>
    <w:bookmarkEnd w:id="1156"/>
    <w:bookmarkStart w:name="z1163" w:id="1157"/>
    <w:p>
      <w:pPr>
        <w:spacing w:after="0"/>
        <w:ind w:left="0"/>
        <w:jc w:val="both"/>
      </w:pPr>
      <w:r>
        <w:rPr>
          <w:rFonts w:ascii="Times New Roman"/>
          <w:b w:val="false"/>
          <w:i w:val="false"/>
          <w:color w:val="000000"/>
          <w:sz w:val="28"/>
        </w:rPr>
        <w:t>
      180. Должен знать:</w:t>
      </w:r>
    </w:p>
    <w:bookmarkEnd w:id="1157"/>
    <w:bookmarkStart w:name="z1164" w:id="1158"/>
    <w:p>
      <w:pPr>
        <w:spacing w:after="0"/>
        <w:ind w:left="0"/>
        <w:jc w:val="both"/>
      </w:pPr>
      <w:r>
        <w:rPr>
          <w:rFonts w:ascii="Times New Roman"/>
          <w:b w:val="false"/>
          <w:i w:val="false"/>
          <w:color w:val="000000"/>
          <w:sz w:val="28"/>
        </w:rPr>
        <w:t xml:space="preserve">
      технологический режим варки и признаки готовности лака, рецептуру приготовления лака; </w:t>
      </w:r>
    </w:p>
    <w:bookmarkEnd w:id="1158"/>
    <w:bookmarkStart w:name="z1165" w:id="1159"/>
    <w:p>
      <w:pPr>
        <w:spacing w:after="0"/>
        <w:ind w:left="0"/>
        <w:jc w:val="both"/>
      </w:pPr>
      <w:r>
        <w:rPr>
          <w:rFonts w:ascii="Times New Roman"/>
          <w:b w:val="false"/>
          <w:i w:val="false"/>
          <w:color w:val="000000"/>
          <w:sz w:val="28"/>
        </w:rPr>
        <w:t xml:space="preserve">
      порядок загрузки в специальный аппарат материалов для приготовления лака, их взаимодействие; </w:t>
      </w:r>
    </w:p>
    <w:bookmarkEnd w:id="1159"/>
    <w:bookmarkStart w:name="z1166" w:id="1160"/>
    <w:p>
      <w:pPr>
        <w:spacing w:after="0"/>
        <w:ind w:left="0"/>
        <w:jc w:val="both"/>
      </w:pPr>
      <w:r>
        <w:rPr>
          <w:rFonts w:ascii="Times New Roman"/>
          <w:b w:val="false"/>
          <w:i w:val="false"/>
          <w:color w:val="000000"/>
          <w:sz w:val="28"/>
        </w:rPr>
        <w:t xml:space="preserve">
      порядок обращения с токсичными легковоспламеняющимися материалами; </w:t>
      </w:r>
    </w:p>
    <w:bookmarkEnd w:id="1160"/>
    <w:bookmarkStart w:name="z1167" w:id="1161"/>
    <w:p>
      <w:pPr>
        <w:spacing w:after="0"/>
        <w:ind w:left="0"/>
        <w:jc w:val="both"/>
      </w:pPr>
      <w:r>
        <w:rPr>
          <w:rFonts w:ascii="Times New Roman"/>
          <w:b w:val="false"/>
          <w:i w:val="false"/>
          <w:color w:val="000000"/>
          <w:sz w:val="28"/>
        </w:rPr>
        <w:t xml:space="preserve">
      порядок отбора проб и методы корректирования технологического режима процесса приготовления лака; </w:t>
      </w:r>
    </w:p>
    <w:bookmarkEnd w:id="1161"/>
    <w:bookmarkStart w:name="z1168" w:id="1162"/>
    <w:p>
      <w:pPr>
        <w:spacing w:after="0"/>
        <w:ind w:left="0"/>
        <w:jc w:val="both"/>
      </w:pPr>
      <w:r>
        <w:rPr>
          <w:rFonts w:ascii="Times New Roman"/>
          <w:b w:val="false"/>
          <w:i w:val="false"/>
          <w:color w:val="000000"/>
          <w:sz w:val="28"/>
        </w:rPr>
        <w:t>
      устройство и порядок регулирования обслуживаемых оборудования, контрольно-измерительных приборов, насосов, коммуникаций.</w:t>
      </w:r>
    </w:p>
    <w:bookmarkEnd w:id="1162"/>
    <w:bookmarkStart w:name="z1169" w:id="1163"/>
    <w:p>
      <w:pPr>
        <w:spacing w:after="0"/>
        <w:ind w:left="0"/>
        <w:jc w:val="left"/>
      </w:pPr>
      <w:r>
        <w:rPr>
          <w:rFonts w:ascii="Times New Roman"/>
          <w:b/>
          <w:i w:val="false"/>
          <w:color w:val="000000"/>
        </w:rPr>
        <w:t xml:space="preserve"> Параграф 24. Аппаратчик водно-химической обработки, 4 разряд</w:t>
      </w:r>
    </w:p>
    <w:bookmarkEnd w:id="1163"/>
    <w:bookmarkStart w:name="z1170" w:id="1164"/>
    <w:p>
      <w:pPr>
        <w:spacing w:after="0"/>
        <w:ind w:left="0"/>
        <w:jc w:val="both"/>
      </w:pPr>
      <w:r>
        <w:rPr>
          <w:rFonts w:ascii="Times New Roman"/>
          <w:b w:val="false"/>
          <w:i w:val="false"/>
          <w:color w:val="000000"/>
          <w:sz w:val="28"/>
        </w:rPr>
        <w:t>
      181. Характеристика работ:</w:t>
      </w:r>
    </w:p>
    <w:bookmarkEnd w:id="1164"/>
    <w:bookmarkStart w:name="z1171" w:id="1165"/>
    <w:p>
      <w:pPr>
        <w:spacing w:after="0"/>
        <w:ind w:left="0"/>
        <w:jc w:val="both"/>
      </w:pPr>
      <w:r>
        <w:rPr>
          <w:rFonts w:ascii="Times New Roman"/>
          <w:b w:val="false"/>
          <w:i w:val="false"/>
          <w:color w:val="000000"/>
          <w:sz w:val="28"/>
        </w:rPr>
        <w:t>
      ведение технологического процесса отмочки, обводнения и промывки кожевенного сырья в обслуживаемых аппаратах;</w:t>
      </w:r>
    </w:p>
    <w:bookmarkEnd w:id="1165"/>
    <w:bookmarkStart w:name="z1172" w:id="1166"/>
    <w:p>
      <w:pPr>
        <w:spacing w:after="0"/>
        <w:ind w:left="0"/>
        <w:jc w:val="both"/>
      </w:pPr>
      <w:r>
        <w:rPr>
          <w:rFonts w:ascii="Times New Roman"/>
          <w:b w:val="false"/>
          <w:i w:val="false"/>
          <w:color w:val="000000"/>
          <w:sz w:val="28"/>
        </w:rPr>
        <w:t>
      транспортирование сырья, растворов, химикатов, материалов;</w:t>
      </w:r>
    </w:p>
    <w:bookmarkEnd w:id="1166"/>
    <w:bookmarkStart w:name="z1173" w:id="1167"/>
    <w:p>
      <w:pPr>
        <w:spacing w:after="0"/>
        <w:ind w:left="0"/>
        <w:jc w:val="both"/>
      </w:pPr>
      <w:r>
        <w:rPr>
          <w:rFonts w:ascii="Times New Roman"/>
          <w:b w:val="false"/>
          <w:i w:val="false"/>
          <w:color w:val="000000"/>
          <w:sz w:val="28"/>
        </w:rPr>
        <w:t>
      проверка исправности применяемого оборудования и готовности его к работе;</w:t>
      </w:r>
    </w:p>
    <w:bookmarkEnd w:id="1167"/>
    <w:bookmarkStart w:name="z1174" w:id="1168"/>
    <w:p>
      <w:pPr>
        <w:spacing w:after="0"/>
        <w:ind w:left="0"/>
        <w:jc w:val="both"/>
      </w:pPr>
      <w:r>
        <w:rPr>
          <w:rFonts w:ascii="Times New Roman"/>
          <w:b w:val="false"/>
          <w:i w:val="false"/>
          <w:color w:val="000000"/>
          <w:sz w:val="28"/>
        </w:rPr>
        <w:t>
      выполнение подготовительных работ по промывке и разбивке пресно-сухого и сухосоленого кожевенного сырья в барабане;</w:t>
      </w:r>
    </w:p>
    <w:bookmarkEnd w:id="1168"/>
    <w:bookmarkStart w:name="z1175" w:id="1169"/>
    <w:p>
      <w:pPr>
        <w:spacing w:after="0"/>
        <w:ind w:left="0"/>
        <w:jc w:val="both"/>
      </w:pPr>
      <w:r>
        <w:rPr>
          <w:rFonts w:ascii="Times New Roman"/>
          <w:b w:val="false"/>
          <w:i w:val="false"/>
          <w:color w:val="000000"/>
          <w:sz w:val="28"/>
        </w:rPr>
        <w:t>
      прорезание и пробивание отверстий в шкурах вручную или на станке;</w:t>
      </w:r>
    </w:p>
    <w:bookmarkEnd w:id="1169"/>
    <w:bookmarkStart w:name="z1176" w:id="1170"/>
    <w:p>
      <w:pPr>
        <w:spacing w:after="0"/>
        <w:ind w:left="0"/>
        <w:jc w:val="both"/>
      </w:pPr>
      <w:r>
        <w:rPr>
          <w:rFonts w:ascii="Times New Roman"/>
          <w:b w:val="false"/>
          <w:i w:val="false"/>
          <w:color w:val="000000"/>
          <w:sz w:val="28"/>
        </w:rPr>
        <w:t>
      выстилание и связывание шкур в непрерывную ленту при переборке и выгрузке электроворотом;</w:t>
      </w:r>
    </w:p>
    <w:bookmarkEnd w:id="1170"/>
    <w:bookmarkStart w:name="z1177" w:id="1171"/>
    <w:p>
      <w:pPr>
        <w:spacing w:after="0"/>
        <w:ind w:left="0"/>
        <w:jc w:val="both"/>
      </w:pPr>
      <w:r>
        <w:rPr>
          <w:rFonts w:ascii="Times New Roman"/>
          <w:b w:val="false"/>
          <w:i w:val="false"/>
          <w:color w:val="000000"/>
          <w:sz w:val="28"/>
        </w:rPr>
        <w:t>
      завешивание на рамы или укладывание в загрузочные бункеры при загрузке в чаны и барабаны;</w:t>
      </w:r>
    </w:p>
    <w:bookmarkEnd w:id="1171"/>
    <w:bookmarkStart w:name="z1178" w:id="1172"/>
    <w:p>
      <w:pPr>
        <w:spacing w:after="0"/>
        <w:ind w:left="0"/>
        <w:jc w:val="both"/>
      </w:pPr>
      <w:r>
        <w:rPr>
          <w:rFonts w:ascii="Times New Roman"/>
          <w:b w:val="false"/>
          <w:i w:val="false"/>
          <w:color w:val="000000"/>
          <w:sz w:val="28"/>
        </w:rPr>
        <w:t>
      составление растворов обострителей, антисептиков, заливка их в аппараты;</w:t>
      </w:r>
    </w:p>
    <w:bookmarkEnd w:id="1172"/>
    <w:bookmarkStart w:name="z1179" w:id="1173"/>
    <w:p>
      <w:pPr>
        <w:spacing w:after="0"/>
        <w:ind w:left="0"/>
        <w:jc w:val="both"/>
      </w:pPr>
      <w:r>
        <w:rPr>
          <w:rFonts w:ascii="Times New Roman"/>
          <w:b w:val="false"/>
          <w:i w:val="false"/>
          <w:color w:val="000000"/>
          <w:sz w:val="28"/>
        </w:rPr>
        <w:t>
      подогрев и подкрепление рабочих жидкостей;</w:t>
      </w:r>
    </w:p>
    <w:bookmarkEnd w:id="1173"/>
    <w:bookmarkStart w:name="z1180" w:id="1174"/>
    <w:p>
      <w:pPr>
        <w:spacing w:after="0"/>
        <w:ind w:left="0"/>
        <w:jc w:val="both"/>
      </w:pPr>
      <w:r>
        <w:rPr>
          <w:rFonts w:ascii="Times New Roman"/>
          <w:b w:val="false"/>
          <w:i w:val="false"/>
          <w:color w:val="000000"/>
          <w:sz w:val="28"/>
        </w:rPr>
        <w:t>
      загрузка и выгрузка сырья из аппаратов механизированным способом;</w:t>
      </w:r>
    </w:p>
    <w:bookmarkEnd w:id="1174"/>
    <w:bookmarkStart w:name="z1181" w:id="1175"/>
    <w:p>
      <w:pPr>
        <w:spacing w:after="0"/>
        <w:ind w:left="0"/>
        <w:jc w:val="both"/>
      </w:pPr>
      <w:r>
        <w:rPr>
          <w:rFonts w:ascii="Times New Roman"/>
          <w:b w:val="false"/>
          <w:i w:val="false"/>
          <w:color w:val="000000"/>
          <w:sz w:val="28"/>
        </w:rPr>
        <w:t>
      регулирование температурного режима и скорости вращения аппаратов, слив раствора.</w:t>
      </w:r>
    </w:p>
    <w:bookmarkEnd w:id="1175"/>
    <w:bookmarkStart w:name="z1182" w:id="1176"/>
    <w:p>
      <w:pPr>
        <w:spacing w:after="0"/>
        <w:ind w:left="0"/>
        <w:jc w:val="both"/>
      </w:pPr>
      <w:r>
        <w:rPr>
          <w:rFonts w:ascii="Times New Roman"/>
          <w:b w:val="false"/>
          <w:i w:val="false"/>
          <w:color w:val="000000"/>
          <w:sz w:val="28"/>
        </w:rPr>
        <w:t>
      182. Должен знать:</w:t>
      </w:r>
    </w:p>
    <w:bookmarkEnd w:id="1176"/>
    <w:bookmarkStart w:name="z1183" w:id="1177"/>
    <w:p>
      <w:pPr>
        <w:spacing w:after="0"/>
        <w:ind w:left="0"/>
        <w:jc w:val="both"/>
      </w:pPr>
      <w:r>
        <w:rPr>
          <w:rFonts w:ascii="Times New Roman"/>
          <w:b w:val="false"/>
          <w:i w:val="false"/>
          <w:color w:val="000000"/>
          <w:sz w:val="28"/>
        </w:rPr>
        <w:t xml:space="preserve">
      технологию производства водно-химической обработки кожевенного сырья, свойства применяемых обострителей; </w:t>
      </w:r>
    </w:p>
    <w:bookmarkEnd w:id="1177"/>
    <w:bookmarkStart w:name="z1184" w:id="1178"/>
    <w:p>
      <w:pPr>
        <w:spacing w:after="0"/>
        <w:ind w:left="0"/>
        <w:jc w:val="both"/>
      </w:pPr>
      <w:r>
        <w:rPr>
          <w:rFonts w:ascii="Times New Roman"/>
          <w:b w:val="false"/>
          <w:i w:val="false"/>
          <w:color w:val="000000"/>
          <w:sz w:val="28"/>
        </w:rPr>
        <w:t xml:space="preserve">
      способы определения степени обводнения шкур в процессе отмочки; </w:t>
      </w:r>
    </w:p>
    <w:bookmarkEnd w:id="1178"/>
    <w:bookmarkStart w:name="z1185" w:id="1179"/>
    <w:p>
      <w:pPr>
        <w:spacing w:after="0"/>
        <w:ind w:left="0"/>
        <w:jc w:val="both"/>
      </w:pPr>
      <w:r>
        <w:rPr>
          <w:rFonts w:ascii="Times New Roman"/>
          <w:b w:val="false"/>
          <w:i w:val="false"/>
          <w:color w:val="000000"/>
          <w:sz w:val="28"/>
        </w:rPr>
        <w:t xml:space="preserve">
      устройство обслуживаемых аппаратов; </w:t>
      </w:r>
    </w:p>
    <w:bookmarkEnd w:id="1179"/>
    <w:bookmarkStart w:name="z1186" w:id="1180"/>
    <w:p>
      <w:pPr>
        <w:spacing w:after="0"/>
        <w:ind w:left="0"/>
        <w:jc w:val="both"/>
      </w:pPr>
      <w:r>
        <w:rPr>
          <w:rFonts w:ascii="Times New Roman"/>
          <w:b w:val="false"/>
          <w:i w:val="false"/>
          <w:color w:val="000000"/>
          <w:sz w:val="28"/>
        </w:rPr>
        <w:t xml:space="preserve">
      способы регулирования скорости их вращения и температурного режима; </w:t>
      </w:r>
    </w:p>
    <w:bookmarkEnd w:id="1180"/>
    <w:bookmarkStart w:name="z1187" w:id="1181"/>
    <w:p>
      <w:pPr>
        <w:spacing w:after="0"/>
        <w:ind w:left="0"/>
        <w:jc w:val="both"/>
      </w:pPr>
      <w:r>
        <w:rPr>
          <w:rFonts w:ascii="Times New Roman"/>
          <w:b w:val="false"/>
          <w:i w:val="false"/>
          <w:color w:val="000000"/>
          <w:sz w:val="28"/>
        </w:rPr>
        <w:t>
      порядок эксплуатации применяемых подъемно-транспортных механизмов.</w:t>
      </w:r>
    </w:p>
    <w:bookmarkEnd w:id="1181"/>
    <w:bookmarkStart w:name="z1188" w:id="1182"/>
    <w:p>
      <w:pPr>
        <w:spacing w:after="0"/>
        <w:ind w:left="0"/>
        <w:jc w:val="left"/>
      </w:pPr>
      <w:r>
        <w:rPr>
          <w:rFonts w:ascii="Times New Roman"/>
          <w:b/>
          <w:i w:val="false"/>
          <w:color w:val="000000"/>
        </w:rPr>
        <w:t xml:space="preserve"> Параграф 25. Машинист отжимного оборудования, 3 разряд</w:t>
      </w:r>
    </w:p>
    <w:bookmarkEnd w:id="1182"/>
    <w:bookmarkStart w:name="z1189" w:id="1183"/>
    <w:p>
      <w:pPr>
        <w:spacing w:after="0"/>
        <w:ind w:left="0"/>
        <w:jc w:val="both"/>
      </w:pPr>
      <w:r>
        <w:rPr>
          <w:rFonts w:ascii="Times New Roman"/>
          <w:b w:val="false"/>
          <w:i w:val="false"/>
          <w:color w:val="000000"/>
          <w:sz w:val="28"/>
        </w:rPr>
        <w:t>
      183. Характеристика работ:</w:t>
      </w:r>
    </w:p>
    <w:bookmarkEnd w:id="1183"/>
    <w:bookmarkStart w:name="z1190" w:id="1184"/>
    <w:p>
      <w:pPr>
        <w:spacing w:after="0"/>
        <w:ind w:left="0"/>
        <w:jc w:val="both"/>
      </w:pPr>
      <w:r>
        <w:rPr>
          <w:rFonts w:ascii="Times New Roman"/>
          <w:b w:val="false"/>
          <w:i w:val="false"/>
          <w:color w:val="000000"/>
          <w:sz w:val="28"/>
        </w:rPr>
        <w:t>
      отжим влаги из кож на прессах и валичных машинах с одновременной распаковкой кож;</w:t>
      </w:r>
    </w:p>
    <w:bookmarkEnd w:id="1184"/>
    <w:bookmarkStart w:name="z1191" w:id="1185"/>
    <w:p>
      <w:pPr>
        <w:spacing w:after="0"/>
        <w:ind w:left="0"/>
        <w:jc w:val="both"/>
      </w:pPr>
      <w:r>
        <w:rPr>
          <w:rFonts w:ascii="Times New Roman"/>
          <w:b w:val="false"/>
          <w:i w:val="false"/>
          <w:color w:val="000000"/>
          <w:sz w:val="28"/>
        </w:rPr>
        <w:t>
      укладка кож на вал машины или пресс;</w:t>
      </w:r>
    </w:p>
    <w:bookmarkEnd w:id="1185"/>
    <w:bookmarkStart w:name="z1192" w:id="1186"/>
    <w:p>
      <w:pPr>
        <w:spacing w:after="0"/>
        <w:ind w:left="0"/>
        <w:jc w:val="both"/>
      </w:pPr>
      <w:r>
        <w:rPr>
          <w:rFonts w:ascii="Times New Roman"/>
          <w:b w:val="false"/>
          <w:i w:val="false"/>
          <w:color w:val="000000"/>
          <w:sz w:val="28"/>
        </w:rPr>
        <w:t xml:space="preserve">
      регулирование давления и зазора между валами в зависимости от толщины и вида обрабатываемых кож; </w:t>
      </w:r>
    </w:p>
    <w:bookmarkEnd w:id="1186"/>
    <w:bookmarkStart w:name="z1193" w:id="1187"/>
    <w:p>
      <w:pPr>
        <w:spacing w:after="0"/>
        <w:ind w:left="0"/>
        <w:jc w:val="both"/>
      </w:pPr>
      <w:r>
        <w:rPr>
          <w:rFonts w:ascii="Times New Roman"/>
          <w:b w:val="false"/>
          <w:i w:val="false"/>
          <w:color w:val="000000"/>
          <w:sz w:val="28"/>
        </w:rPr>
        <w:t xml:space="preserve">
      останов пресса и разгрузка кож; </w:t>
      </w:r>
    </w:p>
    <w:bookmarkEnd w:id="1187"/>
    <w:bookmarkStart w:name="z1194" w:id="1188"/>
    <w:p>
      <w:pPr>
        <w:spacing w:after="0"/>
        <w:ind w:left="0"/>
        <w:jc w:val="both"/>
      </w:pPr>
      <w:r>
        <w:rPr>
          <w:rFonts w:ascii="Times New Roman"/>
          <w:b w:val="false"/>
          <w:i w:val="false"/>
          <w:color w:val="000000"/>
          <w:sz w:val="28"/>
        </w:rPr>
        <w:t>
      укладка отжатых кож.</w:t>
      </w:r>
    </w:p>
    <w:bookmarkEnd w:id="1188"/>
    <w:bookmarkStart w:name="z1195" w:id="1189"/>
    <w:p>
      <w:pPr>
        <w:spacing w:after="0"/>
        <w:ind w:left="0"/>
        <w:jc w:val="both"/>
      </w:pPr>
      <w:r>
        <w:rPr>
          <w:rFonts w:ascii="Times New Roman"/>
          <w:b w:val="false"/>
          <w:i w:val="false"/>
          <w:color w:val="000000"/>
          <w:sz w:val="28"/>
        </w:rPr>
        <w:t>
      184. Должен знать:</w:t>
      </w:r>
    </w:p>
    <w:bookmarkEnd w:id="1189"/>
    <w:bookmarkStart w:name="z1196" w:id="1190"/>
    <w:p>
      <w:pPr>
        <w:spacing w:after="0"/>
        <w:ind w:left="0"/>
        <w:jc w:val="both"/>
      </w:pPr>
      <w:r>
        <w:rPr>
          <w:rFonts w:ascii="Times New Roman"/>
          <w:b w:val="false"/>
          <w:i w:val="false"/>
          <w:color w:val="000000"/>
          <w:sz w:val="28"/>
        </w:rPr>
        <w:t>
      порядок отжима кож на прессах и валичных машинах;</w:t>
      </w:r>
    </w:p>
    <w:bookmarkEnd w:id="1190"/>
    <w:bookmarkStart w:name="z1197" w:id="1191"/>
    <w:p>
      <w:pPr>
        <w:spacing w:after="0"/>
        <w:ind w:left="0"/>
        <w:jc w:val="both"/>
      </w:pPr>
      <w:r>
        <w:rPr>
          <w:rFonts w:ascii="Times New Roman"/>
          <w:b w:val="false"/>
          <w:i w:val="false"/>
          <w:color w:val="000000"/>
          <w:sz w:val="28"/>
        </w:rPr>
        <w:t xml:space="preserve">
      структуру и свойства кожаной ткани; </w:t>
      </w:r>
    </w:p>
    <w:bookmarkEnd w:id="1191"/>
    <w:bookmarkStart w:name="z1198" w:id="1192"/>
    <w:p>
      <w:pPr>
        <w:spacing w:after="0"/>
        <w:ind w:left="0"/>
        <w:jc w:val="both"/>
      </w:pPr>
      <w:r>
        <w:rPr>
          <w:rFonts w:ascii="Times New Roman"/>
          <w:b w:val="false"/>
          <w:i w:val="false"/>
          <w:color w:val="000000"/>
          <w:sz w:val="28"/>
        </w:rPr>
        <w:t xml:space="preserve">
      нормы влажности кож до и после отжима; </w:t>
      </w:r>
    </w:p>
    <w:bookmarkEnd w:id="1192"/>
    <w:bookmarkStart w:name="z1199" w:id="1193"/>
    <w:p>
      <w:pPr>
        <w:spacing w:after="0"/>
        <w:ind w:left="0"/>
        <w:jc w:val="both"/>
      </w:pPr>
      <w:r>
        <w:rPr>
          <w:rFonts w:ascii="Times New Roman"/>
          <w:b w:val="false"/>
          <w:i w:val="false"/>
          <w:color w:val="000000"/>
          <w:sz w:val="28"/>
        </w:rPr>
        <w:t>
      порядок регулирования давления и зазора между валами;</w:t>
      </w:r>
    </w:p>
    <w:bookmarkEnd w:id="1193"/>
    <w:bookmarkStart w:name="z1200" w:id="1194"/>
    <w:p>
      <w:pPr>
        <w:spacing w:after="0"/>
        <w:ind w:left="0"/>
        <w:jc w:val="both"/>
      </w:pPr>
      <w:r>
        <w:rPr>
          <w:rFonts w:ascii="Times New Roman"/>
          <w:b w:val="false"/>
          <w:i w:val="false"/>
          <w:color w:val="000000"/>
          <w:sz w:val="28"/>
        </w:rPr>
        <w:t>
      устройство и принцип действия механизмов пресса и валичной машины.</w:t>
      </w:r>
    </w:p>
    <w:bookmarkEnd w:id="1194"/>
    <w:bookmarkStart w:name="z1201" w:id="1195"/>
    <w:p>
      <w:pPr>
        <w:spacing w:after="0"/>
        <w:ind w:left="0"/>
        <w:jc w:val="left"/>
      </w:pPr>
      <w:r>
        <w:rPr>
          <w:rFonts w:ascii="Times New Roman"/>
          <w:b/>
          <w:i w:val="false"/>
          <w:color w:val="000000"/>
        </w:rPr>
        <w:t xml:space="preserve"> Параграф 26. Машинист отжимного оборудования, 4 разряд</w:t>
      </w:r>
    </w:p>
    <w:bookmarkEnd w:id="1195"/>
    <w:bookmarkStart w:name="z1202" w:id="1196"/>
    <w:p>
      <w:pPr>
        <w:spacing w:after="0"/>
        <w:ind w:left="0"/>
        <w:jc w:val="both"/>
      </w:pPr>
      <w:r>
        <w:rPr>
          <w:rFonts w:ascii="Times New Roman"/>
          <w:b w:val="false"/>
          <w:i w:val="false"/>
          <w:color w:val="000000"/>
          <w:sz w:val="28"/>
        </w:rPr>
        <w:t>
      185. Характеристика работ:</w:t>
      </w:r>
    </w:p>
    <w:bookmarkEnd w:id="1196"/>
    <w:bookmarkStart w:name="z1203" w:id="1197"/>
    <w:p>
      <w:pPr>
        <w:spacing w:after="0"/>
        <w:ind w:left="0"/>
        <w:jc w:val="both"/>
      </w:pPr>
      <w:r>
        <w:rPr>
          <w:rFonts w:ascii="Times New Roman"/>
          <w:b w:val="false"/>
          <w:i w:val="false"/>
          <w:color w:val="000000"/>
          <w:sz w:val="28"/>
        </w:rPr>
        <w:t xml:space="preserve">
      отжим влаги из кож на проходной отжимной машине, наблюдение и контроль за ее работой; </w:t>
      </w:r>
    </w:p>
    <w:bookmarkEnd w:id="1197"/>
    <w:bookmarkStart w:name="z1204" w:id="1198"/>
    <w:p>
      <w:pPr>
        <w:spacing w:after="0"/>
        <w:ind w:left="0"/>
        <w:jc w:val="both"/>
      </w:pPr>
      <w:r>
        <w:rPr>
          <w:rFonts w:ascii="Times New Roman"/>
          <w:b w:val="false"/>
          <w:i w:val="false"/>
          <w:color w:val="000000"/>
          <w:sz w:val="28"/>
        </w:rPr>
        <w:t xml:space="preserve">
      обработка маншона обезжиривающим составом; </w:t>
      </w:r>
    </w:p>
    <w:bookmarkEnd w:id="1198"/>
    <w:bookmarkStart w:name="z1205" w:id="1199"/>
    <w:p>
      <w:pPr>
        <w:spacing w:after="0"/>
        <w:ind w:left="0"/>
        <w:jc w:val="both"/>
      </w:pPr>
      <w:r>
        <w:rPr>
          <w:rFonts w:ascii="Times New Roman"/>
          <w:b w:val="false"/>
          <w:i w:val="false"/>
          <w:color w:val="000000"/>
          <w:sz w:val="28"/>
        </w:rPr>
        <w:t xml:space="preserve">
      органолептическое определение влажности кож после отжима; </w:t>
      </w:r>
    </w:p>
    <w:bookmarkEnd w:id="1199"/>
    <w:bookmarkStart w:name="z1206" w:id="1200"/>
    <w:p>
      <w:pPr>
        <w:spacing w:after="0"/>
        <w:ind w:left="0"/>
        <w:jc w:val="both"/>
      </w:pPr>
      <w:r>
        <w:rPr>
          <w:rFonts w:ascii="Times New Roman"/>
          <w:b w:val="false"/>
          <w:i w:val="false"/>
          <w:color w:val="000000"/>
          <w:sz w:val="28"/>
        </w:rPr>
        <w:t xml:space="preserve">
      наладка машины; </w:t>
      </w:r>
    </w:p>
    <w:bookmarkEnd w:id="1200"/>
    <w:bookmarkStart w:name="z1207" w:id="1201"/>
    <w:p>
      <w:pPr>
        <w:spacing w:after="0"/>
        <w:ind w:left="0"/>
        <w:jc w:val="both"/>
      </w:pPr>
      <w:r>
        <w:rPr>
          <w:rFonts w:ascii="Times New Roman"/>
          <w:b w:val="false"/>
          <w:i w:val="false"/>
          <w:color w:val="000000"/>
          <w:sz w:val="28"/>
        </w:rPr>
        <w:t xml:space="preserve">
      открывание и закрывание вентиля с горячей водой для промывки маншона; </w:t>
      </w:r>
    </w:p>
    <w:bookmarkEnd w:id="1201"/>
    <w:bookmarkStart w:name="z1208" w:id="1202"/>
    <w:p>
      <w:pPr>
        <w:spacing w:after="0"/>
        <w:ind w:left="0"/>
        <w:jc w:val="both"/>
      </w:pPr>
      <w:r>
        <w:rPr>
          <w:rFonts w:ascii="Times New Roman"/>
          <w:b w:val="false"/>
          <w:i w:val="false"/>
          <w:color w:val="000000"/>
          <w:sz w:val="28"/>
        </w:rPr>
        <w:t>
      участие в ремонте и замене маншона.</w:t>
      </w:r>
    </w:p>
    <w:bookmarkEnd w:id="1202"/>
    <w:bookmarkStart w:name="z1209" w:id="1203"/>
    <w:p>
      <w:pPr>
        <w:spacing w:after="0"/>
        <w:ind w:left="0"/>
        <w:jc w:val="both"/>
      </w:pPr>
      <w:r>
        <w:rPr>
          <w:rFonts w:ascii="Times New Roman"/>
          <w:b w:val="false"/>
          <w:i w:val="false"/>
          <w:color w:val="000000"/>
          <w:sz w:val="28"/>
        </w:rPr>
        <w:t>
      186. Должен знать:</w:t>
      </w:r>
    </w:p>
    <w:bookmarkEnd w:id="1203"/>
    <w:bookmarkStart w:name="z1210" w:id="1204"/>
    <w:p>
      <w:pPr>
        <w:spacing w:after="0"/>
        <w:ind w:left="0"/>
        <w:jc w:val="both"/>
      </w:pPr>
      <w:r>
        <w:rPr>
          <w:rFonts w:ascii="Times New Roman"/>
          <w:b w:val="false"/>
          <w:i w:val="false"/>
          <w:color w:val="000000"/>
          <w:sz w:val="28"/>
        </w:rPr>
        <w:t xml:space="preserve">
      порядок отжима кож на проходной отжимной машине; </w:t>
      </w:r>
    </w:p>
    <w:bookmarkEnd w:id="1204"/>
    <w:bookmarkStart w:name="z1211" w:id="1205"/>
    <w:p>
      <w:pPr>
        <w:spacing w:after="0"/>
        <w:ind w:left="0"/>
        <w:jc w:val="both"/>
      </w:pPr>
      <w:r>
        <w:rPr>
          <w:rFonts w:ascii="Times New Roman"/>
          <w:b w:val="false"/>
          <w:i w:val="false"/>
          <w:color w:val="000000"/>
          <w:sz w:val="28"/>
        </w:rPr>
        <w:t xml:space="preserve">
      порядок регулирования и контроля за ходом технологического процесса отжима кож; </w:t>
      </w:r>
    </w:p>
    <w:bookmarkEnd w:id="1205"/>
    <w:bookmarkStart w:name="z1212" w:id="1206"/>
    <w:p>
      <w:pPr>
        <w:spacing w:after="0"/>
        <w:ind w:left="0"/>
        <w:jc w:val="both"/>
      </w:pPr>
      <w:r>
        <w:rPr>
          <w:rFonts w:ascii="Times New Roman"/>
          <w:b w:val="false"/>
          <w:i w:val="false"/>
          <w:color w:val="000000"/>
          <w:sz w:val="28"/>
        </w:rPr>
        <w:t xml:space="preserve">
      принцип действия отжимной машины; </w:t>
      </w:r>
    </w:p>
    <w:bookmarkEnd w:id="1206"/>
    <w:bookmarkStart w:name="z1213" w:id="1207"/>
    <w:p>
      <w:pPr>
        <w:spacing w:after="0"/>
        <w:ind w:left="0"/>
        <w:jc w:val="both"/>
      </w:pPr>
      <w:r>
        <w:rPr>
          <w:rFonts w:ascii="Times New Roman"/>
          <w:b w:val="false"/>
          <w:i w:val="false"/>
          <w:color w:val="000000"/>
          <w:sz w:val="28"/>
        </w:rPr>
        <w:t xml:space="preserve">
      порядок наладки, ремонта узлов отжимной машины; </w:t>
      </w:r>
    </w:p>
    <w:bookmarkEnd w:id="1207"/>
    <w:bookmarkStart w:name="z1214" w:id="1208"/>
    <w:p>
      <w:pPr>
        <w:spacing w:after="0"/>
        <w:ind w:left="0"/>
        <w:jc w:val="both"/>
      </w:pPr>
      <w:r>
        <w:rPr>
          <w:rFonts w:ascii="Times New Roman"/>
          <w:b w:val="false"/>
          <w:i w:val="false"/>
          <w:color w:val="000000"/>
          <w:sz w:val="28"/>
        </w:rPr>
        <w:t>
      приемы замены маншона.</w:t>
      </w:r>
    </w:p>
    <w:bookmarkEnd w:id="1208"/>
    <w:bookmarkStart w:name="z1215" w:id="1209"/>
    <w:p>
      <w:pPr>
        <w:spacing w:after="0"/>
        <w:ind w:left="0"/>
        <w:jc w:val="left"/>
      </w:pPr>
      <w:r>
        <w:rPr>
          <w:rFonts w:ascii="Times New Roman"/>
          <w:b/>
          <w:i w:val="false"/>
          <w:color w:val="000000"/>
        </w:rPr>
        <w:t xml:space="preserve"> Параграф 27. Машинист отжимного оборудования, 5 разряд</w:t>
      </w:r>
    </w:p>
    <w:bookmarkEnd w:id="1209"/>
    <w:bookmarkStart w:name="z1216" w:id="1210"/>
    <w:p>
      <w:pPr>
        <w:spacing w:after="0"/>
        <w:ind w:left="0"/>
        <w:jc w:val="both"/>
      </w:pPr>
      <w:r>
        <w:rPr>
          <w:rFonts w:ascii="Times New Roman"/>
          <w:b w:val="false"/>
          <w:i w:val="false"/>
          <w:color w:val="000000"/>
          <w:sz w:val="28"/>
        </w:rPr>
        <w:t>
      187. Характеристика работ:</w:t>
      </w:r>
    </w:p>
    <w:bookmarkEnd w:id="1210"/>
    <w:bookmarkStart w:name="z1217" w:id="1211"/>
    <w:p>
      <w:pPr>
        <w:spacing w:after="0"/>
        <w:ind w:left="0"/>
        <w:jc w:val="both"/>
      </w:pPr>
      <w:r>
        <w:rPr>
          <w:rFonts w:ascii="Times New Roman"/>
          <w:b w:val="false"/>
          <w:i w:val="false"/>
          <w:color w:val="000000"/>
          <w:sz w:val="28"/>
        </w:rPr>
        <w:t xml:space="preserve">
      отжим и разводка кож на валичной машине с целью удаления влаги из кож, устранения складок, морщин и увеличения площади кож; </w:t>
      </w:r>
    </w:p>
    <w:bookmarkEnd w:id="1211"/>
    <w:bookmarkStart w:name="z1218" w:id="1212"/>
    <w:p>
      <w:pPr>
        <w:spacing w:after="0"/>
        <w:ind w:left="0"/>
        <w:jc w:val="both"/>
      </w:pPr>
      <w:r>
        <w:rPr>
          <w:rFonts w:ascii="Times New Roman"/>
          <w:b w:val="false"/>
          <w:i w:val="false"/>
          <w:color w:val="000000"/>
          <w:sz w:val="28"/>
        </w:rPr>
        <w:t>
      обработка лап и периферийных участков кож механизмом реверсирования, определение готовности кож к проведению операций отжима и разводки;</w:t>
      </w:r>
    </w:p>
    <w:bookmarkEnd w:id="1212"/>
    <w:bookmarkStart w:name="z1219" w:id="1213"/>
    <w:p>
      <w:pPr>
        <w:spacing w:after="0"/>
        <w:ind w:left="0"/>
        <w:jc w:val="both"/>
      </w:pPr>
      <w:r>
        <w:rPr>
          <w:rFonts w:ascii="Times New Roman"/>
          <w:b w:val="false"/>
          <w:i w:val="false"/>
          <w:color w:val="000000"/>
          <w:sz w:val="28"/>
        </w:rPr>
        <w:t xml:space="preserve">
      наблюдение и контроль за работой машины; </w:t>
      </w:r>
    </w:p>
    <w:bookmarkEnd w:id="1213"/>
    <w:bookmarkStart w:name="z1220" w:id="1214"/>
    <w:p>
      <w:pPr>
        <w:spacing w:after="0"/>
        <w:ind w:left="0"/>
        <w:jc w:val="both"/>
      </w:pPr>
      <w:r>
        <w:rPr>
          <w:rFonts w:ascii="Times New Roman"/>
          <w:b w:val="false"/>
          <w:i w:val="false"/>
          <w:color w:val="000000"/>
          <w:sz w:val="28"/>
        </w:rPr>
        <w:t xml:space="preserve">
      регулирование давления между фетровым и обрезиненным валами для отжима, зазора между ножевым и обрезиненным валами для разводки в зависимости от толщины и вида обрабатываемых кож; </w:t>
      </w:r>
    </w:p>
    <w:bookmarkEnd w:id="1214"/>
    <w:bookmarkStart w:name="z1221" w:id="1215"/>
    <w:p>
      <w:pPr>
        <w:spacing w:after="0"/>
        <w:ind w:left="0"/>
        <w:jc w:val="both"/>
      </w:pPr>
      <w:r>
        <w:rPr>
          <w:rFonts w:ascii="Times New Roman"/>
          <w:b w:val="false"/>
          <w:i w:val="false"/>
          <w:color w:val="000000"/>
          <w:sz w:val="28"/>
        </w:rPr>
        <w:t xml:space="preserve">
      укладка обработанных кож на ленточные транспортеры для подачи к вакуумной сушилке; </w:t>
      </w:r>
    </w:p>
    <w:bookmarkEnd w:id="1215"/>
    <w:bookmarkStart w:name="z1222" w:id="1216"/>
    <w:p>
      <w:pPr>
        <w:spacing w:after="0"/>
        <w:ind w:left="0"/>
        <w:jc w:val="both"/>
      </w:pPr>
      <w:r>
        <w:rPr>
          <w:rFonts w:ascii="Times New Roman"/>
          <w:b w:val="false"/>
          <w:i w:val="false"/>
          <w:color w:val="000000"/>
          <w:sz w:val="28"/>
        </w:rPr>
        <w:t xml:space="preserve">
      регулирование подачи воды на фетровый вал; </w:t>
      </w:r>
    </w:p>
    <w:bookmarkEnd w:id="1216"/>
    <w:bookmarkStart w:name="z1223" w:id="1217"/>
    <w:p>
      <w:pPr>
        <w:spacing w:after="0"/>
        <w:ind w:left="0"/>
        <w:jc w:val="both"/>
      </w:pPr>
      <w:r>
        <w:rPr>
          <w:rFonts w:ascii="Times New Roman"/>
          <w:b w:val="false"/>
          <w:i w:val="false"/>
          <w:color w:val="000000"/>
          <w:sz w:val="28"/>
        </w:rPr>
        <w:t xml:space="preserve">
      обработка фетрового рукава обезжиривающим составом; </w:t>
      </w:r>
    </w:p>
    <w:bookmarkEnd w:id="1217"/>
    <w:bookmarkStart w:name="z1224" w:id="1218"/>
    <w:p>
      <w:pPr>
        <w:spacing w:after="0"/>
        <w:ind w:left="0"/>
        <w:jc w:val="both"/>
      </w:pPr>
      <w:r>
        <w:rPr>
          <w:rFonts w:ascii="Times New Roman"/>
          <w:b w:val="false"/>
          <w:i w:val="false"/>
          <w:color w:val="000000"/>
          <w:sz w:val="28"/>
        </w:rPr>
        <w:t xml:space="preserve">
      участие в ремонте и замене фетрового рукава; </w:t>
      </w:r>
    </w:p>
    <w:bookmarkEnd w:id="1218"/>
    <w:bookmarkStart w:name="z1225" w:id="1219"/>
    <w:p>
      <w:pPr>
        <w:spacing w:after="0"/>
        <w:ind w:left="0"/>
        <w:jc w:val="both"/>
      </w:pPr>
      <w:r>
        <w:rPr>
          <w:rFonts w:ascii="Times New Roman"/>
          <w:b w:val="false"/>
          <w:i w:val="false"/>
          <w:color w:val="000000"/>
          <w:sz w:val="28"/>
        </w:rPr>
        <w:t xml:space="preserve">
      регулирование и наладка машины. </w:t>
      </w:r>
    </w:p>
    <w:bookmarkEnd w:id="1219"/>
    <w:bookmarkStart w:name="z1226" w:id="1220"/>
    <w:p>
      <w:pPr>
        <w:spacing w:after="0"/>
        <w:ind w:left="0"/>
        <w:jc w:val="both"/>
      </w:pPr>
      <w:r>
        <w:rPr>
          <w:rFonts w:ascii="Times New Roman"/>
          <w:b w:val="false"/>
          <w:i w:val="false"/>
          <w:color w:val="000000"/>
          <w:sz w:val="28"/>
        </w:rPr>
        <w:t>
      188. Должен знать:</w:t>
      </w:r>
    </w:p>
    <w:bookmarkEnd w:id="1220"/>
    <w:bookmarkStart w:name="z1227" w:id="1221"/>
    <w:p>
      <w:pPr>
        <w:spacing w:after="0"/>
        <w:ind w:left="0"/>
        <w:jc w:val="both"/>
      </w:pPr>
      <w:r>
        <w:rPr>
          <w:rFonts w:ascii="Times New Roman"/>
          <w:b w:val="false"/>
          <w:i w:val="false"/>
          <w:color w:val="000000"/>
          <w:sz w:val="28"/>
        </w:rPr>
        <w:t xml:space="preserve">
      порядок и приемы проведения технологических операций отжима и разводки кож, их структуру и свойства; </w:t>
      </w:r>
    </w:p>
    <w:bookmarkEnd w:id="1221"/>
    <w:bookmarkStart w:name="z1228" w:id="1222"/>
    <w:p>
      <w:pPr>
        <w:spacing w:after="0"/>
        <w:ind w:left="0"/>
        <w:jc w:val="both"/>
      </w:pPr>
      <w:r>
        <w:rPr>
          <w:rFonts w:ascii="Times New Roman"/>
          <w:b w:val="false"/>
          <w:i w:val="false"/>
          <w:color w:val="000000"/>
          <w:sz w:val="28"/>
        </w:rPr>
        <w:t>
      нормы влажности кож до и после отжима;</w:t>
      </w:r>
    </w:p>
    <w:bookmarkEnd w:id="1222"/>
    <w:bookmarkStart w:name="z1229" w:id="1223"/>
    <w:p>
      <w:pPr>
        <w:spacing w:after="0"/>
        <w:ind w:left="0"/>
        <w:jc w:val="both"/>
      </w:pPr>
      <w:r>
        <w:rPr>
          <w:rFonts w:ascii="Times New Roman"/>
          <w:b w:val="false"/>
          <w:i w:val="false"/>
          <w:color w:val="000000"/>
          <w:sz w:val="28"/>
        </w:rPr>
        <w:t xml:space="preserve">
      требования, предъявляемые к качеству разводки кож; </w:t>
      </w:r>
    </w:p>
    <w:bookmarkEnd w:id="1223"/>
    <w:bookmarkStart w:name="z1230" w:id="1224"/>
    <w:p>
      <w:pPr>
        <w:spacing w:after="0"/>
        <w:ind w:left="0"/>
        <w:jc w:val="both"/>
      </w:pPr>
      <w:r>
        <w:rPr>
          <w:rFonts w:ascii="Times New Roman"/>
          <w:b w:val="false"/>
          <w:i w:val="false"/>
          <w:color w:val="000000"/>
          <w:sz w:val="28"/>
        </w:rPr>
        <w:t xml:space="preserve">
      дефекты обработки кож и методы их устранения; </w:t>
      </w:r>
    </w:p>
    <w:bookmarkEnd w:id="1224"/>
    <w:bookmarkStart w:name="z1231" w:id="1225"/>
    <w:p>
      <w:pPr>
        <w:spacing w:after="0"/>
        <w:ind w:left="0"/>
        <w:jc w:val="both"/>
      </w:pPr>
      <w:r>
        <w:rPr>
          <w:rFonts w:ascii="Times New Roman"/>
          <w:b w:val="false"/>
          <w:i w:val="false"/>
          <w:color w:val="000000"/>
          <w:sz w:val="28"/>
        </w:rPr>
        <w:t>
      устройство валичной машины, порядок ее эксплуатации, регулирования и проведения наладки и ремонта.</w:t>
      </w:r>
    </w:p>
    <w:bookmarkEnd w:id="1225"/>
    <w:bookmarkStart w:name="z1232" w:id="1226"/>
    <w:p>
      <w:pPr>
        <w:spacing w:after="0"/>
        <w:ind w:left="0"/>
        <w:jc w:val="left"/>
      </w:pPr>
      <w:r>
        <w:rPr>
          <w:rFonts w:ascii="Times New Roman"/>
          <w:b/>
          <w:i w:val="false"/>
          <w:color w:val="000000"/>
        </w:rPr>
        <w:t xml:space="preserve"> Параграф 28. Аппаратчик дубления, 4 разряд</w:t>
      </w:r>
    </w:p>
    <w:bookmarkEnd w:id="1226"/>
    <w:bookmarkStart w:name="z1233" w:id="1227"/>
    <w:p>
      <w:pPr>
        <w:spacing w:after="0"/>
        <w:ind w:left="0"/>
        <w:jc w:val="both"/>
      </w:pPr>
      <w:r>
        <w:rPr>
          <w:rFonts w:ascii="Times New Roman"/>
          <w:b w:val="false"/>
          <w:i w:val="false"/>
          <w:color w:val="000000"/>
          <w:sz w:val="28"/>
        </w:rPr>
        <w:t>
      189. Характеристика работ:</w:t>
      </w:r>
    </w:p>
    <w:bookmarkEnd w:id="1227"/>
    <w:bookmarkStart w:name="z1234" w:id="1228"/>
    <w:p>
      <w:pPr>
        <w:spacing w:after="0"/>
        <w:ind w:left="0"/>
        <w:jc w:val="both"/>
      </w:pPr>
      <w:r>
        <w:rPr>
          <w:rFonts w:ascii="Times New Roman"/>
          <w:b w:val="false"/>
          <w:i w:val="false"/>
          <w:color w:val="000000"/>
          <w:sz w:val="28"/>
        </w:rPr>
        <w:t>
      ведение технологического процесса дубления, а также пикелевания и хромирования голья согласно технологическим картам в аппаратах под руководством аппаратчика дубления более высокой квалификации;</w:t>
      </w:r>
    </w:p>
    <w:bookmarkEnd w:id="1228"/>
    <w:bookmarkStart w:name="z1235" w:id="1229"/>
    <w:p>
      <w:pPr>
        <w:spacing w:after="0"/>
        <w:ind w:left="0"/>
        <w:jc w:val="both"/>
      </w:pPr>
      <w:r>
        <w:rPr>
          <w:rFonts w:ascii="Times New Roman"/>
          <w:b w:val="false"/>
          <w:i w:val="false"/>
          <w:color w:val="000000"/>
          <w:sz w:val="28"/>
        </w:rPr>
        <w:t>
      загрузка, выгрузка и выстилание кож на площадки, вагонетки, стеллажи;</w:t>
      </w:r>
    </w:p>
    <w:bookmarkEnd w:id="1229"/>
    <w:bookmarkStart w:name="z1236" w:id="1230"/>
    <w:p>
      <w:pPr>
        <w:spacing w:after="0"/>
        <w:ind w:left="0"/>
        <w:jc w:val="both"/>
      </w:pPr>
      <w:r>
        <w:rPr>
          <w:rFonts w:ascii="Times New Roman"/>
          <w:b w:val="false"/>
          <w:i w:val="false"/>
          <w:color w:val="000000"/>
          <w:sz w:val="28"/>
        </w:rPr>
        <w:t>
      подготовка оборудования для перекачивания составленных и отработанных химических растворов, заливка и перекачивание их в аппараты и сборники;</w:t>
      </w:r>
    </w:p>
    <w:bookmarkEnd w:id="1230"/>
    <w:bookmarkStart w:name="z1237" w:id="1231"/>
    <w:p>
      <w:pPr>
        <w:spacing w:after="0"/>
        <w:ind w:left="0"/>
        <w:jc w:val="both"/>
      </w:pPr>
      <w:r>
        <w:rPr>
          <w:rFonts w:ascii="Times New Roman"/>
          <w:b w:val="false"/>
          <w:i w:val="false"/>
          <w:color w:val="000000"/>
          <w:sz w:val="28"/>
        </w:rPr>
        <w:t>
      наблюдение за технологическим процессом;</w:t>
      </w:r>
    </w:p>
    <w:bookmarkEnd w:id="1231"/>
    <w:bookmarkStart w:name="z1238" w:id="1232"/>
    <w:p>
      <w:pPr>
        <w:spacing w:after="0"/>
        <w:ind w:left="0"/>
        <w:jc w:val="both"/>
      </w:pPr>
      <w:r>
        <w:rPr>
          <w:rFonts w:ascii="Times New Roman"/>
          <w:b w:val="false"/>
          <w:i w:val="false"/>
          <w:color w:val="000000"/>
          <w:sz w:val="28"/>
        </w:rPr>
        <w:t>
      выпуск газов и слив отработанных растворов из аппаратов.</w:t>
      </w:r>
    </w:p>
    <w:bookmarkEnd w:id="1232"/>
    <w:bookmarkStart w:name="z1239" w:id="1233"/>
    <w:p>
      <w:pPr>
        <w:spacing w:after="0"/>
        <w:ind w:left="0"/>
        <w:jc w:val="both"/>
      </w:pPr>
      <w:r>
        <w:rPr>
          <w:rFonts w:ascii="Times New Roman"/>
          <w:b w:val="false"/>
          <w:i w:val="false"/>
          <w:color w:val="000000"/>
          <w:sz w:val="28"/>
        </w:rPr>
        <w:t>
      190. Должен знать:</w:t>
      </w:r>
    </w:p>
    <w:bookmarkEnd w:id="1233"/>
    <w:bookmarkStart w:name="z1240" w:id="1234"/>
    <w:p>
      <w:pPr>
        <w:spacing w:after="0"/>
        <w:ind w:left="0"/>
        <w:jc w:val="both"/>
      </w:pPr>
      <w:r>
        <w:rPr>
          <w:rFonts w:ascii="Times New Roman"/>
          <w:b w:val="false"/>
          <w:i w:val="false"/>
          <w:color w:val="000000"/>
          <w:sz w:val="28"/>
        </w:rPr>
        <w:t xml:space="preserve">
      порядок ведения технологических процессов дубления, пикелевания, хромирования, виды кожевенного сырья; </w:t>
      </w:r>
    </w:p>
    <w:bookmarkEnd w:id="1234"/>
    <w:bookmarkStart w:name="z1241" w:id="1235"/>
    <w:p>
      <w:pPr>
        <w:spacing w:after="0"/>
        <w:ind w:left="0"/>
        <w:jc w:val="both"/>
      </w:pPr>
      <w:r>
        <w:rPr>
          <w:rFonts w:ascii="Times New Roman"/>
          <w:b w:val="false"/>
          <w:i w:val="false"/>
          <w:color w:val="000000"/>
          <w:sz w:val="28"/>
        </w:rPr>
        <w:t xml:space="preserve">
      нормы загрузки полуфабрикатов в аппараты; </w:t>
      </w:r>
    </w:p>
    <w:bookmarkEnd w:id="1235"/>
    <w:bookmarkStart w:name="z1242" w:id="1236"/>
    <w:p>
      <w:pPr>
        <w:spacing w:after="0"/>
        <w:ind w:left="0"/>
        <w:jc w:val="both"/>
      </w:pPr>
      <w:r>
        <w:rPr>
          <w:rFonts w:ascii="Times New Roman"/>
          <w:b w:val="false"/>
          <w:i w:val="false"/>
          <w:color w:val="000000"/>
          <w:sz w:val="28"/>
        </w:rPr>
        <w:t xml:space="preserve">
      свойства применяемых химических материалов и их взаимодействие; </w:t>
      </w:r>
    </w:p>
    <w:bookmarkEnd w:id="1236"/>
    <w:bookmarkStart w:name="z1243" w:id="1237"/>
    <w:p>
      <w:pPr>
        <w:spacing w:after="0"/>
        <w:ind w:left="0"/>
        <w:jc w:val="both"/>
      </w:pPr>
      <w:r>
        <w:rPr>
          <w:rFonts w:ascii="Times New Roman"/>
          <w:b w:val="false"/>
          <w:i w:val="false"/>
          <w:color w:val="000000"/>
          <w:sz w:val="28"/>
        </w:rPr>
        <w:t>
      порядок заливки и перекачивания химических растворов в аппараты и сборники;</w:t>
      </w:r>
    </w:p>
    <w:bookmarkEnd w:id="1237"/>
    <w:bookmarkStart w:name="z1244" w:id="1238"/>
    <w:p>
      <w:pPr>
        <w:spacing w:after="0"/>
        <w:ind w:left="0"/>
        <w:jc w:val="both"/>
      </w:pPr>
      <w:r>
        <w:rPr>
          <w:rFonts w:ascii="Times New Roman"/>
          <w:b w:val="false"/>
          <w:i w:val="false"/>
          <w:color w:val="000000"/>
          <w:sz w:val="28"/>
        </w:rPr>
        <w:t xml:space="preserve">
      устройство, принцип действия обслуживаемых аппаратов, контрольно-измерительных приборов и схему соковых, водяных, паровых и воздушных коммуникаций; </w:t>
      </w:r>
    </w:p>
    <w:bookmarkEnd w:id="1238"/>
    <w:bookmarkStart w:name="z1245" w:id="1239"/>
    <w:p>
      <w:pPr>
        <w:spacing w:after="0"/>
        <w:ind w:left="0"/>
        <w:jc w:val="both"/>
      </w:pPr>
      <w:r>
        <w:rPr>
          <w:rFonts w:ascii="Times New Roman"/>
          <w:b w:val="false"/>
          <w:i w:val="false"/>
          <w:color w:val="000000"/>
          <w:sz w:val="28"/>
        </w:rPr>
        <w:t>
      порядок эксплуатации применяемых подъемно-транспортных устройств.</w:t>
      </w:r>
    </w:p>
    <w:bookmarkEnd w:id="1239"/>
    <w:bookmarkStart w:name="z1246" w:id="1240"/>
    <w:p>
      <w:pPr>
        <w:spacing w:after="0"/>
        <w:ind w:left="0"/>
        <w:jc w:val="left"/>
      </w:pPr>
      <w:r>
        <w:rPr>
          <w:rFonts w:ascii="Times New Roman"/>
          <w:b/>
          <w:i w:val="false"/>
          <w:color w:val="000000"/>
        </w:rPr>
        <w:t xml:space="preserve"> Параграф 29. Аппаратчик дубления, 5 разряд</w:t>
      </w:r>
    </w:p>
    <w:bookmarkEnd w:id="1240"/>
    <w:bookmarkStart w:name="z1247" w:id="1241"/>
    <w:p>
      <w:pPr>
        <w:spacing w:after="0"/>
        <w:ind w:left="0"/>
        <w:jc w:val="both"/>
      </w:pPr>
      <w:r>
        <w:rPr>
          <w:rFonts w:ascii="Times New Roman"/>
          <w:b w:val="false"/>
          <w:i w:val="false"/>
          <w:color w:val="000000"/>
          <w:sz w:val="28"/>
        </w:rPr>
        <w:t>
      191. Характеристика работ:</w:t>
      </w:r>
    </w:p>
    <w:bookmarkEnd w:id="1241"/>
    <w:bookmarkStart w:name="z1248" w:id="1242"/>
    <w:p>
      <w:pPr>
        <w:spacing w:after="0"/>
        <w:ind w:left="0"/>
        <w:jc w:val="both"/>
      </w:pPr>
      <w:r>
        <w:rPr>
          <w:rFonts w:ascii="Times New Roman"/>
          <w:b w:val="false"/>
          <w:i w:val="false"/>
          <w:color w:val="000000"/>
          <w:sz w:val="28"/>
        </w:rPr>
        <w:t>
      ведение технологических процессов дубления, пикелевания, хромирования голья в аппаратах с целью получения кожевенного полуфабриката;</w:t>
      </w:r>
    </w:p>
    <w:bookmarkEnd w:id="1242"/>
    <w:bookmarkStart w:name="z1249" w:id="1243"/>
    <w:p>
      <w:pPr>
        <w:spacing w:after="0"/>
        <w:ind w:left="0"/>
        <w:jc w:val="both"/>
      </w:pPr>
      <w:r>
        <w:rPr>
          <w:rFonts w:ascii="Times New Roman"/>
          <w:b w:val="false"/>
          <w:i w:val="false"/>
          <w:color w:val="000000"/>
          <w:sz w:val="28"/>
        </w:rPr>
        <w:t>
      составление пикельных и хромовых растворов, дозировка химических материалов, дубильных экстрактов и соков;</w:t>
      </w:r>
    </w:p>
    <w:bookmarkEnd w:id="1243"/>
    <w:bookmarkStart w:name="z1250" w:id="1244"/>
    <w:p>
      <w:pPr>
        <w:spacing w:after="0"/>
        <w:ind w:left="0"/>
        <w:jc w:val="both"/>
      </w:pPr>
      <w:r>
        <w:rPr>
          <w:rFonts w:ascii="Times New Roman"/>
          <w:b w:val="false"/>
          <w:i w:val="false"/>
          <w:color w:val="000000"/>
          <w:sz w:val="28"/>
        </w:rPr>
        <w:t>
      выбор оборудования для перекачивания составленных и отработанных дубильных соков;</w:t>
      </w:r>
    </w:p>
    <w:bookmarkEnd w:id="1244"/>
    <w:bookmarkStart w:name="z1251" w:id="1245"/>
    <w:p>
      <w:pPr>
        <w:spacing w:after="0"/>
        <w:ind w:left="0"/>
        <w:jc w:val="both"/>
      </w:pPr>
      <w:r>
        <w:rPr>
          <w:rFonts w:ascii="Times New Roman"/>
          <w:b w:val="false"/>
          <w:i w:val="false"/>
          <w:color w:val="000000"/>
          <w:sz w:val="28"/>
        </w:rPr>
        <w:t>
      контроль за температурным режимом, корректировка технологических показателей рабочих растворов в процессе обработки голья на основе анализов и расчетов;</w:t>
      </w:r>
    </w:p>
    <w:bookmarkEnd w:id="1245"/>
    <w:bookmarkStart w:name="z1252" w:id="1246"/>
    <w:p>
      <w:pPr>
        <w:spacing w:after="0"/>
        <w:ind w:left="0"/>
        <w:jc w:val="both"/>
      </w:pPr>
      <w:r>
        <w:rPr>
          <w:rFonts w:ascii="Times New Roman"/>
          <w:b w:val="false"/>
          <w:i w:val="false"/>
          <w:color w:val="000000"/>
          <w:sz w:val="28"/>
        </w:rPr>
        <w:t>
      отбор проб рабочих растворов, полуфабрикатов, отработанных соков и определение степени готовности полуфабрикатов в процессе пикелевания, хромирования и перед выгрузкой после дубления и промывки.</w:t>
      </w:r>
    </w:p>
    <w:bookmarkEnd w:id="1246"/>
    <w:bookmarkStart w:name="z1253" w:id="1247"/>
    <w:p>
      <w:pPr>
        <w:spacing w:after="0"/>
        <w:ind w:left="0"/>
        <w:jc w:val="both"/>
      </w:pPr>
      <w:r>
        <w:rPr>
          <w:rFonts w:ascii="Times New Roman"/>
          <w:b w:val="false"/>
          <w:i w:val="false"/>
          <w:color w:val="000000"/>
          <w:sz w:val="28"/>
        </w:rPr>
        <w:t>
      192. Должен знать:</w:t>
      </w:r>
    </w:p>
    <w:bookmarkEnd w:id="1247"/>
    <w:bookmarkStart w:name="z1254" w:id="1248"/>
    <w:p>
      <w:pPr>
        <w:spacing w:after="0"/>
        <w:ind w:left="0"/>
        <w:jc w:val="both"/>
      </w:pPr>
      <w:r>
        <w:rPr>
          <w:rFonts w:ascii="Times New Roman"/>
          <w:b w:val="false"/>
          <w:i w:val="false"/>
          <w:color w:val="000000"/>
          <w:sz w:val="28"/>
        </w:rPr>
        <w:t xml:space="preserve">
      порядок ведения технологических процессов дубления, пикелевания, хромирования, топографию и свойства кожи; </w:t>
      </w:r>
    </w:p>
    <w:bookmarkEnd w:id="1248"/>
    <w:bookmarkStart w:name="z1255" w:id="1249"/>
    <w:p>
      <w:pPr>
        <w:spacing w:after="0"/>
        <w:ind w:left="0"/>
        <w:jc w:val="both"/>
      </w:pPr>
      <w:r>
        <w:rPr>
          <w:rFonts w:ascii="Times New Roman"/>
          <w:b w:val="false"/>
          <w:i w:val="false"/>
          <w:color w:val="000000"/>
          <w:sz w:val="28"/>
        </w:rPr>
        <w:t xml:space="preserve">
      методы отбора проб и взятия анализов в процессе обработки голья, устранения возможных дефектов; </w:t>
      </w:r>
    </w:p>
    <w:bookmarkEnd w:id="1249"/>
    <w:bookmarkStart w:name="z1256" w:id="1250"/>
    <w:p>
      <w:pPr>
        <w:spacing w:after="0"/>
        <w:ind w:left="0"/>
        <w:jc w:val="both"/>
      </w:pPr>
      <w:r>
        <w:rPr>
          <w:rFonts w:ascii="Times New Roman"/>
          <w:b w:val="false"/>
          <w:i w:val="false"/>
          <w:color w:val="000000"/>
          <w:sz w:val="28"/>
        </w:rPr>
        <w:t>
      порядок эксплуатации и регулирования обслуживаемых оборудования, контрольно-измерительных приборов.</w:t>
      </w:r>
    </w:p>
    <w:bookmarkEnd w:id="1250"/>
    <w:bookmarkStart w:name="z1257" w:id="1251"/>
    <w:p>
      <w:pPr>
        <w:spacing w:after="0"/>
        <w:ind w:left="0"/>
        <w:jc w:val="left"/>
      </w:pPr>
      <w:r>
        <w:rPr>
          <w:rFonts w:ascii="Times New Roman"/>
          <w:b/>
          <w:i w:val="false"/>
          <w:color w:val="000000"/>
        </w:rPr>
        <w:t xml:space="preserve"> Параграф 30. Аппаратчик дубления, 6 разряд</w:t>
      </w:r>
    </w:p>
    <w:bookmarkEnd w:id="1251"/>
    <w:bookmarkStart w:name="z1258" w:id="1252"/>
    <w:p>
      <w:pPr>
        <w:spacing w:after="0"/>
        <w:ind w:left="0"/>
        <w:jc w:val="both"/>
      </w:pPr>
      <w:r>
        <w:rPr>
          <w:rFonts w:ascii="Times New Roman"/>
          <w:b w:val="false"/>
          <w:i w:val="false"/>
          <w:color w:val="000000"/>
          <w:sz w:val="28"/>
        </w:rPr>
        <w:t>
      193. Характеристика работ:</w:t>
      </w:r>
    </w:p>
    <w:bookmarkEnd w:id="1252"/>
    <w:bookmarkStart w:name="z1259" w:id="1253"/>
    <w:p>
      <w:pPr>
        <w:spacing w:after="0"/>
        <w:ind w:left="0"/>
        <w:jc w:val="both"/>
      </w:pPr>
      <w:r>
        <w:rPr>
          <w:rFonts w:ascii="Times New Roman"/>
          <w:b w:val="false"/>
          <w:i w:val="false"/>
          <w:color w:val="000000"/>
          <w:sz w:val="28"/>
        </w:rPr>
        <w:t xml:space="preserve">
      ведение технологических процессов дубления, пикелевания и хромирования голья в барабанах-автоматах с пульта управления; </w:t>
      </w:r>
    </w:p>
    <w:bookmarkEnd w:id="1253"/>
    <w:bookmarkStart w:name="z1260" w:id="1254"/>
    <w:p>
      <w:pPr>
        <w:spacing w:after="0"/>
        <w:ind w:left="0"/>
        <w:jc w:val="both"/>
      </w:pPr>
      <w:r>
        <w:rPr>
          <w:rFonts w:ascii="Times New Roman"/>
          <w:b w:val="false"/>
          <w:i w:val="false"/>
          <w:color w:val="000000"/>
          <w:sz w:val="28"/>
        </w:rPr>
        <w:t>
      установка перфокарт с программой в пульт управления и пуск барабанов для работы в автоматическом режиме;</w:t>
      </w:r>
    </w:p>
    <w:bookmarkEnd w:id="1254"/>
    <w:bookmarkStart w:name="z1261" w:id="1255"/>
    <w:p>
      <w:pPr>
        <w:spacing w:after="0"/>
        <w:ind w:left="0"/>
        <w:jc w:val="both"/>
      </w:pPr>
      <w:r>
        <w:rPr>
          <w:rFonts w:ascii="Times New Roman"/>
          <w:b w:val="false"/>
          <w:i w:val="false"/>
          <w:color w:val="000000"/>
          <w:sz w:val="28"/>
        </w:rPr>
        <w:t>
      контроль с пульта управления за ходом технологического процесса дубления, дозировкой химических материалов, работой барабанов;</w:t>
      </w:r>
    </w:p>
    <w:bookmarkEnd w:id="1255"/>
    <w:bookmarkStart w:name="z1262" w:id="1256"/>
    <w:p>
      <w:pPr>
        <w:spacing w:after="0"/>
        <w:ind w:left="0"/>
        <w:jc w:val="both"/>
      </w:pPr>
      <w:r>
        <w:rPr>
          <w:rFonts w:ascii="Times New Roman"/>
          <w:b w:val="false"/>
          <w:i w:val="false"/>
          <w:color w:val="000000"/>
          <w:sz w:val="28"/>
        </w:rPr>
        <w:t>
      наблюдение за правильностью прохождения перфокарт, работой аппаратов;</w:t>
      </w:r>
    </w:p>
    <w:bookmarkEnd w:id="1256"/>
    <w:bookmarkStart w:name="z1263" w:id="1257"/>
    <w:p>
      <w:pPr>
        <w:spacing w:after="0"/>
        <w:ind w:left="0"/>
        <w:jc w:val="both"/>
      </w:pPr>
      <w:r>
        <w:rPr>
          <w:rFonts w:ascii="Times New Roman"/>
          <w:b w:val="false"/>
          <w:i w:val="false"/>
          <w:color w:val="000000"/>
          <w:sz w:val="28"/>
        </w:rPr>
        <w:t>
      установка контрольно-измерительных, регулирующих, сигнализирующих приборов и наблюдение по их показаниями за ходом технологических процессов;</w:t>
      </w:r>
    </w:p>
    <w:bookmarkEnd w:id="1257"/>
    <w:bookmarkStart w:name="z1264" w:id="1258"/>
    <w:p>
      <w:pPr>
        <w:spacing w:after="0"/>
        <w:ind w:left="0"/>
        <w:jc w:val="both"/>
      </w:pPr>
      <w:r>
        <w:rPr>
          <w:rFonts w:ascii="Times New Roman"/>
          <w:b w:val="false"/>
          <w:i w:val="false"/>
          <w:color w:val="000000"/>
          <w:sz w:val="28"/>
        </w:rPr>
        <w:t>
      регулирование скорости вращения барабанов, дозирования объемов и температуры рабочих жидкостей, времени обработки полуфабрикатов (по технологическим процессам), времени подачи (закачивания) растворов, химикатов и слива отработанных жидкостей;</w:t>
      </w:r>
    </w:p>
    <w:bookmarkEnd w:id="1258"/>
    <w:bookmarkStart w:name="z1265" w:id="1259"/>
    <w:p>
      <w:pPr>
        <w:spacing w:after="0"/>
        <w:ind w:left="0"/>
        <w:jc w:val="both"/>
      </w:pPr>
      <w:r>
        <w:rPr>
          <w:rFonts w:ascii="Times New Roman"/>
          <w:b w:val="false"/>
          <w:i w:val="false"/>
          <w:color w:val="000000"/>
          <w:sz w:val="28"/>
        </w:rPr>
        <w:t>
      освобождение перфокарт по окончании рабочего цикла;</w:t>
      </w:r>
    </w:p>
    <w:bookmarkEnd w:id="1259"/>
    <w:bookmarkStart w:name="z1266" w:id="1260"/>
    <w:p>
      <w:pPr>
        <w:spacing w:after="0"/>
        <w:ind w:left="0"/>
        <w:jc w:val="both"/>
      </w:pPr>
      <w:r>
        <w:rPr>
          <w:rFonts w:ascii="Times New Roman"/>
          <w:b w:val="false"/>
          <w:i w:val="false"/>
          <w:color w:val="000000"/>
          <w:sz w:val="28"/>
        </w:rPr>
        <w:t>
      отбор проб согласно карте контроля;</w:t>
      </w:r>
    </w:p>
    <w:bookmarkEnd w:id="1260"/>
    <w:bookmarkStart w:name="z1267" w:id="1261"/>
    <w:p>
      <w:pPr>
        <w:spacing w:after="0"/>
        <w:ind w:left="0"/>
        <w:jc w:val="both"/>
      </w:pPr>
      <w:r>
        <w:rPr>
          <w:rFonts w:ascii="Times New Roman"/>
          <w:b w:val="false"/>
          <w:i w:val="false"/>
          <w:color w:val="000000"/>
          <w:sz w:val="28"/>
        </w:rPr>
        <w:t>
      выгрузка полуфабрикатов из барабанов.</w:t>
      </w:r>
    </w:p>
    <w:bookmarkEnd w:id="1261"/>
    <w:bookmarkStart w:name="z1268" w:id="1262"/>
    <w:p>
      <w:pPr>
        <w:spacing w:after="0"/>
        <w:ind w:left="0"/>
        <w:jc w:val="both"/>
      </w:pPr>
      <w:r>
        <w:rPr>
          <w:rFonts w:ascii="Times New Roman"/>
          <w:b w:val="false"/>
          <w:i w:val="false"/>
          <w:color w:val="000000"/>
          <w:sz w:val="28"/>
        </w:rPr>
        <w:t>
      194. Должен знать:</w:t>
      </w:r>
    </w:p>
    <w:bookmarkEnd w:id="1262"/>
    <w:bookmarkStart w:name="z1269" w:id="1263"/>
    <w:p>
      <w:pPr>
        <w:spacing w:after="0"/>
        <w:ind w:left="0"/>
        <w:jc w:val="both"/>
      </w:pPr>
      <w:r>
        <w:rPr>
          <w:rFonts w:ascii="Times New Roman"/>
          <w:b w:val="false"/>
          <w:i w:val="false"/>
          <w:color w:val="000000"/>
          <w:sz w:val="28"/>
        </w:rPr>
        <w:t xml:space="preserve">
      порядок ведения технологических процессов дубления, хромирования, пикелевания в автоматическом режиме; </w:t>
      </w:r>
    </w:p>
    <w:bookmarkEnd w:id="1263"/>
    <w:bookmarkStart w:name="z1270" w:id="1264"/>
    <w:p>
      <w:pPr>
        <w:spacing w:after="0"/>
        <w:ind w:left="0"/>
        <w:jc w:val="both"/>
      </w:pPr>
      <w:r>
        <w:rPr>
          <w:rFonts w:ascii="Times New Roman"/>
          <w:b w:val="false"/>
          <w:i w:val="false"/>
          <w:color w:val="000000"/>
          <w:sz w:val="28"/>
        </w:rPr>
        <w:t xml:space="preserve">
      топографию кож; </w:t>
      </w:r>
    </w:p>
    <w:bookmarkEnd w:id="1264"/>
    <w:bookmarkStart w:name="z1271" w:id="1265"/>
    <w:p>
      <w:pPr>
        <w:spacing w:after="0"/>
        <w:ind w:left="0"/>
        <w:jc w:val="both"/>
      </w:pPr>
      <w:r>
        <w:rPr>
          <w:rFonts w:ascii="Times New Roman"/>
          <w:b w:val="false"/>
          <w:i w:val="false"/>
          <w:color w:val="000000"/>
          <w:sz w:val="28"/>
        </w:rPr>
        <w:t xml:space="preserve">
      виды кожевенного сырья; </w:t>
      </w:r>
    </w:p>
    <w:bookmarkEnd w:id="1265"/>
    <w:bookmarkStart w:name="z1272" w:id="1266"/>
    <w:p>
      <w:pPr>
        <w:spacing w:after="0"/>
        <w:ind w:left="0"/>
        <w:jc w:val="both"/>
      </w:pPr>
      <w:r>
        <w:rPr>
          <w:rFonts w:ascii="Times New Roman"/>
          <w:b w:val="false"/>
          <w:i w:val="false"/>
          <w:color w:val="000000"/>
          <w:sz w:val="28"/>
        </w:rPr>
        <w:t xml:space="preserve">
      свойства применяемых химических материалов; </w:t>
      </w:r>
    </w:p>
    <w:bookmarkEnd w:id="1266"/>
    <w:bookmarkStart w:name="z1273" w:id="1267"/>
    <w:p>
      <w:pPr>
        <w:spacing w:after="0"/>
        <w:ind w:left="0"/>
        <w:jc w:val="both"/>
      </w:pPr>
      <w:r>
        <w:rPr>
          <w:rFonts w:ascii="Times New Roman"/>
          <w:b w:val="false"/>
          <w:i w:val="false"/>
          <w:color w:val="000000"/>
          <w:sz w:val="28"/>
        </w:rPr>
        <w:t xml:space="preserve">
      технологические показатели приготовленных и отработанных рабочих жидкостей; </w:t>
      </w:r>
    </w:p>
    <w:bookmarkEnd w:id="1267"/>
    <w:bookmarkStart w:name="z1274" w:id="1268"/>
    <w:p>
      <w:pPr>
        <w:spacing w:after="0"/>
        <w:ind w:left="0"/>
        <w:jc w:val="both"/>
      </w:pPr>
      <w:r>
        <w:rPr>
          <w:rFonts w:ascii="Times New Roman"/>
          <w:b w:val="false"/>
          <w:i w:val="false"/>
          <w:color w:val="000000"/>
          <w:sz w:val="28"/>
        </w:rPr>
        <w:t>
      методы отбора проб;</w:t>
      </w:r>
    </w:p>
    <w:bookmarkEnd w:id="1268"/>
    <w:bookmarkStart w:name="z1275" w:id="1269"/>
    <w:p>
      <w:pPr>
        <w:spacing w:after="0"/>
        <w:ind w:left="0"/>
        <w:jc w:val="both"/>
      </w:pPr>
      <w:r>
        <w:rPr>
          <w:rFonts w:ascii="Times New Roman"/>
          <w:b w:val="false"/>
          <w:i w:val="false"/>
          <w:color w:val="000000"/>
          <w:sz w:val="28"/>
        </w:rPr>
        <w:t xml:space="preserve">
      возможные дефекты кожевенных полуфабрикатов и способы их устранения; </w:t>
      </w:r>
    </w:p>
    <w:bookmarkEnd w:id="1269"/>
    <w:bookmarkStart w:name="z1276" w:id="1270"/>
    <w:p>
      <w:pPr>
        <w:spacing w:after="0"/>
        <w:ind w:left="0"/>
        <w:jc w:val="both"/>
      </w:pPr>
      <w:r>
        <w:rPr>
          <w:rFonts w:ascii="Times New Roman"/>
          <w:b w:val="false"/>
          <w:i w:val="false"/>
          <w:color w:val="000000"/>
          <w:sz w:val="28"/>
        </w:rPr>
        <w:t xml:space="preserve">
      порядок эксплуатации и регулирования обслуживаемых оборудования, пульта управления, систем автоматики, контрольно-измерительных приборов; </w:t>
      </w:r>
    </w:p>
    <w:bookmarkEnd w:id="1270"/>
    <w:bookmarkStart w:name="z1277" w:id="1271"/>
    <w:p>
      <w:pPr>
        <w:spacing w:after="0"/>
        <w:ind w:left="0"/>
        <w:jc w:val="both"/>
      </w:pPr>
      <w:r>
        <w:rPr>
          <w:rFonts w:ascii="Times New Roman"/>
          <w:b w:val="false"/>
          <w:i w:val="false"/>
          <w:color w:val="000000"/>
          <w:sz w:val="28"/>
        </w:rPr>
        <w:t>
      назначение и способы применения перфокарт с заданной программой.</w:t>
      </w:r>
    </w:p>
    <w:bookmarkEnd w:id="1271"/>
    <w:bookmarkStart w:name="z1278" w:id="1272"/>
    <w:p>
      <w:pPr>
        <w:spacing w:after="0"/>
        <w:ind w:left="0"/>
        <w:jc w:val="left"/>
      </w:pPr>
      <w:r>
        <w:rPr>
          <w:rFonts w:ascii="Times New Roman"/>
          <w:b/>
          <w:i w:val="false"/>
          <w:color w:val="000000"/>
        </w:rPr>
        <w:t xml:space="preserve"> Параграф 31. Аппаратчик приготовления дубильных экстрактов, 4 разряд</w:t>
      </w:r>
    </w:p>
    <w:bookmarkEnd w:id="1272"/>
    <w:bookmarkStart w:name="z1279" w:id="1273"/>
    <w:p>
      <w:pPr>
        <w:spacing w:after="0"/>
        <w:ind w:left="0"/>
        <w:jc w:val="both"/>
      </w:pPr>
      <w:r>
        <w:rPr>
          <w:rFonts w:ascii="Times New Roman"/>
          <w:b w:val="false"/>
          <w:i w:val="false"/>
          <w:color w:val="000000"/>
          <w:sz w:val="28"/>
        </w:rPr>
        <w:t>
      195. Характеристика работ:</w:t>
      </w:r>
    </w:p>
    <w:bookmarkEnd w:id="1273"/>
    <w:bookmarkStart w:name="z1280" w:id="1274"/>
    <w:p>
      <w:pPr>
        <w:spacing w:after="0"/>
        <w:ind w:left="0"/>
        <w:jc w:val="both"/>
      </w:pPr>
      <w:r>
        <w:rPr>
          <w:rFonts w:ascii="Times New Roman"/>
          <w:b w:val="false"/>
          <w:i w:val="false"/>
          <w:color w:val="000000"/>
          <w:sz w:val="28"/>
        </w:rPr>
        <w:t>
      ведение технологического процесса приготовления дубильных экстрактов из синтетических и растительных дубильных материалов в открытых аппаратах и аппаратах под давлением;</w:t>
      </w:r>
    </w:p>
    <w:bookmarkEnd w:id="1274"/>
    <w:bookmarkStart w:name="z1281" w:id="1275"/>
    <w:p>
      <w:pPr>
        <w:spacing w:after="0"/>
        <w:ind w:left="0"/>
        <w:jc w:val="both"/>
      </w:pPr>
      <w:r>
        <w:rPr>
          <w:rFonts w:ascii="Times New Roman"/>
          <w:b w:val="false"/>
          <w:i w:val="false"/>
          <w:color w:val="000000"/>
          <w:sz w:val="28"/>
        </w:rPr>
        <w:t>
      растворение дубильных экстрактов до определенной плотности;</w:t>
      </w:r>
    </w:p>
    <w:bookmarkEnd w:id="1275"/>
    <w:bookmarkStart w:name="z1282" w:id="1276"/>
    <w:p>
      <w:pPr>
        <w:spacing w:after="0"/>
        <w:ind w:left="0"/>
        <w:jc w:val="both"/>
      </w:pPr>
      <w:r>
        <w:rPr>
          <w:rFonts w:ascii="Times New Roman"/>
          <w:b w:val="false"/>
          <w:i w:val="false"/>
          <w:color w:val="000000"/>
          <w:sz w:val="28"/>
        </w:rPr>
        <w:t>
      регулирование температуры и уровня жидкости в аппаратах в процессе приготовления дубильных экстрактов;</w:t>
      </w:r>
    </w:p>
    <w:bookmarkEnd w:id="1276"/>
    <w:bookmarkStart w:name="z1283" w:id="1277"/>
    <w:p>
      <w:pPr>
        <w:spacing w:after="0"/>
        <w:ind w:left="0"/>
        <w:jc w:val="both"/>
      </w:pPr>
      <w:r>
        <w:rPr>
          <w:rFonts w:ascii="Times New Roman"/>
          <w:b w:val="false"/>
          <w:i w:val="false"/>
          <w:color w:val="000000"/>
          <w:sz w:val="28"/>
        </w:rPr>
        <w:t>
      определение готовности и корректирование химических и физических показателей приготовленных дубильных экстрактов на основе проводимых анализов;</w:t>
      </w:r>
    </w:p>
    <w:bookmarkEnd w:id="1277"/>
    <w:bookmarkStart w:name="z1284" w:id="1278"/>
    <w:p>
      <w:pPr>
        <w:spacing w:after="0"/>
        <w:ind w:left="0"/>
        <w:jc w:val="both"/>
      </w:pPr>
      <w:r>
        <w:rPr>
          <w:rFonts w:ascii="Times New Roman"/>
          <w:b w:val="false"/>
          <w:i w:val="false"/>
          <w:color w:val="000000"/>
          <w:sz w:val="28"/>
        </w:rPr>
        <w:t>
      перекачивание приготовленного дубильного экстракта в отстойники и сборники.</w:t>
      </w:r>
    </w:p>
    <w:bookmarkEnd w:id="1278"/>
    <w:bookmarkStart w:name="z1285" w:id="1279"/>
    <w:p>
      <w:pPr>
        <w:spacing w:after="0"/>
        <w:ind w:left="0"/>
        <w:jc w:val="both"/>
      </w:pPr>
      <w:r>
        <w:rPr>
          <w:rFonts w:ascii="Times New Roman"/>
          <w:b w:val="false"/>
          <w:i w:val="false"/>
          <w:color w:val="000000"/>
          <w:sz w:val="28"/>
        </w:rPr>
        <w:t>
      196. Должен знать:</w:t>
      </w:r>
    </w:p>
    <w:bookmarkEnd w:id="1279"/>
    <w:bookmarkStart w:name="z1286" w:id="1280"/>
    <w:p>
      <w:pPr>
        <w:spacing w:after="0"/>
        <w:ind w:left="0"/>
        <w:jc w:val="both"/>
      </w:pPr>
      <w:r>
        <w:rPr>
          <w:rFonts w:ascii="Times New Roman"/>
          <w:b w:val="false"/>
          <w:i w:val="false"/>
          <w:color w:val="000000"/>
          <w:sz w:val="28"/>
        </w:rPr>
        <w:t xml:space="preserve">
      технологию и порядок приготовления дубильных экстрактов в обслуживаемых аппаратах, устройство; </w:t>
      </w:r>
    </w:p>
    <w:bookmarkEnd w:id="1280"/>
    <w:bookmarkStart w:name="z1287" w:id="1281"/>
    <w:p>
      <w:pPr>
        <w:spacing w:after="0"/>
        <w:ind w:left="0"/>
        <w:jc w:val="both"/>
      </w:pPr>
      <w:r>
        <w:rPr>
          <w:rFonts w:ascii="Times New Roman"/>
          <w:b w:val="false"/>
          <w:i w:val="false"/>
          <w:color w:val="000000"/>
          <w:sz w:val="28"/>
        </w:rPr>
        <w:t xml:space="preserve">
      порядок эксплуатации обслуживаемых оборудования, контрольно-измерительных приборов, насосов и коммуникаций; </w:t>
      </w:r>
    </w:p>
    <w:bookmarkEnd w:id="1281"/>
    <w:bookmarkStart w:name="z1288" w:id="1282"/>
    <w:p>
      <w:pPr>
        <w:spacing w:after="0"/>
        <w:ind w:left="0"/>
        <w:jc w:val="both"/>
      </w:pPr>
      <w:r>
        <w:rPr>
          <w:rFonts w:ascii="Times New Roman"/>
          <w:b w:val="false"/>
          <w:i w:val="false"/>
          <w:color w:val="000000"/>
          <w:sz w:val="28"/>
        </w:rPr>
        <w:t xml:space="preserve">
      порядок обслуживания аппаратов под давлением; </w:t>
      </w:r>
    </w:p>
    <w:bookmarkEnd w:id="1282"/>
    <w:bookmarkStart w:name="z1289" w:id="1283"/>
    <w:p>
      <w:pPr>
        <w:spacing w:after="0"/>
        <w:ind w:left="0"/>
        <w:jc w:val="both"/>
      </w:pPr>
      <w:r>
        <w:rPr>
          <w:rFonts w:ascii="Times New Roman"/>
          <w:b w:val="false"/>
          <w:i w:val="false"/>
          <w:color w:val="000000"/>
          <w:sz w:val="28"/>
        </w:rPr>
        <w:t>
      методы определения готовности дубильного экстракта.</w:t>
      </w:r>
    </w:p>
    <w:bookmarkEnd w:id="1283"/>
    <w:bookmarkStart w:name="z1290" w:id="1284"/>
    <w:p>
      <w:pPr>
        <w:spacing w:after="0"/>
        <w:ind w:left="0"/>
        <w:jc w:val="left"/>
      </w:pPr>
      <w:r>
        <w:rPr>
          <w:rFonts w:ascii="Times New Roman"/>
          <w:b/>
          <w:i w:val="false"/>
          <w:color w:val="000000"/>
        </w:rPr>
        <w:t xml:space="preserve"> Параграф 32. Аппаратчик приготовления дубильных экстрактов, 5 разряд</w:t>
      </w:r>
    </w:p>
    <w:bookmarkEnd w:id="1284"/>
    <w:bookmarkStart w:name="z1291" w:id="1285"/>
    <w:p>
      <w:pPr>
        <w:spacing w:after="0"/>
        <w:ind w:left="0"/>
        <w:jc w:val="both"/>
      </w:pPr>
      <w:r>
        <w:rPr>
          <w:rFonts w:ascii="Times New Roman"/>
          <w:b w:val="false"/>
          <w:i w:val="false"/>
          <w:color w:val="000000"/>
          <w:sz w:val="28"/>
        </w:rPr>
        <w:t>
      197. Характеристика работ:</w:t>
      </w:r>
    </w:p>
    <w:bookmarkEnd w:id="1285"/>
    <w:bookmarkStart w:name="z1292" w:id="1286"/>
    <w:p>
      <w:pPr>
        <w:spacing w:after="0"/>
        <w:ind w:left="0"/>
        <w:jc w:val="both"/>
      </w:pPr>
      <w:r>
        <w:rPr>
          <w:rFonts w:ascii="Times New Roman"/>
          <w:b w:val="false"/>
          <w:i w:val="false"/>
          <w:color w:val="000000"/>
          <w:sz w:val="28"/>
        </w:rPr>
        <w:t>
      ведение технологического процесса приготовления дубильных экстрактов из исходных материалов в специальных аппаратах;</w:t>
      </w:r>
    </w:p>
    <w:bookmarkEnd w:id="1286"/>
    <w:bookmarkStart w:name="z1293" w:id="1287"/>
    <w:p>
      <w:pPr>
        <w:spacing w:after="0"/>
        <w:ind w:left="0"/>
        <w:jc w:val="both"/>
      </w:pPr>
      <w:r>
        <w:rPr>
          <w:rFonts w:ascii="Times New Roman"/>
          <w:b w:val="false"/>
          <w:i w:val="false"/>
          <w:color w:val="000000"/>
          <w:sz w:val="28"/>
        </w:rPr>
        <w:t>
      дозирование, перемешивание исходных материалов;</w:t>
      </w:r>
    </w:p>
    <w:bookmarkEnd w:id="1287"/>
    <w:bookmarkStart w:name="z1294" w:id="1288"/>
    <w:p>
      <w:pPr>
        <w:spacing w:after="0"/>
        <w:ind w:left="0"/>
        <w:jc w:val="both"/>
      </w:pPr>
      <w:r>
        <w:rPr>
          <w:rFonts w:ascii="Times New Roman"/>
          <w:b w:val="false"/>
          <w:i w:val="false"/>
          <w:color w:val="000000"/>
          <w:sz w:val="28"/>
        </w:rPr>
        <w:t>
      контроль и регулирование температуры и уровня жидкости в аппаратах в процессе восстановления хромовых солей;</w:t>
      </w:r>
    </w:p>
    <w:bookmarkEnd w:id="1288"/>
    <w:bookmarkStart w:name="z1295" w:id="1289"/>
    <w:p>
      <w:pPr>
        <w:spacing w:after="0"/>
        <w:ind w:left="0"/>
        <w:jc w:val="both"/>
      </w:pPr>
      <w:r>
        <w:rPr>
          <w:rFonts w:ascii="Times New Roman"/>
          <w:b w:val="false"/>
          <w:i w:val="false"/>
          <w:color w:val="000000"/>
          <w:sz w:val="28"/>
        </w:rPr>
        <w:t>
      определение готовности хромового экстракта на основе лабораторных анализов, полученных в результате отбора проб;</w:t>
      </w:r>
    </w:p>
    <w:bookmarkEnd w:id="1289"/>
    <w:bookmarkStart w:name="z1296" w:id="1290"/>
    <w:p>
      <w:pPr>
        <w:spacing w:after="0"/>
        <w:ind w:left="0"/>
        <w:jc w:val="both"/>
      </w:pPr>
      <w:r>
        <w:rPr>
          <w:rFonts w:ascii="Times New Roman"/>
          <w:b w:val="false"/>
          <w:i w:val="false"/>
          <w:color w:val="000000"/>
          <w:sz w:val="28"/>
        </w:rPr>
        <w:t>
      корректирование химических показателей хромового экстракта;</w:t>
      </w:r>
    </w:p>
    <w:bookmarkEnd w:id="1290"/>
    <w:bookmarkStart w:name="z1297" w:id="1291"/>
    <w:p>
      <w:pPr>
        <w:spacing w:after="0"/>
        <w:ind w:left="0"/>
        <w:jc w:val="both"/>
      </w:pPr>
      <w:r>
        <w:rPr>
          <w:rFonts w:ascii="Times New Roman"/>
          <w:b w:val="false"/>
          <w:i w:val="false"/>
          <w:color w:val="000000"/>
          <w:sz w:val="28"/>
        </w:rPr>
        <w:t>
      подача приготовленного экстракта к месту потребления;</w:t>
      </w:r>
    </w:p>
    <w:bookmarkEnd w:id="1291"/>
    <w:bookmarkStart w:name="z1298" w:id="1292"/>
    <w:p>
      <w:pPr>
        <w:spacing w:after="0"/>
        <w:ind w:left="0"/>
        <w:jc w:val="both"/>
      </w:pPr>
      <w:r>
        <w:rPr>
          <w:rFonts w:ascii="Times New Roman"/>
          <w:b w:val="false"/>
          <w:i w:val="false"/>
          <w:color w:val="000000"/>
          <w:sz w:val="28"/>
        </w:rPr>
        <w:t xml:space="preserve">
      осаждение гидрата окиси хрома из отработанных хромовых соков; </w:t>
      </w:r>
    </w:p>
    <w:bookmarkEnd w:id="1292"/>
    <w:bookmarkStart w:name="z1299" w:id="1293"/>
    <w:p>
      <w:pPr>
        <w:spacing w:after="0"/>
        <w:ind w:left="0"/>
        <w:jc w:val="both"/>
      </w:pPr>
      <w:r>
        <w:rPr>
          <w:rFonts w:ascii="Times New Roman"/>
          <w:b w:val="false"/>
          <w:i w:val="false"/>
          <w:color w:val="000000"/>
          <w:sz w:val="28"/>
        </w:rPr>
        <w:t>
      отделение осадка, фильтрация и обезвоживание осадка на вакуумных барабанах и иных фильтрах;</w:t>
      </w:r>
    </w:p>
    <w:bookmarkEnd w:id="1293"/>
    <w:bookmarkStart w:name="z1300" w:id="1294"/>
    <w:p>
      <w:pPr>
        <w:spacing w:after="0"/>
        <w:ind w:left="0"/>
        <w:jc w:val="both"/>
      </w:pPr>
      <w:r>
        <w:rPr>
          <w:rFonts w:ascii="Times New Roman"/>
          <w:b w:val="false"/>
          <w:i w:val="false"/>
          <w:color w:val="000000"/>
          <w:sz w:val="28"/>
        </w:rPr>
        <w:t>
      растворение обезвоженного осадка в растворе серной кислоты;</w:t>
      </w:r>
    </w:p>
    <w:bookmarkEnd w:id="1294"/>
    <w:bookmarkStart w:name="z1301" w:id="1295"/>
    <w:p>
      <w:pPr>
        <w:spacing w:after="0"/>
        <w:ind w:left="0"/>
        <w:jc w:val="both"/>
      </w:pPr>
      <w:r>
        <w:rPr>
          <w:rFonts w:ascii="Times New Roman"/>
          <w:b w:val="false"/>
          <w:i w:val="false"/>
          <w:color w:val="000000"/>
          <w:sz w:val="28"/>
        </w:rPr>
        <w:t>
      ведение учета расходуемых материалов.</w:t>
      </w:r>
    </w:p>
    <w:bookmarkEnd w:id="1295"/>
    <w:bookmarkStart w:name="z1302" w:id="1296"/>
    <w:p>
      <w:pPr>
        <w:spacing w:after="0"/>
        <w:ind w:left="0"/>
        <w:jc w:val="both"/>
      </w:pPr>
      <w:r>
        <w:rPr>
          <w:rFonts w:ascii="Times New Roman"/>
          <w:b w:val="false"/>
          <w:i w:val="false"/>
          <w:color w:val="000000"/>
          <w:sz w:val="28"/>
        </w:rPr>
        <w:t>
      198. Должен знать:</w:t>
      </w:r>
    </w:p>
    <w:bookmarkEnd w:id="1296"/>
    <w:bookmarkStart w:name="z1303" w:id="1297"/>
    <w:p>
      <w:pPr>
        <w:spacing w:after="0"/>
        <w:ind w:left="0"/>
        <w:jc w:val="both"/>
      </w:pPr>
      <w:r>
        <w:rPr>
          <w:rFonts w:ascii="Times New Roman"/>
          <w:b w:val="false"/>
          <w:i w:val="false"/>
          <w:color w:val="000000"/>
          <w:sz w:val="28"/>
        </w:rPr>
        <w:t xml:space="preserve">
      технологический режим и рецептуру приготовления хромового дубильного экстракта; </w:t>
      </w:r>
    </w:p>
    <w:bookmarkEnd w:id="1297"/>
    <w:bookmarkStart w:name="z1304" w:id="1298"/>
    <w:p>
      <w:pPr>
        <w:spacing w:after="0"/>
        <w:ind w:left="0"/>
        <w:jc w:val="both"/>
      </w:pPr>
      <w:r>
        <w:rPr>
          <w:rFonts w:ascii="Times New Roman"/>
          <w:b w:val="false"/>
          <w:i w:val="false"/>
          <w:color w:val="000000"/>
          <w:sz w:val="28"/>
        </w:rPr>
        <w:t>
      порядок выполнения процесса восстановления хромовых солей;</w:t>
      </w:r>
    </w:p>
    <w:bookmarkEnd w:id="1298"/>
    <w:bookmarkStart w:name="z1305" w:id="1299"/>
    <w:p>
      <w:pPr>
        <w:spacing w:after="0"/>
        <w:ind w:left="0"/>
        <w:jc w:val="both"/>
      </w:pPr>
      <w:r>
        <w:rPr>
          <w:rFonts w:ascii="Times New Roman"/>
          <w:b w:val="false"/>
          <w:i w:val="false"/>
          <w:color w:val="000000"/>
          <w:sz w:val="28"/>
        </w:rPr>
        <w:t xml:space="preserve">
      взаимодействие химических веществ в процессе варки хромового экстракта; </w:t>
      </w:r>
    </w:p>
    <w:bookmarkEnd w:id="1299"/>
    <w:bookmarkStart w:name="z1306" w:id="1300"/>
    <w:p>
      <w:pPr>
        <w:spacing w:after="0"/>
        <w:ind w:left="0"/>
        <w:jc w:val="both"/>
      </w:pPr>
      <w:r>
        <w:rPr>
          <w:rFonts w:ascii="Times New Roman"/>
          <w:b w:val="false"/>
          <w:i w:val="false"/>
          <w:color w:val="000000"/>
          <w:sz w:val="28"/>
        </w:rPr>
        <w:t xml:space="preserve">
      порядок регулирования специальных аппаратов, обслуживаемых контрольно-измерительных приборов, насосов и коммуникаций; </w:t>
      </w:r>
    </w:p>
    <w:bookmarkEnd w:id="1300"/>
    <w:bookmarkStart w:name="z1307" w:id="1301"/>
    <w:p>
      <w:pPr>
        <w:spacing w:after="0"/>
        <w:ind w:left="0"/>
        <w:jc w:val="both"/>
      </w:pPr>
      <w:r>
        <w:rPr>
          <w:rFonts w:ascii="Times New Roman"/>
          <w:b w:val="false"/>
          <w:i w:val="false"/>
          <w:color w:val="000000"/>
          <w:sz w:val="28"/>
        </w:rPr>
        <w:t>
      порядок ведения учета расходуемых материалов.</w:t>
      </w:r>
    </w:p>
    <w:bookmarkEnd w:id="1301"/>
    <w:bookmarkStart w:name="z1308" w:id="1302"/>
    <w:p>
      <w:pPr>
        <w:spacing w:after="0"/>
        <w:ind w:left="0"/>
        <w:jc w:val="left"/>
      </w:pPr>
      <w:r>
        <w:rPr>
          <w:rFonts w:ascii="Times New Roman"/>
          <w:b/>
          <w:i w:val="false"/>
          <w:color w:val="000000"/>
        </w:rPr>
        <w:t xml:space="preserve"> Параграф 33. Красильщик кож, 4 разряд</w:t>
      </w:r>
    </w:p>
    <w:bookmarkEnd w:id="1302"/>
    <w:bookmarkStart w:name="z1309" w:id="1303"/>
    <w:p>
      <w:pPr>
        <w:spacing w:after="0"/>
        <w:ind w:left="0"/>
        <w:jc w:val="both"/>
      </w:pPr>
      <w:r>
        <w:rPr>
          <w:rFonts w:ascii="Times New Roman"/>
          <w:b w:val="false"/>
          <w:i w:val="false"/>
          <w:color w:val="000000"/>
          <w:sz w:val="28"/>
        </w:rPr>
        <w:t>
      199. Характеристика работ:</w:t>
      </w:r>
    </w:p>
    <w:bookmarkEnd w:id="1303"/>
    <w:bookmarkStart w:name="z1310" w:id="1304"/>
    <w:p>
      <w:pPr>
        <w:spacing w:after="0"/>
        <w:ind w:left="0"/>
        <w:jc w:val="both"/>
      </w:pPr>
      <w:r>
        <w:rPr>
          <w:rFonts w:ascii="Times New Roman"/>
          <w:b w:val="false"/>
          <w:i w:val="false"/>
          <w:color w:val="000000"/>
          <w:sz w:val="28"/>
        </w:rPr>
        <w:t>
      ведение технологических процессов крашения, нейтрализации, жирования и промывки в обслуживаемых аппаратах в соответствии с техническими требованиями;</w:t>
      </w:r>
    </w:p>
    <w:bookmarkEnd w:id="1304"/>
    <w:bookmarkStart w:name="z1311" w:id="1305"/>
    <w:p>
      <w:pPr>
        <w:spacing w:after="0"/>
        <w:ind w:left="0"/>
        <w:jc w:val="both"/>
      </w:pPr>
      <w:r>
        <w:rPr>
          <w:rFonts w:ascii="Times New Roman"/>
          <w:b w:val="false"/>
          <w:i w:val="false"/>
          <w:color w:val="000000"/>
          <w:sz w:val="28"/>
        </w:rPr>
        <w:t xml:space="preserve">
      составление рабочих растворов химических веществ и жиров, дозирование их в аппаратах; </w:t>
      </w:r>
    </w:p>
    <w:bookmarkEnd w:id="1305"/>
    <w:bookmarkStart w:name="z1312" w:id="1306"/>
    <w:p>
      <w:pPr>
        <w:spacing w:after="0"/>
        <w:ind w:left="0"/>
        <w:jc w:val="both"/>
      </w:pPr>
      <w:r>
        <w:rPr>
          <w:rFonts w:ascii="Times New Roman"/>
          <w:b w:val="false"/>
          <w:i w:val="false"/>
          <w:color w:val="000000"/>
          <w:sz w:val="28"/>
        </w:rPr>
        <w:t>
      загрузка кож в аппараты и выгрузка их с выстиланием на козелки, площадки и иное;</w:t>
      </w:r>
    </w:p>
    <w:bookmarkEnd w:id="1306"/>
    <w:bookmarkStart w:name="z1313" w:id="1307"/>
    <w:p>
      <w:pPr>
        <w:spacing w:after="0"/>
        <w:ind w:left="0"/>
        <w:jc w:val="both"/>
      </w:pPr>
      <w:r>
        <w:rPr>
          <w:rFonts w:ascii="Times New Roman"/>
          <w:b w:val="false"/>
          <w:i w:val="false"/>
          <w:color w:val="000000"/>
          <w:sz w:val="28"/>
        </w:rPr>
        <w:t>
      наблюдение за изменением технологических показателей рабочих растворов и полуфабрикатов в процессе промывки, нейтрализации, крашения и жирования и их корректирование;</w:t>
      </w:r>
    </w:p>
    <w:bookmarkEnd w:id="1307"/>
    <w:bookmarkStart w:name="z1314" w:id="1308"/>
    <w:p>
      <w:pPr>
        <w:spacing w:after="0"/>
        <w:ind w:left="0"/>
        <w:jc w:val="both"/>
      </w:pPr>
      <w:r>
        <w:rPr>
          <w:rFonts w:ascii="Times New Roman"/>
          <w:b w:val="false"/>
          <w:i w:val="false"/>
          <w:color w:val="000000"/>
          <w:sz w:val="28"/>
        </w:rPr>
        <w:t>
      определение степени готовности полуфабрикатов в процессе обработки и перед выгрузкой кож из аппаратов.</w:t>
      </w:r>
    </w:p>
    <w:bookmarkEnd w:id="1308"/>
    <w:bookmarkStart w:name="z1315" w:id="1309"/>
    <w:p>
      <w:pPr>
        <w:spacing w:after="0"/>
        <w:ind w:left="0"/>
        <w:jc w:val="both"/>
      </w:pPr>
      <w:r>
        <w:rPr>
          <w:rFonts w:ascii="Times New Roman"/>
          <w:b w:val="false"/>
          <w:i w:val="false"/>
          <w:color w:val="000000"/>
          <w:sz w:val="28"/>
        </w:rPr>
        <w:t>
      200. Должен знать:</w:t>
      </w:r>
    </w:p>
    <w:bookmarkEnd w:id="1309"/>
    <w:bookmarkStart w:name="z1316" w:id="1310"/>
    <w:p>
      <w:pPr>
        <w:spacing w:after="0"/>
        <w:ind w:left="0"/>
        <w:jc w:val="both"/>
      </w:pPr>
      <w:r>
        <w:rPr>
          <w:rFonts w:ascii="Times New Roman"/>
          <w:b w:val="false"/>
          <w:i w:val="false"/>
          <w:color w:val="000000"/>
          <w:sz w:val="28"/>
        </w:rPr>
        <w:t xml:space="preserve">
      порядок ведения технологических процессов крашения, жирования и подготовительных операций; </w:t>
      </w:r>
    </w:p>
    <w:bookmarkEnd w:id="1310"/>
    <w:bookmarkStart w:name="z1317" w:id="1311"/>
    <w:p>
      <w:pPr>
        <w:spacing w:after="0"/>
        <w:ind w:left="0"/>
        <w:jc w:val="both"/>
      </w:pPr>
      <w:r>
        <w:rPr>
          <w:rFonts w:ascii="Times New Roman"/>
          <w:b w:val="false"/>
          <w:i w:val="false"/>
          <w:color w:val="000000"/>
          <w:sz w:val="28"/>
        </w:rPr>
        <w:t>
      свойства кожи и применяемых химических веществ, их взаимодействие;</w:t>
      </w:r>
    </w:p>
    <w:bookmarkEnd w:id="1311"/>
    <w:bookmarkStart w:name="z1318" w:id="1312"/>
    <w:p>
      <w:pPr>
        <w:spacing w:after="0"/>
        <w:ind w:left="0"/>
        <w:jc w:val="both"/>
      </w:pPr>
      <w:r>
        <w:rPr>
          <w:rFonts w:ascii="Times New Roman"/>
          <w:b w:val="false"/>
          <w:i w:val="false"/>
          <w:color w:val="000000"/>
          <w:sz w:val="28"/>
        </w:rPr>
        <w:t xml:space="preserve">
      возможные дефекты обработки кож, меры их предупреждения и способы устранения; </w:t>
      </w:r>
    </w:p>
    <w:bookmarkEnd w:id="1312"/>
    <w:bookmarkStart w:name="z1319" w:id="1313"/>
    <w:p>
      <w:pPr>
        <w:spacing w:after="0"/>
        <w:ind w:left="0"/>
        <w:jc w:val="both"/>
      </w:pPr>
      <w:r>
        <w:rPr>
          <w:rFonts w:ascii="Times New Roman"/>
          <w:b w:val="false"/>
          <w:i w:val="false"/>
          <w:color w:val="000000"/>
          <w:sz w:val="28"/>
        </w:rPr>
        <w:t>
      устройство и порядок эксплуатации обслуживаемых оборудования и коммуникаций.</w:t>
      </w:r>
    </w:p>
    <w:bookmarkEnd w:id="1313"/>
    <w:bookmarkStart w:name="z1320" w:id="1314"/>
    <w:p>
      <w:pPr>
        <w:spacing w:after="0"/>
        <w:ind w:left="0"/>
        <w:jc w:val="left"/>
      </w:pPr>
      <w:r>
        <w:rPr>
          <w:rFonts w:ascii="Times New Roman"/>
          <w:b/>
          <w:i w:val="false"/>
          <w:color w:val="000000"/>
        </w:rPr>
        <w:t xml:space="preserve"> Параграф 34. Разводчик кож, 3 разряд</w:t>
      </w:r>
    </w:p>
    <w:bookmarkEnd w:id="1314"/>
    <w:bookmarkStart w:name="z1321" w:id="1315"/>
    <w:p>
      <w:pPr>
        <w:spacing w:after="0"/>
        <w:ind w:left="0"/>
        <w:jc w:val="both"/>
      </w:pPr>
      <w:r>
        <w:rPr>
          <w:rFonts w:ascii="Times New Roman"/>
          <w:b w:val="false"/>
          <w:i w:val="false"/>
          <w:color w:val="000000"/>
          <w:sz w:val="28"/>
        </w:rPr>
        <w:t>
      201. Характеристика работ:</w:t>
      </w:r>
    </w:p>
    <w:bookmarkEnd w:id="1315"/>
    <w:bookmarkStart w:name="z1322" w:id="1316"/>
    <w:p>
      <w:pPr>
        <w:spacing w:after="0"/>
        <w:ind w:left="0"/>
        <w:jc w:val="both"/>
      </w:pPr>
      <w:r>
        <w:rPr>
          <w:rFonts w:ascii="Times New Roman"/>
          <w:b w:val="false"/>
          <w:i w:val="false"/>
          <w:color w:val="000000"/>
          <w:sz w:val="28"/>
        </w:rPr>
        <w:t xml:space="preserve">
      разводка кож на многостольных машинах и машинах типа строгальных; </w:t>
      </w:r>
    </w:p>
    <w:bookmarkEnd w:id="1316"/>
    <w:bookmarkStart w:name="z1323" w:id="1317"/>
    <w:p>
      <w:pPr>
        <w:spacing w:after="0"/>
        <w:ind w:left="0"/>
        <w:jc w:val="both"/>
      </w:pPr>
      <w:r>
        <w:rPr>
          <w:rFonts w:ascii="Times New Roman"/>
          <w:b w:val="false"/>
          <w:i w:val="false"/>
          <w:color w:val="000000"/>
          <w:sz w:val="28"/>
        </w:rPr>
        <w:t xml:space="preserve">
      разделка лап и периферийных участков кожи с целью устранения складок, морщин и увеличения площади; </w:t>
      </w:r>
    </w:p>
    <w:bookmarkEnd w:id="1317"/>
    <w:bookmarkStart w:name="z1324" w:id="1318"/>
    <w:p>
      <w:pPr>
        <w:spacing w:after="0"/>
        <w:ind w:left="0"/>
        <w:jc w:val="both"/>
      </w:pPr>
      <w:r>
        <w:rPr>
          <w:rFonts w:ascii="Times New Roman"/>
          <w:b w:val="false"/>
          <w:i w:val="false"/>
          <w:color w:val="000000"/>
          <w:sz w:val="28"/>
        </w:rPr>
        <w:t>
      определение степени готовности кож к проведению операций разводки.</w:t>
      </w:r>
    </w:p>
    <w:bookmarkEnd w:id="1318"/>
    <w:bookmarkStart w:name="z1325" w:id="1319"/>
    <w:p>
      <w:pPr>
        <w:spacing w:after="0"/>
        <w:ind w:left="0"/>
        <w:jc w:val="both"/>
      </w:pPr>
      <w:r>
        <w:rPr>
          <w:rFonts w:ascii="Times New Roman"/>
          <w:b w:val="false"/>
          <w:i w:val="false"/>
          <w:color w:val="000000"/>
          <w:sz w:val="28"/>
        </w:rPr>
        <w:t>
      202. Должен знать:</w:t>
      </w:r>
    </w:p>
    <w:bookmarkEnd w:id="1319"/>
    <w:bookmarkStart w:name="z1326" w:id="1320"/>
    <w:p>
      <w:pPr>
        <w:spacing w:after="0"/>
        <w:ind w:left="0"/>
        <w:jc w:val="both"/>
      </w:pPr>
      <w:r>
        <w:rPr>
          <w:rFonts w:ascii="Times New Roman"/>
          <w:b w:val="false"/>
          <w:i w:val="false"/>
          <w:color w:val="000000"/>
          <w:sz w:val="28"/>
        </w:rPr>
        <w:t>
      приемы разводки кож на многостольных машинах и машинах типа строгальных;</w:t>
      </w:r>
    </w:p>
    <w:bookmarkEnd w:id="1320"/>
    <w:bookmarkStart w:name="z1327" w:id="1321"/>
    <w:p>
      <w:pPr>
        <w:spacing w:after="0"/>
        <w:ind w:left="0"/>
        <w:jc w:val="both"/>
      </w:pPr>
      <w:r>
        <w:rPr>
          <w:rFonts w:ascii="Times New Roman"/>
          <w:b w:val="false"/>
          <w:i w:val="false"/>
          <w:color w:val="000000"/>
          <w:sz w:val="28"/>
        </w:rPr>
        <w:t xml:space="preserve">
      возможные дефекты обработки кож (сдиры, царапины, плохая разводка, разрывы, обрывы), способы их выявления и устранения; </w:t>
      </w:r>
    </w:p>
    <w:bookmarkEnd w:id="1321"/>
    <w:bookmarkStart w:name="z1328" w:id="1322"/>
    <w:p>
      <w:pPr>
        <w:spacing w:after="0"/>
        <w:ind w:left="0"/>
        <w:jc w:val="both"/>
      </w:pPr>
      <w:r>
        <w:rPr>
          <w:rFonts w:ascii="Times New Roman"/>
          <w:b w:val="false"/>
          <w:i w:val="false"/>
          <w:color w:val="000000"/>
          <w:sz w:val="28"/>
        </w:rPr>
        <w:t>
      порядок регулирования и эксплуатации применяемых машин.</w:t>
      </w:r>
    </w:p>
    <w:bookmarkEnd w:id="1322"/>
    <w:bookmarkStart w:name="z1329" w:id="1323"/>
    <w:p>
      <w:pPr>
        <w:spacing w:after="0"/>
        <w:ind w:left="0"/>
        <w:jc w:val="left"/>
      </w:pPr>
      <w:r>
        <w:rPr>
          <w:rFonts w:ascii="Times New Roman"/>
          <w:b/>
          <w:i w:val="false"/>
          <w:color w:val="000000"/>
        </w:rPr>
        <w:t xml:space="preserve"> Параграф 35. Разводчик кож, 4 разряд</w:t>
      </w:r>
    </w:p>
    <w:bookmarkEnd w:id="1323"/>
    <w:bookmarkStart w:name="z1330" w:id="1324"/>
    <w:p>
      <w:pPr>
        <w:spacing w:after="0"/>
        <w:ind w:left="0"/>
        <w:jc w:val="both"/>
      </w:pPr>
      <w:r>
        <w:rPr>
          <w:rFonts w:ascii="Times New Roman"/>
          <w:b w:val="false"/>
          <w:i w:val="false"/>
          <w:color w:val="000000"/>
          <w:sz w:val="28"/>
        </w:rPr>
        <w:t>
      203. Характеристика работ:</w:t>
      </w:r>
    </w:p>
    <w:bookmarkEnd w:id="1324"/>
    <w:bookmarkStart w:name="z1331" w:id="1325"/>
    <w:p>
      <w:pPr>
        <w:spacing w:after="0"/>
        <w:ind w:left="0"/>
        <w:jc w:val="both"/>
      </w:pPr>
      <w:r>
        <w:rPr>
          <w:rFonts w:ascii="Times New Roman"/>
          <w:b w:val="false"/>
          <w:i w:val="false"/>
          <w:color w:val="000000"/>
          <w:sz w:val="28"/>
        </w:rPr>
        <w:t xml:space="preserve">
      разводка кож на валичных машинах и разводка юфти и шевро циклями вручную с целью устранения складок, морщин и увеличения площади; </w:t>
      </w:r>
    </w:p>
    <w:bookmarkEnd w:id="1325"/>
    <w:bookmarkStart w:name="z1332" w:id="1326"/>
    <w:p>
      <w:pPr>
        <w:spacing w:after="0"/>
        <w:ind w:left="0"/>
        <w:jc w:val="both"/>
      </w:pPr>
      <w:r>
        <w:rPr>
          <w:rFonts w:ascii="Times New Roman"/>
          <w:b w:val="false"/>
          <w:i w:val="false"/>
          <w:color w:val="000000"/>
          <w:sz w:val="28"/>
        </w:rPr>
        <w:t xml:space="preserve">
      регулирование зазора между валами, температуры обогреваемого вала; </w:t>
      </w:r>
    </w:p>
    <w:bookmarkEnd w:id="1326"/>
    <w:bookmarkStart w:name="z1333" w:id="1327"/>
    <w:p>
      <w:pPr>
        <w:spacing w:after="0"/>
        <w:ind w:left="0"/>
        <w:jc w:val="both"/>
      </w:pPr>
      <w:r>
        <w:rPr>
          <w:rFonts w:ascii="Times New Roman"/>
          <w:b w:val="false"/>
          <w:i w:val="false"/>
          <w:color w:val="000000"/>
          <w:sz w:val="28"/>
        </w:rPr>
        <w:t xml:space="preserve">
      выстилание обработанного полуфабриката; </w:t>
      </w:r>
    </w:p>
    <w:bookmarkEnd w:id="1327"/>
    <w:bookmarkStart w:name="z1334" w:id="1328"/>
    <w:p>
      <w:pPr>
        <w:spacing w:after="0"/>
        <w:ind w:left="0"/>
        <w:jc w:val="both"/>
      </w:pPr>
      <w:r>
        <w:rPr>
          <w:rFonts w:ascii="Times New Roman"/>
          <w:b w:val="false"/>
          <w:i w:val="false"/>
          <w:color w:val="000000"/>
          <w:sz w:val="28"/>
        </w:rPr>
        <w:t>
      правка циклей.</w:t>
      </w:r>
    </w:p>
    <w:bookmarkEnd w:id="1328"/>
    <w:bookmarkStart w:name="z1335" w:id="1329"/>
    <w:p>
      <w:pPr>
        <w:spacing w:after="0"/>
        <w:ind w:left="0"/>
        <w:jc w:val="both"/>
      </w:pPr>
      <w:r>
        <w:rPr>
          <w:rFonts w:ascii="Times New Roman"/>
          <w:b w:val="false"/>
          <w:i w:val="false"/>
          <w:color w:val="000000"/>
          <w:sz w:val="28"/>
        </w:rPr>
        <w:t>
      204. Должен знать:</w:t>
      </w:r>
    </w:p>
    <w:bookmarkEnd w:id="1329"/>
    <w:bookmarkStart w:name="z1336" w:id="1330"/>
    <w:p>
      <w:pPr>
        <w:spacing w:after="0"/>
        <w:ind w:left="0"/>
        <w:jc w:val="both"/>
      </w:pPr>
      <w:r>
        <w:rPr>
          <w:rFonts w:ascii="Times New Roman"/>
          <w:b w:val="false"/>
          <w:i w:val="false"/>
          <w:color w:val="000000"/>
          <w:sz w:val="28"/>
        </w:rPr>
        <w:t xml:space="preserve">
      порядок разводки кож на валичных машинах, разводки юфти и шевро циклями вручную, выстилания обработанных кожевенных полуфабрикатов; </w:t>
      </w:r>
    </w:p>
    <w:bookmarkEnd w:id="1330"/>
    <w:bookmarkStart w:name="z1337" w:id="1331"/>
    <w:p>
      <w:pPr>
        <w:spacing w:after="0"/>
        <w:ind w:left="0"/>
        <w:jc w:val="both"/>
      </w:pPr>
      <w:r>
        <w:rPr>
          <w:rFonts w:ascii="Times New Roman"/>
          <w:b w:val="false"/>
          <w:i w:val="false"/>
          <w:color w:val="000000"/>
          <w:sz w:val="28"/>
        </w:rPr>
        <w:t xml:space="preserve">
      устройство валичных машин, порядок их регулирования и эксплуатации; </w:t>
      </w:r>
    </w:p>
    <w:bookmarkEnd w:id="1331"/>
    <w:bookmarkStart w:name="z1338" w:id="1332"/>
    <w:p>
      <w:pPr>
        <w:spacing w:after="0"/>
        <w:ind w:left="0"/>
        <w:jc w:val="both"/>
      </w:pPr>
      <w:r>
        <w:rPr>
          <w:rFonts w:ascii="Times New Roman"/>
          <w:b w:val="false"/>
          <w:i w:val="false"/>
          <w:color w:val="000000"/>
          <w:sz w:val="28"/>
        </w:rPr>
        <w:t>
      способы правки циклей.</w:t>
      </w:r>
    </w:p>
    <w:bookmarkEnd w:id="1332"/>
    <w:bookmarkStart w:name="z1339" w:id="1333"/>
    <w:p>
      <w:pPr>
        <w:spacing w:after="0"/>
        <w:ind w:left="0"/>
        <w:jc w:val="left"/>
      </w:pPr>
      <w:r>
        <w:rPr>
          <w:rFonts w:ascii="Times New Roman"/>
          <w:b/>
          <w:i w:val="false"/>
          <w:color w:val="000000"/>
        </w:rPr>
        <w:t xml:space="preserve"> Параграф 36. Разводчик кож, 5 разряд</w:t>
      </w:r>
    </w:p>
    <w:bookmarkEnd w:id="1333"/>
    <w:bookmarkStart w:name="z1340" w:id="1334"/>
    <w:p>
      <w:pPr>
        <w:spacing w:after="0"/>
        <w:ind w:left="0"/>
        <w:jc w:val="both"/>
      </w:pPr>
      <w:r>
        <w:rPr>
          <w:rFonts w:ascii="Times New Roman"/>
          <w:b w:val="false"/>
          <w:i w:val="false"/>
          <w:color w:val="000000"/>
          <w:sz w:val="28"/>
        </w:rPr>
        <w:t>
      205. Характеристика работ:</w:t>
      </w:r>
    </w:p>
    <w:bookmarkEnd w:id="1334"/>
    <w:bookmarkStart w:name="z1341" w:id="1335"/>
    <w:p>
      <w:pPr>
        <w:spacing w:after="0"/>
        <w:ind w:left="0"/>
        <w:jc w:val="both"/>
      </w:pPr>
      <w:r>
        <w:rPr>
          <w:rFonts w:ascii="Times New Roman"/>
          <w:b w:val="false"/>
          <w:i w:val="false"/>
          <w:color w:val="000000"/>
          <w:sz w:val="28"/>
        </w:rPr>
        <w:t xml:space="preserve">
      разводка кож на барабанных машинах с целью устранения складок, морщин и увеличения площади; </w:t>
      </w:r>
    </w:p>
    <w:bookmarkEnd w:id="1335"/>
    <w:bookmarkStart w:name="z1342" w:id="1336"/>
    <w:p>
      <w:pPr>
        <w:spacing w:after="0"/>
        <w:ind w:left="0"/>
        <w:jc w:val="both"/>
      </w:pPr>
      <w:r>
        <w:rPr>
          <w:rFonts w:ascii="Times New Roman"/>
          <w:b w:val="false"/>
          <w:i w:val="false"/>
          <w:color w:val="000000"/>
          <w:sz w:val="28"/>
        </w:rPr>
        <w:t>
      регулирование зазора между ножевым и опорным барабанами в зависимости от толщины и вида обрабатываемых кож.</w:t>
      </w:r>
    </w:p>
    <w:bookmarkEnd w:id="1336"/>
    <w:bookmarkStart w:name="z1343" w:id="1337"/>
    <w:p>
      <w:pPr>
        <w:spacing w:after="0"/>
        <w:ind w:left="0"/>
        <w:jc w:val="both"/>
      </w:pPr>
      <w:r>
        <w:rPr>
          <w:rFonts w:ascii="Times New Roman"/>
          <w:b w:val="false"/>
          <w:i w:val="false"/>
          <w:color w:val="000000"/>
          <w:sz w:val="28"/>
        </w:rPr>
        <w:t>
      206. Должен знать:</w:t>
      </w:r>
    </w:p>
    <w:bookmarkEnd w:id="1337"/>
    <w:bookmarkStart w:name="z1344" w:id="1338"/>
    <w:p>
      <w:pPr>
        <w:spacing w:after="0"/>
        <w:ind w:left="0"/>
        <w:jc w:val="both"/>
      </w:pPr>
      <w:r>
        <w:rPr>
          <w:rFonts w:ascii="Times New Roman"/>
          <w:b w:val="false"/>
          <w:i w:val="false"/>
          <w:color w:val="000000"/>
          <w:sz w:val="28"/>
        </w:rPr>
        <w:t xml:space="preserve">
      порядок разводки кож на барабанных машинах; </w:t>
      </w:r>
    </w:p>
    <w:bookmarkEnd w:id="1338"/>
    <w:bookmarkStart w:name="z1345" w:id="1339"/>
    <w:p>
      <w:pPr>
        <w:spacing w:after="0"/>
        <w:ind w:left="0"/>
        <w:jc w:val="both"/>
      </w:pPr>
      <w:r>
        <w:rPr>
          <w:rFonts w:ascii="Times New Roman"/>
          <w:b w:val="false"/>
          <w:i w:val="false"/>
          <w:color w:val="000000"/>
          <w:sz w:val="28"/>
        </w:rPr>
        <w:t>
      устройство барабанных машин, порядок их регулирования и эксплуатации.</w:t>
      </w:r>
    </w:p>
    <w:bookmarkEnd w:id="1339"/>
    <w:bookmarkStart w:name="z1346" w:id="1340"/>
    <w:p>
      <w:pPr>
        <w:spacing w:after="0"/>
        <w:ind w:left="0"/>
        <w:jc w:val="left"/>
      </w:pPr>
      <w:r>
        <w:rPr>
          <w:rFonts w:ascii="Times New Roman"/>
          <w:b/>
          <w:i w:val="false"/>
          <w:color w:val="000000"/>
        </w:rPr>
        <w:t xml:space="preserve"> Параграф 37. Прокатчик кож, 3 разряд</w:t>
      </w:r>
    </w:p>
    <w:bookmarkEnd w:id="1340"/>
    <w:bookmarkStart w:name="z1347" w:id="1341"/>
    <w:p>
      <w:pPr>
        <w:spacing w:after="0"/>
        <w:ind w:left="0"/>
        <w:jc w:val="both"/>
      </w:pPr>
      <w:r>
        <w:rPr>
          <w:rFonts w:ascii="Times New Roman"/>
          <w:b w:val="false"/>
          <w:i w:val="false"/>
          <w:color w:val="000000"/>
          <w:sz w:val="28"/>
        </w:rPr>
        <w:t>
      207. Характеристика работ:</w:t>
      </w:r>
    </w:p>
    <w:bookmarkEnd w:id="1341"/>
    <w:bookmarkStart w:name="z1348" w:id="1342"/>
    <w:p>
      <w:pPr>
        <w:spacing w:after="0"/>
        <w:ind w:left="0"/>
        <w:jc w:val="both"/>
      </w:pPr>
      <w:r>
        <w:rPr>
          <w:rFonts w:ascii="Times New Roman"/>
          <w:b w:val="false"/>
          <w:i w:val="false"/>
          <w:color w:val="000000"/>
          <w:sz w:val="28"/>
        </w:rPr>
        <w:t xml:space="preserve">
      прокатка кож на проходных катках со съемом кож с транспортерной ленты; </w:t>
      </w:r>
    </w:p>
    <w:bookmarkEnd w:id="1342"/>
    <w:bookmarkStart w:name="z1349" w:id="1343"/>
    <w:p>
      <w:pPr>
        <w:spacing w:after="0"/>
        <w:ind w:left="0"/>
        <w:jc w:val="both"/>
      </w:pPr>
      <w:r>
        <w:rPr>
          <w:rFonts w:ascii="Times New Roman"/>
          <w:b w:val="false"/>
          <w:i w:val="false"/>
          <w:color w:val="000000"/>
          <w:sz w:val="28"/>
        </w:rPr>
        <w:t>
      участие в регулировании давления роликов проходных катков на кожу и наблюдение за их работой.</w:t>
      </w:r>
    </w:p>
    <w:bookmarkEnd w:id="1343"/>
    <w:bookmarkStart w:name="z1350" w:id="1344"/>
    <w:p>
      <w:pPr>
        <w:spacing w:after="0"/>
        <w:ind w:left="0"/>
        <w:jc w:val="both"/>
      </w:pPr>
      <w:r>
        <w:rPr>
          <w:rFonts w:ascii="Times New Roman"/>
          <w:b w:val="false"/>
          <w:i w:val="false"/>
          <w:color w:val="000000"/>
          <w:sz w:val="28"/>
        </w:rPr>
        <w:t>
      208. Должен знать:</w:t>
      </w:r>
    </w:p>
    <w:bookmarkEnd w:id="1344"/>
    <w:bookmarkStart w:name="z1351" w:id="1345"/>
    <w:p>
      <w:pPr>
        <w:spacing w:after="0"/>
        <w:ind w:left="0"/>
        <w:jc w:val="both"/>
      </w:pPr>
      <w:r>
        <w:rPr>
          <w:rFonts w:ascii="Times New Roman"/>
          <w:b w:val="false"/>
          <w:i w:val="false"/>
          <w:color w:val="000000"/>
          <w:sz w:val="28"/>
        </w:rPr>
        <w:t>
      порядок прокатки кож на проходных катках;</w:t>
      </w:r>
    </w:p>
    <w:bookmarkEnd w:id="1345"/>
    <w:bookmarkStart w:name="z1352" w:id="1346"/>
    <w:p>
      <w:pPr>
        <w:spacing w:after="0"/>
        <w:ind w:left="0"/>
        <w:jc w:val="both"/>
      </w:pPr>
      <w:r>
        <w:rPr>
          <w:rFonts w:ascii="Times New Roman"/>
          <w:b w:val="false"/>
          <w:i w:val="false"/>
          <w:color w:val="000000"/>
          <w:sz w:val="28"/>
        </w:rPr>
        <w:t xml:space="preserve">
      требования, предъявляемые к кожевенным полуфабрикатам до и после прокатки; </w:t>
      </w:r>
    </w:p>
    <w:bookmarkEnd w:id="1346"/>
    <w:bookmarkStart w:name="z1353" w:id="1347"/>
    <w:p>
      <w:pPr>
        <w:spacing w:after="0"/>
        <w:ind w:left="0"/>
        <w:jc w:val="both"/>
      </w:pPr>
      <w:r>
        <w:rPr>
          <w:rFonts w:ascii="Times New Roman"/>
          <w:b w:val="false"/>
          <w:i w:val="false"/>
          <w:color w:val="000000"/>
          <w:sz w:val="28"/>
        </w:rPr>
        <w:t>
      устройство и принцип действия проходных катков для прокатки кож.</w:t>
      </w:r>
    </w:p>
    <w:bookmarkEnd w:id="1347"/>
    <w:bookmarkStart w:name="z1354" w:id="1348"/>
    <w:p>
      <w:pPr>
        <w:spacing w:after="0"/>
        <w:ind w:left="0"/>
        <w:jc w:val="left"/>
      </w:pPr>
      <w:r>
        <w:rPr>
          <w:rFonts w:ascii="Times New Roman"/>
          <w:b/>
          <w:i w:val="false"/>
          <w:color w:val="000000"/>
        </w:rPr>
        <w:t xml:space="preserve"> Параграф 38. Прокатчик кож, 4 разряд</w:t>
      </w:r>
    </w:p>
    <w:bookmarkEnd w:id="1348"/>
    <w:bookmarkStart w:name="z1355" w:id="1349"/>
    <w:p>
      <w:pPr>
        <w:spacing w:after="0"/>
        <w:ind w:left="0"/>
        <w:jc w:val="both"/>
      </w:pPr>
      <w:r>
        <w:rPr>
          <w:rFonts w:ascii="Times New Roman"/>
          <w:b w:val="false"/>
          <w:i w:val="false"/>
          <w:color w:val="000000"/>
          <w:sz w:val="28"/>
        </w:rPr>
        <w:t>
      209. Характеристика работ:</w:t>
      </w:r>
    </w:p>
    <w:bookmarkEnd w:id="1349"/>
    <w:bookmarkStart w:name="z1356" w:id="1350"/>
    <w:p>
      <w:pPr>
        <w:spacing w:after="0"/>
        <w:ind w:left="0"/>
        <w:jc w:val="both"/>
      </w:pPr>
      <w:r>
        <w:rPr>
          <w:rFonts w:ascii="Times New Roman"/>
          <w:b w:val="false"/>
          <w:i w:val="false"/>
          <w:color w:val="000000"/>
          <w:sz w:val="28"/>
        </w:rPr>
        <w:t xml:space="preserve">
      прокатка кож на проходных катках с целью уплотнения кожи и придания ей необходимой жесткости с укладкой кож лицом вверх на транспортер проходного катка, не допуская складок, заминов и пятен на лицевой стороне кож, и заправка их между роликами катка; </w:t>
      </w:r>
    </w:p>
    <w:bookmarkEnd w:id="1350"/>
    <w:bookmarkStart w:name="z1357" w:id="1351"/>
    <w:p>
      <w:pPr>
        <w:spacing w:after="0"/>
        <w:ind w:left="0"/>
        <w:jc w:val="both"/>
      </w:pPr>
      <w:r>
        <w:rPr>
          <w:rFonts w:ascii="Times New Roman"/>
          <w:b w:val="false"/>
          <w:i w:val="false"/>
          <w:color w:val="000000"/>
          <w:sz w:val="28"/>
        </w:rPr>
        <w:t>
      регулирование давления роликов катка на кожу.</w:t>
      </w:r>
    </w:p>
    <w:bookmarkEnd w:id="1351"/>
    <w:bookmarkStart w:name="z1358" w:id="1352"/>
    <w:p>
      <w:pPr>
        <w:spacing w:after="0"/>
        <w:ind w:left="0"/>
        <w:jc w:val="both"/>
      </w:pPr>
      <w:r>
        <w:rPr>
          <w:rFonts w:ascii="Times New Roman"/>
          <w:b w:val="false"/>
          <w:i w:val="false"/>
          <w:color w:val="000000"/>
          <w:sz w:val="28"/>
        </w:rPr>
        <w:t>
      210. Должен знать:</w:t>
      </w:r>
    </w:p>
    <w:bookmarkEnd w:id="1352"/>
    <w:bookmarkStart w:name="z1359" w:id="1353"/>
    <w:p>
      <w:pPr>
        <w:spacing w:after="0"/>
        <w:ind w:left="0"/>
        <w:jc w:val="both"/>
      </w:pPr>
      <w:r>
        <w:rPr>
          <w:rFonts w:ascii="Times New Roman"/>
          <w:b w:val="false"/>
          <w:i w:val="false"/>
          <w:color w:val="000000"/>
          <w:sz w:val="28"/>
        </w:rPr>
        <w:t xml:space="preserve">
      приемы прокатки кож на проходных катках с учетом назначения готовой кожи; </w:t>
      </w:r>
    </w:p>
    <w:bookmarkEnd w:id="1353"/>
    <w:bookmarkStart w:name="z1360" w:id="1354"/>
    <w:p>
      <w:pPr>
        <w:spacing w:after="0"/>
        <w:ind w:left="0"/>
        <w:jc w:val="both"/>
      </w:pPr>
      <w:r>
        <w:rPr>
          <w:rFonts w:ascii="Times New Roman"/>
          <w:b w:val="false"/>
          <w:i w:val="false"/>
          <w:color w:val="000000"/>
          <w:sz w:val="28"/>
        </w:rPr>
        <w:t>
      порядок технической эксплуатации проходного катка и регулирования давления роликов катка на кожу.</w:t>
      </w:r>
    </w:p>
    <w:bookmarkEnd w:id="1354"/>
    <w:bookmarkStart w:name="z1361" w:id="1355"/>
    <w:p>
      <w:pPr>
        <w:spacing w:after="0"/>
        <w:ind w:left="0"/>
        <w:jc w:val="left"/>
      </w:pPr>
      <w:r>
        <w:rPr>
          <w:rFonts w:ascii="Times New Roman"/>
          <w:b/>
          <w:i w:val="false"/>
          <w:color w:val="000000"/>
        </w:rPr>
        <w:t xml:space="preserve"> Параграф 39. Прокатчик кож, 5 разряд</w:t>
      </w:r>
    </w:p>
    <w:bookmarkEnd w:id="1355"/>
    <w:bookmarkStart w:name="z1362" w:id="1356"/>
    <w:p>
      <w:pPr>
        <w:spacing w:after="0"/>
        <w:ind w:left="0"/>
        <w:jc w:val="both"/>
      </w:pPr>
      <w:r>
        <w:rPr>
          <w:rFonts w:ascii="Times New Roman"/>
          <w:b w:val="false"/>
          <w:i w:val="false"/>
          <w:color w:val="000000"/>
          <w:sz w:val="28"/>
        </w:rPr>
        <w:t xml:space="preserve">
      211. Характеристика работ: </w:t>
      </w:r>
    </w:p>
    <w:bookmarkEnd w:id="1356"/>
    <w:bookmarkStart w:name="z1363" w:id="1357"/>
    <w:p>
      <w:pPr>
        <w:spacing w:after="0"/>
        <w:ind w:left="0"/>
        <w:jc w:val="both"/>
      </w:pPr>
      <w:r>
        <w:rPr>
          <w:rFonts w:ascii="Times New Roman"/>
          <w:b w:val="false"/>
          <w:i w:val="false"/>
          <w:color w:val="000000"/>
          <w:sz w:val="28"/>
        </w:rPr>
        <w:t xml:space="preserve">
      прокатка кож на гидравлических непроходных катках с целью уплотнения кожи, придания ей необходимой жесткости, стойкости и блеска; </w:t>
      </w:r>
    </w:p>
    <w:bookmarkEnd w:id="1357"/>
    <w:bookmarkStart w:name="z1364" w:id="1358"/>
    <w:p>
      <w:pPr>
        <w:spacing w:after="0"/>
        <w:ind w:left="0"/>
        <w:jc w:val="both"/>
      </w:pPr>
      <w:r>
        <w:rPr>
          <w:rFonts w:ascii="Times New Roman"/>
          <w:b w:val="false"/>
          <w:i w:val="false"/>
          <w:color w:val="000000"/>
          <w:sz w:val="28"/>
        </w:rPr>
        <w:t>
      укладка кож лицевой стороной вверх на плиту стола и прокатка их по участкам;</w:t>
      </w:r>
    </w:p>
    <w:bookmarkEnd w:id="1358"/>
    <w:bookmarkStart w:name="z1365" w:id="1359"/>
    <w:p>
      <w:pPr>
        <w:spacing w:after="0"/>
        <w:ind w:left="0"/>
        <w:jc w:val="both"/>
      </w:pPr>
      <w:r>
        <w:rPr>
          <w:rFonts w:ascii="Times New Roman"/>
          <w:b w:val="false"/>
          <w:i w:val="false"/>
          <w:color w:val="000000"/>
          <w:sz w:val="28"/>
        </w:rPr>
        <w:t xml:space="preserve">
      регулирование давления прокатных роликов на кожу в соответствии с ее назначением; </w:t>
      </w:r>
    </w:p>
    <w:bookmarkEnd w:id="1359"/>
    <w:bookmarkStart w:name="z1366" w:id="1360"/>
    <w:p>
      <w:pPr>
        <w:spacing w:after="0"/>
        <w:ind w:left="0"/>
        <w:jc w:val="both"/>
      </w:pPr>
      <w:r>
        <w:rPr>
          <w:rFonts w:ascii="Times New Roman"/>
          <w:b w:val="false"/>
          <w:i w:val="false"/>
          <w:color w:val="000000"/>
          <w:sz w:val="28"/>
        </w:rPr>
        <w:t>
      наблюдение за контрольно-измерительными приборами, находящимися на пульте управления катка.</w:t>
      </w:r>
    </w:p>
    <w:bookmarkEnd w:id="1360"/>
    <w:bookmarkStart w:name="z1367" w:id="1361"/>
    <w:p>
      <w:pPr>
        <w:spacing w:after="0"/>
        <w:ind w:left="0"/>
        <w:jc w:val="both"/>
      </w:pPr>
      <w:r>
        <w:rPr>
          <w:rFonts w:ascii="Times New Roman"/>
          <w:b w:val="false"/>
          <w:i w:val="false"/>
          <w:color w:val="000000"/>
          <w:sz w:val="28"/>
        </w:rPr>
        <w:t>
      212. Должен знать:</w:t>
      </w:r>
    </w:p>
    <w:bookmarkEnd w:id="1361"/>
    <w:bookmarkStart w:name="z1368" w:id="1362"/>
    <w:p>
      <w:pPr>
        <w:spacing w:after="0"/>
        <w:ind w:left="0"/>
        <w:jc w:val="both"/>
      </w:pPr>
      <w:r>
        <w:rPr>
          <w:rFonts w:ascii="Times New Roman"/>
          <w:b w:val="false"/>
          <w:i w:val="false"/>
          <w:color w:val="000000"/>
          <w:sz w:val="28"/>
        </w:rPr>
        <w:t xml:space="preserve">
      технологический режим прокатки на гидравлических непроходных катках с учетом назначения готовой кожи; </w:t>
      </w:r>
    </w:p>
    <w:bookmarkEnd w:id="1362"/>
    <w:bookmarkStart w:name="z1369" w:id="1363"/>
    <w:p>
      <w:pPr>
        <w:spacing w:after="0"/>
        <w:ind w:left="0"/>
        <w:jc w:val="both"/>
      </w:pPr>
      <w:r>
        <w:rPr>
          <w:rFonts w:ascii="Times New Roman"/>
          <w:b w:val="false"/>
          <w:i w:val="false"/>
          <w:color w:val="000000"/>
          <w:sz w:val="28"/>
        </w:rPr>
        <w:t>
      устройство, порядок наладки гидравлических непроходных катков и контрольно-измерительных приборов.</w:t>
      </w:r>
    </w:p>
    <w:bookmarkEnd w:id="1363"/>
    <w:bookmarkStart w:name="z1370" w:id="1364"/>
    <w:p>
      <w:pPr>
        <w:spacing w:after="0"/>
        <w:ind w:left="0"/>
        <w:jc w:val="left"/>
      </w:pPr>
      <w:r>
        <w:rPr>
          <w:rFonts w:ascii="Times New Roman"/>
          <w:b/>
          <w:i w:val="false"/>
          <w:color w:val="000000"/>
        </w:rPr>
        <w:t xml:space="preserve"> Параграф 40. Лакировщик кож, 5 разряд</w:t>
      </w:r>
    </w:p>
    <w:bookmarkEnd w:id="1364"/>
    <w:bookmarkStart w:name="z1371" w:id="1365"/>
    <w:p>
      <w:pPr>
        <w:spacing w:after="0"/>
        <w:ind w:left="0"/>
        <w:jc w:val="both"/>
      </w:pPr>
      <w:r>
        <w:rPr>
          <w:rFonts w:ascii="Times New Roman"/>
          <w:b w:val="false"/>
          <w:i w:val="false"/>
          <w:color w:val="000000"/>
          <w:sz w:val="28"/>
        </w:rPr>
        <w:t>
      213. Характеристика работ:</w:t>
      </w:r>
    </w:p>
    <w:bookmarkEnd w:id="1365"/>
    <w:bookmarkStart w:name="z1372" w:id="1366"/>
    <w:p>
      <w:pPr>
        <w:spacing w:after="0"/>
        <w:ind w:left="0"/>
        <w:jc w:val="both"/>
      </w:pPr>
      <w:r>
        <w:rPr>
          <w:rFonts w:ascii="Times New Roman"/>
          <w:b w:val="false"/>
          <w:i w:val="false"/>
          <w:color w:val="000000"/>
          <w:sz w:val="28"/>
        </w:rPr>
        <w:t>
      лакирование кож с целью придания поверхности зеркального блеска на поливочной машине;</w:t>
      </w:r>
    </w:p>
    <w:bookmarkEnd w:id="1366"/>
    <w:bookmarkStart w:name="z1373" w:id="1367"/>
    <w:p>
      <w:pPr>
        <w:spacing w:after="0"/>
        <w:ind w:left="0"/>
        <w:jc w:val="both"/>
      </w:pPr>
      <w:r>
        <w:rPr>
          <w:rFonts w:ascii="Times New Roman"/>
          <w:b w:val="false"/>
          <w:i w:val="false"/>
          <w:color w:val="000000"/>
          <w:sz w:val="28"/>
        </w:rPr>
        <w:t>
      подготовка кож к лакированию, натягивание их на рамы, очистка поверхности кож от пыли, обезжиривание, грунтовка;</w:t>
      </w:r>
    </w:p>
    <w:bookmarkEnd w:id="1367"/>
    <w:bookmarkStart w:name="z1374" w:id="1368"/>
    <w:p>
      <w:pPr>
        <w:spacing w:after="0"/>
        <w:ind w:left="0"/>
        <w:jc w:val="both"/>
      </w:pPr>
      <w:r>
        <w:rPr>
          <w:rFonts w:ascii="Times New Roman"/>
          <w:b w:val="false"/>
          <w:i w:val="false"/>
          <w:color w:val="000000"/>
          <w:sz w:val="28"/>
        </w:rPr>
        <w:t>
      установка рам с кожами в сушилки;</w:t>
      </w:r>
    </w:p>
    <w:bookmarkEnd w:id="1368"/>
    <w:bookmarkStart w:name="z1375" w:id="1369"/>
    <w:p>
      <w:pPr>
        <w:spacing w:after="0"/>
        <w:ind w:left="0"/>
        <w:jc w:val="both"/>
      </w:pPr>
      <w:r>
        <w:rPr>
          <w:rFonts w:ascii="Times New Roman"/>
          <w:b w:val="false"/>
          <w:i w:val="false"/>
          <w:color w:val="000000"/>
          <w:sz w:val="28"/>
        </w:rPr>
        <w:t>
      транспортирование, фильтрование и залив лака в расходную емкость поливочной машины;</w:t>
      </w:r>
    </w:p>
    <w:bookmarkEnd w:id="1369"/>
    <w:bookmarkStart w:name="z1376" w:id="1370"/>
    <w:p>
      <w:pPr>
        <w:spacing w:after="0"/>
        <w:ind w:left="0"/>
        <w:jc w:val="both"/>
      </w:pPr>
      <w:r>
        <w:rPr>
          <w:rFonts w:ascii="Times New Roman"/>
          <w:b w:val="false"/>
          <w:i w:val="false"/>
          <w:color w:val="000000"/>
          <w:sz w:val="28"/>
        </w:rPr>
        <w:t>
      наблюдение за работой поливочной машины и подачей лака;</w:t>
      </w:r>
    </w:p>
    <w:bookmarkEnd w:id="1370"/>
    <w:bookmarkStart w:name="z1377" w:id="1371"/>
    <w:p>
      <w:pPr>
        <w:spacing w:after="0"/>
        <w:ind w:left="0"/>
        <w:jc w:val="both"/>
      </w:pPr>
      <w:r>
        <w:rPr>
          <w:rFonts w:ascii="Times New Roman"/>
          <w:b w:val="false"/>
          <w:i w:val="false"/>
          <w:color w:val="000000"/>
          <w:sz w:val="28"/>
        </w:rPr>
        <w:t>
      регулирование и наладка поливочной машины;</w:t>
      </w:r>
    </w:p>
    <w:bookmarkEnd w:id="1371"/>
    <w:bookmarkStart w:name="z1378" w:id="1372"/>
    <w:p>
      <w:pPr>
        <w:spacing w:after="0"/>
        <w:ind w:left="0"/>
        <w:jc w:val="both"/>
      </w:pPr>
      <w:r>
        <w:rPr>
          <w:rFonts w:ascii="Times New Roman"/>
          <w:b w:val="false"/>
          <w:i w:val="false"/>
          <w:color w:val="000000"/>
          <w:sz w:val="28"/>
        </w:rPr>
        <w:t>
      регулирование технологического режима сушки кож в сушильной установке;</w:t>
      </w:r>
    </w:p>
    <w:bookmarkEnd w:id="1372"/>
    <w:bookmarkStart w:name="z1379" w:id="1373"/>
    <w:p>
      <w:pPr>
        <w:spacing w:after="0"/>
        <w:ind w:left="0"/>
        <w:jc w:val="both"/>
      </w:pPr>
      <w:r>
        <w:rPr>
          <w:rFonts w:ascii="Times New Roman"/>
          <w:b w:val="false"/>
          <w:i w:val="false"/>
          <w:color w:val="000000"/>
          <w:sz w:val="28"/>
        </w:rPr>
        <w:t>
      определение готовности лакированных кож в процессе сушки, съем кож с рам и укладка в стопки;</w:t>
      </w:r>
    </w:p>
    <w:bookmarkEnd w:id="1373"/>
    <w:bookmarkStart w:name="z1380" w:id="1374"/>
    <w:p>
      <w:pPr>
        <w:spacing w:after="0"/>
        <w:ind w:left="0"/>
        <w:jc w:val="both"/>
      </w:pPr>
      <w:r>
        <w:rPr>
          <w:rFonts w:ascii="Times New Roman"/>
          <w:b w:val="false"/>
          <w:i w:val="false"/>
          <w:color w:val="000000"/>
          <w:sz w:val="28"/>
        </w:rPr>
        <w:t>
      дублирование кожевенного полуфабриката с полиуретановой пленкой для создания искусственного лица кожи;</w:t>
      </w:r>
    </w:p>
    <w:bookmarkEnd w:id="1374"/>
    <w:bookmarkStart w:name="z1381" w:id="1375"/>
    <w:p>
      <w:pPr>
        <w:spacing w:after="0"/>
        <w:ind w:left="0"/>
        <w:jc w:val="both"/>
      </w:pPr>
      <w:r>
        <w:rPr>
          <w:rFonts w:ascii="Times New Roman"/>
          <w:b w:val="false"/>
          <w:i w:val="false"/>
          <w:color w:val="000000"/>
          <w:sz w:val="28"/>
        </w:rPr>
        <w:t>
      изготовление матриц и подготовка их к грунтовке;</w:t>
      </w:r>
    </w:p>
    <w:bookmarkEnd w:id="1375"/>
    <w:bookmarkStart w:name="z1382" w:id="1376"/>
    <w:p>
      <w:pPr>
        <w:spacing w:after="0"/>
        <w:ind w:left="0"/>
        <w:jc w:val="both"/>
      </w:pPr>
      <w:r>
        <w:rPr>
          <w:rFonts w:ascii="Times New Roman"/>
          <w:b w:val="false"/>
          <w:i w:val="false"/>
          <w:color w:val="000000"/>
          <w:sz w:val="28"/>
        </w:rPr>
        <w:t>
      проверка пригодности и подготовка кожевенного полуфабриката к дублированию;</w:t>
      </w:r>
    </w:p>
    <w:bookmarkEnd w:id="1376"/>
    <w:bookmarkStart w:name="z1383" w:id="1377"/>
    <w:p>
      <w:pPr>
        <w:spacing w:after="0"/>
        <w:ind w:left="0"/>
        <w:jc w:val="both"/>
      </w:pPr>
      <w:r>
        <w:rPr>
          <w:rFonts w:ascii="Times New Roman"/>
          <w:b w:val="false"/>
          <w:i w:val="false"/>
          <w:color w:val="000000"/>
          <w:sz w:val="28"/>
        </w:rPr>
        <w:t>
      нанесение полиуретановой пленки на матрицу в распылительных камерах;</w:t>
      </w:r>
    </w:p>
    <w:bookmarkEnd w:id="1377"/>
    <w:bookmarkStart w:name="z1384" w:id="1378"/>
    <w:p>
      <w:pPr>
        <w:spacing w:after="0"/>
        <w:ind w:left="0"/>
        <w:jc w:val="both"/>
      </w:pPr>
      <w:r>
        <w:rPr>
          <w:rFonts w:ascii="Times New Roman"/>
          <w:b w:val="false"/>
          <w:i w:val="false"/>
          <w:color w:val="000000"/>
          <w:sz w:val="28"/>
        </w:rPr>
        <w:t>
      накладывание с разглаживанием кожевенного полуфабриката на матрицу с полиуретаном;</w:t>
      </w:r>
    </w:p>
    <w:bookmarkEnd w:id="1378"/>
    <w:bookmarkStart w:name="z1385" w:id="1379"/>
    <w:p>
      <w:pPr>
        <w:spacing w:after="0"/>
        <w:ind w:left="0"/>
        <w:jc w:val="both"/>
      </w:pPr>
      <w:r>
        <w:rPr>
          <w:rFonts w:ascii="Times New Roman"/>
          <w:b w:val="false"/>
          <w:i w:val="false"/>
          <w:color w:val="000000"/>
          <w:sz w:val="28"/>
        </w:rPr>
        <w:t>
      наблюдение за подачей полиуретановых смесей установленной концентрации, вязкости, температуры, за скоростью подачи матриц и иное;</w:t>
      </w:r>
    </w:p>
    <w:bookmarkEnd w:id="1379"/>
    <w:bookmarkStart w:name="z1386" w:id="1380"/>
    <w:p>
      <w:pPr>
        <w:spacing w:after="0"/>
        <w:ind w:left="0"/>
        <w:jc w:val="both"/>
      </w:pPr>
      <w:r>
        <w:rPr>
          <w:rFonts w:ascii="Times New Roman"/>
          <w:b w:val="false"/>
          <w:i w:val="false"/>
          <w:color w:val="000000"/>
          <w:sz w:val="28"/>
        </w:rPr>
        <w:t>
      съем кож с матриц и завешивание их в сушилку для полимеризации;</w:t>
      </w:r>
    </w:p>
    <w:bookmarkEnd w:id="1380"/>
    <w:bookmarkStart w:name="z1387" w:id="1381"/>
    <w:p>
      <w:pPr>
        <w:spacing w:after="0"/>
        <w:ind w:left="0"/>
        <w:jc w:val="both"/>
      </w:pPr>
      <w:r>
        <w:rPr>
          <w:rFonts w:ascii="Times New Roman"/>
          <w:b w:val="false"/>
          <w:i w:val="false"/>
          <w:color w:val="000000"/>
          <w:sz w:val="28"/>
        </w:rPr>
        <w:t>
      восстановление полиуретановой пленки на изношенных матрицах.</w:t>
      </w:r>
    </w:p>
    <w:bookmarkEnd w:id="1381"/>
    <w:bookmarkStart w:name="z1388" w:id="1382"/>
    <w:p>
      <w:pPr>
        <w:spacing w:after="0"/>
        <w:ind w:left="0"/>
        <w:jc w:val="both"/>
      </w:pPr>
      <w:r>
        <w:rPr>
          <w:rFonts w:ascii="Times New Roman"/>
          <w:b w:val="false"/>
          <w:i w:val="false"/>
          <w:color w:val="000000"/>
          <w:sz w:val="28"/>
        </w:rPr>
        <w:t>
      214. Должен знать:</w:t>
      </w:r>
    </w:p>
    <w:bookmarkEnd w:id="1382"/>
    <w:bookmarkStart w:name="z1389" w:id="1383"/>
    <w:p>
      <w:pPr>
        <w:spacing w:after="0"/>
        <w:ind w:left="0"/>
        <w:jc w:val="both"/>
      </w:pPr>
      <w:r>
        <w:rPr>
          <w:rFonts w:ascii="Times New Roman"/>
          <w:b w:val="false"/>
          <w:i w:val="false"/>
          <w:color w:val="000000"/>
          <w:sz w:val="28"/>
        </w:rPr>
        <w:t xml:space="preserve">
      порядок, способы и приемы лакирования кож, дублирования кожевенных полуфабрикатов с полиуретановой пленкой; </w:t>
      </w:r>
    </w:p>
    <w:bookmarkEnd w:id="1383"/>
    <w:bookmarkStart w:name="z1390" w:id="1384"/>
    <w:p>
      <w:pPr>
        <w:spacing w:after="0"/>
        <w:ind w:left="0"/>
        <w:jc w:val="both"/>
      </w:pPr>
      <w:r>
        <w:rPr>
          <w:rFonts w:ascii="Times New Roman"/>
          <w:b w:val="false"/>
          <w:i w:val="false"/>
          <w:color w:val="000000"/>
          <w:sz w:val="28"/>
        </w:rPr>
        <w:t>
      требования, предъявляемые к качеству полуфабрикатов, направляемых на лакирование и дублирование;</w:t>
      </w:r>
    </w:p>
    <w:bookmarkEnd w:id="1384"/>
    <w:bookmarkStart w:name="z1391" w:id="1385"/>
    <w:p>
      <w:pPr>
        <w:spacing w:after="0"/>
        <w:ind w:left="0"/>
        <w:jc w:val="both"/>
      </w:pPr>
      <w:r>
        <w:rPr>
          <w:rFonts w:ascii="Times New Roman"/>
          <w:b w:val="false"/>
          <w:i w:val="false"/>
          <w:color w:val="000000"/>
          <w:sz w:val="28"/>
        </w:rPr>
        <w:t>
      свойства грунта, лака и полиуретановых смесей;</w:t>
      </w:r>
    </w:p>
    <w:bookmarkEnd w:id="1385"/>
    <w:bookmarkStart w:name="z1392" w:id="1386"/>
    <w:p>
      <w:pPr>
        <w:spacing w:after="0"/>
        <w:ind w:left="0"/>
        <w:jc w:val="both"/>
      </w:pPr>
      <w:r>
        <w:rPr>
          <w:rFonts w:ascii="Times New Roman"/>
          <w:b w:val="false"/>
          <w:i w:val="false"/>
          <w:color w:val="000000"/>
          <w:sz w:val="28"/>
        </w:rPr>
        <w:t xml:space="preserve">
      технологические режимы сушки лакированных, дублированных кож и признаки их готовности; </w:t>
      </w:r>
    </w:p>
    <w:bookmarkEnd w:id="1386"/>
    <w:bookmarkStart w:name="z1393" w:id="1387"/>
    <w:p>
      <w:pPr>
        <w:spacing w:after="0"/>
        <w:ind w:left="0"/>
        <w:jc w:val="both"/>
      </w:pPr>
      <w:r>
        <w:rPr>
          <w:rFonts w:ascii="Times New Roman"/>
          <w:b w:val="false"/>
          <w:i w:val="false"/>
          <w:color w:val="000000"/>
          <w:sz w:val="28"/>
        </w:rPr>
        <w:t xml:space="preserve">
      государственные стандарты, технические условия на лакированные и дублированные кожи; </w:t>
      </w:r>
    </w:p>
    <w:bookmarkEnd w:id="1387"/>
    <w:bookmarkStart w:name="z1394" w:id="1388"/>
    <w:p>
      <w:pPr>
        <w:spacing w:after="0"/>
        <w:ind w:left="0"/>
        <w:jc w:val="both"/>
      </w:pPr>
      <w:r>
        <w:rPr>
          <w:rFonts w:ascii="Times New Roman"/>
          <w:b w:val="false"/>
          <w:i w:val="false"/>
          <w:color w:val="000000"/>
          <w:sz w:val="28"/>
        </w:rPr>
        <w:t xml:space="preserve">
      методы определения готовности лакированных и дублированных кож; </w:t>
      </w:r>
    </w:p>
    <w:bookmarkEnd w:id="1388"/>
    <w:bookmarkStart w:name="z1395" w:id="1389"/>
    <w:p>
      <w:pPr>
        <w:spacing w:after="0"/>
        <w:ind w:left="0"/>
        <w:jc w:val="both"/>
      </w:pPr>
      <w:r>
        <w:rPr>
          <w:rFonts w:ascii="Times New Roman"/>
          <w:b w:val="false"/>
          <w:i w:val="false"/>
          <w:color w:val="000000"/>
          <w:sz w:val="28"/>
        </w:rPr>
        <w:t>
      устройство, принцип действия и порядок регулирования обслуживаемого оборудования.</w:t>
      </w:r>
    </w:p>
    <w:bookmarkEnd w:id="1389"/>
    <w:bookmarkStart w:name="z1396" w:id="1390"/>
    <w:p>
      <w:pPr>
        <w:spacing w:after="0"/>
        <w:ind w:left="0"/>
        <w:jc w:val="left"/>
      </w:pPr>
      <w:r>
        <w:rPr>
          <w:rFonts w:ascii="Times New Roman"/>
          <w:b/>
          <w:i w:val="false"/>
          <w:color w:val="000000"/>
        </w:rPr>
        <w:t xml:space="preserve"> Параграф 41. Жировальщик кож, 3 разряд</w:t>
      </w:r>
    </w:p>
    <w:bookmarkEnd w:id="1390"/>
    <w:bookmarkStart w:name="z1397" w:id="1391"/>
    <w:p>
      <w:pPr>
        <w:spacing w:after="0"/>
        <w:ind w:left="0"/>
        <w:jc w:val="both"/>
      </w:pPr>
      <w:r>
        <w:rPr>
          <w:rFonts w:ascii="Times New Roman"/>
          <w:b w:val="false"/>
          <w:i w:val="false"/>
          <w:color w:val="000000"/>
          <w:sz w:val="28"/>
        </w:rPr>
        <w:t>
      215. Характеристика работ:</w:t>
      </w:r>
    </w:p>
    <w:bookmarkEnd w:id="1391"/>
    <w:bookmarkStart w:name="z1398" w:id="1392"/>
    <w:p>
      <w:pPr>
        <w:spacing w:after="0"/>
        <w:ind w:left="0"/>
        <w:jc w:val="both"/>
      </w:pPr>
      <w:r>
        <w:rPr>
          <w:rFonts w:ascii="Times New Roman"/>
          <w:b w:val="false"/>
          <w:i w:val="false"/>
          <w:color w:val="000000"/>
          <w:sz w:val="28"/>
        </w:rPr>
        <w:t xml:space="preserve">
      ведение технологического процесса жирования кож вручную с расстилкой их на столе; </w:t>
      </w:r>
    </w:p>
    <w:bookmarkEnd w:id="1392"/>
    <w:bookmarkStart w:name="z1399" w:id="1393"/>
    <w:p>
      <w:pPr>
        <w:spacing w:after="0"/>
        <w:ind w:left="0"/>
        <w:jc w:val="both"/>
      </w:pPr>
      <w:r>
        <w:rPr>
          <w:rFonts w:ascii="Times New Roman"/>
          <w:b w:val="false"/>
          <w:i w:val="false"/>
          <w:color w:val="000000"/>
          <w:sz w:val="28"/>
        </w:rPr>
        <w:t xml:space="preserve">
      введение наполнителей в кожу вручную; </w:t>
      </w:r>
    </w:p>
    <w:bookmarkEnd w:id="1393"/>
    <w:bookmarkStart w:name="z1400" w:id="1394"/>
    <w:p>
      <w:pPr>
        <w:spacing w:after="0"/>
        <w:ind w:left="0"/>
        <w:jc w:val="both"/>
      </w:pPr>
      <w:r>
        <w:rPr>
          <w:rFonts w:ascii="Times New Roman"/>
          <w:b w:val="false"/>
          <w:i w:val="false"/>
          <w:color w:val="000000"/>
          <w:sz w:val="28"/>
        </w:rPr>
        <w:t>
      жирование технических изделий из кожи;</w:t>
      </w:r>
    </w:p>
    <w:bookmarkEnd w:id="1394"/>
    <w:bookmarkStart w:name="z1401" w:id="1395"/>
    <w:p>
      <w:pPr>
        <w:spacing w:after="0"/>
        <w:ind w:left="0"/>
        <w:jc w:val="both"/>
      </w:pPr>
      <w:r>
        <w:rPr>
          <w:rFonts w:ascii="Times New Roman"/>
          <w:b w:val="false"/>
          <w:i w:val="false"/>
          <w:color w:val="000000"/>
          <w:sz w:val="28"/>
        </w:rPr>
        <w:t>
      составление жировальных смесей и транспортирование их к рабочему месту.</w:t>
      </w:r>
    </w:p>
    <w:bookmarkEnd w:id="1395"/>
    <w:bookmarkStart w:name="z1402" w:id="1396"/>
    <w:p>
      <w:pPr>
        <w:spacing w:after="0"/>
        <w:ind w:left="0"/>
        <w:jc w:val="both"/>
      </w:pPr>
      <w:r>
        <w:rPr>
          <w:rFonts w:ascii="Times New Roman"/>
          <w:b w:val="false"/>
          <w:i w:val="false"/>
          <w:color w:val="000000"/>
          <w:sz w:val="28"/>
        </w:rPr>
        <w:t>
      216. Должен знать:</w:t>
      </w:r>
    </w:p>
    <w:bookmarkEnd w:id="1396"/>
    <w:bookmarkStart w:name="z1403" w:id="1397"/>
    <w:p>
      <w:pPr>
        <w:spacing w:after="0"/>
        <w:ind w:left="0"/>
        <w:jc w:val="both"/>
      </w:pPr>
      <w:r>
        <w:rPr>
          <w:rFonts w:ascii="Times New Roman"/>
          <w:b w:val="false"/>
          <w:i w:val="false"/>
          <w:color w:val="000000"/>
          <w:sz w:val="28"/>
        </w:rPr>
        <w:t>
      порядок выполнения процессов жирования и наполнения кож;</w:t>
      </w:r>
    </w:p>
    <w:bookmarkEnd w:id="1397"/>
    <w:bookmarkStart w:name="z1404" w:id="1398"/>
    <w:p>
      <w:pPr>
        <w:spacing w:after="0"/>
        <w:ind w:left="0"/>
        <w:jc w:val="both"/>
      </w:pPr>
      <w:r>
        <w:rPr>
          <w:rFonts w:ascii="Times New Roman"/>
          <w:b w:val="false"/>
          <w:i w:val="false"/>
          <w:color w:val="000000"/>
          <w:sz w:val="28"/>
        </w:rPr>
        <w:t>
      свойства жировальных смесей и их взаимодействие с кожей.</w:t>
      </w:r>
    </w:p>
    <w:bookmarkEnd w:id="1398"/>
    <w:bookmarkStart w:name="z1405" w:id="1399"/>
    <w:p>
      <w:pPr>
        <w:spacing w:after="0"/>
        <w:ind w:left="0"/>
        <w:jc w:val="left"/>
      </w:pPr>
      <w:r>
        <w:rPr>
          <w:rFonts w:ascii="Times New Roman"/>
          <w:b/>
          <w:i w:val="false"/>
          <w:color w:val="000000"/>
        </w:rPr>
        <w:t xml:space="preserve"> Параграф 42. Жировальщик кож, 4 разряд</w:t>
      </w:r>
    </w:p>
    <w:bookmarkEnd w:id="1399"/>
    <w:bookmarkStart w:name="z1406" w:id="1400"/>
    <w:p>
      <w:pPr>
        <w:spacing w:after="0"/>
        <w:ind w:left="0"/>
        <w:jc w:val="both"/>
      </w:pPr>
      <w:r>
        <w:rPr>
          <w:rFonts w:ascii="Times New Roman"/>
          <w:b w:val="false"/>
          <w:i w:val="false"/>
          <w:color w:val="000000"/>
          <w:sz w:val="28"/>
        </w:rPr>
        <w:t>
      217. Характеристика работ:</w:t>
      </w:r>
    </w:p>
    <w:bookmarkEnd w:id="1400"/>
    <w:bookmarkStart w:name="z1407" w:id="1401"/>
    <w:p>
      <w:pPr>
        <w:spacing w:after="0"/>
        <w:ind w:left="0"/>
        <w:jc w:val="both"/>
      </w:pPr>
      <w:r>
        <w:rPr>
          <w:rFonts w:ascii="Times New Roman"/>
          <w:b w:val="false"/>
          <w:i w:val="false"/>
          <w:color w:val="000000"/>
          <w:sz w:val="28"/>
        </w:rPr>
        <w:t>
      ведение технологического процесса жирования и наполнения кож в обслуживаемых аппаратах и на машинах;</w:t>
      </w:r>
    </w:p>
    <w:bookmarkEnd w:id="1401"/>
    <w:bookmarkStart w:name="z1408" w:id="1402"/>
    <w:p>
      <w:pPr>
        <w:spacing w:after="0"/>
        <w:ind w:left="0"/>
        <w:jc w:val="both"/>
      </w:pPr>
      <w:r>
        <w:rPr>
          <w:rFonts w:ascii="Times New Roman"/>
          <w:b w:val="false"/>
          <w:i w:val="false"/>
          <w:color w:val="000000"/>
          <w:sz w:val="28"/>
        </w:rPr>
        <w:t>
      заливка жировальной и наполняющей смеси;</w:t>
      </w:r>
    </w:p>
    <w:bookmarkEnd w:id="1402"/>
    <w:bookmarkStart w:name="z1409" w:id="1403"/>
    <w:p>
      <w:pPr>
        <w:spacing w:after="0"/>
        <w:ind w:left="0"/>
        <w:jc w:val="both"/>
      </w:pPr>
      <w:r>
        <w:rPr>
          <w:rFonts w:ascii="Times New Roman"/>
          <w:b w:val="false"/>
          <w:i w:val="false"/>
          <w:color w:val="000000"/>
          <w:sz w:val="28"/>
        </w:rPr>
        <w:t>
      загрузка и выгрузка кож с выстиланием их на козелки, площадки и иное;</w:t>
      </w:r>
    </w:p>
    <w:bookmarkEnd w:id="1403"/>
    <w:bookmarkStart w:name="z1410" w:id="1404"/>
    <w:p>
      <w:pPr>
        <w:spacing w:after="0"/>
        <w:ind w:left="0"/>
        <w:jc w:val="both"/>
      </w:pPr>
      <w:r>
        <w:rPr>
          <w:rFonts w:ascii="Times New Roman"/>
          <w:b w:val="false"/>
          <w:i w:val="false"/>
          <w:color w:val="000000"/>
          <w:sz w:val="28"/>
        </w:rPr>
        <w:t>
      корректирование температуры и концентрации жировальных смесей, жидкостного коэффициента, температуры и иных параметров технологического процесса, определение готовности кож перед их выгрузкой;</w:t>
      </w:r>
    </w:p>
    <w:bookmarkEnd w:id="1404"/>
    <w:bookmarkStart w:name="z1411" w:id="1405"/>
    <w:p>
      <w:pPr>
        <w:spacing w:after="0"/>
        <w:ind w:left="0"/>
        <w:jc w:val="both"/>
      </w:pPr>
      <w:r>
        <w:rPr>
          <w:rFonts w:ascii="Times New Roman"/>
          <w:b w:val="false"/>
          <w:i w:val="false"/>
          <w:color w:val="000000"/>
          <w:sz w:val="28"/>
        </w:rPr>
        <w:t>
      промывка прожированных кож.</w:t>
      </w:r>
    </w:p>
    <w:bookmarkEnd w:id="1405"/>
    <w:bookmarkStart w:name="z1412" w:id="1406"/>
    <w:p>
      <w:pPr>
        <w:spacing w:after="0"/>
        <w:ind w:left="0"/>
        <w:jc w:val="both"/>
      </w:pPr>
      <w:r>
        <w:rPr>
          <w:rFonts w:ascii="Times New Roman"/>
          <w:b w:val="false"/>
          <w:i w:val="false"/>
          <w:color w:val="000000"/>
          <w:sz w:val="28"/>
        </w:rPr>
        <w:t>
      218. Должен знать:</w:t>
      </w:r>
    </w:p>
    <w:bookmarkEnd w:id="1406"/>
    <w:bookmarkStart w:name="z1413" w:id="1407"/>
    <w:p>
      <w:pPr>
        <w:spacing w:after="0"/>
        <w:ind w:left="0"/>
        <w:jc w:val="both"/>
      </w:pPr>
      <w:r>
        <w:rPr>
          <w:rFonts w:ascii="Times New Roman"/>
          <w:b w:val="false"/>
          <w:i w:val="false"/>
          <w:color w:val="000000"/>
          <w:sz w:val="28"/>
        </w:rPr>
        <w:t>
      технологию проведения жирования кож на обслуживаемом оборудовании;</w:t>
      </w:r>
    </w:p>
    <w:bookmarkEnd w:id="1407"/>
    <w:bookmarkStart w:name="z1414" w:id="1408"/>
    <w:p>
      <w:pPr>
        <w:spacing w:after="0"/>
        <w:ind w:left="0"/>
        <w:jc w:val="both"/>
      </w:pPr>
      <w:r>
        <w:rPr>
          <w:rFonts w:ascii="Times New Roman"/>
          <w:b w:val="false"/>
          <w:i w:val="false"/>
          <w:color w:val="000000"/>
          <w:sz w:val="28"/>
        </w:rPr>
        <w:t xml:space="preserve">
      виды и ассортимент кож; </w:t>
      </w:r>
    </w:p>
    <w:bookmarkEnd w:id="1408"/>
    <w:bookmarkStart w:name="z1415" w:id="1409"/>
    <w:p>
      <w:pPr>
        <w:spacing w:after="0"/>
        <w:ind w:left="0"/>
        <w:jc w:val="both"/>
      </w:pPr>
      <w:r>
        <w:rPr>
          <w:rFonts w:ascii="Times New Roman"/>
          <w:b w:val="false"/>
          <w:i w:val="false"/>
          <w:color w:val="000000"/>
          <w:sz w:val="28"/>
        </w:rPr>
        <w:t xml:space="preserve">
      способы корректирования технологических параметров процесса жирования и наполнения кож; </w:t>
      </w:r>
    </w:p>
    <w:bookmarkEnd w:id="1409"/>
    <w:bookmarkStart w:name="z1416" w:id="1410"/>
    <w:p>
      <w:pPr>
        <w:spacing w:after="0"/>
        <w:ind w:left="0"/>
        <w:jc w:val="both"/>
      </w:pPr>
      <w:r>
        <w:rPr>
          <w:rFonts w:ascii="Times New Roman"/>
          <w:b w:val="false"/>
          <w:i w:val="false"/>
          <w:color w:val="000000"/>
          <w:sz w:val="28"/>
        </w:rPr>
        <w:t xml:space="preserve">
      методы определения готовности кож перед выгрузкой, требования, предъявляемые к их качеству; </w:t>
      </w:r>
    </w:p>
    <w:bookmarkEnd w:id="1410"/>
    <w:bookmarkStart w:name="z1417" w:id="1411"/>
    <w:p>
      <w:pPr>
        <w:spacing w:after="0"/>
        <w:ind w:left="0"/>
        <w:jc w:val="both"/>
      </w:pPr>
      <w:r>
        <w:rPr>
          <w:rFonts w:ascii="Times New Roman"/>
          <w:b w:val="false"/>
          <w:i w:val="false"/>
          <w:color w:val="000000"/>
          <w:sz w:val="28"/>
        </w:rPr>
        <w:t>
      порядок загрузки, выгрузки и выстилания кож;</w:t>
      </w:r>
    </w:p>
    <w:bookmarkEnd w:id="1411"/>
    <w:bookmarkStart w:name="z1418" w:id="1412"/>
    <w:p>
      <w:pPr>
        <w:spacing w:after="0"/>
        <w:ind w:left="0"/>
        <w:jc w:val="both"/>
      </w:pPr>
      <w:r>
        <w:rPr>
          <w:rFonts w:ascii="Times New Roman"/>
          <w:b w:val="false"/>
          <w:i w:val="false"/>
          <w:color w:val="000000"/>
          <w:sz w:val="28"/>
        </w:rPr>
        <w:t>
      устройство, порядок эксплуатации обслуживаемых оборудования и коммуникаций.</w:t>
      </w:r>
    </w:p>
    <w:bookmarkEnd w:id="1412"/>
    <w:bookmarkStart w:name="z1419" w:id="1413"/>
    <w:p>
      <w:pPr>
        <w:spacing w:after="0"/>
        <w:ind w:left="0"/>
        <w:jc w:val="left"/>
      </w:pPr>
      <w:r>
        <w:rPr>
          <w:rFonts w:ascii="Times New Roman"/>
          <w:b/>
          <w:i w:val="false"/>
          <w:color w:val="000000"/>
        </w:rPr>
        <w:t xml:space="preserve"> Параграф 43. Прессовщик кож, 2 разряд</w:t>
      </w:r>
    </w:p>
    <w:bookmarkEnd w:id="1413"/>
    <w:bookmarkStart w:name="z1420" w:id="1414"/>
    <w:p>
      <w:pPr>
        <w:spacing w:after="0"/>
        <w:ind w:left="0"/>
        <w:jc w:val="both"/>
      </w:pPr>
      <w:r>
        <w:rPr>
          <w:rFonts w:ascii="Times New Roman"/>
          <w:b w:val="false"/>
          <w:i w:val="false"/>
          <w:color w:val="000000"/>
          <w:sz w:val="28"/>
        </w:rPr>
        <w:t>
      219. Характеристика работ:</w:t>
      </w:r>
    </w:p>
    <w:bookmarkEnd w:id="1414"/>
    <w:bookmarkStart w:name="z1421" w:id="1415"/>
    <w:p>
      <w:pPr>
        <w:spacing w:after="0"/>
        <w:ind w:left="0"/>
        <w:jc w:val="both"/>
      </w:pPr>
      <w:r>
        <w:rPr>
          <w:rFonts w:ascii="Times New Roman"/>
          <w:b w:val="false"/>
          <w:i w:val="false"/>
          <w:color w:val="000000"/>
          <w:sz w:val="28"/>
        </w:rPr>
        <w:t xml:space="preserve">
      прессование-выжигание рисунка на коже вручную или с помощью приспособления; </w:t>
      </w:r>
    </w:p>
    <w:bookmarkEnd w:id="1415"/>
    <w:bookmarkStart w:name="z1422" w:id="1416"/>
    <w:p>
      <w:pPr>
        <w:spacing w:after="0"/>
        <w:ind w:left="0"/>
        <w:jc w:val="both"/>
      </w:pPr>
      <w:r>
        <w:rPr>
          <w:rFonts w:ascii="Times New Roman"/>
          <w:b w:val="false"/>
          <w:i w:val="false"/>
          <w:color w:val="000000"/>
          <w:sz w:val="28"/>
        </w:rPr>
        <w:t xml:space="preserve">
      утюжка кож вручную; </w:t>
      </w:r>
    </w:p>
    <w:bookmarkEnd w:id="1416"/>
    <w:bookmarkStart w:name="z1423" w:id="1417"/>
    <w:p>
      <w:pPr>
        <w:spacing w:after="0"/>
        <w:ind w:left="0"/>
        <w:jc w:val="both"/>
      </w:pPr>
      <w:r>
        <w:rPr>
          <w:rFonts w:ascii="Times New Roman"/>
          <w:b w:val="false"/>
          <w:i w:val="false"/>
          <w:color w:val="000000"/>
          <w:sz w:val="28"/>
        </w:rPr>
        <w:t>
      транспортирование полуфабрикатов.</w:t>
      </w:r>
    </w:p>
    <w:bookmarkEnd w:id="1417"/>
    <w:bookmarkStart w:name="z1424" w:id="1418"/>
    <w:p>
      <w:pPr>
        <w:spacing w:after="0"/>
        <w:ind w:left="0"/>
        <w:jc w:val="both"/>
      </w:pPr>
      <w:r>
        <w:rPr>
          <w:rFonts w:ascii="Times New Roman"/>
          <w:b w:val="false"/>
          <w:i w:val="false"/>
          <w:color w:val="000000"/>
          <w:sz w:val="28"/>
        </w:rPr>
        <w:t>
      220. Должен знать:</w:t>
      </w:r>
    </w:p>
    <w:bookmarkEnd w:id="1418"/>
    <w:bookmarkStart w:name="z1425" w:id="1419"/>
    <w:p>
      <w:pPr>
        <w:spacing w:after="0"/>
        <w:ind w:left="0"/>
        <w:jc w:val="both"/>
      </w:pPr>
      <w:r>
        <w:rPr>
          <w:rFonts w:ascii="Times New Roman"/>
          <w:b w:val="false"/>
          <w:i w:val="false"/>
          <w:color w:val="000000"/>
          <w:sz w:val="28"/>
        </w:rPr>
        <w:t xml:space="preserve">
      приемы прессования-выжигания рисунка на коже вручную; </w:t>
      </w:r>
    </w:p>
    <w:bookmarkEnd w:id="1419"/>
    <w:bookmarkStart w:name="z1426" w:id="1420"/>
    <w:p>
      <w:pPr>
        <w:spacing w:after="0"/>
        <w:ind w:left="0"/>
        <w:jc w:val="both"/>
      </w:pPr>
      <w:r>
        <w:rPr>
          <w:rFonts w:ascii="Times New Roman"/>
          <w:b w:val="false"/>
          <w:i w:val="false"/>
          <w:color w:val="000000"/>
          <w:sz w:val="28"/>
        </w:rPr>
        <w:t>
      порядок утюжки кож и транспортирования полуфабрикатов.</w:t>
      </w:r>
    </w:p>
    <w:bookmarkEnd w:id="1420"/>
    <w:bookmarkStart w:name="z1427" w:id="1421"/>
    <w:p>
      <w:pPr>
        <w:spacing w:after="0"/>
        <w:ind w:left="0"/>
        <w:jc w:val="left"/>
      </w:pPr>
      <w:r>
        <w:rPr>
          <w:rFonts w:ascii="Times New Roman"/>
          <w:b/>
          <w:i w:val="false"/>
          <w:color w:val="000000"/>
        </w:rPr>
        <w:t xml:space="preserve"> Параграф 44. Прессовщик кож, 3 разряд</w:t>
      </w:r>
    </w:p>
    <w:bookmarkEnd w:id="1421"/>
    <w:bookmarkStart w:name="z1428" w:id="1422"/>
    <w:p>
      <w:pPr>
        <w:spacing w:after="0"/>
        <w:ind w:left="0"/>
        <w:jc w:val="both"/>
      </w:pPr>
      <w:r>
        <w:rPr>
          <w:rFonts w:ascii="Times New Roman"/>
          <w:b w:val="false"/>
          <w:i w:val="false"/>
          <w:color w:val="000000"/>
          <w:sz w:val="28"/>
        </w:rPr>
        <w:t>
      221. Характеристика работ:</w:t>
      </w:r>
    </w:p>
    <w:bookmarkEnd w:id="1422"/>
    <w:bookmarkStart w:name="z1429" w:id="1423"/>
    <w:p>
      <w:pPr>
        <w:spacing w:after="0"/>
        <w:ind w:left="0"/>
        <w:jc w:val="both"/>
      </w:pPr>
      <w:r>
        <w:rPr>
          <w:rFonts w:ascii="Times New Roman"/>
          <w:b w:val="false"/>
          <w:i w:val="false"/>
          <w:color w:val="000000"/>
          <w:sz w:val="28"/>
        </w:rPr>
        <w:t xml:space="preserve">
      прессование кожи с целью придания ее лицу гладкой поверхности и закрепления на ней покрытий или нарезка мереи на лицевой стороне кожи обогреваемыми плитами на прессах; </w:t>
      </w:r>
    </w:p>
    <w:bookmarkEnd w:id="1423"/>
    <w:bookmarkStart w:name="z1430" w:id="1424"/>
    <w:p>
      <w:pPr>
        <w:spacing w:after="0"/>
        <w:ind w:left="0"/>
        <w:jc w:val="both"/>
      </w:pPr>
      <w:r>
        <w:rPr>
          <w:rFonts w:ascii="Times New Roman"/>
          <w:b w:val="false"/>
          <w:i w:val="false"/>
          <w:color w:val="000000"/>
          <w:sz w:val="28"/>
        </w:rPr>
        <w:t>
      регулирование температуры, давления и времени выдержки в зависимости от вида кожи и покрывного крашения.</w:t>
      </w:r>
    </w:p>
    <w:bookmarkEnd w:id="1424"/>
    <w:bookmarkStart w:name="z1431" w:id="1425"/>
    <w:p>
      <w:pPr>
        <w:spacing w:after="0"/>
        <w:ind w:left="0"/>
        <w:jc w:val="both"/>
      </w:pPr>
      <w:r>
        <w:rPr>
          <w:rFonts w:ascii="Times New Roman"/>
          <w:b w:val="false"/>
          <w:i w:val="false"/>
          <w:color w:val="000000"/>
          <w:sz w:val="28"/>
        </w:rPr>
        <w:t>
      222. Должен знать:</w:t>
      </w:r>
    </w:p>
    <w:bookmarkEnd w:id="1425"/>
    <w:bookmarkStart w:name="z1432" w:id="1426"/>
    <w:p>
      <w:pPr>
        <w:spacing w:after="0"/>
        <w:ind w:left="0"/>
        <w:jc w:val="both"/>
      </w:pPr>
      <w:r>
        <w:rPr>
          <w:rFonts w:ascii="Times New Roman"/>
          <w:b w:val="false"/>
          <w:i w:val="false"/>
          <w:color w:val="000000"/>
          <w:sz w:val="28"/>
        </w:rPr>
        <w:t xml:space="preserve">
      приемы прессования кож; </w:t>
      </w:r>
    </w:p>
    <w:bookmarkEnd w:id="1426"/>
    <w:bookmarkStart w:name="z1433" w:id="1427"/>
    <w:p>
      <w:pPr>
        <w:spacing w:after="0"/>
        <w:ind w:left="0"/>
        <w:jc w:val="both"/>
      </w:pPr>
      <w:r>
        <w:rPr>
          <w:rFonts w:ascii="Times New Roman"/>
          <w:b w:val="false"/>
          <w:i w:val="false"/>
          <w:color w:val="000000"/>
          <w:sz w:val="28"/>
        </w:rPr>
        <w:t>
      свойства кож и покрытий, их изменение под действием высоких температур и давления;</w:t>
      </w:r>
    </w:p>
    <w:bookmarkEnd w:id="1427"/>
    <w:bookmarkStart w:name="z1434" w:id="1428"/>
    <w:p>
      <w:pPr>
        <w:spacing w:after="0"/>
        <w:ind w:left="0"/>
        <w:jc w:val="both"/>
      </w:pPr>
      <w:r>
        <w:rPr>
          <w:rFonts w:ascii="Times New Roman"/>
          <w:b w:val="false"/>
          <w:i w:val="false"/>
          <w:color w:val="000000"/>
          <w:sz w:val="28"/>
        </w:rPr>
        <w:t xml:space="preserve">
      требования, предъявляемые к кожевенному полуфабрикату до и после прессования; </w:t>
      </w:r>
    </w:p>
    <w:bookmarkEnd w:id="1428"/>
    <w:bookmarkStart w:name="z1435" w:id="1429"/>
    <w:p>
      <w:pPr>
        <w:spacing w:after="0"/>
        <w:ind w:left="0"/>
        <w:jc w:val="both"/>
      </w:pPr>
      <w:r>
        <w:rPr>
          <w:rFonts w:ascii="Times New Roman"/>
          <w:b w:val="false"/>
          <w:i w:val="false"/>
          <w:color w:val="000000"/>
          <w:sz w:val="28"/>
        </w:rPr>
        <w:t>
      принцип действия, порядок регулирования обслуживаемого оборудования.</w:t>
      </w:r>
    </w:p>
    <w:bookmarkEnd w:id="1429"/>
    <w:bookmarkStart w:name="z1436" w:id="1430"/>
    <w:p>
      <w:pPr>
        <w:spacing w:after="0"/>
        <w:ind w:left="0"/>
        <w:jc w:val="left"/>
      </w:pPr>
      <w:r>
        <w:rPr>
          <w:rFonts w:ascii="Times New Roman"/>
          <w:b/>
          <w:i w:val="false"/>
          <w:color w:val="000000"/>
        </w:rPr>
        <w:t xml:space="preserve"> Параграф 45. Прессовщик кож, 4 разряд</w:t>
      </w:r>
    </w:p>
    <w:bookmarkEnd w:id="1430"/>
    <w:bookmarkStart w:name="z1437" w:id="1431"/>
    <w:p>
      <w:pPr>
        <w:spacing w:after="0"/>
        <w:ind w:left="0"/>
        <w:jc w:val="both"/>
      </w:pPr>
      <w:r>
        <w:rPr>
          <w:rFonts w:ascii="Times New Roman"/>
          <w:b w:val="false"/>
          <w:i w:val="false"/>
          <w:color w:val="000000"/>
          <w:sz w:val="28"/>
        </w:rPr>
        <w:t>
      223. Характеристика работ:</w:t>
      </w:r>
    </w:p>
    <w:bookmarkEnd w:id="1431"/>
    <w:bookmarkStart w:name="z1438" w:id="1432"/>
    <w:p>
      <w:pPr>
        <w:spacing w:after="0"/>
        <w:ind w:left="0"/>
        <w:jc w:val="both"/>
      </w:pPr>
      <w:r>
        <w:rPr>
          <w:rFonts w:ascii="Times New Roman"/>
          <w:b w:val="false"/>
          <w:i w:val="false"/>
          <w:color w:val="000000"/>
          <w:sz w:val="28"/>
        </w:rPr>
        <w:t>
      прессование кож или тиснение (нарезка) мереи на прессах-полуавтоматах;</w:t>
      </w:r>
    </w:p>
    <w:bookmarkEnd w:id="1432"/>
    <w:bookmarkStart w:name="z1439" w:id="1433"/>
    <w:p>
      <w:pPr>
        <w:spacing w:after="0"/>
        <w:ind w:left="0"/>
        <w:jc w:val="both"/>
      </w:pPr>
      <w:r>
        <w:rPr>
          <w:rFonts w:ascii="Times New Roman"/>
          <w:b w:val="false"/>
          <w:i w:val="false"/>
          <w:color w:val="000000"/>
          <w:sz w:val="28"/>
        </w:rPr>
        <w:t xml:space="preserve">
      настройка и наладка автоматических систем и контрольно-измерительных приборов для обеспечения необходимых параметров проведения прессования кож:температуры плит, давления, времени выдержки кож под давлением и иное; </w:t>
      </w:r>
    </w:p>
    <w:bookmarkEnd w:id="1433"/>
    <w:bookmarkStart w:name="z1440" w:id="1434"/>
    <w:p>
      <w:pPr>
        <w:spacing w:after="0"/>
        <w:ind w:left="0"/>
        <w:jc w:val="both"/>
      </w:pPr>
      <w:r>
        <w:rPr>
          <w:rFonts w:ascii="Times New Roman"/>
          <w:b w:val="false"/>
          <w:i w:val="false"/>
          <w:color w:val="000000"/>
          <w:sz w:val="28"/>
        </w:rPr>
        <w:t xml:space="preserve">
      кладка кож на плиты пресса; </w:t>
      </w:r>
    </w:p>
    <w:bookmarkEnd w:id="1434"/>
    <w:bookmarkStart w:name="z1441" w:id="1435"/>
    <w:p>
      <w:pPr>
        <w:spacing w:after="0"/>
        <w:ind w:left="0"/>
        <w:jc w:val="both"/>
      </w:pPr>
      <w:r>
        <w:rPr>
          <w:rFonts w:ascii="Times New Roman"/>
          <w:b w:val="false"/>
          <w:i w:val="false"/>
          <w:color w:val="000000"/>
          <w:sz w:val="28"/>
        </w:rPr>
        <w:t>
      наблюдение за работой пресса, автоматических систем, контрольно-измерительных приборов;</w:t>
      </w:r>
    </w:p>
    <w:bookmarkEnd w:id="1435"/>
    <w:bookmarkStart w:name="z1442" w:id="1436"/>
    <w:p>
      <w:pPr>
        <w:spacing w:after="0"/>
        <w:ind w:left="0"/>
        <w:jc w:val="both"/>
      </w:pPr>
      <w:r>
        <w:rPr>
          <w:rFonts w:ascii="Times New Roman"/>
          <w:b w:val="false"/>
          <w:i w:val="false"/>
          <w:color w:val="000000"/>
          <w:sz w:val="28"/>
        </w:rPr>
        <w:t>
      съем кож после прессования, завешивание их на шесты, укладка на козелки или тележку с перекладыванием слоями бумаги.</w:t>
      </w:r>
    </w:p>
    <w:bookmarkEnd w:id="1436"/>
    <w:bookmarkStart w:name="z1443" w:id="1437"/>
    <w:p>
      <w:pPr>
        <w:spacing w:after="0"/>
        <w:ind w:left="0"/>
        <w:jc w:val="both"/>
      </w:pPr>
      <w:r>
        <w:rPr>
          <w:rFonts w:ascii="Times New Roman"/>
          <w:b w:val="false"/>
          <w:i w:val="false"/>
          <w:color w:val="000000"/>
          <w:sz w:val="28"/>
        </w:rPr>
        <w:t>
      224. Должен знать:</w:t>
      </w:r>
    </w:p>
    <w:bookmarkEnd w:id="1437"/>
    <w:bookmarkStart w:name="z1444" w:id="1438"/>
    <w:p>
      <w:pPr>
        <w:spacing w:after="0"/>
        <w:ind w:left="0"/>
        <w:jc w:val="both"/>
      </w:pPr>
      <w:r>
        <w:rPr>
          <w:rFonts w:ascii="Times New Roman"/>
          <w:b w:val="false"/>
          <w:i w:val="false"/>
          <w:color w:val="000000"/>
          <w:sz w:val="28"/>
        </w:rPr>
        <w:t xml:space="preserve">
      приемы прессования кож на прессах-полуавтоматах; </w:t>
      </w:r>
    </w:p>
    <w:bookmarkEnd w:id="1438"/>
    <w:bookmarkStart w:name="z1445" w:id="1439"/>
    <w:p>
      <w:pPr>
        <w:spacing w:after="0"/>
        <w:ind w:left="0"/>
        <w:jc w:val="both"/>
      </w:pPr>
      <w:r>
        <w:rPr>
          <w:rFonts w:ascii="Times New Roman"/>
          <w:b w:val="false"/>
          <w:i w:val="false"/>
          <w:color w:val="000000"/>
          <w:sz w:val="28"/>
        </w:rPr>
        <w:t xml:space="preserve">
      технологию прессования кож, пороки прессования кож и способы их устранения; </w:t>
      </w:r>
    </w:p>
    <w:bookmarkEnd w:id="1439"/>
    <w:bookmarkStart w:name="z1446" w:id="1440"/>
    <w:p>
      <w:pPr>
        <w:spacing w:after="0"/>
        <w:ind w:left="0"/>
        <w:jc w:val="both"/>
      </w:pPr>
      <w:r>
        <w:rPr>
          <w:rFonts w:ascii="Times New Roman"/>
          <w:b w:val="false"/>
          <w:i w:val="false"/>
          <w:color w:val="000000"/>
          <w:sz w:val="28"/>
        </w:rPr>
        <w:t>
      устройство обслуживаемых пресса, автоматических систем, контрольно-измерительных приборов, порядок их настройки и наладки.</w:t>
      </w:r>
    </w:p>
    <w:bookmarkEnd w:id="1440"/>
    <w:bookmarkStart w:name="z1447" w:id="1441"/>
    <w:p>
      <w:pPr>
        <w:spacing w:after="0"/>
        <w:ind w:left="0"/>
        <w:jc w:val="left"/>
      </w:pPr>
      <w:r>
        <w:rPr>
          <w:rFonts w:ascii="Times New Roman"/>
          <w:b/>
          <w:i w:val="false"/>
          <w:color w:val="000000"/>
        </w:rPr>
        <w:t xml:space="preserve"> Параграф 46. Аппаратчик крашения и жирования кож, 5 разряд</w:t>
      </w:r>
    </w:p>
    <w:bookmarkEnd w:id="1441"/>
    <w:bookmarkStart w:name="z1448" w:id="1442"/>
    <w:p>
      <w:pPr>
        <w:spacing w:after="0"/>
        <w:ind w:left="0"/>
        <w:jc w:val="both"/>
      </w:pPr>
      <w:r>
        <w:rPr>
          <w:rFonts w:ascii="Times New Roman"/>
          <w:b w:val="false"/>
          <w:i w:val="false"/>
          <w:color w:val="000000"/>
          <w:sz w:val="28"/>
        </w:rPr>
        <w:t>
      225. Характеристика работ:</w:t>
      </w:r>
    </w:p>
    <w:bookmarkEnd w:id="1442"/>
    <w:bookmarkStart w:name="z1449" w:id="1443"/>
    <w:p>
      <w:pPr>
        <w:spacing w:after="0"/>
        <w:ind w:left="0"/>
        <w:jc w:val="both"/>
      </w:pPr>
      <w:r>
        <w:rPr>
          <w:rFonts w:ascii="Times New Roman"/>
          <w:b w:val="false"/>
          <w:i w:val="false"/>
          <w:color w:val="000000"/>
          <w:sz w:val="28"/>
        </w:rPr>
        <w:t>
      ведение технологических процессов крашения, жирования, нейтрализации, поддубливания кож в барабанах-автоматах с пульта управления;</w:t>
      </w:r>
    </w:p>
    <w:bookmarkEnd w:id="1443"/>
    <w:bookmarkStart w:name="z1450" w:id="1444"/>
    <w:p>
      <w:pPr>
        <w:spacing w:after="0"/>
        <w:ind w:left="0"/>
        <w:jc w:val="both"/>
      </w:pPr>
      <w:r>
        <w:rPr>
          <w:rFonts w:ascii="Times New Roman"/>
          <w:b w:val="false"/>
          <w:i w:val="false"/>
          <w:color w:val="000000"/>
          <w:sz w:val="28"/>
        </w:rPr>
        <w:t>
      установка перфокарт с программой на пульте управления и пуск барабанов для работы в автоматическом режиме;</w:t>
      </w:r>
    </w:p>
    <w:bookmarkEnd w:id="1444"/>
    <w:bookmarkStart w:name="z1451" w:id="1445"/>
    <w:p>
      <w:pPr>
        <w:spacing w:after="0"/>
        <w:ind w:left="0"/>
        <w:jc w:val="both"/>
      </w:pPr>
      <w:r>
        <w:rPr>
          <w:rFonts w:ascii="Times New Roman"/>
          <w:b w:val="false"/>
          <w:i w:val="false"/>
          <w:color w:val="000000"/>
          <w:sz w:val="28"/>
        </w:rPr>
        <w:t>
      контроль с пульта управления за ходом технологических процессов, дозировкой химических материалов, работой барабанов;</w:t>
      </w:r>
    </w:p>
    <w:bookmarkEnd w:id="1445"/>
    <w:bookmarkStart w:name="z1452" w:id="1446"/>
    <w:p>
      <w:pPr>
        <w:spacing w:after="0"/>
        <w:ind w:left="0"/>
        <w:jc w:val="both"/>
      </w:pPr>
      <w:r>
        <w:rPr>
          <w:rFonts w:ascii="Times New Roman"/>
          <w:b w:val="false"/>
          <w:i w:val="false"/>
          <w:color w:val="000000"/>
          <w:sz w:val="28"/>
        </w:rPr>
        <w:t>
      установка контрольно-измерительных, регулирующих, сигнализирующих приборов и наблюдение за их показаниями о ходе технологических процессов;</w:t>
      </w:r>
    </w:p>
    <w:bookmarkEnd w:id="1446"/>
    <w:bookmarkStart w:name="z1453" w:id="1447"/>
    <w:p>
      <w:pPr>
        <w:spacing w:after="0"/>
        <w:ind w:left="0"/>
        <w:jc w:val="both"/>
      </w:pPr>
      <w:r>
        <w:rPr>
          <w:rFonts w:ascii="Times New Roman"/>
          <w:b w:val="false"/>
          <w:i w:val="false"/>
          <w:color w:val="000000"/>
          <w:sz w:val="28"/>
        </w:rPr>
        <w:t xml:space="preserve">
      регулирование времени обработки кож при проведении технологических процессов; </w:t>
      </w:r>
    </w:p>
    <w:bookmarkEnd w:id="1447"/>
    <w:bookmarkStart w:name="z1454" w:id="1448"/>
    <w:p>
      <w:pPr>
        <w:spacing w:after="0"/>
        <w:ind w:left="0"/>
        <w:jc w:val="both"/>
      </w:pPr>
      <w:r>
        <w:rPr>
          <w:rFonts w:ascii="Times New Roman"/>
          <w:b w:val="false"/>
          <w:i w:val="false"/>
          <w:color w:val="000000"/>
          <w:sz w:val="28"/>
        </w:rPr>
        <w:t>
      времени и объемов подачи воды и растворов, слива отработанных жидкостей;</w:t>
      </w:r>
    </w:p>
    <w:bookmarkEnd w:id="1448"/>
    <w:bookmarkStart w:name="z1455" w:id="1449"/>
    <w:p>
      <w:pPr>
        <w:spacing w:after="0"/>
        <w:ind w:left="0"/>
        <w:jc w:val="both"/>
      </w:pPr>
      <w:r>
        <w:rPr>
          <w:rFonts w:ascii="Times New Roman"/>
          <w:b w:val="false"/>
          <w:i w:val="false"/>
          <w:color w:val="000000"/>
          <w:sz w:val="28"/>
        </w:rPr>
        <w:t>
      освобождение перфокарт по окончании цикла обработки;</w:t>
      </w:r>
    </w:p>
    <w:bookmarkEnd w:id="1449"/>
    <w:bookmarkStart w:name="z1456" w:id="1450"/>
    <w:p>
      <w:pPr>
        <w:spacing w:after="0"/>
        <w:ind w:left="0"/>
        <w:jc w:val="both"/>
      </w:pPr>
      <w:r>
        <w:rPr>
          <w:rFonts w:ascii="Times New Roman"/>
          <w:b w:val="false"/>
          <w:i w:val="false"/>
          <w:color w:val="000000"/>
          <w:sz w:val="28"/>
        </w:rPr>
        <w:t>
      отбор проб согласно карте контроля;</w:t>
      </w:r>
    </w:p>
    <w:bookmarkEnd w:id="1450"/>
    <w:bookmarkStart w:name="z1457" w:id="1451"/>
    <w:p>
      <w:pPr>
        <w:spacing w:after="0"/>
        <w:ind w:left="0"/>
        <w:jc w:val="both"/>
      </w:pPr>
      <w:r>
        <w:rPr>
          <w:rFonts w:ascii="Times New Roman"/>
          <w:b w:val="false"/>
          <w:i w:val="false"/>
          <w:color w:val="000000"/>
          <w:sz w:val="28"/>
        </w:rPr>
        <w:t>
      выгрузка кож из барабанов в кассеты.</w:t>
      </w:r>
    </w:p>
    <w:bookmarkEnd w:id="1451"/>
    <w:bookmarkStart w:name="z1458" w:id="1452"/>
    <w:p>
      <w:pPr>
        <w:spacing w:after="0"/>
        <w:ind w:left="0"/>
        <w:jc w:val="both"/>
      </w:pPr>
      <w:r>
        <w:rPr>
          <w:rFonts w:ascii="Times New Roman"/>
          <w:b w:val="false"/>
          <w:i w:val="false"/>
          <w:color w:val="000000"/>
          <w:sz w:val="28"/>
        </w:rPr>
        <w:t>
      226. Должен знать:</w:t>
      </w:r>
    </w:p>
    <w:bookmarkEnd w:id="1452"/>
    <w:bookmarkStart w:name="z1459" w:id="1453"/>
    <w:p>
      <w:pPr>
        <w:spacing w:after="0"/>
        <w:ind w:left="0"/>
        <w:jc w:val="both"/>
      </w:pPr>
      <w:r>
        <w:rPr>
          <w:rFonts w:ascii="Times New Roman"/>
          <w:b w:val="false"/>
          <w:i w:val="false"/>
          <w:color w:val="000000"/>
          <w:sz w:val="28"/>
        </w:rPr>
        <w:t xml:space="preserve">
      технологию проведения процессов крашения, жирования, нейтрализации, поддубливания кож в автоматическом режиме; </w:t>
      </w:r>
    </w:p>
    <w:bookmarkEnd w:id="1453"/>
    <w:bookmarkStart w:name="z1460" w:id="1454"/>
    <w:p>
      <w:pPr>
        <w:spacing w:after="0"/>
        <w:ind w:left="0"/>
        <w:jc w:val="both"/>
      </w:pPr>
      <w:r>
        <w:rPr>
          <w:rFonts w:ascii="Times New Roman"/>
          <w:b w:val="false"/>
          <w:i w:val="false"/>
          <w:color w:val="000000"/>
          <w:sz w:val="28"/>
        </w:rPr>
        <w:t xml:space="preserve">
      ассортимент кожевенных полуфабрикатов; </w:t>
      </w:r>
    </w:p>
    <w:bookmarkEnd w:id="1454"/>
    <w:bookmarkStart w:name="z1461" w:id="1455"/>
    <w:p>
      <w:pPr>
        <w:spacing w:after="0"/>
        <w:ind w:left="0"/>
        <w:jc w:val="both"/>
      </w:pPr>
      <w:r>
        <w:rPr>
          <w:rFonts w:ascii="Times New Roman"/>
          <w:b w:val="false"/>
          <w:i w:val="false"/>
          <w:color w:val="000000"/>
          <w:sz w:val="28"/>
        </w:rPr>
        <w:t xml:space="preserve">
      методы контроля выполняемых технологических процессов, свойства применяемых химических материалов, порядок обращения с ними, возможные замены материалов; </w:t>
      </w:r>
    </w:p>
    <w:bookmarkEnd w:id="1455"/>
    <w:bookmarkStart w:name="z1462" w:id="1456"/>
    <w:p>
      <w:pPr>
        <w:spacing w:after="0"/>
        <w:ind w:left="0"/>
        <w:jc w:val="both"/>
      </w:pPr>
      <w:r>
        <w:rPr>
          <w:rFonts w:ascii="Times New Roman"/>
          <w:b w:val="false"/>
          <w:i w:val="false"/>
          <w:color w:val="000000"/>
          <w:sz w:val="28"/>
        </w:rPr>
        <w:t xml:space="preserve">
      технологические показатели приготовленных и отработанных рабочих жидкостей; </w:t>
      </w:r>
    </w:p>
    <w:bookmarkEnd w:id="1456"/>
    <w:bookmarkStart w:name="z1463" w:id="1457"/>
    <w:p>
      <w:pPr>
        <w:spacing w:after="0"/>
        <w:ind w:left="0"/>
        <w:jc w:val="both"/>
      </w:pPr>
      <w:r>
        <w:rPr>
          <w:rFonts w:ascii="Times New Roman"/>
          <w:b w:val="false"/>
          <w:i w:val="false"/>
          <w:color w:val="000000"/>
          <w:sz w:val="28"/>
        </w:rPr>
        <w:t xml:space="preserve">
      методы отбора проб; </w:t>
      </w:r>
    </w:p>
    <w:bookmarkEnd w:id="1457"/>
    <w:bookmarkStart w:name="z1464" w:id="1458"/>
    <w:p>
      <w:pPr>
        <w:spacing w:after="0"/>
        <w:ind w:left="0"/>
        <w:jc w:val="both"/>
      </w:pPr>
      <w:r>
        <w:rPr>
          <w:rFonts w:ascii="Times New Roman"/>
          <w:b w:val="false"/>
          <w:i w:val="false"/>
          <w:color w:val="000000"/>
          <w:sz w:val="28"/>
        </w:rPr>
        <w:t xml:space="preserve">
      порядок эксплуатации и регулирования обслуживаемых оборудования, пульта управления, контрольно-измерительных приборов, средств автоматики; </w:t>
      </w:r>
    </w:p>
    <w:bookmarkEnd w:id="1458"/>
    <w:bookmarkStart w:name="z1465" w:id="1459"/>
    <w:p>
      <w:pPr>
        <w:spacing w:after="0"/>
        <w:ind w:left="0"/>
        <w:jc w:val="both"/>
      </w:pPr>
      <w:r>
        <w:rPr>
          <w:rFonts w:ascii="Times New Roman"/>
          <w:b w:val="false"/>
          <w:i w:val="false"/>
          <w:color w:val="000000"/>
          <w:sz w:val="28"/>
        </w:rPr>
        <w:t>
      назначение и способы применения перфокарт с заданной программой.</w:t>
      </w:r>
    </w:p>
    <w:bookmarkEnd w:id="1459"/>
    <w:bookmarkStart w:name="z1466" w:id="1460"/>
    <w:p>
      <w:pPr>
        <w:spacing w:after="0"/>
        <w:ind w:left="0"/>
        <w:jc w:val="left"/>
      </w:pPr>
      <w:r>
        <w:rPr>
          <w:rFonts w:ascii="Times New Roman"/>
          <w:b/>
          <w:i w:val="false"/>
          <w:color w:val="000000"/>
        </w:rPr>
        <w:t xml:space="preserve"> Параграф 47. Калильщик чепрака и технической кожи, 4 разряд</w:t>
      </w:r>
    </w:p>
    <w:bookmarkEnd w:id="1460"/>
    <w:bookmarkStart w:name="z1467" w:id="1461"/>
    <w:p>
      <w:pPr>
        <w:spacing w:after="0"/>
        <w:ind w:left="0"/>
        <w:jc w:val="both"/>
      </w:pPr>
      <w:r>
        <w:rPr>
          <w:rFonts w:ascii="Times New Roman"/>
          <w:b w:val="false"/>
          <w:i w:val="false"/>
          <w:color w:val="000000"/>
          <w:sz w:val="28"/>
        </w:rPr>
        <w:t>
      227. Характеристика работ:</w:t>
      </w:r>
    </w:p>
    <w:bookmarkEnd w:id="1461"/>
    <w:bookmarkStart w:name="z1468" w:id="1462"/>
    <w:p>
      <w:pPr>
        <w:spacing w:after="0"/>
        <w:ind w:left="0"/>
        <w:jc w:val="both"/>
      </w:pPr>
      <w:r>
        <w:rPr>
          <w:rFonts w:ascii="Times New Roman"/>
          <w:b w:val="false"/>
          <w:i w:val="false"/>
          <w:color w:val="000000"/>
          <w:sz w:val="28"/>
        </w:rPr>
        <w:t>
      ведение процесса закалки чепраков;</w:t>
      </w:r>
    </w:p>
    <w:bookmarkEnd w:id="1462"/>
    <w:bookmarkStart w:name="z1469" w:id="1463"/>
    <w:p>
      <w:pPr>
        <w:spacing w:after="0"/>
        <w:ind w:left="0"/>
        <w:jc w:val="both"/>
      </w:pPr>
      <w:r>
        <w:rPr>
          <w:rFonts w:ascii="Times New Roman"/>
          <w:b w:val="false"/>
          <w:i w:val="false"/>
          <w:color w:val="000000"/>
          <w:sz w:val="28"/>
        </w:rPr>
        <w:t>
      приготовление ванны с расплавленными смесями;</w:t>
      </w:r>
    </w:p>
    <w:bookmarkEnd w:id="1463"/>
    <w:bookmarkStart w:name="z1470" w:id="1464"/>
    <w:p>
      <w:pPr>
        <w:spacing w:after="0"/>
        <w:ind w:left="0"/>
        <w:jc w:val="both"/>
      </w:pPr>
      <w:r>
        <w:rPr>
          <w:rFonts w:ascii="Times New Roman"/>
          <w:b w:val="false"/>
          <w:i w:val="false"/>
          <w:color w:val="000000"/>
          <w:sz w:val="28"/>
        </w:rPr>
        <w:t xml:space="preserve">
      погружение чепраков в ванну с горячей смесью и закалка их в соответствии с технологическими требованиями; </w:t>
      </w:r>
    </w:p>
    <w:bookmarkEnd w:id="1464"/>
    <w:bookmarkStart w:name="z1471" w:id="1465"/>
    <w:p>
      <w:pPr>
        <w:spacing w:after="0"/>
        <w:ind w:left="0"/>
        <w:jc w:val="both"/>
      </w:pPr>
      <w:r>
        <w:rPr>
          <w:rFonts w:ascii="Times New Roman"/>
          <w:b w:val="false"/>
          <w:i w:val="false"/>
          <w:color w:val="000000"/>
          <w:sz w:val="28"/>
        </w:rPr>
        <w:t>
      подъем чепраков из ванны и завешивание их в сушилки;</w:t>
      </w:r>
    </w:p>
    <w:bookmarkEnd w:id="1465"/>
    <w:bookmarkStart w:name="z1472" w:id="1466"/>
    <w:p>
      <w:pPr>
        <w:spacing w:after="0"/>
        <w:ind w:left="0"/>
        <w:jc w:val="both"/>
      </w:pPr>
      <w:r>
        <w:rPr>
          <w:rFonts w:ascii="Times New Roman"/>
          <w:b w:val="false"/>
          <w:i w:val="false"/>
          <w:color w:val="000000"/>
          <w:sz w:val="28"/>
        </w:rPr>
        <w:t>
      регулирование температуры в ванной и сушилках.</w:t>
      </w:r>
    </w:p>
    <w:bookmarkEnd w:id="1466"/>
    <w:bookmarkStart w:name="z1473" w:id="1467"/>
    <w:p>
      <w:pPr>
        <w:spacing w:after="0"/>
        <w:ind w:left="0"/>
        <w:jc w:val="both"/>
      </w:pPr>
      <w:r>
        <w:rPr>
          <w:rFonts w:ascii="Times New Roman"/>
          <w:b w:val="false"/>
          <w:i w:val="false"/>
          <w:color w:val="000000"/>
          <w:sz w:val="28"/>
        </w:rPr>
        <w:t>
      228. Должен знать:</w:t>
      </w:r>
    </w:p>
    <w:bookmarkEnd w:id="1467"/>
    <w:bookmarkStart w:name="z1474" w:id="1468"/>
    <w:p>
      <w:pPr>
        <w:spacing w:after="0"/>
        <w:ind w:left="0"/>
        <w:jc w:val="both"/>
      </w:pPr>
      <w:r>
        <w:rPr>
          <w:rFonts w:ascii="Times New Roman"/>
          <w:b w:val="false"/>
          <w:i w:val="false"/>
          <w:color w:val="000000"/>
          <w:sz w:val="28"/>
        </w:rPr>
        <w:t xml:space="preserve">
      технологический режим закалки чепраков, свойства кож; </w:t>
      </w:r>
    </w:p>
    <w:bookmarkEnd w:id="1468"/>
    <w:bookmarkStart w:name="z1475" w:id="1469"/>
    <w:p>
      <w:pPr>
        <w:spacing w:after="0"/>
        <w:ind w:left="0"/>
        <w:jc w:val="both"/>
      </w:pPr>
      <w:r>
        <w:rPr>
          <w:rFonts w:ascii="Times New Roman"/>
          <w:b w:val="false"/>
          <w:i w:val="false"/>
          <w:color w:val="000000"/>
          <w:sz w:val="28"/>
        </w:rPr>
        <w:t xml:space="preserve">
      способы регулирования температуры плавления пропитывающих смесей и порядок их приготовления; </w:t>
      </w:r>
    </w:p>
    <w:bookmarkEnd w:id="1469"/>
    <w:bookmarkStart w:name="z1476" w:id="1470"/>
    <w:p>
      <w:pPr>
        <w:spacing w:after="0"/>
        <w:ind w:left="0"/>
        <w:jc w:val="both"/>
      </w:pPr>
      <w:r>
        <w:rPr>
          <w:rFonts w:ascii="Times New Roman"/>
          <w:b w:val="false"/>
          <w:i w:val="false"/>
          <w:color w:val="000000"/>
          <w:sz w:val="28"/>
        </w:rPr>
        <w:t>
      устройство и порядок эксплуатации ванн с расплавленными смесями и сушилок.</w:t>
      </w:r>
    </w:p>
    <w:bookmarkEnd w:id="1470"/>
    <w:bookmarkStart w:name="z1477" w:id="1471"/>
    <w:p>
      <w:pPr>
        <w:spacing w:after="0"/>
        <w:ind w:left="0"/>
        <w:jc w:val="left"/>
      </w:pPr>
      <w:r>
        <w:rPr>
          <w:rFonts w:ascii="Times New Roman"/>
          <w:b/>
          <w:i w:val="false"/>
          <w:color w:val="000000"/>
        </w:rPr>
        <w:t xml:space="preserve"> Параграф 48. Чистильщик лица голья, 4 разряд</w:t>
      </w:r>
    </w:p>
    <w:bookmarkEnd w:id="1471"/>
    <w:bookmarkStart w:name="z1478" w:id="1472"/>
    <w:p>
      <w:pPr>
        <w:spacing w:after="0"/>
        <w:ind w:left="0"/>
        <w:jc w:val="both"/>
      </w:pPr>
      <w:r>
        <w:rPr>
          <w:rFonts w:ascii="Times New Roman"/>
          <w:b w:val="false"/>
          <w:i w:val="false"/>
          <w:color w:val="000000"/>
          <w:sz w:val="28"/>
        </w:rPr>
        <w:t xml:space="preserve">
      229. Характеристика работ: </w:t>
      </w:r>
    </w:p>
    <w:bookmarkEnd w:id="1472"/>
    <w:bookmarkStart w:name="z1479" w:id="1473"/>
    <w:p>
      <w:pPr>
        <w:spacing w:after="0"/>
        <w:ind w:left="0"/>
        <w:jc w:val="both"/>
      </w:pPr>
      <w:r>
        <w:rPr>
          <w:rFonts w:ascii="Times New Roman"/>
          <w:b w:val="false"/>
          <w:i w:val="false"/>
          <w:color w:val="000000"/>
          <w:sz w:val="28"/>
        </w:rPr>
        <w:t xml:space="preserve">
      чистка лицевой поверхности голья крупных видов кожевенного сырья на обслуживаемой машине под руководством чистильщика лица голья более высокой квалификации, всех видов кожевенного сырья вручную на колоде; </w:t>
      </w:r>
    </w:p>
    <w:bookmarkEnd w:id="1473"/>
    <w:bookmarkStart w:name="z1480" w:id="1474"/>
    <w:p>
      <w:pPr>
        <w:spacing w:after="0"/>
        <w:ind w:left="0"/>
        <w:jc w:val="both"/>
      </w:pPr>
      <w:r>
        <w:rPr>
          <w:rFonts w:ascii="Times New Roman"/>
          <w:b w:val="false"/>
          <w:i w:val="false"/>
          <w:color w:val="000000"/>
          <w:sz w:val="28"/>
        </w:rPr>
        <w:t>
      участие в наладке и регулировании притока воды и зазоров между валами в зависимости от толщины и вида обрабатываемого голья;</w:t>
      </w:r>
    </w:p>
    <w:bookmarkEnd w:id="1474"/>
    <w:bookmarkStart w:name="z1481" w:id="1475"/>
    <w:p>
      <w:pPr>
        <w:spacing w:after="0"/>
        <w:ind w:left="0"/>
        <w:jc w:val="both"/>
      </w:pPr>
      <w:r>
        <w:rPr>
          <w:rFonts w:ascii="Times New Roman"/>
          <w:b w:val="false"/>
          <w:i w:val="false"/>
          <w:color w:val="000000"/>
          <w:sz w:val="28"/>
        </w:rPr>
        <w:t>
      заточка ножевого вала машины, инструмента.</w:t>
      </w:r>
    </w:p>
    <w:bookmarkEnd w:id="1475"/>
    <w:bookmarkStart w:name="z1482" w:id="1476"/>
    <w:p>
      <w:pPr>
        <w:spacing w:after="0"/>
        <w:ind w:left="0"/>
        <w:jc w:val="both"/>
      </w:pPr>
      <w:r>
        <w:rPr>
          <w:rFonts w:ascii="Times New Roman"/>
          <w:b w:val="false"/>
          <w:i w:val="false"/>
          <w:color w:val="000000"/>
          <w:sz w:val="28"/>
        </w:rPr>
        <w:t>
      230. Должен знать:</w:t>
      </w:r>
    </w:p>
    <w:bookmarkEnd w:id="1476"/>
    <w:bookmarkStart w:name="z1483" w:id="1477"/>
    <w:p>
      <w:pPr>
        <w:spacing w:after="0"/>
        <w:ind w:left="0"/>
        <w:jc w:val="both"/>
      </w:pPr>
      <w:r>
        <w:rPr>
          <w:rFonts w:ascii="Times New Roman"/>
          <w:b w:val="false"/>
          <w:i w:val="false"/>
          <w:color w:val="000000"/>
          <w:sz w:val="28"/>
        </w:rPr>
        <w:t xml:space="preserve">
      порядок и приемы чистки лица голья на обслуживаемой машине и вручную; </w:t>
      </w:r>
    </w:p>
    <w:bookmarkEnd w:id="1477"/>
    <w:bookmarkStart w:name="z1484" w:id="1478"/>
    <w:p>
      <w:pPr>
        <w:spacing w:after="0"/>
        <w:ind w:left="0"/>
        <w:jc w:val="both"/>
      </w:pPr>
      <w:r>
        <w:rPr>
          <w:rFonts w:ascii="Times New Roman"/>
          <w:b w:val="false"/>
          <w:i w:val="false"/>
          <w:color w:val="000000"/>
          <w:sz w:val="28"/>
        </w:rPr>
        <w:t xml:space="preserve">
      виды кожевенного сырья; </w:t>
      </w:r>
    </w:p>
    <w:bookmarkEnd w:id="1478"/>
    <w:bookmarkStart w:name="z1485" w:id="1479"/>
    <w:p>
      <w:pPr>
        <w:spacing w:after="0"/>
        <w:ind w:left="0"/>
        <w:jc w:val="both"/>
      </w:pPr>
      <w:r>
        <w:rPr>
          <w:rFonts w:ascii="Times New Roman"/>
          <w:b w:val="false"/>
          <w:i w:val="false"/>
          <w:color w:val="000000"/>
          <w:sz w:val="28"/>
        </w:rPr>
        <w:t xml:space="preserve">
      устройство и принцип действия механизмов обслуживаемой машины; </w:t>
      </w:r>
    </w:p>
    <w:bookmarkEnd w:id="1479"/>
    <w:bookmarkStart w:name="z1486" w:id="1480"/>
    <w:p>
      <w:pPr>
        <w:spacing w:after="0"/>
        <w:ind w:left="0"/>
        <w:jc w:val="both"/>
      </w:pPr>
      <w:r>
        <w:rPr>
          <w:rFonts w:ascii="Times New Roman"/>
          <w:b w:val="false"/>
          <w:i w:val="false"/>
          <w:color w:val="000000"/>
          <w:sz w:val="28"/>
        </w:rPr>
        <w:t>
      порядок заточки применяемого инструмента.</w:t>
      </w:r>
    </w:p>
    <w:bookmarkEnd w:id="1480"/>
    <w:bookmarkStart w:name="z1487" w:id="1481"/>
    <w:p>
      <w:pPr>
        <w:spacing w:after="0"/>
        <w:ind w:left="0"/>
        <w:jc w:val="left"/>
      </w:pPr>
      <w:r>
        <w:rPr>
          <w:rFonts w:ascii="Times New Roman"/>
          <w:b/>
          <w:i w:val="false"/>
          <w:color w:val="000000"/>
        </w:rPr>
        <w:t xml:space="preserve"> Параграф 49. Чистильщик лица голья, 5 разряд</w:t>
      </w:r>
    </w:p>
    <w:bookmarkEnd w:id="1481"/>
    <w:bookmarkStart w:name="z1488" w:id="1482"/>
    <w:p>
      <w:pPr>
        <w:spacing w:after="0"/>
        <w:ind w:left="0"/>
        <w:jc w:val="both"/>
      </w:pPr>
      <w:r>
        <w:rPr>
          <w:rFonts w:ascii="Times New Roman"/>
          <w:b w:val="false"/>
          <w:i w:val="false"/>
          <w:color w:val="000000"/>
          <w:sz w:val="28"/>
        </w:rPr>
        <w:t>
      231. Характеристика работ:</w:t>
      </w:r>
    </w:p>
    <w:bookmarkEnd w:id="1482"/>
    <w:bookmarkStart w:name="z1489" w:id="1483"/>
    <w:p>
      <w:pPr>
        <w:spacing w:after="0"/>
        <w:ind w:left="0"/>
        <w:jc w:val="both"/>
      </w:pPr>
      <w:r>
        <w:rPr>
          <w:rFonts w:ascii="Times New Roman"/>
          <w:b w:val="false"/>
          <w:i w:val="false"/>
          <w:color w:val="000000"/>
          <w:sz w:val="28"/>
        </w:rPr>
        <w:t xml:space="preserve">
      чистка лицевой поверхности голья всех видов кожевенного сырья на обслуживаемой машине до полного удаления подседа и остатков эпидермиса; </w:t>
      </w:r>
    </w:p>
    <w:bookmarkEnd w:id="1483"/>
    <w:bookmarkStart w:name="z1490" w:id="1484"/>
    <w:p>
      <w:pPr>
        <w:spacing w:after="0"/>
        <w:ind w:left="0"/>
        <w:jc w:val="both"/>
      </w:pPr>
      <w:r>
        <w:rPr>
          <w:rFonts w:ascii="Times New Roman"/>
          <w:b w:val="false"/>
          <w:i w:val="false"/>
          <w:color w:val="000000"/>
          <w:sz w:val="28"/>
        </w:rPr>
        <w:t xml:space="preserve">
      отжатие грязи; </w:t>
      </w:r>
    </w:p>
    <w:bookmarkEnd w:id="1484"/>
    <w:bookmarkStart w:name="z1491" w:id="1485"/>
    <w:p>
      <w:pPr>
        <w:spacing w:after="0"/>
        <w:ind w:left="0"/>
        <w:jc w:val="both"/>
      </w:pPr>
      <w:r>
        <w:rPr>
          <w:rFonts w:ascii="Times New Roman"/>
          <w:b w:val="false"/>
          <w:i w:val="false"/>
          <w:color w:val="000000"/>
          <w:sz w:val="28"/>
        </w:rPr>
        <w:t xml:space="preserve">
      наладка машины; </w:t>
      </w:r>
    </w:p>
    <w:bookmarkEnd w:id="1485"/>
    <w:bookmarkStart w:name="z1492" w:id="1486"/>
    <w:p>
      <w:pPr>
        <w:spacing w:after="0"/>
        <w:ind w:left="0"/>
        <w:jc w:val="both"/>
      </w:pPr>
      <w:r>
        <w:rPr>
          <w:rFonts w:ascii="Times New Roman"/>
          <w:b w:val="false"/>
          <w:i w:val="false"/>
          <w:color w:val="000000"/>
          <w:sz w:val="28"/>
        </w:rPr>
        <w:t>
      регулирование притока воды и зазоров между валами в зависимости от толщины и вида обрабатываемого голья.</w:t>
      </w:r>
    </w:p>
    <w:bookmarkEnd w:id="1486"/>
    <w:bookmarkStart w:name="z1493" w:id="1487"/>
    <w:p>
      <w:pPr>
        <w:spacing w:after="0"/>
        <w:ind w:left="0"/>
        <w:jc w:val="both"/>
      </w:pPr>
      <w:r>
        <w:rPr>
          <w:rFonts w:ascii="Times New Roman"/>
          <w:b w:val="false"/>
          <w:i w:val="false"/>
          <w:color w:val="000000"/>
          <w:sz w:val="28"/>
        </w:rPr>
        <w:t>
      232. Должен знать:</w:t>
      </w:r>
    </w:p>
    <w:bookmarkEnd w:id="1487"/>
    <w:bookmarkStart w:name="z1494" w:id="1488"/>
    <w:p>
      <w:pPr>
        <w:spacing w:after="0"/>
        <w:ind w:left="0"/>
        <w:jc w:val="both"/>
      </w:pPr>
      <w:r>
        <w:rPr>
          <w:rFonts w:ascii="Times New Roman"/>
          <w:b w:val="false"/>
          <w:i w:val="false"/>
          <w:color w:val="000000"/>
          <w:sz w:val="28"/>
        </w:rPr>
        <w:t xml:space="preserve">
      технологию чистки лица голья; </w:t>
      </w:r>
    </w:p>
    <w:bookmarkEnd w:id="1488"/>
    <w:bookmarkStart w:name="z1495" w:id="1489"/>
    <w:p>
      <w:pPr>
        <w:spacing w:after="0"/>
        <w:ind w:left="0"/>
        <w:jc w:val="both"/>
      </w:pPr>
      <w:r>
        <w:rPr>
          <w:rFonts w:ascii="Times New Roman"/>
          <w:b w:val="false"/>
          <w:i w:val="false"/>
          <w:color w:val="000000"/>
          <w:sz w:val="28"/>
        </w:rPr>
        <w:t xml:space="preserve">
      причины возникновения дефектов при чистке голья, способы их предупреждения и устранения; </w:t>
      </w:r>
    </w:p>
    <w:bookmarkEnd w:id="1489"/>
    <w:bookmarkStart w:name="z1496" w:id="1490"/>
    <w:p>
      <w:pPr>
        <w:spacing w:after="0"/>
        <w:ind w:left="0"/>
        <w:jc w:val="both"/>
      </w:pPr>
      <w:r>
        <w:rPr>
          <w:rFonts w:ascii="Times New Roman"/>
          <w:b w:val="false"/>
          <w:i w:val="false"/>
          <w:color w:val="000000"/>
          <w:sz w:val="28"/>
        </w:rPr>
        <w:t>
      устройство, порядок наладки и регулирования обслуживаемой машины.</w:t>
      </w:r>
    </w:p>
    <w:bookmarkEnd w:id="1490"/>
    <w:bookmarkStart w:name="z1497" w:id="1491"/>
    <w:p>
      <w:pPr>
        <w:spacing w:after="0"/>
        <w:ind w:left="0"/>
        <w:jc w:val="left"/>
      </w:pPr>
      <w:r>
        <w:rPr>
          <w:rFonts w:ascii="Times New Roman"/>
          <w:b/>
          <w:i w:val="false"/>
          <w:color w:val="000000"/>
        </w:rPr>
        <w:t xml:space="preserve"> Параграф 50. Аппаратчик промывки мездры, шерсти, щетины и волоса, 3 разряд</w:t>
      </w:r>
    </w:p>
    <w:bookmarkEnd w:id="1491"/>
    <w:bookmarkStart w:name="z1498" w:id="1492"/>
    <w:p>
      <w:pPr>
        <w:spacing w:after="0"/>
        <w:ind w:left="0"/>
        <w:jc w:val="both"/>
      </w:pPr>
      <w:r>
        <w:rPr>
          <w:rFonts w:ascii="Times New Roman"/>
          <w:b w:val="false"/>
          <w:i w:val="false"/>
          <w:color w:val="000000"/>
          <w:sz w:val="28"/>
        </w:rPr>
        <w:t>
      233. Характеристика работ:</w:t>
      </w:r>
    </w:p>
    <w:bookmarkEnd w:id="1492"/>
    <w:bookmarkStart w:name="z1499" w:id="1493"/>
    <w:p>
      <w:pPr>
        <w:spacing w:after="0"/>
        <w:ind w:left="0"/>
        <w:jc w:val="both"/>
      </w:pPr>
      <w:r>
        <w:rPr>
          <w:rFonts w:ascii="Times New Roman"/>
          <w:b w:val="false"/>
          <w:i w:val="false"/>
          <w:color w:val="000000"/>
          <w:sz w:val="28"/>
        </w:rPr>
        <w:t>
      ведение технологического процесса промывки мездры, шерсти, щетины, волоса в моечных аппаратах в соответствии с технологией;</w:t>
      </w:r>
    </w:p>
    <w:bookmarkEnd w:id="1493"/>
    <w:bookmarkStart w:name="z1500" w:id="1494"/>
    <w:p>
      <w:pPr>
        <w:spacing w:after="0"/>
        <w:ind w:left="0"/>
        <w:jc w:val="both"/>
      </w:pPr>
      <w:r>
        <w:rPr>
          <w:rFonts w:ascii="Times New Roman"/>
          <w:b w:val="false"/>
          <w:i w:val="false"/>
          <w:color w:val="000000"/>
          <w:sz w:val="28"/>
        </w:rPr>
        <w:t>
      составление моющих растворов, загрузка и выгрузка промытого волоса, мездры, шерсти и щетины из аппаратов;</w:t>
      </w:r>
    </w:p>
    <w:bookmarkEnd w:id="1494"/>
    <w:bookmarkStart w:name="z1501" w:id="1495"/>
    <w:p>
      <w:pPr>
        <w:spacing w:after="0"/>
        <w:ind w:left="0"/>
        <w:jc w:val="both"/>
      </w:pPr>
      <w:r>
        <w:rPr>
          <w:rFonts w:ascii="Times New Roman"/>
          <w:b w:val="false"/>
          <w:i w:val="false"/>
          <w:color w:val="000000"/>
          <w:sz w:val="28"/>
        </w:rPr>
        <w:t>
      регулирование процесса промывки, добавление воды и химических реагентов в соответствии с технологической картой.</w:t>
      </w:r>
    </w:p>
    <w:bookmarkEnd w:id="1495"/>
    <w:bookmarkStart w:name="z1502" w:id="1496"/>
    <w:p>
      <w:pPr>
        <w:spacing w:after="0"/>
        <w:ind w:left="0"/>
        <w:jc w:val="both"/>
      </w:pPr>
      <w:r>
        <w:rPr>
          <w:rFonts w:ascii="Times New Roman"/>
          <w:b w:val="false"/>
          <w:i w:val="false"/>
          <w:color w:val="000000"/>
          <w:sz w:val="28"/>
        </w:rPr>
        <w:t>
      234. Должен знать:</w:t>
      </w:r>
    </w:p>
    <w:bookmarkEnd w:id="1496"/>
    <w:bookmarkStart w:name="z1503" w:id="1497"/>
    <w:p>
      <w:pPr>
        <w:spacing w:after="0"/>
        <w:ind w:left="0"/>
        <w:jc w:val="both"/>
      </w:pPr>
      <w:r>
        <w:rPr>
          <w:rFonts w:ascii="Times New Roman"/>
          <w:b w:val="false"/>
          <w:i w:val="false"/>
          <w:color w:val="000000"/>
          <w:sz w:val="28"/>
        </w:rPr>
        <w:t xml:space="preserve">
      технологический режим промывки мездры, шерсти, щетины, волоса, химических реагентов, их свойства и взаимодействие; </w:t>
      </w:r>
    </w:p>
    <w:bookmarkEnd w:id="1497"/>
    <w:bookmarkStart w:name="z1504" w:id="1498"/>
    <w:p>
      <w:pPr>
        <w:spacing w:after="0"/>
        <w:ind w:left="0"/>
        <w:jc w:val="both"/>
      </w:pPr>
      <w:r>
        <w:rPr>
          <w:rFonts w:ascii="Times New Roman"/>
          <w:b w:val="false"/>
          <w:i w:val="false"/>
          <w:color w:val="000000"/>
          <w:sz w:val="28"/>
        </w:rPr>
        <w:t>
      порядок загрузки в моечный аппарат исходных материалов;</w:t>
      </w:r>
    </w:p>
    <w:bookmarkEnd w:id="1498"/>
    <w:bookmarkStart w:name="z1505" w:id="1499"/>
    <w:p>
      <w:pPr>
        <w:spacing w:after="0"/>
        <w:ind w:left="0"/>
        <w:jc w:val="both"/>
      </w:pPr>
      <w:r>
        <w:rPr>
          <w:rFonts w:ascii="Times New Roman"/>
          <w:b w:val="false"/>
          <w:i w:val="false"/>
          <w:color w:val="000000"/>
          <w:sz w:val="28"/>
        </w:rPr>
        <w:t>
      устройство, обслуживание и порядок регулирования применяемых оборудования и коммуникаций.</w:t>
      </w:r>
    </w:p>
    <w:bookmarkEnd w:id="1499"/>
    <w:bookmarkStart w:name="z1506" w:id="1500"/>
    <w:p>
      <w:pPr>
        <w:spacing w:after="0"/>
        <w:ind w:left="0"/>
        <w:jc w:val="left"/>
      </w:pPr>
      <w:r>
        <w:rPr>
          <w:rFonts w:ascii="Times New Roman"/>
          <w:b/>
          <w:i w:val="false"/>
          <w:color w:val="000000"/>
        </w:rPr>
        <w:t xml:space="preserve"> Параграф 51. Контролер сырья и полуфабрикатов, 4 разряд</w:t>
      </w:r>
    </w:p>
    <w:bookmarkEnd w:id="1500"/>
    <w:bookmarkStart w:name="z1507" w:id="1501"/>
    <w:p>
      <w:pPr>
        <w:spacing w:after="0"/>
        <w:ind w:left="0"/>
        <w:jc w:val="both"/>
      </w:pPr>
      <w:r>
        <w:rPr>
          <w:rFonts w:ascii="Times New Roman"/>
          <w:b w:val="false"/>
          <w:i w:val="false"/>
          <w:color w:val="000000"/>
          <w:sz w:val="28"/>
        </w:rPr>
        <w:t xml:space="preserve">
      235. Характеристика работ: </w:t>
      </w:r>
    </w:p>
    <w:bookmarkEnd w:id="1501"/>
    <w:bookmarkStart w:name="z1508" w:id="1502"/>
    <w:p>
      <w:pPr>
        <w:spacing w:after="0"/>
        <w:ind w:left="0"/>
        <w:jc w:val="both"/>
      </w:pPr>
      <w:r>
        <w:rPr>
          <w:rFonts w:ascii="Times New Roman"/>
          <w:b w:val="false"/>
          <w:i w:val="false"/>
          <w:color w:val="000000"/>
          <w:sz w:val="28"/>
        </w:rPr>
        <w:t xml:space="preserve">
      контроль качества обработки кожевенного сырья и полуфабрикатов при проведении операций на различных стадиях контролируемого производственного процесса, кроме операции строгания целых кож, полукож хромового и краснодубного методов дубления, в соответствии с государственными стандартами и техническими условиями; </w:t>
      </w:r>
    </w:p>
    <w:bookmarkEnd w:id="1502"/>
    <w:bookmarkStart w:name="z1509" w:id="1503"/>
    <w:p>
      <w:pPr>
        <w:spacing w:after="0"/>
        <w:ind w:left="0"/>
        <w:jc w:val="both"/>
      </w:pPr>
      <w:r>
        <w:rPr>
          <w:rFonts w:ascii="Times New Roman"/>
          <w:b w:val="false"/>
          <w:i w:val="false"/>
          <w:color w:val="000000"/>
          <w:sz w:val="28"/>
        </w:rPr>
        <w:t>
      межоперационный контроль соблюдения технологического режима обработки сырья и полуфабрикатов;</w:t>
      </w:r>
    </w:p>
    <w:bookmarkEnd w:id="1503"/>
    <w:bookmarkStart w:name="z1510" w:id="1504"/>
    <w:p>
      <w:pPr>
        <w:spacing w:after="0"/>
        <w:ind w:left="0"/>
        <w:jc w:val="both"/>
      </w:pPr>
      <w:r>
        <w:rPr>
          <w:rFonts w:ascii="Times New Roman"/>
          <w:b w:val="false"/>
          <w:i w:val="false"/>
          <w:color w:val="000000"/>
          <w:sz w:val="28"/>
        </w:rPr>
        <w:t>
      отбраковка сырья и полуфабрикатов с выявлением причин образования дефектов и принятие мер по их устранению;</w:t>
      </w:r>
    </w:p>
    <w:bookmarkEnd w:id="1504"/>
    <w:bookmarkStart w:name="z1511" w:id="1505"/>
    <w:p>
      <w:pPr>
        <w:spacing w:after="0"/>
        <w:ind w:left="0"/>
        <w:jc w:val="both"/>
      </w:pPr>
      <w:r>
        <w:rPr>
          <w:rFonts w:ascii="Times New Roman"/>
          <w:b w:val="false"/>
          <w:i w:val="false"/>
          <w:color w:val="000000"/>
          <w:sz w:val="28"/>
        </w:rPr>
        <w:t>
      проверка правильности применения контрольно-измерительных приборов;</w:t>
      </w:r>
    </w:p>
    <w:bookmarkEnd w:id="1505"/>
    <w:bookmarkStart w:name="z1512" w:id="1506"/>
    <w:p>
      <w:pPr>
        <w:spacing w:after="0"/>
        <w:ind w:left="0"/>
        <w:jc w:val="both"/>
      </w:pPr>
      <w:r>
        <w:rPr>
          <w:rFonts w:ascii="Times New Roman"/>
          <w:b w:val="false"/>
          <w:i w:val="false"/>
          <w:color w:val="000000"/>
          <w:sz w:val="28"/>
        </w:rPr>
        <w:t>
      составление контрольно-сдаточной документации.</w:t>
      </w:r>
    </w:p>
    <w:bookmarkEnd w:id="1506"/>
    <w:bookmarkStart w:name="z1513" w:id="1507"/>
    <w:p>
      <w:pPr>
        <w:spacing w:after="0"/>
        <w:ind w:left="0"/>
        <w:jc w:val="both"/>
      </w:pPr>
      <w:r>
        <w:rPr>
          <w:rFonts w:ascii="Times New Roman"/>
          <w:b w:val="false"/>
          <w:i w:val="false"/>
          <w:color w:val="000000"/>
          <w:sz w:val="28"/>
        </w:rPr>
        <w:t>
      236. Должен знать:</w:t>
      </w:r>
    </w:p>
    <w:bookmarkEnd w:id="1507"/>
    <w:bookmarkStart w:name="z1514" w:id="1508"/>
    <w:p>
      <w:pPr>
        <w:spacing w:after="0"/>
        <w:ind w:left="0"/>
        <w:jc w:val="both"/>
      </w:pPr>
      <w:r>
        <w:rPr>
          <w:rFonts w:ascii="Times New Roman"/>
          <w:b w:val="false"/>
          <w:i w:val="false"/>
          <w:color w:val="000000"/>
          <w:sz w:val="28"/>
        </w:rPr>
        <w:t xml:space="preserve">
      ассортимент кожевенного сырья и полуфабрикатов; </w:t>
      </w:r>
    </w:p>
    <w:bookmarkEnd w:id="1508"/>
    <w:bookmarkStart w:name="z1515" w:id="1509"/>
    <w:p>
      <w:pPr>
        <w:spacing w:after="0"/>
        <w:ind w:left="0"/>
        <w:jc w:val="both"/>
      </w:pPr>
      <w:r>
        <w:rPr>
          <w:rFonts w:ascii="Times New Roman"/>
          <w:b w:val="false"/>
          <w:i w:val="false"/>
          <w:color w:val="000000"/>
          <w:sz w:val="28"/>
        </w:rPr>
        <w:t xml:space="preserve">
      государственные стандарты и технические условия на них, действующие лимиты производственных дефектов при выполнении технологических операций и порядок их учета; </w:t>
      </w:r>
    </w:p>
    <w:bookmarkEnd w:id="1509"/>
    <w:bookmarkStart w:name="z1516" w:id="1510"/>
    <w:p>
      <w:pPr>
        <w:spacing w:after="0"/>
        <w:ind w:left="0"/>
        <w:jc w:val="both"/>
      </w:pPr>
      <w:r>
        <w:rPr>
          <w:rFonts w:ascii="Times New Roman"/>
          <w:b w:val="false"/>
          <w:i w:val="false"/>
          <w:color w:val="000000"/>
          <w:sz w:val="28"/>
        </w:rPr>
        <w:t xml:space="preserve">
      технологию и порядок выполнения контролируемых операций на обслуживаемом участке; </w:t>
      </w:r>
    </w:p>
    <w:bookmarkEnd w:id="1510"/>
    <w:bookmarkStart w:name="z1517" w:id="1511"/>
    <w:p>
      <w:pPr>
        <w:spacing w:after="0"/>
        <w:ind w:left="0"/>
        <w:jc w:val="both"/>
      </w:pPr>
      <w:r>
        <w:rPr>
          <w:rFonts w:ascii="Times New Roman"/>
          <w:b w:val="false"/>
          <w:i w:val="false"/>
          <w:color w:val="000000"/>
          <w:sz w:val="28"/>
        </w:rPr>
        <w:t xml:space="preserve">
      устройство и порядок применения контрольно-измерительных приборов и инструмента; </w:t>
      </w:r>
    </w:p>
    <w:bookmarkEnd w:id="1511"/>
    <w:bookmarkStart w:name="z1518" w:id="1512"/>
    <w:p>
      <w:pPr>
        <w:spacing w:after="0"/>
        <w:ind w:left="0"/>
        <w:jc w:val="both"/>
      </w:pPr>
      <w:r>
        <w:rPr>
          <w:rFonts w:ascii="Times New Roman"/>
          <w:b w:val="false"/>
          <w:i w:val="false"/>
          <w:color w:val="000000"/>
          <w:sz w:val="28"/>
        </w:rPr>
        <w:t>
      порядок оформления контрольно-сдаточной документации.</w:t>
      </w:r>
    </w:p>
    <w:bookmarkEnd w:id="1512"/>
    <w:bookmarkStart w:name="z1519" w:id="1513"/>
    <w:p>
      <w:pPr>
        <w:spacing w:after="0"/>
        <w:ind w:left="0"/>
        <w:jc w:val="left"/>
      </w:pPr>
      <w:r>
        <w:rPr>
          <w:rFonts w:ascii="Times New Roman"/>
          <w:b/>
          <w:i w:val="false"/>
          <w:color w:val="000000"/>
        </w:rPr>
        <w:t xml:space="preserve"> Параграф 52. Контролер сырья и полуфабрикатов, 5 разряд</w:t>
      </w:r>
    </w:p>
    <w:bookmarkEnd w:id="1513"/>
    <w:bookmarkStart w:name="z1520" w:id="1514"/>
    <w:p>
      <w:pPr>
        <w:spacing w:after="0"/>
        <w:ind w:left="0"/>
        <w:jc w:val="both"/>
      </w:pPr>
      <w:r>
        <w:rPr>
          <w:rFonts w:ascii="Times New Roman"/>
          <w:b w:val="false"/>
          <w:i w:val="false"/>
          <w:color w:val="000000"/>
          <w:sz w:val="28"/>
        </w:rPr>
        <w:t>
      237. Характеристика работ:</w:t>
      </w:r>
    </w:p>
    <w:bookmarkEnd w:id="1514"/>
    <w:bookmarkStart w:name="z1521" w:id="1515"/>
    <w:p>
      <w:pPr>
        <w:spacing w:after="0"/>
        <w:ind w:left="0"/>
        <w:jc w:val="both"/>
      </w:pPr>
      <w:r>
        <w:rPr>
          <w:rFonts w:ascii="Times New Roman"/>
          <w:b w:val="false"/>
          <w:i w:val="false"/>
          <w:color w:val="000000"/>
          <w:sz w:val="28"/>
        </w:rPr>
        <w:t>
      контроль качества технологической операции строгания целых кож, полукож хромового и краснодубного методов дубления в соответствии с государственными стандартами, техническими условиями;</w:t>
      </w:r>
    </w:p>
    <w:bookmarkEnd w:id="1515"/>
    <w:bookmarkStart w:name="z1522" w:id="1516"/>
    <w:p>
      <w:pPr>
        <w:spacing w:after="0"/>
        <w:ind w:left="0"/>
        <w:jc w:val="both"/>
      </w:pPr>
      <w:r>
        <w:rPr>
          <w:rFonts w:ascii="Times New Roman"/>
          <w:b w:val="false"/>
          <w:i w:val="false"/>
          <w:color w:val="000000"/>
          <w:sz w:val="28"/>
        </w:rPr>
        <w:t>
      проверка правильности соблюдения технологического режима строгания;</w:t>
      </w:r>
    </w:p>
    <w:bookmarkEnd w:id="1516"/>
    <w:bookmarkStart w:name="z1523" w:id="1517"/>
    <w:p>
      <w:pPr>
        <w:spacing w:after="0"/>
        <w:ind w:left="0"/>
        <w:jc w:val="both"/>
      </w:pPr>
      <w:r>
        <w:rPr>
          <w:rFonts w:ascii="Times New Roman"/>
          <w:b w:val="false"/>
          <w:i w:val="false"/>
          <w:color w:val="000000"/>
          <w:sz w:val="28"/>
        </w:rPr>
        <w:t>
      определение причин образования дефектов кож и принятие мер по их устранению;</w:t>
      </w:r>
    </w:p>
    <w:bookmarkEnd w:id="1517"/>
    <w:bookmarkStart w:name="z1524" w:id="1518"/>
    <w:p>
      <w:pPr>
        <w:spacing w:after="0"/>
        <w:ind w:left="0"/>
        <w:jc w:val="both"/>
      </w:pPr>
      <w:r>
        <w:rPr>
          <w:rFonts w:ascii="Times New Roman"/>
          <w:b w:val="false"/>
          <w:i w:val="false"/>
          <w:color w:val="000000"/>
          <w:sz w:val="28"/>
        </w:rPr>
        <w:t>
      органолептический контроль кожевенного сырья и полуфабрикатов;</w:t>
      </w:r>
    </w:p>
    <w:bookmarkEnd w:id="1518"/>
    <w:bookmarkStart w:name="z1525" w:id="1519"/>
    <w:p>
      <w:pPr>
        <w:spacing w:after="0"/>
        <w:ind w:left="0"/>
        <w:jc w:val="both"/>
      </w:pPr>
      <w:r>
        <w:rPr>
          <w:rFonts w:ascii="Times New Roman"/>
          <w:b w:val="false"/>
          <w:i w:val="false"/>
          <w:color w:val="000000"/>
          <w:sz w:val="28"/>
        </w:rPr>
        <w:t>
      оформление документации контрольной приемки.</w:t>
      </w:r>
    </w:p>
    <w:bookmarkEnd w:id="1519"/>
    <w:bookmarkStart w:name="z1526" w:id="1520"/>
    <w:p>
      <w:pPr>
        <w:spacing w:after="0"/>
        <w:ind w:left="0"/>
        <w:jc w:val="both"/>
      </w:pPr>
      <w:r>
        <w:rPr>
          <w:rFonts w:ascii="Times New Roman"/>
          <w:b w:val="false"/>
          <w:i w:val="false"/>
          <w:color w:val="000000"/>
          <w:sz w:val="28"/>
        </w:rPr>
        <w:t>
      238. Должен знать:</w:t>
      </w:r>
    </w:p>
    <w:bookmarkEnd w:id="1520"/>
    <w:bookmarkStart w:name="z1527" w:id="1521"/>
    <w:p>
      <w:pPr>
        <w:spacing w:after="0"/>
        <w:ind w:left="0"/>
        <w:jc w:val="both"/>
      </w:pPr>
      <w:r>
        <w:rPr>
          <w:rFonts w:ascii="Times New Roman"/>
          <w:b w:val="false"/>
          <w:i w:val="false"/>
          <w:color w:val="000000"/>
          <w:sz w:val="28"/>
        </w:rPr>
        <w:t xml:space="preserve">
      государственные стандарты и технические условия на контролируемое кожевенное сырье и полуфабрикаты; </w:t>
      </w:r>
    </w:p>
    <w:bookmarkEnd w:id="1521"/>
    <w:bookmarkStart w:name="z1528" w:id="1522"/>
    <w:p>
      <w:pPr>
        <w:spacing w:after="0"/>
        <w:ind w:left="0"/>
        <w:jc w:val="both"/>
      </w:pPr>
      <w:r>
        <w:rPr>
          <w:rFonts w:ascii="Times New Roman"/>
          <w:b w:val="false"/>
          <w:i w:val="false"/>
          <w:color w:val="000000"/>
          <w:sz w:val="28"/>
        </w:rPr>
        <w:t xml:space="preserve">
      рациональные приемы и методы выполнения контролируемых технологических операций; </w:t>
      </w:r>
    </w:p>
    <w:bookmarkEnd w:id="1522"/>
    <w:bookmarkStart w:name="z1529" w:id="1523"/>
    <w:p>
      <w:pPr>
        <w:spacing w:after="0"/>
        <w:ind w:left="0"/>
        <w:jc w:val="both"/>
      </w:pPr>
      <w:r>
        <w:rPr>
          <w:rFonts w:ascii="Times New Roman"/>
          <w:b w:val="false"/>
          <w:i w:val="false"/>
          <w:color w:val="000000"/>
          <w:sz w:val="28"/>
        </w:rPr>
        <w:t xml:space="preserve">
      виды и причины возникновения дефектов при выполнении технологических операций, способы их устранения; </w:t>
      </w:r>
    </w:p>
    <w:bookmarkEnd w:id="1523"/>
    <w:bookmarkStart w:name="z1530" w:id="1524"/>
    <w:p>
      <w:pPr>
        <w:spacing w:after="0"/>
        <w:ind w:left="0"/>
        <w:jc w:val="both"/>
      </w:pPr>
      <w:r>
        <w:rPr>
          <w:rFonts w:ascii="Times New Roman"/>
          <w:b w:val="false"/>
          <w:i w:val="false"/>
          <w:color w:val="000000"/>
          <w:sz w:val="28"/>
        </w:rPr>
        <w:t xml:space="preserve">
      методы органолептического контроля кожевенного сырья и полуфабрикатов; </w:t>
      </w:r>
    </w:p>
    <w:bookmarkEnd w:id="1524"/>
    <w:bookmarkStart w:name="z1531" w:id="1525"/>
    <w:p>
      <w:pPr>
        <w:spacing w:after="0"/>
        <w:ind w:left="0"/>
        <w:jc w:val="both"/>
      </w:pPr>
      <w:r>
        <w:rPr>
          <w:rFonts w:ascii="Times New Roman"/>
          <w:b w:val="false"/>
          <w:i w:val="false"/>
          <w:color w:val="000000"/>
          <w:sz w:val="28"/>
        </w:rPr>
        <w:t>
      порядок оформления документации по контролю кожевенного сырья и полуфабрикатов.</w:t>
      </w:r>
    </w:p>
    <w:bookmarkEnd w:id="1525"/>
    <w:bookmarkStart w:name="z1532" w:id="1526"/>
    <w:p>
      <w:pPr>
        <w:spacing w:after="0"/>
        <w:ind w:left="0"/>
        <w:jc w:val="both"/>
      </w:pPr>
      <w:r>
        <w:rPr>
          <w:rFonts w:ascii="Times New Roman"/>
          <w:b w:val="false"/>
          <w:i w:val="false"/>
          <w:color w:val="000000"/>
          <w:sz w:val="28"/>
        </w:rPr>
        <w:t>
      239. Требуется техническое и профессиональное (среднее специальное, среднее профессиональное) образование.</w:t>
      </w:r>
    </w:p>
    <w:bookmarkEnd w:id="1526"/>
    <w:bookmarkStart w:name="z1533" w:id="1527"/>
    <w:p>
      <w:pPr>
        <w:spacing w:after="0"/>
        <w:ind w:left="0"/>
        <w:jc w:val="left"/>
      </w:pPr>
      <w:r>
        <w:rPr>
          <w:rFonts w:ascii="Times New Roman"/>
          <w:b/>
          <w:i w:val="false"/>
          <w:color w:val="000000"/>
        </w:rPr>
        <w:t xml:space="preserve"> Глава 5. Тарифно-квалификационные характеристики профессий рабочих по разрядам на работы по производству технических изделий  из кожи</w:t>
      </w:r>
    </w:p>
    <w:bookmarkEnd w:id="1527"/>
    <w:bookmarkStart w:name="z1534" w:id="1528"/>
    <w:p>
      <w:pPr>
        <w:spacing w:after="0"/>
        <w:ind w:left="0"/>
        <w:jc w:val="left"/>
      </w:pPr>
      <w:r>
        <w:rPr>
          <w:rFonts w:ascii="Times New Roman"/>
          <w:b/>
          <w:i w:val="false"/>
          <w:color w:val="000000"/>
        </w:rPr>
        <w:t xml:space="preserve"> Параграф 1. Машинист рифлевальной машины, 4 разряд</w:t>
      </w:r>
    </w:p>
    <w:bookmarkEnd w:id="1528"/>
    <w:bookmarkStart w:name="z1535" w:id="1529"/>
    <w:p>
      <w:pPr>
        <w:spacing w:after="0"/>
        <w:ind w:left="0"/>
        <w:jc w:val="both"/>
      </w:pPr>
      <w:r>
        <w:rPr>
          <w:rFonts w:ascii="Times New Roman"/>
          <w:b w:val="false"/>
          <w:i w:val="false"/>
          <w:color w:val="000000"/>
          <w:sz w:val="28"/>
        </w:rPr>
        <w:t xml:space="preserve">
      240. Характеристика работ: </w:t>
      </w:r>
    </w:p>
    <w:bookmarkEnd w:id="1529"/>
    <w:bookmarkStart w:name="z1536" w:id="1530"/>
    <w:p>
      <w:pPr>
        <w:spacing w:after="0"/>
        <w:ind w:left="0"/>
        <w:jc w:val="both"/>
      </w:pPr>
      <w:r>
        <w:rPr>
          <w:rFonts w:ascii="Times New Roman"/>
          <w:b w:val="false"/>
          <w:i w:val="false"/>
          <w:color w:val="000000"/>
          <w:sz w:val="28"/>
        </w:rPr>
        <w:t xml:space="preserve">
      нанесение рифа на кожаные и резиновые сучильные рукава и муфты, определенной глубины и расстояния на рифлевальном станке; </w:t>
      </w:r>
    </w:p>
    <w:bookmarkEnd w:id="1530"/>
    <w:bookmarkStart w:name="z1537" w:id="1531"/>
    <w:p>
      <w:pPr>
        <w:spacing w:after="0"/>
        <w:ind w:left="0"/>
        <w:jc w:val="both"/>
      </w:pPr>
      <w:r>
        <w:rPr>
          <w:rFonts w:ascii="Times New Roman"/>
          <w:b w:val="false"/>
          <w:i w:val="false"/>
          <w:color w:val="000000"/>
          <w:sz w:val="28"/>
        </w:rPr>
        <w:t xml:space="preserve">
      установка шестерен в зависимости от периметра изделия; </w:t>
      </w:r>
    </w:p>
    <w:bookmarkEnd w:id="1531"/>
    <w:bookmarkStart w:name="z1538" w:id="1532"/>
    <w:p>
      <w:pPr>
        <w:spacing w:after="0"/>
        <w:ind w:left="0"/>
        <w:jc w:val="both"/>
      </w:pPr>
      <w:r>
        <w:rPr>
          <w:rFonts w:ascii="Times New Roman"/>
          <w:b w:val="false"/>
          <w:i w:val="false"/>
          <w:color w:val="000000"/>
          <w:sz w:val="28"/>
        </w:rPr>
        <w:t xml:space="preserve">
      наладка рифлевального станка, точка и правка ножей; </w:t>
      </w:r>
    </w:p>
    <w:bookmarkEnd w:id="1532"/>
    <w:bookmarkStart w:name="z1539" w:id="1533"/>
    <w:p>
      <w:pPr>
        <w:spacing w:after="0"/>
        <w:ind w:left="0"/>
        <w:jc w:val="both"/>
      </w:pPr>
      <w:r>
        <w:rPr>
          <w:rFonts w:ascii="Times New Roman"/>
          <w:b w:val="false"/>
          <w:i w:val="false"/>
          <w:color w:val="000000"/>
          <w:sz w:val="28"/>
        </w:rPr>
        <w:t xml:space="preserve">
      надевание и съем сучильных рукавов и муфт с валов рифлевального станка. </w:t>
      </w:r>
    </w:p>
    <w:bookmarkEnd w:id="1533"/>
    <w:bookmarkStart w:name="z1540" w:id="1534"/>
    <w:p>
      <w:pPr>
        <w:spacing w:after="0"/>
        <w:ind w:left="0"/>
        <w:jc w:val="both"/>
      </w:pPr>
      <w:r>
        <w:rPr>
          <w:rFonts w:ascii="Times New Roman"/>
          <w:b w:val="false"/>
          <w:i w:val="false"/>
          <w:color w:val="000000"/>
          <w:sz w:val="28"/>
        </w:rPr>
        <w:t xml:space="preserve">
      241. Должен знать: </w:t>
      </w:r>
    </w:p>
    <w:bookmarkEnd w:id="1534"/>
    <w:bookmarkStart w:name="z1541" w:id="1535"/>
    <w:p>
      <w:pPr>
        <w:spacing w:after="0"/>
        <w:ind w:left="0"/>
        <w:jc w:val="both"/>
      </w:pPr>
      <w:r>
        <w:rPr>
          <w:rFonts w:ascii="Times New Roman"/>
          <w:b w:val="false"/>
          <w:i w:val="false"/>
          <w:color w:val="000000"/>
          <w:sz w:val="28"/>
        </w:rPr>
        <w:t xml:space="preserve">
      требования, предъявляемые к качеству обрабатываемых изделий; </w:t>
      </w:r>
    </w:p>
    <w:bookmarkEnd w:id="1535"/>
    <w:bookmarkStart w:name="z1542" w:id="1536"/>
    <w:p>
      <w:pPr>
        <w:spacing w:after="0"/>
        <w:ind w:left="0"/>
        <w:jc w:val="both"/>
      </w:pPr>
      <w:r>
        <w:rPr>
          <w:rFonts w:ascii="Times New Roman"/>
          <w:b w:val="false"/>
          <w:i w:val="false"/>
          <w:color w:val="000000"/>
          <w:sz w:val="28"/>
        </w:rPr>
        <w:t>
      приемы рифлевания;</w:t>
      </w:r>
    </w:p>
    <w:bookmarkEnd w:id="1536"/>
    <w:bookmarkStart w:name="z1543" w:id="1537"/>
    <w:p>
      <w:pPr>
        <w:spacing w:after="0"/>
        <w:ind w:left="0"/>
        <w:jc w:val="both"/>
      </w:pPr>
      <w:r>
        <w:rPr>
          <w:rFonts w:ascii="Times New Roman"/>
          <w:b w:val="false"/>
          <w:i w:val="false"/>
          <w:color w:val="000000"/>
          <w:sz w:val="28"/>
        </w:rPr>
        <w:t xml:space="preserve">
      причины возникновения и способы устранения брака; </w:t>
      </w:r>
    </w:p>
    <w:bookmarkEnd w:id="1537"/>
    <w:bookmarkStart w:name="z1544" w:id="1538"/>
    <w:p>
      <w:pPr>
        <w:spacing w:after="0"/>
        <w:ind w:left="0"/>
        <w:jc w:val="both"/>
      </w:pPr>
      <w:r>
        <w:rPr>
          <w:rFonts w:ascii="Times New Roman"/>
          <w:b w:val="false"/>
          <w:i w:val="false"/>
          <w:color w:val="000000"/>
          <w:sz w:val="28"/>
        </w:rPr>
        <w:t>
      порядок технической эксплуатации и наладки применяемого оборудования.</w:t>
      </w:r>
    </w:p>
    <w:bookmarkEnd w:id="1538"/>
    <w:bookmarkStart w:name="z1545" w:id="1539"/>
    <w:p>
      <w:pPr>
        <w:spacing w:after="0"/>
        <w:ind w:left="0"/>
        <w:jc w:val="left"/>
      </w:pPr>
      <w:r>
        <w:rPr>
          <w:rFonts w:ascii="Times New Roman"/>
          <w:b/>
          <w:i w:val="false"/>
          <w:color w:val="000000"/>
        </w:rPr>
        <w:t xml:space="preserve"> Параграф 2. Растяжчик кожаных полос, 4 разряд</w:t>
      </w:r>
    </w:p>
    <w:bookmarkEnd w:id="1539"/>
    <w:bookmarkStart w:name="z1546" w:id="1540"/>
    <w:p>
      <w:pPr>
        <w:spacing w:after="0"/>
        <w:ind w:left="0"/>
        <w:jc w:val="both"/>
      </w:pPr>
      <w:r>
        <w:rPr>
          <w:rFonts w:ascii="Times New Roman"/>
          <w:b w:val="false"/>
          <w:i w:val="false"/>
          <w:color w:val="000000"/>
          <w:sz w:val="28"/>
        </w:rPr>
        <w:t xml:space="preserve">
      242. Характеристика работ: </w:t>
      </w:r>
    </w:p>
    <w:bookmarkEnd w:id="1540"/>
    <w:bookmarkStart w:name="z1547" w:id="1541"/>
    <w:p>
      <w:pPr>
        <w:spacing w:after="0"/>
        <w:ind w:left="0"/>
        <w:jc w:val="both"/>
      </w:pPr>
      <w:r>
        <w:rPr>
          <w:rFonts w:ascii="Times New Roman"/>
          <w:b w:val="false"/>
          <w:i w:val="false"/>
          <w:color w:val="000000"/>
          <w:sz w:val="28"/>
        </w:rPr>
        <w:t xml:space="preserve">
      равномерное растягивание кожаных полос по длине на рамах, не допуская разрывов и складок; </w:t>
      </w:r>
    </w:p>
    <w:bookmarkEnd w:id="1541"/>
    <w:bookmarkStart w:name="z1548" w:id="1542"/>
    <w:p>
      <w:pPr>
        <w:spacing w:after="0"/>
        <w:ind w:left="0"/>
        <w:jc w:val="both"/>
      </w:pPr>
      <w:r>
        <w:rPr>
          <w:rFonts w:ascii="Times New Roman"/>
          <w:b w:val="false"/>
          <w:i w:val="false"/>
          <w:color w:val="000000"/>
          <w:sz w:val="28"/>
        </w:rPr>
        <w:t xml:space="preserve">
      укладка рам для сушки; </w:t>
      </w:r>
    </w:p>
    <w:bookmarkEnd w:id="1542"/>
    <w:bookmarkStart w:name="z1549" w:id="1543"/>
    <w:p>
      <w:pPr>
        <w:spacing w:after="0"/>
        <w:ind w:left="0"/>
        <w:jc w:val="both"/>
      </w:pPr>
      <w:r>
        <w:rPr>
          <w:rFonts w:ascii="Times New Roman"/>
          <w:b w:val="false"/>
          <w:i w:val="false"/>
          <w:color w:val="000000"/>
          <w:sz w:val="28"/>
        </w:rPr>
        <w:t xml:space="preserve">
      регулирование температуры и воздухообмена в сушильной камере; </w:t>
      </w:r>
    </w:p>
    <w:bookmarkEnd w:id="1543"/>
    <w:bookmarkStart w:name="z1550" w:id="1544"/>
    <w:p>
      <w:pPr>
        <w:spacing w:after="0"/>
        <w:ind w:left="0"/>
        <w:jc w:val="both"/>
      </w:pPr>
      <w:r>
        <w:rPr>
          <w:rFonts w:ascii="Times New Roman"/>
          <w:b w:val="false"/>
          <w:i w:val="false"/>
          <w:color w:val="000000"/>
          <w:sz w:val="28"/>
        </w:rPr>
        <w:t xml:space="preserve">
      определение окончания сушки и съем кожаных полос с рам; </w:t>
      </w:r>
    </w:p>
    <w:bookmarkEnd w:id="1544"/>
    <w:bookmarkStart w:name="z1551" w:id="1545"/>
    <w:p>
      <w:pPr>
        <w:spacing w:after="0"/>
        <w:ind w:left="0"/>
        <w:jc w:val="both"/>
      </w:pPr>
      <w:r>
        <w:rPr>
          <w:rFonts w:ascii="Times New Roman"/>
          <w:b w:val="false"/>
          <w:i w:val="false"/>
          <w:color w:val="000000"/>
          <w:sz w:val="28"/>
        </w:rPr>
        <w:t xml:space="preserve">
      рассортировка кожаных полос по длине. </w:t>
      </w:r>
    </w:p>
    <w:bookmarkEnd w:id="1545"/>
    <w:bookmarkStart w:name="z1552" w:id="1546"/>
    <w:p>
      <w:pPr>
        <w:spacing w:after="0"/>
        <w:ind w:left="0"/>
        <w:jc w:val="both"/>
      </w:pPr>
      <w:r>
        <w:rPr>
          <w:rFonts w:ascii="Times New Roman"/>
          <w:b w:val="false"/>
          <w:i w:val="false"/>
          <w:color w:val="000000"/>
          <w:sz w:val="28"/>
        </w:rPr>
        <w:t xml:space="preserve">
      243. Должен знать: </w:t>
      </w:r>
    </w:p>
    <w:bookmarkEnd w:id="1546"/>
    <w:bookmarkStart w:name="z1553" w:id="1547"/>
    <w:p>
      <w:pPr>
        <w:spacing w:after="0"/>
        <w:ind w:left="0"/>
        <w:jc w:val="both"/>
      </w:pPr>
      <w:r>
        <w:rPr>
          <w:rFonts w:ascii="Times New Roman"/>
          <w:b w:val="false"/>
          <w:i w:val="false"/>
          <w:color w:val="000000"/>
          <w:sz w:val="28"/>
        </w:rPr>
        <w:t xml:space="preserve">
      порядок и рациональные приемы растяжки кожаных полос; </w:t>
      </w:r>
    </w:p>
    <w:bookmarkEnd w:id="1547"/>
    <w:bookmarkStart w:name="z1554" w:id="1548"/>
    <w:p>
      <w:pPr>
        <w:spacing w:after="0"/>
        <w:ind w:left="0"/>
        <w:jc w:val="both"/>
      </w:pPr>
      <w:r>
        <w:rPr>
          <w:rFonts w:ascii="Times New Roman"/>
          <w:b w:val="false"/>
          <w:i w:val="false"/>
          <w:color w:val="000000"/>
          <w:sz w:val="28"/>
        </w:rPr>
        <w:t>
      свойства кожи;</w:t>
      </w:r>
    </w:p>
    <w:bookmarkEnd w:id="1548"/>
    <w:bookmarkStart w:name="z1555" w:id="1549"/>
    <w:p>
      <w:pPr>
        <w:spacing w:after="0"/>
        <w:ind w:left="0"/>
        <w:jc w:val="both"/>
      </w:pPr>
      <w:r>
        <w:rPr>
          <w:rFonts w:ascii="Times New Roman"/>
          <w:b w:val="false"/>
          <w:i w:val="false"/>
          <w:color w:val="000000"/>
          <w:sz w:val="28"/>
        </w:rPr>
        <w:t xml:space="preserve">
      требования, предъявляемые к растяжке кож; </w:t>
      </w:r>
    </w:p>
    <w:bookmarkEnd w:id="1549"/>
    <w:bookmarkStart w:name="z1556" w:id="1550"/>
    <w:p>
      <w:pPr>
        <w:spacing w:after="0"/>
        <w:ind w:left="0"/>
        <w:jc w:val="both"/>
      </w:pPr>
      <w:r>
        <w:rPr>
          <w:rFonts w:ascii="Times New Roman"/>
          <w:b w:val="false"/>
          <w:i w:val="false"/>
          <w:color w:val="000000"/>
          <w:sz w:val="28"/>
        </w:rPr>
        <w:t>
      температурный режим сушки;</w:t>
      </w:r>
    </w:p>
    <w:bookmarkEnd w:id="1550"/>
    <w:bookmarkStart w:name="z1557" w:id="1551"/>
    <w:p>
      <w:pPr>
        <w:spacing w:after="0"/>
        <w:ind w:left="0"/>
        <w:jc w:val="both"/>
      </w:pPr>
      <w:r>
        <w:rPr>
          <w:rFonts w:ascii="Times New Roman"/>
          <w:b w:val="false"/>
          <w:i w:val="false"/>
          <w:color w:val="000000"/>
          <w:sz w:val="28"/>
        </w:rPr>
        <w:t>
      влияния растяжки и сушки кожаных полос на качество готовых изделий.</w:t>
      </w:r>
    </w:p>
    <w:bookmarkEnd w:id="1551"/>
    <w:bookmarkStart w:name="z1558" w:id="1552"/>
    <w:p>
      <w:pPr>
        <w:spacing w:after="0"/>
        <w:ind w:left="0"/>
        <w:jc w:val="left"/>
      </w:pPr>
      <w:r>
        <w:rPr>
          <w:rFonts w:ascii="Times New Roman"/>
          <w:b/>
          <w:i w:val="false"/>
          <w:color w:val="000000"/>
        </w:rPr>
        <w:t xml:space="preserve"> Глава 6. Тарифно-квалификационные характеристики профессий рабочих по разрядам на работы по производству легкой промышленности (общие профессии)</w:t>
      </w:r>
    </w:p>
    <w:bookmarkEnd w:id="1552"/>
    <w:bookmarkStart w:name="z1559" w:id="1553"/>
    <w:p>
      <w:pPr>
        <w:spacing w:after="0"/>
        <w:ind w:left="0"/>
        <w:jc w:val="left"/>
      </w:pPr>
      <w:r>
        <w:rPr>
          <w:rFonts w:ascii="Times New Roman"/>
          <w:b/>
          <w:i w:val="false"/>
          <w:color w:val="000000"/>
        </w:rPr>
        <w:t xml:space="preserve"> Параграф 1. Составитель аппретур, эмульсий и лаков, 3 разряд</w:t>
      </w:r>
    </w:p>
    <w:bookmarkEnd w:id="1553"/>
    <w:bookmarkStart w:name="z1560" w:id="1554"/>
    <w:p>
      <w:pPr>
        <w:spacing w:after="0"/>
        <w:ind w:left="0"/>
        <w:jc w:val="both"/>
      </w:pPr>
      <w:r>
        <w:rPr>
          <w:rFonts w:ascii="Times New Roman"/>
          <w:b w:val="false"/>
          <w:i w:val="false"/>
          <w:color w:val="000000"/>
          <w:sz w:val="28"/>
        </w:rPr>
        <w:t>
      244. Характеристика работ:</w:t>
      </w:r>
    </w:p>
    <w:bookmarkEnd w:id="1554"/>
    <w:bookmarkStart w:name="z1561" w:id="1555"/>
    <w:p>
      <w:pPr>
        <w:spacing w:after="0"/>
        <w:ind w:left="0"/>
        <w:jc w:val="both"/>
      </w:pPr>
      <w:r>
        <w:rPr>
          <w:rFonts w:ascii="Times New Roman"/>
          <w:b w:val="false"/>
          <w:i w:val="false"/>
          <w:color w:val="000000"/>
          <w:sz w:val="28"/>
        </w:rPr>
        <w:t xml:space="preserve">
      составление (приготовление) по установленной рецептуре клея, красок, лаков, аппретур, эмульсий и изготовление воска; </w:t>
      </w:r>
    </w:p>
    <w:bookmarkEnd w:id="1555"/>
    <w:bookmarkStart w:name="z1562" w:id="1556"/>
    <w:p>
      <w:pPr>
        <w:spacing w:after="0"/>
        <w:ind w:left="0"/>
        <w:jc w:val="both"/>
      </w:pPr>
      <w:r>
        <w:rPr>
          <w:rFonts w:ascii="Times New Roman"/>
          <w:b w:val="false"/>
          <w:i w:val="false"/>
          <w:color w:val="000000"/>
          <w:sz w:val="28"/>
        </w:rPr>
        <w:t xml:space="preserve">
      дозирование, размельчение, загрузка в смесители, смешивание исходных материалов, разваривание полученной смеси; </w:t>
      </w:r>
    </w:p>
    <w:bookmarkEnd w:id="1556"/>
    <w:bookmarkStart w:name="z1563" w:id="1557"/>
    <w:p>
      <w:pPr>
        <w:spacing w:after="0"/>
        <w:ind w:left="0"/>
        <w:jc w:val="both"/>
      </w:pPr>
      <w:r>
        <w:rPr>
          <w:rFonts w:ascii="Times New Roman"/>
          <w:b w:val="false"/>
          <w:i w:val="false"/>
          <w:color w:val="000000"/>
          <w:sz w:val="28"/>
        </w:rPr>
        <w:t xml:space="preserve">
      выполнение пробного нанесения краски на изделие и доведение цвета краски до эталонов; </w:t>
      </w:r>
    </w:p>
    <w:bookmarkEnd w:id="1557"/>
    <w:bookmarkStart w:name="z1564" w:id="1558"/>
    <w:p>
      <w:pPr>
        <w:spacing w:after="0"/>
        <w:ind w:left="0"/>
        <w:jc w:val="both"/>
      </w:pPr>
      <w:r>
        <w:rPr>
          <w:rFonts w:ascii="Times New Roman"/>
          <w:b w:val="false"/>
          <w:i w:val="false"/>
          <w:color w:val="000000"/>
          <w:sz w:val="28"/>
        </w:rPr>
        <w:t>
      определение готовности полученной смеси.</w:t>
      </w:r>
    </w:p>
    <w:bookmarkEnd w:id="1558"/>
    <w:bookmarkStart w:name="z1565" w:id="1559"/>
    <w:p>
      <w:pPr>
        <w:spacing w:after="0"/>
        <w:ind w:left="0"/>
        <w:jc w:val="both"/>
      </w:pPr>
      <w:r>
        <w:rPr>
          <w:rFonts w:ascii="Times New Roman"/>
          <w:b w:val="false"/>
          <w:i w:val="false"/>
          <w:color w:val="000000"/>
          <w:sz w:val="28"/>
        </w:rPr>
        <w:t>
      245. Должен знать:</w:t>
      </w:r>
    </w:p>
    <w:bookmarkEnd w:id="1559"/>
    <w:bookmarkStart w:name="z1566" w:id="1560"/>
    <w:p>
      <w:pPr>
        <w:spacing w:after="0"/>
        <w:ind w:left="0"/>
        <w:jc w:val="both"/>
      </w:pPr>
      <w:r>
        <w:rPr>
          <w:rFonts w:ascii="Times New Roman"/>
          <w:b w:val="false"/>
          <w:i w:val="false"/>
          <w:color w:val="000000"/>
          <w:sz w:val="28"/>
        </w:rPr>
        <w:t xml:space="preserve">
      рецептуру клея, красок, лаков, аппретур, эмульсий, воска, свойства химических материалов, применяемых для их составления; </w:t>
      </w:r>
    </w:p>
    <w:bookmarkEnd w:id="1560"/>
    <w:bookmarkStart w:name="z1567" w:id="1561"/>
    <w:p>
      <w:pPr>
        <w:spacing w:after="0"/>
        <w:ind w:left="0"/>
        <w:jc w:val="both"/>
      </w:pPr>
      <w:r>
        <w:rPr>
          <w:rFonts w:ascii="Times New Roman"/>
          <w:b w:val="false"/>
          <w:i w:val="false"/>
          <w:color w:val="000000"/>
          <w:sz w:val="28"/>
        </w:rPr>
        <w:t xml:space="preserve">
      внешние признаки пригодности отдельных составных частей и готовых растворов, клея, красок, лаков, аппретур; </w:t>
      </w:r>
    </w:p>
    <w:bookmarkEnd w:id="1561"/>
    <w:bookmarkStart w:name="z1568" w:id="1562"/>
    <w:p>
      <w:pPr>
        <w:spacing w:after="0"/>
        <w:ind w:left="0"/>
        <w:jc w:val="both"/>
      </w:pPr>
      <w:r>
        <w:rPr>
          <w:rFonts w:ascii="Times New Roman"/>
          <w:b w:val="false"/>
          <w:i w:val="false"/>
          <w:color w:val="000000"/>
          <w:sz w:val="28"/>
        </w:rPr>
        <w:t>
      устройство и порядок эксплуатации применяемых оборудования и контрольно-измерительных приборов.</w:t>
      </w:r>
    </w:p>
    <w:bookmarkEnd w:id="1562"/>
    <w:bookmarkStart w:name="z1569" w:id="1563"/>
    <w:p>
      <w:pPr>
        <w:spacing w:after="0"/>
        <w:ind w:left="0"/>
        <w:jc w:val="left"/>
      </w:pPr>
      <w:r>
        <w:rPr>
          <w:rFonts w:ascii="Times New Roman"/>
          <w:b/>
          <w:i w:val="false"/>
          <w:color w:val="000000"/>
        </w:rPr>
        <w:t xml:space="preserve"> Параграф 2. Сборщик деталей и изделий, 1 разряд</w:t>
      </w:r>
    </w:p>
    <w:bookmarkEnd w:id="1563"/>
    <w:bookmarkStart w:name="z1570" w:id="1564"/>
    <w:p>
      <w:pPr>
        <w:spacing w:after="0"/>
        <w:ind w:left="0"/>
        <w:jc w:val="both"/>
      </w:pPr>
      <w:r>
        <w:rPr>
          <w:rFonts w:ascii="Times New Roman"/>
          <w:b w:val="false"/>
          <w:i w:val="false"/>
          <w:color w:val="000000"/>
          <w:sz w:val="28"/>
        </w:rPr>
        <w:t>
      246. Характеристика работ:</w:t>
      </w:r>
    </w:p>
    <w:bookmarkEnd w:id="1564"/>
    <w:bookmarkStart w:name="z1571" w:id="1565"/>
    <w:p>
      <w:pPr>
        <w:spacing w:after="0"/>
        <w:ind w:left="0"/>
        <w:jc w:val="both"/>
      </w:pPr>
      <w:r>
        <w:rPr>
          <w:rFonts w:ascii="Times New Roman"/>
          <w:b w:val="false"/>
          <w:i w:val="false"/>
          <w:color w:val="000000"/>
          <w:sz w:val="28"/>
        </w:rPr>
        <w:t>
      выполнение подготовительных работ по сборке деталей и изделий методом нанесения клея, мастики, воска, полировочной мази;</w:t>
      </w:r>
    </w:p>
    <w:bookmarkEnd w:id="1565"/>
    <w:bookmarkStart w:name="z1572" w:id="1566"/>
    <w:p>
      <w:pPr>
        <w:spacing w:after="0"/>
        <w:ind w:left="0"/>
        <w:jc w:val="both"/>
      </w:pPr>
      <w:r>
        <w:rPr>
          <w:rFonts w:ascii="Times New Roman"/>
          <w:b w:val="false"/>
          <w:i w:val="false"/>
          <w:color w:val="000000"/>
          <w:sz w:val="28"/>
        </w:rPr>
        <w:t>
      наклеивание и вклеивание, обеспечение установленной ширины затяжной кромки, требуемой формы с четкими линиями перегиба.</w:t>
      </w:r>
    </w:p>
    <w:bookmarkEnd w:id="1566"/>
    <w:bookmarkStart w:name="z1573" w:id="1567"/>
    <w:p>
      <w:pPr>
        <w:spacing w:after="0"/>
        <w:ind w:left="0"/>
        <w:jc w:val="both"/>
      </w:pPr>
      <w:r>
        <w:rPr>
          <w:rFonts w:ascii="Times New Roman"/>
          <w:b w:val="false"/>
          <w:i w:val="false"/>
          <w:color w:val="000000"/>
          <w:sz w:val="28"/>
        </w:rPr>
        <w:t>
      247. Должен знать:</w:t>
      </w:r>
    </w:p>
    <w:bookmarkEnd w:id="1567"/>
    <w:bookmarkStart w:name="z1574" w:id="1568"/>
    <w:p>
      <w:pPr>
        <w:spacing w:after="0"/>
        <w:ind w:left="0"/>
        <w:jc w:val="both"/>
      </w:pPr>
      <w:r>
        <w:rPr>
          <w:rFonts w:ascii="Times New Roman"/>
          <w:b w:val="false"/>
          <w:i w:val="false"/>
          <w:color w:val="000000"/>
          <w:sz w:val="28"/>
        </w:rPr>
        <w:t xml:space="preserve">
      порядок намазки, наклеивания и крепления деталей; </w:t>
      </w:r>
    </w:p>
    <w:bookmarkEnd w:id="1568"/>
    <w:bookmarkStart w:name="z1575" w:id="1569"/>
    <w:p>
      <w:pPr>
        <w:spacing w:after="0"/>
        <w:ind w:left="0"/>
        <w:jc w:val="both"/>
      </w:pPr>
      <w:r>
        <w:rPr>
          <w:rFonts w:ascii="Times New Roman"/>
          <w:b w:val="false"/>
          <w:i w:val="false"/>
          <w:color w:val="000000"/>
          <w:sz w:val="28"/>
        </w:rPr>
        <w:t xml:space="preserve">
      виды, фасоны, размеры и назначение деталей, фурнитуры; </w:t>
      </w:r>
    </w:p>
    <w:bookmarkEnd w:id="1569"/>
    <w:bookmarkStart w:name="z1576" w:id="1570"/>
    <w:p>
      <w:pPr>
        <w:spacing w:after="0"/>
        <w:ind w:left="0"/>
        <w:jc w:val="both"/>
      </w:pPr>
      <w:r>
        <w:rPr>
          <w:rFonts w:ascii="Times New Roman"/>
          <w:b w:val="false"/>
          <w:i w:val="false"/>
          <w:color w:val="000000"/>
          <w:sz w:val="28"/>
        </w:rPr>
        <w:t>
      свойства клеящих материалов;</w:t>
      </w:r>
    </w:p>
    <w:bookmarkEnd w:id="1570"/>
    <w:bookmarkStart w:name="z1577" w:id="1571"/>
    <w:p>
      <w:pPr>
        <w:spacing w:after="0"/>
        <w:ind w:left="0"/>
        <w:jc w:val="both"/>
      </w:pPr>
      <w:r>
        <w:rPr>
          <w:rFonts w:ascii="Times New Roman"/>
          <w:b w:val="false"/>
          <w:i w:val="false"/>
          <w:color w:val="000000"/>
          <w:sz w:val="28"/>
        </w:rPr>
        <w:t>
      требования, предъявляемые к качеству изготавливаемых деталей.</w:t>
      </w:r>
    </w:p>
    <w:bookmarkEnd w:id="1571"/>
    <w:bookmarkStart w:name="z1578" w:id="1572"/>
    <w:p>
      <w:pPr>
        <w:spacing w:after="0"/>
        <w:ind w:left="0"/>
        <w:jc w:val="both"/>
      </w:pPr>
      <w:r>
        <w:rPr>
          <w:rFonts w:ascii="Times New Roman"/>
          <w:b w:val="false"/>
          <w:i w:val="false"/>
          <w:color w:val="000000"/>
          <w:sz w:val="28"/>
        </w:rPr>
        <w:t>
      248. Примеры работ:</w:t>
      </w:r>
    </w:p>
    <w:bookmarkEnd w:id="1572"/>
    <w:bookmarkStart w:name="z1579" w:id="1573"/>
    <w:p>
      <w:pPr>
        <w:spacing w:after="0"/>
        <w:ind w:left="0"/>
        <w:jc w:val="both"/>
      </w:pPr>
      <w:r>
        <w:rPr>
          <w:rFonts w:ascii="Times New Roman"/>
          <w:b w:val="false"/>
          <w:i w:val="false"/>
          <w:color w:val="000000"/>
          <w:sz w:val="28"/>
        </w:rPr>
        <w:t>
      1) стельки - вкладывание в готовую обувь (без нанесения клея);</w:t>
      </w:r>
    </w:p>
    <w:bookmarkEnd w:id="1573"/>
    <w:bookmarkStart w:name="z1580" w:id="1574"/>
    <w:p>
      <w:pPr>
        <w:spacing w:after="0"/>
        <w:ind w:left="0"/>
        <w:jc w:val="both"/>
      </w:pPr>
      <w:r>
        <w:rPr>
          <w:rFonts w:ascii="Times New Roman"/>
          <w:b w:val="false"/>
          <w:i w:val="false"/>
          <w:color w:val="000000"/>
          <w:sz w:val="28"/>
        </w:rPr>
        <w:t>
      2) заготовки обуви - нанесение защитной пленки на верх заготовки;</w:t>
      </w:r>
    </w:p>
    <w:bookmarkEnd w:id="1574"/>
    <w:bookmarkStart w:name="z1581" w:id="1575"/>
    <w:p>
      <w:pPr>
        <w:spacing w:after="0"/>
        <w:ind w:left="0"/>
        <w:jc w:val="both"/>
      </w:pPr>
      <w:r>
        <w:rPr>
          <w:rFonts w:ascii="Times New Roman"/>
          <w:b w:val="false"/>
          <w:i w:val="false"/>
          <w:color w:val="000000"/>
          <w:sz w:val="28"/>
        </w:rPr>
        <w:t>
      3) колодки - намазка жиром, парафином, тальком;</w:t>
      </w:r>
    </w:p>
    <w:bookmarkEnd w:id="1575"/>
    <w:bookmarkStart w:name="z1582" w:id="1576"/>
    <w:p>
      <w:pPr>
        <w:spacing w:after="0"/>
        <w:ind w:left="0"/>
        <w:jc w:val="both"/>
      </w:pPr>
      <w:r>
        <w:rPr>
          <w:rFonts w:ascii="Times New Roman"/>
          <w:b w:val="false"/>
          <w:i w:val="false"/>
          <w:color w:val="000000"/>
          <w:sz w:val="28"/>
        </w:rPr>
        <w:t>
      4) подошвы и каблуки - намазка полировочной мазью или воском;</w:t>
      </w:r>
    </w:p>
    <w:bookmarkEnd w:id="1576"/>
    <w:bookmarkStart w:name="z1583" w:id="1577"/>
    <w:p>
      <w:pPr>
        <w:spacing w:after="0"/>
        <w:ind w:left="0"/>
        <w:jc w:val="both"/>
      </w:pPr>
      <w:r>
        <w:rPr>
          <w:rFonts w:ascii="Times New Roman"/>
          <w:b w:val="false"/>
          <w:i w:val="false"/>
          <w:color w:val="000000"/>
          <w:sz w:val="28"/>
        </w:rPr>
        <w:t>
      5) подошвы - нанесение воска на урез вручную;</w:t>
      </w:r>
    </w:p>
    <w:bookmarkEnd w:id="1577"/>
    <w:bookmarkStart w:name="z1584" w:id="1578"/>
    <w:p>
      <w:pPr>
        <w:spacing w:after="0"/>
        <w:ind w:left="0"/>
        <w:jc w:val="both"/>
      </w:pPr>
      <w:r>
        <w:rPr>
          <w:rFonts w:ascii="Times New Roman"/>
          <w:b w:val="false"/>
          <w:i w:val="false"/>
          <w:color w:val="000000"/>
          <w:sz w:val="28"/>
        </w:rPr>
        <w:t>
      наклеивание и вклеивание:</w:t>
      </w:r>
    </w:p>
    <w:bookmarkEnd w:id="1578"/>
    <w:bookmarkStart w:name="z1585" w:id="1579"/>
    <w:p>
      <w:pPr>
        <w:spacing w:after="0"/>
        <w:ind w:left="0"/>
        <w:jc w:val="both"/>
      </w:pPr>
      <w:r>
        <w:rPr>
          <w:rFonts w:ascii="Times New Roman"/>
          <w:b w:val="false"/>
          <w:i w:val="false"/>
          <w:color w:val="000000"/>
          <w:sz w:val="28"/>
        </w:rPr>
        <w:t>
      подпяточники:</w:t>
      </w:r>
    </w:p>
    <w:bookmarkEnd w:id="1579"/>
    <w:bookmarkStart w:name="z1586" w:id="1580"/>
    <w:p>
      <w:pPr>
        <w:spacing w:after="0"/>
        <w:ind w:left="0"/>
        <w:jc w:val="both"/>
      </w:pPr>
      <w:r>
        <w:rPr>
          <w:rFonts w:ascii="Times New Roman"/>
          <w:b w:val="false"/>
          <w:i w:val="false"/>
          <w:color w:val="000000"/>
          <w:sz w:val="28"/>
        </w:rPr>
        <w:t xml:space="preserve">
      намазка клеем: </w:t>
      </w:r>
    </w:p>
    <w:bookmarkEnd w:id="1580"/>
    <w:bookmarkStart w:name="z1587" w:id="1581"/>
    <w:p>
      <w:pPr>
        <w:spacing w:after="0"/>
        <w:ind w:left="0"/>
        <w:jc w:val="both"/>
      </w:pPr>
      <w:r>
        <w:rPr>
          <w:rFonts w:ascii="Times New Roman"/>
          <w:b w:val="false"/>
          <w:i w:val="false"/>
          <w:color w:val="000000"/>
          <w:sz w:val="28"/>
        </w:rPr>
        <w:t>
      1) детали заготовки для загибки и сборки;</w:t>
      </w:r>
    </w:p>
    <w:bookmarkEnd w:id="1581"/>
    <w:bookmarkStart w:name="z1588" w:id="1582"/>
    <w:p>
      <w:pPr>
        <w:spacing w:after="0"/>
        <w:ind w:left="0"/>
        <w:jc w:val="both"/>
      </w:pPr>
      <w:r>
        <w:rPr>
          <w:rFonts w:ascii="Times New Roman"/>
          <w:b w:val="false"/>
          <w:i w:val="false"/>
          <w:color w:val="000000"/>
          <w:sz w:val="28"/>
        </w:rPr>
        <w:t>
      2) детали носков и бочков для затяжки;</w:t>
      </w:r>
    </w:p>
    <w:bookmarkEnd w:id="1582"/>
    <w:bookmarkStart w:name="z1589" w:id="1583"/>
    <w:p>
      <w:pPr>
        <w:spacing w:after="0"/>
        <w:ind w:left="0"/>
        <w:jc w:val="both"/>
      </w:pPr>
      <w:r>
        <w:rPr>
          <w:rFonts w:ascii="Times New Roman"/>
          <w:b w:val="false"/>
          <w:i w:val="false"/>
          <w:color w:val="000000"/>
          <w:sz w:val="28"/>
        </w:rPr>
        <w:t>
      3) флики;</w:t>
      </w:r>
    </w:p>
    <w:bookmarkEnd w:id="1583"/>
    <w:bookmarkStart w:name="z1590" w:id="1584"/>
    <w:p>
      <w:pPr>
        <w:spacing w:after="0"/>
        <w:ind w:left="0"/>
        <w:jc w:val="both"/>
      </w:pPr>
      <w:r>
        <w:rPr>
          <w:rFonts w:ascii="Times New Roman"/>
          <w:b w:val="false"/>
          <w:i w:val="false"/>
          <w:color w:val="000000"/>
          <w:sz w:val="28"/>
        </w:rPr>
        <w:t>
      4) носочные части доппельной обуви и обтяжки;</w:t>
      </w:r>
    </w:p>
    <w:bookmarkEnd w:id="1584"/>
    <w:bookmarkStart w:name="z1591" w:id="1585"/>
    <w:p>
      <w:pPr>
        <w:spacing w:after="0"/>
        <w:ind w:left="0"/>
        <w:jc w:val="both"/>
      </w:pPr>
      <w:r>
        <w:rPr>
          <w:rFonts w:ascii="Times New Roman"/>
          <w:b w:val="false"/>
          <w:i w:val="false"/>
          <w:color w:val="000000"/>
          <w:sz w:val="28"/>
        </w:rPr>
        <w:t>
      5) простилки;</w:t>
      </w:r>
    </w:p>
    <w:bookmarkEnd w:id="1585"/>
    <w:bookmarkStart w:name="z1592" w:id="1586"/>
    <w:p>
      <w:pPr>
        <w:spacing w:after="0"/>
        <w:ind w:left="0"/>
        <w:jc w:val="both"/>
      </w:pPr>
      <w:r>
        <w:rPr>
          <w:rFonts w:ascii="Times New Roman"/>
          <w:b w:val="false"/>
          <w:i w:val="false"/>
          <w:color w:val="000000"/>
          <w:sz w:val="28"/>
        </w:rPr>
        <w:t>
      6) подноски в заготовке;</w:t>
      </w:r>
    </w:p>
    <w:bookmarkEnd w:id="1586"/>
    <w:bookmarkStart w:name="z1593" w:id="1587"/>
    <w:p>
      <w:pPr>
        <w:spacing w:after="0"/>
        <w:ind w:left="0"/>
        <w:jc w:val="both"/>
      </w:pPr>
      <w:r>
        <w:rPr>
          <w:rFonts w:ascii="Times New Roman"/>
          <w:b w:val="false"/>
          <w:i w:val="false"/>
          <w:color w:val="000000"/>
          <w:sz w:val="28"/>
        </w:rPr>
        <w:t>
      7) ранты, концы рантов;</w:t>
      </w:r>
    </w:p>
    <w:bookmarkEnd w:id="1587"/>
    <w:bookmarkStart w:name="z1594" w:id="1588"/>
    <w:p>
      <w:pPr>
        <w:spacing w:after="0"/>
        <w:ind w:left="0"/>
        <w:jc w:val="both"/>
      </w:pPr>
      <w:r>
        <w:rPr>
          <w:rFonts w:ascii="Times New Roman"/>
          <w:b w:val="false"/>
          <w:i w:val="false"/>
          <w:color w:val="000000"/>
          <w:sz w:val="28"/>
        </w:rPr>
        <w:t>
      8) след рантовой обуви;</w:t>
      </w:r>
    </w:p>
    <w:bookmarkEnd w:id="1588"/>
    <w:bookmarkStart w:name="z1595" w:id="1589"/>
    <w:p>
      <w:pPr>
        <w:spacing w:after="0"/>
        <w:ind w:left="0"/>
        <w:jc w:val="both"/>
      </w:pPr>
      <w:r>
        <w:rPr>
          <w:rFonts w:ascii="Times New Roman"/>
          <w:b w:val="false"/>
          <w:i w:val="false"/>
          <w:color w:val="000000"/>
          <w:sz w:val="28"/>
        </w:rPr>
        <w:t>
      9) тесьма для окантовки деталей;</w:t>
      </w:r>
    </w:p>
    <w:bookmarkEnd w:id="1589"/>
    <w:bookmarkStart w:name="z1596" w:id="1590"/>
    <w:p>
      <w:pPr>
        <w:spacing w:after="0"/>
        <w:ind w:left="0"/>
        <w:jc w:val="both"/>
      </w:pPr>
      <w:r>
        <w:rPr>
          <w:rFonts w:ascii="Times New Roman"/>
          <w:b w:val="false"/>
          <w:i w:val="false"/>
          <w:color w:val="000000"/>
          <w:sz w:val="28"/>
        </w:rPr>
        <w:t>
      намазка и наклеивание:</w:t>
      </w:r>
    </w:p>
    <w:bookmarkEnd w:id="1590"/>
    <w:bookmarkStart w:name="z1597" w:id="1591"/>
    <w:p>
      <w:pPr>
        <w:spacing w:after="0"/>
        <w:ind w:left="0"/>
        <w:jc w:val="both"/>
      </w:pPr>
      <w:r>
        <w:rPr>
          <w:rFonts w:ascii="Times New Roman"/>
          <w:b w:val="false"/>
          <w:i w:val="false"/>
          <w:color w:val="000000"/>
          <w:sz w:val="28"/>
        </w:rPr>
        <w:t>
      1) детали шорно-седельных изделий;</w:t>
      </w:r>
    </w:p>
    <w:bookmarkEnd w:id="1591"/>
    <w:bookmarkStart w:name="z1598" w:id="1592"/>
    <w:p>
      <w:pPr>
        <w:spacing w:after="0"/>
        <w:ind w:left="0"/>
        <w:jc w:val="both"/>
      </w:pPr>
      <w:r>
        <w:rPr>
          <w:rFonts w:ascii="Times New Roman"/>
          <w:b w:val="false"/>
          <w:i w:val="false"/>
          <w:color w:val="000000"/>
          <w:sz w:val="28"/>
        </w:rPr>
        <w:t>
      2) клинья на футор;</w:t>
      </w:r>
    </w:p>
    <w:bookmarkEnd w:id="1592"/>
    <w:bookmarkStart w:name="z1599" w:id="1593"/>
    <w:p>
      <w:pPr>
        <w:spacing w:after="0"/>
        <w:ind w:left="0"/>
        <w:jc w:val="both"/>
      </w:pPr>
      <w:r>
        <w:rPr>
          <w:rFonts w:ascii="Times New Roman"/>
          <w:b w:val="false"/>
          <w:i w:val="false"/>
          <w:color w:val="000000"/>
          <w:sz w:val="28"/>
        </w:rPr>
        <w:t>
      3) ленточки клеевые на детали обуви;</w:t>
      </w:r>
    </w:p>
    <w:bookmarkEnd w:id="1593"/>
    <w:bookmarkStart w:name="z1600" w:id="1594"/>
    <w:p>
      <w:pPr>
        <w:spacing w:after="0"/>
        <w:ind w:left="0"/>
        <w:jc w:val="both"/>
      </w:pPr>
      <w:r>
        <w:rPr>
          <w:rFonts w:ascii="Times New Roman"/>
          <w:b w:val="false"/>
          <w:i w:val="false"/>
          <w:color w:val="000000"/>
          <w:sz w:val="28"/>
        </w:rPr>
        <w:t>
      4) межподкладки, боковинки, обводки, межподблочники конца ранта, подкрючечники, закрепки, тесьма, ушки и иные детали заготовки;</w:t>
      </w:r>
    </w:p>
    <w:bookmarkEnd w:id="1594"/>
    <w:bookmarkStart w:name="z1601" w:id="1595"/>
    <w:p>
      <w:pPr>
        <w:spacing w:after="0"/>
        <w:ind w:left="0"/>
        <w:jc w:val="both"/>
      </w:pPr>
      <w:r>
        <w:rPr>
          <w:rFonts w:ascii="Times New Roman"/>
          <w:b w:val="false"/>
          <w:i w:val="false"/>
          <w:color w:val="000000"/>
          <w:sz w:val="28"/>
        </w:rPr>
        <w:t>
      5) полотно на стельку;</w:t>
      </w:r>
    </w:p>
    <w:bookmarkEnd w:id="1595"/>
    <w:bookmarkStart w:name="z1602" w:id="1596"/>
    <w:p>
      <w:pPr>
        <w:spacing w:after="0"/>
        <w:ind w:left="0"/>
        <w:jc w:val="both"/>
      </w:pPr>
      <w:r>
        <w:rPr>
          <w:rFonts w:ascii="Times New Roman"/>
          <w:b w:val="false"/>
          <w:i w:val="false"/>
          <w:color w:val="000000"/>
          <w:sz w:val="28"/>
        </w:rPr>
        <w:t>
      6) поролон, картон, войлок, вата, бумага и иные материалы на детали и кожи, искусственной кожи и ткани;</w:t>
      </w:r>
    </w:p>
    <w:bookmarkEnd w:id="1596"/>
    <w:bookmarkStart w:name="z1603" w:id="1597"/>
    <w:p>
      <w:pPr>
        <w:spacing w:after="0"/>
        <w:ind w:left="0"/>
        <w:jc w:val="both"/>
      </w:pPr>
      <w:r>
        <w:rPr>
          <w:rFonts w:ascii="Times New Roman"/>
          <w:b w:val="false"/>
          <w:i w:val="false"/>
          <w:color w:val="000000"/>
          <w:sz w:val="28"/>
        </w:rPr>
        <w:t xml:space="preserve">
      склеивание: </w:t>
      </w:r>
    </w:p>
    <w:bookmarkEnd w:id="1597"/>
    <w:bookmarkStart w:name="z1604" w:id="1598"/>
    <w:p>
      <w:pPr>
        <w:spacing w:after="0"/>
        <w:ind w:left="0"/>
        <w:jc w:val="both"/>
      </w:pPr>
      <w:r>
        <w:rPr>
          <w:rFonts w:ascii="Times New Roman"/>
          <w:b w:val="false"/>
          <w:i w:val="false"/>
          <w:color w:val="000000"/>
          <w:sz w:val="28"/>
        </w:rPr>
        <w:t>
      1) кукольная обувь различных фасонов - склеивание, обтяжка бумагой и текстилем с намазкой, прокладкой ватой или поролоном с закреплением материала клеем или гвоздями;</w:t>
      </w:r>
    </w:p>
    <w:bookmarkEnd w:id="1598"/>
    <w:bookmarkStart w:name="z1605" w:id="1599"/>
    <w:p>
      <w:pPr>
        <w:spacing w:after="0"/>
        <w:ind w:left="0"/>
        <w:jc w:val="both"/>
      </w:pPr>
      <w:r>
        <w:rPr>
          <w:rFonts w:ascii="Times New Roman"/>
          <w:b w:val="false"/>
          <w:i w:val="false"/>
          <w:color w:val="000000"/>
          <w:sz w:val="28"/>
        </w:rPr>
        <w:t>
      2) детали картонные;</w:t>
      </w:r>
    </w:p>
    <w:bookmarkEnd w:id="1599"/>
    <w:bookmarkStart w:name="z1606" w:id="1600"/>
    <w:p>
      <w:pPr>
        <w:spacing w:after="0"/>
        <w:ind w:left="0"/>
        <w:jc w:val="both"/>
      </w:pPr>
      <w:r>
        <w:rPr>
          <w:rFonts w:ascii="Times New Roman"/>
          <w:b w:val="false"/>
          <w:i w:val="false"/>
          <w:color w:val="000000"/>
          <w:sz w:val="28"/>
        </w:rPr>
        <w:t>
      3) стельки;</w:t>
      </w:r>
    </w:p>
    <w:bookmarkEnd w:id="1600"/>
    <w:bookmarkStart w:name="z1607" w:id="1601"/>
    <w:p>
      <w:pPr>
        <w:spacing w:after="0"/>
        <w:ind w:left="0"/>
        <w:jc w:val="both"/>
      </w:pPr>
      <w:r>
        <w:rPr>
          <w:rFonts w:ascii="Times New Roman"/>
          <w:b w:val="false"/>
          <w:i w:val="false"/>
          <w:color w:val="000000"/>
          <w:sz w:val="28"/>
        </w:rPr>
        <w:t>
      подклеивание к верху готовой заготовки:</w:t>
      </w:r>
    </w:p>
    <w:bookmarkEnd w:id="1601"/>
    <w:bookmarkStart w:name="z1608" w:id="1602"/>
    <w:p>
      <w:pPr>
        <w:spacing w:after="0"/>
        <w:ind w:left="0"/>
        <w:jc w:val="both"/>
      </w:pPr>
      <w:r>
        <w:rPr>
          <w:rFonts w:ascii="Times New Roman"/>
          <w:b w:val="false"/>
          <w:i w:val="false"/>
          <w:color w:val="000000"/>
          <w:sz w:val="28"/>
        </w:rPr>
        <w:t>
      1) боковинки;</w:t>
      </w:r>
    </w:p>
    <w:bookmarkEnd w:id="1602"/>
    <w:bookmarkStart w:name="z1609" w:id="1603"/>
    <w:p>
      <w:pPr>
        <w:spacing w:after="0"/>
        <w:ind w:left="0"/>
        <w:jc w:val="both"/>
      </w:pPr>
      <w:r>
        <w:rPr>
          <w:rFonts w:ascii="Times New Roman"/>
          <w:b w:val="false"/>
          <w:i w:val="false"/>
          <w:color w:val="000000"/>
          <w:sz w:val="28"/>
        </w:rPr>
        <w:t>
      2) подкладки.</w:t>
      </w:r>
    </w:p>
    <w:bookmarkEnd w:id="1603"/>
    <w:bookmarkStart w:name="z1610" w:id="1604"/>
    <w:p>
      <w:pPr>
        <w:spacing w:after="0"/>
        <w:ind w:left="0"/>
        <w:jc w:val="left"/>
      </w:pPr>
      <w:r>
        <w:rPr>
          <w:rFonts w:ascii="Times New Roman"/>
          <w:b/>
          <w:i w:val="false"/>
          <w:color w:val="000000"/>
        </w:rPr>
        <w:t xml:space="preserve"> Параграф 3. Сборщик деталей и изделий, 2 разряд</w:t>
      </w:r>
    </w:p>
    <w:bookmarkEnd w:id="1604"/>
    <w:bookmarkStart w:name="z1611" w:id="1605"/>
    <w:p>
      <w:pPr>
        <w:spacing w:after="0"/>
        <w:ind w:left="0"/>
        <w:jc w:val="both"/>
      </w:pPr>
      <w:r>
        <w:rPr>
          <w:rFonts w:ascii="Times New Roman"/>
          <w:b w:val="false"/>
          <w:i w:val="false"/>
          <w:color w:val="000000"/>
          <w:sz w:val="28"/>
        </w:rPr>
        <w:t>
      249. Характеристика работ:</w:t>
      </w:r>
    </w:p>
    <w:bookmarkEnd w:id="1605"/>
    <w:bookmarkStart w:name="z1612" w:id="1606"/>
    <w:p>
      <w:pPr>
        <w:spacing w:after="0"/>
        <w:ind w:left="0"/>
        <w:jc w:val="both"/>
      </w:pPr>
      <w:r>
        <w:rPr>
          <w:rFonts w:ascii="Times New Roman"/>
          <w:b w:val="false"/>
          <w:i w:val="false"/>
          <w:color w:val="000000"/>
          <w:sz w:val="28"/>
        </w:rPr>
        <w:t>
      выполнение простых работ по сборке деталей и изделий методом нанесения клея с расправкой, притиранием деталей, разглаживанием поверхностей и обеспечением прочного склеивания на обслуживаемой машине или вручную;</w:t>
      </w:r>
    </w:p>
    <w:bookmarkEnd w:id="1606"/>
    <w:bookmarkStart w:name="z1613" w:id="1607"/>
    <w:p>
      <w:pPr>
        <w:spacing w:after="0"/>
        <w:ind w:left="0"/>
        <w:jc w:val="both"/>
      </w:pPr>
      <w:r>
        <w:rPr>
          <w:rFonts w:ascii="Times New Roman"/>
          <w:b w:val="false"/>
          <w:i w:val="false"/>
          <w:color w:val="000000"/>
          <w:sz w:val="28"/>
        </w:rPr>
        <w:t>
      подбор материалов и клея;</w:t>
      </w:r>
    </w:p>
    <w:bookmarkEnd w:id="1607"/>
    <w:bookmarkStart w:name="z1614" w:id="1608"/>
    <w:p>
      <w:pPr>
        <w:spacing w:after="0"/>
        <w:ind w:left="0"/>
        <w:jc w:val="both"/>
      </w:pPr>
      <w:r>
        <w:rPr>
          <w:rFonts w:ascii="Times New Roman"/>
          <w:b w:val="false"/>
          <w:i w:val="false"/>
          <w:color w:val="000000"/>
          <w:sz w:val="28"/>
        </w:rPr>
        <w:t>
      загрузка деталей в сушилку и их выгрузка.</w:t>
      </w:r>
    </w:p>
    <w:bookmarkEnd w:id="1608"/>
    <w:bookmarkStart w:name="z1615" w:id="1609"/>
    <w:p>
      <w:pPr>
        <w:spacing w:after="0"/>
        <w:ind w:left="0"/>
        <w:jc w:val="both"/>
      </w:pPr>
      <w:r>
        <w:rPr>
          <w:rFonts w:ascii="Times New Roman"/>
          <w:b w:val="false"/>
          <w:i w:val="false"/>
          <w:color w:val="000000"/>
          <w:sz w:val="28"/>
        </w:rPr>
        <w:t>
      250. Должен знать:</w:t>
      </w:r>
    </w:p>
    <w:bookmarkEnd w:id="1609"/>
    <w:bookmarkStart w:name="z1616" w:id="1610"/>
    <w:p>
      <w:pPr>
        <w:spacing w:after="0"/>
        <w:ind w:left="0"/>
        <w:jc w:val="both"/>
      </w:pPr>
      <w:r>
        <w:rPr>
          <w:rFonts w:ascii="Times New Roman"/>
          <w:b w:val="false"/>
          <w:i w:val="false"/>
          <w:color w:val="000000"/>
          <w:sz w:val="28"/>
        </w:rPr>
        <w:t xml:space="preserve">
      порядок намазки и склеивания деталей; </w:t>
      </w:r>
    </w:p>
    <w:bookmarkEnd w:id="1610"/>
    <w:bookmarkStart w:name="z1617" w:id="1611"/>
    <w:p>
      <w:pPr>
        <w:spacing w:after="0"/>
        <w:ind w:left="0"/>
        <w:jc w:val="both"/>
      </w:pPr>
      <w:r>
        <w:rPr>
          <w:rFonts w:ascii="Times New Roman"/>
          <w:b w:val="false"/>
          <w:i w:val="false"/>
          <w:color w:val="000000"/>
          <w:sz w:val="28"/>
        </w:rPr>
        <w:t xml:space="preserve">
      свойства и назначение применяемых материалов и клея; </w:t>
      </w:r>
    </w:p>
    <w:bookmarkEnd w:id="1611"/>
    <w:bookmarkStart w:name="z1618" w:id="1612"/>
    <w:p>
      <w:pPr>
        <w:spacing w:after="0"/>
        <w:ind w:left="0"/>
        <w:jc w:val="both"/>
      </w:pPr>
      <w:r>
        <w:rPr>
          <w:rFonts w:ascii="Times New Roman"/>
          <w:b w:val="false"/>
          <w:i w:val="false"/>
          <w:color w:val="000000"/>
          <w:sz w:val="28"/>
        </w:rPr>
        <w:t xml:space="preserve">
      требования, предъявляемые к качеству деталей и изделий, устройство; </w:t>
      </w:r>
    </w:p>
    <w:bookmarkEnd w:id="1612"/>
    <w:bookmarkStart w:name="z1619" w:id="1613"/>
    <w:p>
      <w:pPr>
        <w:spacing w:after="0"/>
        <w:ind w:left="0"/>
        <w:jc w:val="both"/>
      </w:pPr>
      <w:r>
        <w:rPr>
          <w:rFonts w:ascii="Times New Roman"/>
          <w:b w:val="false"/>
          <w:i w:val="false"/>
          <w:color w:val="000000"/>
          <w:sz w:val="28"/>
        </w:rPr>
        <w:t>
      порядок эксплуатации и регулирования обслуживаемых машин.</w:t>
      </w:r>
    </w:p>
    <w:bookmarkEnd w:id="1613"/>
    <w:bookmarkStart w:name="z1620" w:id="1614"/>
    <w:p>
      <w:pPr>
        <w:spacing w:after="0"/>
        <w:ind w:left="0"/>
        <w:jc w:val="both"/>
      </w:pPr>
      <w:r>
        <w:rPr>
          <w:rFonts w:ascii="Times New Roman"/>
          <w:b w:val="false"/>
          <w:i w:val="false"/>
          <w:color w:val="000000"/>
          <w:sz w:val="28"/>
        </w:rPr>
        <w:t>
      251. Примеры работ:</w:t>
      </w:r>
    </w:p>
    <w:bookmarkEnd w:id="1614"/>
    <w:bookmarkStart w:name="z1621" w:id="1615"/>
    <w:p>
      <w:pPr>
        <w:spacing w:after="0"/>
        <w:ind w:left="0"/>
        <w:jc w:val="both"/>
      </w:pPr>
      <w:r>
        <w:rPr>
          <w:rFonts w:ascii="Times New Roman"/>
          <w:b w:val="false"/>
          <w:i w:val="false"/>
          <w:color w:val="000000"/>
          <w:sz w:val="28"/>
        </w:rPr>
        <w:t>
      1) стельки, задники, каблуки, ляпис каблука, обтяжка каблуков, обтяжки платформ (вкладышей) каблуков - намазка клеем;</w:t>
      </w:r>
    </w:p>
    <w:bookmarkEnd w:id="1615"/>
    <w:bookmarkStart w:name="z1622" w:id="1616"/>
    <w:p>
      <w:pPr>
        <w:spacing w:after="0"/>
        <w:ind w:left="0"/>
        <w:jc w:val="both"/>
      </w:pPr>
      <w:r>
        <w:rPr>
          <w:rFonts w:ascii="Times New Roman"/>
          <w:b w:val="false"/>
          <w:i w:val="false"/>
          <w:color w:val="000000"/>
          <w:sz w:val="28"/>
        </w:rPr>
        <w:t>
      2) подошвы - нанесение расплавленного воска на урез;</w:t>
      </w:r>
    </w:p>
    <w:bookmarkEnd w:id="1616"/>
    <w:bookmarkStart w:name="z1623" w:id="1617"/>
    <w:p>
      <w:pPr>
        <w:spacing w:after="0"/>
        <w:ind w:left="0"/>
        <w:jc w:val="both"/>
      </w:pPr>
      <w:r>
        <w:rPr>
          <w:rFonts w:ascii="Times New Roman"/>
          <w:b w:val="false"/>
          <w:i w:val="false"/>
          <w:color w:val="000000"/>
          <w:sz w:val="28"/>
        </w:rPr>
        <w:t>
      3) след обуви - намазка горячим варом;</w:t>
      </w:r>
    </w:p>
    <w:bookmarkEnd w:id="1617"/>
    <w:bookmarkStart w:name="z1624" w:id="1618"/>
    <w:p>
      <w:pPr>
        <w:spacing w:after="0"/>
        <w:ind w:left="0"/>
        <w:jc w:val="both"/>
      </w:pPr>
      <w:r>
        <w:rPr>
          <w:rFonts w:ascii="Times New Roman"/>
          <w:b w:val="false"/>
          <w:i w:val="false"/>
          <w:color w:val="000000"/>
          <w:sz w:val="28"/>
        </w:rPr>
        <w:t>
      4) стельки и полустельки - вклеивание в готовую обувь;</w:t>
      </w:r>
    </w:p>
    <w:bookmarkEnd w:id="1618"/>
    <w:bookmarkStart w:name="z1625" w:id="1619"/>
    <w:p>
      <w:pPr>
        <w:spacing w:after="0"/>
        <w:ind w:left="0"/>
        <w:jc w:val="both"/>
      </w:pPr>
      <w:r>
        <w:rPr>
          <w:rFonts w:ascii="Times New Roman"/>
          <w:b w:val="false"/>
          <w:i w:val="false"/>
          <w:color w:val="000000"/>
          <w:sz w:val="28"/>
        </w:rPr>
        <w:t>
      намазка клеем и наклеивание:</w:t>
      </w:r>
    </w:p>
    <w:bookmarkEnd w:id="1619"/>
    <w:bookmarkStart w:name="z1626" w:id="1620"/>
    <w:p>
      <w:pPr>
        <w:spacing w:after="0"/>
        <w:ind w:left="0"/>
        <w:jc w:val="both"/>
      </w:pPr>
      <w:r>
        <w:rPr>
          <w:rFonts w:ascii="Times New Roman"/>
          <w:b w:val="false"/>
          <w:i w:val="false"/>
          <w:color w:val="000000"/>
          <w:sz w:val="28"/>
        </w:rPr>
        <w:t>
      1) берцы на подкладку в обрезку;</w:t>
      </w:r>
    </w:p>
    <w:bookmarkEnd w:id="1620"/>
    <w:bookmarkStart w:name="z1627" w:id="1621"/>
    <w:p>
      <w:pPr>
        <w:spacing w:after="0"/>
        <w:ind w:left="0"/>
        <w:jc w:val="both"/>
      </w:pPr>
      <w:r>
        <w:rPr>
          <w:rFonts w:ascii="Times New Roman"/>
          <w:b w:val="false"/>
          <w:i w:val="false"/>
          <w:color w:val="000000"/>
          <w:sz w:val="28"/>
        </w:rPr>
        <w:t>
      2) детали технических изделий из кожи;</w:t>
      </w:r>
    </w:p>
    <w:bookmarkEnd w:id="1621"/>
    <w:bookmarkStart w:name="z1628" w:id="1622"/>
    <w:p>
      <w:pPr>
        <w:spacing w:after="0"/>
        <w:ind w:left="0"/>
        <w:jc w:val="both"/>
      </w:pPr>
      <w:r>
        <w:rPr>
          <w:rFonts w:ascii="Times New Roman"/>
          <w:b w:val="false"/>
          <w:i w:val="false"/>
          <w:color w:val="000000"/>
          <w:sz w:val="28"/>
        </w:rPr>
        <w:t>
      3) задники, носки, поднаряды на переда сапог;</w:t>
      </w:r>
    </w:p>
    <w:bookmarkEnd w:id="1622"/>
    <w:bookmarkStart w:name="z1629" w:id="1623"/>
    <w:p>
      <w:pPr>
        <w:spacing w:after="0"/>
        <w:ind w:left="0"/>
        <w:jc w:val="both"/>
      </w:pPr>
      <w:r>
        <w:rPr>
          <w:rFonts w:ascii="Times New Roman"/>
          <w:b w:val="false"/>
          <w:i w:val="false"/>
          <w:color w:val="000000"/>
          <w:sz w:val="28"/>
        </w:rPr>
        <w:t>
      4) обводка резиновая к боковой поверхности заготовки обуви;</w:t>
      </w:r>
    </w:p>
    <w:bookmarkEnd w:id="1623"/>
    <w:bookmarkStart w:name="z1630" w:id="1624"/>
    <w:p>
      <w:pPr>
        <w:spacing w:after="0"/>
        <w:ind w:left="0"/>
        <w:jc w:val="both"/>
      </w:pPr>
      <w:r>
        <w:rPr>
          <w:rFonts w:ascii="Times New Roman"/>
          <w:b w:val="false"/>
          <w:i w:val="false"/>
          <w:color w:val="000000"/>
          <w:sz w:val="28"/>
        </w:rPr>
        <w:t>
      5) простилки текстильные к следу затянутой обуви;</w:t>
      </w:r>
    </w:p>
    <w:bookmarkEnd w:id="1624"/>
    <w:bookmarkStart w:name="z1631" w:id="1625"/>
    <w:p>
      <w:pPr>
        <w:spacing w:after="0"/>
        <w:ind w:left="0"/>
        <w:jc w:val="both"/>
      </w:pPr>
      <w:r>
        <w:rPr>
          <w:rFonts w:ascii="Times New Roman"/>
          <w:b w:val="false"/>
          <w:i w:val="false"/>
          <w:color w:val="000000"/>
          <w:sz w:val="28"/>
        </w:rPr>
        <w:t>
      оклеивание, обтяжка:</w:t>
      </w:r>
    </w:p>
    <w:bookmarkEnd w:id="1625"/>
    <w:bookmarkStart w:name="z1632" w:id="1626"/>
    <w:p>
      <w:pPr>
        <w:spacing w:after="0"/>
        <w:ind w:left="0"/>
        <w:jc w:val="both"/>
      </w:pPr>
      <w:r>
        <w:rPr>
          <w:rFonts w:ascii="Times New Roman"/>
          <w:b w:val="false"/>
          <w:i w:val="false"/>
          <w:color w:val="000000"/>
          <w:sz w:val="28"/>
        </w:rPr>
        <w:t>
      1) губа рантовой стельки - тесьмой на машине;</w:t>
      </w:r>
    </w:p>
    <w:bookmarkEnd w:id="1626"/>
    <w:bookmarkStart w:name="z1633" w:id="1627"/>
    <w:p>
      <w:pPr>
        <w:spacing w:after="0"/>
        <w:ind w:left="0"/>
        <w:jc w:val="both"/>
      </w:pPr>
      <w:r>
        <w:rPr>
          <w:rFonts w:ascii="Times New Roman"/>
          <w:b w:val="false"/>
          <w:i w:val="false"/>
          <w:color w:val="000000"/>
          <w:sz w:val="28"/>
        </w:rPr>
        <w:t>
      2) детали вьюков картонные - текстилем;</w:t>
      </w:r>
    </w:p>
    <w:bookmarkEnd w:id="1627"/>
    <w:bookmarkStart w:name="z1634" w:id="1628"/>
    <w:p>
      <w:pPr>
        <w:spacing w:after="0"/>
        <w:ind w:left="0"/>
        <w:jc w:val="both"/>
      </w:pPr>
      <w:r>
        <w:rPr>
          <w:rFonts w:ascii="Times New Roman"/>
          <w:b w:val="false"/>
          <w:i w:val="false"/>
          <w:color w:val="000000"/>
          <w:sz w:val="28"/>
        </w:rPr>
        <w:t>
      3) стельки, платформы (вкладыши) - тесьмой или кожей по всему периметру;</w:t>
      </w:r>
    </w:p>
    <w:bookmarkEnd w:id="1628"/>
    <w:bookmarkStart w:name="z1635" w:id="1629"/>
    <w:p>
      <w:pPr>
        <w:spacing w:after="0"/>
        <w:ind w:left="0"/>
        <w:jc w:val="both"/>
      </w:pPr>
      <w:r>
        <w:rPr>
          <w:rFonts w:ascii="Times New Roman"/>
          <w:b w:val="false"/>
          <w:i w:val="false"/>
          <w:color w:val="000000"/>
          <w:sz w:val="28"/>
        </w:rPr>
        <w:t>
      обклеивание внутри и снаружи:</w:t>
      </w:r>
    </w:p>
    <w:bookmarkEnd w:id="1629"/>
    <w:bookmarkStart w:name="z1636" w:id="1630"/>
    <w:p>
      <w:pPr>
        <w:spacing w:after="0"/>
        <w:ind w:left="0"/>
        <w:jc w:val="both"/>
      </w:pPr>
      <w:r>
        <w:rPr>
          <w:rFonts w:ascii="Times New Roman"/>
          <w:b w:val="false"/>
          <w:i w:val="false"/>
          <w:color w:val="000000"/>
          <w:sz w:val="28"/>
        </w:rPr>
        <w:t>
      изделия шорно-седельные жесткой конструкции:</w:t>
      </w:r>
    </w:p>
    <w:bookmarkEnd w:id="1630"/>
    <w:bookmarkStart w:name="z1637" w:id="1631"/>
    <w:p>
      <w:pPr>
        <w:spacing w:after="0"/>
        <w:ind w:left="0"/>
        <w:jc w:val="both"/>
      </w:pPr>
      <w:r>
        <w:rPr>
          <w:rFonts w:ascii="Times New Roman"/>
          <w:b w:val="false"/>
          <w:i w:val="false"/>
          <w:color w:val="000000"/>
          <w:sz w:val="28"/>
        </w:rPr>
        <w:t>
      склеивание:</w:t>
      </w:r>
    </w:p>
    <w:bookmarkEnd w:id="1631"/>
    <w:bookmarkStart w:name="z1638" w:id="1632"/>
    <w:p>
      <w:pPr>
        <w:spacing w:after="0"/>
        <w:ind w:left="0"/>
        <w:jc w:val="both"/>
      </w:pPr>
      <w:r>
        <w:rPr>
          <w:rFonts w:ascii="Times New Roman"/>
          <w:b w:val="false"/>
          <w:i w:val="false"/>
          <w:color w:val="000000"/>
          <w:sz w:val="28"/>
        </w:rPr>
        <w:t>
      1) края деталей горячим способом;</w:t>
      </w:r>
    </w:p>
    <w:bookmarkEnd w:id="1632"/>
    <w:bookmarkStart w:name="z1639" w:id="1633"/>
    <w:p>
      <w:pPr>
        <w:spacing w:after="0"/>
        <w:ind w:left="0"/>
        <w:jc w:val="both"/>
      </w:pPr>
      <w:r>
        <w:rPr>
          <w:rFonts w:ascii="Times New Roman"/>
          <w:b w:val="false"/>
          <w:i w:val="false"/>
          <w:color w:val="000000"/>
          <w:sz w:val="28"/>
        </w:rPr>
        <w:t>
      2) детали и изделия шорно-седельные из различных материалов.</w:t>
      </w:r>
    </w:p>
    <w:bookmarkEnd w:id="1633"/>
    <w:bookmarkStart w:name="z1640" w:id="1634"/>
    <w:p>
      <w:pPr>
        <w:spacing w:after="0"/>
        <w:ind w:left="0"/>
        <w:jc w:val="left"/>
      </w:pPr>
      <w:r>
        <w:rPr>
          <w:rFonts w:ascii="Times New Roman"/>
          <w:b/>
          <w:i w:val="false"/>
          <w:color w:val="000000"/>
        </w:rPr>
        <w:t xml:space="preserve"> Параграф 4. Сборщик деталей и изделий, 3 разряд</w:t>
      </w:r>
    </w:p>
    <w:bookmarkEnd w:id="1634"/>
    <w:bookmarkStart w:name="z1641" w:id="1635"/>
    <w:p>
      <w:pPr>
        <w:spacing w:after="0"/>
        <w:ind w:left="0"/>
        <w:jc w:val="both"/>
      </w:pPr>
      <w:r>
        <w:rPr>
          <w:rFonts w:ascii="Times New Roman"/>
          <w:b w:val="false"/>
          <w:i w:val="false"/>
          <w:color w:val="000000"/>
          <w:sz w:val="28"/>
        </w:rPr>
        <w:t>
      252. Характеристика работ:</w:t>
      </w:r>
    </w:p>
    <w:bookmarkEnd w:id="1635"/>
    <w:bookmarkStart w:name="z1642" w:id="1636"/>
    <w:p>
      <w:pPr>
        <w:spacing w:after="0"/>
        <w:ind w:left="0"/>
        <w:jc w:val="both"/>
      </w:pPr>
      <w:r>
        <w:rPr>
          <w:rFonts w:ascii="Times New Roman"/>
          <w:b w:val="false"/>
          <w:i w:val="false"/>
          <w:color w:val="000000"/>
          <w:sz w:val="28"/>
        </w:rPr>
        <w:t>
      выполнение средней сложности работ по сборке деталей, изделий и элементов изделий сложных контуров методом наклеивания и склеивания: деталей верха обуви и технических изделий из кожи на прессе или вручную;</w:t>
      </w:r>
    </w:p>
    <w:bookmarkEnd w:id="1636"/>
    <w:bookmarkStart w:name="z1643" w:id="1637"/>
    <w:p>
      <w:pPr>
        <w:spacing w:after="0"/>
        <w:ind w:left="0"/>
        <w:jc w:val="both"/>
      </w:pPr>
      <w:r>
        <w:rPr>
          <w:rFonts w:ascii="Times New Roman"/>
          <w:b w:val="false"/>
          <w:i w:val="false"/>
          <w:color w:val="000000"/>
          <w:sz w:val="28"/>
        </w:rPr>
        <w:t>
      складывание готовых изделий и деталей в штабели.</w:t>
      </w:r>
    </w:p>
    <w:bookmarkEnd w:id="1637"/>
    <w:bookmarkStart w:name="z1644" w:id="1638"/>
    <w:p>
      <w:pPr>
        <w:spacing w:after="0"/>
        <w:ind w:left="0"/>
        <w:jc w:val="both"/>
      </w:pPr>
      <w:r>
        <w:rPr>
          <w:rFonts w:ascii="Times New Roman"/>
          <w:b w:val="false"/>
          <w:i w:val="false"/>
          <w:color w:val="000000"/>
          <w:sz w:val="28"/>
        </w:rPr>
        <w:t>
      253. Должен знать:</w:t>
      </w:r>
    </w:p>
    <w:bookmarkEnd w:id="1638"/>
    <w:bookmarkStart w:name="z1645" w:id="1639"/>
    <w:p>
      <w:pPr>
        <w:spacing w:after="0"/>
        <w:ind w:left="0"/>
        <w:jc w:val="both"/>
      </w:pPr>
      <w:r>
        <w:rPr>
          <w:rFonts w:ascii="Times New Roman"/>
          <w:b w:val="false"/>
          <w:i w:val="false"/>
          <w:color w:val="000000"/>
          <w:sz w:val="28"/>
        </w:rPr>
        <w:t>
      требования, предъявляемые к наклеиванию и склеиванию деталей и изделий;</w:t>
      </w:r>
    </w:p>
    <w:bookmarkEnd w:id="1639"/>
    <w:bookmarkStart w:name="z1646" w:id="1640"/>
    <w:p>
      <w:pPr>
        <w:spacing w:after="0"/>
        <w:ind w:left="0"/>
        <w:jc w:val="both"/>
      </w:pPr>
      <w:r>
        <w:rPr>
          <w:rFonts w:ascii="Times New Roman"/>
          <w:b w:val="false"/>
          <w:i w:val="false"/>
          <w:color w:val="000000"/>
          <w:sz w:val="28"/>
        </w:rPr>
        <w:t xml:space="preserve">
      рецептуру, качество, свойства, концентрацию, нормы расхода применяемого клея; </w:t>
      </w:r>
    </w:p>
    <w:bookmarkEnd w:id="1640"/>
    <w:bookmarkStart w:name="z1647" w:id="1641"/>
    <w:p>
      <w:pPr>
        <w:spacing w:after="0"/>
        <w:ind w:left="0"/>
        <w:jc w:val="both"/>
      </w:pPr>
      <w:r>
        <w:rPr>
          <w:rFonts w:ascii="Times New Roman"/>
          <w:b w:val="false"/>
          <w:i w:val="false"/>
          <w:color w:val="000000"/>
          <w:sz w:val="28"/>
        </w:rPr>
        <w:t>
      устройство, порядок обслуживания и регулирования обслуживаемого пресса.</w:t>
      </w:r>
    </w:p>
    <w:bookmarkEnd w:id="1641"/>
    <w:bookmarkStart w:name="z1648" w:id="1642"/>
    <w:p>
      <w:pPr>
        <w:spacing w:after="0"/>
        <w:ind w:left="0"/>
        <w:jc w:val="both"/>
      </w:pPr>
      <w:r>
        <w:rPr>
          <w:rFonts w:ascii="Times New Roman"/>
          <w:b w:val="false"/>
          <w:i w:val="false"/>
          <w:color w:val="000000"/>
          <w:sz w:val="28"/>
        </w:rPr>
        <w:t>
      254. Примеры работ:</w:t>
      </w:r>
    </w:p>
    <w:bookmarkEnd w:id="1642"/>
    <w:bookmarkStart w:name="z1649" w:id="1643"/>
    <w:p>
      <w:pPr>
        <w:spacing w:after="0"/>
        <w:ind w:left="0"/>
        <w:jc w:val="both"/>
      </w:pPr>
      <w:r>
        <w:rPr>
          <w:rFonts w:ascii="Times New Roman"/>
          <w:b w:val="false"/>
          <w:i w:val="false"/>
          <w:color w:val="000000"/>
          <w:sz w:val="28"/>
        </w:rPr>
        <w:t>
      намазка клеем:</w:t>
      </w:r>
    </w:p>
    <w:bookmarkEnd w:id="1643"/>
    <w:bookmarkStart w:name="z1650" w:id="1644"/>
    <w:p>
      <w:pPr>
        <w:spacing w:after="0"/>
        <w:ind w:left="0"/>
        <w:jc w:val="both"/>
      </w:pPr>
      <w:r>
        <w:rPr>
          <w:rFonts w:ascii="Times New Roman"/>
          <w:b w:val="false"/>
          <w:i w:val="false"/>
          <w:color w:val="000000"/>
          <w:sz w:val="28"/>
        </w:rPr>
        <w:t>
      кромки затяжные, подошвы (подложки), надрезы подошв:</w:t>
      </w:r>
    </w:p>
    <w:bookmarkEnd w:id="1644"/>
    <w:bookmarkStart w:name="z1651" w:id="1645"/>
    <w:p>
      <w:pPr>
        <w:spacing w:after="0"/>
        <w:ind w:left="0"/>
        <w:jc w:val="both"/>
      </w:pPr>
      <w:r>
        <w:rPr>
          <w:rFonts w:ascii="Times New Roman"/>
          <w:b w:val="false"/>
          <w:i w:val="false"/>
          <w:color w:val="000000"/>
          <w:sz w:val="28"/>
        </w:rPr>
        <w:t>
      намазка клеем и наклеивание:</w:t>
      </w:r>
    </w:p>
    <w:bookmarkEnd w:id="1645"/>
    <w:bookmarkStart w:name="z1652" w:id="1646"/>
    <w:p>
      <w:pPr>
        <w:spacing w:after="0"/>
        <w:ind w:left="0"/>
        <w:jc w:val="both"/>
      </w:pPr>
      <w:r>
        <w:rPr>
          <w:rFonts w:ascii="Times New Roman"/>
          <w:b w:val="false"/>
          <w:i w:val="false"/>
          <w:color w:val="000000"/>
          <w:sz w:val="28"/>
        </w:rPr>
        <w:t>
      1) заготовки всех видов крепления к следу обуви;</w:t>
      </w:r>
    </w:p>
    <w:bookmarkEnd w:id="1646"/>
    <w:bookmarkStart w:name="z1653" w:id="1647"/>
    <w:p>
      <w:pPr>
        <w:spacing w:after="0"/>
        <w:ind w:left="0"/>
        <w:jc w:val="both"/>
      </w:pPr>
      <w:r>
        <w:rPr>
          <w:rFonts w:ascii="Times New Roman"/>
          <w:b w:val="false"/>
          <w:i w:val="false"/>
          <w:color w:val="000000"/>
          <w:sz w:val="28"/>
        </w:rPr>
        <w:t>
      2) берцы на подкладку с загнутыми краями;</w:t>
      </w:r>
    </w:p>
    <w:bookmarkEnd w:id="1647"/>
    <w:bookmarkStart w:name="z1654" w:id="1648"/>
    <w:p>
      <w:pPr>
        <w:spacing w:after="0"/>
        <w:ind w:left="0"/>
        <w:jc w:val="both"/>
      </w:pPr>
      <w:r>
        <w:rPr>
          <w:rFonts w:ascii="Times New Roman"/>
          <w:b w:val="false"/>
          <w:i w:val="false"/>
          <w:color w:val="000000"/>
          <w:sz w:val="28"/>
        </w:rPr>
        <w:t>
      3) верх объемных заготовок обуви на кожподкладку;</w:t>
      </w:r>
    </w:p>
    <w:bookmarkEnd w:id="1648"/>
    <w:bookmarkStart w:name="z1655" w:id="1649"/>
    <w:p>
      <w:pPr>
        <w:spacing w:after="0"/>
        <w:ind w:left="0"/>
        <w:jc w:val="both"/>
      </w:pPr>
      <w:r>
        <w:rPr>
          <w:rFonts w:ascii="Times New Roman"/>
          <w:b w:val="false"/>
          <w:i w:val="false"/>
          <w:color w:val="000000"/>
          <w:sz w:val="28"/>
        </w:rPr>
        <w:t>
      4) гарнитуры, украшения и иные фигурные детали;</w:t>
      </w:r>
    </w:p>
    <w:bookmarkEnd w:id="1649"/>
    <w:bookmarkStart w:name="z1656" w:id="1650"/>
    <w:p>
      <w:pPr>
        <w:spacing w:after="0"/>
        <w:ind w:left="0"/>
        <w:jc w:val="both"/>
      </w:pPr>
      <w:r>
        <w:rPr>
          <w:rFonts w:ascii="Times New Roman"/>
          <w:b w:val="false"/>
          <w:i w:val="false"/>
          <w:color w:val="000000"/>
          <w:sz w:val="28"/>
        </w:rPr>
        <w:t>
      5) ранты декоративные, вулканизированные на кожвалонную подошву на машине;</w:t>
      </w:r>
    </w:p>
    <w:bookmarkEnd w:id="1650"/>
    <w:bookmarkStart w:name="z1657" w:id="1651"/>
    <w:p>
      <w:pPr>
        <w:spacing w:after="0"/>
        <w:ind w:left="0"/>
        <w:jc w:val="both"/>
      </w:pPr>
      <w:r>
        <w:rPr>
          <w:rFonts w:ascii="Times New Roman"/>
          <w:b w:val="false"/>
          <w:i w:val="false"/>
          <w:color w:val="000000"/>
          <w:sz w:val="28"/>
        </w:rPr>
        <w:t>
      6) кожи на резину с ее гофрированием;</w:t>
      </w:r>
    </w:p>
    <w:bookmarkEnd w:id="1651"/>
    <w:bookmarkStart w:name="z1658" w:id="1652"/>
    <w:p>
      <w:pPr>
        <w:spacing w:after="0"/>
        <w:ind w:left="0"/>
        <w:jc w:val="both"/>
      </w:pPr>
      <w:r>
        <w:rPr>
          <w:rFonts w:ascii="Times New Roman"/>
          <w:b w:val="false"/>
          <w:i w:val="false"/>
          <w:color w:val="000000"/>
          <w:sz w:val="28"/>
        </w:rPr>
        <w:t>
      7) союзки на берцы;</w:t>
      </w:r>
    </w:p>
    <w:bookmarkEnd w:id="1652"/>
    <w:bookmarkStart w:name="z1659" w:id="1653"/>
    <w:p>
      <w:pPr>
        <w:spacing w:after="0"/>
        <w:ind w:left="0"/>
        <w:jc w:val="both"/>
      </w:pPr>
      <w:r>
        <w:rPr>
          <w:rFonts w:ascii="Times New Roman"/>
          <w:b w:val="false"/>
          <w:i w:val="false"/>
          <w:color w:val="000000"/>
          <w:sz w:val="28"/>
        </w:rPr>
        <w:t>
      склеивание:</w:t>
      </w:r>
    </w:p>
    <w:bookmarkEnd w:id="1653"/>
    <w:bookmarkStart w:name="z1660" w:id="1654"/>
    <w:p>
      <w:pPr>
        <w:spacing w:after="0"/>
        <w:ind w:left="0"/>
        <w:jc w:val="both"/>
      </w:pPr>
      <w:r>
        <w:rPr>
          <w:rFonts w:ascii="Times New Roman"/>
          <w:b w:val="false"/>
          <w:i w:val="false"/>
          <w:color w:val="000000"/>
          <w:sz w:val="28"/>
        </w:rPr>
        <w:t>
      1) круги;</w:t>
      </w:r>
    </w:p>
    <w:bookmarkEnd w:id="1654"/>
    <w:bookmarkStart w:name="z1661" w:id="1655"/>
    <w:p>
      <w:pPr>
        <w:spacing w:after="0"/>
        <w:ind w:left="0"/>
        <w:jc w:val="both"/>
      </w:pPr>
      <w:r>
        <w:rPr>
          <w:rFonts w:ascii="Times New Roman"/>
          <w:b w:val="false"/>
          <w:i w:val="false"/>
          <w:color w:val="000000"/>
          <w:sz w:val="28"/>
        </w:rPr>
        <w:t>
      2) пластины;</w:t>
      </w:r>
    </w:p>
    <w:bookmarkEnd w:id="1655"/>
    <w:bookmarkStart w:name="z1662" w:id="1656"/>
    <w:p>
      <w:pPr>
        <w:spacing w:after="0"/>
        <w:ind w:left="0"/>
        <w:jc w:val="both"/>
      </w:pPr>
      <w:r>
        <w:rPr>
          <w:rFonts w:ascii="Times New Roman"/>
          <w:b w:val="false"/>
          <w:i w:val="false"/>
          <w:color w:val="000000"/>
          <w:sz w:val="28"/>
        </w:rPr>
        <w:t>
      3) прокладки;</w:t>
      </w:r>
    </w:p>
    <w:bookmarkEnd w:id="1656"/>
    <w:bookmarkStart w:name="z1663" w:id="1657"/>
    <w:p>
      <w:pPr>
        <w:spacing w:after="0"/>
        <w:ind w:left="0"/>
        <w:jc w:val="both"/>
      </w:pPr>
      <w:r>
        <w:rPr>
          <w:rFonts w:ascii="Times New Roman"/>
          <w:b w:val="false"/>
          <w:i w:val="false"/>
          <w:color w:val="000000"/>
          <w:sz w:val="28"/>
        </w:rPr>
        <w:t>
      4) ремни;</w:t>
      </w:r>
    </w:p>
    <w:bookmarkEnd w:id="1657"/>
    <w:bookmarkStart w:name="z1664" w:id="1658"/>
    <w:p>
      <w:pPr>
        <w:spacing w:after="0"/>
        <w:ind w:left="0"/>
        <w:jc w:val="both"/>
      </w:pPr>
      <w:r>
        <w:rPr>
          <w:rFonts w:ascii="Times New Roman"/>
          <w:b w:val="false"/>
          <w:i w:val="false"/>
          <w:color w:val="000000"/>
          <w:sz w:val="28"/>
        </w:rPr>
        <w:t>
      5) ранты для обуви;</w:t>
      </w:r>
    </w:p>
    <w:bookmarkEnd w:id="1658"/>
    <w:bookmarkStart w:name="z1665" w:id="1659"/>
    <w:p>
      <w:pPr>
        <w:spacing w:after="0"/>
        <w:ind w:left="0"/>
        <w:jc w:val="both"/>
      </w:pPr>
      <w:r>
        <w:rPr>
          <w:rFonts w:ascii="Times New Roman"/>
          <w:b w:val="false"/>
          <w:i w:val="false"/>
          <w:color w:val="000000"/>
          <w:sz w:val="28"/>
        </w:rPr>
        <w:t>
      6) резина для агрегатов;</w:t>
      </w:r>
    </w:p>
    <w:bookmarkEnd w:id="1659"/>
    <w:bookmarkStart w:name="z1666" w:id="1660"/>
    <w:p>
      <w:pPr>
        <w:spacing w:after="0"/>
        <w:ind w:left="0"/>
        <w:jc w:val="both"/>
      </w:pPr>
      <w:r>
        <w:rPr>
          <w:rFonts w:ascii="Times New Roman"/>
          <w:b w:val="false"/>
          <w:i w:val="false"/>
          <w:color w:val="000000"/>
          <w:sz w:val="28"/>
        </w:rPr>
        <w:t>
      7) сучильные рукава;</w:t>
      </w:r>
    </w:p>
    <w:bookmarkEnd w:id="1660"/>
    <w:bookmarkStart w:name="z1667" w:id="1661"/>
    <w:p>
      <w:pPr>
        <w:spacing w:after="0"/>
        <w:ind w:left="0"/>
        <w:jc w:val="both"/>
      </w:pPr>
      <w:r>
        <w:rPr>
          <w:rFonts w:ascii="Times New Roman"/>
          <w:b w:val="false"/>
          <w:i w:val="false"/>
          <w:color w:val="000000"/>
          <w:sz w:val="28"/>
        </w:rPr>
        <w:t>
      8) шлифовальное полотно;</w:t>
      </w:r>
    </w:p>
    <w:bookmarkEnd w:id="1661"/>
    <w:bookmarkStart w:name="z1668" w:id="1662"/>
    <w:p>
      <w:pPr>
        <w:spacing w:after="0"/>
        <w:ind w:left="0"/>
        <w:jc w:val="both"/>
      </w:pPr>
      <w:r>
        <w:rPr>
          <w:rFonts w:ascii="Times New Roman"/>
          <w:b w:val="false"/>
          <w:i w:val="false"/>
          <w:color w:val="000000"/>
          <w:sz w:val="28"/>
        </w:rPr>
        <w:t>
      сборка:</w:t>
      </w:r>
    </w:p>
    <w:bookmarkEnd w:id="1662"/>
    <w:bookmarkStart w:name="z1669" w:id="1663"/>
    <w:p>
      <w:pPr>
        <w:spacing w:after="0"/>
        <w:ind w:left="0"/>
        <w:jc w:val="both"/>
      </w:pPr>
      <w:r>
        <w:rPr>
          <w:rFonts w:ascii="Times New Roman"/>
          <w:b w:val="false"/>
          <w:i w:val="false"/>
          <w:color w:val="000000"/>
          <w:sz w:val="28"/>
        </w:rPr>
        <w:t>
      амортизаторы, головки, ремни, ремни на заклепках, ушки.</w:t>
      </w:r>
    </w:p>
    <w:bookmarkEnd w:id="1663"/>
    <w:bookmarkStart w:name="z1670" w:id="1664"/>
    <w:p>
      <w:pPr>
        <w:spacing w:after="0"/>
        <w:ind w:left="0"/>
        <w:jc w:val="left"/>
      </w:pPr>
      <w:r>
        <w:rPr>
          <w:rFonts w:ascii="Times New Roman"/>
          <w:b/>
          <w:i w:val="false"/>
          <w:color w:val="000000"/>
        </w:rPr>
        <w:t xml:space="preserve"> Параграф 5. Сборщик деталей и изделий, 4 разряд</w:t>
      </w:r>
    </w:p>
    <w:bookmarkEnd w:id="1664"/>
    <w:bookmarkStart w:name="z1671" w:id="1665"/>
    <w:p>
      <w:pPr>
        <w:spacing w:after="0"/>
        <w:ind w:left="0"/>
        <w:jc w:val="both"/>
      </w:pPr>
      <w:r>
        <w:rPr>
          <w:rFonts w:ascii="Times New Roman"/>
          <w:b w:val="false"/>
          <w:i w:val="false"/>
          <w:color w:val="000000"/>
          <w:sz w:val="28"/>
        </w:rPr>
        <w:t>
      255. Характеристика работ:</w:t>
      </w:r>
    </w:p>
    <w:bookmarkEnd w:id="1665"/>
    <w:bookmarkStart w:name="z1672" w:id="1666"/>
    <w:p>
      <w:pPr>
        <w:spacing w:after="0"/>
        <w:ind w:left="0"/>
        <w:jc w:val="both"/>
      </w:pPr>
      <w:r>
        <w:rPr>
          <w:rFonts w:ascii="Times New Roman"/>
          <w:b w:val="false"/>
          <w:i w:val="false"/>
          <w:color w:val="000000"/>
          <w:sz w:val="28"/>
        </w:rPr>
        <w:t>
      выполнение сложных работ по сборке особо сложных деталей технических изделий из кожи методом склеивания вручную или на прессе в соответствии с чертежами и технологическими картами.</w:t>
      </w:r>
    </w:p>
    <w:bookmarkEnd w:id="1666"/>
    <w:bookmarkStart w:name="z1673" w:id="1667"/>
    <w:p>
      <w:pPr>
        <w:spacing w:after="0"/>
        <w:ind w:left="0"/>
        <w:jc w:val="both"/>
      </w:pPr>
      <w:r>
        <w:rPr>
          <w:rFonts w:ascii="Times New Roman"/>
          <w:b w:val="false"/>
          <w:i w:val="false"/>
          <w:color w:val="000000"/>
          <w:sz w:val="28"/>
        </w:rPr>
        <w:t>
      256. Должен знать:</w:t>
      </w:r>
    </w:p>
    <w:bookmarkEnd w:id="1667"/>
    <w:bookmarkStart w:name="z1674" w:id="1668"/>
    <w:p>
      <w:pPr>
        <w:spacing w:after="0"/>
        <w:ind w:left="0"/>
        <w:jc w:val="both"/>
      </w:pPr>
      <w:r>
        <w:rPr>
          <w:rFonts w:ascii="Times New Roman"/>
          <w:b w:val="false"/>
          <w:i w:val="false"/>
          <w:color w:val="000000"/>
          <w:sz w:val="28"/>
        </w:rPr>
        <w:t>
      методы сборки;</w:t>
      </w:r>
    </w:p>
    <w:bookmarkEnd w:id="1668"/>
    <w:bookmarkStart w:name="z1675" w:id="1669"/>
    <w:p>
      <w:pPr>
        <w:spacing w:after="0"/>
        <w:ind w:left="0"/>
        <w:jc w:val="both"/>
      </w:pPr>
      <w:r>
        <w:rPr>
          <w:rFonts w:ascii="Times New Roman"/>
          <w:b w:val="false"/>
          <w:i w:val="false"/>
          <w:color w:val="000000"/>
          <w:sz w:val="28"/>
        </w:rPr>
        <w:t>
      способы подготовки к склеиванию деталей технических изделий из кожи;</w:t>
      </w:r>
    </w:p>
    <w:bookmarkEnd w:id="1669"/>
    <w:bookmarkStart w:name="z1676" w:id="1670"/>
    <w:p>
      <w:pPr>
        <w:spacing w:after="0"/>
        <w:ind w:left="0"/>
        <w:jc w:val="both"/>
      </w:pPr>
      <w:r>
        <w:rPr>
          <w:rFonts w:ascii="Times New Roman"/>
          <w:b w:val="false"/>
          <w:i w:val="false"/>
          <w:color w:val="000000"/>
          <w:sz w:val="28"/>
        </w:rPr>
        <w:t xml:space="preserve">
      порядок чтения чертежей изготавливаемых технических изделий; </w:t>
      </w:r>
    </w:p>
    <w:bookmarkEnd w:id="1670"/>
    <w:bookmarkStart w:name="z1677" w:id="1671"/>
    <w:p>
      <w:pPr>
        <w:spacing w:after="0"/>
        <w:ind w:left="0"/>
        <w:jc w:val="both"/>
      </w:pPr>
      <w:r>
        <w:rPr>
          <w:rFonts w:ascii="Times New Roman"/>
          <w:b w:val="false"/>
          <w:i w:val="false"/>
          <w:color w:val="000000"/>
          <w:sz w:val="28"/>
        </w:rPr>
        <w:t xml:space="preserve">
      свойства и концентрацию применяемого клея и норму его расхода; </w:t>
      </w:r>
    </w:p>
    <w:bookmarkEnd w:id="1671"/>
    <w:bookmarkStart w:name="z1678" w:id="1672"/>
    <w:p>
      <w:pPr>
        <w:spacing w:after="0"/>
        <w:ind w:left="0"/>
        <w:jc w:val="both"/>
      </w:pPr>
      <w:r>
        <w:rPr>
          <w:rFonts w:ascii="Times New Roman"/>
          <w:b w:val="false"/>
          <w:i w:val="false"/>
          <w:color w:val="000000"/>
          <w:sz w:val="28"/>
        </w:rPr>
        <w:t>
      устройство и порядок технической эксплуатации обслуживаемого оборудования.</w:t>
      </w:r>
    </w:p>
    <w:bookmarkEnd w:id="1672"/>
    <w:bookmarkStart w:name="z1679" w:id="1673"/>
    <w:p>
      <w:pPr>
        <w:spacing w:after="0"/>
        <w:ind w:left="0"/>
        <w:jc w:val="both"/>
      </w:pPr>
      <w:r>
        <w:rPr>
          <w:rFonts w:ascii="Times New Roman"/>
          <w:b w:val="false"/>
          <w:i w:val="false"/>
          <w:color w:val="000000"/>
          <w:sz w:val="28"/>
        </w:rPr>
        <w:t>
      257. Примеры работ:</w:t>
      </w:r>
    </w:p>
    <w:bookmarkEnd w:id="1673"/>
    <w:bookmarkStart w:name="z1680" w:id="1674"/>
    <w:p>
      <w:pPr>
        <w:spacing w:after="0"/>
        <w:ind w:left="0"/>
        <w:jc w:val="both"/>
      </w:pPr>
      <w:r>
        <w:rPr>
          <w:rFonts w:ascii="Times New Roman"/>
          <w:b w:val="false"/>
          <w:i w:val="false"/>
          <w:color w:val="000000"/>
          <w:sz w:val="28"/>
        </w:rPr>
        <w:t>
      1) буфера, гонки, хомуты - сборка, крепление;</w:t>
      </w:r>
    </w:p>
    <w:bookmarkEnd w:id="1674"/>
    <w:bookmarkStart w:name="z1681" w:id="1675"/>
    <w:p>
      <w:pPr>
        <w:spacing w:after="0"/>
        <w:ind w:left="0"/>
        <w:jc w:val="both"/>
      </w:pPr>
      <w:r>
        <w:rPr>
          <w:rFonts w:ascii="Times New Roman"/>
          <w:b w:val="false"/>
          <w:i w:val="false"/>
          <w:color w:val="000000"/>
          <w:sz w:val="28"/>
        </w:rPr>
        <w:t>
      2) муфты - склеивание;</w:t>
      </w:r>
    </w:p>
    <w:bookmarkEnd w:id="1675"/>
    <w:bookmarkStart w:name="z1682" w:id="1676"/>
    <w:p>
      <w:pPr>
        <w:spacing w:after="0"/>
        <w:ind w:left="0"/>
        <w:jc w:val="both"/>
      </w:pPr>
      <w:r>
        <w:rPr>
          <w:rFonts w:ascii="Times New Roman"/>
          <w:b w:val="false"/>
          <w:i w:val="false"/>
          <w:color w:val="000000"/>
          <w:sz w:val="28"/>
        </w:rPr>
        <w:t>
      3) ремешки делительные - примерка, склеивание, сборка;</w:t>
      </w:r>
    </w:p>
    <w:bookmarkEnd w:id="1676"/>
    <w:bookmarkStart w:name="z1683" w:id="1677"/>
    <w:p>
      <w:pPr>
        <w:spacing w:after="0"/>
        <w:ind w:left="0"/>
        <w:jc w:val="both"/>
      </w:pPr>
      <w:r>
        <w:rPr>
          <w:rFonts w:ascii="Times New Roman"/>
          <w:b w:val="false"/>
          <w:i w:val="false"/>
          <w:color w:val="000000"/>
          <w:sz w:val="28"/>
        </w:rPr>
        <w:t>
      4) рукава сучильные - склеивание, сборка со строчкой и подчисткой.</w:t>
      </w:r>
    </w:p>
    <w:bookmarkEnd w:id="1677"/>
    <w:bookmarkStart w:name="z1684" w:id="1678"/>
    <w:p>
      <w:pPr>
        <w:spacing w:after="0"/>
        <w:ind w:left="0"/>
        <w:jc w:val="left"/>
      </w:pPr>
      <w:r>
        <w:rPr>
          <w:rFonts w:ascii="Times New Roman"/>
          <w:b/>
          <w:i w:val="false"/>
          <w:color w:val="000000"/>
        </w:rPr>
        <w:t xml:space="preserve"> Параграф 6. Формовщик деталей и изделий, 1 разряд</w:t>
      </w:r>
    </w:p>
    <w:bookmarkEnd w:id="1678"/>
    <w:bookmarkStart w:name="z1685" w:id="1679"/>
    <w:p>
      <w:pPr>
        <w:spacing w:after="0"/>
        <w:ind w:left="0"/>
        <w:jc w:val="both"/>
      </w:pPr>
      <w:r>
        <w:rPr>
          <w:rFonts w:ascii="Times New Roman"/>
          <w:b w:val="false"/>
          <w:i w:val="false"/>
          <w:color w:val="000000"/>
          <w:sz w:val="28"/>
        </w:rPr>
        <w:t>
      258. Характеристика работ:</w:t>
      </w:r>
    </w:p>
    <w:bookmarkEnd w:id="1679"/>
    <w:bookmarkStart w:name="z1686" w:id="1680"/>
    <w:p>
      <w:pPr>
        <w:spacing w:after="0"/>
        <w:ind w:left="0"/>
        <w:jc w:val="both"/>
      </w:pPr>
      <w:r>
        <w:rPr>
          <w:rFonts w:ascii="Times New Roman"/>
          <w:b w:val="false"/>
          <w:i w:val="false"/>
          <w:color w:val="000000"/>
          <w:sz w:val="28"/>
        </w:rPr>
        <w:t>
      формование деталей и изделий на обслуживаемой машине, порядках с электрическим подогревом или вручную при помощи специальных приспособлений путем расправки, разглаживания, околачивания углов и швов изделий, выворачивания наизнанку или лицевую сторону;</w:t>
      </w:r>
    </w:p>
    <w:bookmarkEnd w:id="1680"/>
    <w:bookmarkStart w:name="z1687" w:id="1681"/>
    <w:p>
      <w:pPr>
        <w:spacing w:after="0"/>
        <w:ind w:left="0"/>
        <w:jc w:val="both"/>
      </w:pPr>
      <w:r>
        <w:rPr>
          <w:rFonts w:ascii="Times New Roman"/>
          <w:b w:val="false"/>
          <w:i w:val="false"/>
          <w:color w:val="000000"/>
          <w:sz w:val="28"/>
        </w:rPr>
        <w:t>
      придание деталям, изделиям требуемой формы;</w:t>
      </w:r>
    </w:p>
    <w:bookmarkEnd w:id="1681"/>
    <w:bookmarkStart w:name="z1688" w:id="1682"/>
    <w:p>
      <w:pPr>
        <w:spacing w:after="0"/>
        <w:ind w:left="0"/>
        <w:jc w:val="both"/>
      </w:pPr>
      <w:r>
        <w:rPr>
          <w:rFonts w:ascii="Times New Roman"/>
          <w:b w:val="false"/>
          <w:i w:val="false"/>
          <w:color w:val="000000"/>
          <w:sz w:val="28"/>
        </w:rPr>
        <w:t>
      регулирование температуры нагрева правил.</w:t>
      </w:r>
    </w:p>
    <w:bookmarkEnd w:id="1682"/>
    <w:bookmarkStart w:name="z1689" w:id="1683"/>
    <w:p>
      <w:pPr>
        <w:spacing w:after="0"/>
        <w:ind w:left="0"/>
        <w:jc w:val="both"/>
      </w:pPr>
      <w:r>
        <w:rPr>
          <w:rFonts w:ascii="Times New Roman"/>
          <w:b w:val="false"/>
          <w:i w:val="false"/>
          <w:color w:val="000000"/>
          <w:sz w:val="28"/>
        </w:rPr>
        <w:t>
      259. Должен знать:</w:t>
      </w:r>
    </w:p>
    <w:bookmarkEnd w:id="1683"/>
    <w:bookmarkStart w:name="z1690" w:id="1684"/>
    <w:p>
      <w:pPr>
        <w:spacing w:after="0"/>
        <w:ind w:left="0"/>
        <w:jc w:val="both"/>
      </w:pPr>
      <w:r>
        <w:rPr>
          <w:rFonts w:ascii="Times New Roman"/>
          <w:b w:val="false"/>
          <w:i w:val="false"/>
          <w:color w:val="000000"/>
          <w:sz w:val="28"/>
        </w:rPr>
        <w:t xml:space="preserve">
      порядок формования деталей и изделий; </w:t>
      </w:r>
    </w:p>
    <w:bookmarkEnd w:id="1684"/>
    <w:bookmarkStart w:name="z1691" w:id="1685"/>
    <w:p>
      <w:pPr>
        <w:spacing w:after="0"/>
        <w:ind w:left="0"/>
        <w:jc w:val="both"/>
      </w:pPr>
      <w:r>
        <w:rPr>
          <w:rFonts w:ascii="Times New Roman"/>
          <w:b w:val="false"/>
          <w:i w:val="false"/>
          <w:color w:val="000000"/>
          <w:sz w:val="28"/>
        </w:rPr>
        <w:t>
      свойства материалов из которых изготовлены формуемые детали, изделия;</w:t>
      </w:r>
    </w:p>
    <w:bookmarkEnd w:id="1685"/>
    <w:bookmarkStart w:name="z1692" w:id="1686"/>
    <w:p>
      <w:pPr>
        <w:spacing w:after="0"/>
        <w:ind w:left="0"/>
        <w:jc w:val="both"/>
      </w:pPr>
      <w:r>
        <w:rPr>
          <w:rFonts w:ascii="Times New Roman"/>
          <w:b w:val="false"/>
          <w:i w:val="false"/>
          <w:color w:val="000000"/>
          <w:sz w:val="28"/>
        </w:rPr>
        <w:t xml:space="preserve">
      виды, фасоны и размеры деталей, изделий, расположение задника в заготовке обуви; </w:t>
      </w:r>
    </w:p>
    <w:bookmarkEnd w:id="1686"/>
    <w:bookmarkStart w:name="z1693" w:id="1687"/>
    <w:p>
      <w:pPr>
        <w:spacing w:after="0"/>
        <w:ind w:left="0"/>
        <w:jc w:val="both"/>
      </w:pPr>
      <w:r>
        <w:rPr>
          <w:rFonts w:ascii="Times New Roman"/>
          <w:b w:val="false"/>
          <w:i w:val="false"/>
          <w:color w:val="000000"/>
          <w:sz w:val="28"/>
        </w:rPr>
        <w:t>
      порядок эксплуатации обслуживаемого оборудования и регулирования температуры нагрева правил.</w:t>
      </w:r>
    </w:p>
    <w:bookmarkEnd w:id="1687"/>
    <w:bookmarkStart w:name="z1694" w:id="1688"/>
    <w:p>
      <w:pPr>
        <w:spacing w:after="0"/>
        <w:ind w:left="0"/>
        <w:jc w:val="both"/>
      </w:pPr>
      <w:r>
        <w:rPr>
          <w:rFonts w:ascii="Times New Roman"/>
          <w:b w:val="false"/>
          <w:i w:val="false"/>
          <w:color w:val="000000"/>
          <w:sz w:val="28"/>
        </w:rPr>
        <w:t>
      260. Примеры работ:</w:t>
      </w:r>
    </w:p>
    <w:bookmarkEnd w:id="1688"/>
    <w:bookmarkStart w:name="z1695" w:id="1689"/>
    <w:p>
      <w:pPr>
        <w:spacing w:after="0"/>
        <w:ind w:left="0"/>
        <w:jc w:val="both"/>
      </w:pPr>
      <w:r>
        <w:rPr>
          <w:rFonts w:ascii="Times New Roman"/>
          <w:b w:val="false"/>
          <w:i w:val="false"/>
          <w:color w:val="000000"/>
          <w:sz w:val="28"/>
        </w:rPr>
        <w:t>
      1) губа рантовой стельки, рант, прикрепленный к губе стельки - околачивание на машине, оглаживание - подправка;</w:t>
      </w:r>
    </w:p>
    <w:bookmarkEnd w:id="1689"/>
    <w:bookmarkStart w:name="z1696" w:id="1690"/>
    <w:p>
      <w:pPr>
        <w:spacing w:after="0"/>
        <w:ind w:left="0"/>
        <w:jc w:val="both"/>
      </w:pPr>
      <w:r>
        <w:rPr>
          <w:rFonts w:ascii="Times New Roman"/>
          <w:b w:val="false"/>
          <w:i w:val="false"/>
          <w:color w:val="000000"/>
          <w:sz w:val="28"/>
        </w:rPr>
        <w:t>
      2) грань пяточной части заготовки обуви - околачивание молотком вручную, устранение дефектов посадки каблука;</w:t>
      </w:r>
    </w:p>
    <w:bookmarkEnd w:id="1690"/>
    <w:bookmarkStart w:name="z1697" w:id="1691"/>
    <w:p>
      <w:pPr>
        <w:spacing w:after="0"/>
        <w:ind w:left="0"/>
        <w:jc w:val="both"/>
      </w:pPr>
      <w:r>
        <w:rPr>
          <w:rFonts w:ascii="Times New Roman"/>
          <w:b w:val="false"/>
          <w:i w:val="false"/>
          <w:color w:val="000000"/>
          <w:sz w:val="28"/>
        </w:rPr>
        <w:t>
      3) детали и изделия из мягких материалов - выворачивание и формование вручную;</w:t>
      </w:r>
    </w:p>
    <w:bookmarkEnd w:id="1691"/>
    <w:bookmarkStart w:name="z1698" w:id="1692"/>
    <w:p>
      <w:pPr>
        <w:spacing w:after="0"/>
        <w:ind w:left="0"/>
        <w:jc w:val="both"/>
      </w:pPr>
      <w:r>
        <w:rPr>
          <w:rFonts w:ascii="Times New Roman"/>
          <w:b w:val="false"/>
          <w:i w:val="false"/>
          <w:color w:val="000000"/>
          <w:sz w:val="28"/>
        </w:rPr>
        <w:t>
      4) детали низа обуви кожаные (подошвы, стельки, набойки) - расколачивание молотком;</w:t>
      </w:r>
    </w:p>
    <w:bookmarkEnd w:id="1692"/>
    <w:bookmarkStart w:name="z1699" w:id="1693"/>
    <w:p>
      <w:pPr>
        <w:spacing w:after="0"/>
        <w:ind w:left="0"/>
        <w:jc w:val="both"/>
      </w:pPr>
      <w:r>
        <w:rPr>
          <w:rFonts w:ascii="Times New Roman"/>
          <w:b w:val="false"/>
          <w:i w:val="false"/>
          <w:color w:val="000000"/>
          <w:sz w:val="28"/>
        </w:rPr>
        <w:t>
      5) жесткие детали ортопедической обуви - формование на прессах;</w:t>
      </w:r>
    </w:p>
    <w:bookmarkEnd w:id="1693"/>
    <w:bookmarkStart w:name="z1700" w:id="1694"/>
    <w:p>
      <w:pPr>
        <w:spacing w:after="0"/>
        <w:ind w:left="0"/>
        <w:jc w:val="both"/>
      </w:pPr>
      <w:r>
        <w:rPr>
          <w:rFonts w:ascii="Times New Roman"/>
          <w:b w:val="false"/>
          <w:i w:val="false"/>
          <w:color w:val="000000"/>
          <w:sz w:val="28"/>
        </w:rPr>
        <w:t>
      6) заготовки верха обуви - расправка на машине пяточной части до и после вклеивания задника;</w:t>
      </w:r>
    </w:p>
    <w:bookmarkEnd w:id="1694"/>
    <w:bookmarkStart w:name="z1701" w:id="1695"/>
    <w:p>
      <w:pPr>
        <w:spacing w:after="0"/>
        <w:ind w:left="0"/>
        <w:jc w:val="both"/>
      </w:pPr>
      <w:r>
        <w:rPr>
          <w:rFonts w:ascii="Times New Roman"/>
          <w:b w:val="false"/>
          <w:i w:val="false"/>
          <w:color w:val="000000"/>
          <w:sz w:val="28"/>
        </w:rPr>
        <w:t>
      7) камеры и покрышки спортивных мячей - мягчение, вытеснение из них воздуха;</w:t>
      </w:r>
    </w:p>
    <w:bookmarkEnd w:id="1695"/>
    <w:bookmarkStart w:name="z1702" w:id="1696"/>
    <w:p>
      <w:pPr>
        <w:spacing w:after="0"/>
        <w:ind w:left="0"/>
        <w:jc w:val="both"/>
      </w:pPr>
      <w:r>
        <w:rPr>
          <w:rFonts w:ascii="Times New Roman"/>
          <w:b w:val="false"/>
          <w:i w:val="false"/>
          <w:color w:val="000000"/>
          <w:sz w:val="28"/>
        </w:rPr>
        <w:t>
      8) перчатки - укладка пальцев перчаток под пресс;</w:t>
      </w:r>
    </w:p>
    <w:bookmarkEnd w:id="1696"/>
    <w:bookmarkStart w:name="z1703" w:id="1697"/>
    <w:p>
      <w:pPr>
        <w:spacing w:after="0"/>
        <w:ind w:left="0"/>
        <w:jc w:val="both"/>
      </w:pPr>
      <w:r>
        <w:rPr>
          <w:rFonts w:ascii="Times New Roman"/>
          <w:b w:val="false"/>
          <w:i w:val="false"/>
          <w:color w:val="000000"/>
          <w:sz w:val="28"/>
        </w:rPr>
        <w:t>
      9) ранты сандальной обуви-прижимание концов рантов (с околачиванием) одного к иному и к затяжной кромке заготовки (после пристрачивания подошв);</w:t>
      </w:r>
    </w:p>
    <w:bookmarkEnd w:id="1697"/>
    <w:bookmarkStart w:name="z1704" w:id="1698"/>
    <w:p>
      <w:pPr>
        <w:spacing w:after="0"/>
        <w:ind w:left="0"/>
        <w:jc w:val="both"/>
      </w:pPr>
      <w:r>
        <w:rPr>
          <w:rFonts w:ascii="Times New Roman"/>
          <w:b w:val="false"/>
          <w:i w:val="false"/>
          <w:color w:val="000000"/>
          <w:sz w:val="28"/>
        </w:rPr>
        <w:t>
      10) рукавицы - формование на порядках, укладка под пресс.</w:t>
      </w:r>
    </w:p>
    <w:bookmarkEnd w:id="1698"/>
    <w:bookmarkStart w:name="z1705" w:id="1699"/>
    <w:p>
      <w:pPr>
        <w:spacing w:after="0"/>
        <w:ind w:left="0"/>
        <w:jc w:val="left"/>
      </w:pPr>
      <w:r>
        <w:rPr>
          <w:rFonts w:ascii="Times New Roman"/>
          <w:b/>
          <w:i w:val="false"/>
          <w:color w:val="000000"/>
        </w:rPr>
        <w:t xml:space="preserve"> Параграф 7. Формовщик деталей и изделий, 2 разряд</w:t>
      </w:r>
    </w:p>
    <w:bookmarkEnd w:id="1699"/>
    <w:bookmarkStart w:name="z1706" w:id="1700"/>
    <w:p>
      <w:pPr>
        <w:spacing w:after="0"/>
        <w:ind w:left="0"/>
        <w:jc w:val="both"/>
      </w:pPr>
      <w:r>
        <w:rPr>
          <w:rFonts w:ascii="Times New Roman"/>
          <w:b w:val="false"/>
          <w:i w:val="false"/>
          <w:color w:val="000000"/>
          <w:sz w:val="28"/>
        </w:rPr>
        <w:t>
      261. Характеристика работ:</w:t>
      </w:r>
    </w:p>
    <w:bookmarkEnd w:id="1700"/>
    <w:bookmarkStart w:name="z1707" w:id="1701"/>
    <w:p>
      <w:pPr>
        <w:spacing w:after="0"/>
        <w:ind w:left="0"/>
        <w:jc w:val="both"/>
      </w:pPr>
      <w:r>
        <w:rPr>
          <w:rFonts w:ascii="Times New Roman"/>
          <w:b w:val="false"/>
          <w:i w:val="false"/>
          <w:color w:val="000000"/>
          <w:sz w:val="28"/>
        </w:rPr>
        <w:t>
      формование деталей и изделий на обслуживаемой машине при помощи матриц, на прессах с подогревом и без подогрева, а также вручную на рамках, колодках;</w:t>
      </w:r>
    </w:p>
    <w:bookmarkEnd w:id="1701"/>
    <w:bookmarkStart w:name="z1708" w:id="1702"/>
    <w:p>
      <w:pPr>
        <w:spacing w:after="0"/>
        <w:ind w:left="0"/>
        <w:jc w:val="both"/>
      </w:pPr>
      <w:r>
        <w:rPr>
          <w:rFonts w:ascii="Times New Roman"/>
          <w:b w:val="false"/>
          <w:i w:val="false"/>
          <w:color w:val="000000"/>
          <w:sz w:val="28"/>
        </w:rPr>
        <w:t>
      нанесение на детали парафина или машинного масла;</w:t>
      </w:r>
    </w:p>
    <w:bookmarkEnd w:id="1702"/>
    <w:bookmarkStart w:name="z1709" w:id="1703"/>
    <w:p>
      <w:pPr>
        <w:spacing w:after="0"/>
        <w:ind w:left="0"/>
        <w:jc w:val="both"/>
      </w:pPr>
      <w:r>
        <w:rPr>
          <w:rFonts w:ascii="Times New Roman"/>
          <w:b w:val="false"/>
          <w:i w:val="false"/>
          <w:color w:val="000000"/>
          <w:sz w:val="28"/>
        </w:rPr>
        <w:t>
      придание деталям требуемой формы;</w:t>
      </w:r>
    </w:p>
    <w:bookmarkEnd w:id="1703"/>
    <w:bookmarkStart w:name="z1710" w:id="1704"/>
    <w:p>
      <w:pPr>
        <w:spacing w:after="0"/>
        <w:ind w:left="0"/>
        <w:jc w:val="both"/>
      </w:pPr>
      <w:r>
        <w:rPr>
          <w:rFonts w:ascii="Times New Roman"/>
          <w:b w:val="false"/>
          <w:i w:val="false"/>
          <w:color w:val="000000"/>
          <w:sz w:val="28"/>
        </w:rPr>
        <w:t xml:space="preserve">
      обеспечение устойчивости отформованных деталей и точного соответствия профиля отформованной детали профилю колодки; </w:t>
      </w:r>
    </w:p>
    <w:bookmarkEnd w:id="1704"/>
    <w:bookmarkStart w:name="z1711" w:id="1705"/>
    <w:p>
      <w:pPr>
        <w:spacing w:after="0"/>
        <w:ind w:left="0"/>
        <w:jc w:val="both"/>
      </w:pPr>
      <w:r>
        <w:rPr>
          <w:rFonts w:ascii="Times New Roman"/>
          <w:b w:val="false"/>
          <w:i w:val="false"/>
          <w:color w:val="000000"/>
          <w:sz w:val="28"/>
        </w:rPr>
        <w:t xml:space="preserve">
      соблюдение технологического режима формования деталей и изделий; </w:t>
      </w:r>
    </w:p>
    <w:bookmarkEnd w:id="1705"/>
    <w:bookmarkStart w:name="z1712" w:id="1706"/>
    <w:p>
      <w:pPr>
        <w:spacing w:after="0"/>
        <w:ind w:left="0"/>
        <w:jc w:val="both"/>
      </w:pPr>
      <w:r>
        <w:rPr>
          <w:rFonts w:ascii="Times New Roman"/>
          <w:b w:val="false"/>
          <w:i w:val="false"/>
          <w:color w:val="000000"/>
          <w:sz w:val="28"/>
        </w:rPr>
        <w:t xml:space="preserve">
      предупреждение образования морщин и складок на деталях и изделиях; </w:t>
      </w:r>
    </w:p>
    <w:bookmarkEnd w:id="1706"/>
    <w:bookmarkStart w:name="z1713" w:id="1707"/>
    <w:p>
      <w:pPr>
        <w:spacing w:after="0"/>
        <w:ind w:left="0"/>
        <w:jc w:val="both"/>
      </w:pPr>
      <w:r>
        <w:rPr>
          <w:rFonts w:ascii="Times New Roman"/>
          <w:b w:val="false"/>
          <w:i w:val="false"/>
          <w:color w:val="000000"/>
          <w:sz w:val="28"/>
        </w:rPr>
        <w:t>
      сушка деталей и изделий до установленной влажности.</w:t>
      </w:r>
    </w:p>
    <w:bookmarkEnd w:id="1707"/>
    <w:bookmarkStart w:name="z1714" w:id="1708"/>
    <w:p>
      <w:pPr>
        <w:spacing w:after="0"/>
        <w:ind w:left="0"/>
        <w:jc w:val="both"/>
      </w:pPr>
      <w:r>
        <w:rPr>
          <w:rFonts w:ascii="Times New Roman"/>
          <w:b w:val="false"/>
          <w:i w:val="false"/>
          <w:color w:val="000000"/>
          <w:sz w:val="28"/>
        </w:rPr>
        <w:t>
      262. Должен знать:</w:t>
      </w:r>
    </w:p>
    <w:bookmarkEnd w:id="1708"/>
    <w:bookmarkStart w:name="z1715" w:id="1709"/>
    <w:p>
      <w:pPr>
        <w:spacing w:after="0"/>
        <w:ind w:left="0"/>
        <w:jc w:val="both"/>
      </w:pPr>
      <w:r>
        <w:rPr>
          <w:rFonts w:ascii="Times New Roman"/>
          <w:b w:val="false"/>
          <w:i w:val="false"/>
          <w:color w:val="000000"/>
          <w:sz w:val="28"/>
        </w:rPr>
        <w:t xml:space="preserve">
      технологию выполнения формования деталей и изделий; </w:t>
      </w:r>
    </w:p>
    <w:bookmarkEnd w:id="1709"/>
    <w:bookmarkStart w:name="z1716" w:id="1710"/>
    <w:p>
      <w:pPr>
        <w:spacing w:after="0"/>
        <w:ind w:left="0"/>
        <w:jc w:val="both"/>
      </w:pPr>
      <w:r>
        <w:rPr>
          <w:rFonts w:ascii="Times New Roman"/>
          <w:b w:val="false"/>
          <w:i w:val="false"/>
          <w:color w:val="000000"/>
          <w:sz w:val="28"/>
        </w:rPr>
        <w:t xml:space="preserve">
      технические условия на готовые изделия; </w:t>
      </w:r>
    </w:p>
    <w:bookmarkEnd w:id="1710"/>
    <w:bookmarkStart w:name="z1717" w:id="1711"/>
    <w:p>
      <w:pPr>
        <w:spacing w:after="0"/>
        <w:ind w:left="0"/>
        <w:jc w:val="both"/>
      </w:pPr>
      <w:r>
        <w:rPr>
          <w:rFonts w:ascii="Times New Roman"/>
          <w:b w:val="false"/>
          <w:i w:val="false"/>
          <w:color w:val="000000"/>
          <w:sz w:val="28"/>
        </w:rPr>
        <w:t>
      свойства материалов, из которых изготовлены детали и изделия;</w:t>
      </w:r>
    </w:p>
    <w:bookmarkEnd w:id="1711"/>
    <w:bookmarkStart w:name="z1718" w:id="1712"/>
    <w:p>
      <w:pPr>
        <w:spacing w:after="0"/>
        <w:ind w:left="0"/>
        <w:jc w:val="both"/>
      </w:pPr>
      <w:r>
        <w:rPr>
          <w:rFonts w:ascii="Times New Roman"/>
          <w:b w:val="false"/>
          <w:i w:val="false"/>
          <w:color w:val="000000"/>
          <w:sz w:val="28"/>
        </w:rPr>
        <w:t>
      виды, фасоны и размеры деталей, соответствующие им матрицы, колодки, рамки;</w:t>
      </w:r>
    </w:p>
    <w:bookmarkEnd w:id="1712"/>
    <w:bookmarkStart w:name="z1719" w:id="1713"/>
    <w:p>
      <w:pPr>
        <w:spacing w:after="0"/>
        <w:ind w:left="0"/>
        <w:jc w:val="both"/>
      </w:pPr>
      <w:r>
        <w:rPr>
          <w:rFonts w:ascii="Times New Roman"/>
          <w:b w:val="false"/>
          <w:i w:val="false"/>
          <w:color w:val="000000"/>
          <w:sz w:val="28"/>
        </w:rPr>
        <w:t xml:space="preserve">
      технологический режим формования деталей и изделий; </w:t>
      </w:r>
    </w:p>
    <w:bookmarkEnd w:id="1713"/>
    <w:bookmarkStart w:name="z1720" w:id="1714"/>
    <w:p>
      <w:pPr>
        <w:spacing w:after="0"/>
        <w:ind w:left="0"/>
        <w:jc w:val="both"/>
      </w:pPr>
      <w:r>
        <w:rPr>
          <w:rFonts w:ascii="Times New Roman"/>
          <w:b w:val="false"/>
          <w:i w:val="false"/>
          <w:color w:val="000000"/>
          <w:sz w:val="28"/>
        </w:rPr>
        <w:t>
      порядок эксплуатации и регулирования применяемого оборудования и оснастки.</w:t>
      </w:r>
    </w:p>
    <w:bookmarkEnd w:id="1714"/>
    <w:bookmarkStart w:name="z1721" w:id="1715"/>
    <w:p>
      <w:pPr>
        <w:spacing w:after="0"/>
        <w:ind w:left="0"/>
        <w:jc w:val="both"/>
      </w:pPr>
      <w:r>
        <w:rPr>
          <w:rFonts w:ascii="Times New Roman"/>
          <w:b w:val="false"/>
          <w:i w:val="false"/>
          <w:color w:val="000000"/>
          <w:sz w:val="28"/>
        </w:rPr>
        <w:t>
      263. Примеры работ:</w:t>
      </w:r>
    </w:p>
    <w:bookmarkEnd w:id="1715"/>
    <w:bookmarkStart w:name="z1722" w:id="1716"/>
    <w:p>
      <w:pPr>
        <w:spacing w:after="0"/>
        <w:ind w:left="0"/>
        <w:jc w:val="both"/>
      </w:pPr>
      <w:r>
        <w:rPr>
          <w:rFonts w:ascii="Times New Roman"/>
          <w:b w:val="false"/>
          <w:i w:val="false"/>
          <w:color w:val="000000"/>
          <w:sz w:val="28"/>
        </w:rPr>
        <w:t>
      1) детали (карманы, клапаны, клинчики, ручки, стенки, углы, декоративные складки) и кожгалантерейные изделия - формование на машинах без электрического подогрева или вручную и выворачивание;</w:t>
      </w:r>
    </w:p>
    <w:bookmarkEnd w:id="1716"/>
    <w:bookmarkStart w:name="z1723" w:id="1717"/>
    <w:p>
      <w:pPr>
        <w:spacing w:after="0"/>
        <w:ind w:left="0"/>
        <w:jc w:val="both"/>
      </w:pPr>
      <w:r>
        <w:rPr>
          <w:rFonts w:ascii="Times New Roman"/>
          <w:b w:val="false"/>
          <w:i w:val="false"/>
          <w:color w:val="000000"/>
          <w:sz w:val="28"/>
        </w:rPr>
        <w:t>
      2) детали обуви (задники и подноски в деталях и заготовках) - формование на машине;</w:t>
      </w:r>
    </w:p>
    <w:bookmarkEnd w:id="1717"/>
    <w:bookmarkStart w:name="z1724" w:id="1718"/>
    <w:p>
      <w:pPr>
        <w:spacing w:after="0"/>
        <w:ind w:left="0"/>
        <w:jc w:val="both"/>
      </w:pPr>
      <w:r>
        <w:rPr>
          <w:rFonts w:ascii="Times New Roman"/>
          <w:b w:val="false"/>
          <w:i w:val="false"/>
          <w:color w:val="000000"/>
          <w:sz w:val="28"/>
        </w:rPr>
        <w:t>
      3) детали и изделия из жестких материалов - выворачивание наизнанку или лицевую сторону на машине или вручную;</w:t>
      </w:r>
    </w:p>
    <w:bookmarkEnd w:id="1718"/>
    <w:bookmarkStart w:name="z1725" w:id="1719"/>
    <w:p>
      <w:pPr>
        <w:spacing w:after="0"/>
        <w:ind w:left="0"/>
        <w:jc w:val="both"/>
      </w:pPr>
      <w:r>
        <w:rPr>
          <w:rFonts w:ascii="Times New Roman"/>
          <w:b w:val="false"/>
          <w:i w:val="false"/>
          <w:color w:val="000000"/>
          <w:sz w:val="28"/>
        </w:rPr>
        <w:t>
      4) детали из мягких материалов - выворачивание наизнанку или лицевую сторону на машине;</w:t>
      </w:r>
    </w:p>
    <w:bookmarkEnd w:id="1719"/>
    <w:bookmarkStart w:name="z1726" w:id="1720"/>
    <w:p>
      <w:pPr>
        <w:spacing w:after="0"/>
        <w:ind w:left="0"/>
        <w:jc w:val="both"/>
      </w:pPr>
      <w:r>
        <w:rPr>
          <w:rFonts w:ascii="Times New Roman"/>
          <w:b w:val="false"/>
          <w:i w:val="false"/>
          <w:color w:val="000000"/>
          <w:sz w:val="28"/>
        </w:rPr>
        <w:t>
      5) детали низа обуви - формование на машине при помощи матриц или вручную;</w:t>
      </w:r>
    </w:p>
    <w:bookmarkEnd w:id="1720"/>
    <w:bookmarkStart w:name="z1727" w:id="1721"/>
    <w:p>
      <w:pPr>
        <w:spacing w:after="0"/>
        <w:ind w:left="0"/>
        <w:jc w:val="both"/>
      </w:pPr>
      <w:r>
        <w:rPr>
          <w:rFonts w:ascii="Times New Roman"/>
          <w:b w:val="false"/>
          <w:i w:val="false"/>
          <w:color w:val="000000"/>
          <w:sz w:val="28"/>
        </w:rPr>
        <w:t>
      6) заготовки верха обуви - околачивание канта с выворачиванием и загибанием его в сторону подкладки, околачивание молотком боковой грани заготовок и затяжной кромки;</w:t>
      </w:r>
    </w:p>
    <w:bookmarkEnd w:id="1721"/>
    <w:bookmarkStart w:name="z1728" w:id="1722"/>
    <w:p>
      <w:pPr>
        <w:spacing w:after="0"/>
        <w:ind w:left="0"/>
        <w:jc w:val="both"/>
      </w:pPr>
      <w:r>
        <w:rPr>
          <w:rFonts w:ascii="Times New Roman"/>
          <w:b w:val="false"/>
          <w:i w:val="false"/>
          <w:color w:val="000000"/>
          <w:sz w:val="28"/>
        </w:rPr>
        <w:t>
      7) обувь доппельного и сандального методов крепления - обжимание затяжной кромки заготовки пластинами с вытягиванием и плотным прижатием ее к подошве;</w:t>
      </w:r>
    </w:p>
    <w:bookmarkEnd w:id="1722"/>
    <w:bookmarkStart w:name="z1729" w:id="1723"/>
    <w:p>
      <w:pPr>
        <w:spacing w:after="0"/>
        <w:ind w:left="0"/>
        <w:jc w:val="both"/>
      </w:pPr>
      <w:r>
        <w:rPr>
          <w:rFonts w:ascii="Times New Roman"/>
          <w:b w:val="false"/>
          <w:i w:val="false"/>
          <w:color w:val="000000"/>
          <w:sz w:val="28"/>
        </w:rPr>
        <w:t>
      8) обувь с кожаным верхом - формование горячим воздухом;</w:t>
      </w:r>
    </w:p>
    <w:bookmarkEnd w:id="1723"/>
    <w:bookmarkStart w:name="z1730" w:id="1724"/>
    <w:p>
      <w:pPr>
        <w:spacing w:after="0"/>
        <w:ind w:left="0"/>
        <w:jc w:val="both"/>
      </w:pPr>
      <w:r>
        <w:rPr>
          <w:rFonts w:ascii="Times New Roman"/>
          <w:b w:val="false"/>
          <w:i w:val="false"/>
          <w:color w:val="000000"/>
          <w:sz w:val="28"/>
        </w:rPr>
        <w:t>
      9) обувь выворотная - формование на колодке;</w:t>
      </w:r>
    </w:p>
    <w:bookmarkEnd w:id="1724"/>
    <w:bookmarkStart w:name="z1731" w:id="1725"/>
    <w:p>
      <w:pPr>
        <w:spacing w:after="0"/>
        <w:ind w:left="0"/>
        <w:jc w:val="both"/>
      </w:pPr>
      <w:r>
        <w:rPr>
          <w:rFonts w:ascii="Times New Roman"/>
          <w:b w:val="false"/>
          <w:i w:val="false"/>
          <w:color w:val="000000"/>
          <w:sz w:val="28"/>
        </w:rPr>
        <w:t>
      10) перчатки кожаные - выворачивание наизнанку или лицевую сторону на машине или вручную;</w:t>
      </w:r>
    </w:p>
    <w:bookmarkEnd w:id="1725"/>
    <w:bookmarkStart w:name="z1732" w:id="1726"/>
    <w:p>
      <w:pPr>
        <w:spacing w:after="0"/>
        <w:ind w:left="0"/>
        <w:jc w:val="both"/>
      </w:pPr>
      <w:r>
        <w:rPr>
          <w:rFonts w:ascii="Times New Roman"/>
          <w:b w:val="false"/>
          <w:i w:val="false"/>
          <w:color w:val="000000"/>
          <w:sz w:val="28"/>
        </w:rPr>
        <w:t>
      11) след затянутой обуви - формование пяточной и носочной частей на машине, околачивание грани следа обуви в пучках и переймах на машине или вручную с одновременной загибкой затяжного текса;</w:t>
      </w:r>
    </w:p>
    <w:bookmarkEnd w:id="1726"/>
    <w:bookmarkStart w:name="z1733" w:id="1727"/>
    <w:p>
      <w:pPr>
        <w:spacing w:after="0"/>
        <w:ind w:left="0"/>
        <w:jc w:val="both"/>
      </w:pPr>
      <w:r>
        <w:rPr>
          <w:rFonts w:ascii="Times New Roman"/>
          <w:b w:val="false"/>
          <w:i w:val="false"/>
          <w:color w:val="000000"/>
          <w:sz w:val="28"/>
        </w:rPr>
        <w:t>
      12) стельки рантовые - формование искусственной губы и стежей по ранту обуви на машине.</w:t>
      </w:r>
    </w:p>
    <w:bookmarkEnd w:id="1727"/>
    <w:bookmarkStart w:name="z1734" w:id="1728"/>
    <w:p>
      <w:pPr>
        <w:spacing w:after="0"/>
        <w:ind w:left="0"/>
        <w:jc w:val="left"/>
      </w:pPr>
      <w:r>
        <w:rPr>
          <w:rFonts w:ascii="Times New Roman"/>
          <w:b/>
          <w:i w:val="false"/>
          <w:color w:val="000000"/>
        </w:rPr>
        <w:t xml:space="preserve"> Параграф 8. Формовщик деталей и изделий, 3 разряд</w:t>
      </w:r>
    </w:p>
    <w:bookmarkEnd w:id="1728"/>
    <w:bookmarkStart w:name="z1735" w:id="1729"/>
    <w:p>
      <w:pPr>
        <w:spacing w:after="0"/>
        <w:ind w:left="0"/>
        <w:jc w:val="both"/>
      </w:pPr>
      <w:r>
        <w:rPr>
          <w:rFonts w:ascii="Times New Roman"/>
          <w:b w:val="false"/>
          <w:i w:val="false"/>
          <w:color w:val="000000"/>
          <w:sz w:val="28"/>
        </w:rPr>
        <w:t>
      264. Характеристика работ:</w:t>
      </w:r>
    </w:p>
    <w:bookmarkEnd w:id="1729"/>
    <w:bookmarkStart w:name="z1736" w:id="1730"/>
    <w:p>
      <w:pPr>
        <w:spacing w:after="0"/>
        <w:ind w:left="0"/>
        <w:jc w:val="both"/>
      </w:pPr>
      <w:r>
        <w:rPr>
          <w:rFonts w:ascii="Times New Roman"/>
          <w:b w:val="false"/>
          <w:i w:val="false"/>
          <w:color w:val="000000"/>
          <w:sz w:val="28"/>
        </w:rPr>
        <w:t>
      формование деталей и изделий на прессе с помощью горячих матриц, на горячих порядках, на гидравлических прессах, на машинах при помощи металлических шаблонов, обжимных форм или вручную;</w:t>
      </w:r>
    </w:p>
    <w:bookmarkEnd w:id="1730"/>
    <w:bookmarkStart w:name="z1737" w:id="1731"/>
    <w:p>
      <w:pPr>
        <w:spacing w:after="0"/>
        <w:ind w:left="0"/>
        <w:jc w:val="both"/>
      </w:pPr>
      <w:r>
        <w:rPr>
          <w:rFonts w:ascii="Times New Roman"/>
          <w:b w:val="false"/>
          <w:i w:val="false"/>
          <w:color w:val="000000"/>
          <w:sz w:val="28"/>
        </w:rPr>
        <w:t>
      придание деталям требуемой формы без повреждения строчек и материала, из которого они изготовлены;</w:t>
      </w:r>
    </w:p>
    <w:bookmarkEnd w:id="1731"/>
    <w:bookmarkStart w:name="z1738" w:id="1732"/>
    <w:p>
      <w:pPr>
        <w:spacing w:after="0"/>
        <w:ind w:left="0"/>
        <w:jc w:val="both"/>
      </w:pPr>
      <w:r>
        <w:rPr>
          <w:rFonts w:ascii="Times New Roman"/>
          <w:b w:val="false"/>
          <w:i w:val="false"/>
          <w:color w:val="000000"/>
          <w:sz w:val="28"/>
        </w:rPr>
        <w:t>
      соблюдение технологического режима формования деталей и изделий и его регулирование;</w:t>
      </w:r>
    </w:p>
    <w:bookmarkEnd w:id="1732"/>
    <w:bookmarkStart w:name="z1739" w:id="1733"/>
    <w:p>
      <w:pPr>
        <w:spacing w:after="0"/>
        <w:ind w:left="0"/>
        <w:jc w:val="both"/>
      </w:pPr>
      <w:r>
        <w:rPr>
          <w:rFonts w:ascii="Times New Roman"/>
          <w:b w:val="false"/>
          <w:i w:val="false"/>
          <w:color w:val="000000"/>
          <w:sz w:val="28"/>
        </w:rPr>
        <w:t>
      обеспечение устойчивости отформованных деталей без перекоса и пережигания материала;</w:t>
      </w:r>
    </w:p>
    <w:bookmarkEnd w:id="1733"/>
    <w:bookmarkStart w:name="z1740" w:id="1734"/>
    <w:p>
      <w:pPr>
        <w:spacing w:after="0"/>
        <w:ind w:left="0"/>
        <w:jc w:val="both"/>
      </w:pPr>
      <w:r>
        <w:rPr>
          <w:rFonts w:ascii="Times New Roman"/>
          <w:b w:val="false"/>
          <w:i w:val="false"/>
          <w:color w:val="000000"/>
          <w:sz w:val="28"/>
        </w:rPr>
        <w:t>
      подготовка применяемого оборудования: подбор форм, металлических шаблонов, правил в соответствии с фасонами и размерами деталей;</w:t>
      </w:r>
    </w:p>
    <w:bookmarkEnd w:id="1734"/>
    <w:bookmarkStart w:name="z1741" w:id="1735"/>
    <w:p>
      <w:pPr>
        <w:spacing w:after="0"/>
        <w:ind w:left="0"/>
        <w:jc w:val="both"/>
      </w:pPr>
      <w:r>
        <w:rPr>
          <w:rFonts w:ascii="Times New Roman"/>
          <w:b w:val="false"/>
          <w:i w:val="false"/>
          <w:color w:val="000000"/>
          <w:sz w:val="28"/>
        </w:rPr>
        <w:t>
      загрузка деталей, изделий в пресс-формы и выгрузка по окончании формования;</w:t>
      </w:r>
    </w:p>
    <w:bookmarkEnd w:id="1735"/>
    <w:bookmarkStart w:name="z1742" w:id="1736"/>
    <w:p>
      <w:pPr>
        <w:spacing w:after="0"/>
        <w:ind w:left="0"/>
        <w:jc w:val="both"/>
      </w:pPr>
      <w:r>
        <w:rPr>
          <w:rFonts w:ascii="Times New Roman"/>
          <w:b w:val="false"/>
          <w:i w:val="false"/>
          <w:color w:val="000000"/>
          <w:sz w:val="28"/>
        </w:rPr>
        <w:t>
      разборка пресс-форм.</w:t>
      </w:r>
    </w:p>
    <w:bookmarkEnd w:id="1736"/>
    <w:bookmarkStart w:name="z1743" w:id="1737"/>
    <w:p>
      <w:pPr>
        <w:spacing w:after="0"/>
        <w:ind w:left="0"/>
        <w:jc w:val="both"/>
      </w:pPr>
      <w:r>
        <w:rPr>
          <w:rFonts w:ascii="Times New Roman"/>
          <w:b w:val="false"/>
          <w:i w:val="false"/>
          <w:color w:val="000000"/>
          <w:sz w:val="28"/>
        </w:rPr>
        <w:t>
      265. Должен знать:</w:t>
      </w:r>
    </w:p>
    <w:bookmarkEnd w:id="1737"/>
    <w:bookmarkStart w:name="z1744" w:id="1738"/>
    <w:p>
      <w:pPr>
        <w:spacing w:after="0"/>
        <w:ind w:left="0"/>
        <w:jc w:val="both"/>
      </w:pPr>
      <w:r>
        <w:rPr>
          <w:rFonts w:ascii="Times New Roman"/>
          <w:b w:val="false"/>
          <w:i w:val="false"/>
          <w:color w:val="000000"/>
          <w:sz w:val="28"/>
        </w:rPr>
        <w:t xml:space="preserve">
      технологический режим и методы формования деталей и изделий; </w:t>
      </w:r>
    </w:p>
    <w:bookmarkEnd w:id="1738"/>
    <w:bookmarkStart w:name="z1745" w:id="1739"/>
    <w:p>
      <w:pPr>
        <w:spacing w:after="0"/>
        <w:ind w:left="0"/>
        <w:jc w:val="both"/>
      </w:pPr>
      <w:r>
        <w:rPr>
          <w:rFonts w:ascii="Times New Roman"/>
          <w:b w:val="false"/>
          <w:i w:val="false"/>
          <w:color w:val="000000"/>
          <w:sz w:val="28"/>
        </w:rPr>
        <w:t xml:space="preserve">
      виды, конструкцию, размеры формуемых деталей и изделий и соответствующие им матрицы, шаблоны, порядок, свойства материалов, из которых изготовлены детали и изделия; </w:t>
      </w:r>
    </w:p>
    <w:bookmarkEnd w:id="1739"/>
    <w:bookmarkStart w:name="z1746" w:id="1740"/>
    <w:p>
      <w:pPr>
        <w:spacing w:after="0"/>
        <w:ind w:left="0"/>
        <w:jc w:val="both"/>
      </w:pPr>
      <w:r>
        <w:rPr>
          <w:rFonts w:ascii="Times New Roman"/>
          <w:b w:val="false"/>
          <w:i w:val="false"/>
          <w:color w:val="000000"/>
          <w:sz w:val="28"/>
        </w:rPr>
        <w:t>
      порядок эксплуатации применяемого оборудования.</w:t>
      </w:r>
    </w:p>
    <w:bookmarkEnd w:id="1740"/>
    <w:bookmarkStart w:name="z1747" w:id="1741"/>
    <w:p>
      <w:pPr>
        <w:spacing w:after="0"/>
        <w:ind w:left="0"/>
        <w:jc w:val="both"/>
      </w:pPr>
      <w:r>
        <w:rPr>
          <w:rFonts w:ascii="Times New Roman"/>
          <w:b w:val="false"/>
          <w:i w:val="false"/>
          <w:color w:val="000000"/>
          <w:sz w:val="28"/>
        </w:rPr>
        <w:t>
      266. Примеры работ:</w:t>
      </w:r>
    </w:p>
    <w:bookmarkEnd w:id="1741"/>
    <w:bookmarkStart w:name="z1748" w:id="1742"/>
    <w:p>
      <w:pPr>
        <w:spacing w:after="0"/>
        <w:ind w:left="0"/>
        <w:jc w:val="both"/>
      </w:pPr>
      <w:r>
        <w:rPr>
          <w:rFonts w:ascii="Times New Roman"/>
          <w:b w:val="false"/>
          <w:i w:val="false"/>
          <w:color w:val="000000"/>
          <w:sz w:val="28"/>
        </w:rPr>
        <w:t>
      1) голенища сапог - выворачивание на машине или вручную с помощью специальных приспособлений с расправкой их на горячих порядках без повреждения строчек и околачиванием швов;</w:t>
      </w:r>
    </w:p>
    <w:bookmarkEnd w:id="1742"/>
    <w:bookmarkStart w:name="z1749" w:id="1743"/>
    <w:p>
      <w:pPr>
        <w:spacing w:after="0"/>
        <w:ind w:left="0"/>
        <w:jc w:val="both"/>
      </w:pPr>
      <w:r>
        <w:rPr>
          <w:rFonts w:ascii="Times New Roman"/>
          <w:b w:val="false"/>
          <w:i w:val="false"/>
          <w:color w:val="000000"/>
          <w:sz w:val="28"/>
        </w:rPr>
        <w:t>
      2) детали кожгалантерейных изделий (корпуса, крышки, картонные заготовки чемоданов) - формование на прессе или вручную на металлических колодках или рамках;</w:t>
      </w:r>
    </w:p>
    <w:bookmarkEnd w:id="1743"/>
    <w:bookmarkStart w:name="z1750" w:id="1744"/>
    <w:p>
      <w:pPr>
        <w:spacing w:after="0"/>
        <w:ind w:left="0"/>
        <w:jc w:val="both"/>
      </w:pPr>
      <w:r>
        <w:rPr>
          <w:rFonts w:ascii="Times New Roman"/>
          <w:b w:val="false"/>
          <w:i w:val="false"/>
          <w:color w:val="000000"/>
          <w:sz w:val="28"/>
        </w:rPr>
        <w:t>
      3) детали шорно-седельных изделий - формование на прессе с помощью матриц горячим способом или вручную;</w:t>
      </w:r>
    </w:p>
    <w:bookmarkEnd w:id="1744"/>
    <w:bookmarkStart w:name="z1751" w:id="1745"/>
    <w:p>
      <w:pPr>
        <w:spacing w:after="0"/>
        <w:ind w:left="0"/>
        <w:jc w:val="both"/>
      </w:pPr>
      <w:r>
        <w:rPr>
          <w:rFonts w:ascii="Times New Roman"/>
          <w:b w:val="false"/>
          <w:i w:val="false"/>
          <w:color w:val="000000"/>
          <w:sz w:val="28"/>
        </w:rPr>
        <w:t>
      4) заготовки домашних и гимнастических туфель - выворачивание на машине или вручную при помощи специальных приспособлений и формование;</w:t>
      </w:r>
    </w:p>
    <w:bookmarkEnd w:id="1745"/>
    <w:bookmarkStart w:name="z1752" w:id="1746"/>
    <w:p>
      <w:pPr>
        <w:spacing w:after="0"/>
        <w:ind w:left="0"/>
        <w:jc w:val="both"/>
      </w:pPr>
      <w:r>
        <w:rPr>
          <w:rFonts w:ascii="Times New Roman"/>
          <w:b w:val="false"/>
          <w:i w:val="false"/>
          <w:color w:val="000000"/>
          <w:sz w:val="28"/>
        </w:rPr>
        <w:t>
      5) заготовки модельной обуви - формование пяточной части на машине;</w:t>
      </w:r>
    </w:p>
    <w:bookmarkEnd w:id="1746"/>
    <w:bookmarkStart w:name="z1753" w:id="1747"/>
    <w:p>
      <w:pPr>
        <w:spacing w:after="0"/>
        <w:ind w:left="0"/>
        <w:jc w:val="both"/>
      </w:pPr>
      <w:r>
        <w:rPr>
          <w:rFonts w:ascii="Times New Roman"/>
          <w:b w:val="false"/>
          <w:i w:val="false"/>
          <w:color w:val="000000"/>
          <w:sz w:val="28"/>
        </w:rPr>
        <w:t>
      6) задники кожаные и кожкартонные - формование при помощи металлических шаблонов и прижимных форм;</w:t>
      </w:r>
    </w:p>
    <w:bookmarkEnd w:id="1747"/>
    <w:bookmarkStart w:name="z1754" w:id="1748"/>
    <w:p>
      <w:pPr>
        <w:spacing w:after="0"/>
        <w:ind w:left="0"/>
        <w:jc w:val="both"/>
      </w:pPr>
      <w:r>
        <w:rPr>
          <w:rFonts w:ascii="Times New Roman"/>
          <w:b w:val="false"/>
          <w:i w:val="false"/>
          <w:color w:val="000000"/>
          <w:sz w:val="28"/>
        </w:rPr>
        <w:t>
      7) каблуки кожаные сборные - формование при помощи металлических шаблонов и прижимных форм;</w:t>
      </w:r>
    </w:p>
    <w:bookmarkEnd w:id="1748"/>
    <w:bookmarkStart w:name="z1755" w:id="1749"/>
    <w:p>
      <w:pPr>
        <w:spacing w:after="0"/>
        <w:ind w:left="0"/>
        <w:jc w:val="both"/>
      </w:pPr>
      <w:r>
        <w:rPr>
          <w:rFonts w:ascii="Times New Roman"/>
          <w:b w:val="false"/>
          <w:i w:val="false"/>
          <w:color w:val="000000"/>
          <w:sz w:val="28"/>
        </w:rPr>
        <w:t>
      8) обувь - предварительное формование пяточной части для установки каблука и придания четкости грани затяжной кромки в пяточной части;</w:t>
      </w:r>
    </w:p>
    <w:bookmarkEnd w:id="1749"/>
    <w:bookmarkStart w:name="z1756" w:id="1750"/>
    <w:p>
      <w:pPr>
        <w:spacing w:after="0"/>
        <w:ind w:left="0"/>
        <w:jc w:val="both"/>
      </w:pPr>
      <w:r>
        <w:rPr>
          <w:rFonts w:ascii="Times New Roman"/>
          <w:b w:val="false"/>
          <w:i w:val="false"/>
          <w:color w:val="000000"/>
          <w:sz w:val="28"/>
        </w:rPr>
        <w:t>
      9) перчатки - формование на порядках с электрическим подогревом с предварительным нанесением на них парафина или машинного масла;</w:t>
      </w:r>
    </w:p>
    <w:bookmarkEnd w:id="1750"/>
    <w:bookmarkStart w:name="z1757" w:id="1751"/>
    <w:p>
      <w:pPr>
        <w:spacing w:after="0"/>
        <w:ind w:left="0"/>
        <w:jc w:val="both"/>
      </w:pPr>
      <w:r>
        <w:rPr>
          <w:rFonts w:ascii="Times New Roman"/>
          <w:b w:val="false"/>
          <w:i w:val="false"/>
          <w:color w:val="000000"/>
          <w:sz w:val="28"/>
        </w:rPr>
        <w:t>
      10) технические изделия из кожи (пластины, ремни, диски для валиков хлопкоочистительных машин и иное) - формование на гидравлических прессах и вручную с подбором и пропиткой заготовок изделий различными веществами при определенной температуре.</w:t>
      </w:r>
    </w:p>
    <w:bookmarkEnd w:id="1751"/>
    <w:bookmarkStart w:name="z1758" w:id="1752"/>
    <w:p>
      <w:pPr>
        <w:spacing w:after="0"/>
        <w:ind w:left="0"/>
        <w:jc w:val="left"/>
      </w:pPr>
      <w:r>
        <w:rPr>
          <w:rFonts w:ascii="Times New Roman"/>
          <w:b/>
          <w:i w:val="false"/>
          <w:color w:val="000000"/>
        </w:rPr>
        <w:t xml:space="preserve"> Параграф 9. Формовщик деталей и изделий, 4 разряд</w:t>
      </w:r>
    </w:p>
    <w:bookmarkEnd w:id="1752"/>
    <w:bookmarkStart w:name="z1759" w:id="1753"/>
    <w:p>
      <w:pPr>
        <w:spacing w:after="0"/>
        <w:ind w:left="0"/>
        <w:jc w:val="both"/>
      </w:pPr>
      <w:r>
        <w:rPr>
          <w:rFonts w:ascii="Times New Roman"/>
          <w:b w:val="false"/>
          <w:i w:val="false"/>
          <w:color w:val="000000"/>
          <w:sz w:val="28"/>
        </w:rPr>
        <w:t>
      267. Характеристика работ:</w:t>
      </w:r>
    </w:p>
    <w:bookmarkEnd w:id="1753"/>
    <w:bookmarkStart w:name="z1760" w:id="1754"/>
    <w:p>
      <w:pPr>
        <w:spacing w:after="0"/>
        <w:ind w:left="0"/>
        <w:jc w:val="both"/>
      </w:pPr>
      <w:r>
        <w:rPr>
          <w:rFonts w:ascii="Times New Roman"/>
          <w:b w:val="false"/>
          <w:i w:val="false"/>
          <w:color w:val="000000"/>
          <w:sz w:val="28"/>
        </w:rPr>
        <w:t>
      формование деталей, изделий на прессах и колодках в соответствии с технологическим режимом;</w:t>
      </w:r>
    </w:p>
    <w:bookmarkEnd w:id="1754"/>
    <w:bookmarkStart w:name="z1761" w:id="1755"/>
    <w:p>
      <w:pPr>
        <w:spacing w:after="0"/>
        <w:ind w:left="0"/>
        <w:jc w:val="both"/>
      </w:pPr>
      <w:r>
        <w:rPr>
          <w:rFonts w:ascii="Times New Roman"/>
          <w:b w:val="false"/>
          <w:i w:val="false"/>
          <w:color w:val="000000"/>
          <w:sz w:val="28"/>
        </w:rPr>
        <w:t>
      подготовка пресса, подборка форм, наблюдение за давлением пара и температурой плит, разборка форм;</w:t>
      </w:r>
    </w:p>
    <w:bookmarkEnd w:id="1755"/>
    <w:bookmarkStart w:name="z1762" w:id="1756"/>
    <w:p>
      <w:pPr>
        <w:spacing w:after="0"/>
        <w:ind w:left="0"/>
        <w:jc w:val="both"/>
      </w:pPr>
      <w:r>
        <w:rPr>
          <w:rFonts w:ascii="Times New Roman"/>
          <w:b w:val="false"/>
          <w:i w:val="false"/>
          <w:color w:val="000000"/>
          <w:sz w:val="28"/>
        </w:rPr>
        <w:t>
      предварительное формование верха союзок обуви с подогревом их в термостате;</w:t>
      </w:r>
    </w:p>
    <w:bookmarkEnd w:id="1756"/>
    <w:bookmarkStart w:name="z1763" w:id="1757"/>
    <w:p>
      <w:pPr>
        <w:spacing w:after="0"/>
        <w:ind w:left="0"/>
        <w:jc w:val="both"/>
      </w:pPr>
      <w:r>
        <w:rPr>
          <w:rFonts w:ascii="Times New Roman"/>
          <w:b w:val="false"/>
          <w:i w:val="false"/>
          <w:color w:val="000000"/>
          <w:sz w:val="28"/>
        </w:rPr>
        <w:t>
      одевание заготовок обуви на колодки соответствующего фасона и размера;</w:t>
      </w:r>
    </w:p>
    <w:bookmarkEnd w:id="1757"/>
    <w:bookmarkStart w:name="z1764" w:id="1758"/>
    <w:p>
      <w:pPr>
        <w:spacing w:after="0"/>
        <w:ind w:left="0"/>
        <w:jc w:val="both"/>
      </w:pPr>
      <w:r>
        <w:rPr>
          <w:rFonts w:ascii="Times New Roman"/>
          <w:b w:val="false"/>
          <w:i w:val="false"/>
          <w:color w:val="000000"/>
          <w:sz w:val="28"/>
        </w:rPr>
        <w:t>
      обеспечение необходимого положения заготовок на колодке без перекосов и повреждения швов, необходимого вытягивания материала заготовок;</w:t>
      </w:r>
    </w:p>
    <w:bookmarkEnd w:id="1758"/>
    <w:bookmarkStart w:name="z1765" w:id="1759"/>
    <w:p>
      <w:pPr>
        <w:spacing w:after="0"/>
        <w:ind w:left="0"/>
        <w:jc w:val="both"/>
      </w:pPr>
      <w:r>
        <w:rPr>
          <w:rFonts w:ascii="Times New Roman"/>
          <w:b w:val="false"/>
          <w:i w:val="false"/>
          <w:color w:val="000000"/>
          <w:sz w:val="28"/>
        </w:rPr>
        <w:t>
      придание заготовкам фасона колодки обуви, околачивание текса.</w:t>
      </w:r>
    </w:p>
    <w:bookmarkEnd w:id="1759"/>
    <w:bookmarkStart w:name="z1766" w:id="1760"/>
    <w:p>
      <w:pPr>
        <w:spacing w:after="0"/>
        <w:ind w:left="0"/>
        <w:jc w:val="both"/>
      </w:pPr>
      <w:r>
        <w:rPr>
          <w:rFonts w:ascii="Times New Roman"/>
          <w:b w:val="false"/>
          <w:i w:val="false"/>
          <w:color w:val="000000"/>
          <w:sz w:val="28"/>
        </w:rPr>
        <w:t>
      268. Должен знать:</w:t>
      </w:r>
    </w:p>
    <w:bookmarkEnd w:id="1760"/>
    <w:bookmarkStart w:name="z1767" w:id="1761"/>
    <w:p>
      <w:pPr>
        <w:spacing w:after="0"/>
        <w:ind w:left="0"/>
        <w:jc w:val="both"/>
      </w:pPr>
      <w:r>
        <w:rPr>
          <w:rFonts w:ascii="Times New Roman"/>
          <w:b w:val="false"/>
          <w:i w:val="false"/>
          <w:color w:val="000000"/>
          <w:sz w:val="28"/>
        </w:rPr>
        <w:t xml:space="preserve">
      технологический режим формования деталей и изделий; </w:t>
      </w:r>
    </w:p>
    <w:bookmarkEnd w:id="1761"/>
    <w:bookmarkStart w:name="z1768" w:id="1762"/>
    <w:p>
      <w:pPr>
        <w:spacing w:after="0"/>
        <w:ind w:left="0"/>
        <w:jc w:val="both"/>
      </w:pPr>
      <w:r>
        <w:rPr>
          <w:rFonts w:ascii="Times New Roman"/>
          <w:b w:val="false"/>
          <w:i w:val="false"/>
          <w:color w:val="000000"/>
          <w:sz w:val="28"/>
        </w:rPr>
        <w:t xml:space="preserve">
      способы его регулирования, виды, фасоны, конструкцию и размеры заготовок и изделий, колодок; </w:t>
      </w:r>
    </w:p>
    <w:bookmarkEnd w:id="1762"/>
    <w:bookmarkStart w:name="z1769" w:id="1763"/>
    <w:p>
      <w:pPr>
        <w:spacing w:after="0"/>
        <w:ind w:left="0"/>
        <w:jc w:val="both"/>
      </w:pPr>
      <w:r>
        <w:rPr>
          <w:rFonts w:ascii="Times New Roman"/>
          <w:b w:val="false"/>
          <w:i w:val="false"/>
          <w:color w:val="000000"/>
          <w:sz w:val="28"/>
        </w:rPr>
        <w:t xml:space="preserve">
      свойства материалов, из которых изготовлены детали и изделия; </w:t>
      </w:r>
    </w:p>
    <w:bookmarkEnd w:id="1763"/>
    <w:bookmarkStart w:name="z1770" w:id="1764"/>
    <w:p>
      <w:pPr>
        <w:spacing w:after="0"/>
        <w:ind w:left="0"/>
        <w:jc w:val="both"/>
      </w:pPr>
      <w:r>
        <w:rPr>
          <w:rFonts w:ascii="Times New Roman"/>
          <w:b w:val="false"/>
          <w:i w:val="false"/>
          <w:color w:val="000000"/>
          <w:sz w:val="28"/>
        </w:rPr>
        <w:t>
      требования, предъявляемые к формованию деталей и изделий;</w:t>
      </w:r>
    </w:p>
    <w:bookmarkEnd w:id="1764"/>
    <w:bookmarkStart w:name="z1771" w:id="1765"/>
    <w:p>
      <w:pPr>
        <w:spacing w:after="0"/>
        <w:ind w:left="0"/>
        <w:jc w:val="both"/>
      </w:pPr>
      <w:r>
        <w:rPr>
          <w:rFonts w:ascii="Times New Roman"/>
          <w:b w:val="false"/>
          <w:i w:val="false"/>
          <w:color w:val="000000"/>
          <w:sz w:val="28"/>
        </w:rPr>
        <w:t xml:space="preserve">
      виды и назначение применяемой оснастки; </w:t>
      </w:r>
    </w:p>
    <w:bookmarkEnd w:id="1765"/>
    <w:bookmarkStart w:name="z1772" w:id="1766"/>
    <w:p>
      <w:pPr>
        <w:spacing w:after="0"/>
        <w:ind w:left="0"/>
        <w:jc w:val="both"/>
      </w:pPr>
      <w:r>
        <w:rPr>
          <w:rFonts w:ascii="Times New Roman"/>
          <w:b w:val="false"/>
          <w:i w:val="false"/>
          <w:color w:val="000000"/>
          <w:sz w:val="28"/>
        </w:rPr>
        <w:t>
      порядок технической эксплуатации применяемого оборудования.</w:t>
      </w:r>
    </w:p>
    <w:bookmarkEnd w:id="1766"/>
    <w:bookmarkStart w:name="z1773" w:id="1767"/>
    <w:p>
      <w:pPr>
        <w:spacing w:after="0"/>
        <w:ind w:left="0"/>
        <w:jc w:val="both"/>
      </w:pPr>
      <w:r>
        <w:rPr>
          <w:rFonts w:ascii="Times New Roman"/>
          <w:b w:val="false"/>
          <w:i w:val="false"/>
          <w:color w:val="000000"/>
          <w:sz w:val="28"/>
        </w:rPr>
        <w:t>
      269. Примеры работ:</w:t>
      </w:r>
    </w:p>
    <w:bookmarkEnd w:id="1767"/>
    <w:bookmarkStart w:name="z1774" w:id="1768"/>
    <w:p>
      <w:pPr>
        <w:spacing w:after="0"/>
        <w:ind w:left="0"/>
        <w:jc w:val="both"/>
      </w:pPr>
      <w:r>
        <w:rPr>
          <w:rFonts w:ascii="Times New Roman"/>
          <w:b w:val="false"/>
          <w:i w:val="false"/>
          <w:color w:val="000000"/>
          <w:sz w:val="28"/>
        </w:rPr>
        <w:t>
      1) заготовка верха обуви с термопластичными задниками, со вставленными подносками и задниками - формование;</w:t>
      </w:r>
    </w:p>
    <w:bookmarkEnd w:id="1768"/>
    <w:bookmarkStart w:name="z1775" w:id="1769"/>
    <w:p>
      <w:pPr>
        <w:spacing w:after="0"/>
        <w:ind w:left="0"/>
        <w:jc w:val="both"/>
      </w:pPr>
      <w:r>
        <w:rPr>
          <w:rFonts w:ascii="Times New Roman"/>
          <w:b w:val="false"/>
          <w:i w:val="false"/>
          <w:color w:val="000000"/>
          <w:sz w:val="28"/>
        </w:rPr>
        <w:t>
      2) заготовка обуви без затяжного и строчечно-клеевого методов крепления - формование на колодке;</w:t>
      </w:r>
    </w:p>
    <w:bookmarkEnd w:id="1769"/>
    <w:bookmarkStart w:name="z1776" w:id="1770"/>
    <w:p>
      <w:pPr>
        <w:spacing w:after="0"/>
        <w:ind w:left="0"/>
        <w:jc w:val="both"/>
      </w:pPr>
      <w:r>
        <w:rPr>
          <w:rFonts w:ascii="Times New Roman"/>
          <w:b w:val="false"/>
          <w:i w:val="false"/>
          <w:color w:val="000000"/>
          <w:sz w:val="28"/>
        </w:rPr>
        <w:t>
      3) задники кожаные и кожкартонные - формование на полуавтомате и автомате;</w:t>
      </w:r>
    </w:p>
    <w:bookmarkEnd w:id="1770"/>
    <w:bookmarkStart w:name="z1777" w:id="1771"/>
    <w:p>
      <w:pPr>
        <w:spacing w:after="0"/>
        <w:ind w:left="0"/>
        <w:jc w:val="both"/>
      </w:pPr>
      <w:r>
        <w:rPr>
          <w:rFonts w:ascii="Times New Roman"/>
          <w:b w:val="false"/>
          <w:i w:val="false"/>
          <w:color w:val="000000"/>
          <w:sz w:val="28"/>
        </w:rPr>
        <w:t>
      4) кромка затяжная и боковая грань обуви - околачивание на машине "Анклепф";</w:t>
      </w:r>
    </w:p>
    <w:bookmarkEnd w:id="1771"/>
    <w:bookmarkStart w:name="z1778" w:id="1772"/>
    <w:p>
      <w:pPr>
        <w:spacing w:after="0"/>
        <w:ind w:left="0"/>
        <w:jc w:val="both"/>
      </w:pPr>
      <w:r>
        <w:rPr>
          <w:rFonts w:ascii="Times New Roman"/>
          <w:b w:val="false"/>
          <w:i w:val="false"/>
          <w:color w:val="000000"/>
          <w:sz w:val="28"/>
        </w:rPr>
        <w:t>
      5) обувь юфтевая - формование носка и пятки на машине;</w:t>
      </w:r>
    </w:p>
    <w:bookmarkEnd w:id="1772"/>
    <w:bookmarkStart w:name="z1779" w:id="1773"/>
    <w:p>
      <w:pPr>
        <w:spacing w:after="0"/>
        <w:ind w:left="0"/>
        <w:jc w:val="both"/>
      </w:pPr>
      <w:r>
        <w:rPr>
          <w:rFonts w:ascii="Times New Roman"/>
          <w:b w:val="false"/>
          <w:i w:val="false"/>
          <w:color w:val="000000"/>
          <w:sz w:val="28"/>
        </w:rPr>
        <w:t>
      6) технические изделия из кожи (вкладыши, гонки, воротники, манжеты, хомуты) - формование на гидравлических прессах или вручную в воде с подбором и пропиткой заготовок изделий различными веществами при определенной температуре;</w:t>
      </w:r>
    </w:p>
    <w:bookmarkEnd w:id="1773"/>
    <w:bookmarkStart w:name="z1780" w:id="1774"/>
    <w:p>
      <w:pPr>
        <w:spacing w:after="0"/>
        <w:ind w:left="0"/>
        <w:jc w:val="both"/>
      </w:pPr>
      <w:r>
        <w:rPr>
          <w:rFonts w:ascii="Times New Roman"/>
          <w:b w:val="false"/>
          <w:i w:val="false"/>
          <w:color w:val="000000"/>
          <w:sz w:val="28"/>
        </w:rPr>
        <w:t>
      7) тубусы и иные детали футляров - формование на прессах.</w:t>
      </w:r>
    </w:p>
    <w:bookmarkEnd w:id="1774"/>
    <w:bookmarkStart w:name="z1781" w:id="1775"/>
    <w:p>
      <w:pPr>
        <w:spacing w:after="0"/>
        <w:ind w:left="0"/>
        <w:jc w:val="left"/>
      </w:pPr>
      <w:r>
        <w:rPr>
          <w:rFonts w:ascii="Times New Roman"/>
          <w:b/>
          <w:i w:val="false"/>
          <w:color w:val="000000"/>
        </w:rPr>
        <w:t xml:space="preserve"> Параграф 10. Формовщик деталей и изделий, 5 разряд</w:t>
      </w:r>
    </w:p>
    <w:bookmarkEnd w:id="1775"/>
    <w:bookmarkStart w:name="z1782" w:id="1776"/>
    <w:p>
      <w:pPr>
        <w:spacing w:after="0"/>
        <w:ind w:left="0"/>
        <w:jc w:val="both"/>
      </w:pPr>
      <w:r>
        <w:rPr>
          <w:rFonts w:ascii="Times New Roman"/>
          <w:b w:val="false"/>
          <w:i w:val="false"/>
          <w:color w:val="000000"/>
          <w:sz w:val="28"/>
        </w:rPr>
        <w:t>
      270. Характеристика работ:</w:t>
      </w:r>
    </w:p>
    <w:bookmarkEnd w:id="1776"/>
    <w:bookmarkStart w:name="z1783" w:id="1777"/>
    <w:p>
      <w:pPr>
        <w:spacing w:after="0"/>
        <w:ind w:left="0"/>
        <w:jc w:val="both"/>
      </w:pPr>
      <w:r>
        <w:rPr>
          <w:rFonts w:ascii="Times New Roman"/>
          <w:b w:val="false"/>
          <w:i w:val="false"/>
          <w:color w:val="000000"/>
          <w:sz w:val="28"/>
        </w:rPr>
        <w:t>
      формование на прессах или колодках заготовок обуви и деталей технических изделий из кожи;</w:t>
      </w:r>
    </w:p>
    <w:bookmarkEnd w:id="1777"/>
    <w:bookmarkStart w:name="z1784" w:id="1778"/>
    <w:p>
      <w:pPr>
        <w:spacing w:after="0"/>
        <w:ind w:left="0"/>
        <w:jc w:val="both"/>
      </w:pPr>
      <w:r>
        <w:rPr>
          <w:rFonts w:ascii="Times New Roman"/>
          <w:b w:val="false"/>
          <w:i w:val="false"/>
          <w:color w:val="000000"/>
          <w:sz w:val="28"/>
        </w:rPr>
        <w:t>
      установка заготовок обуви на пуансоне, центрирование их относительно пуансона с сохранением затяжных припусков заготовок и задника с обеспечением плотного прилегания их к пуансону;</w:t>
      </w:r>
    </w:p>
    <w:bookmarkEnd w:id="1778"/>
    <w:bookmarkStart w:name="z1785" w:id="1779"/>
    <w:p>
      <w:pPr>
        <w:spacing w:after="0"/>
        <w:ind w:left="0"/>
        <w:jc w:val="both"/>
      </w:pPr>
      <w:r>
        <w:rPr>
          <w:rFonts w:ascii="Times New Roman"/>
          <w:b w:val="false"/>
          <w:i w:val="false"/>
          <w:color w:val="000000"/>
          <w:sz w:val="28"/>
        </w:rPr>
        <w:t>
      запрессовка колодки и формование голеночной части;</w:t>
      </w:r>
    </w:p>
    <w:bookmarkEnd w:id="1779"/>
    <w:bookmarkStart w:name="z1786" w:id="1780"/>
    <w:p>
      <w:pPr>
        <w:spacing w:after="0"/>
        <w:ind w:left="0"/>
        <w:jc w:val="both"/>
      </w:pPr>
      <w:r>
        <w:rPr>
          <w:rFonts w:ascii="Times New Roman"/>
          <w:b w:val="false"/>
          <w:i w:val="false"/>
          <w:color w:val="000000"/>
          <w:sz w:val="28"/>
        </w:rPr>
        <w:t xml:space="preserve">
      формование носочной и пяточной частей обуви с одновременным шершеванием, пяточной части обуви, изготавливаемой на линии "ПЛКО"; </w:t>
      </w:r>
    </w:p>
    <w:bookmarkEnd w:id="1780"/>
    <w:bookmarkStart w:name="z1787" w:id="1781"/>
    <w:p>
      <w:pPr>
        <w:spacing w:after="0"/>
        <w:ind w:left="0"/>
        <w:jc w:val="both"/>
      </w:pPr>
      <w:r>
        <w:rPr>
          <w:rFonts w:ascii="Times New Roman"/>
          <w:b w:val="false"/>
          <w:i w:val="false"/>
          <w:color w:val="000000"/>
          <w:sz w:val="28"/>
        </w:rPr>
        <w:t>
      деталей ортопедической обуви на колодке;</w:t>
      </w:r>
    </w:p>
    <w:bookmarkEnd w:id="1781"/>
    <w:bookmarkStart w:name="z1788" w:id="1782"/>
    <w:p>
      <w:pPr>
        <w:spacing w:after="0"/>
        <w:ind w:left="0"/>
        <w:jc w:val="both"/>
      </w:pPr>
      <w:r>
        <w:rPr>
          <w:rFonts w:ascii="Times New Roman"/>
          <w:b w:val="false"/>
          <w:i w:val="false"/>
          <w:color w:val="000000"/>
          <w:sz w:val="28"/>
        </w:rPr>
        <w:t>
      натягивание деталей и прикрепление их к колодке, выдерживание на колодке для придания деталям необходимой формы;</w:t>
      </w:r>
    </w:p>
    <w:bookmarkEnd w:id="1782"/>
    <w:bookmarkStart w:name="z1789" w:id="1783"/>
    <w:p>
      <w:pPr>
        <w:spacing w:after="0"/>
        <w:ind w:left="0"/>
        <w:jc w:val="both"/>
      </w:pPr>
      <w:r>
        <w:rPr>
          <w:rFonts w:ascii="Times New Roman"/>
          <w:b w:val="false"/>
          <w:i w:val="false"/>
          <w:color w:val="000000"/>
          <w:sz w:val="28"/>
        </w:rPr>
        <w:t>
      обеспечение устойчивости отформованных деталей;</w:t>
      </w:r>
    </w:p>
    <w:bookmarkEnd w:id="1783"/>
    <w:bookmarkStart w:name="z1790" w:id="1784"/>
    <w:p>
      <w:pPr>
        <w:spacing w:after="0"/>
        <w:ind w:left="0"/>
        <w:jc w:val="both"/>
      </w:pPr>
      <w:r>
        <w:rPr>
          <w:rFonts w:ascii="Times New Roman"/>
          <w:b w:val="false"/>
          <w:i w:val="false"/>
          <w:color w:val="000000"/>
          <w:sz w:val="28"/>
        </w:rPr>
        <w:t>
      подбор и пропитка заготовок технических изделий из кожи различными веществами при определенной температуре;</w:t>
      </w:r>
    </w:p>
    <w:bookmarkEnd w:id="1784"/>
    <w:bookmarkStart w:name="z1791" w:id="1785"/>
    <w:p>
      <w:pPr>
        <w:spacing w:after="0"/>
        <w:ind w:left="0"/>
        <w:jc w:val="both"/>
      </w:pPr>
      <w:r>
        <w:rPr>
          <w:rFonts w:ascii="Times New Roman"/>
          <w:b w:val="false"/>
          <w:i w:val="false"/>
          <w:color w:val="000000"/>
          <w:sz w:val="28"/>
        </w:rPr>
        <w:t>
      подбор форм, установка их в пресс;</w:t>
      </w:r>
    </w:p>
    <w:bookmarkEnd w:id="1785"/>
    <w:bookmarkStart w:name="z1792" w:id="1786"/>
    <w:p>
      <w:pPr>
        <w:spacing w:after="0"/>
        <w:ind w:left="0"/>
        <w:jc w:val="both"/>
      </w:pPr>
      <w:r>
        <w:rPr>
          <w:rFonts w:ascii="Times New Roman"/>
          <w:b w:val="false"/>
          <w:i w:val="false"/>
          <w:color w:val="000000"/>
          <w:sz w:val="28"/>
        </w:rPr>
        <w:t>
      наблюдение за давлением пара и температурой плит;</w:t>
      </w:r>
    </w:p>
    <w:bookmarkEnd w:id="1786"/>
    <w:bookmarkStart w:name="z1793" w:id="1787"/>
    <w:p>
      <w:pPr>
        <w:spacing w:after="0"/>
        <w:ind w:left="0"/>
        <w:jc w:val="both"/>
      </w:pPr>
      <w:r>
        <w:rPr>
          <w:rFonts w:ascii="Times New Roman"/>
          <w:b w:val="false"/>
          <w:i w:val="false"/>
          <w:color w:val="000000"/>
          <w:sz w:val="28"/>
        </w:rPr>
        <w:t>
      загрузка изделий в пресс-форму и выгрузка их по окончании формования;</w:t>
      </w:r>
    </w:p>
    <w:bookmarkEnd w:id="1787"/>
    <w:bookmarkStart w:name="z1794" w:id="1788"/>
    <w:p>
      <w:pPr>
        <w:spacing w:after="0"/>
        <w:ind w:left="0"/>
        <w:jc w:val="both"/>
      </w:pPr>
      <w:r>
        <w:rPr>
          <w:rFonts w:ascii="Times New Roman"/>
          <w:b w:val="false"/>
          <w:i w:val="false"/>
          <w:color w:val="000000"/>
          <w:sz w:val="28"/>
        </w:rPr>
        <w:t>
      разборка пресс-форм.</w:t>
      </w:r>
    </w:p>
    <w:bookmarkEnd w:id="1788"/>
    <w:bookmarkStart w:name="z1795" w:id="1789"/>
    <w:p>
      <w:pPr>
        <w:spacing w:after="0"/>
        <w:ind w:left="0"/>
        <w:jc w:val="both"/>
      </w:pPr>
      <w:r>
        <w:rPr>
          <w:rFonts w:ascii="Times New Roman"/>
          <w:b w:val="false"/>
          <w:i w:val="false"/>
          <w:color w:val="000000"/>
          <w:sz w:val="28"/>
        </w:rPr>
        <w:t>
      271. Должен знать:</w:t>
      </w:r>
    </w:p>
    <w:bookmarkEnd w:id="1789"/>
    <w:bookmarkStart w:name="z1796" w:id="1790"/>
    <w:p>
      <w:pPr>
        <w:spacing w:after="0"/>
        <w:ind w:left="0"/>
        <w:jc w:val="both"/>
      </w:pPr>
      <w:r>
        <w:rPr>
          <w:rFonts w:ascii="Times New Roman"/>
          <w:b w:val="false"/>
          <w:i w:val="false"/>
          <w:color w:val="000000"/>
          <w:sz w:val="28"/>
        </w:rPr>
        <w:t xml:space="preserve">
      технологический режим формования деталей и изделий, виды, размеры, конструкцию формуемых деталей и изделий; </w:t>
      </w:r>
    </w:p>
    <w:bookmarkEnd w:id="1790"/>
    <w:bookmarkStart w:name="z1797" w:id="1791"/>
    <w:p>
      <w:pPr>
        <w:spacing w:after="0"/>
        <w:ind w:left="0"/>
        <w:jc w:val="both"/>
      </w:pPr>
      <w:r>
        <w:rPr>
          <w:rFonts w:ascii="Times New Roman"/>
          <w:b w:val="false"/>
          <w:i w:val="false"/>
          <w:color w:val="000000"/>
          <w:sz w:val="28"/>
        </w:rPr>
        <w:t xml:space="preserve">
      свойства материалов, из которых они изготовлены; </w:t>
      </w:r>
    </w:p>
    <w:bookmarkEnd w:id="1791"/>
    <w:bookmarkStart w:name="z1798" w:id="1792"/>
    <w:p>
      <w:pPr>
        <w:spacing w:after="0"/>
        <w:ind w:left="0"/>
        <w:jc w:val="both"/>
      </w:pPr>
      <w:r>
        <w:rPr>
          <w:rFonts w:ascii="Times New Roman"/>
          <w:b w:val="false"/>
          <w:i w:val="false"/>
          <w:color w:val="000000"/>
          <w:sz w:val="28"/>
        </w:rPr>
        <w:t>
      устройство и порядок эксплуатации применяемого оборудования.</w:t>
      </w:r>
    </w:p>
    <w:bookmarkEnd w:id="1792"/>
    <w:bookmarkStart w:name="z1799" w:id="1793"/>
    <w:p>
      <w:pPr>
        <w:spacing w:after="0"/>
        <w:ind w:left="0"/>
        <w:jc w:val="both"/>
      </w:pPr>
      <w:r>
        <w:rPr>
          <w:rFonts w:ascii="Times New Roman"/>
          <w:b w:val="false"/>
          <w:i w:val="false"/>
          <w:color w:val="000000"/>
          <w:sz w:val="28"/>
        </w:rPr>
        <w:t>
      272. Примеры работ:</w:t>
      </w:r>
    </w:p>
    <w:bookmarkEnd w:id="1793"/>
    <w:bookmarkStart w:name="z1800" w:id="1794"/>
    <w:p>
      <w:pPr>
        <w:spacing w:after="0"/>
        <w:ind w:left="0"/>
        <w:jc w:val="both"/>
      </w:pPr>
      <w:r>
        <w:rPr>
          <w:rFonts w:ascii="Times New Roman"/>
          <w:b w:val="false"/>
          <w:i w:val="false"/>
          <w:color w:val="000000"/>
          <w:sz w:val="28"/>
        </w:rPr>
        <w:t>
      1) изделия технические из кожи (вкладыши, гонки, манжеты, воротники, пластины, ремни, хомуты, диски для валиков хлопкоочистительных машин) - формование на прессах-полуавтоматах, на горячих и холодных штампах, вручную с применением жира;</w:t>
      </w:r>
    </w:p>
    <w:bookmarkEnd w:id="1794"/>
    <w:bookmarkStart w:name="z1801" w:id="1795"/>
    <w:p>
      <w:pPr>
        <w:spacing w:after="0"/>
        <w:ind w:left="0"/>
        <w:jc w:val="both"/>
      </w:pPr>
      <w:r>
        <w:rPr>
          <w:rFonts w:ascii="Times New Roman"/>
          <w:b w:val="false"/>
          <w:i w:val="false"/>
          <w:color w:val="000000"/>
          <w:sz w:val="28"/>
        </w:rPr>
        <w:t>
      2) обувь, изготавливаемая из формованных узлов и деталей - формование пяточной и носочной частей заготовки со вставленными задниками и подносками.</w:t>
      </w:r>
    </w:p>
    <w:bookmarkEnd w:id="1795"/>
    <w:bookmarkStart w:name="z1802" w:id="1796"/>
    <w:p>
      <w:pPr>
        <w:spacing w:after="0"/>
        <w:ind w:left="0"/>
        <w:jc w:val="left"/>
      </w:pPr>
      <w:r>
        <w:rPr>
          <w:rFonts w:ascii="Times New Roman"/>
          <w:b/>
          <w:i w:val="false"/>
          <w:color w:val="000000"/>
        </w:rPr>
        <w:t xml:space="preserve"> Параграф 11. Разметчик деталей и материалов, 1 разряд</w:t>
      </w:r>
    </w:p>
    <w:bookmarkEnd w:id="1796"/>
    <w:bookmarkStart w:name="z1803" w:id="1797"/>
    <w:p>
      <w:pPr>
        <w:spacing w:after="0"/>
        <w:ind w:left="0"/>
        <w:jc w:val="both"/>
      </w:pPr>
      <w:r>
        <w:rPr>
          <w:rFonts w:ascii="Times New Roman"/>
          <w:b w:val="false"/>
          <w:i w:val="false"/>
          <w:color w:val="000000"/>
          <w:sz w:val="28"/>
        </w:rPr>
        <w:t>
      273. Характеристика работ:</w:t>
      </w:r>
    </w:p>
    <w:bookmarkEnd w:id="1797"/>
    <w:bookmarkStart w:name="z1804" w:id="1798"/>
    <w:p>
      <w:pPr>
        <w:spacing w:after="0"/>
        <w:ind w:left="0"/>
        <w:jc w:val="both"/>
      </w:pPr>
      <w:r>
        <w:rPr>
          <w:rFonts w:ascii="Times New Roman"/>
          <w:b w:val="false"/>
          <w:i w:val="false"/>
          <w:color w:val="000000"/>
          <w:sz w:val="28"/>
        </w:rPr>
        <w:t>
      разметка по лекалам или шаблонам декоративных линий, а также точек (ориентиров) на деталях изделий при их дальнейшей сборке;</w:t>
      </w:r>
    </w:p>
    <w:bookmarkEnd w:id="1798"/>
    <w:bookmarkStart w:name="z1805" w:id="1799"/>
    <w:p>
      <w:pPr>
        <w:spacing w:after="0"/>
        <w:ind w:left="0"/>
        <w:jc w:val="both"/>
      </w:pPr>
      <w:r>
        <w:rPr>
          <w:rFonts w:ascii="Times New Roman"/>
          <w:b w:val="false"/>
          <w:i w:val="false"/>
          <w:color w:val="000000"/>
          <w:sz w:val="28"/>
        </w:rPr>
        <w:t>
      складывание в стопу деталей верха обуви и прокалывание их на обслуживаемой машине или вручную через отверстия в шаблоне без сдвига слоев;</w:t>
      </w:r>
    </w:p>
    <w:bookmarkEnd w:id="1799"/>
    <w:bookmarkStart w:name="z1806" w:id="1800"/>
    <w:p>
      <w:pPr>
        <w:spacing w:after="0"/>
        <w:ind w:left="0"/>
        <w:jc w:val="both"/>
      </w:pPr>
      <w:r>
        <w:rPr>
          <w:rFonts w:ascii="Times New Roman"/>
          <w:b w:val="false"/>
          <w:i w:val="false"/>
          <w:color w:val="000000"/>
          <w:sz w:val="28"/>
        </w:rPr>
        <w:t>
      центрирование и перегиб деталей по продольной линии разметки.</w:t>
      </w:r>
    </w:p>
    <w:bookmarkEnd w:id="1800"/>
    <w:bookmarkStart w:name="z1807" w:id="1801"/>
    <w:p>
      <w:pPr>
        <w:spacing w:after="0"/>
        <w:ind w:left="0"/>
        <w:jc w:val="both"/>
      </w:pPr>
      <w:r>
        <w:rPr>
          <w:rFonts w:ascii="Times New Roman"/>
          <w:b w:val="false"/>
          <w:i w:val="false"/>
          <w:color w:val="000000"/>
          <w:sz w:val="28"/>
        </w:rPr>
        <w:t>
      274. Должен знать:</w:t>
      </w:r>
    </w:p>
    <w:bookmarkEnd w:id="1801"/>
    <w:bookmarkStart w:name="z1808" w:id="1802"/>
    <w:p>
      <w:pPr>
        <w:spacing w:after="0"/>
        <w:ind w:left="0"/>
        <w:jc w:val="both"/>
      </w:pPr>
      <w:r>
        <w:rPr>
          <w:rFonts w:ascii="Times New Roman"/>
          <w:b w:val="false"/>
          <w:i w:val="false"/>
          <w:color w:val="000000"/>
          <w:sz w:val="28"/>
        </w:rPr>
        <w:t xml:space="preserve">
      виды, фасоны, размеры деталей и порядок применения соответствующих им лекал или шаблонов; </w:t>
      </w:r>
    </w:p>
    <w:bookmarkEnd w:id="1802"/>
    <w:bookmarkStart w:name="z1809" w:id="1803"/>
    <w:p>
      <w:pPr>
        <w:spacing w:after="0"/>
        <w:ind w:left="0"/>
        <w:jc w:val="both"/>
      </w:pPr>
      <w:r>
        <w:rPr>
          <w:rFonts w:ascii="Times New Roman"/>
          <w:b w:val="false"/>
          <w:i w:val="false"/>
          <w:color w:val="000000"/>
          <w:sz w:val="28"/>
        </w:rPr>
        <w:t>
      способы и места разметки деталей.</w:t>
      </w:r>
    </w:p>
    <w:bookmarkEnd w:id="1803"/>
    <w:bookmarkStart w:name="z1810" w:id="1804"/>
    <w:p>
      <w:pPr>
        <w:spacing w:after="0"/>
        <w:ind w:left="0"/>
        <w:jc w:val="left"/>
      </w:pPr>
      <w:r>
        <w:rPr>
          <w:rFonts w:ascii="Times New Roman"/>
          <w:b/>
          <w:i w:val="false"/>
          <w:color w:val="000000"/>
        </w:rPr>
        <w:t xml:space="preserve"> Параграф 12. Разметчик деталей и материалов, 2 разряд</w:t>
      </w:r>
    </w:p>
    <w:bookmarkEnd w:id="1804"/>
    <w:bookmarkStart w:name="z1811" w:id="1805"/>
    <w:p>
      <w:pPr>
        <w:spacing w:after="0"/>
        <w:ind w:left="0"/>
        <w:jc w:val="both"/>
      </w:pPr>
      <w:r>
        <w:rPr>
          <w:rFonts w:ascii="Times New Roman"/>
          <w:b w:val="false"/>
          <w:i w:val="false"/>
          <w:color w:val="000000"/>
          <w:sz w:val="28"/>
        </w:rPr>
        <w:t>
      275. Характеристика работ:</w:t>
      </w:r>
    </w:p>
    <w:bookmarkEnd w:id="1805"/>
    <w:bookmarkStart w:name="z1812" w:id="1806"/>
    <w:p>
      <w:pPr>
        <w:spacing w:after="0"/>
        <w:ind w:left="0"/>
        <w:jc w:val="both"/>
      </w:pPr>
      <w:r>
        <w:rPr>
          <w:rFonts w:ascii="Times New Roman"/>
          <w:b w:val="false"/>
          <w:i w:val="false"/>
          <w:color w:val="000000"/>
          <w:sz w:val="28"/>
        </w:rPr>
        <w:t>
      разметка текстильных материалов и кожзаменителей по трафарету, декоративных линий и точек (ориентиров) для сборки заготовок методом оттиска на прессах;</w:t>
      </w:r>
    </w:p>
    <w:bookmarkEnd w:id="1806"/>
    <w:bookmarkStart w:name="z1813" w:id="1807"/>
    <w:p>
      <w:pPr>
        <w:spacing w:after="0"/>
        <w:ind w:left="0"/>
        <w:jc w:val="both"/>
      </w:pPr>
      <w:r>
        <w:rPr>
          <w:rFonts w:ascii="Times New Roman"/>
          <w:b w:val="false"/>
          <w:i w:val="false"/>
          <w:color w:val="000000"/>
          <w:sz w:val="28"/>
        </w:rPr>
        <w:t>
      подбор трафаретов в соответствии с видами и шириной размечаемого материала;</w:t>
      </w:r>
    </w:p>
    <w:bookmarkEnd w:id="1807"/>
    <w:bookmarkStart w:name="z1814" w:id="1808"/>
    <w:p>
      <w:pPr>
        <w:spacing w:after="0"/>
        <w:ind w:left="0"/>
        <w:jc w:val="both"/>
      </w:pPr>
      <w:r>
        <w:rPr>
          <w:rFonts w:ascii="Times New Roman"/>
          <w:b w:val="false"/>
          <w:i w:val="false"/>
          <w:color w:val="000000"/>
          <w:sz w:val="28"/>
        </w:rPr>
        <w:t>
      накладывание трафарета на верхний слой настила и перенесение краской, мелом очертаний деталей на верхний слой настила без сдвига и перекоса.</w:t>
      </w:r>
    </w:p>
    <w:bookmarkEnd w:id="1808"/>
    <w:bookmarkStart w:name="z1815" w:id="1809"/>
    <w:p>
      <w:pPr>
        <w:spacing w:after="0"/>
        <w:ind w:left="0"/>
        <w:jc w:val="both"/>
      </w:pPr>
      <w:r>
        <w:rPr>
          <w:rFonts w:ascii="Times New Roman"/>
          <w:b w:val="false"/>
          <w:i w:val="false"/>
          <w:color w:val="000000"/>
          <w:sz w:val="28"/>
        </w:rPr>
        <w:t>
      276. Должен знать:</w:t>
      </w:r>
    </w:p>
    <w:bookmarkEnd w:id="1809"/>
    <w:bookmarkStart w:name="z1816" w:id="1810"/>
    <w:p>
      <w:pPr>
        <w:spacing w:after="0"/>
        <w:ind w:left="0"/>
        <w:jc w:val="both"/>
      </w:pPr>
      <w:r>
        <w:rPr>
          <w:rFonts w:ascii="Times New Roman"/>
          <w:b w:val="false"/>
          <w:i w:val="false"/>
          <w:color w:val="000000"/>
          <w:sz w:val="28"/>
        </w:rPr>
        <w:t xml:space="preserve">
      способы разметки деталей и материалов; </w:t>
      </w:r>
    </w:p>
    <w:bookmarkEnd w:id="1810"/>
    <w:bookmarkStart w:name="z1817" w:id="1811"/>
    <w:p>
      <w:pPr>
        <w:spacing w:after="0"/>
        <w:ind w:left="0"/>
        <w:jc w:val="both"/>
      </w:pPr>
      <w:r>
        <w:rPr>
          <w:rFonts w:ascii="Times New Roman"/>
          <w:b w:val="false"/>
          <w:i w:val="false"/>
          <w:color w:val="000000"/>
          <w:sz w:val="28"/>
        </w:rPr>
        <w:t xml:space="preserve">
      подбор трафаретов в соответствии с видом и шириной размечаемого материала; </w:t>
      </w:r>
    </w:p>
    <w:bookmarkEnd w:id="1811"/>
    <w:bookmarkStart w:name="z1818" w:id="1812"/>
    <w:p>
      <w:pPr>
        <w:spacing w:after="0"/>
        <w:ind w:left="0"/>
        <w:jc w:val="both"/>
      </w:pPr>
      <w:r>
        <w:rPr>
          <w:rFonts w:ascii="Times New Roman"/>
          <w:b w:val="false"/>
          <w:i w:val="false"/>
          <w:color w:val="000000"/>
          <w:sz w:val="28"/>
        </w:rPr>
        <w:t>
      устройство и порядок технической эксплуатации применяемого оборудования.</w:t>
      </w:r>
    </w:p>
    <w:bookmarkEnd w:id="1812"/>
    <w:bookmarkStart w:name="z1819" w:id="1813"/>
    <w:p>
      <w:pPr>
        <w:spacing w:after="0"/>
        <w:ind w:left="0"/>
        <w:jc w:val="left"/>
      </w:pPr>
      <w:r>
        <w:rPr>
          <w:rFonts w:ascii="Times New Roman"/>
          <w:b/>
          <w:i w:val="false"/>
          <w:color w:val="000000"/>
        </w:rPr>
        <w:t xml:space="preserve"> Параграф 13. Разметчик деталей и материалов, 3 разряд</w:t>
      </w:r>
    </w:p>
    <w:bookmarkEnd w:id="1813"/>
    <w:bookmarkStart w:name="z1820" w:id="1814"/>
    <w:p>
      <w:pPr>
        <w:spacing w:after="0"/>
        <w:ind w:left="0"/>
        <w:jc w:val="both"/>
      </w:pPr>
      <w:r>
        <w:rPr>
          <w:rFonts w:ascii="Times New Roman"/>
          <w:b w:val="false"/>
          <w:i w:val="false"/>
          <w:color w:val="000000"/>
          <w:sz w:val="28"/>
        </w:rPr>
        <w:t>
      277. Характеристика работ:</w:t>
      </w:r>
    </w:p>
    <w:bookmarkEnd w:id="1814"/>
    <w:bookmarkStart w:name="z1821" w:id="1815"/>
    <w:p>
      <w:pPr>
        <w:spacing w:after="0"/>
        <w:ind w:left="0"/>
        <w:jc w:val="both"/>
      </w:pPr>
      <w:r>
        <w:rPr>
          <w:rFonts w:ascii="Times New Roman"/>
          <w:b w:val="false"/>
          <w:i w:val="false"/>
          <w:color w:val="000000"/>
          <w:sz w:val="28"/>
        </w:rPr>
        <w:t xml:space="preserve">
      разметка текстильных материалов, кожзаменителей, а также кожи для технических изделий без трафаретов; </w:t>
      </w:r>
    </w:p>
    <w:bookmarkEnd w:id="1815"/>
    <w:bookmarkStart w:name="z1822" w:id="1816"/>
    <w:p>
      <w:pPr>
        <w:spacing w:after="0"/>
        <w:ind w:left="0"/>
        <w:jc w:val="both"/>
      </w:pPr>
      <w:r>
        <w:rPr>
          <w:rFonts w:ascii="Times New Roman"/>
          <w:b w:val="false"/>
          <w:i w:val="false"/>
          <w:color w:val="000000"/>
          <w:sz w:val="28"/>
        </w:rPr>
        <w:t xml:space="preserve">
      размещение лекал на верхнем слое настила материалов с обеспечением плотного их расположения, необходимого расстояния между смежными линиями разметки, правильного расположения деталей по основе и утку, комплектности размеченного кроя и соответствия его заданию по количеству и качеству; </w:t>
      </w:r>
    </w:p>
    <w:bookmarkEnd w:id="1816"/>
    <w:bookmarkStart w:name="z1823" w:id="1817"/>
    <w:p>
      <w:pPr>
        <w:spacing w:after="0"/>
        <w:ind w:left="0"/>
        <w:jc w:val="both"/>
      </w:pPr>
      <w:r>
        <w:rPr>
          <w:rFonts w:ascii="Times New Roman"/>
          <w:b w:val="false"/>
          <w:i w:val="false"/>
          <w:color w:val="000000"/>
          <w:sz w:val="28"/>
        </w:rPr>
        <w:t>
      обеспечение рационального использования материалов.</w:t>
      </w:r>
    </w:p>
    <w:bookmarkEnd w:id="1817"/>
    <w:bookmarkStart w:name="z1824" w:id="1818"/>
    <w:p>
      <w:pPr>
        <w:spacing w:after="0"/>
        <w:ind w:left="0"/>
        <w:jc w:val="both"/>
      </w:pPr>
      <w:r>
        <w:rPr>
          <w:rFonts w:ascii="Times New Roman"/>
          <w:b w:val="false"/>
          <w:i w:val="false"/>
          <w:color w:val="000000"/>
          <w:sz w:val="28"/>
        </w:rPr>
        <w:t>
      278. Должен знать:</w:t>
      </w:r>
    </w:p>
    <w:bookmarkEnd w:id="1818"/>
    <w:bookmarkStart w:name="z1825" w:id="1819"/>
    <w:p>
      <w:pPr>
        <w:spacing w:after="0"/>
        <w:ind w:left="0"/>
        <w:jc w:val="both"/>
      </w:pPr>
      <w:r>
        <w:rPr>
          <w:rFonts w:ascii="Times New Roman"/>
          <w:b w:val="false"/>
          <w:i w:val="false"/>
          <w:color w:val="000000"/>
          <w:sz w:val="28"/>
        </w:rPr>
        <w:t>
      способы и технические условия рациональной раскладки лекал и нормы использования материалов;</w:t>
      </w:r>
    </w:p>
    <w:bookmarkEnd w:id="1819"/>
    <w:bookmarkStart w:name="z1826" w:id="1820"/>
    <w:p>
      <w:pPr>
        <w:spacing w:after="0"/>
        <w:ind w:left="0"/>
        <w:jc w:val="both"/>
      </w:pPr>
      <w:r>
        <w:rPr>
          <w:rFonts w:ascii="Times New Roman"/>
          <w:b w:val="false"/>
          <w:i w:val="false"/>
          <w:color w:val="000000"/>
          <w:sz w:val="28"/>
        </w:rPr>
        <w:t xml:space="preserve">
      виды, фасоны, размеры деталей и соответствующие им лекала; </w:t>
      </w:r>
    </w:p>
    <w:bookmarkEnd w:id="1820"/>
    <w:bookmarkStart w:name="z1827" w:id="1821"/>
    <w:p>
      <w:pPr>
        <w:spacing w:after="0"/>
        <w:ind w:left="0"/>
        <w:jc w:val="both"/>
      </w:pPr>
      <w:r>
        <w:rPr>
          <w:rFonts w:ascii="Times New Roman"/>
          <w:b w:val="false"/>
          <w:i w:val="false"/>
          <w:color w:val="000000"/>
          <w:sz w:val="28"/>
        </w:rPr>
        <w:t xml:space="preserve">
      количество деталей в комплекте размечаемого кроя; </w:t>
      </w:r>
    </w:p>
    <w:bookmarkEnd w:id="1821"/>
    <w:bookmarkStart w:name="z1828" w:id="1822"/>
    <w:p>
      <w:pPr>
        <w:spacing w:after="0"/>
        <w:ind w:left="0"/>
        <w:jc w:val="both"/>
      </w:pPr>
      <w:r>
        <w:rPr>
          <w:rFonts w:ascii="Times New Roman"/>
          <w:b w:val="false"/>
          <w:i w:val="false"/>
          <w:color w:val="000000"/>
          <w:sz w:val="28"/>
        </w:rPr>
        <w:t>
      свойства размечаемых текстильных материалов, кожи и кожзаменителей.</w:t>
      </w:r>
    </w:p>
    <w:bookmarkEnd w:id="1822"/>
    <w:bookmarkStart w:name="z1829" w:id="1823"/>
    <w:p>
      <w:pPr>
        <w:spacing w:after="0"/>
        <w:ind w:left="0"/>
        <w:jc w:val="left"/>
      </w:pPr>
      <w:r>
        <w:rPr>
          <w:rFonts w:ascii="Times New Roman"/>
          <w:b/>
          <w:i w:val="false"/>
          <w:color w:val="000000"/>
        </w:rPr>
        <w:t xml:space="preserve"> Параграф 14. Дублировщик деталей и материалов, 1 разряд</w:t>
      </w:r>
    </w:p>
    <w:bookmarkEnd w:id="1823"/>
    <w:bookmarkStart w:name="z1830" w:id="1824"/>
    <w:p>
      <w:pPr>
        <w:spacing w:after="0"/>
        <w:ind w:left="0"/>
        <w:jc w:val="both"/>
      </w:pPr>
      <w:r>
        <w:rPr>
          <w:rFonts w:ascii="Times New Roman"/>
          <w:b w:val="false"/>
          <w:i w:val="false"/>
          <w:color w:val="000000"/>
          <w:sz w:val="28"/>
        </w:rPr>
        <w:t>
      279. Характеристика работ:</w:t>
      </w:r>
    </w:p>
    <w:bookmarkEnd w:id="1824"/>
    <w:bookmarkStart w:name="z1831" w:id="1825"/>
    <w:p>
      <w:pPr>
        <w:spacing w:after="0"/>
        <w:ind w:left="0"/>
        <w:jc w:val="both"/>
      </w:pPr>
      <w:r>
        <w:rPr>
          <w:rFonts w:ascii="Times New Roman"/>
          <w:b w:val="false"/>
          <w:i w:val="false"/>
          <w:color w:val="000000"/>
          <w:sz w:val="28"/>
        </w:rPr>
        <w:t>
      дублирование на обслуживаемой машине стелек картонных с байковыми для комнатной обуви.</w:t>
      </w:r>
    </w:p>
    <w:bookmarkEnd w:id="1825"/>
    <w:bookmarkStart w:name="z1832" w:id="1826"/>
    <w:p>
      <w:pPr>
        <w:spacing w:after="0"/>
        <w:ind w:left="0"/>
        <w:jc w:val="both"/>
      </w:pPr>
      <w:r>
        <w:rPr>
          <w:rFonts w:ascii="Times New Roman"/>
          <w:b w:val="false"/>
          <w:i w:val="false"/>
          <w:color w:val="000000"/>
          <w:sz w:val="28"/>
        </w:rPr>
        <w:t>
      280. Должен знать:</w:t>
      </w:r>
    </w:p>
    <w:bookmarkEnd w:id="1826"/>
    <w:bookmarkStart w:name="z1833" w:id="1827"/>
    <w:p>
      <w:pPr>
        <w:spacing w:after="0"/>
        <w:ind w:left="0"/>
        <w:jc w:val="both"/>
      </w:pPr>
      <w:r>
        <w:rPr>
          <w:rFonts w:ascii="Times New Roman"/>
          <w:b w:val="false"/>
          <w:i w:val="false"/>
          <w:color w:val="000000"/>
          <w:sz w:val="28"/>
        </w:rPr>
        <w:t>
      технологию и порядок дублирования деталей и материалов;</w:t>
      </w:r>
    </w:p>
    <w:bookmarkEnd w:id="1827"/>
    <w:bookmarkStart w:name="z1834" w:id="1828"/>
    <w:p>
      <w:pPr>
        <w:spacing w:after="0"/>
        <w:ind w:left="0"/>
        <w:jc w:val="both"/>
      </w:pPr>
      <w:r>
        <w:rPr>
          <w:rFonts w:ascii="Times New Roman"/>
          <w:b w:val="false"/>
          <w:i w:val="false"/>
          <w:color w:val="000000"/>
          <w:sz w:val="28"/>
        </w:rPr>
        <w:t xml:space="preserve">
      ассортимент обуви; </w:t>
      </w:r>
    </w:p>
    <w:bookmarkEnd w:id="1828"/>
    <w:bookmarkStart w:name="z1835" w:id="1829"/>
    <w:p>
      <w:pPr>
        <w:spacing w:after="0"/>
        <w:ind w:left="0"/>
        <w:jc w:val="both"/>
      </w:pPr>
      <w:r>
        <w:rPr>
          <w:rFonts w:ascii="Times New Roman"/>
          <w:b w:val="false"/>
          <w:i w:val="false"/>
          <w:color w:val="000000"/>
          <w:sz w:val="28"/>
        </w:rPr>
        <w:t>
      порядок эксплуатации обслуживаемой машины.</w:t>
      </w:r>
    </w:p>
    <w:bookmarkEnd w:id="1829"/>
    <w:bookmarkStart w:name="z1836" w:id="1830"/>
    <w:p>
      <w:pPr>
        <w:spacing w:after="0"/>
        <w:ind w:left="0"/>
        <w:jc w:val="left"/>
      </w:pPr>
      <w:r>
        <w:rPr>
          <w:rFonts w:ascii="Times New Roman"/>
          <w:b/>
          <w:i w:val="false"/>
          <w:color w:val="000000"/>
        </w:rPr>
        <w:t xml:space="preserve"> Параграф 15. Дублировщик деталей и материалов, 3 разряд</w:t>
      </w:r>
    </w:p>
    <w:bookmarkEnd w:id="1830"/>
    <w:bookmarkStart w:name="z1837" w:id="1831"/>
    <w:p>
      <w:pPr>
        <w:spacing w:after="0"/>
        <w:ind w:left="0"/>
        <w:jc w:val="both"/>
      </w:pPr>
      <w:r>
        <w:rPr>
          <w:rFonts w:ascii="Times New Roman"/>
          <w:b w:val="false"/>
          <w:i w:val="false"/>
          <w:color w:val="000000"/>
          <w:sz w:val="28"/>
        </w:rPr>
        <w:t>
      281. Характеристика работ:</w:t>
      </w:r>
    </w:p>
    <w:bookmarkEnd w:id="1831"/>
    <w:bookmarkStart w:name="z1838" w:id="1832"/>
    <w:p>
      <w:pPr>
        <w:spacing w:after="0"/>
        <w:ind w:left="0"/>
        <w:jc w:val="both"/>
      </w:pPr>
      <w:r>
        <w:rPr>
          <w:rFonts w:ascii="Times New Roman"/>
          <w:b w:val="false"/>
          <w:i w:val="false"/>
          <w:color w:val="000000"/>
          <w:sz w:val="28"/>
        </w:rPr>
        <w:t xml:space="preserve">
      дублирование деталей мехового скроя или пластин с хлопчатобумажной тканью с нанесением клеевой пленки; </w:t>
      </w:r>
    </w:p>
    <w:bookmarkEnd w:id="1832"/>
    <w:bookmarkStart w:name="z1839" w:id="1833"/>
    <w:p>
      <w:pPr>
        <w:spacing w:after="0"/>
        <w:ind w:left="0"/>
        <w:jc w:val="both"/>
      </w:pPr>
      <w:r>
        <w:rPr>
          <w:rFonts w:ascii="Times New Roman"/>
          <w:b w:val="false"/>
          <w:i w:val="false"/>
          <w:color w:val="000000"/>
          <w:sz w:val="28"/>
        </w:rPr>
        <w:t xml:space="preserve">
      обработка механическим способом растворителем кожаной ткани меха и ткани, рулонных материалов - синтетической кожи, искусственной кожи с тканью с нанесенной клеевой пленкой, деталей кожного кроя с подкладкой и межподкладкой из термопластических тканей, деталей межподкладки и верха, подносков с текстильной подкладкой и верхом; </w:t>
      </w:r>
    </w:p>
    <w:bookmarkEnd w:id="1833"/>
    <w:bookmarkStart w:name="z1840" w:id="1834"/>
    <w:p>
      <w:pPr>
        <w:spacing w:after="0"/>
        <w:ind w:left="0"/>
        <w:jc w:val="both"/>
      </w:pPr>
      <w:r>
        <w:rPr>
          <w:rFonts w:ascii="Times New Roman"/>
          <w:b w:val="false"/>
          <w:i w:val="false"/>
          <w:color w:val="000000"/>
          <w:sz w:val="28"/>
        </w:rPr>
        <w:t>
      расправка деталей ткани и разъединение их в процессе дублирования;</w:t>
      </w:r>
    </w:p>
    <w:bookmarkEnd w:id="1834"/>
    <w:bookmarkStart w:name="z1841" w:id="1835"/>
    <w:p>
      <w:pPr>
        <w:spacing w:after="0"/>
        <w:ind w:left="0"/>
        <w:jc w:val="both"/>
      </w:pPr>
      <w:r>
        <w:rPr>
          <w:rFonts w:ascii="Times New Roman"/>
          <w:b w:val="false"/>
          <w:i w:val="false"/>
          <w:color w:val="000000"/>
          <w:sz w:val="28"/>
        </w:rPr>
        <w:t xml:space="preserve">
      контроль намазки и склеивания, транспортирование; </w:t>
      </w:r>
    </w:p>
    <w:bookmarkEnd w:id="1835"/>
    <w:bookmarkStart w:name="z1842" w:id="1836"/>
    <w:p>
      <w:pPr>
        <w:spacing w:after="0"/>
        <w:ind w:left="0"/>
        <w:jc w:val="both"/>
      </w:pPr>
      <w:r>
        <w:rPr>
          <w:rFonts w:ascii="Times New Roman"/>
          <w:b w:val="false"/>
          <w:i w:val="false"/>
          <w:color w:val="000000"/>
          <w:sz w:val="28"/>
        </w:rPr>
        <w:t xml:space="preserve">
      укладка дублируемых деталей или пластин в пресс и их прессование; </w:t>
      </w:r>
    </w:p>
    <w:bookmarkEnd w:id="1836"/>
    <w:bookmarkStart w:name="z1843" w:id="1837"/>
    <w:p>
      <w:pPr>
        <w:spacing w:after="0"/>
        <w:ind w:left="0"/>
        <w:jc w:val="both"/>
      </w:pPr>
      <w:r>
        <w:rPr>
          <w:rFonts w:ascii="Times New Roman"/>
          <w:b w:val="false"/>
          <w:i w:val="false"/>
          <w:color w:val="000000"/>
          <w:sz w:val="28"/>
        </w:rPr>
        <w:t xml:space="preserve">
      свертывание дублированного материала в рулон, маркировка и упаковка; </w:t>
      </w:r>
    </w:p>
    <w:bookmarkEnd w:id="1837"/>
    <w:bookmarkStart w:name="z1844" w:id="1838"/>
    <w:p>
      <w:pPr>
        <w:spacing w:after="0"/>
        <w:ind w:left="0"/>
        <w:jc w:val="both"/>
      </w:pPr>
      <w:r>
        <w:rPr>
          <w:rFonts w:ascii="Times New Roman"/>
          <w:b w:val="false"/>
          <w:i w:val="false"/>
          <w:color w:val="000000"/>
          <w:sz w:val="28"/>
        </w:rPr>
        <w:t>
      аппликация из текстильных и синтетических материалов, цветные термические наклейки - приклеивание путем прессования по шаблонам на верх обуви из текстильных материалов.</w:t>
      </w:r>
    </w:p>
    <w:bookmarkEnd w:id="1838"/>
    <w:bookmarkStart w:name="z1845" w:id="1839"/>
    <w:p>
      <w:pPr>
        <w:spacing w:after="0"/>
        <w:ind w:left="0"/>
        <w:jc w:val="both"/>
      </w:pPr>
      <w:r>
        <w:rPr>
          <w:rFonts w:ascii="Times New Roman"/>
          <w:b w:val="false"/>
          <w:i w:val="false"/>
          <w:color w:val="000000"/>
          <w:sz w:val="28"/>
        </w:rPr>
        <w:t>
      282. Должен знать:</w:t>
      </w:r>
    </w:p>
    <w:bookmarkEnd w:id="1839"/>
    <w:bookmarkStart w:name="z1846" w:id="1840"/>
    <w:p>
      <w:pPr>
        <w:spacing w:after="0"/>
        <w:ind w:left="0"/>
        <w:jc w:val="both"/>
      </w:pPr>
      <w:r>
        <w:rPr>
          <w:rFonts w:ascii="Times New Roman"/>
          <w:b w:val="false"/>
          <w:i w:val="false"/>
          <w:color w:val="000000"/>
          <w:sz w:val="28"/>
        </w:rPr>
        <w:t xml:space="preserve">
      технологию и порядок дублирования материалов, деталей, меха с тканью; </w:t>
      </w:r>
    </w:p>
    <w:bookmarkEnd w:id="1840"/>
    <w:bookmarkStart w:name="z1847" w:id="1841"/>
    <w:p>
      <w:pPr>
        <w:spacing w:after="0"/>
        <w:ind w:left="0"/>
        <w:jc w:val="both"/>
      </w:pPr>
      <w:r>
        <w:rPr>
          <w:rFonts w:ascii="Times New Roman"/>
          <w:b w:val="false"/>
          <w:i w:val="false"/>
          <w:color w:val="000000"/>
          <w:sz w:val="28"/>
        </w:rPr>
        <w:t xml:space="preserve">
      нормы расхода дублируемых материалов, растворителей и клея; </w:t>
      </w:r>
    </w:p>
    <w:bookmarkEnd w:id="1841"/>
    <w:bookmarkStart w:name="z1848" w:id="1842"/>
    <w:p>
      <w:pPr>
        <w:spacing w:after="0"/>
        <w:ind w:left="0"/>
        <w:jc w:val="both"/>
      </w:pPr>
      <w:r>
        <w:rPr>
          <w:rFonts w:ascii="Times New Roman"/>
          <w:b w:val="false"/>
          <w:i w:val="false"/>
          <w:color w:val="000000"/>
          <w:sz w:val="28"/>
        </w:rPr>
        <w:t xml:space="preserve">
      порядок работы с растворителями; </w:t>
      </w:r>
    </w:p>
    <w:bookmarkEnd w:id="1842"/>
    <w:bookmarkStart w:name="z1849" w:id="1843"/>
    <w:p>
      <w:pPr>
        <w:spacing w:after="0"/>
        <w:ind w:left="0"/>
        <w:jc w:val="both"/>
      </w:pPr>
      <w:r>
        <w:rPr>
          <w:rFonts w:ascii="Times New Roman"/>
          <w:b w:val="false"/>
          <w:i w:val="false"/>
          <w:color w:val="000000"/>
          <w:sz w:val="28"/>
        </w:rPr>
        <w:t>
      устройство и порядок технической эксплуатации применяемого оборудования.</w:t>
      </w:r>
    </w:p>
    <w:bookmarkEnd w:id="1843"/>
    <w:bookmarkStart w:name="z1850" w:id="1844"/>
    <w:p>
      <w:pPr>
        <w:spacing w:after="0"/>
        <w:ind w:left="0"/>
        <w:jc w:val="left"/>
      </w:pPr>
      <w:r>
        <w:rPr>
          <w:rFonts w:ascii="Times New Roman"/>
          <w:b/>
          <w:i w:val="false"/>
          <w:color w:val="000000"/>
        </w:rPr>
        <w:t xml:space="preserve"> Параграф 16. Вырубщик деталей, 3 разряд</w:t>
      </w:r>
    </w:p>
    <w:bookmarkEnd w:id="1844"/>
    <w:bookmarkStart w:name="z1851" w:id="1845"/>
    <w:p>
      <w:pPr>
        <w:spacing w:after="0"/>
        <w:ind w:left="0"/>
        <w:jc w:val="both"/>
      </w:pPr>
      <w:r>
        <w:rPr>
          <w:rFonts w:ascii="Times New Roman"/>
          <w:b w:val="false"/>
          <w:i w:val="false"/>
          <w:color w:val="000000"/>
          <w:sz w:val="28"/>
        </w:rPr>
        <w:t>
      283. Характеристика работ:</w:t>
      </w:r>
    </w:p>
    <w:bookmarkEnd w:id="1845"/>
    <w:bookmarkStart w:name="z1852" w:id="1846"/>
    <w:p>
      <w:pPr>
        <w:spacing w:after="0"/>
        <w:ind w:left="0"/>
        <w:jc w:val="both"/>
      </w:pPr>
      <w:r>
        <w:rPr>
          <w:rFonts w:ascii="Times New Roman"/>
          <w:b w:val="false"/>
          <w:i w:val="false"/>
          <w:color w:val="000000"/>
          <w:sz w:val="28"/>
        </w:rPr>
        <w:t>
      вырубка на прессах из лоскута, искусственной кожи, фанеры, фибры, луба, картона, специального картона, бумаги, целлулоида, резиновых смесей и иных материалов деталей по видам, фасонам, размерам, количеству с обеспечением при вырубке рационального использования материалов, комплектности деталей, чистого и ровного среза, заданных площадей и контуров;</w:t>
      </w:r>
    </w:p>
    <w:bookmarkEnd w:id="1846"/>
    <w:bookmarkStart w:name="z1853" w:id="1847"/>
    <w:p>
      <w:pPr>
        <w:spacing w:after="0"/>
        <w:ind w:left="0"/>
        <w:jc w:val="both"/>
      </w:pPr>
      <w:r>
        <w:rPr>
          <w:rFonts w:ascii="Times New Roman"/>
          <w:b w:val="false"/>
          <w:i w:val="false"/>
          <w:color w:val="000000"/>
          <w:sz w:val="28"/>
        </w:rPr>
        <w:t>
      вырубка деталей игрушек из различных материалов.</w:t>
      </w:r>
    </w:p>
    <w:bookmarkEnd w:id="1847"/>
    <w:bookmarkStart w:name="z1854" w:id="1848"/>
    <w:p>
      <w:pPr>
        <w:spacing w:after="0"/>
        <w:ind w:left="0"/>
        <w:jc w:val="both"/>
      </w:pPr>
      <w:r>
        <w:rPr>
          <w:rFonts w:ascii="Times New Roman"/>
          <w:b w:val="false"/>
          <w:i w:val="false"/>
          <w:color w:val="000000"/>
          <w:sz w:val="28"/>
        </w:rPr>
        <w:t>
      284. Должен знать:</w:t>
      </w:r>
    </w:p>
    <w:bookmarkEnd w:id="1848"/>
    <w:bookmarkStart w:name="z1855" w:id="1849"/>
    <w:p>
      <w:pPr>
        <w:spacing w:after="0"/>
        <w:ind w:left="0"/>
        <w:jc w:val="both"/>
      </w:pPr>
      <w:r>
        <w:rPr>
          <w:rFonts w:ascii="Times New Roman"/>
          <w:b w:val="false"/>
          <w:i w:val="false"/>
          <w:color w:val="000000"/>
          <w:sz w:val="28"/>
        </w:rPr>
        <w:t xml:space="preserve">
      порядок вырубки деталей; </w:t>
      </w:r>
    </w:p>
    <w:bookmarkEnd w:id="1849"/>
    <w:bookmarkStart w:name="z1856" w:id="1850"/>
    <w:p>
      <w:pPr>
        <w:spacing w:after="0"/>
        <w:ind w:left="0"/>
        <w:jc w:val="both"/>
      </w:pPr>
      <w:r>
        <w:rPr>
          <w:rFonts w:ascii="Times New Roman"/>
          <w:b w:val="false"/>
          <w:i w:val="false"/>
          <w:color w:val="000000"/>
          <w:sz w:val="28"/>
        </w:rPr>
        <w:t>
      свойства материалов, применяемых для вырубки деталей;</w:t>
      </w:r>
    </w:p>
    <w:bookmarkEnd w:id="1850"/>
    <w:bookmarkStart w:name="z1857" w:id="1851"/>
    <w:p>
      <w:pPr>
        <w:spacing w:after="0"/>
        <w:ind w:left="0"/>
        <w:jc w:val="both"/>
      </w:pPr>
      <w:r>
        <w:rPr>
          <w:rFonts w:ascii="Times New Roman"/>
          <w:b w:val="false"/>
          <w:i w:val="false"/>
          <w:color w:val="000000"/>
          <w:sz w:val="28"/>
        </w:rPr>
        <w:t xml:space="preserve">
      виды, фасоны, размеры вырубаемых деталей, изделий; </w:t>
      </w:r>
    </w:p>
    <w:bookmarkEnd w:id="1851"/>
    <w:bookmarkStart w:name="z1858" w:id="1852"/>
    <w:p>
      <w:pPr>
        <w:spacing w:after="0"/>
        <w:ind w:left="0"/>
        <w:jc w:val="both"/>
      </w:pPr>
      <w:r>
        <w:rPr>
          <w:rFonts w:ascii="Times New Roman"/>
          <w:b w:val="false"/>
          <w:i w:val="false"/>
          <w:color w:val="000000"/>
          <w:sz w:val="28"/>
        </w:rPr>
        <w:t>
      порядок эксплуатации применяемого оборудования.</w:t>
      </w:r>
    </w:p>
    <w:bookmarkEnd w:id="1852"/>
    <w:bookmarkStart w:name="z1859" w:id="1853"/>
    <w:p>
      <w:pPr>
        <w:spacing w:after="0"/>
        <w:ind w:left="0"/>
        <w:jc w:val="left"/>
      </w:pPr>
      <w:r>
        <w:rPr>
          <w:rFonts w:ascii="Times New Roman"/>
          <w:b/>
          <w:i w:val="false"/>
          <w:color w:val="000000"/>
        </w:rPr>
        <w:t xml:space="preserve"> Параграф 17. Вырубщик деталей, 4 разряд</w:t>
      </w:r>
    </w:p>
    <w:bookmarkEnd w:id="1853"/>
    <w:bookmarkStart w:name="z1860" w:id="1854"/>
    <w:p>
      <w:pPr>
        <w:spacing w:after="0"/>
        <w:ind w:left="0"/>
        <w:jc w:val="both"/>
      </w:pPr>
      <w:r>
        <w:rPr>
          <w:rFonts w:ascii="Times New Roman"/>
          <w:b w:val="false"/>
          <w:i w:val="false"/>
          <w:color w:val="000000"/>
          <w:sz w:val="28"/>
        </w:rPr>
        <w:t>
      285. Характеристика работ:</w:t>
      </w:r>
    </w:p>
    <w:bookmarkEnd w:id="1854"/>
    <w:bookmarkStart w:name="z1861" w:id="1855"/>
    <w:p>
      <w:pPr>
        <w:spacing w:after="0"/>
        <w:ind w:left="0"/>
        <w:jc w:val="both"/>
      </w:pPr>
      <w:r>
        <w:rPr>
          <w:rFonts w:ascii="Times New Roman"/>
          <w:b w:val="false"/>
          <w:i w:val="false"/>
          <w:color w:val="000000"/>
          <w:sz w:val="28"/>
        </w:rPr>
        <w:t>
      вырубка на прессах деталей из жестких кож для шорно-седельных и кожгалантерейных изделий, деталей низа обуви из резиновых пластин, гранитолевых, эластичных, термопластичных и иных материалов;</w:t>
      </w:r>
    </w:p>
    <w:bookmarkEnd w:id="1855"/>
    <w:bookmarkStart w:name="z1862" w:id="1856"/>
    <w:p>
      <w:pPr>
        <w:spacing w:after="0"/>
        <w:ind w:left="0"/>
        <w:jc w:val="both"/>
      </w:pPr>
      <w:r>
        <w:rPr>
          <w:rFonts w:ascii="Times New Roman"/>
          <w:b w:val="false"/>
          <w:i w:val="false"/>
          <w:color w:val="000000"/>
          <w:sz w:val="28"/>
        </w:rPr>
        <w:t>
      разруб текстильных и искусственных материалов для окантовки сапог, ботинок и гранитоля для бортиков строчечно-клеевой обуви на машине;</w:t>
      </w:r>
    </w:p>
    <w:bookmarkEnd w:id="1856"/>
    <w:bookmarkStart w:name="z1863" w:id="1857"/>
    <w:p>
      <w:pPr>
        <w:spacing w:after="0"/>
        <w:ind w:left="0"/>
        <w:jc w:val="both"/>
      </w:pPr>
      <w:r>
        <w:rPr>
          <w:rFonts w:ascii="Times New Roman"/>
          <w:b w:val="false"/>
          <w:i w:val="false"/>
          <w:color w:val="000000"/>
          <w:sz w:val="28"/>
        </w:rPr>
        <w:t>
      регулирование машины для вырубки полос определенной ширины;</w:t>
      </w:r>
    </w:p>
    <w:bookmarkEnd w:id="1857"/>
    <w:bookmarkStart w:name="z1864" w:id="1858"/>
    <w:p>
      <w:pPr>
        <w:spacing w:after="0"/>
        <w:ind w:left="0"/>
        <w:jc w:val="both"/>
      </w:pPr>
      <w:r>
        <w:rPr>
          <w:rFonts w:ascii="Times New Roman"/>
          <w:b w:val="false"/>
          <w:i w:val="false"/>
          <w:color w:val="000000"/>
          <w:sz w:val="28"/>
        </w:rPr>
        <w:t>
      вырубка деталей технических изделий на малых и средних прессах по видам, фасонам, размерам, количеству.</w:t>
      </w:r>
    </w:p>
    <w:bookmarkEnd w:id="1858"/>
    <w:bookmarkStart w:name="z1865" w:id="1859"/>
    <w:p>
      <w:pPr>
        <w:spacing w:after="0"/>
        <w:ind w:left="0"/>
        <w:jc w:val="both"/>
      </w:pPr>
      <w:r>
        <w:rPr>
          <w:rFonts w:ascii="Times New Roman"/>
          <w:b w:val="false"/>
          <w:i w:val="false"/>
          <w:color w:val="000000"/>
          <w:sz w:val="28"/>
        </w:rPr>
        <w:t>
      286. Должен знать:</w:t>
      </w:r>
    </w:p>
    <w:bookmarkEnd w:id="1859"/>
    <w:bookmarkStart w:name="z1866" w:id="1860"/>
    <w:p>
      <w:pPr>
        <w:spacing w:after="0"/>
        <w:ind w:left="0"/>
        <w:jc w:val="both"/>
      </w:pPr>
      <w:r>
        <w:rPr>
          <w:rFonts w:ascii="Times New Roman"/>
          <w:b w:val="false"/>
          <w:i w:val="false"/>
          <w:color w:val="000000"/>
          <w:sz w:val="28"/>
        </w:rPr>
        <w:t xml:space="preserve">
      порядок вырубки деталей; </w:t>
      </w:r>
    </w:p>
    <w:bookmarkEnd w:id="1860"/>
    <w:bookmarkStart w:name="z1867" w:id="1861"/>
    <w:p>
      <w:pPr>
        <w:spacing w:after="0"/>
        <w:ind w:left="0"/>
        <w:jc w:val="both"/>
      </w:pPr>
      <w:r>
        <w:rPr>
          <w:rFonts w:ascii="Times New Roman"/>
          <w:b w:val="false"/>
          <w:i w:val="false"/>
          <w:color w:val="000000"/>
          <w:sz w:val="28"/>
        </w:rPr>
        <w:t xml:space="preserve">
      нормы использования применяемых материалов; </w:t>
      </w:r>
    </w:p>
    <w:bookmarkEnd w:id="1861"/>
    <w:bookmarkStart w:name="z1868" w:id="1862"/>
    <w:p>
      <w:pPr>
        <w:spacing w:after="0"/>
        <w:ind w:left="0"/>
        <w:jc w:val="both"/>
      </w:pPr>
      <w:r>
        <w:rPr>
          <w:rFonts w:ascii="Times New Roman"/>
          <w:b w:val="false"/>
          <w:i w:val="false"/>
          <w:color w:val="000000"/>
          <w:sz w:val="28"/>
        </w:rPr>
        <w:t xml:space="preserve">
      системы и методы рационального раскроя; </w:t>
      </w:r>
    </w:p>
    <w:bookmarkEnd w:id="1862"/>
    <w:bookmarkStart w:name="z1869" w:id="1863"/>
    <w:p>
      <w:pPr>
        <w:spacing w:after="0"/>
        <w:ind w:left="0"/>
        <w:jc w:val="both"/>
      </w:pPr>
      <w:r>
        <w:rPr>
          <w:rFonts w:ascii="Times New Roman"/>
          <w:b w:val="false"/>
          <w:i w:val="false"/>
          <w:color w:val="000000"/>
          <w:sz w:val="28"/>
        </w:rPr>
        <w:t xml:space="preserve">
      государственные стандарты и технические условия на используемые материалы и вырубленные детали; </w:t>
      </w:r>
    </w:p>
    <w:bookmarkEnd w:id="1863"/>
    <w:bookmarkStart w:name="z1870" w:id="1864"/>
    <w:p>
      <w:pPr>
        <w:spacing w:after="0"/>
        <w:ind w:left="0"/>
        <w:jc w:val="both"/>
      </w:pPr>
      <w:r>
        <w:rPr>
          <w:rFonts w:ascii="Times New Roman"/>
          <w:b w:val="false"/>
          <w:i w:val="false"/>
          <w:color w:val="000000"/>
          <w:sz w:val="28"/>
        </w:rPr>
        <w:t>
      порядок эксплуатации и регулирования применяемого оборудования.</w:t>
      </w:r>
    </w:p>
    <w:bookmarkEnd w:id="1864"/>
    <w:bookmarkStart w:name="z1871" w:id="1865"/>
    <w:p>
      <w:pPr>
        <w:spacing w:after="0"/>
        <w:ind w:left="0"/>
        <w:jc w:val="left"/>
      </w:pPr>
      <w:r>
        <w:rPr>
          <w:rFonts w:ascii="Times New Roman"/>
          <w:b/>
          <w:i w:val="false"/>
          <w:color w:val="000000"/>
        </w:rPr>
        <w:t xml:space="preserve"> Параграф 18. Вырубщик деталей, 5 разряд</w:t>
      </w:r>
    </w:p>
    <w:bookmarkEnd w:id="1865"/>
    <w:bookmarkStart w:name="z1872" w:id="1866"/>
    <w:p>
      <w:pPr>
        <w:spacing w:after="0"/>
        <w:ind w:left="0"/>
        <w:jc w:val="both"/>
      </w:pPr>
      <w:r>
        <w:rPr>
          <w:rFonts w:ascii="Times New Roman"/>
          <w:b w:val="false"/>
          <w:i w:val="false"/>
          <w:color w:val="000000"/>
          <w:sz w:val="28"/>
        </w:rPr>
        <w:t>
      287. Характеристика работ:</w:t>
      </w:r>
    </w:p>
    <w:bookmarkEnd w:id="1866"/>
    <w:bookmarkStart w:name="z1873" w:id="1867"/>
    <w:p>
      <w:pPr>
        <w:spacing w:after="0"/>
        <w:ind w:left="0"/>
        <w:jc w:val="both"/>
      </w:pPr>
      <w:r>
        <w:rPr>
          <w:rFonts w:ascii="Times New Roman"/>
          <w:b w:val="false"/>
          <w:i w:val="false"/>
          <w:color w:val="000000"/>
          <w:sz w:val="28"/>
        </w:rPr>
        <w:t>
      вырубка на прессах деталей низа обуви из воротков, пол, свиных кож, конских хазов, деталей верха обуви из настила текстиля, деталей технических изделий по видам, фасонам, размерам, количеству;</w:t>
      </w:r>
    </w:p>
    <w:bookmarkEnd w:id="1867"/>
    <w:bookmarkStart w:name="z1874" w:id="1868"/>
    <w:p>
      <w:pPr>
        <w:spacing w:after="0"/>
        <w:ind w:left="0"/>
        <w:jc w:val="both"/>
      </w:pPr>
      <w:r>
        <w:rPr>
          <w:rFonts w:ascii="Times New Roman"/>
          <w:b w:val="false"/>
          <w:i w:val="false"/>
          <w:color w:val="000000"/>
          <w:sz w:val="28"/>
        </w:rPr>
        <w:t>
      наладка применяемого оборудования.</w:t>
      </w:r>
    </w:p>
    <w:bookmarkEnd w:id="1868"/>
    <w:bookmarkStart w:name="z1875" w:id="1869"/>
    <w:p>
      <w:pPr>
        <w:spacing w:after="0"/>
        <w:ind w:left="0"/>
        <w:jc w:val="both"/>
      </w:pPr>
      <w:r>
        <w:rPr>
          <w:rFonts w:ascii="Times New Roman"/>
          <w:b w:val="false"/>
          <w:i w:val="false"/>
          <w:color w:val="000000"/>
          <w:sz w:val="28"/>
        </w:rPr>
        <w:t>
      288. Должен знать:</w:t>
      </w:r>
    </w:p>
    <w:bookmarkEnd w:id="1869"/>
    <w:bookmarkStart w:name="z1876" w:id="1870"/>
    <w:p>
      <w:pPr>
        <w:spacing w:after="0"/>
        <w:ind w:left="0"/>
        <w:jc w:val="both"/>
      </w:pPr>
      <w:r>
        <w:rPr>
          <w:rFonts w:ascii="Times New Roman"/>
          <w:b w:val="false"/>
          <w:i w:val="false"/>
          <w:color w:val="000000"/>
          <w:sz w:val="28"/>
        </w:rPr>
        <w:t xml:space="preserve">
      порядок вырубки деталей низа обуви из воротков, пол, свиных кож, конских хазов; </w:t>
      </w:r>
    </w:p>
    <w:bookmarkEnd w:id="1870"/>
    <w:bookmarkStart w:name="z1877" w:id="1871"/>
    <w:p>
      <w:pPr>
        <w:spacing w:after="0"/>
        <w:ind w:left="0"/>
        <w:jc w:val="both"/>
      </w:pPr>
      <w:r>
        <w:rPr>
          <w:rFonts w:ascii="Times New Roman"/>
          <w:b w:val="false"/>
          <w:i w:val="false"/>
          <w:color w:val="000000"/>
          <w:sz w:val="28"/>
        </w:rPr>
        <w:t xml:space="preserve">
      государственные стандарты и технические условия на детали низа обуви; </w:t>
      </w:r>
    </w:p>
    <w:bookmarkEnd w:id="1871"/>
    <w:bookmarkStart w:name="z1878" w:id="1872"/>
    <w:p>
      <w:pPr>
        <w:spacing w:after="0"/>
        <w:ind w:left="0"/>
        <w:jc w:val="both"/>
      </w:pPr>
      <w:r>
        <w:rPr>
          <w:rFonts w:ascii="Times New Roman"/>
          <w:b w:val="false"/>
          <w:i w:val="false"/>
          <w:color w:val="000000"/>
          <w:sz w:val="28"/>
        </w:rPr>
        <w:t xml:space="preserve">
      методы вырубки деталей из настила текстиля; </w:t>
      </w:r>
    </w:p>
    <w:bookmarkEnd w:id="1872"/>
    <w:bookmarkStart w:name="z1879" w:id="1873"/>
    <w:p>
      <w:pPr>
        <w:spacing w:after="0"/>
        <w:ind w:left="0"/>
        <w:jc w:val="both"/>
      </w:pPr>
      <w:r>
        <w:rPr>
          <w:rFonts w:ascii="Times New Roman"/>
          <w:b w:val="false"/>
          <w:i w:val="false"/>
          <w:color w:val="000000"/>
          <w:sz w:val="28"/>
        </w:rPr>
        <w:t>
      способы наладки обслуживаемого оборудования и устранения мелких неисправностей.</w:t>
      </w:r>
    </w:p>
    <w:bookmarkEnd w:id="1873"/>
    <w:bookmarkStart w:name="z1880" w:id="1874"/>
    <w:p>
      <w:pPr>
        <w:spacing w:after="0"/>
        <w:ind w:left="0"/>
        <w:jc w:val="left"/>
      </w:pPr>
      <w:r>
        <w:rPr>
          <w:rFonts w:ascii="Times New Roman"/>
          <w:b/>
          <w:i w:val="false"/>
          <w:color w:val="000000"/>
        </w:rPr>
        <w:t xml:space="preserve"> Параграф 19. Вырубщик деталей, 6 разряд</w:t>
      </w:r>
    </w:p>
    <w:bookmarkEnd w:id="1874"/>
    <w:bookmarkStart w:name="z1881" w:id="1875"/>
    <w:p>
      <w:pPr>
        <w:spacing w:after="0"/>
        <w:ind w:left="0"/>
        <w:jc w:val="both"/>
      </w:pPr>
      <w:r>
        <w:rPr>
          <w:rFonts w:ascii="Times New Roman"/>
          <w:b w:val="false"/>
          <w:i w:val="false"/>
          <w:color w:val="000000"/>
          <w:sz w:val="28"/>
        </w:rPr>
        <w:t>
      289. Характеристика работ:</w:t>
      </w:r>
    </w:p>
    <w:bookmarkEnd w:id="1875"/>
    <w:bookmarkStart w:name="z1882" w:id="1876"/>
    <w:p>
      <w:pPr>
        <w:spacing w:after="0"/>
        <w:ind w:left="0"/>
        <w:jc w:val="both"/>
      </w:pPr>
      <w:r>
        <w:rPr>
          <w:rFonts w:ascii="Times New Roman"/>
          <w:b w:val="false"/>
          <w:i w:val="false"/>
          <w:color w:val="000000"/>
          <w:sz w:val="28"/>
        </w:rPr>
        <w:t>
      вырубка на прессах деталей низа обуви из чепраков, кож и полукож по видам, фасонам, размерам, количеству.</w:t>
      </w:r>
    </w:p>
    <w:bookmarkEnd w:id="1876"/>
    <w:bookmarkStart w:name="z1883" w:id="1877"/>
    <w:p>
      <w:pPr>
        <w:spacing w:after="0"/>
        <w:ind w:left="0"/>
        <w:jc w:val="both"/>
      </w:pPr>
      <w:r>
        <w:rPr>
          <w:rFonts w:ascii="Times New Roman"/>
          <w:b w:val="false"/>
          <w:i w:val="false"/>
          <w:color w:val="000000"/>
          <w:sz w:val="28"/>
        </w:rPr>
        <w:t>
      290. Должен знать:</w:t>
      </w:r>
    </w:p>
    <w:bookmarkEnd w:id="1877"/>
    <w:bookmarkStart w:name="z1884" w:id="1878"/>
    <w:p>
      <w:pPr>
        <w:spacing w:after="0"/>
        <w:ind w:left="0"/>
        <w:jc w:val="both"/>
      </w:pPr>
      <w:r>
        <w:rPr>
          <w:rFonts w:ascii="Times New Roman"/>
          <w:b w:val="false"/>
          <w:i w:val="false"/>
          <w:color w:val="000000"/>
          <w:sz w:val="28"/>
        </w:rPr>
        <w:t xml:space="preserve">
      порядок вырубки деталей из чепраков, кож и полукож, свойства кож по топографическим участкам, пороки, плотность и толщину; </w:t>
      </w:r>
    </w:p>
    <w:bookmarkEnd w:id="1878"/>
    <w:bookmarkStart w:name="z1885" w:id="1879"/>
    <w:p>
      <w:pPr>
        <w:spacing w:after="0"/>
        <w:ind w:left="0"/>
        <w:jc w:val="both"/>
      </w:pPr>
      <w:r>
        <w:rPr>
          <w:rFonts w:ascii="Times New Roman"/>
          <w:b w:val="false"/>
          <w:i w:val="false"/>
          <w:color w:val="000000"/>
          <w:sz w:val="28"/>
        </w:rPr>
        <w:t xml:space="preserve">
      методы рационального раскроя деталей; </w:t>
      </w:r>
    </w:p>
    <w:bookmarkEnd w:id="1879"/>
    <w:bookmarkStart w:name="z1886" w:id="1880"/>
    <w:p>
      <w:pPr>
        <w:spacing w:after="0"/>
        <w:ind w:left="0"/>
        <w:jc w:val="both"/>
      </w:pPr>
      <w:r>
        <w:rPr>
          <w:rFonts w:ascii="Times New Roman"/>
          <w:b w:val="false"/>
          <w:i w:val="false"/>
          <w:color w:val="000000"/>
          <w:sz w:val="28"/>
        </w:rPr>
        <w:t xml:space="preserve">
      государственные стандарты и технические условия на кожу и детали низа обуви; </w:t>
      </w:r>
    </w:p>
    <w:bookmarkEnd w:id="1880"/>
    <w:bookmarkStart w:name="z1887" w:id="1881"/>
    <w:p>
      <w:pPr>
        <w:spacing w:after="0"/>
        <w:ind w:left="0"/>
        <w:jc w:val="both"/>
      </w:pPr>
      <w:r>
        <w:rPr>
          <w:rFonts w:ascii="Times New Roman"/>
          <w:b w:val="false"/>
          <w:i w:val="false"/>
          <w:color w:val="000000"/>
          <w:sz w:val="28"/>
        </w:rPr>
        <w:t>
      порядок проверки резаков по высоте, заточке, исправности предохранительных козырьков.</w:t>
      </w:r>
    </w:p>
    <w:bookmarkEnd w:id="1881"/>
    <w:bookmarkStart w:name="z1888" w:id="1882"/>
    <w:p>
      <w:pPr>
        <w:spacing w:after="0"/>
        <w:ind w:left="0"/>
        <w:jc w:val="left"/>
      </w:pPr>
      <w:r>
        <w:rPr>
          <w:rFonts w:ascii="Times New Roman"/>
          <w:b/>
          <w:i w:val="false"/>
          <w:color w:val="000000"/>
        </w:rPr>
        <w:t xml:space="preserve"> Параграф 20. Обработчик деталей, полуфабрикатов и изделий, 1 разряд</w:t>
      </w:r>
    </w:p>
    <w:bookmarkEnd w:id="1882"/>
    <w:bookmarkStart w:name="z1889" w:id="1883"/>
    <w:p>
      <w:pPr>
        <w:spacing w:after="0"/>
        <w:ind w:left="0"/>
        <w:jc w:val="both"/>
      </w:pPr>
      <w:r>
        <w:rPr>
          <w:rFonts w:ascii="Times New Roman"/>
          <w:b w:val="false"/>
          <w:i w:val="false"/>
          <w:color w:val="000000"/>
          <w:sz w:val="28"/>
        </w:rPr>
        <w:t>
      291. Характеристика работ:</w:t>
      </w:r>
    </w:p>
    <w:bookmarkEnd w:id="1883"/>
    <w:bookmarkStart w:name="z1890" w:id="1884"/>
    <w:p>
      <w:pPr>
        <w:spacing w:after="0"/>
        <w:ind w:left="0"/>
        <w:jc w:val="both"/>
      </w:pPr>
      <w:r>
        <w:rPr>
          <w:rFonts w:ascii="Times New Roman"/>
          <w:b w:val="false"/>
          <w:i w:val="false"/>
          <w:color w:val="000000"/>
          <w:sz w:val="28"/>
        </w:rPr>
        <w:t>
      обработка краев деталей изделий путем загибки на обслуживаемой машине или вручную по лекалам или без лекал на установленную ширину с соблюдением плавной линии без морщин, складок, перекосов или повреждения материала;</w:t>
      </w:r>
    </w:p>
    <w:bookmarkEnd w:id="1884"/>
    <w:bookmarkStart w:name="z1891" w:id="1885"/>
    <w:p>
      <w:pPr>
        <w:spacing w:after="0"/>
        <w:ind w:left="0"/>
        <w:jc w:val="both"/>
      </w:pPr>
      <w:r>
        <w:rPr>
          <w:rFonts w:ascii="Times New Roman"/>
          <w:b w:val="false"/>
          <w:i w:val="false"/>
          <w:color w:val="000000"/>
          <w:sz w:val="28"/>
        </w:rPr>
        <w:t>
      обеспечение прочного приклеивания края с соблюдением точного соответствия контуров деталей контрольным шаблоном;</w:t>
      </w:r>
    </w:p>
    <w:bookmarkEnd w:id="1885"/>
    <w:bookmarkStart w:name="z1892" w:id="1886"/>
    <w:p>
      <w:pPr>
        <w:spacing w:after="0"/>
        <w:ind w:left="0"/>
        <w:jc w:val="both"/>
      </w:pPr>
      <w:r>
        <w:rPr>
          <w:rFonts w:ascii="Times New Roman"/>
          <w:b w:val="false"/>
          <w:i w:val="false"/>
          <w:color w:val="000000"/>
          <w:sz w:val="28"/>
        </w:rPr>
        <w:t>
      приготовление жировых смесей и жирование деталей путем втирания или окунания в жировую смесь.</w:t>
      </w:r>
    </w:p>
    <w:bookmarkEnd w:id="1886"/>
    <w:bookmarkStart w:name="z1893" w:id="1887"/>
    <w:p>
      <w:pPr>
        <w:spacing w:after="0"/>
        <w:ind w:left="0"/>
        <w:jc w:val="both"/>
      </w:pPr>
      <w:r>
        <w:rPr>
          <w:rFonts w:ascii="Times New Roman"/>
          <w:b w:val="false"/>
          <w:i w:val="false"/>
          <w:color w:val="000000"/>
          <w:sz w:val="28"/>
        </w:rPr>
        <w:t>
      292. Должен знать</w:t>
      </w:r>
    </w:p>
    <w:bookmarkEnd w:id="1887"/>
    <w:bookmarkStart w:name="z1894" w:id="1888"/>
    <w:p>
      <w:pPr>
        <w:spacing w:after="0"/>
        <w:ind w:left="0"/>
        <w:jc w:val="both"/>
      </w:pPr>
      <w:r>
        <w:rPr>
          <w:rFonts w:ascii="Times New Roman"/>
          <w:b w:val="false"/>
          <w:i w:val="false"/>
          <w:color w:val="000000"/>
          <w:sz w:val="28"/>
        </w:rPr>
        <w:t xml:space="preserve">
      порядок обработки изделий и их деталей; </w:t>
      </w:r>
    </w:p>
    <w:bookmarkEnd w:id="1888"/>
    <w:bookmarkStart w:name="z1895" w:id="1889"/>
    <w:p>
      <w:pPr>
        <w:spacing w:after="0"/>
        <w:ind w:left="0"/>
        <w:jc w:val="both"/>
      </w:pPr>
      <w:r>
        <w:rPr>
          <w:rFonts w:ascii="Times New Roman"/>
          <w:b w:val="false"/>
          <w:i w:val="false"/>
          <w:color w:val="000000"/>
          <w:sz w:val="28"/>
        </w:rPr>
        <w:t xml:space="preserve">
      свойства кожевенных и иных материалов; </w:t>
      </w:r>
    </w:p>
    <w:bookmarkEnd w:id="1889"/>
    <w:bookmarkStart w:name="z1896" w:id="1890"/>
    <w:p>
      <w:pPr>
        <w:spacing w:after="0"/>
        <w:ind w:left="0"/>
        <w:jc w:val="both"/>
      </w:pPr>
      <w:r>
        <w:rPr>
          <w:rFonts w:ascii="Times New Roman"/>
          <w:b w:val="false"/>
          <w:i w:val="false"/>
          <w:color w:val="000000"/>
          <w:sz w:val="28"/>
        </w:rPr>
        <w:t xml:space="preserve">
      виды, фасоны, размеры и формы изделий и их деталей; </w:t>
      </w:r>
    </w:p>
    <w:bookmarkEnd w:id="1890"/>
    <w:bookmarkStart w:name="z1897" w:id="1891"/>
    <w:p>
      <w:pPr>
        <w:spacing w:after="0"/>
        <w:ind w:left="0"/>
        <w:jc w:val="both"/>
      </w:pPr>
      <w:r>
        <w:rPr>
          <w:rFonts w:ascii="Times New Roman"/>
          <w:b w:val="false"/>
          <w:i w:val="false"/>
          <w:color w:val="000000"/>
          <w:sz w:val="28"/>
        </w:rPr>
        <w:t>
      порядок приготовления жировых смесей.</w:t>
      </w:r>
    </w:p>
    <w:bookmarkEnd w:id="1891"/>
    <w:bookmarkStart w:name="z1898" w:id="1892"/>
    <w:p>
      <w:pPr>
        <w:spacing w:after="0"/>
        <w:ind w:left="0"/>
        <w:jc w:val="both"/>
      </w:pPr>
      <w:r>
        <w:rPr>
          <w:rFonts w:ascii="Times New Roman"/>
          <w:b w:val="false"/>
          <w:i w:val="false"/>
          <w:color w:val="000000"/>
          <w:sz w:val="28"/>
        </w:rPr>
        <w:t>
      293. Примеры работ:</w:t>
      </w:r>
    </w:p>
    <w:bookmarkEnd w:id="1892"/>
    <w:bookmarkStart w:name="z1899" w:id="1893"/>
    <w:p>
      <w:pPr>
        <w:spacing w:after="0"/>
        <w:ind w:left="0"/>
        <w:jc w:val="both"/>
      </w:pPr>
      <w:r>
        <w:rPr>
          <w:rFonts w:ascii="Times New Roman"/>
          <w:b w:val="false"/>
          <w:i w:val="false"/>
          <w:color w:val="000000"/>
          <w:sz w:val="28"/>
        </w:rPr>
        <w:t>
      1) детали внутренних изделий - загибка краев;</w:t>
      </w:r>
    </w:p>
    <w:bookmarkEnd w:id="1893"/>
    <w:bookmarkStart w:name="z1900" w:id="1894"/>
    <w:p>
      <w:pPr>
        <w:spacing w:after="0"/>
        <w:ind w:left="0"/>
        <w:jc w:val="both"/>
      </w:pPr>
      <w:r>
        <w:rPr>
          <w:rFonts w:ascii="Times New Roman"/>
          <w:b w:val="false"/>
          <w:i w:val="false"/>
          <w:color w:val="000000"/>
          <w:sz w:val="28"/>
        </w:rPr>
        <w:t>
      2) нитки - пропитка жировой смесью;</w:t>
      </w:r>
    </w:p>
    <w:bookmarkEnd w:id="1894"/>
    <w:bookmarkStart w:name="z1901" w:id="1895"/>
    <w:p>
      <w:pPr>
        <w:spacing w:after="0"/>
        <w:ind w:left="0"/>
        <w:jc w:val="both"/>
      </w:pPr>
      <w:r>
        <w:rPr>
          <w:rFonts w:ascii="Times New Roman"/>
          <w:b w:val="false"/>
          <w:i w:val="false"/>
          <w:color w:val="000000"/>
          <w:sz w:val="28"/>
        </w:rPr>
        <w:t>
      3) ремни задние - загибка верхнего края;</w:t>
      </w:r>
    </w:p>
    <w:bookmarkEnd w:id="1895"/>
    <w:bookmarkStart w:name="z1902" w:id="1896"/>
    <w:p>
      <w:pPr>
        <w:spacing w:after="0"/>
        <w:ind w:left="0"/>
        <w:jc w:val="both"/>
      </w:pPr>
      <w:r>
        <w:rPr>
          <w:rFonts w:ascii="Times New Roman"/>
          <w:b w:val="false"/>
          <w:i w:val="false"/>
          <w:color w:val="000000"/>
          <w:sz w:val="28"/>
        </w:rPr>
        <w:t>
      4) фурнитура металлическая - смазывание жиром;</w:t>
      </w:r>
    </w:p>
    <w:bookmarkEnd w:id="1896"/>
    <w:bookmarkStart w:name="z1903" w:id="1897"/>
    <w:p>
      <w:pPr>
        <w:spacing w:after="0"/>
        <w:ind w:left="0"/>
        <w:jc w:val="both"/>
      </w:pPr>
      <w:r>
        <w:rPr>
          <w:rFonts w:ascii="Times New Roman"/>
          <w:b w:val="false"/>
          <w:i w:val="false"/>
          <w:color w:val="000000"/>
          <w:sz w:val="28"/>
        </w:rPr>
        <w:t>
      5) подкладка часовых ремней - покрытие эмульсией.</w:t>
      </w:r>
    </w:p>
    <w:bookmarkEnd w:id="1897"/>
    <w:bookmarkStart w:name="z1904" w:id="1898"/>
    <w:p>
      <w:pPr>
        <w:spacing w:after="0"/>
        <w:ind w:left="0"/>
        <w:jc w:val="left"/>
      </w:pPr>
      <w:r>
        <w:rPr>
          <w:rFonts w:ascii="Times New Roman"/>
          <w:b/>
          <w:i w:val="false"/>
          <w:color w:val="000000"/>
        </w:rPr>
        <w:t xml:space="preserve"> Параграф 21. Обработчик деталей, полуфабрикатов и изделий, 2 разряд</w:t>
      </w:r>
    </w:p>
    <w:bookmarkEnd w:id="1898"/>
    <w:bookmarkStart w:name="z1905" w:id="1899"/>
    <w:p>
      <w:pPr>
        <w:spacing w:after="0"/>
        <w:ind w:left="0"/>
        <w:jc w:val="both"/>
      </w:pPr>
      <w:r>
        <w:rPr>
          <w:rFonts w:ascii="Times New Roman"/>
          <w:b w:val="false"/>
          <w:i w:val="false"/>
          <w:color w:val="000000"/>
          <w:sz w:val="28"/>
        </w:rPr>
        <w:t>
      294. Характеристика работ:</w:t>
      </w:r>
    </w:p>
    <w:bookmarkEnd w:id="1899"/>
    <w:bookmarkStart w:name="z1906" w:id="1900"/>
    <w:p>
      <w:pPr>
        <w:spacing w:after="0"/>
        <w:ind w:left="0"/>
        <w:jc w:val="both"/>
      </w:pPr>
      <w:r>
        <w:rPr>
          <w:rFonts w:ascii="Times New Roman"/>
          <w:b w:val="false"/>
          <w:i w:val="false"/>
          <w:color w:val="000000"/>
          <w:sz w:val="28"/>
        </w:rPr>
        <w:t xml:space="preserve">
      обработка жировой смесью изделий и их деталей путем натирания или окунания в жировую смесь с последующим втиранием вручную и загибкой краев; </w:t>
      </w:r>
    </w:p>
    <w:bookmarkEnd w:id="1900"/>
    <w:bookmarkStart w:name="z1907" w:id="1901"/>
    <w:p>
      <w:pPr>
        <w:spacing w:after="0"/>
        <w:ind w:left="0"/>
        <w:jc w:val="both"/>
      </w:pPr>
      <w:r>
        <w:rPr>
          <w:rFonts w:ascii="Times New Roman"/>
          <w:b w:val="false"/>
          <w:i w:val="false"/>
          <w:color w:val="000000"/>
          <w:sz w:val="28"/>
        </w:rPr>
        <w:t>
      уменьшение толщины краев деталей, шершевание всей поверхности деталей и полуфабрикатов плоской формы на обслуживаемой машине или вручную;</w:t>
      </w:r>
    </w:p>
    <w:bookmarkEnd w:id="1901"/>
    <w:bookmarkStart w:name="z1908" w:id="1902"/>
    <w:p>
      <w:pPr>
        <w:spacing w:after="0"/>
        <w:ind w:left="0"/>
        <w:jc w:val="both"/>
      </w:pPr>
      <w:r>
        <w:rPr>
          <w:rFonts w:ascii="Times New Roman"/>
          <w:b w:val="false"/>
          <w:i w:val="false"/>
          <w:color w:val="000000"/>
          <w:sz w:val="28"/>
        </w:rPr>
        <w:t>
      обеспечение установленной глубины и ширины поверхности шершевания;</w:t>
      </w:r>
    </w:p>
    <w:bookmarkEnd w:id="1902"/>
    <w:bookmarkStart w:name="z1909" w:id="1903"/>
    <w:p>
      <w:pPr>
        <w:spacing w:after="0"/>
        <w:ind w:left="0"/>
        <w:jc w:val="both"/>
      </w:pPr>
      <w:r>
        <w:rPr>
          <w:rFonts w:ascii="Times New Roman"/>
          <w:b w:val="false"/>
          <w:i w:val="false"/>
          <w:color w:val="000000"/>
          <w:sz w:val="28"/>
        </w:rPr>
        <w:t>
      придание деталям требуемой формы и толщины в соответствии с техническими условиями;</w:t>
      </w:r>
    </w:p>
    <w:bookmarkEnd w:id="1903"/>
    <w:bookmarkStart w:name="z1910" w:id="1904"/>
    <w:p>
      <w:pPr>
        <w:spacing w:after="0"/>
        <w:ind w:left="0"/>
        <w:jc w:val="both"/>
      </w:pPr>
      <w:r>
        <w:rPr>
          <w:rFonts w:ascii="Times New Roman"/>
          <w:b w:val="false"/>
          <w:i w:val="false"/>
          <w:color w:val="000000"/>
          <w:sz w:val="28"/>
        </w:rPr>
        <w:t>
      регулирование машины на определенную ширину и толщину деталей с обеспечением равномерного спуска на всем протяжении без выхватов, срезов и нарушения лицевого слоя кожи.</w:t>
      </w:r>
    </w:p>
    <w:bookmarkEnd w:id="1904"/>
    <w:bookmarkStart w:name="z1911" w:id="1905"/>
    <w:p>
      <w:pPr>
        <w:spacing w:after="0"/>
        <w:ind w:left="0"/>
        <w:jc w:val="both"/>
      </w:pPr>
      <w:r>
        <w:rPr>
          <w:rFonts w:ascii="Times New Roman"/>
          <w:b w:val="false"/>
          <w:i w:val="false"/>
          <w:color w:val="000000"/>
          <w:sz w:val="28"/>
        </w:rPr>
        <w:t>
      295. Должен знать:</w:t>
      </w:r>
    </w:p>
    <w:bookmarkEnd w:id="1905"/>
    <w:bookmarkStart w:name="z1912" w:id="1906"/>
    <w:p>
      <w:pPr>
        <w:spacing w:after="0"/>
        <w:ind w:left="0"/>
        <w:jc w:val="both"/>
      </w:pPr>
      <w:r>
        <w:rPr>
          <w:rFonts w:ascii="Times New Roman"/>
          <w:b w:val="false"/>
          <w:i w:val="false"/>
          <w:color w:val="000000"/>
          <w:sz w:val="28"/>
        </w:rPr>
        <w:t xml:space="preserve">
      технологические требования к обработке деталей полуфабрикатов и изделий; </w:t>
      </w:r>
    </w:p>
    <w:bookmarkEnd w:id="1906"/>
    <w:bookmarkStart w:name="z1913" w:id="1907"/>
    <w:p>
      <w:pPr>
        <w:spacing w:after="0"/>
        <w:ind w:left="0"/>
        <w:jc w:val="both"/>
      </w:pPr>
      <w:r>
        <w:rPr>
          <w:rFonts w:ascii="Times New Roman"/>
          <w:b w:val="false"/>
          <w:i w:val="false"/>
          <w:color w:val="000000"/>
          <w:sz w:val="28"/>
        </w:rPr>
        <w:t xml:space="preserve">
      способы обработки жировой смесью, обработки краев деталей из жестких кож и меха; </w:t>
      </w:r>
    </w:p>
    <w:bookmarkEnd w:id="1907"/>
    <w:bookmarkStart w:name="z1914" w:id="1908"/>
    <w:p>
      <w:pPr>
        <w:spacing w:after="0"/>
        <w:ind w:left="0"/>
        <w:jc w:val="both"/>
      </w:pPr>
      <w:r>
        <w:rPr>
          <w:rFonts w:ascii="Times New Roman"/>
          <w:b w:val="false"/>
          <w:i w:val="false"/>
          <w:color w:val="000000"/>
          <w:sz w:val="28"/>
        </w:rPr>
        <w:t xml:space="preserve">
      методы шершевания поверхности деталей и полуфабрикатов; </w:t>
      </w:r>
    </w:p>
    <w:bookmarkEnd w:id="1908"/>
    <w:bookmarkStart w:name="z1915" w:id="1909"/>
    <w:p>
      <w:pPr>
        <w:spacing w:after="0"/>
        <w:ind w:left="0"/>
        <w:jc w:val="both"/>
      </w:pPr>
      <w:r>
        <w:rPr>
          <w:rFonts w:ascii="Times New Roman"/>
          <w:b w:val="false"/>
          <w:i w:val="false"/>
          <w:color w:val="000000"/>
          <w:sz w:val="28"/>
        </w:rPr>
        <w:t xml:space="preserve">
      физико-механические свойства жестких кож, мехового кроя и лоскута, ширину и толщину спущенного края; </w:t>
      </w:r>
    </w:p>
    <w:bookmarkEnd w:id="1909"/>
    <w:bookmarkStart w:name="z1916" w:id="1910"/>
    <w:p>
      <w:pPr>
        <w:spacing w:after="0"/>
        <w:ind w:left="0"/>
        <w:jc w:val="both"/>
      </w:pPr>
      <w:r>
        <w:rPr>
          <w:rFonts w:ascii="Times New Roman"/>
          <w:b w:val="false"/>
          <w:i w:val="false"/>
          <w:color w:val="000000"/>
          <w:sz w:val="28"/>
        </w:rPr>
        <w:t xml:space="preserve">
      рецептуру приготовления жировых смесей; </w:t>
      </w:r>
    </w:p>
    <w:bookmarkEnd w:id="1910"/>
    <w:bookmarkStart w:name="z1917" w:id="1911"/>
    <w:p>
      <w:pPr>
        <w:spacing w:after="0"/>
        <w:ind w:left="0"/>
        <w:jc w:val="both"/>
      </w:pPr>
      <w:r>
        <w:rPr>
          <w:rFonts w:ascii="Times New Roman"/>
          <w:b w:val="false"/>
          <w:i w:val="false"/>
          <w:color w:val="000000"/>
          <w:sz w:val="28"/>
        </w:rPr>
        <w:t xml:space="preserve">
      порядок эксплуатации и регулирования обслуживаемой машины; </w:t>
      </w:r>
    </w:p>
    <w:bookmarkEnd w:id="1911"/>
    <w:bookmarkStart w:name="z1918" w:id="1912"/>
    <w:p>
      <w:pPr>
        <w:spacing w:after="0"/>
        <w:ind w:left="0"/>
        <w:jc w:val="both"/>
      </w:pPr>
      <w:r>
        <w:rPr>
          <w:rFonts w:ascii="Times New Roman"/>
          <w:b w:val="false"/>
          <w:i w:val="false"/>
          <w:color w:val="000000"/>
          <w:sz w:val="28"/>
        </w:rPr>
        <w:t>
      при загибке краев деталей горячим способом - способы регулирования температуры нагрева скобы.</w:t>
      </w:r>
    </w:p>
    <w:bookmarkEnd w:id="1912"/>
    <w:bookmarkStart w:name="z1919" w:id="1913"/>
    <w:p>
      <w:pPr>
        <w:spacing w:after="0"/>
        <w:ind w:left="0"/>
        <w:jc w:val="both"/>
      </w:pPr>
      <w:r>
        <w:rPr>
          <w:rFonts w:ascii="Times New Roman"/>
          <w:b w:val="false"/>
          <w:i w:val="false"/>
          <w:color w:val="000000"/>
          <w:sz w:val="28"/>
        </w:rPr>
        <w:t>
      296. Примеры работ:</w:t>
      </w:r>
    </w:p>
    <w:bookmarkEnd w:id="1913"/>
    <w:bookmarkStart w:name="z1920" w:id="1914"/>
    <w:p>
      <w:pPr>
        <w:spacing w:after="0"/>
        <w:ind w:left="0"/>
        <w:jc w:val="both"/>
      </w:pPr>
      <w:r>
        <w:rPr>
          <w:rFonts w:ascii="Times New Roman"/>
          <w:b w:val="false"/>
          <w:i w:val="false"/>
          <w:color w:val="000000"/>
          <w:sz w:val="28"/>
        </w:rPr>
        <w:t>
      1) детали из кожи - загибка краев горячим способом;</w:t>
      </w:r>
    </w:p>
    <w:bookmarkEnd w:id="1914"/>
    <w:bookmarkStart w:name="z1921" w:id="1915"/>
    <w:p>
      <w:pPr>
        <w:spacing w:after="0"/>
        <w:ind w:left="0"/>
        <w:jc w:val="both"/>
      </w:pPr>
      <w:r>
        <w:rPr>
          <w:rFonts w:ascii="Times New Roman"/>
          <w:b w:val="false"/>
          <w:i w:val="false"/>
          <w:color w:val="000000"/>
          <w:sz w:val="28"/>
        </w:rPr>
        <w:t>
      2) детали из жестких кож - уменьшение толщины краев;</w:t>
      </w:r>
    </w:p>
    <w:bookmarkEnd w:id="1915"/>
    <w:bookmarkStart w:name="z1922" w:id="1916"/>
    <w:p>
      <w:pPr>
        <w:spacing w:after="0"/>
        <w:ind w:left="0"/>
        <w:jc w:val="both"/>
      </w:pPr>
      <w:r>
        <w:rPr>
          <w:rFonts w:ascii="Times New Roman"/>
          <w:b w:val="false"/>
          <w:i w:val="false"/>
          <w:color w:val="000000"/>
          <w:sz w:val="28"/>
        </w:rPr>
        <w:t>
      3) детали мехового кроя - удаление волосяного покрова с краев</w:t>
      </w:r>
    </w:p>
    <w:bookmarkEnd w:id="1916"/>
    <w:bookmarkStart w:name="z1923" w:id="1917"/>
    <w:p>
      <w:pPr>
        <w:spacing w:after="0"/>
        <w:ind w:left="0"/>
        <w:jc w:val="both"/>
      </w:pPr>
      <w:r>
        <w:rPr>
          <w:rFonts w:ascii="Times New Roman"/>
          <w:b w:val="false"/>
          <w:i w:val="false"/>
          <w:color w:val="000000"/>
          <w:sz w:val="28"/>
        </w:rPr>
        <w:t>
      4) подкладка кожаная - загибка краев;</w:t>
      </w:r>
    </w:p>
    <w:bookmarkEnd w:id="1917"/>
    <w:bookmarkStart w:name="z1924" w:id="1918"/>
    <w:p>
      <w:pPr>
        <w:spacing w:after="0"/>
        <w:ind w:left="0"/>
        <w:jc w:val="both"/>
      </w:pPr>
      <w:r>
        <w:rPr>
          <w:rFonts w:ascii="Times New Roman"/>
          <w:b w:val="false"/>
          <w:i w:val="false"/>
          <w:color w:val="000000"/>
          <w:sz w:val="28"/>
        </w:rPr>
        <w:t>
      5) кожгалантерейные изделия - загибка краев деталей прямолинейных контуров;</w:t>
      </w:r>
    </w:p>
    <w:bookmarkEnd w:id="1918"/>
    <w:bookmarkStart w:name="z1925" w:id="1919"/>
    <w:p>
      <w:pPr>
        <w:spacing w:after="0"/>
        <w:ind w:left="0"/>
        <w:jc w:val="both"/>
      </w:pPr>
      <w:r>
        <w:rPr>
          <w:rFonts w:ascii="Times New Roman"/>
          <w:b w:val="false"/>
          <w:i w:val="false"/>
          <w:color w:val="000000"/>
          <w:sz w:val="28"/>
        </w:rPr>
        <w:t>
      обработка жировой смесью:</w:t>
      </w:r>
    </w:p>
    <w:bookmarkEnd w:id="1919"/>
    <w:bookmarkStart w:name="z1926" w:id="1920"/>
    <w:p>
      <w:pPr>
        <w:spacing w:after="0"/>
        <w:ind w:left="0"/>
        <w:jc w:val="both"/>
      </w:pPr>
      <w:r>
        <w:rPr>
          <w:rFonts w:ascii="Times New Roman"/>
          <w:b w:val="false"/>
          <w:i w:val="false"/>
          <w:color w:val="000000"/>
          <w:sz w:val="28"/>
        </w:rPr>
        <w:t>
      1) детали обуви;</w:t>
      </w:r>
    </w:p>
    <w:bookmarkEnd w:id="1920"/>
    <w:bookmarkStart w:name="z1927" w:id="1921"/>
    <w:p>
      <w:pPr>
        <w:spacing w:after="0"/>
        <w:ind w:left="0"/>
        <w:jc w:val="both"/>
      </w:pPr>
      <w:r>
        <w:rPr>
          <w:rFonts w:ascii="Times New Roman"/>
          <w:b w:val="false"/>
          <w:i w:val="false"/>
          <w:color w:val="000000"/>
          <w:sz w:val="28"/>
        </w:rPr>
        <w:t>
      2) детали и изделия кожгалантерейные, технические и шорно-седельные;</w:t>
      </w:r>
    </w:p>
    <w:bookmarkEnd w:id="1921"/>
    <w:bookmarkStart w:name="z1928" w:id="1922"/>
    <w:p>
      <w:pPr>
        <w:spacing w:after="0"/>
        <w:ind w:left="0"/>
        <w:jc w:val="both"/>
      </w:pPr>
      <w:r>
        <w:rPr>
          <w:rFonts w:ascii="Times New Roman"/>
          <w:b w:val="false"/>
          <w:i w:val="false"/>
          <w:color w:val="000000"/>
          <w:sz w:val="28"/>
        </w:rPr>
        <w:t>
      шершевание:</w:t>
      </w:r>
    </w:p>
    <w:bookmarkEnd w:id="1922"/>
    <w:bookmarkStart w:name="z1929" w:id="1923"/>
    <w:p>
      <w:pPr>
        <w:spacing w:after="0"/>
        <w:ind w:left="0"/>
        <w:jc w:val="both"/>
      </w:pPr>
      <w:r>
        <w:rPr>
          <w:rFonts w:ascii="Times New Roman"/>
          <w:b w:val="false"/>
          <w:i w:val="false"/>
          <w:color w:val="000000"/>
          <w:sz w:val="28"/>
        </w:rPr>
        <w:t>
      1) детали кожгалантерейных изделий;</w:t>
      </w:r>
    </w:p>
    <w:bookmarkEnd w:id="1923"/>
    <w:bookmarkStart w:name="z1930" w:id="1924"/>
    <w:p>
      <w:pPr>
        <w:spacing w:after="0"/>
        <w:ind w:left="0"/>
        <w:jc w:val="both"/>
      </w:pPr>
      <w:r>
        <w:rPr>
          <w:rFonts w:ascii="Times New Roman"/>
          <w:b w:val="false"/>
          <w:i w:val="false"/>
          <w:color w:val="000000"/>
          <w:sz w:val="28"/>
        </w:rPr>
        <w:t>
      2) задники;</w:t>
      </w:r>
    </w:p>
    <w:bookmarkEnd w:id="1924"/>
    <w:bookmarkStart w:name="z1931" w:id="1925"/>
    <w:p>
      <w:pPr>
        <w:spacing w:after="0"/>
        <w:ind w:left="0"/>
        <w:jc w:val="both"/>
      </w:pPr>
      <w:r>
        <w:rPr>
          <w:rFonts w:ascii="Times New Roman"/>
          <w:b w:val="false"/>
          <w:i w:val="false"/>
          <w:color w:val="000000"/>
          <w:sz w:val="28"/>
        </w:rPr>
        <w:t>
      3) подошвы кожаные;</w:t>
      </w:r>
    </w:p>
    <w:bookmarkEnd w:id="1925"/>
    <w:bookmarkStart w:name="z1932" w:id="1926"/>
    <w:p>
      <w:pPr>
        <w:spacing w:after="0"/>
        <w:ind w:left="0"/>
        <w:jc w:val="both"/>
      </w:pPr>
      <w:r>
        <w:rPr>
          <w:rFonts w:ascii="Times New Roman"/>
          <w:b w:val="false"/>
          <w:i w:val="false"/>
          <w:color w:val="000000"/>
          <w:sz w:val="28"/>
        </w:rPr>
        <w:t>
      4) подошвы резиновые без декоративного ранта;</w:t>
      </w:r>
    </w:p>
    <w:bookmarkEnd w:id="1926"/>
    <w:bookmarkStart w:name="z1933" w:id="1927"/>
    <w:p>
      <w:pPr>
        <w:spacing w:after="0"/>
        <w:ind w:left="0"/>
        <w:jc w:val="both"/>
      </w:pPr>
      <w:r>
        <w:rPr>
          <w:rFonts w:ascii="Times New Roman"/>
          <w:b w:val="false"/>
          <w:i w:val="false"/>
          <w:color w:val="000000"/>
          <w:sz w:val="28"/>
        </w:rPr>
        <w:t>
      5) подошвы клеевые - обработка края;</w:t>
      </w:r>
    </w:p>
    <w:bookmarkEnd w:id="1927"/>
    <w:bookmarkStart w:name="z1934" w:id="1928"/>
    <w:p>
      <w:pPr>
        <w:spacing w:after="0"/>
        <w:ind w:left="0"/>
        <w:jc w:val="both"/>
      </w:pPr>
      <w:r>
        <w:rPr>
          <w:rFonts w:ascii="Times New Roman"/>
          <w:b w:val="false"/>
          <w:i w:val="false"/>
          <w:color w:val="000000"/>
          <w:sz w:val="28"/>
        </w:rPr>
        <w:t>
      6) пластины резиновые;</w:t>
      </w:r>
    </w:p>
    <w:bookmarkEnd w:id="1928"/>
    <w:bookmarkStart w:name="z1935" w:id="1929"/>
    <w:p>
      <w:pPr>
        <w:spacing w:after="0"/>
        <w:ind w:left="0"/>
        <w:jc w:val="both"/>
      </w:pPr>
      <w:r>
        <w:rPr>
          <w:rFonts w:ascii="Times New Roman"/>
          <w:b w:val="false"/>
          <w:i w:val="false"/>
          <w:color w:val="000000"/>
          <w:sz w:val="28"/>
        </w:rPr>
        <w:t>
      7) ранты;</w:t>
      </w:r>
    </w:p>
    <w:bookmarkEnd w:id="1929"/>
    <w:bookmarkStart w:name="z1936" w:id="1930"/>
    <w:p>
      <w:pPr>
        <w:spacing w:after="0"/>
        <w:ind w:left="0"/>
        <w:jc w:val="both"/>
      </w:pPr>
      <w:r>
        <w:rPr>
          <w:rFonts w:ascii="Times New Roman"/>
          <w:b w:val="false"/>
          <w:i w:val="false"/>
          <w:color w:val="000000"/>
          <w:sz w:val="28"/>
        </w:rPr>
        <w:t>
      8) стельки.</w:t>
      </w:r>
    </w:p>
    <w:bookmarkEnd w:id="1930"/>
    <w:bookmarkStart w:name="z1937" w:id="1931"/>
    <w:p>
      <w:pPr>
        <w:spacing w:after="0"/>
        <w:ind w:left="0"/>
        <w:jc w:val="left"/>
      </w:pPr>
      <w:r>
        <w:rPr>
          <w:rFonts w:ascii="Times New Roman"/>
          <w:b/>
          <w:i w:val="false"/>
          <w:color w:val="000000"/>
        </w:rPr>
        <w:t xml:space="preserve"> Параграф 22. Обработчик деталей, полуфабрикатов и изделий, 3 разряд</w:t>
      </w:r>
    </w:p>
    <w:bookmarkEnd w:id="1931"/>
    <w:bookmarkStart w:name="z1938" w:id="1932"/>
    <w:p>
      <w:pPr>
        <w:spacing w:after="0"/>
        <w:ind w:left="0"/>
        <w:jc w:val="both"/>
      </w:pPr>
      <w:r>
        <w:rPr>
          <w:rFonts w:ascii="Times New Roman"/>
          <w:b w:val="false"/>
          <w:i w:val="false"/>
          <w:color w:val="000000"/>
          <w:sz w:val="28"/>
        </w:rPr>
        <w:t>
      297. Характеристика работ:</w:t>
      </w:r>
    </w:p>
    <w:bookmarkEnd w:id="1932"/>
    <w:bookmarkStart w:name="z1939" w:id="1933"/>
    <w:p>
      <w:pPr>
        <w:spacing w:after="0"/>
        <w:ind w:left="0"/>
        <w:jc w:val="both"/>
      </w:pPr>
      <w:r>
        <w:rPr>
          <w:rFonts w:ascii="Times New Roman"/>
          <w:b w:val="false"/>
          <w:i w:val="false"/>
          <w:color w:val="000000"/>
          <w:sz w:val="28"/>
        </w:rPr>
        <w:t>
      обработка путем загибки краев наружных деталей сложных контуров;</w:t>
      </w:r>
    </w:p>
    <w:bookmarkEnd w:id="1933"/>
    <w:bookmarkStart w:name="z1940" w:id="1934"/>
    <w:p>
      <w:pPr>
        <w:spacing w:after="0"/>
        <w:ind w:left="0"/>
        <w:jc w:val="both"/>
      </w:pPr>
      <w:r>
        <w:rPr>
          <w:rFonts w:ascii="Times New Roman"/>
          <w:b w:val="false"/>
          <w:i w:val="false"/>
          <w:color w:val="000000"/>
          <w:sz w:val="28"/>
        </w:rPr>
        <w:t>
      уменьшение толщины краев деталей изделий из мягких материалов;</w:t>
      </w:r>
    </w:p>
    <w:bookmarkEnd w:id="1934"/>
    <w:bookmarkStart w:name="z1941" w:id="1935"/>
    <w:p>
      <w:pPr>
        <w:spacing w:after="0"/>
        <w:ind w:left="0"/>
        <w:jc w:val="both"/>
      </w:pPr>
      <w:r>
        <w:rPr>
          <w:rFonts w:ascii="Times New Roman"/>
          <w:b w:val="false"/>
          <w:i w:val="false"/>
          <w:color w:val="000000"/>
          <w:sz w:val="28"/>
        </w:rPr>
        <w:t xml:space="preserve">
      шершевание всей поверхности деталей и полуфабрикатов объемной формы и деталей из натуральных и искусственных кож для верха обуви; </w:t>
      </w:r>
    </w:p>
    <w:bookmarkEnd w:id="1935"/>
    <w:bookmarkStart w:name="z1942" w:id="1936"/>
    <w:p>
      <w:pPr>
        <w:spacing w:after="0"/>
        <w:ind w:left="0"/>
        <w:jc w:val="both"/>
      </w:pPr>
      <w:r>
        <w:rPr>
          <w:rFonts w:ascii="Times New Roman"/>
          <w:b w:val="false"/>
          <w:i w:val="false"/>
          <w:color w:val="000000"/>
          <w:sz w:val="28"/>
        </w:rPr>
        <w:t xml:space="preserve">
      снятие клеевой пленки с краев намазанных клеем деталей на обслуживаемой машине или вручную; </w:t>
      </w:r>
    </w:p>
    <w:bookmarkEnd w:id="1936"/>
    <w:bookmarkStart w:name="z1943" w:id="1937"/>
    <w:p>
      <w:pPr>
        <w:spacing w:after="0"/>
        <w:ind w:left="0"/>
        <w:jc w:val="both"/>
      </w:pPr>
      <w:r>
        <w:rPr>
          <w:rFonts w:ascii="Times New Roman"/>
          <w:b w:val="false"/>
          <w:i w:val="false"/>
          <w:color w:val="000000"/>
          <w:sz w:val="28"/>
        </w:rPr>
        <w:t>
      обработка краев наружных деталей способом горячего формования.</w:t>
      </w:r>
    </w:p>
    <w:bookmarkEnd w:id="1937"/>
    <w:bookmarkStart w:name="z1944" w:id="1938"/>
    <w:p>
      <w:pPr>
        <w:spacing w:after="0"/>
        <w:ind w:left="0"/>
        <w:jc w:val="both"/>
      </w:pPr>
      <w:r>
        <w:rPr>
          <w:rFonts w:ascii="Times New Roman"/>
          <w:b w:val="false"/>
          <w:i w:val="false"/>
          <w:color w:val="000000"/>
          <w:sz w:val="28"/>
        </w:rPr>
        <w:t>
      298. Должен знать:</w:t>
      </w:r>
    </w:p>
    <w:bookmarkEnd w:id="1938"/>
    <w:bookmarkStart w:name="z1945" w:id="1939"/>
    <w:p>
      <w:pPr>
        <w:spacing w:after="0"/>
        <w:ind w:left="0"/>
        <w:jc w:val="both"/>
      </w:pPr>
      <w:r>
        <w:rPr>
          <w:rFonts w:ascii="Times New Roman"/>
          <w:b w:val="false"/>
          <w:i w:val="false"/>
          <w:color w:val="000000"/>
          <w:sz w:val="28"/>
        </w:rPr>
        <w:t xml:space="preserve">
      приемы загибки краев деталей сложных контуров; </w:t>
      </w:r>
    </w:p>
    <w:bookmarkEnd w:id="1939"/>
    <w:bookmarkStart w:name="z1946" w:id="1940"/>
    <w:p>
      <w:pPr>
        <w:spacing w:after="0"/>
        <w:ind w:left="0"/>
        <w:jc w:val="both"/>
      </w:pPr>
      <w:r>
        <w:rPr>
          <w:rFonts w:ascii="Times New Roman"/>
          <w:b w:val="false"/>
          <w:i w:val="false"/>
          <w:color w:val="000000"/>
          <w:sz w:val="28"/>
        </w:rPr>
        <w:t xml:space="preserve">
      способы шершевания деталей и полуфабрикатов объемной формы; </w:t>
      </w:r>
    </w:p>
    <w:bookmarkEnd w:id="1940"/>
    <w:bookmarkStart w:name="z1947" w:id="1941"/>
    <w:p>
      <w:pPr>
        <w:spacing w:after="0"/>
        <w:ind w:left="0"/>
        <w:jc w:val="both"/>
      </w:pPr>
      <w:r>
        <w:rPr>
          <w:rFonts w:ascii="Times New Roman"/>
          <w:b w:val="false"/>
          <w:i w:val="false"/>
          <w:color w:val="000000"/>
          <w:sz w:val="28"/>
        </w:rPr>
        <w:t xml:space="preserve">
      требования, предъявляемые к обработке деталей из мягких материалов; </w:t>
      </w:r>
    </w:p>
    <w:bookmarkEnd w:id="1941"/>
    <w:bookmarkStart w:name="z1948" w:id="1942"/>
    <w:p>
      <w:pPr>
        <w:spacing w:after="0"/>
        <w:ind w:left="0"/>
        <w:jc w:val="both"/>
      </w:pPr>
      <w:r>
        <w:rPr>
          <w:rFonts w:ascii="Times New Roman"/>
          <w:b w:val="false"/>
          <w:i w:val="false"/>
          <w:color w:val="000000"/>
          <w:sz w:val="28"/>
        </w:rPr>
        <w:t xml:space="preserve">
      технологический режим и способы горячего формования; </w:t>
      </w:r>
    </w:p>
    <w:bookmarkEnd w:id="1942"/>
    <w:bookmarkStart w:name="z1949" w:id="1943"/>
    <w:p>
      <w:pPr>
        <w:spacing w:after="0"/>
        <w:ind w:left="0"/>
        <w:jc w:val="both"/>
      </w:pPr>
      <w:r>
        <w:rPr>
          <w:rFonts w:ascii="Times New Roman"/>
          <w:b w:val="false"/>
          <w:i w:val="false"/>
          <w:color w:val="000000"/>
          <w:sz w:val="28"/>
        </w:rPr>
        <w:t>
      порядок сборки кожгалантерейных и шорно-седельных изделий.</w:t>
      </w:r>
    </w:p>
    <w:bookmarkEnd w:id="1943"/>
    <w:bookmarkStart w:name="z1950" w:id="1944"/>
    <w:p>
      <w:pPr>
        <w:spacing w:after="0"/>
        <w:ind w:left="0"/>
        <w:jc w:val="both"/>
      </w:pPr>
      <w:r>
        <w:rPr>
          <w:rFonts w:ascii="Times New Roman"/>
          <w:b w:val="false"/>
          <w:i w:val="false"/>
          <w:color w:val="000000"/>
          <w:sz w:val="28"/>
        </w:rPr>
        <w:t>
      299. Примеры работ:</w:t>
      </w:r>
    </w:p>
    <w:bookmarkEnd w:id="1944"/>
    <w:bookmarkStart w:name="z1951" w:id="1945"/>
    <w:p>
      <w:pPr>
        <w:spacing w:after="0"/>
        <w:ind w:left="0"/>
        <w:jc w:val="both"/>
      </w:pPr>
      <w:r>
        <w:rPr>
          <w:rFonts w:ascii="Times New Roman"/>
          <w:b w:val="false"/>
          <w:i w:val="false"/>
          <w:color w:val="000000"/>
          <w:sz w:val="28"/>
        </w:rPr>
        <w:t>
      1) детали обуви - загибка краев наружных деталей сложных контуров;</w:t>
      </w:r>
    </w:p>
    <w:bookmarkEnd w:id="1945"/>
    <w:bookmarkStart w:name="z1952" w:id="1946"/>
    <w:p>
      <w:pPr>
        <w:spacing w:after="0"/>
        <w:ind w:left="0"/>
        <w:jc w:val="both"/>
      </w:pPr>
      <w:r>
        <w:rPr>
          <w:rFonts w:ascii="Times New Roman"/>
          <w:b w:val="false"/>
          <w:i w:val="false"/>
          <w:color w:val="000000"/>
          <w:sz w:val="28"/>
        </w:rPr>
        <w:t>
      2) детали изделий - загибка краев способом горячего формования;</w:t>
      </w:r>
    </w:p>
    <w:bookmarkEnd w:id="1946"/>
    <w:bookmarkStart w:name="z1953" w:id="1947"/>
    <w:p>
      <w:pPr>
        <w:spacing w:after="0"/>
        <w:ind w:left="0"/>
        <w:jc w:val="both"/>
      </w:pPr>
      <w:r>
        <w:rPr>
          <w:rFonts w:ascii="Times New Roman"/>
          <w:b w:val="false"/>
          <w:i w:val="false"/>
          <w:color w:val="000000"/>
          <w:sz w:val="28"/>
        </w:rPr>
        <w:t>
      3) детали изделий из мягких материалов - уменьшение толщины краев;</w:t>
      </w:r>
    </w:p>
    <w:bookmarkEnd w:id="1947"/>
    <w:bookmarkStart w:name="z1954" w:id="1948"/>
    <w:p>
      <w:pPr>
        <w:spacing w:after="0"/>
        <w:ind w:left="0"/>
        <w:jc w:val="both"/>
      </w:pPr>
      <w:r>
        <w:rPr>
          <w:rFonts w:ascii="Times New Roman"/>
          <w:b w:val="false"/>
          <w:i w:val="false"/>
          <w:color w:val="000000"/>
          <w:sz w:val="28"/>
        </w:rPr>
        <w:t>
      4) подкладка кожаная модельной обуви - загибка краев;</w:t>
      </w:r>
    </w:p>
    <w:bookmarkEnd w:id="1948"/>
    <w:bookmarkStart w:name="z1955" w:id="1949"/>
    <w:p>
      <w:pPr>
        <w:spacing w:after="0"/>
        <w:ind w:left="0"/>
        <w:jc w:val="both"/>
      </w:pPr>
      <w:r>
        <w:rPr>
          <w:rFonts w:ascii="Times New Roman"/>
          <w:b w:val="false"/>
          <w:i w:val="false"/>
          <w:color w:val="000000"/>
          <w:sz w:val="28"/>
        </w:rPr>
        <w:t>
      5) изделия кожгалантерейные и шорно-седельные - загибка краев деталей сложных контуров с одновременной сборкой их;</w:t>
      </w:r>
    </w:p>
    <w:bookmarkEnd w:id="1949"/>
    <w:bookmarkStart w:name="z1956" w:id="1950"/>
    <w:p>
      <w:pPr>
        <w:spacing w:after="0"/>
        <w:ind w:left="0"/>
        <w:jc w:val="both"/>
      </w:pPr>
      <w:r>
        <w:rPr>
          <w:rFonts w:ascii="Times New Roman"/>
          <w:b w:val="false"/>
          <w:i w:val="false"/>
          <w:color w:val="000000"/>
          <w:sz w:val="28"/>
        </w:rPr>
        <w:t xml:space="preserve">
      шершевание: </w:t>
      </w:r>
    </w:p>
    <w:bookmarkEnd w:id="1950"/>
    <w:bookmarkStart w:name="z1957" w:id="1951"/>
    <w:p>
      <w:pPr>
        <w:spacing w:after="0"/>
        <w:ind w:left="0"/>
        <w:jc w:val="both"/>
      </w:pPr>
      <w:r>
        <w:rPr>
          <w:rFonts w:ascii="Times New Roman"/>
          <w:b w:val="false"/>
          <w:i w:val="false"/>
          <w:color w:val="000000"/>
          <w:sz w:val="28"/>
        </w:rPr>
        <w:t>
      1) детали технических изделий из кожи;</w:t>
      </w:r>
    </w:p>
    <w:bookmarkEnd w:id="1951"/>
    <w:bookmarkStart w:name="z1958" w:id="1952"/>
    <w:p>
      <w:pPr>
        <w:spacing w:after="0"/>
        <w:ind w:left="0"/>
        <w:jc w:val="both"/>
      </w:pPr>
      <w:r>
        <w:rPr>
          <w:rFonts w:ascii="Times New Roman"/>
          <w:b w:val="false"/>
          <w:i w:val="false"/>
          <w:color w:val="000000"/>
          <w:sz w:val="28"/>
        </w:rPr>
        <w:t>
      2) каблуки пластмассовые;</w:t>
      </w:r>
    </w:p>
    <w:bookmarkEnd w:id="1952"/>
    <w:bookmarkStart w:name="z1959" w:id="1953"/>
    <w:p>
      <w:pPr>
        <w:spacing w:after="0"/>
        <w:ind w:left="0"/>
        <w:jc w:val="both"/>
      </w:pPr>
      <w:r>
        <w:rPr>
          <w:rFonts w:ascii="Times New Roman"/>
          <w:b w:val="false"/>
          <w:i w:val="false"/>
          <w:color w:val="000000"/>
          <w:sz w:val="28"/>
        </w:rPr>
        <w:t>
      3) обтяжки каблука;</w:t>
      </w:r>
    </w:p>
    <w:bookmarkEnd w:id="1953"/>
    <w:bookmarkStart w:name="z1960" w:id="1954"/>
    <w:p>
      <w:pPr>
        <w:spacing w:after="0"/>
        <w:ind w:left="0"/>
        <w:jc w:val="both"/>
      </w:pPr>
      <w:r>
        <w:rPr>
          <w:rFonts w:ascii="Times New Roman"/>
          <w:b w:val="false"/>
          <w:i w:val="false"/>
          <w:color w:val="000000"/>
          <w:sz w:val="28"/>
        </w:rPr>
        <w:t>
      4) подошвы резиновые с декоративными рантом и бортиком;</w:t>
      </w:r>
    </w:p>
    <w:bookmarkEnd w:id="1954"/>
    <w:bookmarkStart w:name="z1961" w:id="1955"/>
    <w:p>
      <w:pPr>
        <w:spacing w:after="0"/>
        <w:ind w:left="0"/>
        <w:jc w:val="both"/>
      </w:pPr>
      <w:r>
        <w:rPr>
          <w:rFonts w:ascii="Times New Roman"/>
          <w:b w:val="false"/>
          <w:i w:val="false"/>
          <w:color w:val="000000"/>
          <w:sz w:val="28"/>
        </w:rPr>
        <w:t>
      5) ранты-обводки.</w:t>
      </w:r>
    </w:p>
    <w:bookmarkEnd w:id="1955"/>
    <w:bookmarkStart w:name="z1962" w:id="1956"/>
    <w:p>
      <w:pPr>
        <w:spacing w:after="0"/>
        <w:ind w:left="0"/>
        <w:jc w:val="left"/>
      </w:pPr>
      <w:r>
        <w:rPr>
          <w:rFonts w:ascii="Times New Roman"/>
          <w:b/>
          <w:i w:val="false"/>
          <w:color w:val="000000"/>
        </w:rPr>
        <w:t xml:space="preserve"> Параграф 23. Обработчик деталей, полуфабрикатов и изделий, 4 разряд</w:t>
      </w:r>
    </w:p>
    <w:bookmarkEnd w:id="1956"/>
    <w:bookmarkStart w:name="z1963" w:id="1957"/>
    <w:p>
      <w:pPr>
        <w:spacing w:after="0"/>
        <w:ind w:left="0"/>
        <w:jc w:val="both"/>
      </w:pPr>
      <w:r>
        <w:rPr>
          <w:rFonts w:ascii="Times New Roman"/>
          <w:b w:val="false"/>
          <w:i w:val="false"/>
          <w:color w:val="000000"/>
          <w:sz w:val="28"/>
        </w:rPr>
        <w:t>
      300. Характеристика работ:</w:t>
      </w:r>
    </w:p>
    <w:bookmarkEnd w:id="1957"/>
    <w:bookmarkStart w:name="z1964" w:id="1958"/>
    <w:p>
      <w:pPr>
        <w:spacing w:after="0"/>
        <w:ind w:left="0"/>
        <w:jc w:val="both"/>
      </w:pPr>
      <w:r>
        <w:rPr>
          <w:rFonts w:ascii="Times New Roman"/>
          <w:b w:val="false"/>
          <w:i w:val="false"/>
          <w:color w:val="000000"/>
          <w:sz w:val="28"/>
        </w:rPr>
        <w:t xml:space="preserve">
      обработка путем загибки краев наружных деталей сложных контуров на обслуживаемой машине с автоматической подачей клея-расплава и одновременной прокладкой тесьмы или нити под загибку; </w:t>
      </w:r>
    </w:p>
    <w:bookmarkEnd w:id="1958"/>
    <w:bookmarkStart w:name="z1965" w:id="1959"/>
    <w:p>
      <w:pPr>
        <w:spacing w:after="0"/>
        <w:ind w:left="0"/>
        <w:jc w:val="both"/>
      </w:pPr>
      <w:r>
        <w:rPr>
          <w:rFonts w:ascii="Times New Roman"/>
          <w:b w:val="false"/>
          <w:i w:val="false"/>
          <w:color w:val="000000"/>
          <w:sz w:val="28"/>
        </w:rPr>
        <w:t xml:space="preserve">
      шершевание, снятие лицевого слоя с краев деталей и полуфабрикатов на машине без пропусков и нарушения грани с целью создания шероховатой поверхности для более прочного последующего склеивания; </w:t>
      </w:r>
    </w:p>
    <w:bookmarkEnd w:id="1959"/>
    <w:bookmarkStart w:name="z1966" w:id="1960"/>
    <w:p>
      <w:pPr>
        <w:spacing w:after="0"/>
        <w:ind w:left="0"/>
        <w:jc w:val="both"/>
      </w:pPr>
      <w:r>
        <w:rPr>
          <w:rFonts w:ascii="Times New Roman"/>
          <w:b w:val="false"/>
          <w:i w:val="false"/>
          <w:color w:val="000000"/>
          <w:sz w:val="28"/>
        </w:rPr>
        <w:t>
      уменьшение толщины и выравнивание краев;</w:t>
      </w:r>
    </w:p>
    <w:bookmarkEnd w:id="1960"/>
    <w:bookmarkStart w:name="z1967" w:id="1961"/>
    <w:p>
      <w:pPr>
        <w:spacing w:after="0"/>
        <w:ind w:left="0"/>
        <w:jc w:val="both"/>
      </w:pPr>
      <w:r>
        <w:rPr>
          <w:rFonts w:ascii="Times New Roman"/>
          <w:b w:val="false"/>
          <w:i w:val="false"/>
          <w:color w:val="000000"/>
          <w:sz w:val="28"/>
        </w:rPr>
        <w:t>
      обработка подошв в пачках (центрирование, фрезерование, очистка от пыли, лакирование, профилирование, клеймение, намазка клеем) на полуавтоматической линии;</w:t>
      </w:r>
    </w:p>
    <w:bookmarkEnd w:id="1961"/>
    <w:bookmarkStart w:name="z1968" w:id="1962"/>
    <w:p>
      <w:pPr>
        <w:spacing w:after="0"/>
        <w:ind w:left="0"/>
        <w:jc w:val="both"/>
      </w:pPr>
      <w:r>
        <w:rPr>
          <w:rFonts w:ascii="Times New Roman"/>
          <w:b w:val="false"/>
          <w:i w:val="false"/>
          <w:color w:val="000000"/>
          <w:sz w:val="28"/>
        </w:rPr>
        <w:t>
      настройка машины по заданным технологическим параметрам обработки: размерам подошв, фасону колодки, обработке левой и правой полупар;</w:t>
      </w:r>
    </w:p>
    <w:bookmarkEnd w:id="1962"/>
    <w:bookmarkStart w:name="z1969" w:id="1963"/>
    <w:p>
      <w:pPr>
        <w:spacing w:after="0"/>
        <w:ind w:left="0"/>
        <w:jc w:val="both"/>
      </w:pPr>
      <w:r>
        <w:rPr>
          <w:rFonts w:ascii="Times New Roman"/>
          <w:b w:val="false"/>
          <w:i w:val="false"/>
          <w:color w:val="000000"/>
          <w:sz w:val="28"/>
        </w:rPr>
        <w:t>
      подбор подошв в пачки и запуск в обработку;</w:t>
      </w:r>
    </w:p>
    <w:bookmarkEnd w:id="1963"/>
    <w:bookmarkStart w:name="z1970" w:id="1964"/>
    <w:p>
      <w:pPr>
        <w:spacing w:after="0"/>
        <w:ind w:left="0"/>
        <w:jc w:val="both"/>
      </w:pPr>
      <w:r>
        <w:rPr>
          <w:rFonts w:ascii="Times New Roman"/>
          <w:b w:val="false"/>
          <w:i w:val="false"/>
          <w:color w:val="000000"/>
          <w:sz w:val="28"/>
        </w:rPr>
        <w:t>
      заправка машины лаком, клеем;</w:t>
      </w:r>
    </w:p>
    <w:bookmarkEnd w:id="1964"/>
    <w:bookmarkStart w:name="z1971" w:id="1965"/>
    <w:p>
      <w:pPr>
        <w:spacing w:after="0"/>
        <w:ind w:left="0"/>
        <w:jc w:val="both"/>
      </w:pPr>
      <w:r>
        <w:rPr>
          <w:rFonts w:ascii="Times New Roman"/>
          <w:b w:val="false"/>
          <w:i w:val="false"/>
          <w:color w:val="000000"/>
          <w:sz w:val="28"/>
        </w:rPr>
        <w:t>
      замена прижимных и обводных копиров, смена профилирующих валиков по размерам подошв, перевод цифровых знаков при клеймении;</w:t>
      </w:r>
    </w:p>
    <w:bookmarkEnd w:id="1965"/>
    <w:bookmarkStart w:name="z1972" w:id="1966"/>
    <w:p>
      <w:pPr>
        <w:spacing w:after="0"/>
        <w:ind w:left="0"/>
        <w:jc w:val="both"/>
      </w:pPr>
      <w:r>
        <w:rPr>
          <w:rFonts w:ascii="Times New Roman"/>
          <w:b w:val="false"/>
          <w:i w:val="false"/>
          <w:color w:val="000000"/>
          <w:sz w:val="28"/>
        </w:rPr>
        <w:t>
      проверка толщины подошв в определенных точках, равномерности нанесения лака, клея;</w:t>
      </w:r>
    </w:p>
    <w:bookmarkEnd w:id="1966"/>
    <w:bookmarkStart w:name="z1973" w:id="1967"/>
    <w:p>
      <w:pPr>
        <w:spacing w:after="0"/>
        <w:ind w:left="0"/>
        <w:jc w:val="both"/>
      </w:pPr>
      <w:r>
        <w:rPr>
          <w:rFonts w:ascii="Times New Roman"/>
          <w:b w:val="false"/>
          <w:i w:val="false"/>
          <w:color w:val="000000"/>
          <w:sz w:val="28"/>
        </w:rPr>
        <w:t>
      участие в наладке и регулировании отдельных узлов машины.</w:t>
      </w:r>
    </w:p>
    <w:bookmarkEnd w:id="1967"/>
    <w:bookmarkStart w:name="z1974" w:id="1968"/>
    <w:p>
      <w:pPr>
        <w:spacing w:after="0"/>
        <w:ind w:left="0"/>
        <w:jc w:val="both"/>
      </w:pPr>
      <w:r>
        <w:rPr>
          <w:rFonts w:ascii="Times New Roman"/>
          <w:b w:val="false"/>
          <w:i w:val="false"/>
          <w:color w:val="000000"/>
          <w:sz w:val="28"/>
        </w:rPr>
        <w:t>
      301. Должен знать:</w:t>
      </w:r>
    </w:p>
    <w:bookmarkEnd w:id="1968"/>
    <w:bookmarkStart w:name="z1975" w:id="1969"/>
    <w:p>
      <w:pPr>
        <w:spacing w:after="0"/>
        <w:ind w:left="0"/>
        <w:jc w:val="both"/>
      </w:pPr>
      <w:r>
        <w:rPr>
          <w:rFonts w:ascii="Times New Roman"/>
          <w:b w:val="false"/>
          <w:i w:val="false"/>
          <w:color w:val="000000"/>
          <w:sz w:val="28"/>
        </w:rPr>
        <w:t xml:space="preserve">
      устройство, порядок эксплуатации и настройки обслуживаемой машины на заданные технологические параметры; </w:t>
      </w:r>
    </w:p>
    <w:bookmarkEnd w:id="1969"/>
    <w:bookmarkStart w:name="z1976" w:id="1970"/>
    <w:p>
      <w:pPr>
        <w:spacing w:after="0"/>
        <w:ind w:left="0"/>
        <w:jc w:val="both"/>
      </w:pPr>
      <w:r>
        <w:rPr>
          <w:rFonts w:ascii="Times New Roman"/>
          <w:b w:val="false"/>
          <w:i w:val="false"/>
          <w:color w:val="000000"/>
          <w:sz w:val="28"/>
        </w:rPr>
        <w:t xml:space="preserve">
      способы обработки деталей и полуфабрикатов, размеры и фасоны деталей и соответствующие им копиры; </w:t>
      </w:r>
    </w:p>
    <w:bookmarkEnd w:id="1970"/>
    <w:bookmarkStart w:name="z1977" w:id="1971"/>
    <w:p>
      <w:pPr>
        <w:spacing w:after="0"/>
        <w:ind w:left="0"/>
        <w:jc w:val="both"/>
      </w:pPr>
      <w:r>
        <w:rPr>
          <w:rFonts w:ascii="Times New Roman"/>
          <w:b w:val="false"/>
          <w:i w:val="false"/>
          <w:color w:val="000000"/>
          <w:sz w:val="28"/>
        </w:rPr>
        <w:t xml:space="preserve">
      государственные стандарты на подошвы; </w:t>
      </w:r>
    </w:p>
    <w:bookmarkEnd w:id="1971"/>
    <w:bookmarkStart w:name="z1978" w:id="1972"/>
    <w:p>
      <w:pPr>
        <w:spacing w:after="0"/>
        <w:ind w:left="0"/>
        <w:jc w:val="both"/>
      </w:pPr>
      <w:r>
        <w:rPr>
          <w:rFonts w:ascii="Times New Roman"/>
          <w:b w:val="false"/>
          <w:i w:val="false"/>
          <w:color w:val="000000"/>
          <w:sz w:val="28"/>
        </w:rPr>
        <w:t>
      порядок проверки толщины подошв индикатором, температуру нагрева и свойства клеев-расплавов.</w:t>
      </w:r>
    </w:p>
    <w:bookmarkEnd w:id="1972"/>
    <w:bookmarkStart w:name="z1979" w:id="1973"/>
    <w:p>
      <w:pPr>
        <w:spacing w:after="0"/>
        <w:ind w:left="0"/>
        <w:jc w:val="both"/>
      </w:pPr>
      <w:r>
        <w:rPr>
          <w:rFonts w:ascii="Times New Roman"/>
          <w:b w:val="false"/>
          <w:i w:val="false"/>
          <w:color w:val="000000"/>
          <w:sz w:val="28"/>
        </w:rPr>
        <w:t>
      302. Примеры работ:</w:t>
      </w:r>
    </w:p>
    <w:bookmarkEnd w:id="1973"/>
    <w:bookmarkStart w:name="z1980" w:id="1974"/>
    <w:p>
      <w:pPr>
        <w:spacing w:after="0"/>
        <w:ind w:left="0"/>
        <w:jc w:val="both"/>
      </w:pPr>
      <w:r>
        <w:rPr>
          <w:rFonts w:ascii="Times New Roman"/>
          <w:b w:val="false"/>
          <w:i w:val="false"/>
          <w:color w:val="000000"/>
          <w:sz w:val="28"/>
        </w:rPr>
        <w:t>
      1) подошвы полиуретановые - шершевание неходовой стороны и краев затяжной кромки на машине;</w:t>
      </w:r>
    </w:p>
    <w:bookmarkEnd w:id="1974"/>
    <w:bookmarkStart w:name="z1981" w:id="1975"/>
    <w:p>
      <w:pPr>
        <w:spacing w:after="0"/>
        <w:ind w:left="0"/>
        <w:jc w:val="both"/>
      </w:pPr>
      <w:r>
        <w:rPr>
          <w:rFonts w:ascii="Times New Roman"/>
          <w:b w:val="false"/>
          <w:i w:val="false"/>
          <w:color w:val="000000"/>
          <w:sz w:val="28"/>
        </w:rPr>
        <w:t>
      2) подошвы в пачках - обработка на полуавтоматической линии.</w:t>
      </w:r>
    </w:p>
    <w:bookmarkEnd w:id="1975"/>
    <w:bookmarkStart w:name="z1982" w:id="1976"/>
    <w:p>
      <w:pPr>
        <w:spacing w:after="0"/>
        <w:ind w:left="0"/>
        <w:jc w:val="left"/>
      </w:pPr>
      <w:r>
        <w:rPr>
          <w:rFonts w:ascii="Times New Roman"/>
          <w:b/>
          <w:i w:val="false"/>
          <w:color w:val="000000"/>
        </w:rPr>
        <w:t xml:space="preserve"> Параграф 24. Обработчик деталей, полуфабрикатов и изделий, 5 разряд</w:t>
      </w:r>
    </w:p>
    <w:bookmarkEnd w:id="1976"/>
    <w:bookmarkStart w:name="z1983" w:id="1977"/>
    <w:p>
      <w:pPr>
        <w:spacing w:after="0"/>
        <w:ind w:left="0"/>
        <w:jc w:val="both"/>
      </w:pPr>
      <w:r>
        <w:rPr>
          <w:rFonts w:ascii="Times New Roman"/>
          <w:b w:val="false"/>
          <w:i w:val="false"/>
          <w:color w:val="000000"/>
          <w:sz w:val="28"/>
        </w:rPr>
        <w:t>
      303. Характеристика работ:</w:t>
      </w:r>
    </w:p>
    <w:bookmarkEnd w:id="1977"/>
    <w:bookmarkStart w:name="z1984" w:id="1978"/>
    <w:p>
      <w:pPr>
        <w:spacing w:after="0"/>
        <w:ind w:left="0"/>
        <w:jc w:val="both"/>
      </w:pPr>
      <w:r>
        <w:rPr>
          <w:rFonts w:ascii="Times New Roman"/>
          <w:b w:val="false"/>
          <w:i w:val="false"/>
          <w:color w:val="000000"/>
          <w:sz w:val="28"/>
        </w:rPr>
        <w:t>
      обработка путем снятия лицевого слоя с краев затяжной кромки заготовок обуви на обслуживаемой машине щетками из гофрированной рояльной проволоки по всей площади кромки на расстоянии 0,5 - 1,0 сантиметров от грани следа с целью создания шероховатой поверхности для более прочного склеивания верха обуви с подошвой и увеличения водостойкости клеевого соединения.</w:t>
      </w:r>
    </w:p>
    <w:bookmarkEnd w:id="1978"/>
    <w:bookmarkStart w:name="z1985" w:id="1979"/>
    <w:p>
      <w:pPr>
        <w:spacing w:after="0"/>
        <w:ind w:left="0"/>
        <w:jc w:val="both"/>
      </w:pPr>
      <w:r>
        <w:rPr>
          <w:rFonts w:ascii="Times New Roman"/>
          <w:b w:val="false"/>
          <w:i w:val="false"/>
          <w:color w:val="000000"/>
          <w:sz w:val="28"/>
        </w:rPr>
        <w:t>
      304. Должен знать:</w:t>
      </w:r>
    </w:p>
    <w:bookmarkEnd w:id="1979"/>
    <w:bookmarkStart w:name="z1986" w:id="1980"/>
    <w:p>
      <w:pPr>
        <w:spacing w:after="0"/>
        <w:ind w:left="0"/>
        <w:jc w:val="both"/>
      </w:pPr>
      <w:r>
        <w:rPr>
          <w:rFonts w:ascii="Times New Roman"/>
          <w:b w:val="false"/>
          <w:i w:val="false"/>
          <w:color w:val="000000"/>
          <w:sz w:val="28"/>
        </w:rPr>
        <w:t xml:space="preserve">
      устройство, порядок эксплуатации и настройки обслуживаемой машины; </w:t>
      </w:r>
    </w:p>
    <w:bookmarkEnd w:id="1980"/>
    <w:bookmarkStart w:name="z1987" w:id="1981"/>
    <w:p>
      <w:pPr>
        <w:spacing w:after="0"/>
        <w:ind w:left="0"/>
        <w:jc w:val="both"/>
      </w:pPr>
      <w:r>
        <w:rPr>
          <w:rFonts w:ascii="Times New Roman"/>
          <w:b w:val="false"/>
          <w:i w:val="false"/>
          <w:color w:val="000000"/>
          <w:sz w:val="28"/>
        </w:rPr>
        <w:t xml:space="preserve">
      способы обработки затяжной кромки разных видов обуви; </w:t>
      </w:r>
    </w:p>
    <w:bookmarkEnd w:id="1981"/>
    <w:bookmarkStart w:name="z1988" w:id="1982"/>
    <w:p>
      <w:pPr>
        <w:spacing w:after="0"/>
        <w:ind w:left="0"/>
        <w:jc w:val="both"/>
      </w:pPr>
      <w:r>
        <w:rPr>
          <w:rFonts w:ascii="Times New Roman"/>
          <w:b w:val="false"/>
          <w:i w:val="false"/>
          <w:color w:val="000000"/>
          <w:sz w:val="28"/>
        </w:rPr>
        <w:t>
      порядок заточки щеток.</w:t>
      </w:r>
    </w:p>
    <w:bookmarkEnd w:id="1982"/>
    <w:bookmarkStart w:name="z1989" w:id="1983"/>
    <w:p>
      <w:pPr>
        <w:spacing w:after="0"/>
        <w:ind w:left="0"/>
        <w:jc w:val="left"/>
      </w:pPr>
      <w:r>
        <w:rPr>
          <w:rFonts w:ascii="Times New Roman"/>
          <w:b/>
          <w:i w:val="false"/>
          <w:color w:val="000000"/>
        </w:rPr>
        <w:t xml:space="preserve"> Параграф 25. Выравнивальщик толщины деталей и полуфабрикатов, 2 разряд</w:t>
      </w:r>
    </w:p>
    <w:bookmarkEnd w:id="1983"/>
    <w:bookmarkStart w:name="z1990" w:id="1984"/>
    <w:p>
      <w:pPr>
        <w:spacing w:after="0"/>
        <w:ind w:left="0"/>
        <w:jc w:val="both"/>
      </w:pPr>
      <w:r>
        <w:rPr>
          <w:rFonts w:ascii="Times New Roman"/>
          <w:b w:val="false"/>
          <w:i w:val="false"/>
          <w:color w:val="000000"/>
          <w:sz w:val="28"/>
        </w:rPr>
        <w:t>
      305. Характеристика работ:</w:t>
      </w:r>
    </w:p>
    <w:bookmarkEnd w:id="1984"/>
    <w:bookmarkStart w:name="z1991" w:id="1985"/>
    <w:p>
      <w:pPr>
        <w:spacing w:after="0"/>
        <w:ind w:left="0"/>
        <w:jc w:val="both"/>
      </w:pPr>
      <w:r>
        <w:rPr>
          <w:rFonts w:ascii="Times New Roman"/>
          <w:b w:val="false"/>
          <w:i w:val="false"/>
          <w:color w:val="000000"/>
          <w:sz w:val="28"/>
        </w:rPr>
        <w:t>
      выравнивание на специальных машинах или вручную толщины делюжек, деталей из жестких кож, выравнивание деталей из войлока;</w:t>
      </w:r>
    </w:p>
    <w:bookmarkEnd w:id="1985"/>
    <w:bookmarkStart w:name="z1992" w:id="1986"/>
    <w:p>
      <w:pPr>
        <w:spacing w:after="0"/>
        <w:ind w:left="0"/>
        <w:jc w:val="both"/>
      </w:pPr>
      <w:r>
        <w:rPr>
          <w:rFonts w:ascii="Times New Roman"/>
          <w:b w:val="false"/>
          <w:i w:val="false"/>
          <w:color w:val="000000"/>
          <w:sz w:val="28"/>
        </w:rPr>
        <w:t>
      установление необходимой толщины спилка и постоянная проверка ее в процессе двоения.</w:t>
      </w:r>
    </w:p>
    <w:bookmarkEnd w:id="1986"/>
    <w:bookmarkStart w:name="z1993" w:id="1987"/>
    <w:p>
      <w:pPr>
        <w:spacing w:after="0"/>
        <w:ind w:left="0"/>
        <w:jc w:val="both"/>
      </w:pPr>
      <w:r>
        <w:rPr>
          <w:rFonts w:ascii="Times New Roman"/>
          <w:b w:val="false"/>
          <w:i w:val="false"/>
          <w:color w:val="000000"/>
          <w:sz w:val="28"/>
        </w:rPr>
        <w:t>
      306. Должен знать:</w:t>
      </w:r>
    </w:p>
    <w:bookmarkEnd w:id="1987"/>
    <w:bookmarkStart w:name="z1994" w:id="1988"/>
    <w:p>
      <w:pPr>
        <w:spacing w:after="0"/>
        <w:ind w:left="0"/>
        <w:jc w:val="both"/>
      </w:pPr>
      <w:r>
        <w:rPr>
          <w:rFonts w:ascii="Times New Roman"/>
          <w:b w:val="false"/>
          <w:i w:val="false"/>
          <w:color w:val="000000"/>
          <w:sz w:val="28"/>
        </w:rPr>
        <w:t xml:space="preserve">
      порядок выравнивания и свойства жестких кож и войлока; </w:t>
      </w:r>
    </w:p>
    <w:bookmarkEnd w:id="1988"/>
    <w:bookmarkStart w:name="z1995" w:id="1989"/>
    <w:p>
      <w:pPr>
        <w:spacing w:after="0"/>
        <w:ind w:left="0"/>
        <w:jc w:val="both"/>
      </w:pPr>
      <w:r>
        <w:rPr>
          <w:rFonts w:ascii="Times New Roman"/>
          <w:b w:val="false"/>
          <w:i w:val="false"/>
          <w:color w:val="000000"/>
          <w:sz w:val="28"/>
        </w:rPr>
        <w:t xml:space="preserve">
      виды и размеры деталей и полуфабрикатов; </w:t>
      </w:r>
    </w:p>
    <w:bookmarkEnd w:id="1989"/>
    <w:bookmarkStart w:name="z1996" w:id="1990"/>
    <w:p>
      <w:pPr>
        <w:spacing w:after="0"/>
        <w:ind w:left="0"/>
        <w:jc w:val="both"/>
      </w:pPr>
      <w:r>
        <w:rPr>
          <w:rFonts w:ascii="Times New Roman"/>
          <w:b w:val="false"/>
          <w:i w:val="false"/>
          <w:color w:val="000000"/>
          <w:sz w:val="28"/>
        </w:rPr>
        <w:t xml:space="preserve">
      государственные стандарты и технические условия на жесткие кожи и войлок; </w:t>
      </w:r>
    </w:p>
    <w:bookmarkEnd w:id="1990"/>
    <w:bookmarkStart w:name="z1997" w:id="1991"/>
    <w:p>
      <w:pPr>
        <w:spacing w:after="0"/>
        <w:ind w:left="0"/>
        <w:jc w:val="both"/>
      </w:pPr>
      <w:r>
        <w:rPr>
          <w:rFonts w:ascii="Times New Roman"/>
          <w:b w:val="false"/>
          <w:i w:val="false"/>
          <w:color w:val="000000"/>
          <w:sz w:val="28"/>
        </w:rPr>
        <w:t>
      порядок эксплуатации и регулирования обслуживаемых машин.</w:t>
      </w:r>
    </w:p>
    <w:bookmarkEnd w:id="1991"/>
    <w:bookmarkStart w:name="z1998" w:id="1992"/>
    <w:p>
      <w:pPr>
        <w:spacing w:after="0"/>
        <w:ind w:left="0"/>
        <w:jc w:val="left"/>
      </w:pPr>
      <w:r>
        <w:rPr>
          <w:rFonts w:ascii="Times New Roman"/>
          <w:b/>
          <w:i w:val="false"/>
          <w:color w:val="000000"/>
        </w:rPr>
        <w:t xml:space="preserve"> Параграф 26. Выравнивальщик толщины деталей и полуфабрикатов, 3 разряд</w:t>
      </w:r>
    </w:p>
    <w:bookmarkEnd w:id="1992"/>
    <w:bookmarkStart w:name="z1999" w:id="1993"/>
    <w:p>
      <w:pPr>
        <w:spacing w:after="0"/>
        <w:ind w:left="0"/>
        <w:jc w:val="both"/>
      </w:pPr>
      <w:r>
        <w:rPr>
          <w:rFonts w:ascii="Times New Roman"/>
          <w:b w:val="false"/>
          <w:i w:val="false"/>
          <w:color w:val="000000"/>
          <w:sz w:val="28"/>
        </w:rPr>
        <w:t>
      307. Характеристика работ:</w:t>
      </w:r>
    </w:p>
    <w:bookmarkEnd w:id="1993"/>
    <w:bookmarkStart w:name="z2000" w:id="1994"/>
    <w:p>
      <w:pPr>
        <w:spacing w:after="0"/>
        <w:ind w:left="0"/>
        <w:jc w:val="both"/>
      </w:pPr>
      <w:r>
        <w:rPr>
          <w:rFonts w:ascii="Times New Roman"/>
          <w:b w:val="false"/>
          <w:i w:val="false"/>
          <w:color w:val="000000"/>
          <w:sz w:val="28"/>
        </w:rPr>
        <w:t>
      выравнивание на специальных машинах или вручную толщины деталей из мягких кож и двоение резиновых пластин, делюжек и деталей из них;</w:t>
      </w:r>
    </w:p>
    <w:bookmarkEnd w:id="1994"/>
    <w:bookmarkStart w:name="z2001" w:id="1995"/>
    <w:p>
      <w:pPr>
        <w:spacing w:after="0"/>
        <w:ind w:left="0"/>
        <w:jc w:val="both"/>
      </w:pPr>
      <w:r>
        <w:rPr>
          <w:rFonts w:ascii="Times New Roman"/>
          <w:b w:val="false"/>
          <w:i w:val="false"/>
          <w:color w:val="000000"/>
          <w:sz w:val="28"/>
        </w:rPr>
        <w:t>
      установление необходимой толщины спилка и постоянная проверка ее в процессе двоения;</w:t>
      </w:r>
    </w:p>
    <w:bookmarkEnd w:id="1995"/>
    <w:bookmarkStart w:name="z2002" w:id="1996"/>
    <w:p>
      <w:pPr>
        <w:spacing w:after="0"/>
        <w:ind w:left="0"/>
        <w:jc w:val="both"/>
      </w:pPr>
      <w:r>
        <w:rPr>
          <w:rFonts w:ascii="Times New Roman"/>
          <w:b w:val="false"/>
          <w:i w:val="false"/>
          <w:color w:val="000000"/>
          <w:sz w:val="28"/>
        </w:rPr>
        <w:t>
      наладка обслуживаемых машин.</w:t>
      </w:r>
    </w:p>
    <w:bookmarkEnd w:id="1996"/>
    <w:bookmarkStart w:name="z2003" w:id="1997"/>
    <w:p>
      <w:pPr>
        <w:spacing w:after="0"/>
        <w:ind w:left="0"/>
        <w:jc w:val="both"/>
      </w:pPr>
      <w:r>
        <w:rPr>
          <w:rFonts w:ascii="Times New Roman"/>
          <w:b w:val="false"/>
          <w:i w:val="false"/>
          <w:color w:val="000000"/>
          <w:sz w:val="28"/>
        </w:rPr>
        <w:t>
      308. Должен знать:</w:t>
      </w:r>
    </w:p>
    <w:bookmarkEnd w:id="1997"/>
    <w:bookmarkStart w:name="z2004" w:id="1998"/>
    <w:p>
      <w:pPr>
        <w:spacing w:after="0"/>
        <w:ind w:left="0"/>
        <w:jc w:val="both"/>
      </w:pPr>
      <w:r>
        <w:rPr>
          <w:rFonts w:ascii="Times New Roman"/>
          <w:b w:val="false"/>
          <w:i w:val="false"/>
          <w:color w:val="000000"/>
          <w:sz w:val="28"/>
        </w:rPr>
        <w:t>
      порядок выравнивания и свойства мягких кож;</w:t>
      </w:r>
    </w:p>
    <w:bookmarkEnd w:id="1998"/>
    <w:bookmarkStart w:name="z2005" w:id="1999"/>
    <w:p>
      <w:pPr>
        <w:spacing w:after="0"/>
        <w:ind w:left="0"/>
        <w:jc w:val="both"/>
      </w:pPr>
      <w:r>
        <w:rPr>
          <w:rFonts w:ascii="Times New Roman"/>
          <w:b w:val="false"/>
          <w:i w:val="false"/>
          <w:color w:val="000000"/>
          <w:sz w:val="28"/>
        </w:rPr>
        <w:t xml:space="preserve">
      виды, фасоны, размеры деталей и полуфабрикатов; </w:t>
      </w:r>
    </w:p>
    <w:bookmarkEnd w:id="1999"/>
    <w:bookmarkStart w:name="z2006" w:id="2000"/>
    <w:p>
      <w:pPr>
        <w:spacing w:after="0"/>
        <w:ind w:left="0"/>
        <w:jc w:val="both"/>
      </w:pPr>
      <w:r>
        <w:rPr>
          <w:rFonts w:ascii="Times New Roman"/>
          <w:b w:val="false"/>
          <w:i w:val="false"/>
          <w:color w:val="000000"/>
          <w:sz w:val="28"/>
        </w:rPr>
        <w:t xml:space="preserve">
      государственные стандарты и технические условия на мягкие кожи и резиновые пластины; </w:t>
      </w:r>
    </w:p>
    <w:bookmarkEnd w:id="2000"/>
    <w:bookmarkStart w:name="z2007" w:id="2001"/>
    <w:p>
      <w:pPr>
        <w:spacing w:after="0"/>
        <w:ind w:left="0"/>
        <w:jc w:val="both"/>
      </w:pPr>
      <w:r>
        <w:rPr>
          <w:rFonts w:ascii="Times New Roman"/>
          <w:b w:val="false"/>
          <w:i w:val="false"/>
          <w:color w:val="000000"/>
          <w:sz w:val="28"/>
        </w:rPr>
        <w:t>
      порядок эксплуатации и наладки обслуживаемых машин.</w:t>
      </w:r>
    </w:p>
    <w:bookmarkEnd w:id="2001"/>
    <w:bookmarkStart w:name="z2008" w:id="2002"/>
    <w:p>
      <w:pPr>
        <w:spacing w:after="0"/>
        <w:ind w:left="0"/>
        <w:jc w:val="left"/>
      </w:pPr>
      <w:r>
        <w:rPr>
          <w:rFonts w:ascii="Times New Roman"/>
          <w:b/>
          <w:i w:val="false"/>
          <w:color w:val="000000"/>
        </w:rPr>
        <w:t xml:space="preserve"> Параграф 27. Вставщик деталей изделий и фурнитуры, 1 разряд</w:t>
      </w:r>
    </w:p>
    <w:bookmarkEnd w:id="2002"/>
    <w:bookmarkStart w:name="z2009" w:id="2003"/>
    <w:p>
      <w:pPr>
        <w:spacing w:after="0"/>
        <w:ind w:left="0"/>
        <w:jc w:val="both"/>
      </w:pPr>
      <w:r>
        <w:rPr>
          <w:rFonts w:ascii="Times New Roman"/>
          <w:b w:val="false"/>
          <w:i w:val="false"/>
          <w:color w:val="000000"/>
          <w:sz w:val="28"/>
        </w:rPr>
        <w:t>
      309. Характеристика работ:</w:t>
      </w:r>
    </w:p>
    <w:bookmarkEnd w:id="2003"/>
    <w:bookmarkStart w:name="z2010" w:id="2004"/>
    <w:p>
      <w:pPr>
        <w:spacing w:after="0"/>
        <w:ind w:left="0"/>
        <w:jc w:val="both"/>
      </w:pPr>
      <w:r>
        <w:rPr>
          <w:rFonts w:ascii="Times New Roman"/>
          <w:b w:val="false"/>
          <w:i w:val="false"/>
          <w:color w:val="000000"/>
          <w:sz w:val="28"/>
        </w:rPr>
        <w:t>
      вставка деталей, различных декоративных украшений, фурнитуры в изделия на специальных машинах или вручную;</w:t>
      </w:r>
    </w:p>
    <w:bookmarkEnd w:id="2004"/>
    <w:bookmarkStart w:name="z2011" w:id="2005"/>
    <w:p>
      <w:pPr>
        <w:spacing w:after="0"/>
        <w:ind w:left="0"/>
        <w:jc w:val="both"/>
      </w:pPr>
      <w:r>
        <w:rPr>
          <w:rFonts w:ascii="Times New Roman"/>
          <w:b w:val="false"/>
          <w:i w:val="false"/>
          <w:color w:val="000000"/>
          <w:sz w:val="28"/>
        </w:rPr>
        <w:t>
      надевание подобранных попарно заготовок и обуви на затяжные и отделочные колодки соответствующего фасона, размера и полноты;</w:t>
      </w:r>
    </w:p>
    <w:bookmarkEnd w:id="2005"/>
    <w:bookmarkStart w:name="z2012" w:id="2006"/>
    <w:p>
      <w:pPr>
        <w:spacing w:after="0"/>
        <w:ind w:left="0"/>
        <w:jc w:val="both"/>
      </w:pPr>
      <w:r>
        <w:rPr>
          <w:rFonts w:ascii="Times New Roman"/>
          <w:b w:val="false"/>
          <w:i w:val="false"/>
          <w:color w:val="000000"/>
          <w:sz w:val="28"/>
        </w:rPr>
        <w:t>
      засыпка гвоздей в каблучную машину.</w:t>
      </w:r>
    </w:p>
    <w:bookmarkEnd w:id="2006"/>
    <w:bookmarkStart w:name="z2013" w:id="2007"/>
    <w:p>
      <w:pPr>
        <w:spacing w:after="0"/>
        <w:ind w:left="0"/>
        <w:jc w:val="both"/>
      </w:pPr>
      <w:r>
        <w:rPr>
          <w:rFonts w:ascii="Times New Roman"/>
          <w:b w:val="false"/>
          <w:i w:val="false"/>
          <w:color w:val="000000"/>
          <w:sz w:val="28"/>
        </w:rPr>
        <w:t>
      310. Должен знать:</w:t>
      </w:r>
    </w:p>
    <w:bookmarkEnd w:id="2007"/>
    <w:bookmarkStart w:name="z2014" w:id="2008"/>
    <w:p>
      <w:pPr>
        <w:spacing w:after="0"/>
        <w:ind w:left="0"/>
        <w:jc w:val="both"/>
      </w:pPr>
      <w:r>
        <w:rPr>
          <w:rFonts w:ascii="Times New Roman"/>
          <w:b w:val="false"/>
          <w:i w:val="false"/>
          <w:color w:val="000000"/>
          <w:sz w:val="28"/>
        </w:rPr>
        <w:t>
      способы вставки фурнитуры и деталей изделий;</w:t>
      </w:r>
    </w:p>
    <w:bookmarkEnd w:id="2008"/>
    <w:bookmarkStart w:name="z2015" w:id="2009"/>
    <w:p>
      <w:pPr>
        <w:spacing w:after="0"/>
        <w:ind w:left="0"/>
        <w:jc w:val="both"/>
      </w:pPr>
      <w:r>
        <w:rPr>
          <w:rFonts w:ascii="Times New Roman"/>
          <w:b w:val="false"/>
          <w:i w:val="false"/>
          <w:color w:val="000000"/>
          <w:sz w:val="28"/>
        </w:rPr>
        <w:t>
      виды, фасоны и размеры деталей изделий, заготовок обуви, колодок;</w:t>
      </w:r>
    </w:p>
    <w:bookmarkEnd w:id="2009"/>
    <w:bookmarkStart w:name="z2016" w:id="2010"/>
    <w:p>
      <w:pPr>
        <w:spacing w:after="0"/>
        <w:ind w:left="0"/>
        <w:jc w:val="both"/>
      </w:pPr>
      <w:r>
        <w:rPr>
          <w:rFonts w:ascii="Times New Roman"/>
          <w:b w:val="false"/>
          <w:i w:val="false"/>
          <w:color w:val="000000"/>
          <w:sz w:val="28"/>
        </w:rPr>
        <w:t>
      виды фурнитуры и украшений, места их расположения;</w:t>
      </w:r>
    </w:p>
    <w:bookmarkEnd w:id="2010"/>
    <w:bookmarkStart w:name="z2017" w:id="2011"/>
    <w:p>
      <w:pPr>
        <w:spacing w:after="0"/>
        <w:ind w:left="0"/>
        <w:jc w:val="both"/>
      </w:pPr>
      <w:r>
        <w:rPr>
          <w:rFonts w:ascii="Times New Roman"/>
          <w:b w:val="false"/>
          <w:i w:val="false"/>
          <w:color w:val="000000"/>
          <w:sz w:val="28"/>
        </w:rPr>
        <w:t>
      порядок эксплуатации применяемого оборудования.</w:t>
      </w:r>
    </w:p>
    <w:bookmarkEnd w:id="2011"/>
    <w:bookmarkStart w:name="z2018" w:id="2012"/>
    <w:p>
      <w:pPr>
        <w:spacing w:after="0"/>
        <w:ind w:left="0"/>
        <w:jc w:val="both"/>
      </w:pPr>
      <w:r>
        <w:rPr>
          <w:rFonts w:ascii="Times New Roman"/>
          <w:b w:val="false"/>
          <w:i w:val="false"/>
          <w:color w:val="000000"/>
          <w:sz w:val="28"/>
        </w:rPr>
        <w:t>
      311. Примеры работ:</w:t>
      </w:r>
    </w:p>
    <w:bookmarkEnd w:id="2012"/>
    <w:bookmarkStart w:name="z2019" w:id="2013"/>
    <w:p>
      <w:pPr>
        <w:spacing w:after="0"/>
        <w:ind w:left="0"/>
        <w:jc w:val="both"/>
      </w:pPr>
      <w:r>
        <w:rPr>
          <w:rFonts w:ascii="Times New Roman"/>
          <w:b w:val="false"/>
          <w:i w:val="false"/>
          <w:color w:val="000000"/>
          <w:sz w:val="28"/>
        </w:rPr>
        <w:t>
      1) антабки - вставка в изделия;</w:t>
      </w:r>
    </w:p>
    <w:bookmarkEnd w:id="2013"/>
    <w:bookmarkStart w:name="z2020" w:id="2014"/>
    <w:p>
      <w:pPr>
        <w:spacing w:after="0"/>
        <w:ind w:left="0"/>
        <w:jc w:val="both"/>
      </w:pPr>
      <w:r>
        <w:rPr>
          <w:rFonts w:ascii="Times New Roman"/>
          <w:b w:val="false"/>
          <w:i w:val="false"/>
          <w:color w:val="000000"/>
          <w:sz w:val="28"/>
        </w:rPr>
        <w:t>
      2) выпрямители - вставка в туфли;</w:t>
      </w:r>
    </w:p>
    <w:bookmarkEnd w:id="2014"/>
    <w:bookmarkStart w:name="z2021" w:id="2015"/>
    <w:p>
      <w:pPr>
        <w:spacing w:after="0"/>
        <w:ind w:left="0"/>
        <w:jc w:val="both"/>
      </w:pPr>
      <w:r>
        <w:rPr>
          <w:rFonts w:ascii="Times New Roman"/>
          <w:b w:val="false"/>
          <w:i w:val="false"/>
          <w:color w:val="000000"/>
          <w:sz w:val="28"/>
        </w:rPr>
        <w:t>
      3) петли с пряжками - продевание в заготовки вручную;</w:t>
      </w:r>
    </w:p>
    <w:bookmarkEnd w:id="2015"/>
    <w:bookmarkStart w:name="z2022" w:id="2016"/>
    <w:p>
      <w:pPr>
        <w:spacing w:after="0"/>
        <w:ind w:left="0"/>
        <w:jc w:val="both"/>
      </w:pPr>
      <w:r>
        <w:rPr>
          <w:rFonts w:ascii="Times New Roman"/>
          <w:b w:val="false"/>
          <w:i w:val="false"/>
          <w:color w:val="000000"/>
          <w:sz w:val="28"/>
        </w:rPr>
        <w:t>
      4) подкладки для рукавиц и перчаток - вставка с подбором правил, надеванием подкладки и верха на порядок и совмещением швов;</w:t>
      </w:r>
    </w:p>
    <w:bookmarkEnd w:id="2016"/>
    <w:bookmarkStart w:name="z2023" w:id="2017"/>
    <w:p>
      <w:pPr>
        <w:spacing w:after="0"/>
        <w:ind w:left="0"/>
        <w:jc w:val="both"/>
      </w:pPr>
      <w:r>
        <w:rPr>
          <w:rFonts w:ascii="Times New Roman"/>
          <w:b w:val="false"/>
          <w:i w:val="false"/>
          <w:color w:val="000000"/>
          <w:sz w:val="28"/>
        </w:rPr>
        <w:t>
      5) подкладки и иные детали - вставка в изделия без вклеивания с соблюдением правильного расположения их относительно верха изделия и расправкой подкладки;</w:t>
      </w:r>
    </w:p>
    <w:bookmarkEnd w:id="2017"/>
    <w:bookmarkStart w:name="z2024" w:id="2018"/>
    <w:p>
      <w:pPr>
        <w:spacing w:after="0"/>
        <w:ind w:left="0"/>
        <w:jc w:val="both"/>
      </w:pPr>
      <w:r>
        <w:rPr>
          <w:rFonts w:ascii="Times New Roman"/>
          <w:b w:val="false"/>
          <w:i w:val="false"/>
          <w:color w:val="000000"/>
          <w:sz w:val="28"/>
        </w:rPr>
        <w:t>
      6) пряжки - продевание в петли вручную;</w:t>
      </w:r>
    </w:p>
    <w:bookmarkEnd w:id="2018"/>
    <w:bookmarkStart w:name="z2025" w:id="2019"/>
    <w:p>
      <w:pPr>
        <w:spacing w:after="0"/>
        <w:ind w:left="0"/>
        <w:jc w:val="both"/>
      </w:pPr>
      <w:r>
        <w:rPr>
          <w:rFonts w:ascii="Times New Roman"/>
          <w:b w:val="false"/>
          <w:i w:val="false"/>
          <w:color w:val="000000"/>
          <w:sz w:val="28"/>
        </w:rPr>
        <w:t>
      7) пуговицы - пришивка к заготовкам вручную;</w:t>
      </w:r>
    </w:p>
    <w:bookmarkEnd w:id="2019"/>
    <w:bookmarkStart w:name="z2026" w:id="2020"/>
    <w:p>
      <w:pPr>
        <w:spacing w:after="0"/>
        <w:ind w:left="0"/>
        <w:jc w:val="both"/>
      </w:pPr>
      <w:r>
        <w:rPr>
          <w:rFonts w:ascii="Times New Roman"/>
          <w:b w:val="false"/>
          <w:i w:val="false"/>
          <w:color w:val="000000"/>
          <w:sz w:val="28"/>
        </w:rPr>
        <w:t>
      8) ремни - вставка в отверстия подложки, в скобу с муфтой и бляху;</w:t>
      </w:r>
    </w:p>
    <w:bookmarkEnd w:id="2020"/>
    <w:bookmarkStart w:name="z2027" w:id="2021"/>
    <w:p>
      <w:pPr>
        <w:spacing w:after="0"/>
        <w:ind w:left="0"/>
        <w:jc w:val="both"/>
      </w:pPr>
      <w:r>
        <w:rPr>
          <w:rFonts w:ascii="Times New Roman"/>
          <w:b w:val="false"/>
          <w:i w:val="false"/>
          <w:color w:val="000000"/>
          <w:sz w:val="28"/>
        </w:rPr>
        <w:t>
      9) украшения декоративные: жилки, продержки и иное - вставка (продергивание) в отверстия деталей;</w:t>
      </w:r>
    </w:p>
    <w:bookmarkEnd w:id="2021"/>
    <w:bookmarkStart w:name="z2028" w:id="2022"/>
    <w:p>
      <w:pPr>
        <w:spacing w:after="0"/>
        <w:ind w:left="0"/>
        <w:jc w:val="both"/>
      </w:pPr>
      <w:r>
        <w:rPr>
          <w:rFonts w:ascii="Times New Roman"/>
          <w:b w:val="false"/>
          <w:i w:val="false"/>
          <w:color w:val="000000"/>
          <w:sz w:val="28"/>
        </w:rPr>
        <w:t>
      10) фурнитура - вставка в шорно-седельные изделия;</w:t>
      </w:r>
    </w:p>
    <w:bookmarkEnd w:id="2022"/>
    <w:bookmarkStart w:name="z2029" w:id="2023"/>
    <w:p>
      <w:pPr>
        <w:spacing w:after="0"/>
        <w:ind w:left="0"/>
        <w:jc w:val="both"/>
      </w:pPr>
      <w:r>
        <w:rPr>
          <w:rFonts w:ascii="Times New Roman"/>
          <w:b w:val="false"/>
          <w:i w:val="false"/>
          <w:color w:val="000000"/>
          <w:sz w:val="28"/>
        </w:rPr>
        <w:t>
      11) хольнитены - вставка в изделия вручную;</w:t>
      </w:r>
    </w:p>
    <w:bookmarkEnd w:id="2023"/>
    <w:bookmarkStart w:name="z2030" w:id="2024"/>
    <w:p>
      <w:pPr>
        <w:spacing w:after="0"/>
        <w:ind w:left="0"/>
        <w:jc w:val="both"/>
      </w:pPr>
      <w:r>
        <w:rPr>
          <w:rFonts w:ascii="Times New Roman"/>
          <w:b w:val="false"/>
          <w:i w:val="false"/>
          <w:color w:val="000000"/>
          <w:sz w:val="28"/>
        </w:rPr>
        <w:t>
      12) шипы металлические - вставка в подошвы;</w:t>
      </w:r>
    </w:p>
    <w:bookmarkEnd w:id="2024"/>
    <w:bookmarkStart w:name="z2031" w:id="2025"/>
    <w:p>
      <w:pPr>
        <w:spacing w:after="0"/>
        <w:ind w:left="0"/>
        <w:jc w:val="both"/>
      </w:pPr>
      <w:r>
        <w:rPr>
          <w:rFonts w:ascii="Times New Roman"/>
          <w:b w:val="false"/>
          <w:i w:val="false"/>
          <w:color w:val="000000"/>
          <w:sz w:val="28"/>
        </w:rPr>
        <w:t>
      13) шлевки - вставка в изделия.</w:t>
      </w:r>
    </w:p>
    <w:bookmarkEnd w:id="2025"/>
    <w:bookmarkStart w:name="z2032" w:id="2026"/>
    <w:p>
      <w:pPr>
        <w:spacing w:after="0"/>
        <w:ind w:left="0"/>
        <w:jc w:val="left"/>
      </w:pPr>
      <w:r>
        <w:rPr>
          <w:rFonts w:ascii="Times New Roman"/>
          <w:b/>
          <w:i w:val="false"/>
          <w:color w:val="000000"/>
        </w:rPr>
        <w:t xml:space="preserve"> Параграф 28. Вставщик деталей изделий и фурнитуры, 2 разряд</w:t>
      </w:r>
    </w:p>
    <w:bookmarkEnd w:id="2026"/>
    <w:bookmarkStart w:name="z2033" w:id="2027"/>
    <w:p>
      <w:pPr>
        <w:spacing w:after="0"/>
        <w:ind w:left="0"/>
        <w:jc w:val="both"/>
      </w:pPr>
      <w:r>
        <w:rPr>
          <w:rFonts w:ascii="Times New Roman"/>
          <w:b w:val="false"/>
          <w:i w:val="false"/>
          <w:color w:val="000000"/>
          <w:sz w:val="28"/>
        </w:rPr>
        <w:t>
      312. Характеристика работ:</w:t>
      </w:r>
    </w:p>
    <w:bookmarkEnd w:id="2027"/>
    <w:bookmarkStart w:name="z2034" w:id="2028"/>
    <w:p>
      <w:pPr>
        <w:spacing w:after="0"/>
        <w:ind w:left="0"/>
        <w:jc w:val="both"/>
      </w:pPr>
      <w:r>
        <w:rPr>
          <w:rFonts w:ascii="Times New Roman"/>
          <w:b w:val="false"/>
          <w:i w:val="false"/>
          <w:color w:val="000000"/>
          <w:sz w:val="28"/>
        </w:rPr>
        <w:t>
      вставка деталей, фурнитуры, подкладок с расправкой и разглаживанием их, с промазкой клеем, вклеиванием в изделия на обслуживаемой машине или вручную.</w:t>
      </w:r>
    </w:p>
    <w:bookmarkEnd w:id="2028"/>
    <w:bookmarkStart w:name="z2035" w:id="2029"/>
    <w:p>
      <w:pPr>
        <w:spacing w:after="0"/>
        <w:ind w:left="0"/>
        <w:jc w:val="both"/>
      </w:pPr>
      <w:r>
        <w:rPr>
          <w:rFonts w:ascii="Times New Roman"/>
          <w:b w:val="false"/>
          <w:i w:val="false"/>
          <w:color w:val="000000"/>
          <w:sz w:val="28"/>
        </w:rPr>
        <w:t>
      313. Должен знать:</w:t>
      </w:r>
    </w:p>
    <w:bookmarkEnd w:id="2029"/>
    <w:bookmarkStart w:name="z2036" w:id="2030"/>
    <w:p>
      <w:pPr>
        <w:spacing w:after="0"/>
        <w:ind w:left="0"/>
        <w:jc w:val="both"/>
      </w:pPr>
      <w:r>
        <w:rPr>
          <w:rFonts w:ascii="Times New Roman"/>
          <w:b w:val="false"/>
          <w:i w:val="false"/>
          <w:color w:val="000000"/>
          <w:sz w:val="28"/>
        </w:rPr>
        <w:t>
      способы вставки, расправки, разглаживания, промазки клеем и вклеивания деталей в изделия;</w:t>
      </w:r>
    </w:p>
    <w:bookmarkEnd w:id="2030"/>
    <w:bookmarkStart w:name="z2037" w:id="2031"/>
    <w:p>
      <w:pPr>
        <w:spacing w:after="0"/>
        <w:ind w:left="0"/>
        <w:jc w:val="both"/>
      </w:pPr>
      <w:r>
        <w:rPr>
          <w:rFonts w:ascii="Times New Roman"/>
          <w:b w:val="false"/>
          <w:i w:val="false"/>
          <w:color w:val="000000"/>
          <w:sz w:val="28"/>
        </w:rPr>
        <w:t xml:space="preserve">
      технические условия на вставку блочков и крючков в берцы; </w:t>
      </w:r>
    </w:p>
    <w:bookmarkEnd w:id="2031"/>
    <w:bookmarkStart w:name="z2038" w:id="2032"/>
    <w:p>
      <w:pPr>
        <w:spacing w:after="0"/>
        <w:ind w:left="0"/>
        <w:jc w:val="both"/>
      </w:pPr>
      <w:r>
        <w:rPr>
          <w:rFonts w:ascii="Times New Roman"/>
          <w:b w:val="false"/>
          <w:i w:val="false"/>
          <w:color w:val="000000"/>
          <w:sz w:val="28"/>
        </w:rPr>
        <w:t xml:space="preserve">
      технологические режимы размягчения, провяливания, склеивания и сушки деталей; </w:t>
      </w:r>
    </w:p>
    <w:bookmarkEnd w:id="2032"/>
    <w:bookmarkStart w:name="z2039" w:id="2033"/>
    <w:p>
      <w:pPr>
        <w:spacing w:after="0"/>
        <w:ind w:left="0"/>
        <w:jc w:val="both"/>
      </w:pPr>
      <w:r>
        <w:rPr>
          <w:rFonts w:ascii="Times New Roman"/>
          <w:b w:val="false"/>
          <w:i w:val="false"/>
          <w:color w:val="000000"/>
          <w:sz w:val="28"/>
        </w:rPr>
        <w:t xml:space="preserve">
      свойства клеев и материалов, применяемых при вставке деталей, номера гужей и хомутов; </w:t>
      </w:r>
    </w:p>
    <w:bookmarkEnd w:id="2033"/>
    <w:bookmarkStart w:name="z2040" w:id="2034"/>
    <w:p>
      <w:pPr>
        <w:spacing w:after="0"/>
        <w:ind w:left="0"/>
        <w:jc w:val="both"/>
      </w:pPr>
      <w:r>
        <w:rPr>
          <w:rFonts w:ascii="Times New Roman"/>
          <w:b w:val="false"/>
          <w:i w:val="false"/>
          <w:color w:val="000000"/>
          <w:sz w:val="28"/>
        </w:rPr>
        <w:t>
      порядок эксплуатации обслуживаемой машины</w:t>
      </w:r>
    </w:p>
    <w:bookmarkEnd w:id="2034"/>
    <w:bookmarkStart w:name="z2041" w:id="2035"/>
    <w:p>
      <w:pPr>
        <w:spacing w:after="0"/>
        <w:ind w:left="0"/>
        <w:jc w:val="both"/>
      </w:pPr>
      <w:r>
        <w:rPr>
          <w:rFonts w:ascii="Times New Roman"/>
          <w:b w:val="false"/>
          <w:i w:val="false"/>
          <w:color w:val="000000"/>
          <w:sz w:val="28"/>
        </w:rPr>
        <w:t>
      314. Примеры работ:</w:t>
      </w:r>
    </w:p>
    <w:bookmarkEnd w:id="2035"/>
    <w:bookmarkStart w:name="z2042" w:id="2036"/>
    <w:p>
      <w:pPr>
        <w:spacing w:after="0"/>
        <w:ind w:left="0"/>
        <w:jc w:val="both"/>
      </w:pPr>
      <w:r>
        <w:rPr>
          <w:rFonts w:ascii="Times New Roman"/>
          <w:b w:val="false"/>
          <w:i w:val="false"/>
          <w:color w:val="000000"/>
          <w:sz w:val="28"/>
        </w:rPr>
        <w:t>
      1) блочки и крючки - вставка в берцы вручную;</w:t>
      </w:r>
    </w:p>
    <w:bookmarkEnd w:id="2036"/>
    <w:bookmarkStart w:name="z2043" w:id="2037"/>
    <w:p>
      <w:pPr>
        <w:spacing w:after="0"/>
        <w:ind w:left="0"/>
        <w:jc w:val="both"/>
      </w:pPr>
      <w:r>
        <w:rPr>
          <w:rFonts w:ascii="Times New Roman"/>
          <w:b w:val="false"/>
          <w:i w:val="false"/>
          <w:color w:val="000000"/>
          <w:sz w:val="28"/>
        </w:rPr>
        <w:t>
      2) декоративные украшения - вставка горячим способом;</w:t>
      </w:r>
    </w:p>
    <w:bookmarkEnd w:id="2037"/>
    <w:bookmarkStart w:name="z2044" w:id="2038"/>
    <w:p>
      <w:pPr>
        <w:spacing w:after="0"/>
        <w:ind w:left="0"/>
        <w:jc w:val="both"/>
      </w:pPr>
      <w:r>
        <w:rPr>
          <w:rFonts w:ascii="Times New Roman"/>
          <w:b w:val="false"/>
          <w:i w:val="false"/>
          <w:color w:val="000000"/>
          <w:sz w:val="28"/>
        </w:rPr>
        <w:t>
      3) задники и подноски жесткие всех видов, кроме формованных - вставка в заготовку обуви с расправлением на правиле и закрепление тексом;</w:t>
      </w:r>
    </w:p>
    <w:bookmarkEnd w:id="2038"/>
    <w:bookmarkStart w:name="z2045" w:id="2039"/>
    <w:p>
      <w:pPr>
        <w:spacing w:after="0"/>
        <w:ind w:left="0"/>
        <w:jc w:val="both"/>
      </w:pPr>
      <w:r>
        <w:rPr>
          <w:rFonts w:ascii="Times New Roman"/>
          <w:b w:val="false"/>
          <w:i w:val="false"/>
          <w:color w:val="000000"/>
          <w:sz w:val="28"/>
        </w:rPr>
        <w:t>
      4) задники гранитолевые - вставка в заготовки с предварительным размягчением и провяливанием их;</w:t>
      </w:r>
    </w:p>
    <w:bookmarkEnd w:id="2039"/>
    <w:bookmarkStart w:name="z2046" w:id="2040"/>
    <w:p>
      <w:pPr>
        <w:spacing w:after="0"/>
        <w:ind w:left="0"/>
        <w:jc w:val="both"/>
      </w:pPr>
      <w:r>
        <w:rPr>
          <w:rFonts w:ascii="Times New Roman"/>
          <w:b w:val="false"/>
          <w:i w:val="false"/>
          <w:color w:val="000000"/>
          <w:sz w:val="28"/>
        </w:rPr>
        <w:t>
      5) подкладка и иные детали - вставка в изделия с промазкой клеем, вклеиванием, расправкой и разглаживанием;</w:t>
      </w:r>
    </w:p>
    <w:bookmarkEnd w:id="2040"/>
    <w:bookmarkStart w:name="z2047" w:id="2041"/>
    <w:p>
      <w:pPr>
        <w:spacing w:after="0"/>
        <w:ind w:left="0"/>
        <w:jc w:val="both"/>
      </w:pPr>
      <w:r>
        <w:rPr>
          <w:rFonts w:ascii="Times New Roman"/>
          <w:b w:val="false"/>
          <w:i w:val="false"/>
          <w:color w:val="000000"/>
          <w:sz w:val="28"/>
        </w:rPr>
        <w:t>
      6) подноски мофориновые и гранитолевые - вставка в заготовку обуви с предварительным размягчением и провяливанием;</w:t>
      </w:r>
    </w:p>
    <w:bookmarkEnd w:id="2041"/>
    <w:bookmarkStart w:name="z2048" w:id="2042"/>
    <w:p>
      <w:pPr>
        <w:spacing w:after="0"/>
        <w:ind w:left="0"/>
        <w:jc w:val="both"/>
      </w:pPr>
      <w:r>
        <w:rPr>
          <w:rFonts w:ascii="Times New Roman"/>
          <w:b w:val="false"/>
          <w:i w:val="false"/>
          <w:color w:val="000000"/>
          <w:sz w:val="28"/>
        </w:rPr>
        <w:t>
      7) пуговицы - пришивание на машине;</w:t>
      </w:r>
    </w:p>
    <w:bookmarkEnd w:id="2042"/>
    <w:bookmarkStart w:name="z2049" w:id="2043"/>
    <w:p>
      <w:pPr>
        <w:spacing w:after="0"/>
        <w:ind w:left="0"/>
        <w:jc w:val="both"/>
      </w:pPr>
      <w:r>
        <w:rPr>
          <w:rFonts w:ascii="Times New Roman"/>
          <w:b w:val="false"/>
          <w:i w:val="false"/>
          <w:color w:val="000000"/>
          <w:sz w:val="28"/>
        </w:rPr>
        <w:t xml:space="preserve">
      8) ремни - плетение, продевание в отверстия ажурной заготовки; </w:t>
      </w:r>
    </w:p>
    <w:bookmarkEnd w:id="2043"/>
    <w:bookmarkStart w:name="z2050" w:id="2044"/>
    <w:p>
      <w:pPr>
        <w:spacing w:after="0"/>
        <w:ind w:left="0"/>
        <w:jc w:val="both"/>
      </w:pPr>
      <w:r>
        <w:rPr>
          <w:rFonts w:ascii="Times New Roman"/>
          <w:b w:val="false"/>
          <w:i w:val="false"/>
          <w:color w:val="000000"/>
          <w:sz w:val="28"/>
        </w:rPr>
        <w:t>
      9) хольнитены - вставка в изделия на машине.</w:t>
      </w:r>
    </w:p>
    <w:bookmarkEnd w:id="2044"/>
    <w:bookmarkStart w:name="z2051" w:id="2045"/>
    <w:p>
      <w:pPr>
        <w:spacing w:after="0"/>
        <w:ind w:left="0"/>
        <w:jc w:val="left"/>
      </w:pPr>
      <w:r>
        <w:rPr>
          <w:rFonts w:ascii="Times New Roman"/>
          <w:b/>
          <w:i w:val="false"/>
          <w:color w:val="000000"/>
        </w:rPr>
        <w:t xml:space="preserve"> Параграф 29. Вставщик деталей изделий и фурнитуры, 3 разряд</w:t>
      </w:r>
    </w:p>
    <w:bookmarkEnd w:id="2045"/>
    <w:bookmarkStart w:name="z2052" w:id="2046"/>
    <w:p>
      <w:pPr>
        <w:spacing w:after="0"/>
        <w:ind w:left="0"/>
        <w:jc w:val="both"/>
      </w:pPr>
      <w:r>
        <w:rPr>
          <w:rFonts w:ascii="Times New Roman"/>
          <w:b w:val="false"/>
          <w:i w:val="false"/>
          <w:color w:val="000000"/>
          <w:sz w:val="28"/>
        </w:rPr>
        <w:t>
      315. Характеристика работ</w:t>
      </w:r>
    </w:p>
    <w:bookmarkEnd w:id="2046"/>
    <w:bookmarkStart w:name="z2053" w:id="2047"/>
    <w:p>
      <w:pPr>
        <w:spacing w:after="0"/>
        <w:ind w:left="0"/>
        <w:jc w:val="both"/>
      </w:pPr>
      <w:r>
        <w:rPr>
          <w:rFonts w:ascii="Times New Roman"/>
          <w:b w:val="false"/>
          <w:i w:val="false"/>
          <w:color w:val="000000"/>
          <w:sz w:val="28"/>
        </w:rPr>
        <w:t>
      вставка формованных и полуформованных деталей в заготовки обуви вручную, фурнитуры в берцы заготовки - на специальных машинах;</w:t>
      </w:r>
    </w:p>
    <w:bookmarkEnd w:id="2047"/>
    <w:bookmarkStart w:name="z2054" w:id="2048"/>
    <w:p>
      <w:pPr>
        <w:spacing w:after="0"/>
        <w:ind w:left="0"/>
        <w:jc w:val="both"/>
      </w:pPr>
      <w:r>
        <w:rPr>
          <w:rFonts w:ascii="Times New Roman"/>
          <w:b w:val="false"/>
          <w:i w:val="false"/>
          <w:color w:val="000000"/>
          <w:sz w:val="28"/>
        </w:rPr>
        <w:t>
      сборка деталей заготовок обуви с закреплением их хольнитенами по контрольным лекалам;</w:t>
      </w:r>
    </w:p>
    <w:bookmarkEnd w:id="2048"/>
    <w:bookmarkStart w:name="z2055" w:id="2049"/>
    <w:p>
      <w:pPr>
        <w:spacing w:after="0"/>
        <w:ind w:left="0"/>
        <w:jc w:val="both"/>
      </w:pPr>
      <w:r>
        <w:rPr>
          <w:rFonts w:ascii="Times New Roman"/>
          <w:b w:val="false"/>
          <w:i w:val="false"/>
          <w:color w:val="000000"/>
          <w:sz w:val="28"/>
        </w:rPr>
        <w:t>
      регулирование положения бокового упора, шага подачи изделий обслуживаемых машин.</w:t>
      </w:r>
    </w:p>
    <w:bookmarkEnd w:id="2049"/>
    <w:bookmarkStart w:name="z2056" w:id="2050"/>
    <w:p>
      <w:pPr>
        <w:spacing w:after="0"/>
        <w:ind w:left="0"/>
        <w:jc w:val="both"/>
      </w:pPr>
      <w:r>
        <w:rPr>
          <w:rFonts w:ascii="Times New Roman"/>
          <w:b w:val="false"/>
          <w:i w:val="false"/>
          <w:color w:val="000000"/>
          <w:sz w:val="28"/>
        </w:rPr>
        <w:t>
      316. Должен знать:</w:t>
      </w:r>
    </w:p>
    <w:bookmarkEnd w:id="2050"/>
    <w:bookmarkStart w:name="z2057" w:id="2051"/>
    <w:p>
      <w:pPr>
        <w:spacing w:after="0"/>
        <w:ind w:left="0"/>
        <w:jc w:val="both"/>
      </w:pPr>
      <w:r>
        <w:rPr>
          <w:rFonts w:ascii="Times New Roman"/>
          <w:b w:val="false"/>
          <w:i w:val="false"/>
          <w:color w:val="000000"/>
          <w:sz w:val="28"/>
        </w:rPr>
        <w:t>
      способы вставки формованных и полуформованных деталей в заготовки обуви, фурнитуры в берцы, заготовки на обслуживаемых машинах;</w:t>
      </w:r>
    </w:p>
    <w:bookmarkEnd w:id="2051"/>
    <w:bookmarkStart w:name="z2058" w:id="2052"/>
    <w:p>
      <w:pPr>
        <w:spacing w:after="0"/>
        <w:ind w:left="0"/>
        <w:jc w:val="both"/>
      </w:pPr>
      <w:r>
        <w:rPr>
          <w:rFonts w:ascii="Times New Roman"/>
          <w:b w:val="false"/>
          <w:i w:val="false"/>
          <w:color w:val="000000"/>
          <w:sz w:val="28"/>
        </w:rPr>
        <w:t>
      технологические требования к сборке деталей обуви;</w:t>
      </w:r>
    </w:p>
    <w:bookmarkEnd w:id="2052"/>
    <w:bookmarkStart w:name="z2059" w:id="2053"/>
    <w:p>
      <w:pPr>
        <w:spacing w:after="0"/>
        <w:ind w:left="0"/>
        <w:jc w:val="both"/>
      </w:pPr>
      <w:r>
        <w:rPr>
          <w:rFonts w:ascii="Times New Roman"/>
          <w:b w:val="false"/>
          <w:i w:val="false"/>
          <w:color w:val="000000"/>
          <w:sz w:val="28"/>
        </w:rPr>
        <w:t>
      виды, конфигурацию, размеры деталей и заготовок;</w:t>
      </w:r>
    </w:p>
    <w:bookmarkEnd w:id="2053"/>
    <w:bookmarkStart w:name="z2060" w:id="2054"/>
    <w:p>
      <w:pPr>
        <w:spacing w:after="0"/>
        <w:ind w:left="0"/>
        <w:jc w:val="both"/>
      </w:pPr>
      <w:r>
        <w:rPr>
          <w:rFonts w:ascii="Times New Roman"/>
          <w:b w:val="false"/>
          <w:i w:val="false"/>
          <w:color w:val="000000"/>
          <w:sz w:val="28"/>
        </w:rPr>
        <w:t>
      виды фурнитуры, места ее расположения;</w:t>
      </w:r>
    </w:p>
    <w:bookmarkEnd w:id="2054"/>
    <w:bookmarkStart w:name="z2061" w:id="2055"/>
    <w:p>
      <w:pPr>
        <w:spacing w:after="0"/>
        <w:ind w:left="0"/>
        <w:jc w:val="both"/>
      </w:pPr>
      <w:r>
        <w:rPr>
          <w:rFonts w:ascii="Times New Roman"/>
          <w:b w:val="false"/>
          <w:i w:val="false"/>
          <w:color w:val="000000"/>
          <w:sz w:val="28"/>
        </w:rPr>
        <w:t xml:space="preserve">
      фасоны и размеры задников и подносков обуви; </w:t>
      </w:r>
    </w:p>
    <w:bookmarkEnd w:id="2055"/>
    <w:bookmarkStart w:name="z2062" w:id="2056"/>
    <w:p>
      <w:pPr>
        <w:spacing w:after="0"/>
        <w:ind w:left="0"/>
        <w:jc w:val="both"/>
      </w:pPr>
      <w:r>
        <w:rPr>
          <w:rFonts w:ascii="Times New Roman"/>
          <w:b w:val="false"/>
          <w:i w:val="false"/>
          <w:color w:val="000000"/>
          <w:sz w:val="28"/>
        </w:rPr>
        <w:t>
      порядок эксплуатации и регулирования обслуживаемых машин.</w:t>
      </w:r>
    </w:p>
    <w:bookmarkEnd w:id="2056"/>
    <w:bookmarkStart w:name="z2063" w:id="2057"/>
    <w:p>
      <w:pPr>
        <w:spacing w:after="0"/>
        <w:ind w:left="0"/>
        <w:jc w:val="both"/>
      </w:pPr>
      <w:r>
        <w:rPr>
          <w:rFonts w:ascii="Times New Roman"/>
          <w:b w:val="false"/>
          <w:i w:val="false"/>
          <w:color w:val="000000"/>
          <w:sz w:val="28"/>
        </w:rPr>
        <w:t>
      317. Примеры работ:</w:t>
      </w:r>
    </w:p>
    <w:bookmarkEnd w:id="2057"/>
    <w:bookmarkStart w:name="z2064" w:id="2058"/>
    <w:p>
      <w:pPr>
        <w:spacing w:after="0"/>
        <w:ind w:left="0"/>
        <w:jc w:val="both"/>
      </w:pPr>
      <w:r>
        <w:rPr>
          <w:rFonts w:ascii="Times New Roman"/>
          <w:b w:val="false"/>
          <w:i w:val="false"/>
          <w:color w:val="000000"/>
          <w:sz w:val="28"/>
        </w:rPr>
        <w:t>
      1) блочки и крючки - вставка в берцы заготовки обуви на машине;</w:t>
      </w:r>
    </w:p>
    <w:bookmarkEnd w:id="2058"/>
    <w:bookmarkStart w:name="z2065" w:id="2059"/>
    <w:p>
      <w:pPr>
        <w:spacing w:after="0"/>
        <w:ind w:left="0"/>
        <w:jc w:val="both"/>
      </w:pPr>
      <w:r>
        <w:rPr>
          <w:rFonts w:ascii="Times New Roman"/>
          <w:b w:val="false"/>
          <w:i w:val="false"/>
          <w:color w:val="000000"/>
          <w:sz w:val="28"/>
        </w:rPr>
        <w:t>
      2) гужи - протаскивание сложенного конца в клещи хомута с равномерной укладкой в прорезь покрышки и в паз клещей хомута с закреплением его петлей;</w:t>
      </w:r>
    </w:p>
    <w:bookmarkEnd w:id="2059"/>
    <w:bookmarkStart w:name="z2066" w:id="2060"/>
    <w:p>
      <w:pPr>
        <w:spacing w:after="0"/>
        <w:ind w:left="0"/>
        <w:jc w:val="both"/>
      </w:pPr>
      <w:r>
        <w:rPr>
          <w:rFonts w:ascii="Times New Roman"/>
          <w:b w:val="false"/>
          <w:i w:val="false"/>
          <w:color w:val="000000"/>
          <w:sz w:val="28"/>
        </w:rPr>
        <w:t>
      3) задники и подноски формованные и полуформованные - вставка в заготовки обуви;</w:t>
      </w:r>
    </w:p>
    <w:bookmarkEnd w:id="2060"/>
    <w:bookmarkStart w:name="z2067" w:id="2061"/>
    <w:p>
      <w:pPr>
        <w:spacing w:after="0"/>
        <w:ind w:left="0"/>
        <w:jc w:val="both"/>
      </w:pPr>
      <w:r>
        <w:rPr>
          <w:rFonts w:ascii="Times New Roman"/>
          <w:b w:val="false"/>
          <w:i w:val="false"/>
          <w:color w:val="000000"/>
          <w:sz w:val="28"/>
        </w:rPr>
        <w:t>
      4) ремни союзки - сборка с пяточным, пряжечным и черес-подъемными ремнями.</w:t>
      </w:r>
    </w:p>
    <w:bookmarkEnd w:id="2061"/>
    <w:bookmarkStart w:name="z2068" w:id="2062"/>
    <w:p>
      <w:pPr>
        <w:spacing w:after="0"/>
        <w:ind w:left="0"/>
        <w:jc w:val="left"/>
      </w:pPr>
      <w:r>
        <w:rPr>
          <w:rFonts w:ascii="Times New Roman"/>
          <w:b/>
          <w:i w:val="false"/>
          <w:color w:val="000000"/>
        </w:rPr>
        <w:t xml:space="preserve"> Параграф 30. Пошивщик изделий, 1 разряд</w:t>
      </w:r>
    </w:p>
    <w:bookmarkEnd w:id="2062"/>
    <w:bookmarkStart w:name="z2069" w:id="2063"/>
    <w:p>
      <w:pPr>
        <w:spacing w:after="0"/>
        <w:ind w:left="0"/>
        <w:jc w:val="both"/>
      </w:pPr>
      <w:r>
        <w:rPr>
          <w:rFonts w:ascii="Times New Roman"/>
          <w:b w:val="false"/>
          <w:i w:val="false"/>
          <w:color w:val="000000"/>
          <w:sz w:val="28"/>
        </w:rPr>
        <w:t>
      318. Характеристика работ:</w:t>
      </w:r>
    </w:p>
    <w:bookmarkEnd w:id="2063"/>
    <w:bookmarkStart w:name="z2070" w:id="2064"/>
    <w:p>
      <w:pPr>
        <w:spacing w:after="0"/>
        <w:ind w:left="0"/>
        <w:jc w:val="both"/>
      </w:pPr>
      <w:r>
        <w:rPr>
          <w:rFonts w:ascii="Times New Roman"/>
          <w:b w:val="false"/>
          <w:i w:val="false"/>
          <w:color w:val="000000"/>
          <w:sz w:val="28"/>
        </w:rPr>
        <w:t>
      выполнение работ по пошиву элементов изделий вручную: обметка петель, пришивка пуговиц, скрепление перчаток и рукавиц парами, закрепление концов ниток, скрепление шлевок внакладку или встык нитками;</w:t>
      </w:r>
    </w:p>
    <w:bookmarkEnd w:id="2064"/>
    <w:bookmarkStart w:name="z2071" w:id="2065"/>
    <w:p>
      <w:pPr>
        <w:spacing w:after="0"/>
        <w:ind w:left="0"/>
        <w:jc w:val="both"/>
      </w:pPr>
      <w:r>
        <w:rPr>
          <w:rFonts w:ascii="Times New Roman"/>
          <w:b w:val="false"/>
          <w:i w:val="false"/>
          <w:color w:val="000000"/>
          <w:sz w:val="28"/>
        </w:rPr>
        <w:t>
      выполнение операций по пошиву простых шорно-седельных изделий и изделий людского снаряжения, деталей сыромятной и сырцовой сшивкой с применением игл, приспособлений, инструмента или без них в соответствии с технологическими требованиями.</w:t>
      </w:r>
    </w:p>
    <w:bookmarkEnd w:id="2065"/>
    <w:bookmarkStart w:name="z2072" w:id="2066"/>
    <w:p>
      <w:pPr>
        <w:spacing w:after="0"/>
        <w:ind w:left="0"/>
        <w:jc w:val="both"/>
      </w:pPr>
      <w:r>
        <w:rPr>
          <w:rFonts w:ascii="Times New Roman"/>
          <w:b w:val="false"/>
          <w:i w:val="false"/>
          <w:color w:val="000000"/>
          <w:sz w:val="28"/>
        </w:rPr>
        <w:t>
      319. Должен знать:</w:t>
      </w:r>
    </w:p>
    <w:bookmarkEnd w:id="2066"/>
    <w:bookmarkStart w:name="z2073" w:id="2067"/>
    <w:p>
      <w:pPr>
        <w:spacing w:after="0"/>
        <w:ind w:left="0"/>
        <w:jc w:val="both"/>
      </w:pPr>
      <w:r>
        <w:rPr>
          <w:rFonts w:ascii="Times New Roman"/>
          <w:b w:val="false"/>
          <w:i w:val="false"/>
          <w:color w:val="000000"/>
          <w:sz w:val="28"/>
        </w:rPr>
        <w:t>
      виды изделий;</w:t>
      </w:r>
    </w:p>
    <w:bookmarkEnd w:id="2067"/>
    <w:bookmarkStart w:name="z2074" w:id="2068"/>
    <w:p>
      <w:pPr>
        <w:spacing w:after="0"/>
        <w:ind w:left="0"/>
        <w:jc w:val="both"/>
      </w:pPr>
      <w:r>
        <w:rPr>
          <w:rFonts w:ascii="Times New Roman"/>
          <w:b w:val="false"/>
          <w:i w:val="false"/>
          <w:color w:val="000000"/>
          <w:sz w:val="28"/>
        </w:rPr>
        <w:t>
      способы и порядок выполнения работ по пошиву элементов изделий вручную;</w:t>
      </w:r>
    </w:p>
    <w:bookmarkEnd w:id="2068"/>
    <w:bookmarkStart w:name="z2075" w:id="2069"/>
    <w:p>
      <w:pPr>
        <w:spacing w:after="0"/>
        <w:ind w:left="0"/>
        <w:jc w:val="both"/>
      </w:pPr>
      <w:r>
        <w:rPr>
          <w:rFonts w:ascii="Times New Roman"/>
          <w:b w:val="false"/>
          <w:i w:val="false"/>
          <w:color w:val="000000"/>
          <w:sz w:val="28"/>
        </w:rPr>
        <w:t>
      номера игл и ниток, порядок пользования ими;</w:t>
      </w:r>
    </w:p>
    <w:bookmarkEnd w:id="2069"/>
    <w:bookmarkStart w:name="z2076" w:id="2070"/>
    <w:p>
      <w:pPr>
        <w:spacing w:after="0"/>
        <w:ind w:left="0"/>
        <w:jc w:val="both"/>
      </w:pPr>
      <w:r>
        <w:rPr>
          <w:rFonts w:ascii="Times New Roman"/>
          <w:b w:val="false"/>
          <w:i w:val="false"/>
          <w:color w:val="000000"/>
          <w:sz w:val="28"/>
        </w:rPr>
        <w:t xml:space="preserve">
      требования, предъявляемые к выполняемой операции и качеству пошива; </w:t>
      </w:r>
    </w:p>
    <w:bookmarkEnd w:id="2070"/>
    <w:bookmarkStart w:name="z2077" w:id="2071"/>
    <w:p>
      <w:pPr>
        <w:spacing w:after="0"/>
        <w:ind w:left="0"/>
        <w:jc w:val="both"/>
      </w:pPr>
      <w:r>
        <w:rPr>
          <w:rFonts w:ascii="Times New Roman"/>
          <w:b w:val="false"/>
          <w:i w:val="false"/>
          <w:color w:val="000000"/>
          <w:sz w:val="28"/>
        </w:rPr>
        <w:t>
      причины возникновения дефектов при пошиве изделий, способы их предупреждения и устранения.</w:t>
      </w:r>
    </w:p>
    <w:bookmarkEnd w:id="2071"/>
    <w:bookmarkStart w:name="z2078" w:id="2072"/>
    <w:p>
      <w:pPr>
        <w:spacing w:after="0"/>
        <w:ind w:left="0"/>
        <w:jc w:val="both"/>
      </w:pPr>
      <w:r>
        <w:rPr>
          <w:rFonts w:ascii="Times New Roman"/>
          <w:b w:val="false"/>
          <w:i w:val="false"/>
          <w:color w:val="000000"/>
          <w:sz w:val="28"/>
        </w:rPr>
        <w:t>
      320. Примеры работ:</w:t>
      </w:r>
    </w:p>
    <w:bookmarkEnd w:id="2072"/>
    <w:bookmarkStart w:name="z2079" w:id="2073"/>
    <w:p>
      <w:pPr>
        <w:spacing w:after="0"/>
        <w:ind w:left="0"/>
        <w:jc w:val="both"/>
      </w:pPr>
      <w:r>
        <w:rPr>
          <w:rFonts w:ascii="Times New Roman"/>
          <w:b w:val="false"/>
          <w:i w:val="false"/>
          <w:color w:val="000000"/>
          <w:sz w:val="28"/>
        </w:rPr>
        <w:t>
      пошив вручную:</w:t>
      </w:r>
    </w:p>
    <w:bookmarkEnd w:id="2073"/>
    <w:bookmarkStart w:name="z2080" w:id="2074"/>
    <w:p>
      <w:pPr>
        <w:spacing w:after="0"/>
        <w:ind w:left="0"/>
        <w:jc w:val="both"/>
      </w:pPr>
      <w:r>
        <w:rPr>
          <w:rFonts w:ascii="Times New Roman"/>
          <w:b w:val="false"/>
          <w:i w:val="false"/>
          <w:color w:val="000000"/>
          <w:sz w:val="28"/>
        </w:rPr>
        <w:t>
      1) петли, пряжки к ремням войлочной подушки хомута;</w:t>
      </w:r>
    </w:p>
    <w:bookmarkEnd w:id="2074"/>
    <w:bookmarkStart w:name="z2081" w:id="2075"/>
    <w:p>
      <w:pPr>
        <w:spacing w:after="0"/>
        <w:ind w:left="0"/>
        <w:jc w:val="both"/>
      </w:pPr>
      <w:r>
        <w:rPr>
          <w:rFonts w:ascii="Times New Roman"/>
          <w:b w:val="false"/>
          <w:i w:val="false"/>
          <w:color w:val="000000"/>
          <w:sz w:val="28"/>
        </w:rPr>
        <w:t>
      2) прокладки к налобникам;</w:t>
      </w:r>
    </w:p>
    <w:bookmarkEnd w:id="2075"/>
    <w:bookmarkStart w:name="z2082" w:id="2076"/>
    <w:p>
      <w:pPr>
        <w:spacing w:after="0"/>
        <w:ind w:left="0"/>
        <w:jc w:val="both"/>
      </w:pPr>
      <w:r>
        <w:rPr>
          <w:rFonts w:ascii="Times New Roman"/>
          <w:b w:val="false"/>
          <w:i w:val="false"/>
          <w:color w:val="000000"/>
          <w:sz w:val="28"/>
        </w:rPr>
        <w:t>
      3) пряжки к брючным и шинельным ремням, уздам, нагрудникам, ремням вьючным и соединительным, покрышкам потниковым;</w:t>
      </w:r>
    </w:p>
    <w:bookmarkEnd w:id="2076"/>
    <w:bookmarkStart w:name="z2083" w:id="2077"/>
    <w:p>
      <w:pPr>
        <w:spacing w:after="0"/>
        <w:ind w:left="0"/>
        <w:jc w:val="both"/>
      </w:pPr>
      <w:r>
        <w:rPr>
          <w:rFonts w:ascii="Times New Roman"/>
          <w:b w:val="false"/>
          <w:i w:val="false"/>
          <w:color w:val="000000"/>
          <w:sz w:val="28"/>
        </w:rPr>
        <w:t>
      4) сметка войлока для шорки лямки.</w:t>
      </w:r>
    </w:p>
    <w:bookmarkEnd w:id="2077"/>
    <w:bookmarkStart w:name="z2084" w:id="2078"/>
    <w:p>
      <w:pPr>
        <w:spacing w:after="0"/>
        <w:ind w:left="0"/>
        <w:jc w:val="left"/>
      </w:pPr>
      <w:r>
        <w:rPr>
          <w:rFonts w:ascii="Times New Roman"/>
          <w:b/>
          <w:i w:val="false"/>
          <w:color w:val="000000"/>
        </w:rPr>
        <w:t xml:space="preserve"> Параграф 31. Пошивщик изделий, 2 разряд</w:t>
      </w:r>
    </w:p>
    <w:bookmarkEnd w:id="2078"/>
    <w:bookmarkStart w:name="z2085" w:id="2079"/>
    <w:p>
      <w:pPr>
        <w:spacing w:after="0"/>
        <w:ind w:left="0"/>
        <w:jc w:val="both"/>
      </w:pPr>
      <w:r>
        <w:rPr>
          <w:rFonts w:ascii="Times New Roman"/>
          <w:b w:val="false"/>
          <w:i w:val="false"/>
          <w:color w:val="000000"/>
          <w:sz w:val="28"/>
        </w:rPr>
        <w:t>
      321. Характеристика работ:</w:t>
      </w:r>
    </w:p>
    <w:bookmarkEnd w:id="2079"/>
    <w:bookmarkStart w:name="z2086" w:id="2080"/>
    <w:p>
      <w:pPr>
        <w:spacing w:after="0"/>
        <w:ind w:left="0"/>
        <w:jc w:val="both"/>
      </w:pPr>
      <w:r>
        <w:rPr>
          <w:rFonts w:ascii="Times New Roman"/>
          <w:b w:val="false"/>
          <w:i w:val="false"/>
          <w:color w:val="000000"/>
          <w:sz w:val="28"/>
        </w:rPr>
        <w:t xml:space="preserve">
      выполнение операций по пошиву простых изделий или элементов изделий на швейной машине: рукавиц из текстиля, обложек для документов и книг (кроме сувенирных), чехлов для чемоданов, багажных ремней, деталей из тесьмы, пуховок, шлевок, гортов, запряжников, кожаных углов, кедера, ручек для всех видов изделий, ручкодержателей, портмоне и кошельков для женских сумок, футляров для зеркал; </w:t>
      </w:r>
    </w:p>
    <w:bookmarkEnd w:id="2080"/>
    <w:bookmarkStart w:name="z2087" w:id="2081"/>
    <w:p>
      <w:pPr>
        <w:spacing w:after="0"/>
        <w:ind w:left="0"/>
        <w:jc w:val="both"/>
      </w:pPr>
      <w:r>
        <w:rPr>
          <w:rFonts w:ascii="Times New Roman"/>
          <w:b w:val="false"/>
          <w:i w:val="false"/>
          <w:color w:val="000000"/>
          <w:sz w:val="28"/>
        </w:rPr>
        <w:t>
      пристрачивание наконечников к застежке молнии, пошив подкладки для всех видов изделий, карманов, перегородок, средников, дна и иных внутренних деталей и элементов для сумок;</w:t>
      </w:r>
    </w:p>
    <w:bookmarkEnd w:id="2081"/>
    <w:bookmarkStart w:name="z2088" w:id="2082"/>
    <w:p>
      <w:pPr>
        <w:spacing w:after="0"/>
        <w:ind w:left="0"/>
        <w:jc w:val="both"/>
      </w:pPr>
      <w:r>
        <w:rPr>
          <w:rFonts w:ascii="Times New Roman"/>
          <w:b w:val="false"/>
          <w:i w:val="false"/>
          <w:color w:val="000000"/>
          <w:sz w:val="28"/>
        </w:rPr>
        <w:t>
      со-страчивание, настрачивание, обстрачивание, окантовывание, обметка внутренних деталей и элементов сумок, обметка сумок, кошельков и иных изделий по верхнему краю;</w:t>
      </w:r>
    </w:p>
    <w:bookmarkEnd w:id="2082"/>
    <w:bookmarkStart w:name="z2089" w:id="2083"/>
    <w:p>
      <w:pPr>
        <w:spacing w:after="0"/>
        <w:ind w:left="0"/>
        <w:jc w:val="both"/>
      </w:pPr>
      <w:r>
        <w:rPr>
          <w:rFonts w:ascii="Times New Roman"/>
          <w:b w:val="false"/>
          <w:i w:val="false"/>
          <w:color w:val="000000"/>
          <w:sz w:val="28"/>
        </w:rPr>
        <w:t>
      обметка петель, пришивка пуговиц, скрепление перчаток и рукавиц парами на машине;</w:t>
      </w:r>
    </w:p>
    <w:bookmarkEnd w:id="2083"/>
    <w:bookmarkStart w:name="z2090" w:id="2084"/>
    <w:p>
      <w:pPr>
        <w:spacing w:after="0"/>
        <w:ind w:left="0"/>
        <w:jc w:val="both"/>
      </w:pPr>
      <w:r>
        <w:rPr>
          <w:rFonts w:ascii="Times New Roman"/>
          <w:b w:val="false"/>
          <w:i w:val="false"/>
          <w:color w:val="000000"/>
          <w:sz w:val="28"/>
        </w:rPr>
        <w:t>
      пристрачивание резинок к перчаткам, рукавицам, мягким карманам;</w:t>
      </w:r>
    </w:p>
    <w:bookmarkEnd w:id="2084"/>
    <w:bookmarkStart w:name="z2091" w:id="2085"/>
    <w:p>
      <w:pPr>
        <w:spacing w:after="0"/>
        <w:ind w:left="0"/>
        <w:jc w:val="both"/>
      </w:pPr>
      <w:r>
        <w:rPr>
          <w:rFonts w:ascii="Times New Roman"/>
          <w:b w:val="false"/>
          <w:i w:val="false"/>
          <w:color w:val="000000"/>
          <w:sz w:val="28"/>
        </w:rPr>
        <w:t>
      нашивание войлока на щиток игрока вручную, сшивание изделий в одну иглу с предварительным наколом шилом;</w:t>
      </w:r>
    </w:p>
    <w:bookmarkEnd w:id="2085"/>
    <w:bookmarkStart w:name="z2092" w:id="2086"/>
    <w:p>
      <w:pPr>
        <w:spacing w:after="0"/>
        <w:ind w:left="0"/>
        <w:jc w:val="both"/>
      </w:pPr>
      <w:r>
        <w:rPr>
          <w:rFonts w:ascii="Times New Roman"/>
          <w:b w:val="false"/>
          <w:i w:val="false"/>
          <w:color w:val="000000"/>
          <w:sz w:val="28"/>
        </w:rPr>
        <w:t>
      выполнение операций по пошиву средней сложности шорно-седельных изделий, изделий людского снаряжения, частей вьюков и иных изделий из брезента и палаточных тканей методом соединения деталей, изделий ниточными швами на швейном оборудовании различных типов и классов или вручную;</w:t>
      </w:r>
    </w:p>
    <w:bookmarkEnd w:id="2086"/>
    <w:bookmarkStart w:name="z2093" w:id="2087"/>
    <w:p>
      <w:pPr>
        <w:spacing w:after="0"/>
        <w:ind w:left="0"/>
        <w:jc w:val="both"/>
      </w:pPr>
      <w:r>
        <w:rPr>
          <w:rFonts w:ascii="Times New Roman"/>
          <w:b w:val="false"/>
          <w:i w:val="false"/>
          <w:color w:val="000000"/>
          <w:sz w:val="28"/>
        </w:rPr>
        <w:t xml:space="preserve">
      сшивка, прошивка, склейка и скрепление плоских кожаных, резиновых, пеньковых, шерстяных, хлопчатобумажных приводных ремней и транспортерных лент шириной до 100 миллиметров, а также круглых, кожаных ремней, не требующих склейки; </w:t>
      </w:r>
    </w:p>
    <w:bookmarkEnd w:id="2087"/>
    <w:bookmarkStart w:name="z2094" w:id="2088"/>
    <w:p>
      <w:pPr>
        <w:spacing w:after="0"/>
        <w:ind w:left="0"/>
        <w:jc w:val="both"/>
      </w:pPr>
      <w:r>
        <w:rPr>
          <w:rFonts w:ascii="Times New Roman"/>
          <w:b w:val="false"/>
          <w:i w:val="false"/>
          <w:color w:val="000000"/>
          <w:sz w:val="28"/>
        </w:rPr>
        <w:t>
      обеспечение ровной строчки с утянутой ниткой без обрывов и пропусков стежков, частоты стежков и расстояний от края деталей в соответствии с требованиями технологии;</w:t>
      </w:r>
    </w:p>
    <w:bookmarkEnd w:id="2088"/>
    <w:bookmarkStart w:name="z2095" w:id="2089"/>
    <w:p>
      <w:pPr>
        <w:spacing w:after="0"/>
        <w:ind w:left="0"/>
        <w:jc w:val="both"/>
      </w:pPr>
      <w:r>
        <w:rPr>
          <w:rFonts w:ascii="Times New Roman"/>
          <w:b w:val="false"/>
          <w:i w:val="false"/>
          <w:color w:val="000000"/>
          <w:sz w:val="28"/>
        </w:rPr>
        <w:t>
      регулирование машины;</w:t>
      </w:r>
    </w:p>
    <w:bookmarkEnd w:id="2089"/>
    <w:bookmarkStart w:name="z2096" w:id="2090"/>
    <w:p>
      <w:pPr>
        <w:spacing w:after="0"/>
        <w:ind w:left="0"/>
        <w:jc w:val="both"/>
      </w:pPr>
      <w:r>
        <w:rPr>
          <w:rFonts w:ascii="Times New Roman"/>
          <w:b w:val="false"/>
          <w:i w:val="false"/>
          <w:color w:val="000000"/>
          <w:sz w:val="28"/>
        </w:rPr>
        <w:t>
      посадка сыромятных ремней вручную с целью получения необходимой ширины, плотности и толщины ремня и сшивки в соответствии с техническими условиями.</w:t>
      </w:r>
    </w:p>
    <w:bookmarkEnd w:id="2090"/>
    <w:bookmarkStart w:name="z2097" w:id="2091"/>
    <w:p>
      <w:pPr>
        <w:spacing w:after="0"/>
        <w:ind w:left="0"/>
        <w:jc w:val="both"/>
      </w:pPr>
      <w:r>
        <w:rPr>
          <w:rFonts w:ascii="Times New Roman"/>
          <w:b w:val="false"/>
          <w:i w:val="false"/>
          <w:color w:val="000000"/>
          <w:sz w:val="28"/>
        </w:rPr>
        <w:t>
      322. Должен знать:</w:t>
      </w:r>
    </w:p>
    <w:bookmarkEnd w:id="2091"/>
    <w:bookmarkStart w:name="z2098" w:id="2092"/>
    <w:p>
      <w:pPr>
        <w:spacing w:after="0"/>
        <w:ind w:left="0"/>
        <w:jc w:val="both"/>
      </w:pPr>
      <w:r>
        <w:rPr>
          <w:rFonts w:ascii="Times New Roman"/>
          <w:b w:val="false"/>
          <w:i w:val="false"/>
          <w:color w:val="000000"/>
          <w:sz w:val="28"/>
        </w:rPr>
        <w:t>
      принцип действия, порядок эксплуатации и регулирования швейных машин;</w:t>
      </w:r>
    </w:p>
    <w:bookmarkEnd w:id="2092"/>
    <w:bookmarkStart w:name="z2099" w:id="2093"/>
    <w:p>
      <w:pPr>
        <w:spacing w:after="0"/>
        <w:ind w:left="0"/>
        <w:jc w:val="both"/>
      </w:pPr>
      <w:r>
        <w:rPr>
          <w:rFonts w:ascii="Times New Roman"/>
          <w:b w:val="false"/>
          <w:i w:val="false"/>
          <w:color w:val="000000"/>
          <w:sz w:val="28"/>
        </w:rPr>
        <w:t xml:space="preserve">
      способы выполнения работ по пошиву изделий и требования, предъявляемые к ним; </w:t>
      </w:r>
    </w:p>
    <w:bookmarkEnd w:id="2093"/>
    <w:bookmarkStart w:name="z2100" w:id="2094"/>
    <w:p>
      <w:pPr>
        <w:spacing w:after="0"/>
        <w:ind w:left="0"/>
        <w:jc w:val="both"/>
      </w:pPr>
      <w:r>
        <w:rPr>
          <w:rFonts w:ascii="Times New Roman"/>
          <w:b w:val="false"/>
          <w:i w:val="false"/>
          <w:color w:val="000000"/>
          <w:sz w:val="28"/>
        </w:rPr>
        <w:t xml:space="preserve">
      технические условия на материалы, сорта, свойства материалов, применяемых при сшивке, склейке, скреплении; </w:t>
      </w:r>
    </w:p>
    <w:bookmarkEnd w:id="2094"/>
    <w:bookmarkStart w:name="z2101" w:id="2095"/>
    <w:p>
      <w:pPr>
        <w:spacing w:after="0"/>
        <w:ind w:left="0"/>
        <w:jc w:val="both"/>
      </w:pPr>
      <w:r>
        <w:rPr>
          <w:rFonts w:ascii="Times New Roman"/>
          <w:b w:val="false"/>
          <w:i w:val="false"/>
          <w:color w:val="000000"/>
          <w:sz w:val="28"/>
        </w:rPr>
        <w:t>
      требования, предъявляемые к качеству изделий;</w:t>
      </w:r>
    </w:p>
    <w:bookmarkEnd w:id="2095"/>
    <w:bookmarkStart w:name="z2102" w:id="2096"/>
    <w:p>
      <w:pPr>
        <w:spacing w:after="0"/>
        <w:ind w:left="0"/>
        <w:jc w:val="both"/>
      </w:pPr>
      <w:r>
        <w:rPr>
          <w:rFonts w:ascii="Times New Roman"/>
          <w:b w:val="false"/>
          <w:i w:val="false"/>
          <w:color w:val="000000"/>
          <w:sz w:val="28"/>
        </w:rPr>
        <w:t xml:space="preserve">
      назначение и порядок применения используемых контрольно-измерительных приборов и инструмента; </w:t>
      </w:r>
    </w:p>
    <w:bookmarkEnd w:id="2096"/>
    <w:bookmarkStart w:name="z2103" w:id="2097"/>
    <w:p>
      <w:pPr>
        <w:spacing w:after="0"/>
        <w:ind w:left="0"/>
        <w:jc w:val="both"/>
      </w:pPr>
      <w:r>
        <w:rPr>
          <w:rFonts w:ascii="Times New Roman"/>
          <w:b w:val="false"/>
          <w:i w:val="false"/>
          <w:color w:val="000000"/>
          <w:sz w:val="28"/>
        </w:rPr>
        <w:t>
      нормативы на пошив изделий разных видов;</w:t>
      </w:r>
    </w:p>
    <w:bookmarkEnd w:id="2097"/>
    <w:bookmarkStart w:name="z2104" w:id="2098"/>
    <w:p>
      <w:pPr>
        <w:spacing w:after="0"/>
        <w:ind w:left="0"/>
        <w:jc w:val="both"/>
      </w:pPr>
      <w:r>
        <w:rPr>
          <w:rFonts w:ascii="Times New Roman"/>
          <w:b w:val="false"/>
          <w:i w:val="false"/>
          <w:color w:val="000000"/>
          <w:sz w:val="28"/>
        </w:rPr>
        <w:t>
      технические условия на ремни и сшивку.</w:t>
      </w:r>
    </w:p>
    <w:bookmarkEnd w:id="2098"/>
    <w:bookmarkStart w:name="z2105" w:id="2099"/>
    <w:p>
      <w:pPr>
        <w:spacing w:after="0"/>
        <w:ind w:left="0"/>
        <w:jc w:val="both"/>
      </w:pPr>
      <w:r>
        <w:rPr>
          <w:rFonts w:ascii="Times New Roman"/>
          <w:b w:val="false"/>
          <w:i w:val="false"/>
          <w:color w:val="000000"/>
          <w:sz w:val="28"/>
        </w:rPr>
        <w:t>
      323. Примеры работ:</w:t>
      </w:r>
    </w:p>
    <w:bookmarkEnd w:id="2099"/>
    <w:bookmarkStart w:name="z2106" w:id="2100"/>
    <w:p>
      <w:pPr>
        <w:spacing w:after="0"/>
        <w:ind w:left="0"/>
        <w:jc w:val="both"/>
      </w:pPr>
      <w:r>
        <w:rPr>
          <w:rFonts w:ascii="Times New Roman"/>
          <w:b w:val="false"/>
          <w:i w:val="false"/>
          <w:color w:val="000000"/>
          <w:sz w:val="28"/>
        </w:rPr>
        <w:t>
      пошив вручную:</w:t>
      </w:r>
    </w:p>
    <w:bookmarkEnd w:id="2100"/>
    <w:bookmarkStart w:name="z2107" w:id="2101"/>
    <w:p>
      <w:pPr>
        <w:spacing w:after="0"/>
        <w:ind w:left="0"/>
        <w:jc w:val="both"/>
      </w:pPr>
      <w:r>
        <w:rPr>
          <w:rFonts w:ascii="Times New Roman"/>
          <w:b w:val="false"/>
          <w:i w:val="false"/>
          <w:color w:val="000000"/>
          <w:sz w:val="28"/>
        </w:rPr>
        <w:t xml:space="preserve">
      1) вожжи, вьючные ремни, горты и запряжники ко всем видам деталей седел, запряжники, горты и запряжники к вожжам, горты и запряжники с пряжкой и шлевкой к ремням, концы крышек к хомутным подушкам, козырьки к сиденьям, крышки боковые артиллерийской упряжи, крестовины, костыльки и клеванты, карабины к пассовым ремням, карабины и петли к шнуру револьверному, лейцы, мочки, наконечники вожжей, недоуздки, нагрудники, насадки, обтяжки кожаные в части металлических каркасов; </w:t>
      </w:r>
    </w:p>
    <w:bookmarkEnd w:id="2101"/>
    <w:bookmarkStart w:name="z2108" w:id="2102"/>
    <w:p>
      <w:pPr>
        <w:spacing w:after="0"/>
        <w:ind w:left="0"/>
        <w:jc w:val="both"/>
      </w:pPr>
      <w:r>
        <w:rPr>
          <w:rFonts w:ascii="Times New Roman"/>
          <w:b w:val="false"/>
          <w:i w:val="false"/>
          <w:color w:val="000000"/>
          <w:sz w:val="28"/>
        </w:rPr>
        <w:t>
      обтяжки подушки, полукольца в откосные ремни, поводья, пряжки к ремням, подлавки, постромки сельскохозяйственные, пряжки и кольца в щечные ремни, перегубники, подушки седельные, подкладки под полки ленчика, пряжки к коротким плечевым ремням, полукольца к муфтам, пряжки с клапанами и неподвижными шлевками к ремням, постромки, тебеньки к арчаку, узды, чумбуры, шлевки к корпусам кобур, шлевки к деталям и изделиям, штрипки к потникам, хомуты сельскохозяйственные и выездные - пошив;</w:t>
      </w:r>
    </w:p>
    <w:bookmarkEnd w:id="2102"/>
    <w:bookmarkStart w:name="z2109" w:id="2103"/>
    <w:p>
      <w:pPr>
        <w:spacing w:after="0"/>
        <w:ind w:left="0"/>
        <w:jc w:val="both"/>
      </w:pPr>
      <w:r>
        <w:rPr>
          <w:rFonts w:ascii="Times New Roman"/>
          <w:b w:val="false"/>
          <w:i w:val="false"/>
          <w:color w:val="000000"/>
          <w:sz w:val="28"/>
        </w:rPr>
        <w:t>
      2) крышки потниковые (передние и задние части) - окантовка;</w:t>
      </w:r>
    </w:p>
    <w:bookmarkEnd w:id="2103"/>
    <w:bookmarkStart w:name="z2110" w:id="2104"/>
    <w:p>
      <w:pPr>
        <w:spacing w:after="0"/>
        <w:ind w:left="0"/>
        <w:jc w:val="both"/>
      </w:pPr>
      <w:r>
        <w:rPr>
          <w:rFonts w:ascii="Times New Roman"/>
          <w:b w:val="false"/>
          <w:i w:val="false"/>
          <w:color w:val="000000"/>
          <w:sz w:val="28"/>
        </w:rPr>
        <w:t>
      3) подушки хомутовые, сельскохозяйственные по передним и задним валикам - сметка;</w:t>
      </w:r>
    </w:p>
    <w:bookmarkEnd w:id="2104"/>
    <w:bookmarkStart w:name="z2111" w:id="2105"/>
    <w:p>
      <w:pPr>
        <w:spacing w:after="0"/>
        <w:ind w:left="0"/>
        <w:jc w:val="both"/>
      </w:pPr>
      <w:r>
        <w:rPr>
          <w:rFonts w:ascii="Times New Roman"/>
          <w:b w:val="false"/>
          <w:i w:val="false"/>
          <w:color w:val="000000"/>
          <w:sz w:val="28"/>
        </w:rPr>
        <w:t>
      4) углы крышек и дно корпуса - зашивка;</w:t>
      </w:r>
    </w:p>
    <w:bookmarkEnd w:id="2105"/>
    <w:bookmarkStart w:name="z2112" w:id="2106"/>
    <w:p>
      <w:pPr>
        <w:spacing w:after="0"/>
        <w:ind w:left="0"/>
        <w:jc w:val="both"/>
      </w:pPr>
      <w:r>
        <w:rPr>
          <w:rFonts w:ascii="Times New Roman"/>
          <w:b w:val="false"/>
          <w:i w:val="false"/>
          <w:color w:val="000000"/>
          <w:sz w:val="28"/>
        </w:rPr>
        <w:t>
      пошив на машине:</w:t>
      </w:r>
    </w:p>
    <w:bookmarkEnd w:id="2106"/>
    <w:bookmarkStart w:name="z2113" w:id="2107"/>
    <w:p>
      <w:pPr>
        <w:spacing w:after="0"/>
        <w:ind w:left="0"/>
        <w:jc w:val="both"/>
      </w:pPr>
      <w:r>
        <w:rPr>
          <w:rFonts w:ascii="Times New Roman"/>
          <w:b w:val="false"/>
          <w:i w:val="false"/>
          <w:color w:val="000000"/>
          <w:sz w:val="28"/>
        </w:rPr>
        <w:t>
      1) горты к деталям вьюков, петли на корпуса вьюков, подушки спинные на корпуса - нашивка;</w:t>
      </w:r>
    </w:p>
    <w:bookmarkEnd w:id="2107"/>
    <w:bookmarkStart w:name="z2114" w:id="2108"/>
    <w:p>
      <w:pPr>
        <w:spacing w:after="0"/>
        <w:ind w:left="0"/>
        <w:jc w:val="both"/>
      </w:pPr>
      <w:r>
        <w:rPr>
          <w:rFonts w:ascii="Times New Roman"/>
          <w:b w:val="false"/>
          <w:i w:val="false"/>
          <w:color w:val="000000"/>
          <w:sz w:val="28"/>
        </w:rPr>
        <w:t>
      2) горты к каркасам, запряжники, ручки к чемоданам вьюков - пристрачивание;</w:t>
      </w:r>
    </w:p>
    <w:bookmarkEnd w:id="2108"/>
    <w:bookmarkStart w:name="z2115" w:id="2109"/>
    <w:p>
      <w:pPr>
        <w:spacing w:after="0"/>
        <w:ind w:left="0"/>
        <w:jc w:val="both"/>
      </w:pPr>
      <w:r>
        <w:rPr>
          <w:rFonts w:ascii="Times New Roman"/>
          <w:b w:val="false"/>
          <w:i w:val="false"/>
          <w:color w:val="000000"/>
          <w:sz w:val="28"/>
        </w:rPr>
        <w:t>
      3) края верха деталей людского снаряжения, крышки передних краев - обстрачивание;</w:t>
      </w:r>
    </w:p>
    <w:bookmarkEnd w:id="2109"/>
    <w:bookmarkStart w:name="z2116" w:id="2110"/>
    <w:p>
      <w:pPr>
        <w:spacing w:after="0"/>
        <w:ind w:left="0"/>
        <w:jc w:val="both"/>
      </w:pPr>
      <w:r>
        <w:rPr>
          <w:rFonts w:ascii="Times New Roman"/>
          <w:b w:val="false"/>
          <w:i w:val="false"/>
          <w:color w:val="000000"/>
          <w:sz w:val="28"/>
        </w:rPr>
        <w:t>
      4) подушки спинные, чехлы для масленок - пошив;</w:t>
      </w:r>
    </w:p>
    <w:bookmarkEnd w:id="2110"/>
    <w:bookmarkStart w:name="z2117" w:id="2111"/>
    <w:p>
      <w:pPr>
        <w:spacing w:after="0"/>
        <w:ind w:left="0"/>
        <w:jc w:val="both"/>
      </w:pPr>
      <w:r>
        <w:rPr>
          <w:rFonts w:ascii="Times New Roman"/>
          <w:b w:val="false"/>
          <w:i w:val="false"/>
          <w:color w:val="000000"/>
          <w:sz w:val="28"/>
        </w:rPr>
        <w:t>
      5) чехлы подушек и ручек к чемоданам вьюков – со-страчивание.</w:t>
      </w:r>
    </w:p>
    <w:bookmarkEnd w:id="2111"/>
    <w:bookmarkStart w:name="z2118" w:id="2112"/>
    <w:p>
      <w:pPr>
        <w:spacing w:after="0"/>
        <w:ind w:left="0"/>
        <w:jc w:val="left"/>
      </w:pPr>
      <w:r>
        <w:rPr>
          <w:rFonts w:ascii="Times New Roman"/>
          <w:b/>
          <w:i w:val="false"/>
          <w:color w:val="000000"/>
        </w:rPr>
        <w:t xml:space="preserve"> Параграф 32. Пошивщик изделий, 3 разряд</w:t>
      </w:r>
    </w:p>
    <w:bookmarkEnd w:id="2112"/>
    <w:bookmarkStart w:name="z2119" w:id="2113"/>
    <w:p>
      <w:pPr>
        <w:spacing w:after="0"/>
        <w:ind w:left="0"/>
        <w:jc w:val="both"/>
      </w:pPr>
      <w:r>
        <w:rPr>
          <w:rFonts w:ascii="Times New Roman"/>
          <w:b w:val="false"/>
          <w:i w:val="false"/>
          <w:color w:val="000000"/>
          <w:sz w:val="28"/>
        </w:rPr>
        <w:t>
      324. Характеристика работ:</w:t>
      </w:r>
    </w:p>
    <w:bookmarkEnd w:id="2113"/>
    <w:bookmarkStart w:name="z2120" w:id="2114"/>
    <w:p>
      <w:pPr>
        <w:spacing w:after="0"/>
        <w:ind w:left="0"/>
        <w:jc w:val="both"/>
      </w:pPr>
      <w:r>
        <w:rPr>
          <w:rFonts w:ascii="Times New Roman"/>
          <w:b w:val="false"/>
          <w:i w:val="false"/>
          <w:color w:val="000000"/>
          <w:sz w:val="28"/>
        </w:rPr>
        <w:t>
      выполнение работ по пошиву средней сложности изделий или элементов изделий на швейной машине: рукавиц из натуральной и искусственной кожи (кроме пристрачивания напалка к рукавице), часовых поясных ремней, портмоне, бумажников, кошельков, футляров для очков, ключей, расчесок, футляров мягкой конструкции для фотоаппаратов, обложек для документов и книг сувенирных, боксерских перчаток под сборку;</w:t>
      </w:r>
    </w:p>
    <w:bookmarkEnd w:id="2114"/>
    <w:bookmarkStart w:name="z2121" w:id="2115"/>
    <w:p>
      <w:pPr>
        <w:spacing w:after="0"/>
        <w:ind w:left="0"/>
        <w:jc w:val="both"/>
      </w:pPr>
      <w:r>
        <w:rPr>
          <w:rFonts w:ascii="Times New Roman"/>
          <w:b w:val="false"/>
          <w:i w:val="false"/>
          <w:color w:val="000000"/>
          <w:sz w:val="28"/>
        </w:rPr>
        <w:t>
      пошив сумок, портфелей, папок, ранцев, картодержателей, со-страчивание и расстрачивание составных деталей верха;</w:t>
      </w:r>
    </w:p>
    <w:bookmarkEnd w:id="2115"/>
    <w:bookmarkStart w:name="z2122" w:id="2116"/>
    <w:p>
      <w:pPr>
        <w:spacing w:after="0"/>
        <w:ind w:left="0"/>
        <w:jc w:val="both"/>
      </w:pPr>
      <w:r>
        <w:rPr>
          <w:rFonts w:ascii="Times New Roman"/>
          <w:b w:val="false"/>
          <w:i w:val="false"/>
          <w:color w:val="000000"/>
          <w:sz w:val="28"/>
        </w:rPr>
        <w:t>
      обстрачивание и окантовывание наружных деталей и элементов изделий;</w:t>
      </w:r>
    </w:p>
    <w:bookmarkEnd w:id="2116"/>
    <w:bookmarkStart w:name="z2123" w:id="2117"/>
    <w:p>
      <w:pPr>
        <w:spacing w:after="0"/>
        <w:ind w:left="0"/>
        <w:jc w:val="both"/>
      </w:pPr>
      <w:r>
        <w:rPr>
          <w:rFonts w:ascii="Times New Roman"/>
          <w:b w:val="false"/>
          <w:i w:val="false"/>
          <w:color w:val="000000"/>
          <w:sz w:val="28"/>
        </w:rPr>
        <w:t>
      пристрачивание кедера и застежки-молнии, резинки к перчаткам и рукавицам с изнаночной стороны изделия без контрольной отметки;</w:t>
      </w:r>
    </w:p>
    <w:bookmarkEnd w:id="2117"/>
    <w:bookmarkStart w:name="z2124" w:id="2118"/>
    <w:p>
      <w:pPr>
        <w:spacing w:after="0"/>
        <w:ind w:left="0"/>
        <w:jc w:val="both"/>
      </w:pPr>
      <w:r>
        <w:rPr>
          <w:rFonts w:ascii="Times New Roman"/>
          <w:b w:val="false"/>
          <w:i w:val="false"/>
          <w:color w:val="000000"/>
          <w:sz w:val="28"/>
        </w:rPr>
        <w:t xml:space="preserve">
      настрачивание цупферов, клапанов, кокеток, ремней и иных наружных деталей, сострачивание (сборка) ботана, клинчиков, фальд, дна со стенками без одновременного прокладывания кедера; </w:t>
      </w:r>
    </w:p>
    <w:bookmarkEnd w:id="2118"/>
    <w:bookmarkStart w:name="z2125" w:id="2119"/>
    <w:p>
      <w:pPr>
        <w:spacing w:after="0"/>
        <w:ind w:left="0"/>
        <w:jc w:val="both"/>
      </w:pPr>
      <w:r>
        <w:rPr>
          <w:rFonts w:ascii="Times New Roman"/>
          <w:b w:val="false"/>
          <w:i w:val="false"/>
          <w:color w:val="000000"/>
          <w:sz w:val="28"/>
        </w:rPr>
        <w:t>
      встрачивание средников и перегородок в изделие;</w:t>
      </w:r>
    </w:p>
    <w:bookmarkEnd w:id="2119"/>
    <w:bookmarkStart w:name="z2126" w:id="2120"/>
    <w:p>
      <w:pPr>
        <w:spacing w:after="0"/>
        <w:ind w:left="0"/>
        <w:jc w:val="both"/>
      </w:pPr>
      <w:r>
        <w:rPr>
          <w:rFonts w:ascii="Times New Roman"/>
          <w:b w:val="false"/>
          <w:i w:val="false"/>
          <w:color w:val="000000"/>
          <w:sz w:val="28"/>
        </w:rPr>
        <w:t>
      обстрачивание и окантовывание краев сумок, папок, портфелей, ранцев, манжет перчаток и рукавиц, фибровых вкладышей хоккейных трусов;</w:t>
      </w:r>
    </w:p>
    <w:bookmarkEnd w:id="2120"/>
    <w:bookmarkStart w:name="z2127" w:id="2121"/>
    <w:p>
      <w:pPr>
        <w:spacing w:after="0"/>
        <w:ind w:left="0"/>
        <w:jc w:val="both"/>
      </w:pPr>
      <w:r>
        <w:rPr>
          <w:rFonts w:ascii="Times New Roman"/>
          <w:b w:val="false"/>
          <w:i w:val="false"/>
          <w:color w:val="000000"/>
          <w:sz w:val="28"/>
        </w:rPr>
        <w:t>
      строчка вытачек, складок, декоративных линий, выпуклых рельефов, сшивание изделий в две иглы с наколом шилом, встрачивание дна в футляры для сигнальных флажков;</w:t>
      </w:r>
    </w:p>
    <w:bookmarkEnd w:id="2121"/>
    <w:bookmarkStart w:name="z2128" w:id="2122"/>
    <w:p>
      <w:pPr>
        <w:spacing w:after="0"/>
        <w:ind w:left="0"/>
        <w:jc w:val="both"/>
      </w:pPr>
      <w:r>
        <w:rPr>
          <w:rFonts w:ascii="Times New Roman"/>
          <w:b w:val="false"/>
          <w:i w:val="false"/>
          <w:color w:val="000000"/>
          <w:sz w:val="28"/>
        </w:rPr>
        <w:t>
      дошивание непрошиваемых машиной участков и закрепление машинных швов при сшивании изделий в две иглы с наколом шилом;</w:t>
      </w:r>
    </w:p>
    <w:bookmarkEnd w:id="2122"/>
    <w:bookmarkStart w:name="z2129" w:id="2123"/>
    <w:p>
      <w:pPr>
        <w:spacing w:after="0"/>
        <w:ind w:left="0"/>
        <w:jc w:val="both"/>
      </w:pPr>
      <w:r>
        <w:rPr>
          <w:rFonts w:ascii="Times New Roman"/>
          <w:b w:val="false"/>
          <w:i w:val="false"/>
          <w:color w:val="000000"/>
          <w:sz w:val="28"/>
        </w:rPr>
        <w:t>
      выполнение сложных операций по пошиву шорно-седельных изделий, изделий людского снаряжения, частей вьюков и иных изделий из брезента и палаточных тканей методом соединения деталей и изделий ниточными швами на швейном оборудовании различных типов и классов или вручную с применением игл, приспособлений, инструмента, заготовка хомутной подушки и войлочных деталей седла;</w:t>
      </w:r>
    </w:p>
    <w:bookmarkEnd w:id="2123"/>
    <w:bookmarkStart w:name="z2130" w:id="2124"/>
    <w:p>
      <w:pPr>
        <w:spacing w:after="0"/>
        <w:ind w:left="0"/>
        <w:jc w:val="both"/>
      </w:pPr>
      <w:r>
        <w:rPr>
          <w:rFonts w:ascii="Times New Roman"/>
          <w:b w:val="false"/>
          <w:i w:val="false"/>
          <w:color w:val="000000"/>
          <w:sz w:val="28"/>
        </w:rPr>
        <w:t>
      сшивка, прошивка, склейка и скрепление плоских кожаных, пеньковых, шерстяных, резиновых, хлопчатобумажных приводных ремней и транспортерных лент шириной свыше 100 миллиметров, а также круглых кожаных ремней, требующих склейки;</w:t>
      </w:r>
    </w:p>
    <w:bookmarkEnd w:id="2124"/>
    <w:bookmarkStart w:name="z2131" w:id="2125"/>
    <w:p>
      <w:pPr>
        <w:spacing w:after="0"/>
        <w:ind w:left="0"/>
        <w:jc w:val="both"/>
      </w:pPr>
      <w:r>
        <w:rPr>
          <w:rFonts w:ascii="Times New Roman"/>
          <w:b w:val="false"/>
          <w:i w:val="false"/>
          <w:color w:val="000000"/>
          <w:sz w:val="28"/>
        </w:rPr>
        <w:t>
      обеспечение ровной строчки с утянутой ниткой без обрывов и пропусков стежков, частоты стежков и расстояний между строчками и от края в соответствии с требованиями технологии;</w:t>
      </w:r>
    </w:p>
    <w:bookmarkEnd w:id="2125"/>
    <w:bookmarkStart w:name="z2132" w:id="2126"/>
    <w:p>
      <w:pPr>
        <w:spacing w:after="0"/>
        <w:ind w:left="0"/>
        <w:jc w:val="both"/>
      </w:pPr>
      <w:r>
        <w:rPr>
          <w:rFonts w:ascii="Times New Roman"/>
          <w:b w:val="false"/>
          <w:i w:val="false"/>
          <w:color w:val="000000"/>
          <w:sz w:val="28"/>
        </w:rPr>
        <w:t>
      пошивка и сшивка технических изделий на швейной машине в несколько слоев долевой или фигурной строчкой;</w:t>
      </w:r>
    </w:p>
    <w:bookmarkEnd w:id="2126"/>
    <w:bookmarkStart w:name="z2133" w:id="2127"/>
    <w:p>
      <w:pPr>
        <w:spacing w:after="0"/>
        <w:ind w:left="0"/>
        <w:jc w:val="both"/>
      </w:pPr>
      <w:r>
        <w:rPr>
          <w:rFonts w:ascii="Times New Roman"/>
          <w:b w:val="false"/>
          <w:i w:val="false"/>
          <w:color w:val="000000"/>
          <w:sz w:val="28"/>
        </w:rPr>
        <w:t>
      посадка сыромятных ремней, сшивка на машине с целью получения необходимой ширины, плотности и толщины ремня и сшивки в соответствии с техническими условиями;</w:t>
      </w:r>
    </w:p>
    <w:bookmarkEnd w:id="2127"/>
    <w:bookmarkStart w:name="z2134" w:id="2128"/>
    <w:p>
      <w:pPr>
        <w:spacing w:after="0"/>
        <w:ind w:left="0"/>
        <w:jc w:val="both"/>
      </w:pPr>
      <w:r>
        <w:rPr>
          <w:rFonts w:ascii="Times New Roman"/>
          <w:b w:val="false"/>
          <w:i w:val="false"/>
          <w:color w:val="000000"/>
          <w:sz w:val="28"/>
        </w:rPr>
        <w:t>
      регулирование посадочных роликов;</w:t>
      </w:r>
    </w:p>
    <w:bookmarkEnd w:id="2128"/>
    <w:bookmarkStart w:name="z2135" w:id="2129"/>
    <w:p>
      <w:pPr>
        <w:spacing w:after="0"/>
        <w:ind w:left="0"/>
        <w:jc w:val="both"/>
      </w:pPr>
      <w:r>
        <w:rPr>
          <w:rFonts w:ascii="Times New Roman"/>
          <w:b w:val="false"/>
          <w:i w:val="false"/>
          <w:color w:val="000000"/>
          <w:sz w:val="28"/>
        </w:rPr>
        <w:t>
      регулирование и наладка машины.</w:t>
      </w:r>
    </w:p>
    <w:bookmarkEnd w:id="2129"/>
    <w:bookmarkStart w:name="z2136" w:id="2130"/>
    <w:p>
      <w:pPr>
        <w:spacing w:after="0"/>
        <w:ind w:left="0"/>
        <w:jc w:val="both"/>
      </w:pPr>
      <w:r>
        <w:rPr>
          <w:rFonts w:ascii="Times New Roman"/>
          <w:b w:val="false"/>
          <w:i w:val="false"/>
          <w:color w:val="000000"/>
          <w:sz w:val="28"/>
        </w:rPr>
        <w:t>
      325. Должен знать:</w:t>
      </w:r>
    </w:p>
    <w:bookmarkEnd w:id="2130"/>
    <w:bookmarkStart w:name="z2137" w:id="2131"/>
    <w:p>
      <w:pPr>
        <w:spacing w:after="0"/>
        <w:ind w:left="0"/>
        <w:jc w:val="both"/>
      </w:pPr>
      <w:r>
        <w:rPr>
          <w:rFonts w:ascii="Times New Roman"/>
          <w:b w:val="false"/>
          <w:i w:val="false"/>
          <w:color w:val="000000"/>
          <w:sz w:val="28"/>
        </w:rPr>
        <w:t xml:space="preserve">
      устройство, порядок технической эксплуатации, регулирования и наладки швейных машин и оборудования, в том числе специальных швейных машин для кожгалантерейного производства; </w:t>
      </w:r>
    </w:p>
    <w:bookmarkEnd w:id="2131"/>
    <w:bookmarkStart w:name="z2138" w:id="2132"/>
    <w:p>
      <w:pPr>
        <w:spacing w:after="0"/>
        <w:ind w:left="0"/>
        <w:jc w:val="both"/>
      </w:pPr>
      <w:r>
        <w:rPr>
          <w:rFonts w:ascii="Times New Roman"/>
          <w:b w:val="false"/>
          <w:i w:val="false"/>
          <w:color w:val="000000"/>
          <w:sz w:val="28"/>
        </w:rPr>
        <w:t xml:space="preserve">
      устройство и порядок применения специальных приспособлений; </w:t>
      </w:r>
    </w:p>
    <w:bookmarkEnd w:id="2132"/>
    <w:bookmarkStart w:name="z2139" w:id="2133"/>
    <w:p>
      <w:pPr>
        <w:spacing w:after="0"/>
        <w:ind w:left="0"/>
        <w:jc w:val="both"/>
      </w:pPr>
      <w:r>
        <w:rPr>
          <w:rFonts w:ascii="Times New Roman"/>
          <w:b w:val="false"/>
          <w:i w:val="false"/>
          <w:color w:val="000000"/>
          <w:sz w:val="28"/>
        </w:rPr>
        <w:t xml:space="preserve">
      способы выполнения работ по пошиву изделий средней сложности, последовательность пропускания ремней через швейную машину; </w:t>
      </w:r>
    </w:p>
    <w:bookmarkEnd w:id="2133"/>
    <w:bookmarkStart w:name="z2140" w:id="2134"/>
    <w:p>
      <w:pPr>
        <w:spacing w:after="0"/>
        <w:ind w:left="0"/>
        <w:jc w:val="both"/>
      </w:pPr>
      <w:r>
        <w:rPr>
          <w:rFonts w:ascii="Times New Roman"/>
          <w:b w:val="false"/>
          <w:i w:val="false"/>
          <w:color w:val="000000"/>
          <w:sz w:val="28"/>
        </w:rPr>
        <w:t xml:space="preserve">
      технические условия на ремни и сшивку; </w:t>
      </w:r>
    </w:p>
    <w:bookmarkEnd w:id="2134"/>
    <w:bookmarkStart w:name="z2141" w:id="2135"/>
    <w:p>
      <w:pPr>
        <w:spacing w:after="0"/>
        <w:ind w:left="0"/>
        <w:jc w:val="both"/>
      </w:pPr>
      <w:r>
        <w:rPr>
          <w:rFonts w:ascii="Times New Roman"/>
          <w:b w:val="false"/>
          <w:i w:val="false"/>
          <w:color w:val="000000"/>
          <w:sz w:val="28"/>
        </w:rPr>
        <w:t xml:space="preserve">
      способы выполнения фигурных зашивок в соответствии с технологией и утвержденными образцами; </w:t>
      </w:r>
    </w:p>
    <w:bookmarkEnd w:id="2135"/>
    <w:bookmarkStart w:name="z2142" w:id="2136"/>
    <w:p>
      <w:pPr>
        <w:spacing w:after="0"/>
        <w:ind w:left="0"/>
        <w:jc w:val="both"/>
      </w:pPr>
      <w:r>
        <w:rPr>
          <w:rFonts w:ascii="Times New Roman"/>
          <w:b w:val="false"/>
          <w:i w:val="false"/>
          <w:color w:val="000000"/>
          <w:sz w:val="28"/>
        </w:rPr>
        <w:t>
      требования, предъявляемые к качеству готовых изделий.</w:t>
      </w:r>
    </w:p>
    <w:bookmarkEnd w:id="2136"/>
    <w:bookmarkStart w:name="z2143" w:id="2137"/>
    <w:p>
      <w:pPr>
        <w:spacing w:after="0"/>
        <w:ind w:left="0"/>
        <w:jc w:val="both"/>
      </w:pPr>
      <w:r>
        <w:rPr>
          <w:rFonts w:ascii="Times New Roman"/>
          <w:b w:val="false"/>
          <w:i w:val="false"/>
          <w:color w:val="000000"/>
          <w:sz w:val="28"/>
        </w:rPr>
        <w:t>
      326. Примеры работ:</w:t>
      </w:r>
    </w:p>
    <w:bookmarkEnd w:id="2137"/>
    <w:bookmarkStart w:name="z2144" w:id="2138"/>
    <w:p>
      <w:pPr>
        <w:spacing w:after="0"/>
        <w:ind w:left="0"/>
        <w:jc w:val="both"/>
      </w:pPr>
      <w:r>
        <w:rPr>
          <w:rFonts w:ascii="Times New Roman"/>
          <w:b w:val="false"/>
          <w:i w:val="false"/>
          <w:color w:val="000000"/>
          <w:sz w:val="28"/>
        </w:rPr>
        <w:t>
      пошив вручную:</w:t>
      </w:r>
    </w:p>
    <w:bookmarkEnd w:id="2138"/>
    <w:bookmarkStart w:name="z2145" w:id="2139"/>
    <w:p>
      <w:pPr>
        <w:spacing w:after="0"/>
        <w:ind w:left="0"/>
        <w:jc w:val="both"/>
      </w:pPr>
      <w:r>
        <w:rPr>
          <w:rFonts w:ascii="Times New Roman"/>
          <w:b w:val="false"/>
          <w:i w:val="false"/>
          <w:color w:val="000000"/>
          <w:sz w:val="28"/>
        </w:rPr>
        <w:t>
      1) бенфуторы к крыльям, горты, крыши потниковые, кранцы хомута, недоуздки, надгрудники, нашильники, недоуздки обозной упряжи, оголовья, подпруги, путлища, подперсья, ремни обозные и постромочные, ремни гужевые, сиденья, сумы переметные заднего и переднего вьюков, троки попонные, узды, чересседельники, чумбуры, шлеи уносные и коренные, шлеи - пошив;</w:t>
      </w:r>
    </w:p>
    <w:bookmarkEnd w:id="2139"/>
    <w:bookmarkStart w:name="z2146" w:id="2140"/>
    <w:p>
      <w:pPr>
        <w:spacing w:after="0"/>
        <w:ind w:left="0"/>
        <w:jc w:val="both"/>
      </w:pPr>
      <w:r>
        <w:rPr>
          <w:rFonts w:ascii="Times New Roman"/>
          <w:b w:val="false"/>
          <w:i w:val="false"/>
          <w:color w:val="000000"/>
          <w:sz w:val="28"/>
        </w:rPr>
        <w:t>
      2) валики чемоданов войлочные - зашивка и обтяжка;</w:t>
      </w:r>
    </w:p>
    <w:bookmarkEnd w:id="2140"/>
    <w:bookmarkStart w:name="z2147" w:id="2141"/>
    <w:p>
      <w:pPr>
        <w:spacing w:after="0"/>
        <w:ind w:left="0"/>
        <w:jc w:val="both"/>
      </w:pPr>
      <w:r>
        <w:rPr>
          <w:rFonts w:ascii="Times New Roman"/>
          <w:b w:val="false"/>
          <w:i w:val="false"/>
          <w:color w:val="000000"/>
          <w:sz w:val="28"/>
        </w:rPr>
        <w:t>
      3) крышки к подушкам выездных седелок, крышки к передним валикам хомутов, пряжки поясные с клапанами к ремням людского снаряжения, перегородки к дну чемоданов, пряжки к разным ремням, ремни подвеса к корпусам - пришивка;</w:t>
      </w:r>
    </w:p>
    <w:bookmarkEnd w:id="2141"/>
    <w:bookmarkStart w:name="z2148" w:id="2142"/>
    <w:p>
      <w:pPr>
        <w:spacing w:after="0"/>
        <w:ind w:left="0"/>
        <w:jc w:val="both"/>
      </w:pPr>
      <w:r>
        <w:rPr>
          <w:rFonts w:ascii="Times New Roman"/>
          <w:b w:val="false"/>
          <w:i w:val="false"/>
          <w:color w:val="000000"/>
          <w:sz w:val="28"/>
        </w:rPr>
        <w:t>
      4) валики артиллерийской упряжи - кожей, упоры металлические и планки - войлоком, шорки сельскохозяйственные - обшивка;</w:t>
      </w:r>
    </w:p>
    <w:bookmarkEnd w:id="2142"/>
    <w:bookmarkStart w:name="z2149" w:id="2143"/>
    <w:p>
      <w:pPr>
        <w:spacing w:after="0"/>
        <w:ind w:left="0"/>
        <w:jc w:val="both"/>
      </w:pPr>
      <w:r>
        <w:rPr>
          <w:rFonts w:ascii="Times New Roman"/>
          <w:b w:val="false"/>
          <w:i w:val="false"/>
          <w:color w:val="000000"/>
          <w:sz w:val="28"/>
        </w:rPr>
        <w:t>
      5) ребра корпусов и крышки чемоданов - окантовка;</w:t>
      </w:r>
    </w:p>
    <w:bookmarkEnd w:id="2143"/>
    <w:bookmarkStart w:name="z2150" w:id="2144"/>
    <w:p>
      <w:pPr>
        <w:spacing w:after="0"/>
        <w:ind w:left="0"/>
        <w:jc w:val="both"/>
      </w:pPr>
      <w:r>
        <w:rPr>
          <w:rFonts w:ascii="Times New Roman"/>
          <w:b w:val="false"/>
          <w:i w:val="false"/>
          <w:color w:val="000000"/>
          <w:sz w:val="28"/>
        </w:rPr>
        <w:t>
      6) ребра крышек корпусов чемоданов - сметка;</w:t>
      </w:r>
    </w:p>
    <w:bookmarkEnd w:id="2144"/>
    <w:bookmarkStart w:name="z2151" w:id="2145"/>
    <w:p>
      <w:pPr>
        <w:spacing w:after="0"/>
        <w:ind w:left="0"/>
        <w:jc w:val="both"/>
      </w:pPr>
      <w:r>
        <w:rPr>
          <w:rFonts w:ascii="Times New Roman"/>
          <w:b w:val="false"/>
          <w:i w:val="false"/>
          <w:color w:val="000000"/>
          <w:sz w:val="28"/>
        </w:rPr>
        <w:t>
      7) углы чемоданов - сшивка;</w:t>
      </w:r>
    </w:p>
    <w:bookmarkEnd w:id="2145"/>
    <w:bookmarkStart w:name="z2152" w:id="2146"/>
    <w:p>
      <w:pPr>
        <w:spacing w:after="0"/>
        <w:ind w:left="0"/>
        <w:jc w:val="both"/>
      </w:pPr>
      <w:r>
        <w:rPr>
          <w:rFonts w:ascii="Times New Roman"/>
          <w:b w:val="false"/>
          <w:i w:val="false"/>
          <w:color w:val="000000"/>
          <w:sz w:val="28"/>
        </w:rPr>
        <w:t>
      8) углы каркасов чемоданов - скрепление;</w:t>
      </w:r>
    </w:p>
    <w:bookmarkEnd w:id="2146"/>
    <w:bookmarkStart w:name="z2153" w:id="2147"/>
    <w:p>
      <w:pPr>
        <w:spacing w:after="0"/>
        <w:ind w:left="0"/>
        <w:jc w:val="both"/>
      </w:pPr>
      <w:r>
        <w:rPr>
          <w:rFonts w:ascii="Times New Roman"/>
          <w:b w:val="false"/>
          <w:i w:val="false"/>
          <w:color w:val="000000"/>
          <w:sz w:val="28"/>
        </w:rPr>
        <w:t>
      9) хомутные  подушки и войлочные детали седел - заготовка;</w:t>
      </w:r>
    </w:p>
    <w:bookmarkEnd w:id="2147"/>
    <w:bookmarkStart w:name="z2154" w:id="2148"/>
    <w:p>
      <w:pPr>
        <w:spacing w:after="0"/>
        <w:ind w:left="0"/>
        <w:jc w:val="both"/>
      </w:pPr>
      <w:r>
        <w:rPr>
          <w:rFonts w:ascii="Times New Roman"/>
          <w:b w:val="false"/>
          <w:i w:val="false"/>
          <w:color w:val="000000"/>
          <w:sz w:val="28"/>
        </w:rPr>
        <w:t>
      пошив на швейной машине:</w:t>
      </w:r>
    </w:p>
    <w:bookmarkEnd w:id="2148"/>
    <w:bookmarkStart w:name="z2155" w:id="2149"/>
    <w:p>
      <w:pPr>
        <w:spacing w:after="0"/>
        <w:ind w:left="0"/>
        <w:jc w:val="both"/>
      </w:pPr>
      <w:r>
        <w:rPr>
          <w:rFonts w:ascii="Times New Roman"/>
          <w:b w:val="false"/>
          <w:i w:val="false"/>
          <w:color w:val="000000"/>
          <w:sz w:val="28"/>
        </w:rPr>
        <w:t>
      1) боковые крышки и крышки подушки хомута, ботаны переметных сум, бенфуторы к крыльям, горты и наконечники к вожжам, детали ременные разные офицерского и казачьего седла и упряжи выездной, запряжки для потниковых крыш, крыши потниковые, кобуры передних и задних вьюков офицерского седла, кобуры переднего вьюка (овсянок), крышки на подушки упряжи артиллерийской, кранцы хомута, муфты для тачаночных постром, недоуздки, набирки, нагрудники, нашильникиоголовьев, оголовья, подлавки, путлища, пряжки и горты к лейцам, подпруги, приструги, переметные сумы, походные потники, подушки большие и малые (облямовки), подушки шейные, подушки для живца, постромы упряжи сельскохозяйственной, подперсья, плечевые подушки, ремни вьючные, ремни для когтей, ремни соединительные к подпругам, ремни гужевые, ремни пассовые людского снаряжения, сумки полевые и полетки полностью, сиденья, узды, хомутные подушки, чумбуры, чересседельники, шлеи, шлейки, шорки, шарниры на крышки хомута - пошив;</w:t>
      </w:r>
    </w:p>
    <w:bookmarkEnd w:id="2149"/>
    <w:bookmarkStart w:name="z2156" w:id="2150"/>
    <w:p>
      <w:pPr>
        <w:spacing w:after="0"/>
        <w:ind w:left="0"/>
        <w:jc w:val="both"/>
      </w:pPr>
      <w:r>
        <w:rPr>
          <w:rFonts w:ascii="Times New Roman"/>
          <w:b w:val="false"/>
          <w:i w:val="false"/>
          <w:color w:val="000000"/>
          <w:sz w:val="28"/>
        </w:rPr>
        <w:t>
      2) верх изделий - обстрачивание;</w:t>
      </w:r>
    </w:p>
    <w:bookmarkEnd w:id="2150"/>
    <w:bookmarkStart w:name="z2157" w:id="2151"/>
    <w:p>
      <w:pPr>
        <w:spacing w:after="0"/>
        <w:ind w:left="0"/>
        <w:jc w:val="both"/>
      </w:pPr>
      <w:r>
        <w:rPr>
          <w:rFonts w:ascii="Times New Roman"/>
          <w:b w:val="false"/>
          <w:i w:val="false"/>
          <w:color w:val="000000"/>
          <w:sz w:val="28"/>
        </w:rPr>
        <w:t>
      3) верчанки хомутины кожей - обтяжка;</w:t>
      </w:r>
    </w:p>
    <w:bookmarkEnd w:id="2151"/>
    <w:bookmarkStart w:name="z2158" w:id="2152"/>
    <w:p>
      <w:pPr>
        <w:spacing w:after="0"/>
        <w:ind w:left="0"/>
        <w:jc w:val="both"/>
      </w:pPr>
      <w:r>
        <w:rPr>
          <w:rFonts w:ascii="Times New Roman"/>
          <w:b w:val="false"/>
          <w:i w:val="false"/>
          <w:color w:val="000000"/>
          <w:sz w:val="28"/>
        </w:rPr>
        <w:t>
      4) вкладыши сумок полевых, застежные горты и запряжники с пряжниками и шлевками к изделиям, каркасы к корпусам вьюков на специальной машине, клинья и облямовки к хомутным подушкам, крючки к резинкам, корпуса и крышки к стенкам сумок, крышки к передним валикам хомутов, носильные петли, пряжки к ремням, подстрочки к поясным ремням с фигурной расстрочкой и пряжки с клапанами, патронные коробки с застежными гортами и крышки на стенки кобур, плечевые ремни - пристрачивание;</w:t>
      </w:r>
    </w:p>
    <w:bookmarkEnd w:id="2152"/>
    <w:bookmarkStart w:name="z2159" w:id="2153"/>
    <w:p>
      <w:pPr>
        <w:spacing w:after="0"/>
        <w:ind w:left="0"/>
        <w:jc w:val="both"/>
      </w:pPr>
      <w:r>
        <w:rPr>
          <w:rFonts w:ascii="Times New Roman"/>
          <w:b w:val="false"/>
          <w:i w:val="false"/>
          <w:color w:val="000000"/>
          <w:sz w:val="28"/>
        </w:rPr>
        <w:t>
      5) детали ременные разные сельскохозяйственной упряжи, крестовины, крышки составные, кольца к наколенникам, клапаны боковых крышек, мешочки подковные, накладки на крышки хомутов, седелки, горты седелок, петли к живцам пряжки и мочкам, сумки передние, задние и средние стенки, крышки с задними стенками, корпуса кобур, детали, шлевки разных размеров внакладку и встык, троки попонные – со-страчивание;</w:t>
      </w:r>
    </w:p>
    <w:bookmarkEnd w:id="2153"/>
    <w:bookmarkStart w:name="z2160" w:id="2154"/>
    <w:p>
      <w:pPr>
        <w:spacing w:after="0"/>
        <w:ind w:left="0"/>
        <w:jc w:val="both"/>
      </w:pPr>
      <w:r>
        <w:rPr>
          <w:rFonts w:ascii="Times New Roman"/>
          <w:b w:val="false"/>
          <w:i w:val="false"/>
          <w:color w:val="000000"/>
          <w:sz w:val="28"/>
        </w:rPr>
        <w:t>
      6) детали людского снаряжения - окантовка;</w:t>
      </w:r>
    </w:p>
    <w:bookmarkEnd w:id="2154"/>
    <w:bookmarkStart w:name="z2161" w:id="2155"/>
    <w:p>
      <w:pPr>
        <w:spacing w:after="0"/>
        <w:ind w:left="0"/>
        <w:jc w:val="both"/>
      </w:pPr>
      <w:r>
        <w:rPr>
          <w:rFonts w:ascii="Times New Roman"/>
          <w:b w:val="false"/>
          <w:i w:val="false"/>
          <w:color w:val="000000"/>
          <w:sz w:val="28"/>
        </w:rPr>
        <w:t>
      7) корпуса и крышки чемоданов - окантовка ребер;</w:t>
      </w:r>
    </w:p>
    <w:bookmarkEnd w:id="2155"/>
    <w:bookmarkStart w:name="z2162" w:id="2156"/>
    <w:p>
      <w:pPr>
        <w:spacing w:after="0"/>
        <w:ind w:left="0"/>
        <w:jc w:val="both"/>
      </w:pPr>
      <w:r>
        <w:rPr>
          <w:rFonts w:ascii="Times New Roman"/>
          <w:b w:val="false"/>
          <w:i w:val="false"/>
          <w:color w:val="000000"/>
          <w:sz w:val="28"/>
        </w:rPr>
        <w:t>
      8) пряжки и кольца в ремни, петли в ремни, ремни настрочные, углы хомутных подушек, углы крышек к потникам, углы крышек - зашивка;</w:t>
      </w:r>
    </w:p>
    <w:bookmarkEnd w:id="2156"/>
    <w:bookmarkStart w:name="z2163" w:id="2157"/>
    <w:p>
      <w:pPr>
        <w:spacing w:after="0"/>
        <w:ind w:left="0"/>
        <w:jc w:val="both"/>
      </w:pPr>
      <w:r>
        <w:rPr>
          <w:rFonts w:ascii="Times New Roman"/>
          <w:b w:val="false"/>
          <w:i w:val="false"/>
          <w:color w:val="000000"/>
          <w:sz w:val="28"/>
        </w:rPr>
        <w:t>
      9) покрышки седел на войлок, покрышки седелочные на шарнир, ремни на прокладки, резинки на шарнир - настрачивание;</w:t>
      </w:r>
    </w:p>
    <w:bookmarkEnd w:id="2157"/>
    <w:bookmarkStart w:name="z2164" w:id="2158"/>
    <w:p>
      <w:pPr>
        <w:spacing w:after="0"/>
        <w:ind w:left="0"/>
        <w:jc w:val="both"/>
      </w:pPr>
      <w:r>
        <w:rPr>
          <w:rFonts w:ascii="Times New Roman"/>
          <w:b w:val="false"/>
          <w:i w:val="false"/>
          <w:color w:val="000000"/>
          <w:sz w:val="28"/>
        </w:rPr>
        <w:t>
      10) супони и ремни - свивание.</w:t>
      </w:r>
    </w:p>
    <w:bookmarkEnd w:id="2158"/>
    <w:bookmarkStart w:name="z2165" w:id="2159"/>
    <w:p>
      <w:pPr>
        <w:spacing w:after="0"/>
        <w:ind w:left="0"/>
        <w:jc w:val="left"/>
      </w:pPr>
      <w:r>
        <w:rPr>
          <w:rFonts w:ascii="Times New Roman"/>
          <w:b/>
          <w:i w:val="false"/>
          <w:color w:val="000000"/>
        </w:rPr>
        <w:t xml:space="preserve"> Параграф 33. Пошивщик изделий, 4 разряд</w:t>
      </w:r>
    </w:p>
    <w:bookmarkEnd w:id="2159"/>
    <w:bookmarkStart w:name="z2166" w:id="2160"/>
    <w:p>
      <w:pPr>
        <w:spacing w:after="0"/>
        <w:ind w:left="0"/>
        <w:jc w:val="both"/>
      </w:pPr>
      <w:r>
        <w:rPr>
          <w:rFonts w:ascii="Times New Roman"/>
          <w:b w:val="false"/>
          <w:i w:val="false"/>
          <w:color w:val="000000"/>
          <w:sz w:val="28"/>
        </w:rPr>
        <w:t>
      327. Характеристика работ:</w:t>
      </w:r>
    </w:p>
    <w:bookmarkEnd w:id="2160"/>
    <w:bookmarkStart w:name="z2167" w:id="2161"/>
    <w:p>
      <w:pPr>
        <w:spacing w:after="0"/>
        <w:ind w:left="0"/>
        <w:jc w:val="both"/>
      </w:pPr>
      <w:r>
        <w:rPr>
          <w:rFonts w:ascii="Times New Roman"/>
          <w:b w:val="false"/>
          <w:i w:val="false"/>
          <w:color w:val="000000"/>
          <w:sz w:val="28"/>
        </w:rPr>
        <w:t>
      выполнение работ по пошиву сложных изделий на обслуживаемых машинах: перчаток (кроме строковых), сумок, портфелей, балетных коробок, папок, ранцев с одновременным прокладыванием кедера или окантовкой швов, чемоданов и ранцев - на углопрошивных машинах, чемоданов - на рукавных, колонковых машинах и машинах с опорной стойкой;</w:t>
      </w:r>
    </w:p>
    <w:bookmarkEnd w:id="2161"/>
    <w:bookmarkStart w:name="z2168" w:id="2162"/>
    <w:p>
      <w:pPr>
        <w:spacing w:after="0"/>
        <w:ind w:left="0"/>
        <w:jc w:val="both"/>
      </w:pPr>
      <w:r>
        <w:rPr>
          <w:rFonts w:ascii="Times New Roman"/>
          <w:b w:val="false"/>
          <w:i w:val="false"/>
          <w:color w:val="000000"/>
          <w:sz w:val="28"/>
        </w:rPr>
        <w:t>
      пристрачивание напалка к рукавице из натуральной и искусственной кожи;</w:t>
      </w:r>
    </w:p>
    <w:bookmarkEnd w:id="2162"/>
    <w:bookmarkStart w:name="z2169" w:id="2163"/>
    <w:p>
      <w:pPr>
        <w:spacing w:after="0"/>
        <w:ind w:left="0"/>
        <w:jc w:val="both"/>
      </w:pPr>
      <w:r>
        <w:rPr>
          <w:rFonts w:ascii="Times New Roman"/>
          <w:b w:val="false"/>
          <w:i w:val="false"/>
          <w:color w:val="000000"/>
          <w:sz w:val="28"/>
        </w:rPr>
        <w:t>
      пошив спортивных изделий на швейной машине: щитков, наплечников и нагрудников для вратаря, налокотников, боксерских масок, велошлемов и хоккейных шлемов, хлопчатобумажных мотокостюмов, трусов хоккейных, перчаток для велогонщиков, мотогонщиков, снарядных перчаток, груш боксерских, защитных раковин;</w:t>
      </w:r>
    </w:p>
    <w:bookmarkEnd w:id="2163"/>
    <w:bookmarkStart w:name="z2170" w:id="2164"/>
    <w:p>
      <w:pPr>
        <w:spacing w:after="0"/>
        <w:ind w:left="0"/>
        <w:jc w:val="both"/>
      </w:pPr>
      <w:r>
        <w:rPr>
          <w:rFonts w:ascii="Times New Roman"/>
          <w:b w:val="false"/>
          <w:i w:val="false"/>
          <w:color w:val="000000"/>
          <w:sz w:val="28"/>
        </w:rPr>
        <w:t>
      пристрачивание чашек и иных деталей к щитку игрока;</w:t>
      </w:r>
    </w:p>
    <w:bookmarkEnd w:id="2164"/>
    <w:bookmarkStart w:name="z2171" w:id="2165"/>
    <w:p>
      <w:pPr>
        <w:spacing w:after="0"/>
        <w:ind w:left="0"/>
        <w:jc w:val="both"/>
      </w:pPr>
      <w:r>
        <w:rPr>
          <w:rFonts w:ascii="Times New Roman"/>
          <w:b w:val="false"/>
          <w:i w:val="false"/>
          <w:color w:val="000000"/>
          <w:sz w:val="28"/>
        </w:rPr>
        <w:t>
      пошив спортивных изделий вручную: покрышек и спортивных мячей, боксерских груш, защитных раковин, перчаток вратаря;</w:t>
      </w:r>
    </w:p>
    <w:bookmarkEnd w:id="2165"/>
    <w:bookmarkStart w:name="z2172" w:id="2166"/>
    <w:p>
      <w:pPr>
        <w:spacing w:after="0"/>
        <w:ind w:left="0"/>
        <w:jc w:val="both"/>
      </w:pPr>
      <w:r>
        <w:rPr>
          <w:rFonts w:ascii="Times New Roman"/>
          <w:b w:val="false"/>
          <w:i w:val="false"/>
          <w:color w:val="000000"/>
          <w:sz w:val="28"/>
        </w:rPr>
        <w:t>
      пошив перчаток дентовым методом вручную;</w:t>
      </w:r>
    </w:p>
    <w:bookmarkEnd w:id="2166"/>
    <w:bookmarkStart w:name="z2173" w:id="2167"/>
    <w:p>
      <w:pPr>
        <w:spacing w:after="0"/>
        <w:ind w:left="0"/>
        <w:jc w:val="both"/>
      </w:pPr>
      <w:r>
        <w:rPr>
          <w:rFonts w:ascii="Times New Roman"/>
          <w:b w:val="false"/>
          <w:i w:val="false"/>
          <w:color w:val="000000"/>
          <w:sz w:val="28"/>
        </w:rPr>
        <w:t>
      дошивание непрошиваемых участков покрышек и спортивных мячей вручную;</w:t>
      </w:r>
    </w:p>
    <w:bookmarkEnd w:id="2167"/>
    <w:bookmarkStart w:name="z2174" w:id="2168"/>
    <w:p>
      <w:pPr>
        <w:spacing w:after="0"/>
        <w:ind w:left="0"/>
        <w:jc w:val="both"/>
      </w:pPr>
      <w:r>
        <w:rPr>
          <w:rFonts w:ascii="Times New Roman"/>
          <w:b w:val="false"/>
          <w:i w:val="false"/>
          <w:color w:val="000000"/>
          <w:sz w:val="28"/>
        </w:rPr>
        <w:t>
      выполнение особо сложных операций по пошиву шорно-седельных изделий из кожи и войлока, изделий людского снаряжения сырцовой сшивкой ниточными швами на швейном оборудовании различных типов и классов или вручную с применением игл, шильев, приспособлений, инструмента;</w:t>
      </w:r>
    </w:p>
    <w:bookmarkEnd w:id="2168"/>
    <w:bookmarkStart w:name="z2175" w:id="2169"/>
    <w:p>
      <w:pPr>
        <w:spacing w:after="0"/>
        <w:ind w:left="0"/>
        <w:jc w:val="both"/>
      </w:pPr>
      <w:r>
        <w:rPr>
          <w:rFonts w:ascii="Times New Roman"/>
          <w:b w:val="false"/>
          <w:i w:val="false"/>
          <w:color w:val="000000"/>
          <w:sz w:val="28"/>
        </w:rPr>
        <w:t>
      обеспечение ровной строчки с утянутой ниткой без пропусков стежков и обрывов ниток, частоты стежков и расстояний между строчками и от края деталей в соответствии с требованиями технологии;</w:t>
      </w:r>
    </w:p>
    <w:bookmarkEnd w:id="2169"/>
    <w:bookmarkStart w:name="z2176" w:id="2170"/>
    <w:p>
      <w:pPr>
        <w:spacing w:after="0"/>
        <w:ind w:left="0"/>
        <w:jc w:val="both"/>
      </w:pPr>
      <w:r>
        <w:rPr>
          <w:rFonts w:ascii="Times New Roman"/>
          <w:b w:val="false"/>
          <w:i w:val="false"/>
          <w:color w:val="000000"/>
          <w:sz w:val="28"/>
        </w:rPr>
        <w:t>
      регулирование и наладка применяемых машин, оборудования и приспособлений.</w:t>
      </w:r>
    </w:p>
    <w:bookmarkEnd w:id="2170"/>
    <w:bookmarkStart w:name="z2177" w:id="2171"/>
    <w:p>
      <w:pPr>
        <w:spacing w:after="0"/>
        <w:ind w:left="0"/>
        <w:jc w:val="both"/>
      </w:pPr>
      <w:r>
        <w:rPr>
          <w:rFonts w:ascii="Times New Roman"/>
          <w:b w:val="false"/>
          <w:i w:val="false"/>
          <w:color w:val="000000"/>
          <w:sz w:val="28"/>
        </w:rPr>
        <w:t>
      328. Должен знать:</w:t>
      </w:r>
    </w:p>
    <w:bookmarkEnd w:id="2171"/>
    <w:bookmarkStart w:name="z2178" w:id="2172"/>
    <w:p>
      <w:pPr>
        <w:spacing w:after="0"/>
        <w:ind w:left="0"/>
        <w:jc w:val="both"/>
      </w:pPr>
      <w:r>
        <w:rPr>
          <w:rFonts w:ascii="Times New Roman"/>
          <w:b w:val="false"/>
          <w:i w:val="false"/>
          <w:color w:val="000000"/>
          <w:sz w:val="28"/>
        </w:rPr>
        <w:t xml:space="preserve">
      устройство, порядок технической эксплуатации швейных машин различного назначения; </w:t>
      </w:r>
    </w:p>
    <w:bookmarkEnd w:id="2172"/>
    <w:bookmarkStart w:name="z2179" w:id="2173"/>
    <w:p>
      <w:pPr>
        <w:spacing w:after="0"/>
        <w:ind w:left="0"/>
        <w:jc w:val="both"/>
      </w:pPr>
      <w:r>
        <w:rPr>
          <w:rFonts w:ascii="Times New Roman"/>
          <w:b w:val="false"/>
          <w:i w:val="false"/>
          <w:color w:val="000000"/>
          <w:sz w:val="28"/>
        </w:rPr>
        <w:t xml:space="preserve">
      способы регулирования и наладки швейных машин на пошив материалов разной толщины; </w:t>
      </w:r>
    </w:p>
    <w:bookmarkEnd w:id="2173"/>
    <w:bookmarkStart w:name="z2180" w:id="2174"/>
    <w:p>
      <w:pPr>
        <w:spacing w:after="0"/>
        <w:ind w:left="0"/>
        <w:jc w:val="both"/>
      </w:pPr>
      <w:r>
        <w:rPr>
          <w:rFonts w:ascii="Times New Roman"/>
          <w:b w:val="false"/>
          <w:i w:val="false"/>
          <w:color w:val="000000"/>
          <w:sz w:val="28"/>
        </w:rPr>
        <w:t>
      способы выполнения работ по пошиву сложных изделий, в том числе спортивных и шорно-седельных.</w:t>
      </w:r>
    </w:p>
    <w:bookmarkEnd w:id="2174"/>
    <w:bookmarkStart w:name="z2181" w:id="2175"/>
    <w:p>
      <w:pPr>
        <w:spacing w:after="0"/>
        <w:ind w:left="0"/>
        <w:jc w:val="both"/>
      </w:pPr>
      <w:r>
        <w:rPr>
          <w:rFonts w:ascii="Times New Roman"/>
          <w:b w:val="false"/>
          <w:i w:val="false"/>
          <w:color w:val="000000"/>
          <w:sz w:val="28"/>
        </w:rPr>
        <w:t>
      329. Примеры работ:</w:t>
      </w:r>
    </w:p>
    <w:bookmarkEnd w:id="2175"/>
    <w:bookmarkStart w:name="z2182" w:id="2176"/>
    <w:p>
      <w:pPr>
        <w:spacing w:after="0"/>
        <w:ind w:left="0"/>
        <w:jc w:val="both"/>
      </w:pPr>
      <w:r>
        <w:rPr>
          <w:rFonts w:ascii="Times New Roman"/>
          <w:b w:val="false"/>
          <w:i w:val="false"/>
          <w:color w:val="000000"/>
          <w:sz w:val="28"/>
        </w:rPr>
        <w:t>
      пошив на швейной машине:</w:t>
      </w:r>
    </w:p>
    <w:bookmarkEnd w:id="2176"/>
    <w:bookmarkStart w:name="z2183" w:id="2177"/>
    <w:p>
      <w:pPr>
        <w:spacing w:after="0"/>
        <w:ind w:left="0"/>
        <w:jc w:val="both"/>
      </w:pPr>
      <w:r>
        <w:rPr>
          <w:rFonts w:ascii="Times New Roman"/>
          <w:b w:val="false"/>
          <w:i w:val="false"/>
          <w:color w:val="000000"/>
          <w:sz w:val="28"/>
        </w:rPr>
        <w:t>
      1) дно в чехлы, козырьки к сиденьям, крышки хомутов обозных, муфты офицерского снаряжения, подушки артиллерийской упряжки нагрудные и шейные, ремни для ротных барабанов, чехлы с одновременной вставкой пружины и соединением ремней, шнуры револьверные и под дождевики - пошив;</w:t>
      </w:r>
    </w:p>
    <w:bookmarkEnd w:id="2177"/>
    <w:bookmarkStart w:name="z2184" w:id="2178"/>
    <w:p>
      <w:pPr>
        <w:spacing w:after="0"/>
        <w:ind w:left="0"/>
        <w:jc w:val="both"/>
      </w:pPr>
      <w:r>
        <w:rPr>
          <w:rFonts w:ascii="Times New Roman"/>
          <w:b w:val="false"/>
          <w:i w:val="false"/>
          <w:color w:val="000000"/>
          <w:sz w:val="28"/>
        </w:rPr>
        <w:t>
      2) детали людского снаряжения - пошив на рукавных машинах;</w:t>
      </w:r>
    </w:p>
    <w:bookmarkEnd w:id="2178"/>
    <w:bookmarkStart w:name="z2185" w:id="2179"/>
    <w:p>
      <w:pPr>
        <w:spacing w:after="0"/>
        <w:ind w:left="0"/>
        <w:jc w:val="both"/>
      </w:pPr>
      <w:r>
        <w:rPr>
          <w:rFonts w:ascii="Times New Roman"/>
          <w:b w:val="false"/>
          <w:i w:val="false"/>
          <w:color w:val="000000"/>
          <w:sz w:val="28"/>
        </w:rPr>
        <w:t>
      3) горты с подложками на ремни для ротных барабанов, галун, коробочку и петли с лица, набирки для карандашей и упора на вкладыши, прокладки с гнездами карманов на корпуса, пластины целлулоидные в ботаны планшеток, файи, шлевочки шомпольные на корпуса - настрачивание;</w:t>
      </w:r>
    </w:p>
    <w:bookmarkEnd w:id="2179"/>
    <w:bookmarkStart w:name="z2186" w:id="2180"/>
    <w:p>
      <w:pPr>
        <w:spacing w:after="0"/>
        <w:ind w:left="0"/>
        <w:jc w:val="both"/>
      </w:pPr>
      <w:r>
        <w:rPr>
          <w:rFonts w:ascii="Times New Roman"/>
          <w:b w:val="false"/>
          <w:i w:val="false"/>
          <w:color w:val="000000"/>
          <w:sz w:val="28"/>
        </w:rPr>
        <w:t>
      4) вкладыши, кобуры, ремни (длинные и плечевые) с короткими, коробочками и кистями для перевязей, рюкзаки – со-страчивание;</w:t>
      </w:r>
    </w:p>
    <w:bookmarkEnd w:id="2180"/>
    <w:bookmarkStart w:name="z2187" w:id="2181"/>
    <w:p>
      <w:pPr>
        <w:spacing w:after="0"/>
        <w:ind w:left="0"/>
        <w:jc w:val="both"/>
      </w:pPr>
      <w:r>
        <w:rPr>
          <w:rFonts w:ascii="Times New Roman"/>
          <w:b w:val="false"/>
          <w:i w:val="false"/>
          <w:color w:val="000000"/>
          <w:sz w:val="28"/>
        </w:rPr>
        <w:t>
      5) горты, запряжники, карманы, клапаны к рюкзакам - пристрачивание;</w:t>
      </w:r>
    </w:p>
    <w:bookmarkEnd w:id="2181"/>
    <w:bookmarkStart w:name="z2188" w:id="2182"/>
    <w:p>
      <w:pPr>
        <w:spacing w:after="0"/>
        <w:ind w:left="0"/>
        <w:jc w:val="both"/>
      </w:pPr>
      <w:r>
        <w:rPr>
          <w:rFonts w:ascii="Times New Roman"/>
          <w:b w:val="false"/>
          <w:i w:val="false"/>
          <w:color w:val="000000"/>
          <w:sz w:val="28"/>
        </w:rPr>
        <w:t>
      6) верх рюкзаков с одновременной вставкой веревочки - обстрачивание;</w:t>
      </w:r>
    </w:p>
    <w:bookmarkEnd w:id="2182"/>
    <w:bookmarkStart w:name="z2189" w:id="2183"/>
    <w:p>
      <w:pPr>
        <w:spacing w:after="0"/>
        <w:ind w:left="0"/>
        <w:jc w:val="both"/>
      </w:pPr>
      <w:r>
        <w:rPr>
          <w:rFonts w:ascii="Times New Roman"/>
          <w:b w:val="false"/>
          <w:i w:val="false"/>
          <w:color w:val="000000"/>
          <w:sz w:val="28"/>
        </w:rPr>
        <w:t>
      7) рельеф карманов на плоских машинах - застрачивание;</w:t>
      </w:r>
    </w:p>
    <w:bookmarkEnd w:id="2183"/>
    <w:bookmarkStart w:name="z2190" w:id="2184"/>
    <w:p>
      <w:pPr>
        <w:spacing w:after="0"/>
        <w:ind w:left="0"/>
        <w:jc w:val="both"/>
      </w:pPr>
      <w:r>
        <w:rPr>
          <w:rFonts w:ascii="Times New Roman"/>
          <w:b w:val="false"/>
          <w:i w:val="false"/>
          <w:color w:val="000000"/>
          <w:sz w:val="28"/>
        </w:rPr>
        <w:t>
      пошив вручную:</w:t>
      </w:r>
    </w:p>
    <w:bookmarkEnd w:id="2184"/>
    <w:bookmarkStart w:name="z2191" w:id="2185"/>
    <w:p>
      <w:pPr>
        <w:spacing w:after="0"/>
        <w:ind w:left="0"/>
        <w:jc w:val="both"/>
      </w:pPr>
      <w:r>
        <w:rPr>
          <w:rFonts w:ascii="Times New Roman"/>
          <w:b w:val="false"/>
          <w:i w:val="false"/>
          <w:color w:val="000000"/>
          <w:sz w:val="28"/>
        </w:rPr>
        <w:t>
      1) крышки к подушкам хомутов обозных - пришивка;</w:t>
      </w:r>
    </w:p>
    <w:bookmarkEnd w:id="2185"/>
    <w:bookmarkStart w:name="z2192" w:id="2186"/>
    <w:p>
      <w:pPr>
        <w:spacing w:after="0"/>
        <w:ind w:left="0"/>
        <w:jc w:val="both"/>
      </w:pPr>
      <w:r>
        <w:rPr>
          <w:rFonts w:ascii="Times New Roman"/>
          <w:b w:val="false"/>
          <w:i w:val="false"/>
          <w:color w:val="000000"/>
          <w:sz w:val="28"/>
        </w:rPr>
        <w:t>
      2) подушки войлочные с крышками седелок прямых, сельскохозяйственных - пошив.</w:t>
      </w:r>
    </w:p>
    <w:bookmarkEnd w:id="2186"/>
    <w:bookmarkStart w:name="z2193" w:id="2187"/>
    <w:p>
      <w:pPr>
        <w:spacing w:after="0"/>
        <w:ind w:left="0"/>
        <w:jc w:val="left"/>
      </w:pPr>
      <w:r>
        <w:rPr>
          <w:rFonts w:ascii="Times New Roman"/>
          <w:b/>
          <w:i w:val="false"/>
          <w:color w:val="000000"/>
        </w:rPr>
        <w:t xml:space="preserve"> Параграф 34. Пошивщик изделий, 5 разряд</w:t>
      </w:r>
    </w:p>
    <w:bookmarkEnd w:id="2187"/>
    <w:bookmarkStart w:name="z2194" w:id="2188"/>
    <w:p>
      <w:pPr>
        <w:spacing w:after="0"/>
        <w:ind w:left="0"/>
        <w:jc w:val="both"/>
      </w:pPr>
      <w:r>
        <w:rPr>
          <w:rFonts w:ascii="Times New Roman"/>
          <w:b w:val="false"/>
          <w:i w:val="false"/>
          <w:color w:val="000000"/>
          <w:sz w:val="28"/>
        </w:rPr>
        <w:t>
      330. Характеристика работ:</w:t>
      </w:r>
    </w:p>
    <w:bookmarkEnd w:id="2188"/>
    <w:bookmarkStart w:name="z2195" w:id="2189"/>
    <w:p>
      <w:pPr>
        <w:spacing w:after="0"/>
        <w:ind w:left="0"/>
        <w:jc w:val="both"/>
      </w:pPr>
      <w:r>
        <w:rPr>
          <w:rFonts w:ascii="Times New Roman"/>
          <w:b w:val="false"/>
          <w:i w:val="false"/>
          <w:color w:val="000000"/>
          <w:sz w:val="28"/>
        </w:rPr>
        <w:t>
      выполнение работ по пошиву особо сложных изделий:перчаток - на строчковых машинах, футляров жесткой конструкции - на углопрошивных машинах, чемоданов и ранцев - на углопрошивных машинах с одновременной окантовкой швов;</w:t>
      </w:r>
    </w:p>
    <w:bookmarkEnd w:id="2189"/>
    <w:bookmarkStart w:name="z2196" w:id="2190"/>
    <w:p>
      <w:pPr>
        <w:spacing w:after="0"/>
        <w:ind w:left="0"/>
        <w:jc w:val="both"/>
      </w:pPr>
      <w:r>
        <w:rPr>
          <w:rFonts w:ascii="Times New Roman"/>
          <w:b w:val="false"/>
          <w:i w:val="false"/>
          <w:color w:val="000000"/>
          <w:sz w:val="28"/>
        </w:rPr>
        <w:t>
      пошив спортивных изделий на швейных машинах: кожаных мотокостюмов, боксерских лап, перчаток игрока, фехтовальщиков, вратаря и боксерских;</w:t>
      </w:r>
    </w:p>
    <w:bookmarkEnd w:id="2190"/>
    <w:bookmarkStart w:name="z2197" w:id="2191"/>
    <w:p>
      <w:pPr>
        <w:spacing w:after="0"/>
        <w:ind w:left="0"/>
        <w:jc w:val="both"/>
      </w:pPr>
      <w:r>
        <w:rPr>
          <w:rFonts w:ascii="Times New Roman"/>
          <w:b w:val="false"/>
          <w:i w:val="false"/>
          <w:color w:val="000000"/>
          <w:sz w:val="28"/>
        </w:rPr>
        <w:t>
      застрачивание валиков и бокового шва перчаток игрока после набивки волосом;</w:t>
      </w:r>
    </w:p>
    <w:bookmarkEnd w:id="2191"/>
    <w:bookmarkStart w:name="z2198" w:id="2192"/>
    <w:p>
      <w:pPr>
        <w:spacing w:after="0"/>
        <w:ind w:left="0"/>
        <w:jc w:val="both"/>
      </w:pPr>
      <w:r>
        <w:rPr>
          <w:rFonts w:ascii="Times New Roman"/>
          <w:b w:val="false"/>
          <w:i w:val="false"/>
          <w:color w:val="000000"/>
          <w:sz w:val="28"/>
        </w:rPr>
        <w:t>
      пристрачивание чашек к налокотникам, краг и амортизаторов - к щитку игрока;</w:t>
      </w:r>
    </w:p>
    <w:bookmarkEnd w:id="2192"/>
    <w:bookmarkStart w:name="z2199" w:id="2193"/>
    <w:p>
      <w:pPr>
        <w:spacing w:after="0"/>
        <w:ind w:left="0"/>
        <w:jc w:val="both"/>
      </w:pPr>
      <w:r>
        <w:rPr>
          <w:rFonts w:ascii="Times New Roman"/>
          <w:b w:val="false"/>
          <w:i w:val="false"/>
          <w:color w:val="000000"/>
          <w:sz w:val="28"/>
        </w:rPr>
        <w:t>
      пошив покрышек и спортивных мячей на швейных машинах, покрышек и мячей фигурного кроя - вручную.</w:t>
      </w:r>
    </w:p>
    <w:bookmarkEnd w:id="2193"/>
    <w:bookmarkStart w:name="z2200" w:id="2194"/>
    <w:p>
      <w:pPr>
        <w:spacing w:after="0"/>
        <w:ind w:left="0"/>
        <w:jc w:val="both"/>
      </w:pPr>
      <w:r>
        <w:rPr>
          <w:rFonts w:ascii="Times New Roman"/>
          <w:b w:val="false"/>
          <w:i w:val="false"/>
          <w:color w:val="000000"/>
          <w:sz w:val="28"/>
        </w:rPr>
        <w:t>
      331. Должен знать:</w:t>
      </w:r>
    </w:p>
    <w:bookmarkEnd w:id="2194"/>
    <w:bookmarkStart w:name="z2201" w:id="2195"/>
    <w:p>
      <w:pPr>
        <w:spacing w:after="0"/>
        <w:ind w:left="0"/>
        <w:jc w:val="both"/>
      </w:pPr>
      <w:r>
        <w:rPr>
          <w:rFonts w:ascii="Times New Roman"/>
          <w:b w:val="false"/>
          <w:i w:val="false"/>
          <w:color w:val="000000"/>
          <w:sz w:val="28"/>
        </w:rPr>
        <w:t xml:space="preserve">
      устройство, порядок технической эксплуатации и способы регулирования швейных машин; </w:t>
      </w:r>
    </w:p>
    <w:bookmarkEnd w:id="2195"/>
    <w:bookmarkStart w:name="z2202" w:id="2196"/>
    <w:p>
      <w:pPr>
        <w:spacing w:after="0"/>
        <w:ind w:left="0"/>
        <w:jc w:val="both"/>
      </w:pPr>
      <w:r>
        <w:rPr>
          <w:rFonts w:ascii="Times New Roman"/>
          <w:b w:val="false"/>
          <w:i w:val="false"/>
          <w:color w:val="000000"/>
          <w:sz w:val="28"/>
        </w:rPr>
        <w:t>
      способы выполнения работ по пошиву особо сложных изделий.</w:t>
      </w:r>
    </w:p>
    <w:bookmarkEnd w:id="2196"/>
    <w:bookmarkStart w:name="z2203" w:id="2197"/>
    <w:p>
      <w:pPr>
        <w:spacing w:after="0"/>
        <w:ind w:left="0"/>
        <w:jc w:val="left"/>
      </w:pPr>
      <w:r>
        <w:rPr>
          <w:rFonts w:ascii="Times New Roman"/>
          <w:b/>
          <w:i w:val="false"/>
          <w:color w:val="000000"/>
        </w:rPr>
        <w:t xml:space="preserve"> Параграф 35. Пошивщик изделий, 6 разряд</w:t>
      </w:r>
    </w:p>
    <w:bookmarkEnd w:id="2197"/>
    <w:bookmarkStart w:name="z2204" w:id="2198"/>
    <w:p>
      <w:pPr>
        <w:spacing w:after="0"/>
        <w:ind w:left="0"/>
        <w:jc w:val="both"/>
      </w:pPr>
      <w:r>
        <w:rPr>
          <w:rFonts w:ascii="Times New Roman"/>
          <w:b w:val="false"/>
          <w:i w:val="false"/>
          <w:color w:val="000000"/>
          <w:sz w:val="28"/>
        </w:rPr>
        <w:t>
      332. Характеристика работ:</w:t>
      </w:r>
    </w:p>
    <w:bookmarkEnd w:id="2198"/>
    <w:bookmarkStart w:name="z2205" w:id="2199"/>
    <w:p>
      <w:pPr>
        <w:spacing w:after="0"/>
        <w:ind w:left="0"/>
        <w:jc w:val="both"/>
      </w:pPr>
      <w:r>
        <w:rPr>
          <w:rFonts w:ascii="Times New Roman"/>
          <w:b w:val="false"/>
          <w:i w:val="false"/>
          <w:color w:val="000000"/>
          <w:sz w:val="28"/>
        </w:rPr>
        <w:t>
      пошив покрышек и спортивных мячей фигурного кроя особого назначения на специальных швейных машинах и вручную.</w:t>
      </w:r>
    </w:p>
    <w:bookmarkEnd w:id="2199"/>
    <w:bookmarkStart w:name="z2206" w:id="2200"/>
    <w:p>
      <w:pPr>
        <w:spacing w:after="0"/>
        <w:ind w:left="0"/>
        <w:jc w:val="both"/>
      </w:pPr>
      <w:r>
        <w:rPr>
          <w:rFonts w:ascii="Times New Roman"/>
          <w:b w:val="false"/>
          <w:i w:val="false"/>
          <w:color w:val="000000"/>
          <w:sz w:val="28"/>
        </w:rPr>
        <w:t>
      333. Должен знать:</w:t>
      </w:r>
    </w:p>
    <w:bookmarkEnd w:id="2200"/>
    <w:bookmarkStart w:name="z2207" w:id="2201"/>
    <w:p>
      <w:pPr>
        <w:spacing w:after="0"/>
        <w:ind w:left="0"/>
        <w:jc w:val="both"/>
      </w:pPr>
      <w:r>
        <w:rPr>
          <w:rFonts w:ascii="Times New Roman"/>
          <w:b w:val="false"/>
          <w:i w:val="false"/>
          <w:color w:val="000000"/>
          <w:sz w:val="28"/>
        </w:rPr>
        <w:t xml:space="preserve">
      способы выполнения работ по пошиву изделий особого назначения; </w:t>
      </w:r>
    </w:p>
    <w:bookmarkEnd w:id="2201"/>
    <w:bookmarkStart w:name="z2208" w:id="2202"/>
    <w:p>
      <w:pPr>
        <w:spacing w:after="0"/>
        <w:ind w:left="0"/>
        <w:jc w:val="both"/>
      </w:pPr>
      <w:r>
        <w:rPr>
          <w:rFonts w:ascii="Times New Roman"/>
          <w:b w:val="false"/>
          <w:i w:val="false"/>
          <w:color w:val="000000"/>
          <w:sz w:val="28"/>
        </w:rPr>
        <w:t>
      устройство, порядок технической эксплуатации и способы регулирования специальных швейных машин.</w:t>
      </w:r>
    </w:p>
    <w:bookmarkEnd w:id="2202"/>
    <w:bookmarkStart w:name="z2209" w:id="2203"/>
    <w:p>
      <w:pPr>
        <w:spacing w:after="0"/>
        <w:ind w:left="0"/>
        <w:jc w:val="left"/>
      </w:pPr>
      <w:r>
        <w:rPr>
          <w:rFonts w:ascii="Times New Roman"/>
          <w:b/>
          <w:i w:val="false"/>
          <w:color w:val="000000"/>
        </w:rPr>
        <w:t xml:space="preserve"> Параграф 36. Набивщик изделий, 3 разряд</w:t>
      </w:r>
    </w:p>
    <w:bookmarkEnd w:id="2203"/>
    <w:bookmarkStart w:name="z2210" w:id="2204"/>
    <w:p>
      <w:pPr>
        <w:spacing w:after="0"/>
        <w:ind w:left="0"/>
        <w:jc w:val="both"/>
      </w:pPr>
      <w:r>
        <w:rPr>
          <w:rFonts w:ascii="Times New Roman"/>
          <w:b w:val="false"/>
          <w:i w:val="false"/>
          <w:color w:val="000000"/>
          <w:sz w:val="28"/>
        </w:rPr>
        <w:t>
      334. Характеристика работ:</w:t>
      </w:r>
    </w:p>
    <w:bookmarkEnd w:id="2204"/>
    <w:bookmarkStart w:name="z2211" w:id="2205"/>
    <w:p>
      <w:pPr>
        <w:spacing w:after="0"/>
        <w:ind w:left="0"/>
        <w:jc w:val="both"/>
      </w:pPr>
      <w:r>
        <w:rPr>
          <w:rFonts w:ascii="Times New Roman"/>
          <w:b w:val="false"/>
          <w:i w:val="false"/>
          <w:color w:val="000000"/>
          <w:sz w:val="28"/>
        </w:rPr>
        <w:t>
      набивка волосом и шерстью простых и средней сложности кожгалантерейных и шорно-седельных изделий с равномерным распределением волоса или шерсти по всей площади изделий с соблюдением заданной формы и веса;</w:t>
      </w:r>
    </w:p>
    <w:bookmarkEnd w:id="2205"/>
    <w:bookmarkStart w:name="z2212" w:id="2206"/>
    <w:p>
      <w:pPr>
        <w:spacing w:after="0"/>
        <w:ind w:left="0"/>
        <w:jc w:val="both"/>
      </w:pPr>
      <w:r>
        <w:rPr>
          <w:rFonts w:ascii="Times New Roman"/>
          <w:b w:val="false"/>
          <w:i w:val="false"/>
          <w:color w:val="000000"/>
          <w:sz w:val="28"/>
        </w:rPr>
        <w:t>
      простежка изделий с прокладыванием закрепок под каждую стежку.</w:t>
      </w:r>
    </w:p>
    <w:bookmarkEnd w:id="2206"/>
    <w:bookmarkStart w:name="z2213" w:id="2207"/>
    <w:p>
      <w:pPr>
        <w:spacing w:after="0"/>
        <w:ind w:left="0"/>
        <w:jc w:val="both"/>
      </w:pPr>
      <w:r>
        <w:rPr>
          <w:rFonts w:ascii="Times New Roman"/>
          <w:b w:val="false"/>
          <w:i w:val="false"/>
          <w:color w:val="000000"/>
          <w:sz w:val="28"/>
        </w:rPr>
        <w:t>
      335. Должен знать:</w:t>
      </w:r>
    </w:p>
    <w:bookmarkEnd w:id="2207"/>
    <w:bookmarkStart w:name="z2214" w:id="2208"/>
    <w:p>
      <w:pPr>
        <w:spacing w:after="0"/>
        <w:ind w:left="0"/>
        <w:jc w:val="both"/>
      </w:pPr>
      <w:r>
        <w:rPr>
          <w:rFonts w:ascii="Times New Roman"/>
          <w:b w:val="false"/>
          <w:i w:val="false"/>
          <w:color w:val="000000"/>
          <w:sz w:val="28"/>
        </w:rPr>
        <w:t>
      способы набивки изделий волосом и шерстью;</w:t>
      </w:r>
    </w:p>
    <w:bookmarkEnd w:id="2208"/>
    <w:bookmarkStart w:name="z2215" w:id="2209"/>
    <w:p>
      <w:pPr>
        <w:spacing w:after="0"/>
        <w:ind w:left="0"/>
        <w:jc w:val="both"/>
      </w:pPr>
      <w:r>
        <w:rPr>
          <w:rFonts w:ascii="Times New Roman"/>
          <w:b w:val="false"/>
          <w:i w:val="false"/>
          <w:color w:val="000000"/>
          <w:sz w:val="28"/>
        </w:rPr>
        <w:t xml:space="preserve">
      виды и назначение деталей и изделий; </w:t>
      </w:r>
    </w:p>
    <w:bookmarkEnd w:id="2209"/>
    <w:bookmarkStart w:name="z2216" w:id="2210"/>
    <w:p>
      <w:pPr>
        <w:spacing w:after="0"/>
        <w:ind w:left="0"/>
        <w:jc w:val="both"/>
      </w:pPr>
      <w:r>
        <w:rPr>
          <w:rFonts w:ascii="Times New Roman"/>
          <w:b w:val="false"/>
          <w:i w:val="false"/>
          <w:color w:val="000000"/>
          <w:sz w:val="28"/>
        </w:rPr>
        <w:t xml:space="preserve">
      технические условия на набиваемые изделия и их детали; </w:t>
      </w:r>
    </w:p>
    <w:bookmarkEnd w:id="2210"/>
    <w:bookmarkStart w:name="z2217" w:id="2211"/>
    <w:p>
      <w:pPr>
        <w:spacing w:after="0"/>
        <w:ind w:left="0"/>
        <w:jc w:val="both"/>
      </w:pPr>
      <w:r>
        <w:rPr>
          <w:rFonts w:ascii="Times New Roman"/>
          <w:b w:val="false"/>
          <w:i w:val="false"/>
          <w:color w:val="000000"/>
          <w:sz w:val="28"/>
        </w:rPr>
        <w:t xml:space="preserve">
      дефекты набивки изделий, причины возникновения, способы их предупреждения и устранения; </w:t>
      </w:r>
    </w:p>
    <w:bookmarkEnd w:id="2211"/>
    <w:bookmarkStart w:name="z2218" w:id="2212"/>
    <w:p>
      <w:pPr>
        <w:spacing w:after="0"/>
        <w:ind w:left="0"/>
        <w:jc w:val="both"/>
      </w:pPr>
      <w:r>
        <w:rPr>
          <w:rFonts w:ascii="Times New Roman"/>
          <w:b w:val="false"/>
          <w:i w:val="false"/>
          <w:color w:val="000000"/>
          <w:sz w:val="28"/>
        </w:rPr>
        <w:t>
      номера шильев, иголок и ниток.</w:t>
      </w:r>
    </w:p>
    <w:bookmarkEnd w:id="2212"/>
    <w:bookmarkStart w:name="z2219" w:id="2213"/>
    <w:p>
      <w:pPr>
        <w:spacing w:after="0"/>
        <w:ind w:left="0"/>
        <w:jc w:val="both"/>
      </w:pPr>
      <w:r>
        <w:rPr>
          <w:rFonts w:ascii="Times New Roman"/>
          <w:b w:val="false"/>
          <w:i w:val="false"/>
          <w:color w:val="000000"/>
          <w:sz w:val="28"/>
        </w:rPr>
        <w:t>
      336. Примеры работ:</w:t>
      </w:r>
    </w:p>
    <w:bookmarkEnd w:id="2213"/>
    <w:bookmarkStart w:name="z2220" w:id="2214"/>
    <w:p>
      <w:pPr>
        <w:spacing w:after="0"/>
        <w:ind w:left="0"/>
        <w:jc w:val="both"/>
      </w:pPr>
      <w:r>
        <w:rPr>
          <w:rFonts w:ascii="Times New Roman"/>
          <w:b w:val="false"/>
          <w:i w:val="false"/>
          <w:color w:val="000000"/>
          <w:sz w:val="28"/>
        </w:rPr>
        <w:t>
      1) вьюки;</w:t>
      </w:r>
    </w:p>
    <w:bookmarkEnd w:id="2214"/>
    <w:bookmarkStart w:name="z2221" w:id="2215"/>
    <w:p>
      <w:pPr>
        <w:spacing w:after="0"/>
        <w:ind w:left="0"/>
        <w:jc w:val="both"/>
      </w:pPr>
      <w:r>
        <w:rPr>
          <w:rFonts w:ascii="Times New Roman"/>
          <w:b w:val="false"/>
          <w:i w:val="false"/>
          <w:color w:val="000000"/>
          <w:sz w:val="28"/>
        </w:rPr>
        <w:t>
      2) нагрудники для игроков в спортигры;</w:t>
      </w:r>
    </w:p>
    <w:bookmarkEnd w:id="2215"/>
    <w:bookmarkStart w:name="z2222" w:id="2216"/>
    <w:p>
      <w:pPr>
        <w:spacing w:after="0"/>
        <w:ind w:left="0"/>
        <w:jc w:val="both"/>
      </w:pPr>
      <w:r>
        <w:rPr>
          <w:rFonts w:ascii="Times New Roman"/>
          <w:b w:val="false"/>
          <w:i w:val="false"/>
          <w:color w:val="000000"/>
          <w:sz w:val="28"/>
        </w:rPr>
        <w:t>
      3) налокотники для игроков в спортигры;</w:t>
      </w:r>
    </w:p>
    <w:bookmarkEnd w:id="2216"/>
    <w:bookmarkStart w:name="z2223" w:id="2217"/>
    <w:p>
      <w:pPr>
        <w:spacing w:after="0"/>
        <w:ind w:left="0"/>
        <w:jc w:val="both"/>
      </w:pPr>
      <w:r>
        <w:rPr>
          <w:rFonts w:ascii="Times New Roman"/>
          <w:b w:val="false"/>
          <w:i w:val="false"/>
          <w:color w:val="000000"/>
          <w:sz w:val="28"/>
        </w:rPr>
        <w:t>
      4) подлавки;</w:t>
      </w:r>
    </w:p>
    <w:bookmarkEnd w:id="2217"/>
    <w:bookmarkStart w:name="z2224" w:id="2218"/>
    <w:p>
      <w:pPr>
        <w:spacing w:after="0"/>
        <w:ind w:left="0"/>
        <w:jc w:val="both"/>
      </w:pPr>
      <w:r>
        <w:rPr>
          <w:rFonts w:ascii="Times New Roman"/>
          <w:b w:val="false"/>
          <w:i w:val="false"/>
          <w:color w:val="000000"/>
          <w:sz w:val="28"/>
        </w:rPr>
        <w:t>
      5) подушки ленчика;</w:t>
      </w:r>
    </w:p>
    <w:bookmarkEnd w:id="2218"/>
    <w:bookmarkStart w:name="z2225" w:id="2219"/>
    <w:p>
      <w:pPr>
        <w:spacing w:after="0"/>
        <w:ind w:left="0"/>
        <w:jc w:val="both"/>
      </w:pPr>
      <w:r>
        <w:rPr>
          <w:rFonts w:ascii="Times New Roman"/>
          <w:b w:val="false"/>
          <w:i w:val="false"/>
          <w:color w:val="000000"/>
          <w:sz w:val="28"/>
        </w:rPr>
        <w:t>
      6) седла;</w:t>
      </w:r>
    </w:p>
    <w:bookmarkEnd w:id="2219"/>
    <w:bookmarkStart w:name="z2226" w:id="2220"/>
    <w:p>
      <w:pPr>
        <w:spacing w:after="0"/>
        <w:ind w:left="0"/>
        <w:jc w:val="both"/>
      </w:pPr>
      <w:r>
        <w:rPr>
          <w:rFonts w:ascii="Times New Roman"/>
          <w:b w:val="false"/>
          <w:i w:val="false"/>
          <w:color w:val="000000"/>
          <w:sz w:val="28"/>
        </w:rPr>
        <w:t>
      7) шлемы велосипедные и мотоциклетные.</w:t>
      </w:r>
    </w:p>
    <w:bookmarkEnd w:id="2220"/>
    <w:bookmarkStart w:name="z2227" w:id="2221"/>
    <w:p>
      <w:pPr>
        <w:spacing w:after="0"/>
        <w:ind w:left="0"/>
        <w:jc w:val="left"/>
      </w:pPr>
      <w:r>
        <w:rPr>
          <w:rFonts w:ascii="Times New Roman"/>
          <w:b/>
          <w:i w:val="false"/>
          <w:color w:val="000000"/>
        </w:rPr>
        <w:t xml:space="preserve"> Параграф 37. Набивщик изделий, 4 разряд</w:t>
      </w:r>
    </w:p>
    <w:bookmarkEnd w:id="2221"/>
    <w:bookmarkStart w:name="z2228" w:id="2222"/>
    <w:p>
      <w:pPr>
        <w:spacing w:after="0"/>
        <w:ind w:left="0"/>
        <w:jc w:val="both"/>
      </w:pPr>
      <w:r>
        <w:rPr>
          <w:rFonts w:ascii="Times New Roman"/>
          <w:b w:val="false"/>
          <w:i w:val="false"/>
          <w:color w:val="000000"/>
          <w:sz w:val="28"/>
        </w:rPr>
        <w:t>
      337. Характеристика работ:</w:t>
      </w:r>
    </w:p>
    <w:bookmarkEnd w:id="2222"/>
    <w:bookmarkStart w:name="z2229" w:id="2223"/>
    <w:p>
      <w:pPr>
        <w:spacing w:after="0"/>
        <w:ind w:left="0"/>
        <w:jc w:val="both"/>
      </w:pPr>
      <w:r>
        <w:rPr>
          <w:rFonts w:ascii="Times New Roman"/>
          <w:b w:val="false"/>
          <w:i w:val="false"/>
          <w:color w:val="000000"/>
          <w:sz w:val="28"/>
        </w:rPr>
        <w:t>
      набивка волосом сложных кожгалантерейных изделий с равномерным распределением волоса и соблюдением требуемой формы и веса.</w:t>
      </w:r>
    </w:p>
    <w:bookmarkEnd w:id="2223"/>
    <w:bookmarkStart w:name="z2230" w:id="2224"/>
    <w:p>
      <w:pPr>
        <w:spacing w:after="0"/>
        <w:ind w:left="0"/>
        <w:jc w:val="both"/>
      </w:pPr>
      <w:r>
        <w:rPr>
          <w:rFonts w:ascii="Times New Roman"/>
          <w:b w:val="false"/>
          <w:i w:val="false"/>
          <w:color w:val="000000"/>
          <w:sz w:val="28"/>
        </w:rPr>
        <w:t>
      338. Должен знать:</w:t>
      </w:r>
    </w:p>
    <w:bookmarkEnd w:id="2224"/>
    <w:bookmarkStart w:name="z2231" w:id="2225"/>
    <w:p>
      <w:pPr>
        <w:spacing w:after="0"/>
        <w:ind w:left="0"/>
        <w:jc w:val="both"/>
      </w:pPr>
      <w:r>
        <w:rPr>
          <w:rFonts w:ascii="Times New Roman"/>
          <w:b w:val="false"/>
          <w:i w:val="false"/>
          <w:color w:val="000000"/>
          <w:sz w:val="28"/>
        </w:rPr>
        <w:t xml:space="preserve">
      способы набивки, виды и назначение изделий и их деталей; </w:t>
      </w:r>
    </w:p>
    <w:bookmarkEnd w:id="2225"/>
    <w:bookmarkStart w:name="z2232" w:id="2226"/>
    <w:p>
      <w:pPr>
        <w:spacing w:after="0"/>
        <w:ind w:left="0"/>
        <w:jc w:val="both"/>
      </w:pPr>
      <w:r>
        <w:rPr>
          <w:rFonts w:ascii="Times New Roman"/>
          <w:b w:val="false"/>
          <w:i w:val="false"/>
          <w:color w:val="000000"/>
          <w:sz w:val="28"/>
        </w:rPr>
        <w:t xml:space="preserve">
      технические условия на набиваемые изделия и детали; </w:t>
      </w:r>
    </w:p>
    <w:bookmarkEnd w:id="2226"/>
    <w:bookmarkStart w:name="z2233" w:id="2227"/>
    <w:p>
      <w:pPr>
        <w:spacing w:after="0"/>
        <w:ind w:left="0"/>
        <w:jc w:val="both"/>
      </w:pPr>
      <w:r>
        <w:rPr>
          <w:rFonts w:ascii="Times New Roman"/>
          <w:b w:val="false"/>
          <w:i w:val="false"/>
          <w:color w:val="000000"/>
          <w:sz w:val="28"/>
        </w:rPr>
        <w:t>
      свойства применяемых для набивки изделий материалов.</w:t>
      </w:r>
    </w:p>
    <w:bookmarkEnd w:id="2227"/>
    <w:bookmarkStart w:name="z2234" w:id="2228"/>
    <w:p>
      <w:pPr>
        <w:spacing w:after="0"/>
        <w:ind w:left="0"/>
        <w:jc w:val="both"/>
      </w:pPr>
      <w:r>
        <w:rPr>
          <w:rFonts w:ascii="Times New Roman"/>
          <w:b w:val="false"/>
          <w:i w:val="false"/>
          <w:color w:val="000000"/>
          <w:sz w:val="28"/>
        </w:rPr>
        <w:t>
      339. Примеры работ:</w:t>
      </w:r>
    </w:p>
    <w:bookmarkEnd w:id="2228"/>
    <w:bookmarkStart w:name="z2235" w:id="2229"/>
    <w:p>
      <w:pPr>
        <w:spacing w:after="0"/>
        <w:ind w:left="0"/>
        <w:jc w:val="both"/>
      </w:pPr>
      <w:r>
        <w:rPr>
          <w:rFonts w:ascii="Times New Roman"/>
          <w:b w:val="false"/>
          <w:i w:val="false"/>
          <w:color w:val="000000"/>
          <w:sz w:val="28"/>
        </w:rPr>
        <w:t>
      1) лапы и маски боксерские;</w:t>
      </w:r>
    </w:p>
    <w:bookmarkEnd w:id="2229"/>
    <w:bookmarkStart w:name="z2236" w:id="2230"/>
    <w:p>
      <w:pPr>
        <w:spacing w:after="0"/>
        <w:ind w:left="0"/>
        <w:jc w:val="both"/>
      </w:pPr>
      <w:r>
        <w:rPr>
          <w:rFonts w:ascii="Times New Roman"/>
          <w:b w:val="false"/>
          <w:i w:val="false"/>
          <w:color w:val="000000"/>
          <w:sz w:val="28"/>
        </w:rPr>
        <w:t>
      2) перчатки боксерские и для игроков в спортигры;</w:t>
      </w:r>
    </w:p>
    <w:bookmarkEnd w:id="2230"/>
    <w:bookmarkStart w:name="z2237" w:id="2231"/>
    <w:p>
      <w:pPr>
        <w:spacing w:after="0"/>
        <w:ind w:left="0"/>
        <w:jc w:val="both"/>
      </w:pPr>
      <w:r>
        <w:rPr>
          <w:rFonts w:ascii="Times New Roman"/>
          <w:b w:val="false"/>
          <w:i w:val="false"/>
          <w:color w:val="000000"/>
          <w:sz w:val="28"/>
        </w:rPr>
        <w:t>
      3) шлемы хоккейные;</w:t>
      </w:r>
    </w:p>
    <w:bookmarkEnd w:id="2231"/>
    <w:bookmarkStart w:name="z2238" w:id="2232"/>
    <w:p>
      <w:pPr>
        <w:spacing w:after="0"/>
        <w:ind w:left="0"/>
        <w:jc w:val="both"/>
      </w:pPr>
      <w:r>
        <w:rPr>
          <w:rFonts w:ascii="Times New Roman"/>
          <w:b w:val="false"/>
          <w:i w:val="false"/>
          <w:color w:val="000000"/>
          <w:sz w:val="28"/>
        </w:rPr>
        <w:t>
      4) щитки хоккейные для вратарей.</w:t>
      </w:r>
    </w:p>
    <w:bookmarkEnd w:id="2232"/>
    <w:bookmarkStart w:name="z2239" w:id="2233"/>
    <w:p>
      <w:pPr>
        <w:spacing w:after="0"/>
        <w:ind w:left="0"/>
        <w:jc w:val="left"/>
      </w:pPr>
      <w:r>
        <w:rPr>
          <w:rFonts w:ascii="Times New Roman"/>
          <w:b/>
          <w:i w:val="false"/>
          <w:color w:val="000000"/>
        </w:rPr>
        <w:t xml:space="preserve"> Параграф 38. Съемщик изделий, 2 разряд</w:t>
      </w:r>
    </w:p>
    <w:bookmarkEnd w:id="2233"/>
    <w:bookmarkStart w:name="z2240" w:id="2234"/>
    <w:p>
      <w:pPr>
        <w:spacing w:after="0"/>
        <w:ind w:left="0"/>
        <w:jc w:val="both"/>
      </w:pPr>
      <w:r>
        <w:rPr>
          <w:rFonts w:ascii="Times New Roman"/>
          <w:b w:val="false"/>
          <w:i w:val="false"/>
          <w:color w:val="000000"/>
          <w:sz w:val="28"/>
        </w:rPr>
        <w:t>
      340. Характеристика работ:</w:t>
      </w:r>
    </w:p>
    <w:bookmarkEnd w:id="2234"/>
    <w:bookmarkStart w:name="z2241" w:id="2235"/>
    <w:p>
      <w:pPr>
        <w:spacing w:after="0"/>
        <w:ind w:left="0"/>
        <w:jc w:val="both"/>
      </w:pPr>
      <w:r>
        <w:rPr>
          <w:rFonts w:ascii="Times New Roman"/>
          <w:b w:val="false"/>
          <w:i w:val="false"/>
          <w:color w:val="000000"/>
          <w:sz w:val="28"/>
        </w:rPr>
        <w:t>
      съем жилок ботана сумки с металлических колодок после сушки;</w:t>
      </w:r>
    </w:p>
    <w:bookmarkEnd w:id="2235"/>
    <w:bookmarkStart w:name="z2242" w:id="2236"/>
    <w:p>
      <w:pPr>
        <w:spacing w:after="0"/>
        <w:ind w:left="0"/>
        <w:jc w:val="both"/>
      </w:pPr>
      <w:r>
        <w:rPr>
          <w:rFonts w:ascii="Times New Roman"/>
          <w:b w:val="false"/>
          <w:i w:val="false"/>
          <w:color w:val="000000"/>
          <w:sz w:val="28"/>
        </w:rPr>
        <w:t>
      съем сидений седла с деревянных колодок после сушки.</w:t>
      </w:r>
    </w:p>
    <w:bookmarkEnd w:id="2236"/>
    <w:bookmarkStart w:name="z2243" w:id="2237"/>
    <w:p>
      <w:pPr>
        <w:spacing w:after="0"/>
        <w:ind w:left="0"/>
        <w:jc w:val="both"/>
      </w:pPr>
      <w:r>
        <w:rPr>
          <w:rFonts w:ascii="Times New Roman"/>
          <w:b w:val="false"/>
          <w:i w:val="false"/>
          <w:color w:val="000000"/>
          <w:sz w:val="28"/>
        </w:rPr>
        <w:t>
      341. Должен знать:</w:t>
      </w:r>
    </w:p>
    <w:bookmarkEnd w:id="2237"/>
    <w:bookmarkStart w:name="z2244" w:id="2238"/>
    <w:p>
      <w:pPr>
        <w:spacing w:after="0"/>
        <w:ind w:left="0"/>
        <w:jc w:val="both"/>
      </w:pPr>
      <w:r>
        <w:rPr>
          <w:rFonts w:ascii="Times New Roman"/>
          <w:b w:val="false"/>
          <w:i w:val="false"/>
          <w:color w:val="000000"/>
          <w:sz w:val="28"/>
        </w:rPr>
        <w:t xml:space="preserve">
      порядок снятия изделий с колодок; </w:t>
      </w:r>
    </w:p>
    <w:bookmarkEnd w:id="2238"/>
    <w:bookmarkStart w:name="z2245" w:id="2239"/>
    <w:p>
      <w:pPr>
        <w:spacing w:after="0"/>
        <w:ind w:left="0"/>
        <w:jc w:val="both"/>
      </w:pPr>
      <w:r>
        <w:rPr>
          <w:rFonts w:ascii="Times New Roman"/>
          <w:b w:val="false"/>
          <w:i w:val="false"/>
          <w:color w:val="000000"/>
          <w:sz w:val="28"/>
        </w:rPr>
        <w:t xml:space="preserve">
      способы съема жилок; </w:t>
      </w:r>
    </w:p>
    <w:bookmarkEnd w:id="2239"/>
    <w:bookmarkStart w:name="z2246" w:id="2240"/>
    <w:p>
      <w:pPr>
        <w:spacing w:after="0"/>
        <w:ind w:left="0"/>
        <w:jc w:val="both"/>
      </w:pPr>
      <w:r>
        <w:rPr>
          <w:rFonts w:ascii="Times New Roman"/>
          <w:b w:val="false"/>
          <w:i w:val="false"/>
          <w:color w:val="000000"/>
          <w:sz w:val="28"/>
        </w:rPr>
        <w:t xml:space="preserve">
      методы определения готовности изделий после сушки; </w:t>
      </w:r>
    </w:p>
    <w:bookmarkEnd w:id="2240"/>
    <w:bookmarkStart w:name="z2247" w:id="2241"/>
    <w:p>
      <w:pPr>
        <w:spacing w:after="0"/>
        <w:ind w:left="0"/>
        <w:jc w:val="both"/>
      </w:pPr>
      <w:r>
        <w:rPr>
          <w:rFonts w:ascii="Times New Roman"/>
          <w:b w:val="false"/>
          <w:i w:val="false"/>
          <w:color w:val="000000"/>
          <w:sz w:val="28"/>
        </w:rPr>
        <w:t xml:space="preserve">
      методы изготовления конской сбруи и пригонки ее по лошади; </w:t>
      </w:r>
    </w:p>
    <w:bookmarkEnd w:id="2241"/>
    <w:bookmarkStart w:name="z2248" w:id="2242"/>
    <w:p>
      <w:pPr>
        <w:spacing w:after="0"/>
        <w:ind w:left="0"/>
        <w:jc w:val="both"/>
      </w:pPr>
      <w:r>
        <w:rPr>
          <w:rFonts w:ascii="Times New Roman"/>
          <w:b w:val="false"/>
          <w:i w:val="false"/>
          <w:color w:val="000000"/>
          <w:sz w:val="28"/>
        </w:rPr>
        <w:t>
      требования, предъявляемые к качеству изделий.</w:t>
      </w:r>
    </w:p>
    <w:bookmarkEnd w:id="2242"/>
    <w:bookmarkStart w:name="z2249" w:id="2243"/>
    <w:p>
      <w:pPr>
        <w:spacing w:after="0"/>
        <w:ind w:left="0"/>
        <w:jc w:val="left"/>
      </w:pPr>
      <w:r>
        <w:rPr>
          <w:rFonts w:ascii="Times New Roman"/>
          <w:b/>
          <w:i w:val="false"/>
          <w:color w:val="000000"/>
        </w:rPr>
        <w:t xml:space="preserve"> Параграф 39. Съемщик изделий, 3 разряд</w:t>
      </w:r>
    </w:p>
    <w:bookmarkEnd w:id="2243"/>
    <w:bookmarkStart w:name="z2250" w:id="2244"/>
    <w:p>
      <w:pPr>
        <w:spacing w:after="0"/>
        <w:ind w:left="0"/>
        <w:jc w:val="both"/>
      </w:pPr>
      <w:r>
        <w:rPr>
          <w:rFonts w:ascii="Times New Roman"/>
          <w:b w:val="false"/>
          <w:i w:val="false"/>
          <w:color w:val="000000"/>
          <w:sz w:val="28"/>
        </w:rPr>
        <w:t>
      342. Характеристика работ:</w:t>
      </w:r>
    </w:p>
    <w:bookmarkEnd w:id="2244"/>
    <w:bookmarkStart w:name="z2251" w:id="2245"/>
    <w:p>
      <w:pPr>
        <w:spacing w:after="0"/>
        <w:ind w:left="0"/>
        <w:jc w:val="both"/>
      </w:pPr>
      <w:r>
        <w:rPr>
          <w:rFonts w:ascii="Times New Roman"/>
          <w:b w:val="false"/>
          <w:i w:val="false"/>
          <w:color w:val="000000"/>
          <w:sz w:val="28"/>
        </w:rPr>
        <w:t>
      съем сучильных рукавов с бруска, удаление гвоздей и отделение прилипшей части рукава от бруска без повреждения;</w:t>
      </w:r>
    </w:p>
    <w:bookmarkEnd w:id="2245"/>
    <w:bookmarkStart w:name="z2252" w:id="2246"/>
    <w:p>
      <w:pPr>
        <w:spacing w:after="0"/>
        <w:ind w:left="0"/>
        <w:jc w:val="both"/>
      </w:pPr>
      <w:r>
        <w:rPr>
          <w:rFonts w:ascii="Times New Roman"/>
          <w:b w:val="false"/>
          <w:i w:val="false"/>
          <w:color w:val="000000"/>
          <w:sz w:val="28"/>
        </w:rPr>
        <w:t>
      укладка снятых изделий в штабель.</w:t>
      </w:r>
    </w:p>
    <w:bookmarkEnd w:id="2246"/>
    <w:bookmarkStart w:name="z2253" w:id="2247"/>
    <w:p>
      <w:pPr>
        <w:spacing w:after="0"/>
        <w:ind w:left="0"/>
        <w:jc w:val="both"/>
      </w:pPr>
      <w:r>
        <w:rPr>
          <w:rFonts w:ascii="Times New Roman"/>
          <w:b w:val="false"/>
          <w:i w:val="false"/>
          <w:color w:val="000000"/>
          <w:sz w:val="28"/>
        </w:rPr>
        <w:t>
      343. Должен знать:</w:t>
      </w:r>
    </w:p>
    <w:bookmarkEnd w:id="2247"/>
    <w:bookmarkStart w:name="z2254" w:id="2248"/>
    <w:p>
      <w:pPr>
        <w:spacing w:after="0"/>
        <w:ind w:left="0"/>
        <w:jc w:val="both"/>
      </w:pPr>
      <w:r>
        <w:rPr>
          <w:rFonts w:ascii="Times New Roman"/>
          <w:b w:val="false"/>
          <w:i w:val="false"/>
          <w:color w:val="000000"/>
          <w:sz w:val="28"/>
        </w:rPr>
        <w:t xml:space="preserve">
      порядок съема сучильных рукавов с бруска; </w:t>
      </w:r>
    </w:p>
    <w:bookmarkEnd w:id="2248"/>
    <w:bookmarkStart w:name="z2255" w:id="2249"/>
    <w:p>
      <w:pPr>
        <w:spacing w:after="0"/>
        <w:ind w:left="0"/>
        <w:jc w:val="both"/>
      </w:pPr>
      <w:r>
        <w:rPr>
          <w:rFonts w:ascii="Times New Roman"/>
          <w:b w:val="false"/>
          <w:i w:val="false"/>
          <w:color w:val="000000"/>
          <w:sz w:val="28"/>
        </w:rPr>
        <w:t xml:space="preserve">
      требования, предъявляемые к качеству изделий; </w:t>
      </w:r>
    </w:p>
    <w:bookmarkEnd w:id="2249"/>
    <w:bookmarkStart w:name="z2256" w:id="2250"/>
    <w:p>
      <w:pPr>
        <w:spacing w:after="0"/>
        <w:ind w:left="0"/>
        <w:jc w:val="both"/>
      </w:pPr>
      <w:r>
        <w:rPr>
          <w:rFonts w:ascii="Times New Roman"/>
          <w:b w:val="false"/>
          <w:i w:val="false"/>
          <w:color w:val="000000"/>
          <w:sz w:val="28"/>
        </w:rPr>
        <w:t>
      способы укладки изделий.</w:t>
      </w:r>
    </w:p>
    <w:bookmarkEnd w:id="2250"/>
    <w:bookmarkStart w:name="z2257" w:id="2251"/>
    <w:p>
      <w:pPr>
        <w:spacing w:after="0"/>
        <w:ind w:left="0"/>
        <w:jc w:val="left"/>
      </w:pPr>
      <w:r>
        <w:rPr>
          <w:rFonts w:ascii="Times New Roman"/>
          <w:b/>
          <w:i w:val="false"/>
          <w:color w:val="000000"/>
        </w:rPr>
        <w:t xml:space="preserve"> Параграф 40. Шлифовщик изделий, полуфабрикатов и материалов, 2 разряд</w:t>
      </w:r>
    </w:p>
    <w:bookmarkEnd w:id="2251"/>
    <w:bookmarkStart w:name="z2258" w:id="2252"/>
    <w:p>
      <w:pPr>
        <w:spacing w:after="0"/>
        <w:ind w:left="0"/>
        <w:jc w:val="both"/>
      </w:pPr>
      <w:r>
        <w:rPr>
          <w:rFonts w:ascii="Times New Roman"/>
          <w:b w:val="false"/>
          <w:i w:val="false"/>
          <w:color w:val="000000"/>
          <w:sz w:val="28"/>
        </w:rPr>
        <w:t>
      344. Характеристика работ:</w:t>
      </w:r>
    </w:p>
    <w:bookmarkEnd w:id="2252"/>
    <w:bookmarkStart w:name="z2259" w:id="2253"/>
    <w:p>
      <w:pPr>
        <w:spacing w:after="0"/>
        <w:ind w:left="0"/>
        <w:jc w:val="both"/>
      </w:pPr>
      <w:r>
        <w:rPr>
          <w:rFonts w:ascii="Times New Roman"/>
          <w:b w:val="false"/>
          <w:i w:val="false"/>
          <w:color w:val="000000"/>
          <w:sz w:val="28"/>
        </w:rPr>
        <w:t>
      шлифование, подчистка простых деталей низа обуви, кожаной ткани мелких меховых шкурок на обслуживаемой машине, шаберном станке или вручную.</w:t>
      </w:r>
    </w:p>
    <w:bookmarkEnd w:id="2253"/>
    <w:bookmarkStart w:name="z2260" w:id="2254"/>
    <w:p>
      <w:pPr>
        <w:spacing w:after="0"/>
        <w:ind w:left="0"/>
        <w:jc w:val="both"/>
      </w:pPr>
      <w:r>
        <w:rPr>
          <w:rFonts w:ascii="Times New Roman"/>
          <w:b w:val="false"/>
          <w:i w:val="false"/>
          <w:color w:val="000000"/>
          <w:sz w:val="28"/>
        </w:rPr>
        <w:t>
      345. Должен знать:</w:t>
      </w:r>
    </w:p>
    <w:bookmarkEnd w:id="2254"/>
    <w:bookmarkStart w:name="z2261" w:id="2255"/>
    <w:p>
      <w:pPr>
        <w:spacing w:after="0"/>
        <w:ind w:left="0"/>
        <w:jc w:val="both"/>
      </w:pPr>
      <w:r>
        <w:rPr>
          <w:rFonts w:ascii="Times New Roman"/>
          <w:b w:val="false"/>
          <w:i w:val="false"/>
          <w:color w:val="000000"/>
          <w:sz w:val="28"/>
        </w:rPr>
        <w:t xml:space="preserve">
      способы шлифования простых деталей низа обуви, меховых шкурок; </w:t>
      </w:r>
    </w:p>
    <w:bookmarkEnd w:id="2255"/>
    <w:bookmarkStart w:name="z2262" w:id="2256"/>
    <w:p>
      <w:pPr>
        <w:spacing w:after="0"/>
        <w:ind w:left="0"/>
        <w:jc w:val="both"/>
      </w:pPr>
      <w:r>
        <w:rPr>
          <w:rFonts w:ascii="Times New Roman"/>
          <w:b w:val="false"/>
          <w:i w:val="false"/>
          <w:color w:val="000000"/>
          <w:sz w:val="28"/>
        </w:rPr>
        <w:t xml:space="preserve">
      структуру и свойства кожаной ткани и волосяного покрова; </w:t>
      </w:r>
    </w:p>
    <w:bookmarkEnd w:id="2256"/>
    <w:bookmarkStart w:name="z2263" w:id="2257"/>
    <w:p>
      <w:pPr>
        <w:spacing w:after="0"/>
        <w:ind w:left="0"/>
        <w:jc w:val="both"/>
      </w:pPr>
      <w:r>
        <w:rPr>
          <w:rFonts w:ascii="Times New Roman"/>
          <w:b w:val="false"/>
          <w:i w:val="false"/>
          <w:color w:val="000000"/>
          <w:sz w:val="28"/>
        </w:rPr>
        <w:t xml:space="preserve">
      требования, предъявляемые к меховым шкуркам и деталям обуви, поступающим на шлифование; </w:t>
      </w:r>
    </w:p>
    <w:bookmarkEnd w:id="2257"/>
    <w:bookmarkStart w:name="z2264" w:id="2258"/>
    <w:p>
      <w:pPr>
        <w:spacing w:after="0"/>
        <w:ind w:left="0"/>
        <w:jc w:val="both"/>
      </w:pPr>
      <w:r>
        <w:rPr>
          <w:rFonts w:ascii="Times New Roman"/>
          <w:b w:val="false"/>
          <w:i w:val="false"/>
          <w:color w:val="000000"/>
          <w:sz w:val="28"/>
        </w:rPr>
        <w:t xml:space="preserve">
      способы шлифования; </w:t>
      </w:r>
    </w:p>
    <w:bookmarkEnd w:id="2258"/>
    <w:bookmarkStart w:name="z2265" w:id="2259"/>
    <w:p>
      <w:pPr>
        <w:spacing w:after="0"/>
        <w:ind w:left="0"/>
        <w:jc w:val="both"/>
      </w:pPr>
      <w:r>
        <w:rPr>
          <w:rFonts w:ascii="Times New Roman"/>
          <w:b w:val="false"/>
          <w:i w:val="false"/>
          <w:color w:val="000000"/>
          <w:sz w:val="28"/>
        </w:rPr>
        <w:t>
      порядок эксплуатации обслуживаемой машины и шаберного станка.</w:t>
      </w:r>
    </w:p>
    <w:bookmarkEnd w:id="2259"/>
    <w:bookmarkStart w:name="z2266" w:id="2260"/>
    <w:p>
      <w:pPr>
        <w:spacing w:after="0"/>
        <w:ind w:left="0"/>
        <w:jc w:val="left"/>
      </w:pPr>
      <w:r>
        <w:rPr>
          <w:rFonts w:ascii="Times New Roman"/>
          <w:b/>
          <w:i w:val="false"/>
          <w:color w:val="000000"/>
        </w:rPr>
        <w:t xml:space="preserve"> Параграф 41. Шлифовщик изделий, полуфабрикатов и материалов, 3 разряд</w:t>
      </w:r>
    </w:p>
    <w:bookmarkEnd w:id="2260"/>
    <w:bookmarkStart w:name="z2267" w:id="2261"/>
    <w:p>
      <w:pPr>
        <w:spacing w:after="0"/>
        <w:ind w:left="0"/>
        <w:jc w:val="both"/>
      </w:pPr>
      <w:r>
        <w:rPr>
          <w:rFonts w:ascii="Times New Roman"/>
          <w:b w:val="false"/>
          <w:i w:val="false"/>
          <w:color w:val="000000"/>
          <w:sz w:val="28"/>
        </w:rPr>
        <w:t>
      346. Характеристика работ:</w:t>
      </w:r>
    </w:p>
    <w:bookmarkEnd w:id="2261"/>
    <w:bookmarkStart w:name="z2268" w:id="2262"/>
    <w:p>
      <w:pPr>
        <w:spacing w:after="0"/>
        <w:ind w:left="0"/>
        <w:jc w:val="both"/>
      </w:pPr>
      <w:r>
        <w:rPr>
          <w:rFonts w:ascii="Times New Roman"/>
          <w:b w:val="false"/>
          <w:i w:val="false"/>
          <w:color w:val="000000"/>
          <w:sz w:val="28"/>
        </w:rPr>
        <w:t>
      шлифование, подчистка кож, кожаной ткани средних видов меховой овчины и крупных меховых шкурок, средней сложности деталей низа обуви, технических изделий и деталей из кожи на обслуживаемой машине, шлифовальном круге или вручную в соответствии с техническими условиями и технологией выполнения;</w:t>
      </w:r>
    </w:p>
    <w:bookmarkEnd w:id="2262"/>
    <w:bookmarkStart w:name="z2269" w:id="2263"/>
    <w:p>
      <w:pPr>
        <w:spacing w:after="0"/>
        <w:ind w:left="0"/>
        <w:jc w:val="both"/>
      </w:pPr>
      <w:r>
        <w:rPr>
          <w:rFonts w:ascii="Times New Roman"/>
          <w:b w:val="false"/>
          <w:i w:val="false"/>
          <w:color w:val="000000"/>
          <w:sz w:val="28"/>
        </w:rPr>
        <w:t>
      подбор шлифовальных кругов и бумаги, обтяжка валов машины.</w:t>
      </w:r>
    </w:p>
    <w:bookmarkEnd w:id="2263"/>
    <w:bookmarkStart w:name="z2270" w:id="2264"/>
    <w:p>
      <w:pPr>
        <w:spacing w:after="0"/>
        <w:ind w:left="0"/>
        <w:jc w:val="both"/>
      </w:pPr>
      <w:r>
        <w:rPr>
          <w:rFonts w:ascii="Times New Roman"/>
          <w:b w:val="false"/>
          <w:i w:val="false"/>
          <w:color w:val="000000"/>
          <w:sz w:val="28"/>
        </w:rPr>
        <w:t>
      347. Должен знать:</w:t>
      </w:r>
    </w:p>
    <w:bookmarkEnd w:id="2264"/>
    <w:bookmarkStart w:name="z2271" w:id="2265"/>
    <w:p>
      <w:pPr>
        <w:spacing w:after="0"/>
        <w:ind w:left="0"/>
        <w:jc w:val="both"/>
      </w:pPr>
      <w:r>
        <w:rPr>
          <w:rFonts w:ascii="Times New Roman"/>
          <w:b w:val="false"/>
          <w:i w:val="false"/>
          <w:color w:val="000000"/>
          <w:sz w:val="28"/>
        </w:rPr>
        <w:t xml:space="preserve">
      порядок шлифования и подчистки изделий, полуфабрикатов и материалов; </w:t>
      </w:r>
    </w:p>
    <w:bookmarkEnd w:id="2265"/>
    <w:bookmarkStart w:name="z2272" w:id="2266"/>
    <w:p>
      <w:pPr>
        <w:spacing w:after="0"/>
        <w:ind w:left="0"/>
        <w:jc w:val="both"/>
      </w:pPr>
      <w:r>
        <w:rPr>
          <w:rFonts w:ascii="Times New Roman"/>
          <w:b w:val="false"/>
          <w:i w:val="false"/>
          <w:color w:val="000000"/>
          <w:sz w:val="28"/>
        </w:rPr>
        <w:t xml:space="preserve">
      топографию обрабатываемых кож; </w:t>
      </w:r>
    </w:p>
    <w:bookmarkEnd w:id="2266"/>
    <w:bookmarkStart w:name="z2273" w:id="2267"/>
    <w:p>
      <w:pPr>
        <w:spacing w:after="0"/>
        <w:ind w:left="0"/>
        <w:jc w:val="both"/>
      </w:pPr>
      <w:r>
        <w:rPr>
          <w:rFonts w:ascii="Times New Roman"/>
          <w:b w:val="false"/>
          <w:i w:val="false"/>
          <w:color w:val="000000"/>
          <w:sz w:val="28"/>
        </w:rPr>
        <w:t xml:space="preserve">
      порядок эксплуатации обслуживаемых машин и приспособлений; </w:t>
      </w:r>
    </w:p>
    <w:bookmarkEnd w:id="2267"/>
    <w:bookmarkStart w:name="z2274" w:id="2268"/>
    <w:p>
      <w:pPr>
        <w:spacing w:after="0"/>
        <w:ind w:left="0"/>
        <w:jc w:val="both"/>
      </w:pPr>
      <w:r>
        <w:rPr>
          <w:rFonts w:ascii="Times New Roman"/>
          <w:b w:val="false"/>
          <w:i w:val="false"/>
          <w:color w:val="000000"/>
          <w:sz w:val="28"/>
        </w:rPr>
        <w:t>
      порядок подбора шлифовальных кругов и обтяжки валов.</w:t>
      </w:r>
    </w:p>
    <w:bookmarkEnd w:id="2268"/>
    <w:bookmarkStart w:name="z2275" w:id="2269"/>
    <w:p>
      <w:pPr>
        <w:spacing w:after="0"/>
        <w:ind w:left="0"/>
        <w:jc w:val="both"/>
      </w:pPr>
      <w:r>
        <w:rPr>
          <w:rFonts w:ascii="Times New Roman"/>
          <w:b w:val="false"/>
          <w:i w:val="false"/>
          <w:color w:val="000000"/>
          <w:sz w:val="28"/>
        </w:rPr>
        <w:t>
      348. Примеры работ:</w:t>
      </w:r>
    </w:p>
    <w:bookmarkEnd w:id="2269"/>
    <w:bookmarkStart w:name="z2276" w:id="2270"/>
    <w:p>
      <w:pPr>
        <w:spacing w:after="0"/>
        <w:ind w:left="0"/>
        <w:jc w:val="both"/>
      </w:pPr>
      <w:r>
        <w:rPr>
          <w:rFonts w:ascii="Times New Roman"/>
          <w:b w:val="false"/>
          <w:i w:val="false"/>
          <w:color w:val="000000"/>
          <w:sz w:val="28"/>
        </w:rPr>
        <w:t>
      1) детали и изделия технические - шлифование на машине или вручную;</w:t>
      </w:r>
    </w:p>
    <w:bookmarkEnd w:id="2270"/>
    <w:bookmarkStart w:name="z2277" w:id="2271"/>
    <w:p>
      <w:pPr>
        <w:spacing w:after="0"/>
        <w:ind w:left="0"/>
        <w:jc w:val="both"/>
      </w:pPr>
      <w:r>
        <w:rPr>
          <w:rFonts w:ascii="Times New Roman"/>
          <w:b w:val="false"/>
          <w:i w:val="false"/>
          <w:color w:val="000000"/>
          <w:sz w:val="28"/>
        </w:rPr>
        <w:t>
      2) каблуки, задники, подноски - шлифование на машине;</w:t>
      </w:r>
    </w:p>
    <w:bookmarkEnd w:id="2271"/>
    <w:bookmarkStart w:name="z2278" w:id="2272"/>
    <w:p>
      <w:pPr>
        <w:spacing w:after="0"/>
        <w:ind w:left="0"/>
        <w:jc w:val="both"/>
      </w:pPr>
      <w:r>
        <w:rPr>
          <w:rFonts w:ascii="Times New Roman"/>
          <w:b w:val="false"/>
          <w:i w:val="false"/>
          <w:color w:val="000000"/>
          <w:sz w:val="28"/>
        </w:rPr>
        <w:t>
      3) каблуки средние наборные кожаные - шлифование на машине;</w:t>
      </w:r>
    </w:p>
    <w:bookmarkEnd w:id="2272"/>
    <w:bookmarkStart w:name="z2279" w:id="2273"/>
    <w:p>
      <w:pPr>
        <w:spacing w:after="0"/>
        <w:ind w:left="0"/>
        <w:jc w:val="both"/>
      </w:pPr>
      <w:r>
        <w:rPr>
          <w:rFonts w:ascii="Times New Roman"/>
          <w:b w:val="false"/>
          <w:i w:val="false"/>
          <w:color w:val="000000"/>
          <w:sz w:val="28"/>
        </w:rPr>
        <w:t>
      4) набойки унтов - шлифование на машине;</w:t>
      </w:r>
    </w:p>
    <w:bookmarkEnd w:id="2273"/>
    <w:bookmarkStart w:name="z2280" w:id="2274"/>
    <w:p>
      <w:pPr>
        <w:spacing w:after="0"/>
        <w:ind w:left="0"/>
        <w:jc w:val="both"/>
      </w:pPr>
      <w:r>
        <w:rPr>
          <w:rFonts w:ascii="Times New Roman"/>
          <w:b w:val="false"/>
          <w:i w:val="false"/>
          <w:color w:val="000000"/>
          <w:sz w:val="28"/>
        </w:rPr>
        <w:t>
      5) полуфабрикаты кожевенные - шлифование на машине по бахтарме;</w:t>
      </w:r>
    </w:p>
    <w:bookmarkEnd w:id="2274"/>
    <w:bookmarkStart w:name="z2281" w:id="2275"/>
    <w:p>
      <w:pPr>
        <w:spacing w:after="0"/>
        <w:ind w:left="0"/>
        <w:jc w:val="both"/>
      </w:pPr>
      <w:r>
        <w:rPr>
          <w:rFonts w:ascii="Times New Roman"/>
          <w:b w:val="false"/>
          <w:i w:val="false"/>
          <w:color w:val="000000"/>
          <w:sz w:val="28"/>
        </w:rPr>
        <w:t>
      6) урезы подошв - шлифование на машине;</w:t>
      </w:r>
    </w:p>
    <w:bookmarkEnd w:id="2275"/>
    <w:bookmarkStart w:name="z2282" w:id="2276"/>
    <w:p>
      <w:pPr>
        <w:spacing w:after="0"/>
        <w:ind w:left="0"/>
        <w:jc w:val="both"/>
      </w:pPr>
      <w:r>
        <w:rPr>
          <w:rFonts w:ascii="Times New Roman"/>
          <w:b w:val="false"/>
          <w:i w:val="false"/>
          <w:color w:val="000000"/>
          <w:sz w:val="28"/>
        </w:rPr>
        <w:t>
      7) части голеночные крокульные клеевых подошв после спускания - шлифование на машине;</w:t>
      </w:r>
    </w:p>
    <w:bookmarkEnd w:id="2276"/>
    <w:bookmarkStart w:name="z2283" w:id="2277"/>
    <w:p>
      <w:pPr>
        <w:spacing w:after="0"/>
        <w:ind w:left="0"/>
        <w:jc w:val="both"/>
      </w:pPr>
      <w:r>
        <w:rPr>
          <w:rFonts w:ascii="Times New Roman"/>
          <w:b w:val="false"/>
          <w:i w:val="false"/>
          <w:color w:val="000000"/>
          <w:sz w:val="28"/>
        </w:rPr>
        <w:t>
      8) шкурки меховые - шлифование, подчистка на разбивочной машине или шлифовальном круге.</w:t>
      </w:r>
    </w:p>
    <w:bookmarkEnd w:id="2277"/>
    <w:bookmarkStart w:name="z2284" w:id="2278"/>
    <w:p>
      <w:pPr>
        <w:spacing w:after="0"/>
        <w:ind w:left="0"/>
        <w:jc w:val="left"/>
      </w:pPr>
      <w:r>
        <w:rPr>
          <w:rFonts w:ascii="Times New Roman"/>
          <w:b/>
          <w:i w:val="false"/>
          <w:color w:val="000000"/>
        </w:rPr>
        <w:t xml:space="preserve"> Параграф 42. Шлифовщик изделий, полуфабрикатов и материалов, 4 разряд</w:t>
      </w:r>
    </w:p>
    <w:bookmarkEnd w:id="2278"/>
    <w:bookmarkStart w:name="z2285" w:id="2279"/>
    <w:p>
      <w:pPr>
        <w:spacing w:after="0"/>
        <w:ind w:left="0"/>
        <w:jc w:val="both"/>
      </w:pPr>
      <w:r>
        <w:rPr>
          <w:rFonts w:ascii="Times New Roman"/>
          <w:b w:val="false"/>
          <w:i w:val="false"/>
          <w:color w:val="000000"/>
          <w:sz w:val="28"/>
        </w:rPr>
        <w:t>
      349. Характеристика работ:</w:t>
      </w:r>
    </w:p>
    <w:bookmarkEnd w:id="2279"/>
    <w:bookmarkStart w:name="z2286" w:id="2280"/>
    <w:p>
      <w:pPr>
        <w:spacing w:after="0"/>
        <w:ind w:left="0"/>
        <w:jc w:val="both"/>
      </w:pPr>
      <w:r>
        <w:rPr>
          <w:rFonts w:ascii="Times New Roman"/>
          <w:b w:val="false"/>
          <w:i w:val="false"/>
          <w:color w:val="000000"/>
          <w:sz w:val="28"/>
        </w:rPr>
        <w:t>
      шлифование лицевой поверхности кожи, спилка, кожаной ткани дорогостоящих меховых шкурок на обслуживаемой машине, скобе, шабере, вручную пемзой;</w:t>
      </w:r>
    </w:p>
    <w:bookmarkEnd w:id="2280"/>
    <w:bookmarkStart w:name="z2287" w:id="2281"/>
    <w:p>
      <w:pPr>
        <w:spacing w:after="0"/>
        <w:ind w:left="0"/>
        <w:jc w:val="both"/>
      </w:pPr>
      <w:r>
        <w:rPr>
          <w:rFonts w:ascii="Times New Roman"/>
          <w:b w:val="false"/>
          <w:i w:val="false"/>
          <w:color w:val="000000"/>
          <w:sz w:val="28"/>
        </w:rPr>
        <w:t>
      шлифование нанесенного на кожу и высушенного слоя грунта или лака в производстве лаковых кож;</w:t>
      </w:r>
    </w:p>
    <w:bookmarkEnd w:id="2281"/>
    <w:bookmarkStart w:name="z2288" w:id="2282"/>
    <w:p>
      <w:pPr>
        <w:spacing w:after="0"/>
        <w:ind w:left="0"/>
        <w:jc w:val="both"/>
      </w:pPr>
      <w:r>
        <w:rPr>
          <w:rFonts w:ascii="Times New Roman"/>
          <w:b w:val="false"/>
          <w:i w:val="false"/>
          <w:color w:val="000000"/>
          <w:sz w:val="28"/>
        </w:rPr>
        <w:t>
      подача кож и шкурок и постепенное передвижение их под шлифовальным или ножевым валом;</w:t>
      </w:r>
    </w:p>
    <w:bookmarkEnd w:id="2282"/>
    <w:bookmarkStart w:name="z2289" w:id="2283"/>
    <w:p>
      <w:pPr>
        <w:spacing w:after="0"/>
        <w:ind w:left="0"/>
        <w:jc w:val="both"/>
      </w:pPr>
      <w:r>
        <w:rPr>
          <w:rFonts w:ascii="Times New Roman"/>
          <w:b w:val="false"/>
          <w:i w:val="false"/>
          <w:color w:val="000000"/>
          <w:sz w:val="28"/>
        </w:rPr>
        <w:t>
      шлифование и съем кож со шлифовально-обеспыливающей машины;</w:t>
      </w:r>
    </w:p>
    <w:bookmarkEnd w:id="2283"/>
    <w:bookmarkStart w:name="z2290" w:id="2284"/>
    <w:p>
      <w:pPr>
        <w:spacing w:after="0"/>
        <w:ind w:left="0"/>
        <w:jc w:val="both"/>
      </w:pPr>
      <w:r>
        <w:rPr>
          <w:rFonts w:ascii="Times New Roman"/>
          <w:b w:val="false"/>
          <w:i w:val="false"/>
          <w:color w:val="000000"/>
          <w:sz w:val="28"/>
        </w:rPr>
        <w:t>
      регулирование зазора между валиками в зависимости от толщины кож, шкурок и глубины лицевых пороков и повреждений;</w:t>
      </w:r>
    </w:p>
    <w:bookmarkEnd w:id="2284"/>
    <w:bookmarkStart w:name="z2291" w:id="2285"/>
    <w:p>
      <w:pPr>
        <w:spacing w:after="0"/>
        <w:ind w:left="0"/>
        <w:jc w:val="both"/>
      </w:pPr>
      <w:r>
        <w:rPr>
          <w:rFonts w:ascii="Times New Roman"/>
          <w:b w:val="false"/>
          <w:i w:val="false"/>
          <w:color w:val="000000"/>
          <w:sz w:val="28"/>
        </w:rPr>
        <w:t>
      подбор и смена абразивных лент, правка скобы.</w:t>
      </w:r>
    </w:p>
    <w:bookmarkEnd w:id="2285"/>
    <w:bookmarkStart w:name="z2292" w:id="2286"/>
    <w:p>
      <w:pPr>
        <w:spacing w:after="0"/>
        <w:ind w:left="0"/>
        <w:jc w:val="both"/>
      </w:pPr>
      <w:r>
        <w:rPr>
          <w:rFonts w:ascii="Times New Roman"/>
          <w:b w:val="false"/>
          <w:i w:val="false"/>
          <w:color w:val="000000"/>
          <w:sz w:val="28"/>
        </w:rPr>
        <w:t>
      350. Должен знать:</w:t>
      </w:r>
    </w:p>
    <w:bookmarkEnd w:id="2286"/>
    <w:bookmarkStart w:name="z2293" w:id="2287"/>
    <w:p>
      <w:pPr>
        <w:spacing w:after="0"/>
        <w:ind w:left="0"/>
        <w:jc w:val="both"/>
      </w:pPr>
      <w:r>
        <w:rPr>
          <w:rFonts w:ascii="Times New Roman"/>
          <w:b w:val="false"/>
          <w:i w:val="false"/>
          <w:color w:val="000000"/>
          <w:sz w:val="28"/>
        </w:rPr>
        <w:t xml:space="preserve">
      технологию шлифования изделий, полуфабрикатов и материалов, устройство; </w:t>
      </w:r>
    </w:p>
    <w:bookmarkEnd w:id="2287"/>
    <w:bookmarkStart w:name="z2294" w:id="2288"/>
    <w:p>
      <w:pPr>
        <w:spacing w:after="0"/>
        <w:ind w:left="0"/>
        <w:jc w:val="both"/>
      </w:pPr>
      <w:r>
        <w:rPr>
          <w:rFonts w:ascii="Times New Roman"/>
          <w:b w:val="false"/>
          <w:i w:val="false"/>
          <w:color w:val="000000"/>
          <w:sz w:val="28"/>
        </w:rPr>
        <w:t xml:space="preserve">
      порядок регулирования обслуживаемых машин и приспособлений; </w:t>
      </w:r>
    </w:p>
    <w:bookmarkEnd w:id="2288"/>
    <w:bookmarkStart w:name="z2295" w:id="2289"/>
    <w:p>
      <w:pPr>
        <w:spacing w:after="0"/>
        <w:ind w:left="0"/>
        <w:jc w:val="both"/>
      </w:pPr>
      <w:r>
        <w:rPr>
          <w:rFonts w:ascii="Times New Roman"/>
          <w:b w:val="false"/>
          <w:i w:val="false"/>
          <w:color w:val="000000"/>
          <w:sz w:val="28"/>
        </w:rPr>
        <w:t xml:space="preserve">
      требования, предъявляемые к поступающим на обработку полуфабрикатам и изделиям; </w:t>
      </w:r>
    </w:p>
    <w:bookmarkEnd w:id="2289"/>
    <w:bookmarkStart w:name="z2296" w:id="2290"/>
    <w:p>
      <w:pPr>
        <w:spacing w:after="0"/>
        <w:ind w:left="0"/>
        <w:jc w:val="both"/>
      </w:pPr>
      <w:r>
        <w:rPr>
          <w:rFonts w:ascii="Times New Roman"/>
          <w:b w:val="false"/>
          <w:i w:val="false"/>
          <w:color w:val="000000"/>
          <w:sz w:val="28"/>
        </w:rPr>
        <w:t xml:space="preserve">
      порядок замены абразивных лент, ножей и заточки ножей; </w:t>
      </w:r>
    </w:p>
    <w:bookmarkEnd w:id="2290"/>
    <w:bookmarkStart w:name="z2297" w:id="2291"/>
    <w:p>
      <w:pPr>
        <w:spacing w:after="0"/>
        <w:ind w:left="0"/>
        <w:jc w:val="both"/>
      </w:pPr>
      <w:r>
        <w:rPr>
          <w:rFonts w:ascii="Times New Roman"/>
          <w:b w:val="false"/>
          <w:i w:val="false"/>
          <w:color w:val="000000"/>
          <w:sz w:val="28"/>
        </w:rPr>
        <w:t>
      способы правки скобы.</w:t>
      </w:r>
    </w:p>
    <w:bookmarkEnd w:id="2291"/>
    <w:bookmarkStart w:name="z2298" w:id="2292"/>
    <w:p>
      <w:pPr>
        <w:spacing w:after="0"/>
        <w:ind w:left="0"/>
        <w:jc w:val="both"/>
      </w:pPr>
      <w:r>
        <w:rPr>
          <w:rFonts w:ascii="Times New Roman"/>
          <w:b w:val="false"/>
          <w:i w:val="false"/>
          <w:color w:val="000000"/>
          <w:sz w:val="28"/>
        </w:rPr>
        <w:t>
      351. Примеры работ:</w:t>
      </w:r>
    </w:p>
    <w:bookmarkEnd w:id="2292"/>
    <w:bookmarkStart w:name="z2299" w:id="2293"/>
    <w:p>
      <w:pPr>
        <w:spacing w:after="0"/>
        <w:ind w:left="0"/>
        <w:jc w:val="both"/>
      </w:pPr>
      <w:r>
        <w:rPr>
          <w:rFonts w:ascii="Times New Roman"/>
          <w:b w:val="false"/>
          <w:i w:val="false"/>
          <w:color w:val="000000"/>
          <w:sz w:val="28"/>
        </w:rPr>
        <w:t>
      1) кожа, спилок, предназначенные для получения кожи с искусственным лицом или велюра - шлифование лицевой поверхности на обслуживаемой машине;</w:t>
      </w:r>
    </w:p>
    <w:bookmarkEnd w:id="2293"/>
    <w:bookmarkStart w:name="z2300" w:id="2294"/>
    <w:p>
      <w:pPr>
        <w:spacing w:after="0"/>
        <w:ind w:left="0"/>
        <w:jc w:val="both"/>
      </w:pPr>
      <w:r>
        <w:rPr>
          <w:rFonts w:ascii="Times New Roman"/>
          <w:b w:val="false"/>
          <w:i w:val="false"/>
          <w:color w:val="000000"/>
          <w:sz w:val="28"/>
        </w:rPr>
        <w:t>
      2) кожа с нанесенным и высушенным слоем грунта или лака - шлифование пемзой;</w:t>
      </w:r>
    </w:p>
    <w:bookmarkEnd w:id="2294"/>
    <w:bookmarkStart w:name="z2301" w:id="2295"/>
    <w:p>
      <w:pPr>
        <w:spacing w:after="0"/>
        <w:ind w:left="0"/>
        <w:jc w:val="both"/>
      </w:pPr>
      <w:r>
        <w:rPr>
          <w:rFonts w:ascii="Times New Roman"/>
          <w:b w:val="false"/>
          <w:i w:val="false"/>
          <w:color w:val="000000"/>
          <w:sz w:val="28"/>
        </w:rPr>
        <w:t>
      3) ткань кожаная дорогостоящих видов меха: шкуры лисицы, куницы, песца, норки, соболя, смушки, каракуля, каракульчи, белки, выхухоля, ондатры, колонка, горностая, хоря, нутрии, бобра, шубной овчины, морского зверя - шлифование на обслуживаемых машине, скобе, шабере;</w:t>
      </w:r>
    </w:p>
    <w:bookmarkEnd w:id="2295"/>
    <w:bookmarkStart w:name="z2302" w:id="2296"/>
    <w:p>
      <w:pPr>
        <w:spacing w:after="0"/>
        <w:ind w:left="0"/>
        <w:jc w:val="both"/>
      </w:pPr>
      <w:r>
        <w:rPr>
          <w:rFonts w:ascii="Times New Roman"/>
          <w:b w:val="false"/>
          <w:i w:val="false"/>
          <w:color w:val="000000"/>
          <w:sz w:val="28"/>
        </w:rPr>
        <w:t>
      4) кожаная ткань овчины на шлифовально-обеспыливающей машине - шлифование.</w:t>
      </w:r>
    </w:p>
    <w:bookmarkEnd w:id="2296"/>
    <w:bookmarkStart w:name="z2303" w:id="2297"/>
    <w:p>
      <w:pPr>
        <w:spacing w:after="0"/>
        <w:ind w:left="0"/>
        <w:jc w:val="left"/>
      </w:pPr>
      <w:r>
        <w:rPr>
          <w:rFonts w:ascii="Times New Roman"/>
          <w:b/>
          <w:i w:val="false"/>
          <w:color w:val="000000"/>
        </w:rPr>
        <w:t xml:space="preserve"> Параграф 43. Шлифовщик изделий, полуфабрикатов и материалов, 5 разряд</w:t>
      </w:r>
    </w:p>
    <w:bookmarkEnd w:id="2297"/>
    <w:bookmarkStart w:name="z2304" w:id="2298"/>
    <w:p>
      <w:pPr>
        <w:spacing w:after="0"/>
        <w:ind w:left="0"/>
        <w:jc w:val="both"/>
      </w:pPr>
      <w:r>
        <w:rPr>
          <w:rFonts w:ascii="Times New Roman"/>
          <w:b w:val="false"/>
          <w:i w:val="false"/>
          <w:color w:val="000000"/>
          <w:sz w:val="28"/>
        </w:rPr>
        <w:t>
      352. Характеристика работ:</w:t>
      </w:r>
    </w:p>
    <w:bookmarkEnd w:id="2298"/>
    <w:bookmarkStart w:name="z2305" w:id="2299"/>
    <w:p>
      <w:pPr>
        <w:spacing w:after="0"/>
        <w:ind w:left="0"/>
        <w:jc w:val="both"/>
      </w:pPr>
      <w:r>
        <w:rPr>
          <w:rFonts w:ascii="Times New Roman"/>
          <w:b w:val="false"/>
          <w:i w:val="false"/>
          <w:color w:val="000000"/>
          <w:sz w:val="28"/>
        </w:rPr>
        <w:t>
      шлифование кож на проходной шлифовально-обеспыливающей машине в комплекте с соединительным транспортером и автоукладчиком, шлифовально-обеспыливающем агрегате-полуавтомате лицевой поверхности и бахтармы кож для получения кожи с искусственным лицом и велюра из всех видов кожевенного сырья с удалением сырьевых и производственных пороков;</w:t>
      </w:r>
    </w:p>
    <w:bookmarkEnd w:id="2299"/>
    <w:bookmarkStart w:name="z2306" w:id="2300"/>
    <w:p>
      <w:pPr>
        <w:spacing w:after="0"/>
        <w:ind w:left="0"/>
        <w:jc w:val="both"/>
      </w:pPr>
      <w:r>
        <w:rPr>
          <w:rFonts w:ascii="Times New Roman"/>
          <w:b w:val="false"/>
          <w:i w:val="false"/>
          <w:color w:val="000000"/>
          <w:sz w:val="28"/>
        </w:rPr>
        <w:t>
      укладка с расправкой кож на столе агрегата и заправка кож в зазор между валами;</w:t>
      </w:r>
    </w:p>
    <w:bookmarkEnd w:id="2300"/>
    <w:bookmarkStart w:name="z2307" w:id="2301"/>
    <w:p>
      <w:pPr>
        <w:spacing w:after="0"/>
        <w:ind w:left="0"/>
        <w:jc w:val="both"/>
      </w:pPr>
      <w:r>
        <w:rPr>
          <w:rFonts w:ascii="Times New Roman"/>
          <w:b w:val="false"/>
          <w:i w:val="false"/>
          <w:color w:val="000000"/>
          <w:sz w:val="28"/>
        </w:rPr>
        <w:t>
      настройка и наладка агрегата с пульта управления для обеспечения необходимых параметров проведения технологического процесса шлифования, установки зазора между прижимным валом и шлифовальным барабаном, параллельности или величины смещения зазора между концами прижимного и шлифовального валов, давления воздуха на очистке от пыли и натяжения шлифовальной бумаги, скорости подачи кожи на шлифовальный барабан и иное;</w:t>
      </w:r>
    </w:p>
    <w:bookmarkEnd w:id="2301"/>
    <w:bookmarkStart w:name="z2308" w:id="2302"/>
    <w:p>
      <w:pPr>
        <w:spacing w:after="0"/>
        <w:ind w:left="0"/>
        <w:jc w:val="both"/>
      </w:pPr>
      <w:r>
        <w:rPr>
          <w:rFonts w:ascii="Times New Roman"/>
          <w:b w:val="false"/>
          <w:i w:val="false"/>
          <w:color w:val="000000"/>
          <w:sz w:val="28"/>
        </w:rPr>
        <w:t>
      наблюдение и контроль за работой агрегата;</w:t>
      </w:r>
    </w:p>
    <w:bookmarkEnd w:id="2302"/>
    <w:bookmarkStart w:name="z2309" w:id="2303"/>
    <w:p>
      <w:pPr>
        <w:spacing w:after="0"/>
        <w:ind w:left="0"/>
        <w:jc w:val="both"/>
      </w:pPr>
      <w:r>
        <w:rPr>
          <w:rFonts w:ascii="Times New Roman"/>
          <w:b w:val="false"/>
          <w:i w:val="false"/>
          <w:color w:val="000000"/>
          <w:sz w:val="28"/>
        </w:rPr>
        <w:t>
      настройка и регулирование механизмов проходной машины в соответствии со скоростью транспортера и длиной кож.</w:t>
      </w:r>
    </w:p>
    <w:bookmarkEnd w:id="2303"/>
    <w:bookmarkStart w:name="z2310" w:id="2304"/>
    <w:p>
      <w:pPr>
        <w:spacing w:after="0"/>
        <w:ind w:left="0"/>
        <w:jc w:val="both"/>
      </w:pPr>
      <w:r>
        <w:rPr>
          <w:rFonts w:ascii="Times New Roman"/>
          <w:b w:val="false"/>
          <w:i w:val="false"/>
          <w:color w:val="000000"/>
          <w:sz w:val="28"/>
        </w:rPr>
        <w:t>
      353. Должен знать:</w:t>
      </w:r>
    </w:p>
    <w:bookmarkEnd w:id="2304"/>
    <w:bookmarkStart w:name="z2311" w:id="2305"/>
    <w:p>
      <w:pPr>
        <w:spacing w:after="0"/>
        <w:ind w:left="0"/>
        <w:jc w:val="both"/>
      </w:pPr>
      <w:r>
        <w:rPr>
          <w:rFonts w:ascii="Times New Roman"/>
          <w:b w:val="false"/>
          <w:i w:val="false"/>
          <w:color w:val="000000"/>
          <w:sz w:val="28"/>
        </w:rPr>
        <w:t xml:space="preserve">
      порядок заправки кож в зазор между валами шлифовально-обеспыливающего агрегата; </w:t>
      </w:r>
    </w:p>
    <w:bookmarkEnd w:id="2305"/>
    <w:bookmarkStart w:name="z2312" w:id="2306"/>
    <w:p>
      <w:pPr>
        <w:spacing w:after="0"/>
        <w:ind w:left="0"/>
        <w:jc w:val="both"/>
      </w:pPr>
      <w:r>
        <w:rPr>
          <w:rFonts w:ascii="Times New Roman"/>
          <w:b w:val="false"/>
          <w:i w:val="false"/>
          <w:color w:val="000000"/>
          <w:sz w:val="28"/>
        </w:rPr>
        <w:t>
      производственные пороки кожевенного сырья;</w:t>
      </w:r>
    </w:p>
    <w:bookmarkEnd w:id="2306"/>
    <w:bookmarkStart w:name="z2313" w:id="2307"/>
    <w:p>
      <w:pPr>
        <w:spacing w:after="0"/>
        <w:ind w:left="0"/>
        <w:jc w:val="both"/>
      </w:pPr>
      <w:r>
        <w:rPr>
          <w:rFonts w:ascii="Times New Roman"/>
          <w:b w:val="false"/>
          <w:i w:val="false"/>
          <w:color w:val="000000"/>
          <w:sz w:val="28"/>
        </w:rPr>
        <w:t xml:space="preserve">
      принцип работы, порядок настройки и наладки шлифовально-обеспыливающего агрегата, пульта управления и шлифовально-обеспыливающей машины; </w:t>
      </w:r>
    </w:p>
    <w:bookmarkEnd w:id="2307"/>
    <w:bookmarkStart w:name="z2314" w:id="2308"/>
    <w:p>
      <w:pPr>
        <w:spacing w:after="0"/>
        <w:ind w:left="0"/>
        <w:jc w:val="both"/>
      </w:pPr>
      <w:r>
        <w:rPr>
          <w:rFonts w:ascii="Times New Roman"/>
          <w:b w:val="false"/>
          <w:i w:val="false"/>
          <w:color w:val="000000"/>
          <w:sz w:val="28"/>
        </w:rPr>
        <w:t>
      виды и свойства абразивных материалов.</w:t>
      </w:r>
    </w:p>
    <w:bookmarkEnd w:id="2308"/>
    <w:bookmarkStart w:name="z2315" w:id="2309"/>
    <w:p>
      <w:pPr>
        <w:spacing w:after="0"/>
        <w:ind w:left="0"/>
        <w:jc w:val="both"/>
      </w:pPr>
      <w:r>
        <w:rPr>
          <w:rFonts w:ascii="Times New Roman"/>
          <w:b w:val="false"/>
          <w:i w:val="false"/>
          <w:color w:val="000000"/>
          <w:sz w:val="28"/>
        </w:rPr>
        <w:t>
      354. Примеры работ:</w:t>
      </w:r>
    </w:p>
    <w:bookmarkEnd w:id="2309"/>
    <w:bookmarkStart w:name="z2316" w:id="2310"/>
    <w:p>
      <w:pPr>
        <w:spacing w:after="0"/>
        <w:ind w:left="0"/>
        <w:jc w:val="both"/>
      </w:pPr>
      <w:r>
        <w:rPr>
          <w:rFonts w:ascii="Times New Roman"/>
          <w:b w:val="false"/>
          <w:i w:val="false"/>
          <w:color w:val="000000"/>
          <w:sz w:val="28"/>
        </w:rPr>
        <w:t>
      кожаная ткань овчины на шлифовально-обеспыливающей машине для получения мехового велюра - шлифование.</w:t>
      </w:r>
    </w:p>
    <w:bookmarkEnd w:id="2310"/>
    <w:bookmarkStart w:name="z2317" w:id="2311"/>
    <w:p>
      <w:pPr>
        <w:spacing w:after="0"/>
        <w:ind w:left="0"/>
        <w:jc w:val="left"/>
      </w:pPr>
      <w:r>
        <w:rPr>
          <w:rFonts w:ascii="Times New Roman"/>
          <w:b/>
          <w:i w:val="false"/>
          <w:color w:val="000000"/>
        </w:rPr>
        <w:t xml:space="preserve"> Параграф 44. Контролер изделий, полуфабрикатов и материалов, 2 разряд</w:t>
      </w:r>
    </w:p>
    <w:bookmarkEnd w:id="2311"/>
    <w:bookmarkStart w:name="z2318" w:id="2312"/>
    <w:p>
      <w:pPr>
        <w:spacing w:after="0"/>
        <w:ind w:left="0"/>
        <w:jc w:val="both"/>
      </w:pPr>
      <w:r>
        <w:rPr>
          <w:rFonts w:ascii="Times New Roman"/>
          <w:b w:val="false"/>
          <w:i w:val="false"/>
          <w:color w:val="000000"/>
          <w:sz w:val="28"/>
        </w:rPr>
        <w:t>
      355. Характеристика работ:</w:t>
      </w:r>
    </w:p>
    <w:bookmarkEnd w:id="2312"/>
    <w:bookmarkStart w:name="z2319" w:id="2313"/>
    <w:p>
      <w:pPr>
        <w:spacing w:after="0"/>
        <w:ind w:left="0"/>
        <w:jc w:val="both"/>
      </w:pPr>
      <w:r>
        <w:rPr>
          <w:rFonts w:ascii="Times New Roman"/>
          <w:b w:val="false"/>
          <w:i w:val="false"/>
          <w:color w:val="000000"/>
          <w:sz w:val="28"/>
        </w:rPr>
        <w:t>
      контроль качества деталей верха и низа обуви из текстиля и кожзаменителей в соответствии с государственными стандартами и техническими условиями;</w:t>
      </w:r>
    </w:p>
    <w:bookmarkEnd w:id="2313"/>
    <w:bookmarkStart w:name="z2320" w:id="2314"/>
    <w:p>
      <w:pPr>
        <w:spacing w:after="0"/>
        <w:ind w:left="0"/>
        <w:jc w:val="both"/>
      </w:pPr>
      <w:r>
        <w:rPr>
          <w:rFonts w:ascii="Times New Roman"/>
          <w:b w:val="false"/>
          <w:i w:val="false"/>
          <w:color w:val="000000"/>
          <w:sz w:val="28"/>
        </w:rPr>
        <w:t>
      проверка качества обработки полуфабрикатов, отметка обнаруженных дефектов на полуфабрикатах, их предъявление и устранение в установленном порядке;</w:t>
      </w:r>
    </w:p>
    <w:bookmarkEnd w:id="2314"/>
    <w:bookmarkStart w:name="z2321" w:id="2315"/>
    <w:p>
      <w:pPr>
        <w:spacing w:after="0"/>
        <w:ind w:left="0"/>
        <w:jc w:val="both"/>
      </w:pPr>
      <w:r>
        <w:rPr>
          <w:rFonts w:ascii="Times New Roman"/>
          <w:b w:val="false"/>
          <w:i w:val="false"/>
          <w:color w:val="000000"/>
          <w:sz w:val="28"/>
        </w:rPr>
        <w:t>
      ведение учета возврата изделий, направленных на исправление мелких дефектов.</w:t>
      </w:r>
    </w:p>
    <w:bookmarkEnd w:id="2315"/>
    <w:bookmarkStart w:name="z2322" w:id="2316"/>
    <w:p>
      <w:pPr>
        <w:spacing w:after="0"/>
        <w:ind w:left="0"/>
        <w:jc w:val="both"/>
      </w:pPr>
      <w:r>
        <w:rPr>
          <w:rFonts w:ascii="Times New Roman"/>
          <w:b w:val="false"/>
          <w:i w:val="false"/>
          <w:color w:val="000000"/>
          <w:sz w:val="28"/>
        </w:rPr>
        <w:t>
      356. Должен знать:</w:t>
      </w:r>
    </w:p>
    <w:bookmarkEnd w:id="2316"/>
    <w:bookmarkStart w:name="z2323" w:id="2317"/>
    <w:p>
      <w:pPr>
        <w:spacing w:after="0"/>
        <w:ind w:left="0"/>
        <w:jc w:val="both"/>
      </w:pPr>
      <w:r>
        <w:rPr>
          <w:rFonts w:ascii="Times New Roman"/>
          <w:b w:val="false"/>
          <w:i w:val="false"/>
          <w:color w:val="000000"/>
          <w:sz w:val="28"/>
        </w:rPr>
        <w:t xml:space="preserve">
      государственные стандарты и технические условия на детали верха и низа обуви из текстиля и кожзаменителей, ее виды, фасоны и размеры полуфабрикатов; </w:t>
      </w:r>
    </w:p>
    <w:bookmarkEnd w:id="2317"/>
    <w:bookmarkStart w:name="z2324" w:id="2318"/>
    <w:p>
      <w:pPr>
        <w:spacing w:after="0"/>
        <w:ind w:left="0"/>
        <w:jc w:val="both"/>
      </w:pPr>
      <w:r>
        <w:rPr>
          <w:rFonts w:ascii="Times New Roman"/>
          <w:b w:val="false"/>
          <w:i w:val="false"/>
          <w:color w:val="000000"/>
          <w:sz w:val="28"/>
        </w:rPr>
        <w:t xml:space="preserve">
      требования, предъявляемые к выполнению операций вырубки и обработки деталей верха и низа обуви; </w:t>
      </w:r>
    </w:p>
    <w:bookmarkEnd w:id="2318"/>
    <w:bookmarkStart w:name="z2325" w:id="2319"/>
    <w:p>
      <w:pPr>
        <w:spacing w:after="0"/>
        <w:ind w:left="0"/>
        <w:jc w:val="both"/>
      </w:pPr>
      <w:r>
        <w:rPr>
          <w:rFonts w:ascii="Times New Roman"/>
          <w:b w:val="false"/>
          <w:i w:val="false"/>
          <w:color w:val="000000"/>
          <w:sz w:val="28"/>
        </w:rPr>
        <w:t xml:space="preserve">
      причины возникновения и способы устранения мелких дефектов полуфабрикатов; </w:t>
      </w:r>
    </w:p>
    <w:bookmarkEnd w:id="2319"/>
    <w:bookmarkStart w:name="z2326" w:id="2320"/>
    <w:p>
      <w:pPr>
        <w:spacing w:after="0"/>
        <w:ind w:left="0"/>
        <w:jc w:val="both"/>
      </w:pPr>
      <w:r>
        <w:rPr>
          <w:rFonts w:ascii="Times New Roman"/>
          <w:b w:val="false"/>
          <w:i w:val="false"/>
          <w:color w:val="000000"/>
          <w:sz w:val="28"/>
        </w:rPr>
        <w:t>
      порядок ведения учета контролируемых изделий, полуфабрикатов и материалов.</w:t>
      </w:r>
    </w:p>
    <w:bookmarkEnd w:id="2320"/>
    <w:bookmarkStart w:name="z2327" w:id="2321"/>
    <w:p>
      <w:pPr>
        <w:spacing w:after="0"/>
        <w:ind w:left="0"/>
        <w:jc w:val="left"/>
      </w:pPr>
      <w:r>
        <w:rPr>
          <w:rFonts w:ascii="Times New Roman"/>
          <w:b/>
          <w:i w:val="false"/>
          <w:color w:val="000000"/>
        </w:rPr>
        <w:t xml:space="preserve"> Параграф 45. Контролер изделий, полуфабрикатов и материалов, 3 разряд</w:t>
      </w:r>
    </w:p>
    <w:bookmarkEnd w:id="2321"/>
    <w:bookmarkStart w:name="z2328" w:id="2322"/>
    <w:p>
      <w:pPr>
        <w:spacing w:after="0"/>
        <w:ind w:left="0"/>
        <w:jc w:val="both"/>
      </w:pPr>
      <w:r>
        <w:rPr>
          <w:rFonts w:ascii="Times New Roman"/>
          <w:b w:val="false"/>
          <w:i w:val="false"/>
          <w:color w:val="000000"/>
          <w:sz w:val="28"/>
        </w:rPr>
        <w:t>
      357. Характеристика работ:</w:t>
      </w:r>
    </w:p>
    <w:bookmarkEnd w:id="2322"/>
    <w:bookmarkStart w:name="z2329" w:id="2323"/>
    <w:p>
      <w:pPr>
        <w:spacing w:after="0"/>
        <w:ind w:left="0"/>
        <w:jc w:val="both"/>
      </w:pPr>
      <w:r>
        <w:rPr>
          <w:rFonts w:ascii="Times New Roman"/>
          <w:b w:val="false"/>
          <w:i w:val="false"/>
          <w:color w:val="000000"/>
          <w:sz w:val="28"/>
        </w:rPr>
        <w:t>
      контроль качества текстильных материалов и кожзаменителей, деталей из кожи и полуфабрикатов, а также готовых изделий с определением сортности в соответствии с государственными стандартами и техническими условиями;</w:t>
      </w:r>
    </w:p>
    <w:bookmarkEnd w:id="2323"/>
    <w:bookmarkStart w:name="z2330" w:id="2324"/>
    <w:p>
      <w:pPr>
        <w:spacing w:after="0"/>
        <w:ind w:left="0"/>
        <w:jc w:val="both"/>
      </w:pPr>
      <w:r>
        <w:rPr>
          <w:rFonts w:ascii="Times New Roman"/>
          <w:b w:val="false"/>
          <w:i w:val="false"/>
          <w:color w:val="000000"/>
          <w:sz w:val="28"/>
        </w:rPr>
        <w:t>
      проверка качества обработки используемого сырья и полуфабрикатов с применением контрольно-измерительных приборов и инструмента;</w:t>
      </w:r>
    </w:p>
    <w:bookmarkEnd w:id="2324"/>
    <w:bookmarkStart w:name="z2331" w:id="2325"/>
    <w:p>
      <w:pPr>
        <w:spacing w:after="0"/>
        <w:ind w:left="0"/>
        <w:jc w:val="both"/>
      </w:pPr>
      <w:r>
        <w:rPr>
          <w:rFonts w:ascii="Times New Roman"/>
          <w:b w:val="false"/>
          <w:i w:val="false"/>
          <w:color w:val="000000"/>
          <w:sz w:val="28"/>
        </w:rPr>
        <w:t>
      отметка обнаруженных дефектов на полуфабрикатах, их предъявление и устранение в установленном порядке;</w:t>
      </w:r>
    </w:p>
    <w:bookmarkEnd w:id="2325"/>
    <w:bookmarkStart w:name="z2332" w:id="2326"/>
    <w:p>
      <w:pPr>
        <w:spacing w:after="0"/>
        <w:ind w:left="0"/>
        <w:jc w:val="both"/>
      </w:pPr>
      <w:r>
        <w:rPr>
          <w:rFonts w:ascii="Times New Roman"/>
          <w:b w:val="false"/>
          <w:i w:val="false"/>
          <w:color w:val="000000"/>
          <w:sz w:val="28"/>
        </w:rPr>
        <w:t>
      ведение индивидуального учета возврата изделий, направленных на переделку, по исполнителям работ.</w:t>
      </w:r>
    </w:p>
    <w:bookmarkEnd w:id="2326"/>
    <w:bookmarkStart w:name="z2333" w:id="2327"/>
    <w:p>
      <w:pPr>
        <w:spacing w:after="0"/>
        <w:ind w:left="0"/>
        <w:jc w:val="both"/>
      </w:pPr>
      <w:r>
        <w:rPr>
          <w:rFonts w:ascii="Times New Roman"/>
          <w:b w:val="false"/>
          <w:i w:val="false"/>
          <w:color w:val="000000"/>
          <w:sz w:val="28"/>
        </w:rPr>
        <w:t>
      358. Должен знать:</w:t>
      </w:r>
    </w:p>
    <w:bookmarkEnd w:id="2327"/>
    <w:bookmarkStart w:name="z2334" w:id="2328"/>
    <w:p>
      <w:pPr>
        <w:spacing w:after="0"/>
        <w:ind w:left="0"/>
        <w:jc w:val="both"/>
      </w:pPr>
      <w:r>
        <w:rPr>
          <w:rFonts w:ascii="Times New Roman"/>
          <w:b w:val="false"/>
          <w:i w:val="false"/>
          <w:color w:val="000000"/>
          <w:sz w:val="28"/>
        </w:rPr>
        <w:t>
      государственные стандарты и технические условия на используемые сырье, материалы и готовую продукцию;</w:t>
      </w:r>
    </w:p>
    <w:bookmarkEnd w:id="2328"/>
    <w:bookmarkStart w:name="z2335" w:id="2329"/>
    <w:p>
      <w:pPr>
        <w:spacing w:after="0"/>
        <w:ind w:left="0"/>
        <w:jc w:val="both"/>
      </w:pPr>
      <w:r>
        <w:rPr>
          <w:rFonts w:ascii="Times New Roman"/>
          <w:b w:val="false"/>
          <w:i w:val="false"/>
          <w:color w:val="000000"/>
          <w:sz w:val="28"/>
        </w:rPr>
        <w:t xml:space="preserve">
      артикулы, виды, фасоны и размеры контролируемых полуфабрикатов и готовых изделий; </w:t>
      </w:r>
    </w:p>
    <w:bookmarkEnd w:id="2329"/>
    <w:bookmarkStart w:name="z2336" w:id="2330"/>
    <w:p>
      <w:pPr>
        <w:spacing w:after="0"/>
        <w:ind w:left="0"/>
        <w:jc w:val="both"/>
      </w:pPr>
      <w:r>
        <w:rPr>
          <w:rFonts w:ascii="Times New Roman"/>
          <w:b w:val="false"/>
          <w:i w:val="false"/>
          <w:color w:val="000000"/>
          <w:sz w:val="28"/>
        </w:rPr>
        <w:t xml:space="preserve">
      требования, предъявляемые к выполнению обработки сырья и полуфабрикатов; </w:t>
      </w:r>
    </w:p>
    <w:bookmarkEnd w:id="2330"/>
    <w:bookmarkStart w:name="z2337" w:id="2331"/>
    <w:p>
      <w:pPr>
        <w:spacing w:after="0"/>
        <w:ind w:left="0"/>
        <w:jc w:val="both"/>
      </w:pPr>
      <w:r>
        <w:rPr>
          <w:rFonts w:ascii="Times New Roman"/>
          <w:b w:val="false"/>
          <w:i w:val="false"/>
          <w:color w:val="000000"/>
          <w:sz w:val="28"/>
        </w:rPr>
        <w:t>
      причины возникновения, способы выявления и устранения дефектов контролируемых изделий, полуфабрикатов и материалов, порядок определения сортности;</w:t>
      </w:r>
    </w:p>
    <w:bookmarkEnd w:id="2331"/>
    <w:bookmarkStart w:name="z2338" w:id="2332"/>
    <w:p>
      <w:pPr>
        <w:spacing w:after="0"/>
        <w:ind w:left="0"/>
        <w:jc w:val="both"/>
      </w:pPr>
      <w:r>
        <w:rPr>
          <w:rFonts w:ascii="Times New Roman"/>
          <w:b w:val="false"/>
          <w:i w:val="false"/>
          <w:color w:val="000000"/>
          <w:sz w:val="28"/>
        </w:rPr>
        <w:t>
      назначение и порядок пользования применяемыми контрольно-измерительными приборами и инструментом.</w:t>
      </w:r>
    </w:p>
    <w:bookmarkEnd w:id="2332"/>
    <w:bookmarkStart w:name="z2339" w:id="2333"/>
    <w:p>
      <w:pPr>
        <w:spacing w:after="0"/>
        <w:ind w:left="0"/>
        <w:jc w:val="both"/>
      </w:pPr>
      <w:r>
        <w:rPr>
          <w:rFonts w:ascii="Times New Roman"/>
          <w:b w:val="false"/>
          <w:i w:val="false"/>
          <w:color w:val="000000"/>
          <w:sz w:val="28"/>
        </w:rPr>
        <w:t>
      359. Примеры работ:</w:t>
      </w:r>
    </w:p>
    <w:bookmarkEnd w:id="2333"/>
    <w:bookmarkStart w:name="z2340" w:id="2334"/>
    <w:p>
      <w:pPr>
        <w:spacing w:after="0"/>
        <w:ind w:left="0"/>
        <w:jc w:val="both"/>
      </w:pPr>
      <w:r>
        <w:rPr>
          <w:rFonts w:ascii="Times New Roman"/>
          <w:b w:val="false"/>
          <w:i w:val="false"/>
          <w:color w:val="000000"/>
          <w:sz w:val="28"/>
        </w:rPr>
        <w:t>
      1) детали верха и низа обуви из кожи - контроль качества;</w:t>
      </w:r>
    </w:p>
    <w:bookmarkEnd w:id="2334"/>
    <w:bookmarkStart w:name="z2341" w:id="2335"/>
    <w:p>
      <w:pPr>
        <w:spacing w:after="0"/>
        <w:ind w:left="0"/>
        <w:jc w:val="both"/>
      </w:pPr>
      <w:r>
        <w:rPr>
          <w:rFonts w:ascii="Times New Roman"/>
          <w:b w:val="false"/>
          <w:i w:val="false"/>
          <w:color w:val="000000"/>
          <w:sz w:val="28"/>
        </w:rPr>
        <w:t>
      2) детали кожгалантерейных изделий - контроль качества;</w:t>
      </w:r>
    </w:p>
    <w:bookmarkEnd w:id="2335"/>
    <w:bookmarkStart w:name="z2342" w:id="2336"/>
    <w:p>
      <w:pPr>
        <w:spacing w:after="0"/>
        <w:ind w:left="0"/>
        <w:jc w:val="both"/>
      </w:pPr>
      <w:r>
        <w:rPr>
          <w:rFonts w:ascii="Times New Roman"/>
          <w:b w:val="false"/>
          <w:i w:val="false"/>
          <w:color w:val="000000"/>
          <w:sz w:val="28"/>
        </w:rPr>
        <w:t>
      3) детали упряжи, седел, людского снаряжения (хомутины, подушки, покрышка хомутная, узда, шлея, вожжи и иное) - контроль качества;</w:t>
      </w:r>
    </w:p>
    <w:bookmarkEnd w:id="2336"/>
    <w:bookmarkStart w:name="z2343" w:id="2337"/>
    <w:p>
      <w:pPr>
        <w:spacing w:after="0"/>
        <w:ind w:left="0"/>
        <w:jc w:val="both"/>
      </w:pPr>
      <w:r>
        <w:rPr>
          <w:rFonts w:ascii="Times New Roman"/>
          <w:b w:val="false"/>
          <w:i w:val="false"/>
          <w:color w:val="000000"/>
          <w:sz w:val="28"/>
        </w:rPr>
        <w:t>
      4) заготовки обуви - контроль качества;</w:t>
      </w:r>
    </w:p>
    <w:bookmarkEnd w:id="2337"/>
    <w:bookmarkStart w:name="z2344" w:id="2338"/>
    <w:p>
      <w:pPr>
        <w:spacing w:after="0"/>
        <w:ind w:left="0"/>
        <w:jc w:val="both"/>
      </w:pPr>
      <w:r>
        <w:rPr>
          <w:rFonts w:ascii="Times New Roman"/>
          <w:b w:val="false"/>
          <w:i w:val="false"/>
          <w:color w:val="000000"/>
          <w:sz w:val="28"/>
        </w:rPr>
        <w:t>
      5) материалы текстильные и кожзаменители - проверка качества;</w:t>
      </w:r>
    </w:p>
    <w:bookmarkEnd w:id="2338"/>
    <w:bookmarkStart w:name="z2345" w:id="2339"/>
    <w:p>
      <w:pPr>
        <w:spacing w:after="0"/>
        <w:ind w:left="0"/>
        <w:jc w:val="both"/>
      </w:pPr>
      <w:r>
        <w:rPr>
          <w:rFonts w:ascii="Times New Roman"/>
          <w:b w:val="false"/>
          <w:i w:val="false"/>
          <w:color w:val="000000"/>
          <w:sz w:val="28"/>
        </w:rPr>
        <w:t>
      6) обувь легкая, чувяки, сандалии - контроль качества и определение сортности;</w:t>
      </w:r>
    </w:p>
    <w:bookmarkEnd w:id="2339"/>
    <w:bookmarkStart w:name="z2346" w:id="2340"/>
    <w:p>
      <w:pPr>
        <w:spacing w:after="0"/>
        <w:ind w:left="0"/>
        <w:jc w:val="both"/>
      </w:pPr>
      <w:r>
        <w:rPr>
          <w:rFonts w:ascii="Times New Roman"/>
          <w:b w:val="false"/>
          <w:i w:val="false"/>
          <w:color w:val="000000"/>
          <w:sz w:val="28"/>
        </w:rPr>
        <w:t>
      7) полуфабрикаты технических изделий - контроль качества;</w:t>
      </w:r>
    </w:p>
    <w:bookmarkEnd w:id="2340"/>
    <w:bookmarkStart w:name="z2347" w:id="2341"/>
    <w:p>
      <w:pPr>
        <w:spacing w:after="0"/>
        <w:ind w:left="0"/>
        <w:jc w:val="both"/>
      </w:pPr>
      <w:r>
        <w:rPr>
          <w:rFonts w:ascii="Times New Roman"/>
          <w:b w:val="false"/>
          <w:i w:val="false"/>
          <w:color w:val="000000"/>
          <w:sz w:val="28"/>
        </w:rPr>
        <w:t>
      8) ремни часовые, поясные, дорожные - контроль качества и определение сортности;</w:t>
      </w:r>
    </w:p>
    <w:bookmarkEnd w:id="2341"/>
    <w:bookmarkStart w:name="z2348" w:id="2342"/>
    <w:p>
      <w:pPr>
        <w:spacing w:after="0"/>
        <w:ind w:left="0"/>
        <w:jc w:val="both"/>
      </w:pPr>
      <w:r>
        <w:rPr>
          <w:rFonts w:ascii="Times New Roman"/>
          <w:b w:val="false"/>
          <w:i w:val="false"/>
          <w:color w:val="000000"/>
          <w:sz w:val="28"/>
        </w:rPr>
        <w:t>
      9) щетки простые - контроль качества и определение сортности.</w:t>
      </w:r>
    </w:p>
    <w:bookmarkEnd w:id="2342"/>
    <w:bookmarkStart w:name="z2349" w:id="2343"/>
    <w:p>
      <w:pPr>
        <w:spacing w:after="0"/>
        <w:ind w:left="0"/>
        <w:jc w:val="left"/>
      </w:pPr>
      <w:r>
        <w:rPr>
          <w:rFonts w:ascii="Times New Roman"/>
          <w:b/>
          <w:i w:val="false"/>
          <w:color w:val="000000"/>
        </w:rPr>
        <w:t xml:space="preserve"> Параграф 46. Контролер изделий, полуфабрикатов и материалов, 4 разряд</w:t>
      </w:r>
    </w:p>
    <w:bookmarkEnd w:id="2343"/>
    <w:bookmarkStart w:name="z2350" w:id="2344"/>
    <w:p>
      <w:pPr>
        <w:spacing w:after="0"/>
        <w:ind w:left="0"/>
        <w:jc w:val="both"/>
      </w:pPr>
      <w:r>
        <w:rPr>
          <w:rFonts w:ascii="Times New Roman"/>
          <w:b w:val="false"/>
          <w:i w:val="false"/>
          <w:color w:val="000000"/>
          <w:sz w:val="28"/>
        </w:rPr>
        <w:t>
      360. Характеристика работ:</w:t>
      </w:r>
    </w:p>
    <w:bookmarkEnd w:id="2344"/>
    <w:bookmarkStart w:name="z2351" w:id="2345"/>
    <w:p>
      <w:pPr>
        <w:spacing w:after="0"/>
        <w:ind w:left="0"/>
        <w:jc w:val="both"/>
      </w:pPr>
      <w:r>
        <w:rPr>
          <w:rFonts w:ascii="Times New Roman"/>
          <w:b w:val="false"/>
          <w:i w:val="false"/>
          <w:color w:val="000000"/>
          <w:sz w:val="28"/>
        </w:rPr>
        <w:t>
      контроль качества и правильности определения сортности кожевенных материалов и готовых изделий в соответствии с государственными стандартами и техническими условиями;</w:t>
      </w:r>
    </w:p>
    <w:bookmarkEnd w:id="2345"/>
    <w:bookmarkStart w:name="z2352" w:id="2346"/>
    <w:p>
      <w:pPr>
        <w:spacing w:after="0"/>
        <w:ind w:left="0"/>
        <w:jc w:val="both"/>
      </w:pPr>
      <w:r>
        <w:rPr>
          <w:rFonts w:ascii="Times New Roman"/>
          <w:b w:val="false"/>
          <w:i w:val="false"/>
          <w:color w:val="000000"/>
          <w:sz w:val="28"/>
        </w:rPr>
        <w:t>
      проверка соблюдения технологических режимов обработки сырья и полуфабрикатов;</w:t>
      </w:r>
    </w:p>
    <w:bookmarkEnd w:id="2346"/>
    <w:bookmarkStart w:name="z2353" w:id="2347"/>
    <w:p>
      <w:pPr>
        <w:spacing w:after="0"/>
        <w:ind w:left="0"/>
        <w:jc w:val="both"/>
      </w:pPr>
      <w:r>
        <w:rPr>
          <w:rFonts w:ascii="Times New Roman"/>
          <w:b w:val="false"/>
          <w:i w:val="false"/>
          <w:color w:val="000000"/>
          <w:sz w:val="28"/>
        </w:rPr>
        <w:t>
      выявление причин возникновения дефектов и принятие мер для их устранения;</w:t>
      </w:r>
    </w:p>
    <w:bookmarkEnd w:id="2347"/>
    <w:bookmarkStart w:name="z2354" w:id="2348"/>
    <w:p>
      <w:pPr>
        <w:spacing w:after="0"/>
        <w:ind w:left="0"/>
        <w:jc w:val="both"/>
      </w:pPr>
      <w:r>
        <w:rPr>
          <w:rFonts w:ascii="Times New Roman"/>
          <w:b w:val="false"/>
          <w:i w:val="false"/>
          <w:color w:val="000000"/>
          <w:sz w:val="28"/>
        </w:rPr>
        <w:t>
      отбраковка полуфабрикатов с установлением причин и видов брака и направление их на переделку;</w:t>
      </w:r>
    </w:p>
    <w:bookmarkEnd w:id="2348"/>
    <w:bookmarkStart w:name="z2355" w:id="2349"/>
    <w:p>
      <w:pPr>
        <w:spacing w:after="0"/>
        <w:ind w:left="0"/>
        <w:jc w:val="both"/>
      </w:pPr>
      <w:r>
        <w:rPr>
          <w:rFonts w:ascii="Times New Roman"/>
          <w:b w:val="false"/>
          <w:i w:val="false"/>
          <w:color w:val="000000"/>
          <w:sz w:val="28"/>
        </w:rPr>
        <w:t>
      отметка обнаруженных дефектов материалов, готовых изделий и установление сорта;</w:t>
      </w:r>
    </w:p>
    <w:bookmarkEnd w:id="2349"/>
    <w:bookmarkStart w:name="z2356" w:id="2350"/>
    <w:p>
      <w:pPr>
        <w:spacing w:after="0"/>
        <w:ind w:left="0"/>
        <w:jc w:val="both"/>
      </w:pPr>
      <w:r>
        <w:rPr>
          <w:rFonts w:ascii="Times New Roman"/>
          <w:b w:val="false"/>
          <w:i w:val="false"/>
          <w:color w:val="000000"/>
          <w:sz w:val="28"/>
        </w:rPr>
        <w:t>
      учет дефектов контролируемых изделий по исполнителям, составление актов разбраковки.</w:t>
      </w:r>
    </w:p>
    <w:bookmarkEnd w:id="2350"/>
    <w:bookmarkStart w:name="z2357" w:id="2351"/>
    <w:p>
      <w:pPr>
        <w:spacing w:after="0"/>
        <w:ind w:left="0"/>
        <w:jc w:val="both"/>
      </w:pPr>
      <w:r>
        <w:rPr>
          <w:rFonts w:ascii="Times New Roman"/>
          <w:b w:val="false"/>
          <w:i w:val="false"/>
          <w:color w:val="000000"/>
          <w:sz w:val="28"/>
        </w:rPr>
        <w:t>
      361. Должен знать:</w:t>
      </w:r>
    </w:p>
    <w:bookmarkEnd w:id="2351"/>
    <w:bookmarkStart w:name="z2358" w:id="2352"/>
    <w:p>
      <w:pPr>
        <w:spacing w:after="0"/>
        <w:ind w:left="0"/>
        <w:jc w:val="both"/>
      </w:pPr>
      <w:r>
        <w:rPr>
          <w:rFonts w:ascii="Times New Roman"/>
          <w:b w:val="false"/>
          <w:i w:val="false"/>
          <w:color w:val="000000"/>
          <w:sz w:val="28"/>
        </w:rPr>
        <w:t xml:space="preserve">
      государственные стандарты и технические условия на контролируемые сырье и готовые изделия; </w:t>
      </w:r>
    </w:p>
    <w:bookmarkEnd w:id="2352"/>
    <w:bookmarkStart w:name="z2359" w:id="2353"/>
    <w:p>
      <w:pPr>
        <w:spacing w:after="0"/>
        <w:ind w:left="0"/>
        <w:jc w:val="both"/>
      </w:pPr>
      <w:r>
        <w:rPr>
          <w:rFonts w:ascii="Times New Roman"/>
          <w:b w:val="false"/>
          <w:i w:val="false"/>
          <w:color w:val="000000"/>
          <w:sz w:val="28"/>
        </w:rPr>
        <w:t>
      порядок и способы приемки, разбраковки и определения сортности материалов, готовых изделий;</w:t>
      </w:r>
    </w:p>
    <w:bookmarkEnd w:id="2353"/>
    <w:bookmarkStart w:name="z2360" w:id="2354"/>
    <w:p>
      <w:pPr>
        <w:spacing w:after="0"/>
        <w:ind w:left="0"/>
        <w:jc w:val="both"/>
      </w:pPr>
      <w:r>
        <w:rPr>
          <w:rFonts w:ascii="Times New Roman"/>
          <w:b w:val="false"/>
          <w:i w:val="false"/>
          <w:color w:val="000000"/>
          <w:sz w:val="28"/>
        </w:rPr>
        <w:t xml:space="preserve">
      ассортимент и технологию производства готовых изделий; </w:t>
      </w:r>
    </w:p>
    <w:bookmarkEnd w:id="2354"/>
    <w:bookmarkStart w:name="z2361" w:id="2355"/>
    <w:p>
      <w:pPr>
        <w:spacing w:after="0"/>
        <w:ind w:left="0"/>
        <w:jc w:val="both"/>
      </w:pPr>
      <w:r>
        <w:rPr>
          <w:rFonts w:ascii="Times New Roman"/>
          <w:b w:val="false"/>
          <w:i w:val="false"/>
          <w:color w:val="000000"/>
          <w:sz w:val="28"/>
        </w:rPr>
        <w:t xml:space="preserve">
      требования, предъявляемые к выполнению операций контролируемого производственного участка; </w:t>
      </w:r>
    </w:p>
    <w:bookmarkEnd w:id="2355"/>
    <w:bookmarkStart w:name="z2362" w:id="2356"/>
    <w:p>
      <w:pPr>
        <w:spacing w:after="0"/>
        <w:ind w:left="0"/>
        <w:jc w:val="both"/>
      </w:pPr>
      <w:r>
        <w:rPr>
          <w:rFonts w:ascii="Times New Roman"/>
          <w:b w:val="false"/>
          <w:i w:val="false"/>
          <w:color w:val="000000"/>
          <w:sz w:val="28"/>
        </w:rPr>
        <w:t xml:space="preserve">
      причины возникновения дефектов при обработке сырья и способы их выявления и устранения; </w:t>
      </w:r>
    </w:p>
    <w:bookmarkEnd w:id="2356"/>
    <w:bookmarkStart w:name="z2363" w:id="2357"/>
    <w:p>
      <w:pPr>
        <w:spacing w:after="0"/>
        <w:ind w:left="0"/>
        <w:jc w:val="both"/>
      </w:pPr>
      <w:r>
        <w:rPr>
          <w:rFonts w:ascii="Times New Roman"/>
          <w:b w:val="false"/>
          <w:i w:val="false"/>
          <w:color w:val="000000"/>
          <w:sz w:val="28"/>
        </w:rPr>
        <w:t xml:space="preserve">
      действующие лимиты производственных дефектов по операциям и порядок их учета; </w:t>
      </w:r>
    </w:p>
    <w:bookmarkEnd w:id="2357"/>
    <w:bookmarkStart w:name="z2364" w:id="2358"/>
    <w:p>
      <w:pPr>
        <w:spacing w:after="0"/>
        <w:ind w:left="0"/>
        <w:jc w:val="both"/>
      </w:pPr>
      <w:r>
        <w:rPr>
          <w:rFonts w:ascii="Times New Roman"/>
          <w:b w:val="false"/>
          <w:i w:val="false"/>
          <w:color w:val="000000"/>
          <w:sz w:val="28"/>
        </w:rPr>
        <w:t>
      влияние отдельных дефектов на качество готовых изделий;</w:t>
      </w:r>
    </w:p>
    <w:bookmarkEnd w:id="2358"/>
    <w:bookmarkStart w:name="z2365" w:id="2359"/>
    <w:p>
      <w:pPr>
        <w:spacing w:after="0"/>
        <w:ind w:left="0"/>
        <w:jc w:val="both"/>
      </w:pPr>
      <w:r>
        <w:rPr>
          <w:rFonts w:ascii="Times New Roman"/>
          <w:b w:val="false"/>
          <w:i w:val="false"/>
          <w:color w:val="000000"/>
          <w:sz w:val="28"/>
        </w:rPr>
        <w:t xml:space="preserve">
      устройство используемых контрольно-измерительных приборов и инструмента; </w:t>
      </w:r>
    </w:p>
    <w:bookmarkEnd w:id="2359"/>
    <w:bookmarkStart w:name="z2366" w:id="2360"/>
    <w:p>
      <w:pPr>
        <w:spacing w:after="0"/>
        <w:ind w:left="0"/>
        <w:jc w:val="both"/>
      </w:pPr>
      <w:r>
        <w:rPr>
          <w:rFonts w:ascii="Times New Roman"/>
          <w:b w:val="false"/>
          <w:i w:val="false"/>
          <w:color w:val="000000"/>
          <w:sz w:val="28"/>
        </w:rPr>
        <w:t>
      порядок оформления контрольной приемо-сдаточной документации.</w:t>
      </w:r>
    </w:p>
    <w:bookmarkEnd w:id="2360"/>
    <w:bookmarkStart w:name="z2367" w:id="2361"/>
    <w:p>
      <w:pPr>
        <w:spacing w:after="0"/>
        <w:ind w:left="0"/>
        <w:jc w:val="both"/>
      </w:pPr>
      <w:r>
        <w:rPr>
          <w:rFonts w:ascii="Times New Roman"/>
          <w:b w:val="false"/>
          <w:i w:val="false"/>
          <w:color w:val="000000"/>
          <w:sz w:val="28"/>
        </w:rPr>
        <w:t>
      362. Примеры работ:</w:t>
      </w:r>
    </w:p>
    <w:bookmarkEnd w:id="2361"/>
    <w:bookmarkStart w:name="z2368" w:id="2362"/>
    <w:p>
      <w:pPr>
        <w:spacing w:after="0"/>
        <w:ind w:left="0"/>
        <w:jc w:val="both"/>
      </w:pPr>
      <w:r>
        <w:rPr>
          <w:rFonts w:ascii="Times New Roman"/>
          <w:b w:val="false"/>
          <w:i w:val="false"/>
          <w:color w:val="000000"/>
          <w:sz w:val="28"/>
        </w:rPr>
        <w:t>
      1) материалы кожевенные - контроль качества и правильность определения сортности;</w:t>
      </w:r>
    </w:p>
    <w:bookmarkEnd w:id="2362"/>
    <w:bookmarkStart w:name="z2369" w:id="2363"/>
    <w:p>
      <w:pPr>
        <w:spacing w:after="0"/>
        <w:ind w:left="0"/>
        <w:jc w:val="both"/>
      </w:pPr>
      <w:r>
        <w:rPr>
          <w:rFonts w:ascii="Times New Roman"/>
          <w:b w:val="false"/>
          <w:i w:val="false"/>
          <w:color w:val="000000"/>
          <w:sz w:val="28"/>
        </w:rPr>
        <w:t>
      2) обувь с верхом из текстиля и кожзаменителей, кроме легкой, чувяк и сандалий - контроль качества и определение сортности;</w:t>
      </w:r>
    </w:p>
    <w:bookmarkEnd w:id="2363"/>
    <w:bookmarkStart w:name="z2370" w:id="2364"/>
    <w:p>
      <w:pPr>
        <w:spacing w:after="0"/>
        <w:ind w:left="0"/>
        <w:jc w:val="both"/>
      </w:pPr>
      <w:r>
        <w:rPr>
          <w:rFonts w:ascii="Times New Roman"/>
          <w:b w:val="false"/>
          <w:i w:val="false"/>
          <w:color w:val="000000"/>
          <w:sz w:val="28"/>
        </w:rPr>
        <w:t>
      3) продукция кожгалантерейного производства (кроме часовых, поясных и дорожных ремней), шорно-седельного производства (упряжь, хомуты, седла, изделия людского снаряжения) - контроль качества и определение сортности;</w:t>
      </w:r>
    </w:p>
    <w:bookmarkEnd w:id="2364"/>
    <w:bookmarkStart w:name="z2371" w:id="2365"/>
    <w:p>
      <w:pPr>
        <w:spacing w:after="0"/>
        <w:ind w:left="0"/>
        <w:jc w:val="both"/>
      </w:pPr>
      <w:r>
        <w:rPr>
          <w:rFonts w:ascii="Times New Roman"/>
          <w:b w:val="false"/>
          <w:i w:val="false"/>
          <w:color w:val="000000"/>
          <w:sz w:val="28"/>
        </w:rPr>
        <w:t>
      4) продукция производства технических изделий из кожи - контроль качества и определение сортности;</w:t>
      </w:r>
    </w:p>
    <w:bookmarkEnd w:id="2365"/>
    <w:bookmarkStart w:name="z2372" w:id="2366"/>
    <w:p>
      <w:pPr>
        <w:spacing w:after="0"/>
        <w:ind w:left="0"/>
        <w:jc w:val="both"/>
      </w:pPr>
      <w:r>
        <w:rPr>
          <w:rFonts w:ascii="Times New Roman"/>
          <w:b w:val="false"/>
          <w:i w:val="false"/>
          <w:color w:val="000000"/>
          <w:sz w:val="28"/>
        </w:rPr>
        <w:t>
      5) продукция щетино-щеточного производства (кроме простых щеток) - контроль качества и определение сортности.</w:t>
      </w:r>
    </w:p>
    <w:bookmarkEnd w:id="2366"/>
    <w:bookmarkStart w:name="z2373" w:id="2367"/>
    <w:p>
      <w:pPr>
        <w:spacing w:after="0"/>
        <w:ind w:left="0"/>
        <w:jc w:val="left"/>
      </w:pPr>
      <w:r>
        <w:rPr>
          <w:rFonts w:ascii="Times New Roman"/>
          <w:b/>
          <w:i w:val="false"/>
          <w:color w:val="000000"/>
        </w:rPr>
        <w:t xml:space="preserve"> Параграф 47. Контролер изделий, полуфабрикатов и материалов, 5 разряд</w:t>
      </w:r>
    </w:p>
    <w:bookmarkEnd w:id="2367"/>
    <w:bookmarkStart w:name="z2374" w:id="2368"/>
    <w:p>
      <w:pPr>
        <w:spacing w:after="0"/>
        <w:ind w:left="0"/>
        <w:jc w:val="both"/>
      </w:pPr>
      <w:r>
        <w:rPr>
          <w:rFonts w:ascii="Times New Roman"/>
          <w:b w:val="false"/>
          <w:i w:val="false"/>
          <w:color w:val="000000"/>
          <w:sz w:val="28"/>
        </w:rPr>
        <w:t>
      363. Характеристика работ:</w:t>
      </w:r>
    </w:p>
    <w:bookmarkEnd w:id="2368"/>
    <w:bookmarkStart w:name="z2375" w:id="2369"/>
    <w:p>
      <w:pPr>
        <w:spacing w:after="0"/>
        <w:ind w:left="0"/>
        <w:jc w:val="both"/>
      </w:pPr>
      <w:r>
        <w:rPr>
          <w:rFonts w:ascii="Times New Roman"/>
          <w:b w:val="false"/>
          <w:i w:val="false"/>
          <w:color w:val="000000"/>
          <w:sz w:val="28"/>
        </w:rPr>
        <w:t>
      контроль качества и определения сортности готовой обуви с кожаным верхом (кроме легкой, чувяк и сандалий) в соответствии с государственными стандартами и техническими условиями;</w:t>
      </w:r>
    </w:p>
    <w:bookmarkEnd w:id="2369"/>
    <w:bookmarkStart w:name="z2376" w:id="2370"/>
    <w:p>
      <w:pPr>
        <w:spacing w:after="0"/>
        <w:ind w:left="0"/>
        <w:jc w:val="both"/>
      </w:pPr>
      <w:r>
        <w:rPr>
          <w:rFonts w:ascii="Times New Roman"/>
          <w:b w:val="false"/>
          <w:i w:val="false"/>
          <w:color w:val="000000"/>
          <w:sz w:val="28"/>
        </w:rPr>
        <w:t>
      установление сорта контролируемого готового изделия и проставление номера контролера на изделиях;</w:t>
      </w:r>
    </w:p>
    <w:bookmarkEnd w:id="2370"/>
    <w:bookmarkStart w:name="z2377" w:id="2371"/>
    <w:p>
      <w:pPr>
        <w:spacing w:after="0"/>
        <w:ind w:left="0"/>
        <w:jc w:val="both"/>
      </w:pPr>
      <w:r>
        <w:rPr>
          <w:rFonts w:ascii="Times New Roman"/>
          <w:b w:val="false"/>
          <w:i w:val="false"/>
          <w:color w:val="000000"/>
          <w:sz w:val="28"/>
        </w:rPr>
        <w:t>
      заполнение приемосдаточной документации на контролируемые изделия.</w:t>
      </w:r>
    </w:p>
    <w:bookmarkEnd w:id="2371"/>
    <w:bookmarkStart w:name="z2378" w:id="2372"/>
    <w:p>
      <w:pPr>
        <w:spacing w:after="0"/>
        <w:ind w:left="0"/>
        <w:jc w:val="both"/>
      </w:pPr>
      <w:r>
        <w:rPr>
          <w:rFonts w:ascii="Times New Roman"/>
          <w:b w:val="false"/>
          <w:i w:val="false"/>
          <w:color w:val="000000"/>
          <w:sz w:val="28"/>
        </w:rPr>
        <w:t>
      364. Должен знать:</w:t>
      </w:r>
    </w:p>
    <w:bookmarkEnd w:id="2372"/>
    <w:bookmarkStart w:name="z2379" w:id="2373"/>
    <w:p>
      <w:pPr>
        <w:spacing w:after="0"/>
        <w:ind w:left="0"/>
        <w:jc w:val="both"/>
      </w:pPr>
      <w:r>
        <w:rPr>
          <w:rFonts w:ascii="Times New Roman"/>
          <w:b w:val="false"/>
          <w:i w:val="false"/>
          <w:color w:val="000000"/>
          <w:sz w:val="28"/>
        </w:rPr>
        <w:t>
      государственные стандарты и технические условия на кожаную обувь;</w:t>
      </w:r>
    </w:p>
    <w:bookmarkEnd w:id="2373"/>
    <w:bookmarkStart w:name="z2380" w:id="2374"/>
    <w:p>
      <w:pPr>
        <w:spacing w:after="0"/>
        <w:ind w:left="0"/>
        <w:jc w:val="both"/>
      </w:pPr>
      <w:r>
        <w:rPr>
          <w:rFonts w:ascii="Times New Roman"/>
          <w:b w:val="false"/>
          <w:i w:val="false"/>
          <w:color w:val="000000"/>
          <w:sz w:val="28"/>
        </w:rPr>
        <w:t xml:space="preserve">
      ассортимент выпускаемой продукции; </w:t>
      </w:r>
    </w:p>
    <w:bookmarkEnd w:id="2374"/>
    <w:bookmarkStart w:name="z2381" w:id="2375"/>
    <w:p>
      <w:pPr>
        <w:spacing w:after="0"/>
        <w:ind w:left="0"/>
        <w:jc w:val="both"/>
      </w:pPr>
      <w:r>
        <w:rPr>
          <w:rFonts w:ascii="Times New Roman"/>
          <w:b w:val="false"/>
          <w:i w:val="false"/>
          <w:color w:val="000000"/>
          <w:sz w:val="28"/>
        </w:rPr>
        <w:t xml:space="preserve">
      технологию производства продукции на контролируемом участке; </w:t>
      </w:r>
    </w:p>
    <w:bookmarkEnd w:id="2375"/>
    <w:bookmarkStart w:name="z2382" w:id="2376"/>
    <w:p>
      <w:pPr>
        <w:spacing w:after="0"/>
        <w:ind w:left="0"/>
        <w:jc w:val="both"/>
      </w:pPr>
      <w:r>
        <w:rPr>
          <w:rFonts w:ascii="Times New Roman"/>
          <w:b w:val="false"/>
          <w:i w:val="false"/>
          <w:color w:val="000000"/>
          <w:sz w:val="28"/>
        </w:rPr>
        <w:t xml:space="preserve">
      рациональное приемы и порядок выполнения контролируемых операций; </w:t>
      </w:r>
    </w:p>
    <w:bookmarkEnd w:id="2376"/>
    <w:bookmarkStart w:name="z2383" w:id="2377"/>
    <w:p>
      <w:pPr>
        <w:spacing w:after="0"/>
        <w:ind w:left="0"/>
        <w:jc w:val="both"/>
      </w:pPr>
      <w:r>
        <w:rPr>
          <w:rFonts w:ascii="Times New Roman"/>
          <w:b w:val="false"/>
          <w:i w:val="false"/>
          <w:color w:val="000000"/>
          <w:sz w:val="28"/>
        </w:rPr>
        <w:t xml:space="preserve">
      порядок оценки дефектов и определения сортности готовых изделий; </w:t>
      </w:r>
    </w:p>
    <w:bookmarkEnd w:id="2377"/>
    <w:bookmarkStart w:name="z2384" w:id="2378"/>
    <w:p>
      <w:pPr>
        <w:spacing w:after="0"/>
        <w:ind w:left="0"/>
        <w:jc w:val="both"/>
      </w:pPr>
      <w:r>
        <w:rPr>
          <w:rFonts w:ascii="Times New Roman"/>
          <w:b w:val="false"/>
          <w:i w:val="false"/>
          <w:color w:val="000000"/>
          <w:sz w:val="28"/>
        </w:rPr>
        <w:t xml:space="preserve">
      устройство и порядок применения используемых контрольно-измерительных приборов и инструмента; </w:t>
      </w:r>
    </w:p>
    <w:bookmarkEnd w:id="2378"/>
    <w:bookmarkStart w:name="z2385" w:id="2379"/>
    <w:p>
      <w:pPr>
        <w:spacing w:after="0"/>
        <w:ind w:left="0"/>
        <w:jc w:val="both"/>
      </w:pPr>
      <w:r>
        <w:rPr>
          <w:rFonts w:ascii="Times New Roman"/>
          <w:b w:val="false"/>
          <w:i w:val="false"/>
          <w:color w:val="000000"/>
          <w:sz w:val="28"/>
        </w:rPr>
        <w:t>
      порядок оформления контрольной приемосдаточной документации.</w:t>
      </w:r>
    </w:p>
    <w:bookmarkEnd w:id="2379"/>
    <w:bookmarkStart w:name="z2386" w:id="2380"/>
    <w:p>
      <w:pPr>
        <w:spacing w:after="0"/>
        <w:ind w:left="0"/>
        <w:jc w:val="left"/>
      </w:pPr>
      <w:r>
        <w:rPr>
          <w:rFonts w:ascii="Times New Roman"/>
          <w:b/>
          <w:i w:val="false"/>
          <w:color w:val="000000"/>
        </w:rPr>
        <w:t xml:space="preserve"> Параграф 48. Комплектовщик изделий, полуфабрикатов и материалов, 1 разряд</w:t>
      </w:r>
    </w:p>
    <w:bookmarkEnd w:id="2380"/>
    <w:bookmarkStart w:name="z2387" w:id="2381"/>
    <w:p>
      <w:pPr>
        <w:spacing w:after="0"/>
        <w:ind w:left="0"/>
        <w:jc w:val="both"/>
      </w:pPr>
      <w:r>
        <w:rPr>
          <w:rFonts w:ascii="Times New Roman"/>
          <w:b w:val="false"/>
          <w:i w:val="false"/>
          <w:color w:val="000000"/>
          <w:sz w:val="28"/>
        </w:rPr>
        <w:t>
      365. Характеристика работ:</w:t>
      </w:r>
    </w:p>
    <w:bookmarkEnd w:id="2381"/>
    <w:bookmarkStart w:name="z2388" w:id="2382"/>
    <w:p>
      <w:pPr>
        <w:spacing w:after="0"/>
        <w:ind w:left="0"/>
        <w:jc w:val="both"/>
      </w:pPr>
      <w:r>
        <w:rPr>
          <w:rFonts w:ascii="Times New Roman"/>
          <w:b w:val="false"/>
          <w:i w:val="false"/>
          <w:color w:val="000000"/>
          <w:sz w:val="28"/>
        </w:rPr>
        <w:t xml:space="preserve">
      комплектование, подбор колодок, деталей верха, подкладки и низа обуви в пары по толщине, цвету, размеру, фасону, высоте, рисунку ходовой поверхности (резиновых подошв); </w:t>
      </w:r>
    </w:p>
    <w:bookmarkEnd w:id="2382"/>
    <w:bookmarkStart w:name="z2389" w:id="2383"/>
    <w:p>
      <w:pPr>
        <w:spacing w:after="0"/>
        <w:ind w:left="0"/>
        <w:jc w:val="both"/>
      </w:pPr>
      <w:r>
        <w:rPr>
          <w:rFonts w:ascii="Times New Roman"/>
          <w:b w:val="false"/>
          <w:i w:val="false"/>
          <w:color w:val="000000"/>
          <w:sz w:val="28"/>
        </w:rPr>
        <w:t>
      запуск и съем деталей и изделий при перекладке у транспортирующих устройств;</w:t>
      </w:r>
    </w:p>
    <w:bookmarkEnd w:id="2383"/>
    <w:bookmarkStart w:name="z2390" w:id="2384"/>
    <w:p>
      <w:pPr>
        <w:spacing w:after="0"/>
        <w:ind w:left="0"/>
        <w:jc w:val="both"/>
      </w:pPr>
      <w:r>
        <w:rPr>
          <w:rFonts w:ascii="Times New Roman"/>
          <w:b w:val="false"/>
          <w:i w:val="false"/>
          <w:color w:val="000000"/>
          <w:sz w:val="28"/>
        </w:rPr>
        <w:t>
      подбор бирок и прикрепление их к заготовкам;</w:t>
      </w:r>
    </w:p>
    <w:bookmarkEnd w:id="2384"/>
    <w:bookmarkStart w:name="z2391" w:id="2385"/>
    <w:p>
      <w:pPr>
        <w:spacing w:after="0"/>
        <w:ind w:left="0"/>
        <w:jc w:val="both"/>
      </w:pPr>
      <w:r>
        <w:rPr>
          <w:rFonts w:ascii="Times New Roman"/>
          <w:b w:val="false"/>
          <w:i w:val="false"/>
          <w:color w:val="000000"/>
          <w:sz w:val="28"/>
        </w:rPr>
        <w:t>
      счет, связывание деталей верха и низа обуви, заготовок.</w:t>
      </w:r>
    </w:p>
    <w:bookmarkEnd w:id="2385"/>
    <w:bookmarkStart w:name="z2392" w:id="2386"/>
    <w:p>
      <w:pPr>
        <w:spacing w:after="0"/>
        <w:ind w:left="0"/>
        <w:jc w:val="both"/>
      </w:pPr>
      <w:r>
        <w:rPr>
          <w:rFonts w:ascii="Times New Roman"/>
          <w:b w:val="false"/>
          <w:i w:val="false"/>
          <w:color w:val="000000"/>
          <w:sz w:val="28"/>
        </w:rPr>
        <w:t>
      366. Должен знать:</w:t>
      </w:r>
    </w:p>
    <w:bookmarkEnd w:id="2386"/>
    <w:bookmarkStart w:name="z2393" w:id="2387"/>
    <w:p>
      <w:pPr>
        <w:spacing w:after="0"/>
        <w:ind w:left="0"/>
        <w:jc w:val="both"/>
      </w:pPr>
      <w:r>
        <w:rPr>
          <w:rFonts w:ascii="Times New Roman"/>
          <w:b w:val="false"/>
          <w:i w:val="false"/>
          <w:color w:val="000000"/>
          <w:sz w:val="28"/>
        </w:rPr>
        <w:t xml:space="preserve">
      порядок комплектования и подбора в пары деталей обуви и заготовок; </w:t>
      </w:r>
    </w:p>
    <w:bookmarkEnd w:id="2387"/>
    <w:bookmarkStart w:name="z2394" w:id="2388"/>
    <w:p>
      <w:pPr>
        <w:spacing w:after="0"/>
        <w:ind w:left="0"/>
        <w:jc w:val="both"/>
      </w:pPr>
      <w:r>
        <w:rPr>
          <w:rFonts w:ascii="Times New Roman"/>
          <w:b w:val="false"/>
          <w:i w:val="false"/>
          <w:color w:val="000000"/>
          <w:sz w:val="28"/>
        </w:rPr>
        <w:t xml:space="preserve">
      ассортимент пошиваемых изделий, виды, фасоны, размеры деталей, заготовок и колодок; </w:t>
      </w:r>
    </w:p>
    <w:bookmarkEnd w:id="2388"/>
    <w:bookmarkStart w:name="z2395" w:id="2389"/>
    <w:p>
      <w:pPr>
        <w:spacing w:after="0"/>
        <w:ind w:left="0"/>
        <w:jc w:val="both"/>
      </w:pPr>
      <w:r>
        <w:rPr>
          <w:rFonts w:ascii="Times New Roman"/>
          <w:b w:val="false"/>
          <w:i w:val="false"/>
          <w:color w:val="000000"/>
          <w:sz w:val="28"/>
        </w:rPr>
        <w:t>
      требования, предъявляемые к качеству колодок.</w:t>
      </w:r>
    </w:p>
    <w:bookmarkEnd w:id="2389"/>
    <w:bookmarkStart w:name="z2396" w:id="2390"/>
    <w:p>
      <w:pPr>
        <w:spacing w:after="0"/>
        <w:ind w:left="0"/>
        <w:jc w:val="both"/>
      </w:pPr>
      <w:r>
        <w:rPr>
          <w:rFonts w:ascii="Times New Roman"/>
          <w:b w:val="false"/>
          <w:i w:val="false"/>
          <w:color w:val="000000"/>
          <w:sz w:val="28"/>
        </w:rPr>
        <w:t>
      367. Примеры работ:</w:t>
      </w:r>
    </w:p>
    <w:bookmarkEnd w:id="2390"/>
    <w:bookmarkStart w:name="z2397" w:id="2391"/>
    <w:p>
      <w:pPr>
        <w:spacing w:after="0"/>
        <w:ind w:left="0"/>
        <w:jc w:val="both"/>
      </w:pPr>
      <w:r>
        <w:rPr>
          <w:rFonts w:ascii="Times New Roman"/>
          <w:b w:val="false"/>
          <w:i w:val="false"/>
          <w:color w:val="000000"/>
          <w:sz w:val="28"/>
        </w:rPr>
        <w:t>
      1) детали верха и подкладки для обуви - комплектование в пары перед стачиванием;</w:t>
      </w:r>
    </w:p>
    <w:bookmarkEnd w:id="2391"/>
    <w:bookmarkStart w:name="z2398" w:id="2392"/>
    <w:p>
      <w:pPr>
        <w:spacing w:after="0"/>
        <w:ind w:left="0"/>
        <w:jc w:val="both"/>
      </w:pPr>
      <w:r>
        <w:rPr>
          <w:rFonts w:ascii="Times New Roman"/>
          <w:b w:val="false"/>
          <w:i w:val="false"/>
          <w:color w:val="000000"/>
          <w:sz w:val="28"/>
        </w:rPr>
        <w:t>
      2) заготовки - в пары по номерам верха обуви;</w:t>
      </w:r>
    </w:p>
    <w:bookmarkEnd w:id="2392"/>
    <w:bookmarkStart w:name="z2399" w:id="2393"/>
    <w:p>
      <w:pPr>
        <w:spacing w:after="0"/>
        <w:ind w:left="0"/>
        <w:jc w:val="both"/>
      </w:pPr>
      <w:r>
        <w:rPr>
          <w:rFonts w:ascii="Times New Roman"/>
          <w:b w:val="false"/>
          <w:i w:val="false"/>
          <w:color w:val="000000"/>
          <w:sz w:val="28"/>
        </w:rPr>
        <w:t>
      3) каблуки - подбор по фасону, размеру, цвету обуви и высоте;</w:t>
      </w:r>
    </w:p>
    <w:bookmarkEnd w:id="2393"/>
    <w:bookmarkStart w:name="z2400" w:id="2394"/>
    <w:p>
      <w:pPr>
        <w:spacing w:after="0"/>
        <w:ind w:left="0"/>
        <w:jc w:val="both"/>
      </w:pPr>
      <w:r>
        <w:rPr>
          <w:rFonts w:ascii="Times New Roman"/>
          <w:b w:val="false"/>
          <w:i w:val="false"/>
          <w:color w:val="000000"/>
          <w:sz w:val="28"/>
        </w:rPr>
        <w:t>
      4) колодки - подбор, раскладывание по фасонам, размерам и полнотам согласно графику запуска, отбор дефектных колодок;</w:t>
      </w:r>
    </w:p>
    <w:bookmarkEnd w:id="2394"/>
    <w:bookmarkStart w:name="z2401" w:id="2395"/>
    <w:p>
      <w:pPr>
        <w:spacing w:after="0"/>
        <w:ind w:left="0"/>
        <w:jc w:val="both"/>
      </w:pPr>
      <w:r>
        <w:rPr>
          <w:rFonts w:ascii="Times New Roman"/>
          <w:b w:val="false"/>
          <w:i w:val="false"/>
          <w:color w:val="000000"/>
          <w:sz w:val="28"/>
        </w:rPr>
        <w:t>
      5) подошвы - комплектование и подбор в пары.</w:t>
      </w:r>
    </w:p>
    <w:bookmarkEnd w:id="2395"/>
    <w:bookmarkStart w:name="z2402" w:id="2396"/>
    <w:p>
      <w:pPr>
        <w:spacing w:after="0"/>
        <w:ind w:left="0"/>
        <w:jc w:val="left"/>
      </w:pPr>
      <w:r>
        <w:rPr>
          <w:rFonts w:ascii="Times New Roman"/>
          <w:b/>
          <w:i w:val="false"/>
          <w:color w:val="000000"/>
        </w:rPr>
        <w:t xml:space="preserve"> Параграф 49. Комплектовщик изделий, полуфабрикатов и материалов, 2 разряд</w:t>
      </w:r>
    </w:p>
    <w:bookmarkEnd w:id="2396"/>
    <w:bookmarkStart w:name="z2403" w:id="2397"/>
    <w:p>
      <w:pPr>
        <w:spacing w:after="0"/>
        <w:ind w:left="0"/>
        <w:jc w:val="both"/>
      </w:pPr>
      <w:r>
        <w:rPr>
          <w:rFonts w:ascii="Times New Roman"/>
          <w:b w:val="false"/>
          <w:i w:val="false"/>
          <w:color w:val="000000"/>
          <w:sz w:val="28"/>
        </w:rPr>
        <w:t>
      368. Характеристика работ:</w:t>
      </w:r>
    </w:p>
    <w:bookmarkEnd w:id="2397"/>
    <w:bookmarkStart w:name="z2404" w:id="2398"/>
    <w:p>
      <w:pPr>
        <w:spacing w:after="0"/>
        <w:ind w:left="0"/>
        <w:jc w:val="both"/>
      </w:pPr>
      <w:r>
        <w:rPr>
          <w:rFonts w:ascii="Times New Roman"/>
          <w:b w:val="false"/>
          <w:i w:val="false"/>
          <w:color w:val="000000"/>
          <w:sz w:val="28"/>
        </w:rPr>
        <w:t>
      комплектование в производственные партии полуфабрикатов, кроя и деталей изделий готовой продукции, их подсчет и связывание в пачки, оформление ярлыков, наклеивание их и вкладывание в пачки;</w:t>
      </w:r>
    </w:p>
    <w:bookmarkEnd w:id="2398"/>
    <w:bookmarkStart w:name="z2405" w:id="2399"/>
    <w:p>
      <w:pPr>
        <w:spacing w:after="0"/>
        <w:ind w:left="0"/>
        <w:jc w:val="both"/>
      </w:pPr>
      <w:r>
        <w:rPr>
          <w:rFonts w:ascii="Times New Roman"/>
          <w:b w:val="false"/>
          <w:i w:val="false"/>
          <w:color w:val="000000"/>
          <w:sz w:val="28"/>
        </w:rPr>
        <w:t>
      составление и оформление сопроводительной документации на готовую продукцию и транспортирование ее в установленное место;</w:t>
      </w:r>
    </w:p>
    <w:bookmarkEnd w:id="2399"/>
    <w:bookmarkStart w:name="z2406" w:id="2400"/>
    <w:p>
      <w:pPr>
        <w:spacing w:after="0"/>
        <w:ind w:left="0"/>
        <w:jc w:val="both"/>
      </w:pPr>
      <w:r>
        <w:rPr>
          <w:rFonts w:ascii="Times New Roman"/>
          <w:b w:val="false"/>
          <w:i w:val="false"/>
          <w:color w:val="000000"/>
          <w:sz w:val="28"/>
        </w:rPr>
        <w:t>
      подготовка и подбор производственных документов, в соответствии с которыми комплектуются раскройные партии кож, запускаются кожи в раскрой, производится приемка кроя с потоков, комплектуются передаточные серии для выдачи сборочным цехам;</w:t>
      </w:r>
    </w:p>
    <w:bookmarkEnd w:id="2400"/>
    <w:bookmarkStart w:name="z2407" w:id="2401"/>
    <w:p>
      <w:pPr>
        <w:spacing w:after="0"/>
        <w:ind w:left="0"/>
        <w:jc w:val="both"/>
      </w:pPr>
      <w:r>
        <w:rPr>
          <w:rFonts w:ascii="Times New Roman"/>
          <w:b w:val="false"/>
          <w:i w:val="false"/>
          <w:color w:val="000000"/>
          <w:sz w:val="28"/>
        </w:rPr>
        <w:t>
      ведение учета и контроль за наличием всех видов, сортов и категорий кож для передачи информации в лабораторию и диспетчерскую фабрики (раскройные карты, раскройные ведомости, товарные билеты, партионные билеты);</w:t>
      </w:r>
    </w:p>
    <w:bookmarkEnd w:id="2401"/>
    <w:bookmarkStart w:name="z2408" w:id="2402"/>
    <w:p>
      <w:pPr>
        <w:spacing w:after="0"/>
        <w:ind w:left="0"/>
        <w:jc w:val="both"/>
      </w:pPr>
      <w:r>
        <w:rPr>
          <w:rFonts w:ascii="Times New Roman"/>
          <w:b w:val="false"/>
          <w:i w:val="false"/>
          <w:color w:val="000000"/>
          <w:sz w:val="28"/>
        </w:rPr>
        <w:t>
      внесение в производственные документы наименований раскраиваемых материалов и их сортов, заданий на раскрой деталей обуви по видам, количеству, размерам, а также норм расхода материалов по видам кроя;</w:t>
      </w:r>
    </w:p>
    <w:bookmarkEnd w:id="2402"/>
    <w:bookmarkStart w:name="z2409" w:id="2403"/>
    <w:p>
      <w:pPr>
        <w:spacing w:after="0"/>
        <w:ind w:left="0"/>
        <w:jc w:val="both"/>
      </w:pPr>
      <w:r>
        <w:rPr>
          <w:rFonts w:ascii="Times New Roman"/>
          <w:b w:val="false"/>
          <w:i w:val="false"/>
          <w:color w:val="000000"/>
          <w:sz w:val="28"/>
        </w:rPr>
        <w:t>
      подбор по видам, фасонам, цветам, полнотам, размерам и иным признакам и запуск в производство полуфабрикатов, деталей и швейных изделий до 5 моделей, а также колодок обуви по фасонам, размерам, полнотам на поток конвейера в соответствии с графиком сменного задания;</w:t>
      </w:r>
    </w:p>
    <w:bookmarkEnd w:id="2403"/>
    <w:bookmarkStart w:name="z2410" w:id="2404"/>
    <w:p>
      <w:pPr>
        <w:spacing w:after="0"/>
        <w:ind w:left="0"/>
        <w:jc w:val="both"/>
      </w:pPr>
      <w:r>
        <w:rPr>
          <w:rFonts w:ascii="Times New Roman"/>
          <w:b w:val="false"/>
          <w:i w:val="false"/>
          <w:color w:val="000000"/>
          <w:sz w:val="28"/>
        </w:rPr>
        <w:t>
      съем готовой продукции, полуфабрикатов и меховых шкурок с конвейера;</w:t>
      </w:r>
    </w:p>
    <w:bookmarkEnd w:id="2404"/>
    <w:bookmarkStart w:name="z2411" w:id="2405"/>
    <w:p>
      <w:pPr>
        <w:spacing w:after="0"/>
        <w:ind w:left="0"/>
        <w:jc w:val="both"/>
      </w:pPr>
      <w:r>
        <w:rPr>
          <w:rFonts w:ascii="Times New Roman"/>
          <w:b w:val="false"/>
          <w:i w:val="false"/>
          <w:color w:val="000000"/>
          <w:sz w:val="28"/>
        </w:rPr>
        <w:t>
      ведение учета количества запущенных в производство деталей, полуфабрикатов и снятой с конвейера готовой продукции;</w:t>
      </w:r>
    </w:p>
    <w:bookmarkEnd w:id="2405"/>
    <w:bookmarkStart w:name="z2412" w:id="2406"/>
    <w:p>
      <w:pPr>
        <w:spacing w:after="0"/>
        <w:ind w:left="0"/>
        <w:jc w:val="both"/>
      </w:pPr>
      <w:r>
        <w:rPr>
          <w:rFonts w:ascii="Times New Roman"/>
          <w:b w:val="false"/>
          <w:i w:val="false"/>
          <w:color w:val="000000"/>
          <w:sz w:val="28"/>
        </w:rPr>
        <w:t>
      ведение индивидуального учета готовой продукции.</w:t>
      </w:r>
    </w:p>
    <w:bookmarkEnd w:id="2406"/>
    <w:bookmarkStart w:name="z2413" w:id="2407"/>
    <w:p>
      <w:pPr>
        <w:spacing w:after="0"/>
        <w:ind w:left="0"/>
        <w:jc w:val="both"/>
      </w:pPr>
      <w:r>
        <w:rPr>
          <w:rFonts w:ascii="Times New Roman"/>
          <w:b w:val="false"/>
          <w:i w:val="false"/>
          <w:color w:val="000000"/>
          <w:sz w:val="28"/>
        </w:rPr>
        <w:t>
      369. Должен знать:</w:t>
      </w:r>
    </w:p>
    <w:bookmarkEnd w:id="2407"/>
    <w:bookmarkStart w:name="z2414" w:id="2408"/>
    <w:p>
      <w:pPr>
        <w:spacing w:after="0"/>
        <w:ind w:left="0"/>
        <w:jc w:val="both"/>
      </w:pPr>
      <w:r>
        <w:rPr>
          <w:rFonts w:ascii="Times New Roman"/>
          <w:b w:val="false"/>
          <w:i w:val="false"/>
          <w:color w:val="000000"/>
          <w:sz w:val="28"/>
        </w:rPr>
        <w:t>
      порядок комплектования деталей, полуфабрикатов и изделий;</w:t>
      </w:r>
    </w:p>
    <w:bookmarkEnd w:id="2408"/>
    <w:bookmarkStart w:name="z2415" w:id="2409"/>
    <w:p>
      <w:pPr>
        <w:spacing w:after="0"/>
        <w:ind w:left="0"/>
        <w:jc w:val="both"/>
      </w:pPr>
      <w:r>
        <w:rPr>
          <w:rFonts w:ascii="Times New Roman"/>
          <w:b w:val="false"/>
          <w:i w:val="false"/>
          <w:color w:val="000000"/>
          <w:sz w:val="28"/>
        </w:rPr>
        <w:t>
      технические условия на комплектовочные партии;</w:t>
      </w:r>
    </w:p>
    <w:bookmarkEnd w:id="2409"/>
    <w:bookmarkStart w:name="z2416" w:id="2410"/>
    <w:p>
      <w:pPr>
        <w:spacing w:after="0"/>
        <w:ind w:left="0"/>
        <w:jc w:val="both"/>
      </w:pPr>
      <w:r>
        <w:rPr>
          <w:rFonts w:ascii="Times New Roman"/>
          <w:b w:val="false"/>
          <w:i w:val="false"/>
          <w:color w:val="000000"/>
          <w:sz w:val="28"/>
        </w:rPr>
        <w:t>
      виды и сорта раскраиваемых материалов;</w:t>
      </w:r>
    </w:p>
    <w:bookmarkEnd w:id="2410"/>
    <w:bookmarkStart w:name="z2417" w:id="2411"/>
    <w:p>
      <w:pPr>
        <w:spacing w:after="0"/>
        <w:ind w:left="0"/>
        <w:jc w:val="both"/>
      </w:pPr>
      <w:r>
        <w:rPr>
          <w:rFonts w:ascii="Times New Roman"/>
          <w:b w:val="false"/>
          <w:i w:val="false"/>
          <w:color w:val="000000"/>
          <w:sz w:val="28"/>
        </w:rPr>
        <w:t xml:space="preserve">
      нормы расхода материалов на единицу изделий; </w:t>
      </w:r>
    </w:p>
    <w:bookmarkEnd w:id="2411"/>
    <w:bookmarkStart w:name="z2418" w:id="2412"/>
    <w:p>
      <w:pPr>
        <w:spacing w:after="0"/>
        <w:ind w:left="0"/>
        <w:jc w:val="both"/>
      </w:pPr>
      <w:r>
        <w:rPr>
          <w:rFonts w:ascii="Times New Roman"/>
          <w:b w:val="false"/>
          <w:i w:val="false"/>
          <w:color w:val="000000"/>
          <w:sz w:val="28"/>
        </w:rPr>
        <w:t xml:space="preserve">
      нормы использования материалов по видам и сортам; </w:t>
      </w:r>
    </w:p>
    <w:bookmarkEnd w:id="2412"/>
    <w:bookmarkStart w:name="z2419" w:id="2413"/>
    <w:p>
      <w:pPr>
        <w:spacing w:after="0"/>
        <w:ind w:left="0"/>
        <w:jc w:val="both"/>
      </w:pPr>
      <w:r>
        <w:rPr>
          <w:rFonts w:ascii="Times New Roman"/>
          <w:b w:val="false"/>
          <w:i w:val="false"/>
          <w:color w:val="000000"/>
          <w:sz w:val="28"/>
        </w:rPr>
        <w:t xml:space="preserve">
      порядок подбора партий раскраиваемых материалов для обеспечения серийного запуска в производство; </w:t>
      </w:r>
    </w:p>
    <w:bookmarkEnd w:id="2413"/>
    <w:bookmarkStart w:name="z2420" w:id="2414"/>
    <w:p>
      <w:pPr>
        <w:spacing w:after="0"/>
        <w:ind w:left="0"/>
        <w:jc w:val="both"/>
      </w:pPr>
      <w:r>
        <w:rPr>
          <w:rFonts w:ascii="Times New Roman"/>
          <w:b w:val="false"/>
          <w:i w:val="false"/>
          <w:color w:val="000000"/>
          <w:sz w:val="28"/>
        </w:rPr>
        <w:t xml:space="preserve">
      ассортимент, фасоны, размеры, сорта, полноты пошиваемых изделий, количество деталей в комплекте или изделий и полуфабрикатов в партии; </w:t>
      </w:r>
    </w:p>
    <w:bookmarkEnd w:id="2414"/>
    <w:bookmarkStart w:name="z2421" w:id="2415"/>
    <w:p>
      <w:pPr>
        <w:spacing w:after="0"/>
        <w:ind w:left="0"/>
        <w:jc w:val="both"/>
      </w:pPr>
      <w:r>
        <w:rPr>
          <w:rFonts w:ascii="Times New Roman"/>
          <w:b w:val="false"/>
          <w:i w:val="false"/>
          <w:color w:val="000000"/>
          <w:sz w:val="28"/>
        </w:rPr>
        <w:t xml:space="preserve">
      схему расположения деталей в изделиях и порядок их крепления; </w:t>
      </w:r>
    </w:p>
    <w:bookmarkEnd w:id="2415"/>
    <w:bookmarkStart w:name="z2422" w:id="2416"/>
    <w:p>
      <w:pPr>
        <w:spacing w:after="0"/>
        <w:ind w:left="0"/>
        <w:jc w:val="both"/>
      </w:pPr>
      <w:r>
        <w:rPr>
          <w:rFonts w:ascii="Times New Roman"/>
          <w:b w:val="false"/>
          <w:i w:val="false"/>
          <w:color w:val="000000"/>
          <w:sz w:val="28"/>
        </w:rPr>
        <w:t xml:space="preserve">
      порядок определения сортности, принятые обозначения показателей качества продукции и исполнителей; </w:t>
      </w:r>
    </w:p>
    <w:bookmarkEnd w:id="2416"/>
    <w:bookmarkStart w:name="z2423" w:id="2417"/>
    <w:p>
      <w:pPr>
        <w:spacing w:after="0"/>
        <w:ind w:left="0"/>
        <w:jc w:val="both"/>
      </w:pPr>
      <w:r>
        <w:rPr>
          <w:rFonts w:ascii="Times New Roman"/>
          <w:b w:val="false"/>
          <w:i w:val="false"/>
          <w:color w:val="000000"/>
          <w:sz w:val="28"/>
        </w:rPr>
        <w:t xml:space="preserve">
      требования, предъявляемые к качеству деталей и изделий; </w:t>
      </w:r>
    </w:p>
    <w:bookmarkEnd w:id="2417"/>
    <w:bookmarkStart w:name="z2424" w:id="2418"/>
    <w:p>
      <w:pPr>
        <w:spacing w:after="0"/>
        <w:ind w:left="0"/>
        <w:jc w:val="both"/>
      </w:pPr>
      <w:r>
        <w:rPr>
          <w:rFonts w:ascii="Times New Roman"/>
          <w:b w:val="false"/>
          <w:i w:val="false"/>
          <w:color w:val="000000"/>
          <w:sz w:val="28"/>
        </w:rPr>
        <w:t xml:space="preserve">
      суточные графики запуска передаточных серий в сборочные цехи; </w:t>
      </w:r>
    </w:p>
    <w:bookmarkEnd w:id="2418"/>
    <w:bookmarkStart w:name="z2425" w:id="2419"/>
    <w:p>
      <w:pPr>
        <w:spacing w:after="0"/>
        <w:ind w:left="0"/>
        <w:jc w:val="both"/>
      </w:pPr>
      <w:r>
        <w:rPr>
          <w:rFonts w:ascii="Times New Roman"/>
          <w:b w:val="false"/>
          <w:i w:val="false"/>
          <w:color w:val="000000"/>
          <w:sz w:val="28"/>
        </w:rPr>
        <w:t xml:space="preserve">
      установленную документацию и порядок ведения учета запущенных и снятых деталей и полуфабрикатов; </w:t>
      </w:r>
    </w:p>
    <w:bookmarkEnd w:id="2419"/>
    <w:bookmarkStart w:name="z2426" w:id="2420"/>
    <w:p>
      <w:pPr>
        <w:spacing w:after="0"/>
        <w:ind w:left="0"/>
        <w:jc w:val="both"/>
      </w:pPr>
      <w:r>
        <w:rPr>
          <w:rFonts w:ascii="Times New Roman"/>
          <w:b w:val="false"/>
          <w:i w:val="false"/>
          <w:color w:val="000000"/>
          <w:sz w:val="28"/>
        </w:rPr>
        <w:t>
      условные комплектовочные обозначения.</w:t>
      </w:r>
    </w:p>
    <w:bookmarkEnd w:id="2420"/>
    <w:bookmarkStart w:name="z2427" w:id="2421"/>
    <w:p>
      <w:pPr>
        <w:spacing w:after="0"/>
        <w:ind w:left="0"/>
        <w:jc w:val="both"/>
      </w:pPr>
      <w:r>
        <w:rPr>
          <w:rFonts w:ascii="Times New Roman"/>
          <w:b w:val="false"/>
          <w:i w:val="false"/>
          <w:color w:val="000000"/>
          <w:sz w:val="28"/>
        </w:rPr>
        <w:t>
      370. Примеры работ:</w:t>
      </w:r>
    </w:p>
    <w:bookmarkEnd w:id="2421"/>
    <w:bookmarkStart w:name="z2428" w:id="2422"/>
    <w:p>
      <w:pPr>
        <w:spacing w:after="0"/>
        <w:ind w:left="0"/>
        <w:jc w:val="both"/>
      </w:pPr>
      <w:r>
        <w:rPr>
          <w:rFonts w:ascii="Times New Roman"/>
          <w:b w:val="false"/>
          <w:i w:val="false"/>
          <w:color w:val="000000"/>
          <w:sz w:val="28"/>
        </w:rPr>
        <w:t>
      1) вкладыши к кистевым ручкам из пластмассы, обоймы и пучки для художественных кистей - комплектование;</w:t>
      </w:r>
    </w:p>
    <w:bookmarkEnd w:id="2422"/>
    <w:bookmarkStart w:name="z2429" w:id="2423"/>
    <w:p>
      <w:pPr>
        <w:spacing w:after="0"/>
        <w:ind w:left="0"/>
        <w:jc w:val="both"/>
      </w:pPr>
      <w:r>
        <w:rPr>
          <w:rFonts w:ascii="Times New Roman"/>
          <w:b w:val="false"/>
          <w:i w:val="false"/>
          <w:color w:val="000000"/>
          <w:sz w:val="28"/>
        </w:rPr>
        <w:t>
      2) гарнитуры щеточных изделий - комплектование со сборкой с применением специальной фурнитуры;</w:t>
      </w:r>
    </w:p>
    <w:bookmarkEnd w:id="2423"/>
    <w:bookmarkStart w:name="z2430" w:id="2424"/>
    <w:p>
      <w:pPr>
        <w:spacing w:after="0"/>
        <w:ind w:left="0"/>
        <w:jc w:val="both"/>
      </w:pPr>
      <w:r>
        <w:rPr>
          <w:rFonts w:ascii="Times New Roman"/>
          <w:b w:val="false"/>
          <w:i w:val="false"/>
          <w:color w:val="000000"/>
          <w:sz w:val="28"/>
        </w:rPr>
        <w:t>
      3) готовая продукция - комплектование партий по размерам и сортам в щетино-щеточном производстве;</w:t>
      </w:r>
    </w:p>
    <w:bookmarkEnd w:id="2424"/>
    <w:bookmarkStart w:name="z2431" w:id="2425"/>
    <w:p>
      <w:pPr>
        <w:spacing w:after="0"/>
        <w:ind w:left="0"/>
        <w:jc w:val="both"/>
      </w:pPr>
      <w:r>
        <w:rPr>
          <w:rFonts w:ascii="Times New Roman"/>
          <w:b w:val="false"/>
          <w:i w:val="false"/>
          <w:color w:val="000000"/>
          <w:sz w:val="28"/>
        </w:rPr>
        <w:t>
      4) детали кроя и полуфабрикаты кожгалантерейного производства - комплектование по видам, моделям, цвету и размерам;</w:t>
      </w:r>
    </w:p>
    <w:bookmarkEnd w:id="2425"/>
    <w:bookmarkStart w:name="z2432" w:id="2426"/>
    <w:p>
      <w:pPr>
        <w:spacing w:after="0"/>
        <w:ind w:left="0"/>
        <w:jc w:val="both"/>
      </w:pPr>
      <w:r>
        <w:rPr>
          <w:rFonts w:ascii="Times New Roman"/>
          <w:b w:val="false"/>
          <w:i w:val="false"/>
          <w:color w:val="000000"/>
          <w:sz w:val="28"/>
        </w:rPr>
        <w:t>
      5) крой верха обуви и подкладки, детали низа обуви, заготовки - комплектование по видам, материалу, цвету, фасонам, размерам и полнотам;</w:t>
      </w:r>
    </w:p>
    <w:bookmarkEnd w:id="2426"/>
    <w:bookmarkStart w:name="z2433" w:id="2427"/>
    <w:p>
      <w:pPr>
        <w:spacing w:after="0"/>
        <w:ind w:left="0"/>
        <w:jc w:val="both"/>
      </w:pPr>
      <w:r>
        <w:rPr>
          <w:rFonts w:ascii="Times New Roman"/>
          <w:b w:val="false"/>
          <w:i w:val="false"/>
          <w:color w:val="000000"/>
          <w:sz w:val="28"/>
        </w:rPr>
        <w:t>
      6) крой и детали шорно-седельных изделий - комплектование по видам, материалу, цвету;</w:t>
      </w:r>
    </w:p>
    <w:bookmarkEnd w:id="2427"/>
    <w:bookmarkStart w:name="z2434" w:id="2428"/>
    <w:p>
      <w:pPr>
        <w:spacing w:after="0"/>
        <w:ind w:left="0"/>
        <w:jc w:val="both"/>
      </w:pPr>
      <w:r>
        <w:rPr>
          <w:rFonts w:ascii="Times New Roman"/>
          <w:b w:val="false"/>
          <w:i w:val="false"/>
          <w:color w:val="000000"/>
          <w:sz w:val="28"/>
        </w:rPr>
        <w:t>
      7) накладки к колодкам щеточных изделий, ремешки к полотерным щеткам - комплектование;</w:t>
      </w:r>
    </w:p>
    <w:bookmarkEnd w:id="2428"/>
    <w:bookmarkStart w:name="z2435" w:id="2429"/>
    <w:p>
      <w:pPr>
        <w:spacing w:after="0"/>
        <w:ind w:left="0"/>
        <w:jc w:val="both"/>
      </w:pPr>
      <w:r>
        <w:rPr>
          <w:rFonts w:ascii="Times New Roman"/>
          <w:b w:val="false"/>
          <w:i w:val="false"/>
          <w:color w:val="000000"/>
          <w:sz w:val="28"/>
        </w:rPr>
        <w:t>
      8) крышки - наклеивание и прикрепление к щетке;</w:t>
      </w:r>
    </w:p>
    <w:bookmarkEnd w:id="2429"/>
    <w:bookmarkStart w:name="z2436" w:id="2430"/>
    <w:p>
      <w:pPr>
        <w:spacing w:after="0"/>
        <w:ind w:left="0"/>
        <w:jc w:val="both"/>
      </w:pPr>
      <w:r>
        <w:rPr>
          <w:rFonts w:ascii="Times New Roman"/>
          <w:b w:val="false"/>
          <w:i w:val="false"/>
          <w:color w:val="000000"/>
          <w:sz w:val="28"/>
        </w:rPr>
        <w:t>
      9) полуфабрикаты кожевенные - комплектование в производственные партии по назначению и иным признакам в соответствии с технологическими картами;</w:t>
      </w:r>
    </w:p>
    <w:bookmarkEnd w:id="2430"/>
    <w:bookmarkStart w:name="z2437" w:id="2431"/>
    <w:p>
      <w:pPr>
        <w:spacing w:after="0"/>
        <w:ind w:left="0"/>
        <w:jc w:val="both"/>
      </w:pPr>
      <w:r>
        <w:rPr>
          <w:rFonts w:ascii="Times New Roman"/>
          <w:b w:val="false"/>
          <w:i w:val="false"/>
          <w:color w:val="000000"/>
          <w:sz w:val="28"/>
        </w:rPr>
        <w:t>
      10) ручки и крышки к кистям, крышки к колодкам щеток - подборка;</w:t>
      </w:r>
    </w:p>
    <w:bookmarkEnd w:id="2431"/>
    <w:bookmarkStart w:name="z2438" w:id="2432"/>
    <w:p>
      <w:pPr>
        <w:spacing w:after="0"/>
        <w:ind w:left="0"/>
        <w:jc w:val="both"/>
      </w:pPr>
      <w:r>
        <w:rPr>
          <w:rFonts w:ascii="Times New Roman"/>
          <w:b w:val="false"/>
          <w:i w:val="false"/>
          <w:color w:val="000000"/>
          <w:sz w:val="28"/>
        </w:rPr>
        <w:t>
      11) шкурки меховые и меховой лоскут - разборка по признакам производственной сортировки, сортам, дефектам, размерам.</w:t>
      </w:r>
    </w:p>
    <w:bookmarkEnd w:id="2432"/>
    <w:bookmarkStart w:name="z2439" w:id="2433"/>
    <w:p>
      <w:pPr>
        <w:spacing w:after="0"/>
        <w:ind w:left="0"/>
        <w:jc w:val="left"/>
      </w:pPr>
      <w:r>
        <w:rPr>
          <w:rFonts w:ascii="Times New Roman"/>
          <w:b/>
          <w:i w:val="false"/>
          <w:color w:val="000000"/>
        </w:rPr>
        <w:t xml:space="preserve"> Параграф 50. Комплектовщик изделий, полуфабрикатов и материалов, 3 разряд</w:t>
      </w:r>
    </w:p>
    <w:bookmarkEnd w:id="2433"/>
    <w:bookmarkStart w:name="z2440" w:id="2434"/>
    <w:p>
      <w:pPr>
        <w:spacing w:after="0"/>
        <w:ind w:left="0"/>
        <w:jc w:val="both"/>
      </w:pPr>
      <w:r>
        <w:rPr>
          <w:rFonts w:ascii="Times New Roman"/>
          <w:b w:val="false"/>
          <w:i w:val="false"/>
          <w:color w:val="000000"/>
          <w:sz w:val="28"/>
        </w:rPr>
        <w:t>
      371. Характеристика работ:</w:t>
      </w:r>
    </w:p>
    <w:bookmarkEnd w:id="2434"/>
    <w:bookmarkStart w:name="z2441" w:id="2435"/>
    <w:p>
      <w:pPr>
        <w:spacing w:after="0"/>
        <w:ind w:left="0"/>
        <w:jc w:val="both"/>
      </w:pPr>
      <w:r>
        <w:rPr>
          <w:rFonts w:ascii="Times New Roman"/>
          <w:b w:val="false"/>
          <w:i w:val="false"/>
          <w:color w:val="000000"/>
          <w:sz w:val="28"/>
        </w:rPr>
        <w:t>
      комплектование в сдаточные партии установленной величины с подсчетом и связыванием готовой продукции: кожаной обуви, кожгалантерейных и шорно-седельных изделий, а также мехового сырья и полуфабрикатов в соответствии с государственными стандартами, техническими условиями и технологическими картами;</w:t>
      </w:r>
    </w:p>
    <w:bookmarkEnd w:id="2435"/>
    <w:bookmarkStart w:name="z2442" w:id="2436"/>
    <w:p>
      <w:pPr>
        <w:spacing w:after="0"/>
        <w:ind w:left="0"/>
        <w:jc w:val="both"/>
      </w:pPr>
      <w:r>
        <w:rPr>
          <w:rFonts w:ascii="Times New Roman"/>
          <w:b w:val="false"/>
          <w:i w:val="false"/>
          <w:color w:val="000000"/>
          <w:sz w:val="28"/>
        </w:rPr>
        <w:t>
      подбор по фасонам, размерам, полнотам мужских колодок из полиэтилена;</w:t>
      </w:r>
    </w:p>
    <w:bookmarkEnd w:id="2436"/>
    <w:bookmarkStart w:name="z2443" w:id="2437"/>
    <w:p>
      <w:pPr>
        <w:spacing w:after="0"/>
        <w:ind w:left="0"/>
        <w:jc w:val="both"/>
      </w:pPr>
      <w:r>
        <w:rPr>
          <w:rFonts w:ascii="Times New Roman"/>
          <w:b w:val="false"/>
          <w:i w:val="false"/>
          <w:color w:val="000000"/>
          <w:sz w:val="28"/>
        </w:rPr>
        <w:t>
      подбор и запуск деталей, кроя и полуфабрикатов при изготовлении одновременно более 5 моделей (фасонов) швейных изделий;</w:t>
      </w:r>
    </w:p>
    <w:bookmarkEnd w:id="2437"/>
    <w:bookmarkStart w:name="z2444" w:id="2438"/>
    <w:p>
      <w:pPr>
        <w:spacing w:after="0"/>
        <w:ind w:left="0"/>
        <w:jc w:val="both"/>
      </w:pPr>
      <w:r>
        <w:rPr>
          <w:rFonts w:ascii="Times New Roman"/>
          <w:b w:val="false"/>
          <w:i w:val="false"/>
          <w:color w:val="000000"/>
          <w:sz w:val="28"/>
        </w:rPr>
        <w:t>
      проверка количества деталей, изделий, скроев, полуфабрикатов, вспомогательных материалов по сопроводительным документам;</w:t>
      </w:r>
    </w:p>
    <w:bookmarkEnd w:id="2438"/>
    <w:bookmarkStart w:name="z2445" w:id="2439"/>
    <w:p>
      <w:pPr>
        <w:spacing w:after="0"/>
        <w:ind w:left="0"/>
        <w:jc w:val="both"/>
      </w:pPr>
      <w:r>
        <w:rPr>
          <w:rFonts w:ascii="Times New Roman"/>
          <w:b w:val="false"/>
          <w:i w:val="false"/>
          <w:color w:val="000000"/>
          <w:sz w:val="28"/>
        </w:rPr>
        <w:t>
      оформление документов на скомплектованные партии;</w:t>
      </w:r>
    </w:p>
    <w:bookmarkEnd w:id="2439"/>
    <w:bookmarkStart w:name="z2446" w:id="2440"/>
    <w:p>
      <w:pPr>
        <w:spacing w:after="0"/>
        <w:ind w:left="0"/>
        <w:jc w:val="both"/>
      </w:pPr>
      <w:r>
        <w:rPr>
          <w:rFonts w:ascii="Times New Roman"/>
          <w:b w:val="false"/>
          <w:i w:val="false"/>
          <w:color w:val="000000"/>
          <w:sz w:val="28"/>
        </w:rPr>
        <w:t>
      заготовка и заполнение установленными реквизитами технических карт, паспортов, калькуляционных и прейскурантных талонов;</w:t>
      </w:r>
    </w:p>
    <w:bookmarkEnd w:id="2440"/>
    <w:bookmarkStart w:name="z2447" w:id="2441"/>
    <w:p>
      <w:pPr>
        <w:spacing w:after="0"/>
        <w:ind w:left="0"/>
        <w:jc w:val="both"/>
      </w:pPr>
      <w:r>
        <w:rPr>
          <w:rFonts w:ascii="Times New Roman"/>
          <w:b w:val="false"/>
          <w:i w:val="false"/>
          <w:color w:val="000000"/>
          <w:sz w:val="28"/>
        </w:rPr>
        <w:t>
      ведение учета скомплектованных партий, транспортирование готовой продукции на склад.</w:t>
      </w:r>
    </w:p>
    <w:bookmarkEnd w:id="2441"/>
    <w:bookmarkStart w:name="z2448" w:id="2442"/>
    <w:p>
      <w:pPr>
        <w:spacing w:after="0"/>
        <w:ind w:left="0"/>
        <w:jc w:val="both"/>
      </w:pPr>
      <w:r>
        <w:rPr>
          <w:rFonts w:ascii="Times New Roman"/>
          <w:b w:val="false"/>
          <w:i w:val="false"/>
          <w:color w:val="000000"/>
          <w:sz w:val="28"/>
        </w:rPr>
        <w:t>
      372. Должен знать:</w:t>
      </w:r>
    </w:p>
    <w:bookmarkEnd w:id="2442"/>
    <w:bookmarkStart w:name="z2449" w:id="2443"/>
    <w:p>
      <w:pPr>
        <w:spacing w:after="0"/>
        <w:ind w:left="0"/>
        <w:jc w:val="both"/>
      </w:pPr>
      <w:r>
        <w:rPr>
          <w:rFonts w:ascii="Times New Roman"/>
          <w:b w:val="false"/>
          <w:i w:val="false"/>
          <w:color w:val="000000"/>
          <w:sz w:val="28"/>
        </w:rPr>
        <w:t xml:space="preserve">
      порядок комплектования полуфабрикатов, мехового сырья и готовой продукции; </w:t>
      </w:r>
    </w:p>
    <w:bookmarkEnd w:id="2443"/>
    <w:bookmarkStart w:name="z2450" w:id="2444"/>
    <w:p>
      <w:pPr>
        <w:spacing w:after="0"/>
        <w:ind w:left="0"/>
        <w:jc w:val="both"/>
      </w:pPr>
      <w:r>
        <w:rPr>
          <w:rFonts w:ascii="Times New Roman"/>
          <w:b w:val="false"/>
          <w:i w:val="false"/>
          <w:color w:val="000000"/>
          <w:sz w:val="28"/>
        </w:rPr>
        <w:t>
      ассортимент полуфабрикатов и готовых изделий;</w:t>
      </w:r>
    </w:p>
    <w:bookmarkEnd w:id="2444"/>
    <w:bookmarkStart w:name="z2451" w:id="2445"/>
    <w:p>
      <w:pPr>
        <w:spacing w:after="0"/>
        <w:ind w:left="0"/>
        <w:jc w:val="both"/>
      </w:pPr>
      <w:r>
        <w:rPr>
          <w:rFonts w:ascii="Times New Roman"/>
          <w:b w:val="false"/>
          <w:i w:val="false"/>
          <w:color w:val="000000"/>
          <w:sz w:val="28"/>
        </w:rPr>
        <w:t xml:space="preserve">
      государственные стандарты и технические условия на готовую продукцию, установленную величину сдаточной партии; </w:t>
      </w:r>
    </w:p>
    <w:bookmarkEnd w:id="2445"/>
    <w:bookmarkStart w:name="z2452" w:id="2446"/>
    <w:p>
      <w:pPr>
        <w:spacing w:after="0"/>
        <w:ind w:left="0"/>
        <w:jc w:val="both"/>
      </w:pPr>
      <w:r>
        <w:rPr>
          <w:rFonts w:ascii="Times New Roman"/>
          <w:b w:val="false"/>
          <w:i w:val="false"/>
          <w:color w:val="000000"/>
          <w:sz w:val="28"/>
        </w:rPr>
        <w:t xml:space="preserve">
      способы измерения размеров шкурок; </w:t>
      </w:r>
    </w:p>
    <w:bookmarkEnd w:id="2446"/>
    <w:bookmarkStart w:name="z2453" w:id="2447"/>
    <w:p>
      <w:pPr>
        <w:spacing w:after="0"/>
        <w:ind w:left="0"/>
        <w:jc w:val="both"/>
      </w:pPr>
      <w:r>
        <w:rPr>
          <w:rFonts w:ascii="Times New Roman"/>
          <w:b w:val="false"/>
          <w:i w:val="false"/>
          <w:color w:val="000000"/>
          <w:sz w:val="28"/>
        </w:rPr>
        <w:t xml:space="preserve">
      характеристики комплектуемого сырья и шкурок, назначение их, порядок комплектования для запуска в производство и по нарядам в раскройные цеха; </w:t>
      </w:r>
    </w:p>
    <w:bookmarkEnd w:id="2447"/>
    <w:bookmarkStart w:name="z2454" w:id="2448"/>
    <w:p>
      <w:pPr>
        <w:spacing w:after="0"/>
        <w:ind w:left="0"/>
        <w:jc w:val="both"/>
      </w:pPr>
      <w:r>
        <w:rPr>
          <w:rFonts w:ascii="Times New Roman"/>
          <w:b w:val="false"/>
          <w:i w:val="false"/>
          <w:color w:val="000000"/>
          <w:sz w:val="28"/>
        </w:rPr>
        <w:t xml:space="preserve">
      нормы расхода меха; </w:t>
      </w:r>
    </w:p>
    <w:bookmarkEnd w:id="2448"/>
    <w:bookmarkStart w:name="z2455" w:id="2449"/>
    <w:p>
      <w:pPr>
        <w:spacing w:after="0"/>
        <w:ind w:left="0"/>
        <w:jc w:val="both"/>
      </w:pPr>
      <w:r>
        <w:rPr>
          <w:rFonts w:ascii="Times New Roman"/>
          <w:b w:val="false"/>
          <w:i w:val="false"/>
          <w:color w:val="000000"/>
          <w:sz w:val="28"/>
        </w:rPr>
        <w:t xml:space="preserve">
      инструкции по заполнению установленной документации и порядок пользования специальными приспособлениями при их заполнении; </w:t>
      </w:r>
    </w:p>
    <w:bookmarkEnd w:id="2449"/>
    <w:bookmarkStart w:name="z2456" w:id="2450"/>
    <w:p>
      <w:pPr>
        <w:spacing w:after="0"/>
        <w:ind w:left="0"/>
        <w:jc w:val="both"/>
      </w:pPr>
      <w:r>
        <w:rPr>
          <w:rFonts w:ascii="Times New Roman"/>
          <w:b w:val="false"/>
          <w:i w:val="false"/>
          <w:color w:val="000000"/>
          <w:sz w:val="28"/>
        </w:rPr>
        <w:t xml:space="preserve">
      условные комплектовочные обозначения; </w:t>
      </w:r>
    </w:p>
    <w:bookmarkEnd w:id="2450"/>
    <w:bookmarkStart w:name="z2457" w:id="2451"/>
    <w:p>
      <w:pPr>
        <w:spacing w:after="0"/>
        <w:ind w:left="0"/>
        <w:jc w:val="both"/>
      </w:pPr>
      <w:r>
        <w:rPr>
          <w:rFonts w:ascii="Times New Roman"/>
          <w:b w:val="false"/>
          <w:i w:val="false"/>
          <w:color w:val="000000"/>
          <w:sz w:val="28"/>
        </w:rPr>
        <w:t xml:space="preserve">
      технические требования, предъявляемые к запуску в производство деталей, кроя и полуфабрикатов; </w:t>
      </w:r>
    </w:p>
    <w:bookmarkEnd w:id="2451"/>
    <w:bookmarkStart w:name="z2458" w:id="2452"/>
    <w:p>
      <w:pPr>
        <w:spacing w:after="0"/>
        <w:ind w:left="0"/>
        <w:jc w:val="both"/>
      </w:pPr>
      <w:r>
        <w:rPr>
          <w:rFonts w:ascii="Times New Roman"/>
          <w:b w:val="false"/>
          <w:i w:val="false"/>
          <w:color w:val="000000"/>
          <w:sz w:val="28"/>
        </w:rPr>
        <w:t xml:space="preserve">
      технологическую последовательность обработки изготовляемых изделий; </w:t>
      </w:r>
    </w:p>
    <w:bookmarkEnd w:id="2452"/>
    <w:bookmarkStart w:name="z2459" w:id="2453"/>
    <w:p>
      <w:pPr>
        <w:spacing w:after="0"/>
        <w:ind w:left="0"/>
        <w:jc w:val="both"/>
      </w:pPr>
      <w:r>
        <w:rPr>
          <w:rFonts w:ascii="Times New Roman"/>
          <w:b w:val="false"/>
          <w:i w:val="false"/>
          <w:color w:val="000000"/>
          <w:sz w:val="28"/>
        </w:rPr>
        <w:t>
      устройство транспортера и способы регулирования скорости его движения.</w:t>
      </w:r>
    </w:p>
    <w:bookmarkEnd w:id="2453"/>
    <w:bookmarkStart w:name="z2460" w:id="2454"/>
    <w:p>
      <w:pPr>
        <w:spacing w:after="0"/>
        <w:ind w:left="0"/>
        <w:jc w:val="both"/>
      </w:pPr>
      <w:r>
        <w:rPr>
          <w:rFonts w:ascii="Times New Roman"/>
          <w:b w:val="false"/>
          <w:i w:val="false"/>
          <w:color w:val="000000"/>
          <w:sz w:val="28"/>
        </w:rPr>
        <w:t>
      373. Примеры работ:</w:t>
      </w:r>
    </w:p>
    <w:bookmarkEnd w:id="2454"/>
    <w:bookmarkStart w:name="z2461" w:id="2455"/>
    <w:p>
      <w:pPr>
        <w:spacing w:after="0"/>
        <w:ind w:left="0"/>
        <w:jc w:val="both"/>
      </w:pPr>
      <w:r>
        <w:rPr>
          <w:rFonts w:ascii="Times New Roman"/>
          <w:b w:val="false"/>
          <w:i w:val="false"/>
          <w:color w:val="000000"/>
          <w:sz w:val="28"/>
        </w:rPr>
        <w:t>
      1) готовые кожи и ранты - комплектование в пачки по видам, сортам, весу, площади и иным показателям;</w:t>
      </w:r>
    </w:p>
    <w:bookmarkEnd w:id="2455"/>
    <w:bookmarkStart w:name="z2462" w:id="2456"/>
    <w:p>
      <w:pPr>
        <w:spacing w:after="0"/>
        <w:ind w:left="0"/>
        <w:jc w:val="both"/>
      </w:pPr>
      <w:r>
        <w:rPr>
          <w:rFonts w:ascii="Times New Roman"/>
          <w:b w:val="false"/>
          <w:i w:val="false"/>
          <w:color w:val="000000"/>
          <w:sz w:val="28"/>
        </w:rPr>
        <w:t>
      2) изделия кожгалантерейные - комплектование по видам, артикулам, размерам, цветам и сортам;</w:t>
      </w:r>
    </w:p>
    <w:bookmarkEnd w:id="2456"/>
    <w:bookmarkStart w:name="z2463" w:id="2457"/>
    <w:p>
      <w:pPr>
        <w:spacing w:after="0"/>
        <w:ind w:left="0"/>
        <w:jc w:val="both"/>
      </w:pPr>
      <w:r>
        <w:rPr>
          <w:rFonts w:ascii="Times New Roman"/>
          <w:b w:val="false"/>
          <w:i w:val="false"/>
          <w:color w:val="000000"/>
          <w:sz w:val="28"/>
        </w:rPr>
        <w:t>
      3) обувь - комплектование по артикулам, сортам, фасонам, размерам, полнотам;</w:t>
      </w:r>
    </w:p>
    <w:bookmarkEnd w:id="2457"/>
    <w:bookmarkStart w:name="z2464" w:id="2458"/>
    <w:p>
      <w:pPr>
        <w:spacing w:after="0"/>
        <w:ind w:left="0"/>
        <w:jc w:val="both"/>
      </w:pPr>
      <w:r>
        <w:rPr>
          <w:rFonts w:ascii="Times New Roman"/>
          <w:b w:val="false"/>
          <w:i w:val="false"/>
          <w:color w:val="000000"/>
          <w:sz w:val="28"/>
        </w:rPr>
        <w:t>
      4) пластины меховые - комплектование по размерам, фасонам;</w:t>
      </w:r>
    </w:p>
    <w:bookmarkEnd w:id="2458"/>
    <w:bookmarkStart w:name="z2465" w:id="2459"/>
    <w:p>
      <w:pPr>
        <w:spacing w:after="0"/>
        <w:ind w:left="0"/>
        <w:jc w:val="both"/>
      </w:pPr>
      <w:r>
        <w:rPr>
          <w:rFonts w:ascii="Times New Roman"/>
          <w:b w:val="false"/>
          <w:i w:val="false"/>
          <w:color w:val="000000"/>
          <w:sz w:val="28"/>
        </w:rPr>
        <w:t>
      5) продукция шорно-седельного производства - комплектование по видам, артикулам и сортам;</w:t>
      </w:r>
    </w:p>
    <w:bookmarkEnd w:id="2459"/>
    <w:bookmarkStart w:name="z2466" w:id="2460"/>
    <w:p>
      <w:pPr>
        <w:spacing w:after="0"/>
        <w:ind w:left="0"/>
        <w:jc w:val="both"/>
      </w:pPr>
      <w:r>
        <w:rPr>
          <w:rFonts w:ascii="Times New Roman"/>
          <w:b w:val="false"/>
          <w:i w:val="false"/>
          <w:color w:val="000000"/>
          <w:sz w:val="28"/>
        </w:rPr>
        <w:t>
      6) сырье меховое рассортированное, полуфабрикаты и шкурки - комплектование в соответствии с утвержденной инструкцией с определением выхода изделий из набранной партии шкурок;</w:t>
      </w:r>
    </w:p>
    <w:bookmarkEnd w:id="2460"/>
    <w:bookmarkStart w:name="z2467" w:id="2461"/>
    <w:p>
      <w:pPr>
        <w:spacing w:after="0"/>
        <w:ind w:left="0"/>
        <w:jc w:val="both"/>
      </w:pPr>
      <w:r>
        <w:rPr>
          <w:rFonts w:ascii="Times New Roman"/>
          <w:b w:val="false"/>
          <w:i w:val="false"/>
          <w:color w:val="000000"/>
          <w:sz w:val="28"/>
        </w:rPr>
        <w:t>
      7) колодки мужские из полиэтилена - подбор по фасонам, размерам, полнотам.</w:t>
      </w:r>
    </w:p>
    <w:bookmarkEnd w:id="2461"/>
    <w:bookmarkStart w:name="z2468" w:id="2462"/>
    <w:p>
      <w:pPr>
        <w:spacing w:after="0"/>
        <w:ind w:left="0"/>
        <w:jc w:val="left"/>
      </w:pPr>
      <w:r>
        <w:rPr>
          <w:rFonts w:ascii="Times New Roman"/>
          <w:b/>
          <w:i w:val="false"/>
          <w:color w:val="000000"/>
        </w:rPr>
        <w:t xml:space="preserve"> Параграф 51. Сортировщик изделий, полуфабрикатов и материалов, 1 разряд</w:t>
      </w:r>
    </w:p>
    <w:bookmarkEnd w:id="2462"/>
    <w:bookmarkStart w:name="z2469" w:id="2463"/>
    <w:p>
      <w:pPr>
        <w:spacing w:after="0"/>
        <w:ind w:left="0"/>
        <w:jc w:val="both"/>
      </w:pPr>
      <w:r>
        <w:rPr>
          <w:rFonts w:ascii="Times New Roman"/>
          <w:b w:val="false"/>
          <w:i w:val="false"/>
          <w:color w:val="000000"/>
          <w:sz w:val="28"/>
        </w:rPr>
        <w:t>
      374. Характеристика работ:</w:t>
      </w:r>
    </w:p>
    <w:bookmarkEnd w:id="2463"/>
    <w:bookmarkStart w:name="z2470" w:id="2464"/>
    <w:p>
      <w:pPr>
        <w:spacing w:after="0"/>
        <w:ind w:left="0"/>
        <w:jc w:val="both"/>
      </w:pPr>
      <w:r>
        <w:rPr>
          <w:rFonts w:ascii="Times New Roman"/>
          <w:b w:val="false"/>
          <w:i w:val="false"/>
          <w:color w:val="000000"/>
          <w:sz w:val="28"/>
        </w:rPr>
        <w:t>
      сортировка материалов, полуфабрикатов и отходов производства по видам, размерам, цвету, длине, степени пригодности для дальнейшего использования в производстве и на отдельные группы для реализации.</w:t>
      </w:r>
    </w:p>
    <w:bookmarkEnd w:id="2464"/>
    <w:bookmarkStart w:name="z2471" w:id="2465"/>
    <w:p>
      <w:pPr>
        <w:spacing w:after="0"/>
        <w:ind w:left="0"/>
        <w:jc w:val="both"/>
      </w:pPr>
      <w:r>
        <w:rPr>
          <w:rFonts w:ascii="Times New Roman"/>
          <w:b w:val="false"/>
          <w:i w:val="false"/>
          <w:color w:val="000000"/>
          <w:sz w:val="28"/>
        </w:rPr>
        <w:t>
      375. Должен знать:</w:t>
      </w:r>
    </w:p>
    <w:bookmarkEnd w:id="2465"/>
    <w:bookmarkStart w:name="z2472" w:id="2466"/>
    <w:p>
      <w:pPr>
        <w:spacing w:after="0"/>
        <w:ind w:left="0"/>
        <w:jc w:val="both"/>
      </w:pPr>
      <w:r>
        <w:rPr>
          <w:rFonts w:ascii="Times New Roman"/>
          <w:b w:val="false"/>
          <w:i w:val="false"/>
          <w:color w:val="000000"/>
          <w:sz w:val="28"/>
        </w:rPr>
        <w:t>
      порядок сортировки изделий, полуфабрикатов и материалов, государственные стандарты на них.</w:t>
      </w:r>
    </w:p>
    <w:bookmarkEnd w:id="2466"/>
    <w:bookmarkStart w:name="z2473" w:id="2467"/>
    <w:p>
      <w:pPr>
        <w:spacing w:after="0"/>
        <w:ind w:left="0"/>
        <w:jc w:val="both"/>
      </w:pPr>
      <w:r>
        <w:rPr>
          <w:rFonts w:ascii="Times New Roman"/>
          <w:b w:val="false"/>
          <w:i w:val="false"/>
          <w:color w:val="000000"/>
          <w:sz w:val="28"/>
        </w:rPr>
        <w:t>
      376. Примеры работ:</w:t>
      </w:r>
    </w:p>
    <w:bookmarkEnd w:id="2467"/>
    <w:bookmarkStart w:name="z2474" w:id="2468"/>
    <w:p>
      <w:pPr>
        <w:spacing w:after="0"/>
        <w:ind w:left="0"/>
        <w:jc w:val="both"/>
      </w:pPr>
      <w:r>
        <w:rPr>
          <w:rFonts w:ascii="Times New Roman"/>
          <w:b w:val="false"/>
          <w:i w:val="false"/>
          <w:color w:val="000000"/>
          <w:sz w:val="28"/>
        </w:rPr>
        <w:t>
      1) лоскут из искусственной кожи - сортировка по цвету, видам пригодности для дальнейшего использования в производстве, группам для реализации в кожгалантерейном производстве;</w:t>
      </w:r>
    </w:p>
    <w:bookmarkEnd w:id="2468"/>
    <w:bookmarkStart w:name="z2475" w:id="2469"/>
    <w:p>
      <w:pPr>
        <w:spacing w:after="0"/>
        <w:ind w:left="0"/>
        <w:jc w:val="both"/>
      </w:pPr>
      <w:r>
        <w:rPr>
          <w:rFonts w:ascii="Times New Roman"/>
          <w:b w:val="false"/>
          <w:i w:val="false"/>
          <w:color w:val="000000"/>
          <w:sz w:val="28"/>
        </w:rPr>
        <w:t>
      2) лоскут кожаный - сортировка по цвету, видам, пригодности для дальнейшего использования в производстве, группам для реализации в кожгалантерейном и обувном производствах;</w:t>
      </w:r>
    </w:p>
    <w:bookmarkEnd w:id="2469"/>
    <w:bookmarkStart w:name="z2476" w:id="2470"/>
    <w:p>
      <w:pPr>
        <w:spacing w:after="0"/>
        <w:ind w:left="0"/>
        <w:jc w:val="both"/>
      </w:pPr>
      <w:r>
        <w:rPr>
          <w:rFonts w:ascii="Times New Roman"/>
          <w:b w:val="false"/>
          <w:i w:val="false"/>
          <w:color w:val="000000"/>
          <w:sz w:val="28"/>
        </w:rPr>
        <w:t>
      3) лоскут от кожзаменителей и коротья - сиртировка в шорно-седельном производстве;</w:t>
      </w:r>
    </w:p>
    <w:bookmarkEnd w:id="2470"/>
    <w:bookmarkStart w:name="z2477" w:id="2471"/>
    <w:p>
      <w:pPr>
        <w:spacing w:after="0"/>
        <w:ind w:left="0"/>
        <w:jc w:val="both"/>
      </w:pPr>
      <w:r>
        <w:rPr>
          <w:rFonts w:ascii="Times New Roman"/>
          <w:b w:val="false"/>
          <w:i w:val="false"/>
          <w:color w:val="000000"/>
          <w:sz w:val="28"/>
        </w:rPr>
        <w:t>
      4) отходы щетины, волоса и очесов пуха - сортировка, выборка черного волоса из пучков щетины светлых тонов пинцетом или ножом вручную в щетино-щеточном производстве;</w:t>
      </w:r>
    </w:p>
    <w:bookmarkEnd w:id="2471"/>
    <w:bookmarkStart w:name="z2478" w:id="2472"/>
    <w:p>
      <w:pPr>
        <w:spacing w:after="0"/>
        <w:ind w:left="0"/>
        <w:jc w:val="both"/>
      </w:pPr>
      <w:r>
        <w:rPr>
          <w:rFonts w:ascii="Times New Roman"/>
          <w:b w:val="false"/>
          <w:i w:val="false"/>
          <w:color w:val="000000"/>
          <w:sz w:val="28"/>
        </w:rPr>
        <w:t>
      5) ремни - сортировка по длине в производстве технических изделий;</w:t>
      </w:r>
    </w:p>
    <w:bookmarkEnd w:id="2472"/>
    <w:bookmarkStart w:name="z2479" w:id="2473"/>
    <w:p>
      <w:pPr>
        <w:spacing w:after="0"/>
        <w:ind w:left="0"/>
        <w:jc w:val="both"/>
      </w:pPr>
      <w:r>
        <w:rPr>
          <w:rFonts w:ascii="Times New Roman"/>
          <w:b w:val="false"/>
          <w:i w:val="false"/>
          <w:color w:val="000000"/>
          <w:sz w:val="28"/>
        </w:rPr>
        <w:t>
      6) сетка - разруб и отделение мелкого лоскута от крупного в обувном и кожгалантерейном производствах;</w:t>
      </w:r>
    </w:p>
    <w:bookmarkEnd w:id="2473"/>
    <w:bookmarkStart w:name="z2480" w:id="2474"/>
    <w:p>
      <w:pPr>
        <w:spacing w:after="0"/>
        <w:ind w:left="0"/>
        <w:jc w:val="both"/>
      </w:pPr>
      <w:r>
        <w:rPr>
          <w:rFonts w:ascii="Times New Roman"/>
          <w:b w:val="false"/>
          <w:i w:val="false"/>
          <w:color w:val="000000"/>
          <w:sz w:val="28"/>
        </w:rPr>
        <w:t>
      7) шпагат - выборка и наматывание в клубки в щетино-щеточном производстве.</w:t>
      </w:r>
    </w:p>
    <w:bookmarkEnd w:id="2474"/>
    <w:bookmarkStart w:name="z2481" w:id="2475"/>
    <w:p>
      <w:pPr>
        <w:spacing w:after="0"/>
        <w:ind w:left="0"/>
        <w:jc w:val="left"/>
      </w:pPr>
      <w:r>
        <w:rPr>
          <w:rFonts w:ascii="Times New Roman"/>
          <w:b/>
          <w:i w:val="false"/>
          <w:color w:val="000000"/>
        </w:rPr>
        <w:t xml:space="preserve"> Параграф 52. Сортировщик изделий, полуфабрикатов и материалов, 2 разряд</w:t>
      </w:r>
    </w:p>
    <w:bookmarkEnd w:id="2475"/>
    <w:bookmarkStart w:name="z2482" w:id="2476"/>
    <w:p>
      <w:pPr>
        <w:spacing w:after="0"/>
        <w:ind w:left="0"/>
        <w:jc w:val="both"/>
      </w:pPr>
      <w:r>
        <w:rPr>
          <w:rFonts w:ascii="Times New Roman"/>
          <w:b w:val="false"/>
          <w:i w:val="false"/>
          <w:color w:val="000000"/>
          <w:sz w:val="28"/>
        </w:rPr>
        <w:t>
      377. Характеристика работ:</w:t>
      </w:r>
    </w:p>
    <w:bookmarkEnd w:id="2476"/>
    <w:bookmarkStart w:name="z2483" w:id="2477"/>
    <w:p>
      <w:pPr>
        <w:spacing w:after="0"/>
        <w:ind w:left="0"/>
        <w:jc w:val="both"/>
      </w:pPr>
      <w:r>
        <w:rPr>
          <w:rFonts w:ascii="Times New Roman"/>
          <w:b w:val="false"/>
          <w:i w:val="false"/>
          <w:color w:val="000000"/>
          <w:sz w:val="28"/>
        </w:rPr>
        <w:t>
      сортировка текстильных материалов, искусственной кожи, кожаного лоскута, шорно-седельных изделий, шерсти, волоса по назначению, видам, цвету, ширине, сортам, размерам;</w:t>
      </w:r>
    </w:p>
    <w:bookmarkEnd w:id="2477"/>
    <w:bookmarkStart w:name="z2484" w:id="2478"/>
    <w:p>
      <w:pPr>
        <w:spacing w:after="0"/>
        <w:ind w:left="0"/>
        <w:jc w:val="both"/>
      </w:pPr>
      <w:r>
        <w:rPr>
          <w:rFonts w:ascii="Times New Roman"/>
          <w:b w:val="false"/>
          <w:i w:val="false"/>
          <w:color w:val="000000"/>
          <w:sz w:val="28"/>
        </w:rPr>
        <w:t>
      укладывание изделий, материалов на стеллажи или поддоны;</w:t>
      </w:r>
    </w:p>
    <w:bookmarkEnd w:id="2478"/>
    <w:bookmarkStart w:name="z2485" w:id="2479"/>
    <w:p>
      <w:pPr>
        <w:spacing w:after="0"/>
        <w:ind w:left="0"/>
        <w:jc w:val="both"/>
      </w:pPr>
      <w:r>
        <w:rPr>
          <w:rFonts w:ascii="Times New Roman"/>
          <w:b w:val="false"/>
          <w:i w:val="false"/>
          <w:color w:val="000000"/>
          <w:sz w:val="28"/>
        </w:rPr>
        <w:t>
      подбор производственных партий в соответствии с заданием;</w:t>
      </w:r>
    </w:p>
    <w:bookmarkEnd w:id="2479"/>
    <w:bookmarkStart w:name="z2486" w:id="2480"/>
    <w:p>
      <w:pPr>
        <w:spacing w:after="0"/>
        <w:ind w:left="0"/>
        <w:jc w:val="both"/>
      </w:pPr>
      <w:r>
        <w:rPr>
          <w:rFonts w:ascii="Times New Roman"/>
          <w:b w:val="false"/>
          <w:i w:val="false"/>
          <w:color w:val="000000"/>
          <w:sz w:val="28"/>
        </w:rPr>
        <w:t>
      заполнение установленной документации.</w:t>
      </w:r>
    </w:p>
    <w:bookmarkEnd w:id="2480"/>
    <w:bookmarkStart w:name="z2487" w:id="2481"/>
    <w:p>
      <w:pPr>
        <w:spacing w:after="0"/>
        <w:ind w:left="0"/>
        <w:jc w:val="both"/>
      </w:pPr>
      <w:r>
        <w:rPr>
          <w:rFonts w:ascii="Times New Roman"/>
          <w:b w:val="false"/>
          <w:i w:val="false"/>
          <w:color w:val="000000"/>
          <w:sz w:val="28"/>
        </w:rPr>
        <w:t>
      378. Должен знать:</w:t>
      </w:r>
    </w:p>
    <w:bookmarkEnd w:id="2481"/>
    <w:bookmarkStart w:name="z2488" w:id="2482"/>
    <w:p>
      <w:pPr>
        <w:spacing w:after="0"/>
        <w:ind w:left="0"/>
        <w:jc w:val="both"/>
      </w:pPr>
      <w:r>
        <w:rPr>
          <w:rFonts w:ascii="Times New Roman"/>
          <w:b w:val="false"/>
          <w:i w:val="false"/>
          <w:color w:val="000000"/>
          <w:sz w:val="28"/>
        </w:rPr>
        <w:t xml:space="preserve">
      свойства кож, текстильных материалов, искусственных кож, волоса и их назначение по видам и моделям изделий; </w:t>
      </w:r>
    </w:p>
    <w:bookmarkEnd w:id="2482"/>
    <w:bookmarkStart w:name="z2489" w:id="2483"/>
    <w:p>
      <w:pPr>
        <w:spacing w:after="0"/>
        <w:ind w:left="0"/>
        <w:jc w:val="both"/>
      </w:pPr>
      <w:r>
        <w:rPr>
          <w:rFonts w:ascii="Times New Roman"/>
          <w:b w:val="false"/>
          <w:i w:val="false"/>
          <w:color w:val="000000"/>
          <w:sz w:val="28"/>
        </w:rPr>
        <w:t xml:space="preserve">
      порядок подбора производственных партий; </w:t>
      </w:r>
    </w:p>
    <w:bookmarkEnd w:id="2483"/>
    <w:bookmarkStart w:name="z2490" w:id="2484"/>
    <w:p>
      <w:pPr>
        <w:spacing w:after="0"/>
        <w:ind w:left="0"/>
        <w:jc w:val="both"/>
      </w:pPr>
      <w:r>
        <w:rPr>
          <w:rFonts w:ascii="Times New Roman"/>
          <w:b w:val="false"/>
          <w:i w:val="false"/>
          <w:color w:val="000000"/>
          <w:sz w:val="28"/>
        </w:rPr>
        <w:t>
      порядок заполнения установленной документации.</w:t>
      </w:r>
    </w:p>
    <w:bookmarkEnd w:id="2484"/>
    <w:bookmarkStart w:name="z2491" w:id="2485"/>
    <w:p>
      <w:pPr>
        <w:spacing w:after="0"/>
        <w:ind w:left="0"/>
        <w:jc w:val="both"/>
      </w:pPr>
      <w:r>
        <w:rPr>
          <w:rFonts w:ascii="Times New Roman"/>
          <w:b w:val="false"/>
          <w:i w:val="false"/>
          <w:color w:val="000000"/>
          <w:sz w:val="28"/>
        </w:rPr>
        <w:t>
      379. Примеры работ:</w:t>
      </w:r>
    </w:p>
    <w:bookmarkEnd w:id="2485"/>
    <w:bookmarkStart w:name="z2492" w:id="2486"/>
    <w:p>
      <w:pPr>
        <w:spacing w:after="0"/>
        <w:ind w:left="0"/>
        <w:jc w:val="both"/>
      </w:pPr>
      <w:r>
        <w:rPr>
          <w:rFonts w:ascii="Times New Roman"/>
          <w:b w:val="false"/>
          <w:i w:val="false"/>
          <w:color w:val="000000"/>
          <w:sz w:val="28"/>
        </w:rPr>
        <w:t>
      1) волос конский и коровий - сортировка по видам, цвету, длине;</w:t>
      </w:r>
    </w:p>
    <w:bookmarkEnd w:id="2486"/>
    <w:bookmarkStart w:name="z2493" w:id="2487"/>
    <w:p>
      <w:pPr>
        <w:spacing w:after="0"/>
        <w:ind w:left="0"/>
        <w:jc w:val="both"/>
      </w:pPr>
      <w:r>
        <w:rPr>
          <w:rFonts w:ascii="Times New Roman"/>
          <w:b w:val="false"/>
          <w:i w:val="false"/>
          <w:color w:val="000000"/>
          <w:sz w:val="28"/>
        </w:rPr>
        <w:t>
      2) лоскут кожаный - сортировка по размерам и назначению - в производстве технических изделий из кожи;</w:t>
      </w:r>
    </w:p>
    <w:bookmarkEnd w:id="2487"/>
    <w:bookmarkStart w:name="z2494" w:id="2488"/>
    <w:p>
      <w:pPr>
        <w:spacing w:after="0"/>
        <w:ind w:left="0"/>
        <w:jc w:val="both"/>
      </w:pPr>
      <w:r>
        <w:rPr>
          <w:rFonts w:ascii="Times New Roman"/>
          <w:b w:val="false"/>
          <w:i w:val="false"/>
          <w:color w:val="000000"/>
          <w:sz w:val="28"/>
        </w:rPr>
        <w:t>
      3) материалы текстильные, кожи искусственные - сортировка по назначению, видам, цвету, ширине, сортам;</w:t>
      </w:r>
    </w:p>
    <w:bookmarkEnd w:id="2488"/>
    <w:bookmarkStart w:name="z2495" w:id="2489"/>
    <w:p>
      <w:pPr>
        <w:spacing w:after="0"/>
        <w:ind w:left="0"/>
        <w:jc w:val="both"/>
      </w:pPr>
      <w:r>
        <w:rPr>
          <w:rFonts w:ascii="Times New Roman"/>
          <w:b w:val="false"/>
          <w:i w:val="false"/>
          <w:color w:val="000000"/>
          <w:sz w:val="28"/>
        </w:rPr>
        <w:t>
      4) пряди волос - укладка корешком к корешку, очистка от примесей, связывание в пучки;</w:t>
      </w:r>
    </w:p>
    <w:bookmarkEnd w:id="2489"/>
    <w:bookmarkStart w:name="z2496" w:id="2490"/>
    <w:p>
      <w:pPr>
        <w:spacing w:after="0"/>
        <w:ind w:left="0"/>
        <w:jc w:val="both"/>
      </w:pPr>
      <w:r>
        <w:rPr>
          <w:rFonts w:ascii="Times New Roman"/>
          <w:b w:val="false"/>
          <w:i w:val="false"/>
          <w:color w:val="000000"/>
          <w:sz w:val="28"/>
        </w:rPr>
        <w:t>
      5) ремни кожаные, поводковые (товарные), сходовые - сортировка по видам, размерам, сшивке;</w:t>
      </w:r>
    </w:p>
    <w:bookmarkEnd w:id="2490"/>
    <w:bookmarkStart w:name="z2497" w:id="2491"/>
    <w:p>
      <w:pPr>
        <w:spacing w:after="0"/>
        <w:ind w:left="0"/>
        <w:jc w:val="both"/>
      </w:pPr>
      <w:r>
        <w:rPr>
          <w:rFonts w:ascii="Times New Roman"/>
          <w:b w:val="false"/>
          <w:i w:val="false"/>
          <w:color w:val="000000"/>
          <w:sz w:val="28"/>
        </w:rPr>
        <w:t>
      6) супони, гужи - сортировка по номерам;</w:t>
      </w:r>
    </w:p>
    <w:bookmarkEnd w:id="2491"/>
    <w:bookmarkStart w:name="z2498" w:id="2492"/>
    <w:p>
      <w:pPr>
        <w:spacing w:after="0"/>
        <w:ind w:left="0"/>
        <w:jc w:val="both"/>
      </w:pPr>
      <w:r>
        <w:rPr>
          <w:rFonts w:ascii="Times New Roman"/>
          <w:b w:val="false"/>
          <w:i w:val="false"/>
          <w:color w:val="000000"/>
          <w:sz w:val="28"/>
        </w:rPr>
        <w:t>
      7) шерсть - сортировка по видам в меховом производстве.</w:t>
      </w:r>
    </w:p>
    <w:bookmarkEnd w:id="2492"/>
    <w:bookmarkStart w:name="z2499" w:id="2493"/>
    <w:p>
      <w:pPr>
        <w:spacing w:after="0"/>
        <w:ind w:left="0"/>
        <w:jc w:val="left"/>
      </w:pPr>
      <w:r>
        <w:rPr>
          <w:rFonts w:ascii="Times New Roman"/>
          <w:b/>
          <w:i w:val="false"/>
          <w:color w:val="000000"/>
        </w:rPr>
        <w:t xml:space="preserve"> Параграф 53. Сортировщик изделий, полуфабрикатов и материалов, 3 разряд</w:t>
      </w:r>
    </w:p>
    <w:bookmarkEnd w:id="2493"/>
    <w:bookmarkStart w:name="z2500" w:id="2494"/>
    <w:p>
      <w:pPr>
        <w:spacing w:after="0"/>
        <w:ind w:left="0"/>
        <w:jc w:val="both"/>
      </w:pPr>
      <w:r>
        <w:rPr>
          <w:rFonts w:ascii="Times New Roman"/>
          <w:b w:val="false"/>
          <w:i w:val="false"/>
          <w:color w:val="000000"/>
          <w:sz w:val="28"/>
        </w:rPr>
        <w:t>
      380. Характеристика работ:</w:t>
      </w:r>
    </w:p>
    <w:bookmarkEnd w:id="2494"/>
    <w:bookmarkStart w:name="z2501" w:id="2495"/>
    <w:p>
      <w:pPr>
        <w:spacing w:after="0"/>
        <w:ind w:left="0"/>
        <w:jc w:val="both"/>
      </w:pPr>
      <w:r>
        <w:rPr>
          <w:rFonts w:ascii="Times New Roman"/>
          <w:b w:val="false"/>
          <w:i w:val="false"/>
          <w:color w:val="000000"/>
          <w:sz w:val="28"/>
        </w:rPr>
        <w:t xml:space="preserve">
      сортировка шерсти, щетины, волоса, мехового лоскута, растительного дубильно-экстрактового сырья, ремней, щеток, кистей по видам, цвету, размерам, назначению, плотности и иным показателям в соответствии с государственными стандартами, техническими условиями; </w:t>
      </w:r>
    </w:p>
    <w:bookmarkEnd w:id="2495"/>
    <w:bookmarkStart w:name="z2502" w:id="2496"/>
    <w:p>
      <w:pPr>
        <w:spacing w:after="0"/>
        <w:ind w:left="0"/>
        <w:jc w:val="both"/>
      </w:pPr>
      <w:r>
        <w:rPr>
          <w:rFonts w:ascii="Times New Roman"/>
          <w:b w:val="false"/>
          <w:i w:val="false"/>
          <w:color w:val="000000"/>
          <w:sz w:val="28"/>
        </w:rPr>
        <w:t>
      учет сортности, пороков, брака;</w:t>
      </w:r>
    </w:p>
    <w:bookmarkEnd w:id="2496"/>
    <w:bookmarkStart w:name="z2503" w:id="2497"/>
    <w:p>
      <w:pPr>
        <w:spacing w:after="0"/>
        <w:ind w:left="0"/>
        <w:jc w:val="both"/>
      </w:pPr>
      <w:r>
        <w:rPr>
          <w:rFonts w:ascii="Times New Roman"/>
          <w:b w:val="false"/>
          <w:i w:val="false"/>
          <w:color w:val="000000"/>
          <w:sz w:val="28"/>
        </w:rPr>
        <w:t>
      сортировка до и после подравнивания металлическим гребнем вручную или на обслуживаемой машине сложенных в пачки щетины, луковиц, щетино-обороток, расположенных корешком во флажковой части пачки с соблюдением параллельности расположения щетинок;</w:t>
      </w:r>
    </w:p>
    <w:bookmarkEnd w:id="2497"/>
    <w:bookmarkStart w:name="z2504" w:id="2498"/>
    <w:p>
      <w:pPr>
        <w:spacing w:after="0"/>
        <w:ind w:left="0"/>
        <w:jc w:val="both"/>
      </w:pPr>
      <w:r>
        <w:rPr>
          <w:rFonts w:ascii="Times New Roman"/>
          <w:b w:val="false"/>
          <w:i w:val="false"/>
          <w:color w:val="000000"/>
          <w:sz w:val="28"/>
        </w:rPr>
        <w:t>
      очистка корешковой и флажковой части от сплетения мелких волосков щетины с многократным сталкиванием пачки щетины на корешок и флажок;</w:t>
      </w:r>
    </w:p>
    <w:bookmarkEnd w:id="2498"/>
    <w:bookmarkStart w:name="z2505" w:id="2499"/>
    <w:p>
      <w:pPr>
        <w:spacing w:after="0"/>
        <w:ind w:left="0"/>
        <w:jc w:val="both"/>
      </w:pPr>
      <w:r>
        <w:rPr>
          <w:rFonts w:ascii="Times New Roman"/>
          <w:b w:val="false"/>
          <w:i w:val="false"/>
          <w:color w:val="000000"/>
          <w:sz w:val="28"/>
        </w:rPr>
        <w:t>
      вязка щетины в пучки и укладка в ящики;</w:t>
      </w:r>
    </w:p>
    <w:bookmarkEnd w:id="2499"/>
    <w:bookmarkStart w:name="z2506" w:id="2500"/>
    <w:p>
      <w:pPr>
        <w:spacing w:after="0"/>
        <w:ind w:left="0"/>
        <w:jc w:val="both"/>
      </w:pPr>
      <w:r>
        <w:rPr>
          <w:rFonts w:ascii="Times New Roman"/>
          <w:b w:val="false"/>
          <w:i w:val="false"/>
          <w:color w:val="000000"/>
          <w:sz w:val="28"/>
        </w:rPr>
        <w:t>
      предварительная, первая и вторая сортировка щетины;</w:t>
      </w:r>
    </w:p>
    <w:bookmarkEnd w:id="2500"/>
    <w:bookmarkStart w:name="z2507" w:id="2501"/>
    <w:p>
      <w:pPr>
        <w:spacing w:after="0"/>
        <w:ind w:left="0"/>
        <w:jc w:val="both"/>
      </w:pPr>
      <w:r>
        <w:rPr>
          <w:rFonts w:ascii="Times New Roman"/>
          <w:b w:val="false"/>
          <w:i w:val="false"/>
          <w:color w:val="000000"/>
          <w:sz w:val="28"/>
        </w:rPr>
        <w:t xml:space="preserve">
      сортировка по длине конского волоса, разборка щетины и волоса по длине на обслуживаемой машине или вручную; </w:t>
      </w:r>
    </w:p>
    <w:bookmarkEnd w:id="2501"/>
    <w:bookmarkStart w:name="z2508" w:id="2502"/>
    <w:p>
      <w:pPr>
        <w:spacing w:after="0"/>
        <w:ind w:left="0"/>
        <w:jc w:val="both"/>
      </w:pPr>
      <w:r>
        <w:rPr>
          <w:rFonts w:ascii="Times New Roman"/>
          <w:b w:val="false"/>
          <w:i w:val="false"/>
          <w:color w:val="000000"/>
          <w:sz w:val="28"/>
        </w:rPr>
        <w:t>
      расчет количества пачек щетины, загружаемых в диск машины и определение начального максимального размера при вытяжке с дальнейшим регулированием машины на необходимый размер;</w:t>
      </w:r>
    </w:p>
    <w:bookmarkEnd w:id="2502"/>
    <w:bookmarkStart w:name="z2509" w:id="2503"/>
    <w:p>
      <w:pPr>
        <w:spacing w:after="0"/>
        <w:ind w:left="0"/>
        <w:jc w:val="both"/>
      </w:pPr>
      <w:r>
        <w:rPr>
          <w:rFonts w:ascii="Times New Roman"/>
          <w:b w:val="false"/>
          <w:i w:val="false"/>
          <w:color w:val="000000"/>
          <w:sz w:val="28"/>
        </w:rPr>
        <w:t>
      подборка, сталкивание, подравнивание и вязка вытянутой щетины по размерам в пачки, укладка их в тару.</w:t>
      </w:r>
    </w:p>
    <w:bookmarkEnd w:id="2503"/>
    <w:bookmarkStart w:name="z2510" w:id="2504"/>
    <w:p>
      <w:pPr>
        <w:spacing w:after="0"/>
        <w:ind w:left="0"/>
        <w:jc w:val="both"/>
      </w:pPr>
      <w:r>
        <w:rPr>
          <w:rFonts w:ascii="Times New Roman"/>
          <w:b w:val="false"/>
          <w:i w:val="false"/>
          <w:color w:val="000000"/>
          <w:sz w:val="28"/>
        </w:rPr>
        <w:t>
      381. Должен знать:</w:t>
      </w:r>
    </w:p>
    <w:bookmarkEnd w:id="2504"/>
    <w:bookmarkStart w:name="z2511" w:id="2505"/>
    <w:p>
      <w:pPr>
        <w:spacing w:after="0"/>
        <w:ind w:left="0"/>
        <w:jc w:val="both"/>
      </w:pPr>
      <w:r>
        <w:rPr>
          <w:rFonts w:ascii="Times New Roman"/>
          <w:b w:val="false"/>
          <w:i w:val="false"/>
          <w:color w:val="000000"/>
          <w:sz w:val="28"/>
        </w:rPr>
        <w:t xml:space="preserve">
      порядок сортировки материалов и полуфабрикатов; </w:t>
      </w:r>
    </w:p>
    <w:bookmarkEnd w:id="2505"/>
    <w:bookmarkStart w:name="z2512" w:id="2506"/>
    <w:p>
      <w:pPr>
        <w:spacing w:after="0"/>
        <w:ind w:left="0"/>
        <w:jc w:val="both"/>
      </w:pPr>
      <w:r>
        <w:rPr>
          <w:rFonts w:ascii="Times New Roman"/>
          <w:b w:val="false"/>
          <w:i w:val="false"/>
          <w:color w:val="000000"/>
          <w:sz w:val="28"/>
        </w:rPr>
        <w:t xml:space="preserve">
      государственные стандарты и технические условия на шерсть, щетину, волос, меховой лоскут, ремни, виды; </w:t>
      </w:r>
    </w:p>
    <w:bookmarkEnd w:id="2506"/>
    <w:bookmarkStart w:name="z2513" w:id="2507"/>
    <w:p>
      <w:pPr>
        <w:spacing w:after="0"/>
        <w:ind w:left="0"/>
        <w:jc w:val="both"/>
      </w:pPr>
      <w:r>
        <w:rPr>
          <w:rFonts w:ascii="Times New Roman"/>
          <w:b w:val="false"/>
          <w:i w:val="false"/>
          <w:color w:val="000000"/>
          <w:sz w:val="28"/>
        </w:rPr>
        <w:t xml:space="preserve">
      свойства, качество и порядок подборки и укладки шерсти, щетины, волоса, мехового лоскута, дубильно-экстрактового сырья растительного происхождения; </w:t>
      </w:r>
    </w:p>
    <w:bookmarkEnd w:id="2507"/>
    <w:bookmarkStart w:name="z2514" w:id="2508"/>
    <w:p>
      <w:pPr>
        <w:spacing w:after="0"/>
        <w:ind w:left="0"/>
        <w:jc w:val="both"/>
      </w:pPr>
      <w:r>
        <w:rPr>
          <w:rFonts w:ascii="Times New Roman"/>
          <w:b w:val="false"/>
          <w:i w:val="false"/>
          <w:color w:val="000000"/>
          <w:sz w:val="28"/>
        </w:rPr>
        <w:t xml:space="preserve">
      методы определения перевернутых щетинок в готовой пачке; </w:t>
      </w:r>
    </w:p>
    <w:bookmarkEnd w:id="2508"/>
    <w:bookmarkStart w:name="z2515" w:id="2509"/>
    <w:p>
      <w:pPr>
        <w:spacing w:after="0"/>
        <w:ind w:left="0"/>
        <w:jc w:val="both"/>
      </w:pPr>
      <w:r>
        <w:rPr>
          <w:rFonts w:ascii="Times New Roman"/>
          <w:b w:val="false"/>
          <w:i w:val="false"/>
          <w:color w:val="000000"/>
          <w:sz w:val="28"/>
        </w:rPr>
        <w:t xml:space="preserve">
      допустимое содержание в пачке щетины и волоса короче установленного размера; </w:t>
      </w:r>
    </w:p>
    <w:bookmarkEnd w:id="2509"/>
    <w:bookmarkStart w:name="z2516" w:id="2510"/>
    <w:p>
      <w:pPr>
        <w:spacing w:after="0"/>
        <w:ind w:left="0"/>
        <w:jc w:val="both"/>
      </w:pPr>
      <w:r>
        <w:rPr>
          <w:rFonts w:ascii="Times New Roman"/>
          <w:b w:val="false"/>
          <w:i w:val="false"/>
          <w:color w:val="000000"/>
          <w:sz w:val="28"/>
        </w:rPr>
        <w:t>
      принцип действия обслуживаемой машины и порядок ее регулирования.</w:t>
      </w:r>
    </w:p>
    <w:bookmarkEnd w:id="2510"/>
    <w:bookmarkStart w:name="z2517" w:id="2511"/>
    <w:p>
      <w:pPr>
        <w:spacing w:after="0"/>
        <w:ind w:left="0"/>
        <w:jc w:val="both"/>
      </w:pPr>
      <w:r>
        <w:rPr>
          <w:rFonts w:ascii="Times New Roman"/>
          <w:b w:val="false"/>
          <w:i w:val="false"/>
          <w:color w:val="000000"/>
          <w:sz w:val="28"/>
        </w:rPr>
        <w:t>
      382. Примеры работ:</w:t>
      </w:r>
    </w:p>
    <w:bookmarkEnd w:id="2511"/>
    <w:bookmarkStart w:name="z2518" w:id="2512"/>
    <w:p>
      <w:pPr>
        <w:spacing w:after="0"/>
        <w:ind w:left="0"/>
        <w:jc w:val="both"/>
      </w:pPr>
      <w:r>
        <w:rPr>
          <w:rFonts w:ascii="Times New Roman"/>
          <w:b w:val="false"/>
          <w:i w:val="false"/>
          <w:color w:val="000000"/>
          <w:sz w:val="28"/>
        </w:rPr>
        <w:t>
      1) волос беличий, козий и иные виды пушного волоса - сортировка по видам, цвету, длине с удалением посторонних примесей, укладкой прядей волоса корешком к корешку, связывание в пачки;</w:t>
      </w:r>
    </w:p>
    <w:bookmarkEnd w:id="2512"/>
    <w:bookmarkStart w:name="z2519" w:id="2513"/>
    <w:p>
      <w:pPr>
        <w:spacing w:after="0"/>
        <w:ind w:left="0"/>
        <w:jc w:val="both"/>
      </w:pPr>
      <w:r>
        <w:rPr>
          <w:rFonts w:ascii="Times New Roman"/>
          <w:b w:val="false"/>
          <w:i w:val="false"/>
          <w:color w:val="000000"/>
          <w:sz w:val="28"/>
        </w:rPr>
        <w:t>
      2) лоскут меховой - сортировка по видам;</w:t>
      </w:r>
    </w:p>
    <w:bookmarkEnd w:id="2513"/>
    <w:bookmarkStart w:name="z2520" w:id="2514"/>
    <w:p>
      <w:pPr>
        <w:spacing w:after="0"/>
        <w:ind w:left="0"/>
        <w:jc w:val="both"/>
      </w:pPr>
      <w:r>
        <w:rPr>
          <w:rFonts w:ascii="Times New Roman"/>
          <w:b w:val="false"/>
          <w:i w:val="false"/>
          <w:color w:val="000000"/>
          <w:sz w:val="28"/>
        </w:rPr>
        <w:t>
      3) ремни - сортировка по назначению, плотности, толщине, цвету;</w:t>
      </w:r>
    </w:p>
    <w:bookmarkEnd w:id="2514"/>
    <w:bookmarkStart w:name="z2521" w:id="2515"/>
    <w:p>
      <w:pPr>
        <w:spacing w:after="0"/>
        <w:ind w:left="0"/>
        <w:jc w:val="both"/>
      </w:pPr>
      <w:r>
        <w:rPr>
          <w:rFonts w:ascii="Times New Roman"/>
          <w:b w:val="false"/>
          <w:i w:val="false"/>
          <w:color w:val="000000"/>
          <w:sz w:val="28"/>
        </w:rPr>
        <w:t>
      4) сырье дубовое, ивовое, еловое и иное - сортировка с отбраковкой нестандартного сырья и укладкой сырья в штабеля и на вагонетки для транспортирования;</w:t>
      </w:r>
    </w:p>
    <w:bookmarkEnd w:id="2515"/>
    <w:bookmarkStart w:name="z2522" w:id="2516"/>
    <w:p>
      <w:pPr>
        <w:spacing w:after="0"/>
        <w:ind w:left="0"/>
        <w:jc w:val="both"/>
      </w:pPr>
      <w:r>
        <w:rPr>
          <w:rFonts w:ascii="Times New Roman"/>
          <w:b w:val="false"/>
          <w:i w:val="false"/>
          <w:color w:val="000000"/>
          <w:sz w:val="28"/>
        </w:rPr>
        <w:t>
      5) шерсть, щетина - сортировка по видам, цвету, размерам с удалением посторонних примесей, укладкой щетины изгибом флажком к флажку, сталкивание к луковице;</w:t>
      </w:r>
    </w:p>
    <w:bookmarkEnd w:id="2516"/>
    <w:bookmarkStart w:name="z2523" w:id="2517"/>
    <w:p>
      <w:pPr>
        <w:spacing w:after="0"/>
        <w:ind w:left="0"/>
        <w:jc w:val="both"/>
      </w:pPr>
      <w:r>
        <w:rPr>
          <w:rFonts w:ascii="Times New Roman"/>
          <w:b w:val="false"/>
          <w:i w:val="false"/>
          <w:color w:val="000000"/>
          <w:sz w:val="28"/>
        </w:rPr>
        <w:t>
      6) щетки и кисти - сортировка по назначению с удалением отдельных незакрепленных и выступающих волокон.</w:t>
      </w:r>
    </w:p>
    <w:bookmarkEnd w:id="2517"/>
    <w:bookmarkStart w:name="z2524" w:id="2518"/>
    <w:p>
      <w:pPr>
        <w:spacing w:after="0"/>
        <w:ind w:left="0"/>
        <w:jc w:val="left"/>
      </w:pPr>
      <w:r>
        <w:rPr>
          <w:rFonts w:ascii="Times New Roman"/>
          <w:b/>
          <w:i w:val="false"/>
          <w:color w:val="000000"/>
        </w:rPr>
        <w:t xml:space="preserve"> Параграф 54. Сортировщик изделий, полуфабрикатов и материалов, 4 разряд</w:t>
      </w:r>
    </w:p>
    <w:bookmarkEnd w:id="2518"/>
    <w:bookmarkStart w:name="z2525" w:id="2519"/>
    <w:p>
      <w:pPr>
        <w:spacing w:after="0"/>
        <w:ind w:left="0"/>
        <w:jc w:val="both"/>
      </w:pPr>
      <w:r>
        <w:rPr>
          <w:rFonts w:ascii="Times New Roman"/>
          <w:b w:val="false"/>
          <w:i w:val="false"/>
          <w:color w:val="000000"/>
          <w:sz w:val="28"/>
        </w:rPr>
        <w:t>
      383. Характеристика работ:</w:t>
      </w:r>
    </w:p>
    <w:bookmarkEnd w:id="2519"/>
    <w:bookmarkStart w:name="z2526" w:id="2520"/>
    <w:p>
      <w:pPr>
        <w:spacing w:after="0"/>
        <w:ind w:left="0"/>
        <w:jc w:val="both"/>
      </w:pPr>
      <w:r>
        <w:rPr>
          <w:rFonts w:ascii="Times New Roman"/>
          <w:b w:val="false"/>
          <w:i w:val="false"/>
          <w:color w:val="000000"/>
          <w:sz w:val="28"/>
        </w:rPr>
        <w:t>
      сортировка кожевенных материалов в кожгалантерейном, шорно-седельном и меховом производствах, кожевенных полуфабрикатов, меховых шкурок мелких и средних видов (кроме пушнины), сырья щетины, полуфабрикатов волоса по производственному назначению, видам, сортам, толщине, плотности, размерам и иным показателям в соответствии с государственными стандартами и техническими условиями;</w:t>
      </w:r>
    </w:p>
    <w:bookmarkEnd w:id="2520"/>
    <w:bookmarkStart w:name="z2527" w:id="2521"/>
    <w:p>
      <w:pPr>
        <w:spacing w:after="0"/>
        <w:ind w:left="0"/>
        <w:jc w:val="both"/>
      </w:pPr>
      <w:r>
        <w:rPr>
          <w:rFonts w:ascii="Times New Roman"/>
          <w:b w:val="false"/>
          <w:i w:val="false"/>
          <w:color w:val="000000"/>
          <w:sz w:val="28"/>
        </w:rPr>
        <w:t>
      проверка качества сортировки поступающих кожевенных материалов в кожгалантерейном и шорно-седельном производствах;</w:t>
      </w:r>
    </w:p>
    <w:bookmarkEnd w:id="2521"/>
    <w:bookmarkStart w:name="z2528" w:id="2522"/>
    <w:p>
      <w:pPr>
        <w:spacing w:after="0"/>
        <w:ind w:left="0"/>
        <w:jc w:val="both"/>
      </w:pPr>
      <w:r>
        <w:rPr>
          <w:rFonts w:ascii="Times New Roman"/>
          <w:b w:val="false"/>
          <w:i w:val="false"/>
          <w:color w:val="000000"/>
          <w:sz w:val="28"/>
        </w:rPr>
        <w:t>
      сортировка по длине козьего, барсучьего и иных видов мягкого волоса, сортировка по длине щетины на обслуживаемой машине или вручную;</w:t>
      </w:r>
    </w:p>
    <w:bookmarkEnd w:id="2522"/>
    <w:bookmarkStart w:name="z2529" w:id="2523"/>
    <w:p>
      <w:pPr>
        <w:spacing w:after="0"/>
        <w:ind w:left="0"/>
        <w:jc w:val="both"/>
      </w:pPr>
      <w:r>
        <w:rPr>
          <w:rFonts w:ascii="Times New Roman"/>
          <w:b w:val="false"/>
          <w:i w:val="false"/>
          <w:color w:val="000000"/>
          <w:sz w:val="28"/>
        </w:rPr>
        <w:t>
      комплектование партий изделий, материалов по производственному назначению и иным показателям;</w:t>
      </w:r>
    </w:p>
    <w:bookmarkEnd w:id="2523"/>
    <w:bookmarkStart w:name="z2530" w:id="2524"/>
    <w:p>
      <w:pPr>
        <w:spacing w:after="0"/>
        <w:ind w:left="0"/>
        <w:jc w:val="both"/>
      </w:pPr>
      <w:r>
        <w:rPr>
          <w:rFonts w:ascii="Times New Roman"/>
          <w:b w:val="false"/>
          <w:i w:val="false"/>
          <w:color w:val="000000"/>
          <w:sz w:val="28"/>
        </w:rPr>
        <w:t>
      ведение установленной учетной документации.</w:t>
      </w:r>
    </w:p>
    <w:bookmarkEnd w:id="2524"/>
    <w:bookmarkStart w:name="z2531" w:id="2525"/>
    <w:p>
      <w:pPr>
        <w:spacing w:after="0"/>
        <w:ind w:left="0"/>
        <w:jc w:val="both"/>
      </w:pPr>
      <w:r>
        <w:rPr>
          <w:rFonts w:ascii="Times New Roman"/>
          <w:b w:val="false"/>
          <w:i w:val="false"/>
          <w:color w:val="000000"/>
          <w:sz w:val="28"/>
        </w:rPr>
        <w:t>
      384. Должен знать:</w:t>
      </w:r>
    </w:p>
    <w:bookmarkEnd w:id="2525"/>
    <w:bookmarkStart w:name="z2532" w:id="2526"/>
    <w:p>
      <w:pPr>
        <w:spacing w:after="0"/>
        <w:ind w:left="0"/>
        <w:jc w:val="both"/>
      </w:pPr>
      <w:r>
        <w:rPr>
          <w:rFonts w:ascii="Times New Roman"/>
          <w:b w:val="false"/>
          <w:i w:val="false"/>
          <w:color w:val="000000"/>
          <w:sz w:val="28"/>
        </w:rPr>
        <w:t xml:space="preserve">
      свойства, государственные стандарты и технические условия на сортируемое сырье, полуфабрикаты, материалы; </w:t>
      </w:r>
    </w:p>
    <w:bookmarkEnd w:id="2526"/>
    <w:bookmarkStart w:name="z2533" w:id="2527"/>
    <w:p>
      <w:pPr>
        <w:spacing w:after="0"/>
        <w:ind w:left="0"/>
        <w:jc w:val="both"/>
      </w:pPr>
      <w:r>
        <w:rPr>
          <w:rFonts w:ascii="Times New Roman"/>
          <w:b w:val="false"/>
          <w:i w:val="false"/>
          <w:color w:val="000000"/>
          <w:sz w:val="28"/>
        </w:rPr>
        <w:t xml:space="preserve">
      порядок комплектования партий изделий, материалов по производственному назначению и иным показателям; </w:t>
      </w:r>
    </w:p>
    <w:bookmarkEnd w:id="2527"/>
    <w:bookmarkStart w:name="z2534" w:id="2528"/>
    <w:p>
      <w:pPr>
        <w:spacing w:after="0"/>
        <w:ind w:left="0"/>
        <w:jc w:val="both"/>
      </w:pPr>
      <w:r>
        <w:rPr>
          <w:rFonts w:ascii="Times New Roman"/>
          <w:b w:val="false"/>
          <w:i w:val="false"/>
          <w:color w:val="000000"/>
          <w:sz w:val="28"/>
        </w:rPr>
        <w:t xml:space="preserve">
      методы отбора проб; </w:t>
      </w:r>
    </w:p>
    <w:bookmarkEnd w:id="2528"/>
    <w:bookmarkStart w:name="z2535" w:id="2529"/>
    <w:p>
      <w:pPr>
        <w:spacing w:after="0"/>
        <w:ind w:left="0"/>
        <w:jc w:val="both"/>
      </w:pPr>
      <w:r>
        <w:rPr>
          <w:rFonts w:ascii="Times New Roman"/>
          <w:b w:val="false"/>
          <w:i w:val="false"/>
          <w:color w:val="000000"/>
          <w:sz w:val="28"/>
        </w:rPr>
        <w:t xml:space="preserve">
      порядок ведения и оформления установленной документации; </w:t>
      </w:r>
    </w:p>
    <w:bookmarkEnd w:id="2529"/>
    <w:bookmarkStart w:name="z2536" w:id="2530"/>
    <w:p>
      <w:pPr>
        <w:spacing w:after="0"/>
        <w:ind w:left="0"/>
        <w:jc w:val="both"/>
      </w:pPr>
      <w:r>
        <w:rPr>
          <w:rFonts w:ascii="Times New Roman"/>
          <w:b w:val="false"/>
          <w:i w:val="false"/>
          <w:color w:val="000000"/>
          <w:sz w:val="28"/>
        </w:rPr>
        <w:t>
      устройство обслуживаемой машины и порядок ее наладки.</w:t>
      </w:r>
    </w:p>
    <w:bookmarkEnd w:id="2530"/>
    <w:bookmarkStart w:name="z2537" w:id="2531"/>
    <w:p>
      <w:pPr>
        <w:spacing w:after="0"/>
        <w:ind w:left="0"/>
        <w:jc w:val="both"/>
      </w:pPr>
      <w:r>
        <w:rPr>
          <w:rFonts w:ascii="Times New Roman"/>
          <w:b w:val="false"/>
          <w:i w:val="false"/>
          <w:color w:val="000000"/>
          <w:sz w:val="28"/>
        </w:rPr>
        <w:t>
      385. Примеры работ:</w:t>
      </w:r>
    </w:p>
    <w:bookmarkEnd w:id="2531"/>
    <w:bookmarkStart w:name="z2538" w:id="2532"/>
    <w:p>
      <w:pPr>
        <w:spacing w:after="0"/>
        <w:ind w:left="0"/>
        <w:jc w:val="both"/>
      </w:pPr>
      <w:r>
        <w:rPr>
          <w:rFonts w:ascii="Times New Roman"/>
          <w:b w:val="false"/>
          <w:i w:val="false"/>
          <w:color w:val="000000"/>
          <w:sz w:val="28"/>
        </w:rPr>
        <w:t>
      1) материалы кожевенные - сортировка по назначению, сортам, толщине, плотности, цвету и иным показателям в кожгалантерейном, шорно-седельном и меховом производствах - контроль качества;</w:t>
      </w:r>
    </w:p>
    <w:bookmarkEnd w:id="2532"/>
    <w:bookmarkStart w:name="z2539" w:id="2533"/>
    <w:p>
      <w:pPr>
        <w:spacing w:after="0"/>
        <w:ind w:left="0"/>
        <w:jc w:val="both"/>
      </w:pPr>
      <w:r>
        <w:rPr>
          <w:rFonts w:ascii="Times New Roman"/>
          <w:b w:val="false"/>
          <w:i w:val="false"/>
          <w:color w:val="000000"/>
          <w:sz w:val="28"/>
        </w:rPr>
        <w:t>
      2) овчина меховая и шубная шкурок мелких и средних видов (шкурки крота, крыс водяных и амбарных, суслика, сони-полчка, цокора (медведки), тушканчика, слепыша, пищухи, бурундука, кролика, кошки домашней, мерлушки, лямки, козлика, тряска, сак-сака, сурка, собаки) - сортировка по характеру волосяного покрова, толщине кожаной ткани, сортам, размерам, дефектам с установлением сортности;</w:t>
      </w:r>
    </w:p>
    <w:bookmarkEnd w:id="2533"/>
    <w:bookmarkStart w:name="z2540" w:id="2534"/>
    <w:p>
      <w:pPr>
        <w:spacing w:after="0"/>
        <w:ind w:left="0"/>
        <w:jc w:val="both"/>
      </w:pPr>
      <w:r>
        <w:rPr>
          <w:rFonts w:ascii="Times New Roman"/>
          <w:b w:val="false"/>
          <w:i w:val="false"/>
          <w:color w:val="000000"/>
          <w:sz w:val="28"/>
        </w:rPr>
        <w:t>
      3) полосы кожаные для ремней - сортировка, подборка по толщине и качеству;</w:t>
      </w:r>
    </w:p>
    <w:bookmarkEnd w:id="2534"/>
    <w:bookmarkStart w:name="z2541" w:id="2535"/>
    <w:p>
      <w:pPr>
        <w:spacing w:after="0"/>
        <w:ind w:left="0"/>
        <w:jc w:val="both"/>
      </w:pPr>
      <w:r>
        <w:rPr>
          <w:rFonts w:ascii="Times New Roman"/>
          <w:b w:val="false"/>
          <w:i w:val="false"/>
          <w:color w:val="000000"/>
          <w:sz w:val="28"/>
        </w:rPr>
        <w:t>
      4) полуфабрикаты кожевенные - сортировка по качеству, назначению и иным показателям;</w:t>
      </w:r>
    </w:p>
    <w:bookmarkEnd w:id="2535"/>
    <w:bookmarkStart w:name="z2542" w:id="2536"/>
    <w:p>
      <w:pPr>
        <w:spacing w:after="0"/>
        <w:ind w:left="0"/>
        <w:jc w:val="both"/>
      </w:pPr>
      <w:r>
        <w:rPr>
          <w:rFonts w:ascii="Times New Roman"/>
          <w:b w:val="false"/>
          <w:i w:val="false"/>
          <w:color w:val="000000"/>
          <w:sz w:val="28"/>
        </w:rPr>
        <w:t>
      5) сырье щетины, полуфабрикаты волоса - сортировка по качеству, количеству, отбор проб.</w:t>
      </w:r>
    </w:p>
    <w:bookmarkEnd w:id="2536"/>
    <w:bookmarkStart w:name="z2543" w:id="2537"/>
    <w:p>
      <w:pPr>
        <w:spacing w:after="0"/>
        <w:ind w:left="0"/>
        <w:jc w:val="left"/>
      </w:pPr>
      <w:r>
        <w:rPr>
          <w:rFonts w:ascii="Times New Roman"/>
          <w:b/>
          <w:i w:val="false"/>
          <w:color w:val="000000"/>
        </w:rPr>
        <w:t xml:space="preserve"> Параграф 55. Сортировщик изделий, полуфабрикатов и материалов, 5 разряд</w:t>
      </w:r>
    </w:p>
    <w:bookmarkEnd w:id="2537"/>
    <w:bookmarkStart w:name="z2544" w:id="2538"/>
    <w:p>
      <w:pPr>
        <w:spacing w:after="0"/>
        <w:ind w:left="0"/>
        <w:jc w:val="both"/>
      </w:pPr>
      <w:r>
        <w:rPr>
          <w:rFonts w:ascii="Times New Roman"/>
          <w:b w:val="false"/>
          <w:i w:val="false"/>
          <w:color w:val="000000"/>
          <w:sz w:val="28"/>
        </w:rPr>
        <w:t>
      386. Характеристика работ:</w:t>
      </w:r>
    </w:p>
    <w:bookmarkEnd w:id="2538"/>
    <w:bookmarkStart w:name="z2545" w:id="2539"/>
    <w:p>
      <w:pPr>
        <w:spacing w:after="0"/>
        <w:ind w:left="0"/>
        <w:jc w:val="both"/>
      </w:pPr>
      <w:r>
        <w:rPr>
          <w:rFonts w:ascii="Times New Roman"/>
          <w:b w:val="false"/>
          <w:i w:val="false"/>
          <w:color w:val="000000"/>
          <w:sz w:val="28"/>
        </w:rPr>
        <w:t>
      сортировка готовых кож, кожевенных материалов, кожевенного и мехового полуфабриката по качеству, толщине, площади, цвету, производственному назначению и иным показателям в соответствии с государственными стандартами и техническими условиями;</w:t>
      </w:r>
    </w:p>
    <w:bookmarkEnd w:id="2539"/>
    <w:bookmarkStart w:name="z2546" w:id="2540"/>
    <w:p>
      <w:pPr>
        <w:spacing w:after="0"/>
        <w:ind w:left="0"/>
        <w:jc w:val="both"/>
      </w:pPr>
      <w:r>
        <w:rPr>
          <w:rFonts w:ascii="Times New Roman"/>
          <w:b w:val="false"/>
          <w:i w:val="false"/>
          <w:color w:val="000000"/>
          <w:sz w:val="28"/>
        </w:rPr>
        <w:t>
      проверка качества, правильности сортировки поступающих кожевенных материалов и соответствия их маркировки государственным стандартам и техническим условиям в обувном производстве.</w:t>
      </w:r>
    </w:p>
    <w:bookmarkEnd w:id="2540"/>
    <w:bookmarkStart w:name="z2547" w:id="2541"/>
    <w:p>
      <w:pPr>
        <w:spacing w:after="0"/>
        <w:ind w:left="0"/>
        <w:jc w:val="both"/>
      </w:pPr>
      <w:r>
        <w:rPr>
          <w:rFonts w:ascii="Times New Roman"/>
          <w:b w:val="false"/>
          <w:i w:val="false"/>
          <w:color w:val="000000"/>
          <w:sz w:val="28"/>
        </w:rPr>
        <w:t>
      387. Должен знать:</w:t>
      </w:r>
    </w:p>
    <w:bookmarkEnd w:id="2541"/>
    <w:bookmarkStart w:name="z2548" w:id="2542"/>
    <w:p>
      <w:pPr>
        <w:spacing w:after="0"/>
        <w:ind w:left="0"/>
        <w:jc w:val="both"/>
      </w:pPr>
      <w:r>
        <w:rPr>
          <w:rFonts w:ascii="Times New Roman"/>
          <w:b w:val="false"/>
          <w:i w:val="false"/>
          <w:color w:val="000000"/>
          <w:sz w:val="28"/>
        </w:rPr>
        <w:t xml:space="preserve">
      государственные стандарты и технические условия на сортируемые изделия, полуфабрикаты и материалы; </w:t>
      </w:r>
    </w:p>
    <w:bookmarkEnd w:id="2542"/>
    <w:bookmarkStart w:name="z2549" w:id="2543"/>
    <w:p>
      <w:pPr>
        <w:spacing w:after="0"/>
        <w:ind w:left="0"/>
        <w:jc w:val="both"/>
      </w:pPr>
      <w:r>
        <w:rPr>
          <w:rFonts w:ascii="Times New Roman"/>
          <w:b w:val="false"/>
          <w:i w:val="false"/>
          <w:color w:val="000000"/>
          <w:sz w:val="28"/>
        </w:rPr>
        <w:t xml:space="preserve">
      способы и методы определения сортности кож; </w:t>
      </w:r>
    </w:p>
    <w:bookmarkEnd w:id="2543"/>
    <w:bookmarkStart w:name="z2550" w:id="2544"/>
    <w:p>
      <w:pPr>
        <w:spacing w:after="0"/>
        <w:ind w:left="0"/>
        <w:jc w:val="both"/>
      </w:pPr>
      <w:r>
        <w:rPr>
          <w:rFonts w:ascii="Times New Roman"/>
          <w:b w:val="false"/>
          <w:i w:val="false"/>
          <w:color w:val="000000"/>
          <w:sz w:val="28"/>
        </w:rPr>
        <w:t>
      пороки готовой продукции, причины их возникновения и способы устранения.</w:t>
      </w:r>
    </w:p>
    <w:bookmarkEnd w:id="2544"/>
    <w:bookmarkStart w:name="z2551" w:id="2545"/>
    <w:p>
      <w:pPr>
        <w:spacing w:after="0"/>
        <w:ind w:left="0"/>
        <w:jc w:val="both"/>
      </w:pPr>
      <w:r>
        <w:rPr>
          <w:rFonts w:ascii="Times New Roman"/>
          <w:b w:val="false"/>
          <w:i w:val="false"/>
          <w:color w:val="000000"/>
          <w:sz w:val="28"/>
        </w:rPr>
        <w:t>
      388. Требуется техническое и профессиональное (среднее специальное, среднее профессиональное) образование.</w:t>
      </w:r>
    </w:p>
    <w:bookmarkEnd w:id="2545"/>
    <w:bookmarkStart w:name="z2552" w:id="2546"/>
    <w:p>
      <w:pPr>
        <w:spacing w:after="0"/>
        <w:ind w:left="0"/>
        <w:jc w:val="both"/>
      </w:pPr>
      <w:r>
        <w:rPr>
          <w:rFonts w:ascii="Times New Roman"/>
          <w:b w:val="false"/>
          <w:i w:val="false"/>
          <w:color w:val="000000"/>
          <w:sz w:val="28"/>
        </w:rPr>
        <w:t>
      389. Примеры работ:</w:t>
      </w:r>
    </w:p>
    <w:bookmarkEnd w:id="2546"/>
    <w:bookmarkStart w:name="z2553" w:id="2547"/>
    <w:p>
      <w:pPr>
        <w:spacing w:after="0"/>
        <w:ind w:left="0"/>
        <w:jc w:val="both"/>
      </w:pPr>
      <w:r>
        <w:rPr>
          <w:rFonts w:ascii="Times New Roman"/>
          <w:b w:val="false"/>
          <w:i w:val="false"/>
          <w:color w:val="000000"/>
          <w:sz w:val="28"/>
        </w:rPr>
        <w:t>
      1) кожи готовые - сортировка (установление сортности) по качеству, толщине, площади;</w:t>
      </w:r>
    </w:p>
    <w:bookmarkEnd w:id="2547"/>
    <w:bookmarkStart w:name="z2554" w:id="2548"/>
    <w:p>
      <w:pPr>
        <w:spacing w:after="0"/>
        <w:ind w:left="0"/>
        <w:jc w:val="both"/>
      </w:pPr>
      <w:r>
        <w:rPr>
          <w:rFonts w:ascii="Times New Roman"/>
          <w:b w:val="false"/>
          <w:i w:val="false"/>
          <w:color w:val="000000"/>
          <w:sz w:val="28"/>
        </w:rPr>
        <w:t>
      2) материалы кожевенные и кожевенные полуфабрикаты - сортировка и подбор производственных партий по назначению, плотности, толщине, цвету и иным показателям;</w:t>
      </w:r>
    </w:p>
    <w:bookmarkEnd w:id="2548"/>
    <w:bookmarkStart w:name="z2555" w:id="2549"/>
    <w:p>
      <w:pPr>
        <w:spacing w:after="0"/>
        <w:ind w:left="0"/>
        <w:jc w:val="both"/>
      </w:pPr>
      <w:r>
        <w:rPr>
          <w:rFonts w:ascii="Times New Roman"/>
          <w:b w:val="false"/>
          <w:i w:val="false"/>
          <w:color w:val="000000"/>
          <w:sz w:val="28"/>
        </w:rPr>
        <w:t>
      3) чепраки, воротники, полы, целые технические кожи - сортировка по сортам и целевому назначению;</w:t>
      </w:r>
    </w:p>
    <w:bookmarkEnd w:id="2549"/>
    <w:bookmarkStart w:name="z2556" w:id="2550"/>
    <w:p>
      <w:pPr>
        <w:spacing w:after="0"/>
        <w:ind w:left="0"/>
        <w:jc w:val="both"/>
      </w:pPr>
      <w:r>
        <w:rPr>
          <w:rFonts w:ascii="Times New Roman"/>
          <w:b w:val="false"/>
          <w:i w:val="false"/>
          <w:color w:val="000000"/>
          <w:sz w:val="28"/>
        </w:rPr>
        <w:t>
      4) шкурки пушнины, каракулево-смушковых видов и морского зверя (бобра, барса, барсука, белки, волка, выдры, выхухоля, горностая, куницы, кидуса, корсака, колонка, кошек диких, ласки, леопарда, лисиц, норки, нутрии, ондатры, песца, расомахи, рыси, солонгоя, соболя, тигра, харзы, голяка, кляма, каракульчи, каракуля, мувра, смушки, белька, калана, морского котика, нерпы и иное) - сортировка по характеру волосяного покрова, толщине кожаной ткани, размерам, дефектам и производственному назначению с установлением сортности;</w:t>
      </w:r>
    </w:p>
    <w:bookmarkEnd w:id="2550"/>
    <w:bookmarkStart w:name="z2557" w:id="2551"/>
    <w:p>
      <w:pPr>
        <w:spacing w:after="0"/>
        <w:ind w:left="0"/>
        <w:jc w:val="both"/>
      </w:pPr>
      <w:r>
        <w:rPr>
          <w:rFonts w:ascii="Times New Roman"/>
          <w:b w:val="false"/>
          <w:i w:val="false"/>
          <w:color w:val="000000"/>
          <w:sz w:val="28"/>
        </w:rPr>
        <w:t>
      5) шкурки мелких и средних видов, меховой и шубной овчины - сортировка и оценка по прейскурантам.</w:t>
      </w:r>
    </w:p>
    <w:bookmarkEnd w:id="2551"/>
    <w:bookmarkStart w:name="z2558" w:id="2552"/>
    <w:p>
      <w:pPr>
        <w:spacing w:after="0"/>
        <w:ind w:left="0"/>
        <w:jc w:val="left"/>
      </w:pPr>
      <w:r>
        <w:rPr>
          <w:rFonts w:ascii="Times New Roman"/>
          <w:b/>
          <w:i w:val="false"/>
          <w:color w:val="000000"/>
        </w:rPr>
        <w:t xml:space="preserve"> Параграф 56. Сортировщик изделий, полуфабрикатов и материалов, 6 разряд</w:t>
      </w:r>
    </w:p>
    <w:bookmarkEnd w:id="2552"/>
    <w:bookmarkStart w:name="z2559" w:id="2553"/>
    <w:p>
      <w:pPr>
        <w:spacing w:after="0"/>
        <w:ind w:left="0"/>
        <w:jc w:val="both"/>
      </w:pPr>
      <w:r>
        <w:rPr>
          <w:rFonts w:ascii="Times New Roman"/>
          <w:b w:val="false"/>
          <w:i w:val="false"/>
          <w:color w:val="000000"/>
          <w:sz w:val="28"/>
        </w:rPr>
        <w:t>
      390. Характеристика работ:</w:t>
      </w:r>
    </w:p>
    <w:bookmarkEnd w:id="2553"/>
    <w:bookmarkStart w:name="z2560" w:id="2554"/>
    <w:p>
      <w:pPr>
        <w:spacing w:after="0"/>
        <w:ind w:left="0"/>
        <w:jc w:val="both"/>
      </w:pPr>
      <w:r>
        <w:rPr>
          <w:rFonts w:ascii="Times New Roman"/>
          <w:b w:val="false"/>
          <w:i w:val="false"/>
          <w:color w:val="000000"/>
          <w:sz w:val="28"/>
        </w:rPr>
        <w:t xml:space="preserve">
      сортировка и оценка выделанных и окрашенных шкурок пушнины, каракулево-смушковых видов, шкур морского зверя и меховых изделий из шкурок перечисленных видов и готовых кож; </w:t>
      </w:r>
    </w:p>
    <w:bookmarkEnd w:id="2554"/>
    <w:bookmarkStart w:name="z2561" w:id="2555"/>
    <w:p>
      <w:pPr>
        <w:spacing w:after="0"/>
        <w:ind w:left="0"/>
        <w:jc w:val="both"/>
      </w:pPr>
      <w:r>
        <w:rPr>
          <w:rFonts w:ascii="Times New Roman"/>
          <w:b w:val="false"/>
          <w:i w:val="false"/>
          <w:color w:val="000000"/>
          <w:sz w:val="28"/>
        </w:rPr>
        <w:t>
      подготовка и комплектование пушно-меховых шкурок для экспорта;</w:t>
      </w:r>
    </w:p>
    <w:bookmarkEnd w:id="2555"/>
    <w:bookmarkStart w:name="z2562" w:id="2556"/>
    <w:p>
      <w:pPr>
        <w:spacing w:after="0"/>
        <w:ind w:left="0"/>
        <w:jc w:val="both"/>
      </w:pPr>
      <w:r>
        <w:rPr>
          <w:rFonts w:ascii="Times New Roman"/>
          <w:b w:val="false"/>
          <w:i w:val="false"/>
          <w:color w:val="000000"/>
          <w:sz w:val="28"/>
        </w:rPr>
        <w:t>
      проверка правильности сортировки, оценки пушно-мехового полуфабриката и готовой меховой и кожевенной продукции;</w:t>
      </w:r>
    </w:p>
    <w:bookmarkEnd w:id="2556"/>
    <w:bookmarkStart w:name="z2563" w:id="2557"/>
    <w:p>
      <w:pPr>
        <w:spacing w:after="0"/>
        <w:ind w:left="0"/>
        <w:jc w:val="both"/>
      </w:pPr>
      <w:r>
        <w:rPr>
          <w:rFonts w:ascii="Times New Roman"/>
          <w:b w:val="false"/>
          <w:i w:val="false"/>
          <w:color w:val="000000"/>
          <w:sz w:val="28"/>
        </w:rPr>
        <w:t>
      проверка правильности сортировки и комплектования кож;</w:t>
      </w:r>
    </w:p>
    <w:bookmarkEnd w:id="2557"/>
    <w:bookmarkStart w:name="z2564" w:id="2558"/>
    <w:p>
      <w:pPr>
        <w:spacing w:after="0"/>
        <w:ind w:left="0"/>
        <w:jc w:val="both"/>
      </w:pPr>
      <w:r>
        <w:rPr>
          <w:rFonts w:ascii="Times New Roman"/>
          <w:b w:val="false"/>
          <w:i w:val="false"/>
          <w:color w:val="000000"/>
          <w:sz w:val="28"/>
        </w:rPr>
        <w:t>
      ведение учета готовых изделий, полуфабрикатов и материалов по сортам.</w:t>
      </w:r>
    </w:p>
    <w:bookmarkEnd w:id="2558"/>
    <w:bookmarkStart w:name="z2565" w:id="2559"/>
    <w:p>
      <w:pPr>
        <w:spacing w:after="0"/>
        <w:ind w:left="0"/>
        <w:jc w:val="both"/>
      </w:pPr>
      <w:r>
        <w:rPr>
          <w:rFonts w:ascii="Times New Roman"/>
          <w:b w:val="false"/>
          <w:i w:val="false"/>
          <w:color w:val="000000"/>
          <w:sz w:val="28"/>
        </w:rPr>
        <w:t>
      391. Должен знать:</w:t>
      </w:r>
    </w:p>
    <w:bookmarkEnd w:id="2559"/>
    <w:bookmarkStart w:name="z2566" w:id="2560"/>
    <w:p>
      <w:pPr>
        <w:spacing w:after="0"/>
        <w:ind w:left="0"/>
        <w:jc w:val="both"/>
      </w:pPr>
      <w:r>
        <w:rPr>
          <w:rFonts w:ascii="Times New Roman"/>
          <w:b w:val="false"/>
          <w:i w:val="false"/>
          <w:color w:val="000000"/>
          <w:sz w:val="28"/>
        </w:rPr>
        <w:t xml:space="preserve">
      государственные стандарты и технические условия на готовые кожи, шкурки и изделия из них; </w:t>
      </w:r>
    </w:p>
    <w:bookmarkEnd w:id="2560"/>
    <w:bookmarkStart w:name="z2567" w:id="2561"/>
    <w:p>
      <w:pPr>
        <w:spacing w:after="0"/>
        <w:ind w:left="0"/>
        <w:jc w:val="both"/>
      </w:pPr>
      <w:r>
        <w:rPr>
          <w:rFonts w:ascii="Times New Roman"/>
          <w:b w:val="false"/>
          <w:i w:val="false"/>
          <w:color w:val="000000"/>
          <w:sz w:val="28"/>
        </w:rPr>
        <w:t xml:space="preserve">
      методы оценки шкурок пушнины и каракулево-смушковых видов, шкур морского зверя и меховых изделий из них, пороки готовой меховой и кожевенной продукции, их выявление и методы устранения; </w:t>
      </w:r>
    </w:p>
    <w:bookmarkEnd w:id="2561"/>
    <w:bookmarkStart w:name="z2568" w:id="2562"/>
    <w:p>
      <w:pPr>
        <w:spacing w:after="0"/>
        <w:ind w:left="0"/>
        <w:jc w:val="both"/>
      </w:pPr>
      <w:r>
        <w:rPr>
          <w:rFonts w:ascii="Times New Roman"/>
          <w:b w:val="false"/>
          <w:i w:val="false"/>
          <w:color w:val="000000"/>
          <w:sz w:val="28"/>
        </w:rPr>
        <w:t>
      способы проверки правильности сортировки и комплектования готовых кож, шкурок пушнины и каракулево-смушковых видов, морского зверя и меховых изделий.</w:t>
      </w:r>
    </w:p>
    <w:bookmarkEnd w:id="2562"/>
    <w:bookmarkStart w:name="z2569" w:id="2563"/>
    <w:p>
      <w:pPr>
        <w:spacing w:after="0"/>
        <w:ind w:left="0"/>
        <w:jc w:val="both"/>
      </w:pPr>
      <w:r>
        <w:rPr>
          <w:rFonts w:ascii="Times New Roman"/>
          <w:b w:val="false"/>
          <w:i w:val="false"/>
          <w:color w:val="000000"/>
          <w:sz w:val="28"/>
        </w:rPr>
        <w:t>
      392. Требуется техническое и профессиональное (среднее специальное, среднее профессиональное) образование.</w:t>
      </w:r>
    </w:p>
    <w:bookmarkEnd w:id="2563"/>
    <w:bookmarkStart w:name="z2570" w:id="2564"/>
    <w:p>
      <w:pPr>
        <w:spacing w:after="0"/>
        <w:ind w:left="0"/>
        <w:jc w:val="left"/>
      </w:pPr>
      <w:r>
        <w:rPr>
          <w:rFonts w:ascii="Times New Roman"/>
          <w:b/>
          <w:i w:val="false"/>
          <w:color w:val="000000"/>
        </w:rPr>
        <w:t xml:space="preserve"> Параграф 57. Чистильщик изделий, полуфабрикатов и материалов, 1 разряд</w:t>
      </w:r>
    </w:p>
    <w:bookmarkEnd w:id="2564"/>
    <w:bookmarkStart w:name="z2571" w:id="2565"/>
    <w:p>
      <w:pPr>
        <w:spacing w:after="0"/>
        <w:ind w:left="0"/>
        <w:jc w:val="both"/>
      </w:pPr>
      <w:r>
        <w:rPr>
          <w:rFonts w:ascii="Times New Roman"/>
          <w:b w:val="false"/>
          <w:i w:val="false"/>
          <w:color w:val="000000"/>
          <w:sz w:val="28"/>
        </w:rPr>
        <w:t>
      393. Характеристика работ:</w:t>
      </w:r>
    </w:p>
    <w:bookmarkEnd w:id="2565"/>
    <w:bookmarkStart w:name="z2572" w:id="2566"/>
    <w:p>
      <w:pPr>
        <w:spacing w:after="0"/>
        <w:ind w:left="0"/>
        <w:jc w:val="both"/>
      </w:pPr>
      <w:r>
        <w:rPr>
          <w:rFonts w:ascii="Times New Roman"/>
          <w:b w:val="false"/>
          <w:i w:val="false"/>
          <w:color w:val="000000"/>
          <w:sz w:val="28"/>
        </w:rPr>
        <w:t xml:space="preserve">
      чистка кож от пыли щеткой, тампоном или тряпкой вручную; </w:t>
      </w:r>
    </w:p>
    <w:bookmarkEnd w:id="2566"/>
    <w:bookmarkStart w:name="z2573" w:id="2567"/>
    <w:p>
      <w:pPr>
        <w:spacing w:after="0"/>
        <w:ind w:left="0"/>
        <w:jc w:val="both"/>
      </w:pPr>
      <w:r>
        <w:rPr>
          <w:rFonts w:ascii="Times New Roman"/>
          <w:b w:val="false"/>
          <w:i w:val="false"/>
          <w:color w:val="000000"/>
          <w:sz w:val="28"/>
        </w:rPr>
        <w:t xml:space="preserve">
      деталей низа обуви, заготовок и готовой обуви, колодок от пыли, грязи, остатков клея с применением моющих средств или без них на обслуживаемой машине или вручную щеткой или суконкой, готовых меховых шкурок и изделий на щеточной или пневматической машине без расчесывания и подстрижки; </w:t>
      </w:r>
    </w:p>
    <w:bookmarkEnd w:id="2567"/>
    <w:bookmarkStart w:name="z2574" w:id="2568"/>
    <w:p>
      <w:pPr>
        <w:spacing w:after="0"/>
        <w:ind w:left="0"/>
        <w:jc w:val="both"/>
      </w:pPr>
      <w:r>
        <w:rPr>
          <w:rFonts w:ascii="Times New Roman"/>
          <w:b w:val="false"/>
          <w:i w:val="false"/>
          <w:color w:val="000000"/>
          <w:sz w:val="28"/>
        </w:rPr>
        <w:t>
      меховых шкурок и изделий вручную путем выколачивания пыли и опилок для придания волосяному покрову чистоты, рассыпчатости с сохранением его целостности;</w:t>
      </w:r>
    </w:p>
    <w:bookmarkEnd w:id="2568"/>
    <w:bookmarkStart w:name="z2575" w:id="2569"/>
    <w:p>
      <w:pPr>
        <w:spacing w:after="0"/>
        <w:ind w:left="0"/>
        <w:jc w:val="both"/>
      </w:pPr>
      <w:r>
        <w:rPr>
          <w:rFonts w:ascii="Times New Roman"/>
          <w:b w:val="false"/>
          <w:i w:val="false"/>
          <w:color w:val="000000"/>
          <w:sz w:val="28"/>
        </w:rPr>
        <w:t>
      удаление на обслуживаемой машине или вручную при помощи инструмента, гвоздей, скобок, гребенок, текса из стельки и затяжной кромки  затянутой обуви, текса из задника сапог и полусапог, выпрямление гребешков насадочных гвоздей.</w:t>
      </w:r>
    </w:p>
    <w:bookmarkEnd w:id="2569"/>
    <w:bookmarkStart w:name="z2576" w:id="2570"/>
    <w:p>
      <w:pPr>
        <w:spacing w:after="0"/>
        <w:ind w:left="0"/>
        <w:jc w:val="both"/>
      </w:pPr>
      <w:r>
        <w:rPr>
          <w:rFonts w:ascii="Times New Roman"/>
          <w:b w:val="false"/>
          <w:i w:val="false"/>
          <w:color w:val="000000"/>
          <w:sz w:val="28"/>
        </w:rPr>
        <w:t>
      394. Должен знать:</w:t>
      </w:r>
    </w:p>
    <w:bookmarkEnd w:id="2570"/>
    <w:bookmarkStart w:name="z2577" w:id="2571"/>
    <w:p>
      <w:pPr>
        <w:spacing w:after="0"/>
        <w:ind w:left="0"/>
        <w:jc w:val="both"/>
      </w:pPr>
      <w:r>
        <w:rPr>
          <w:rFonts w:ascii="Times New Roman"/>
          <w:b w:val="false"/>
          <w:i w:val="false"/>
          <w:color w:val="000000"/>
          <w:sz w:val="28"/>
        </w:rPr>
        <w:t xml:space="preserve">
      порядок выполнения работ по чистке кож; </w:t>
      </w:r>
    </w:p>
    <w:bookmarkEnd w:id="2571"/>
    <w:bookmarkStart w:name="z2578" w:id="2572"/>
    <w:p>
      <w:pPr>
        <w:spacing w:after="0"/>
        <w:ind w:left="0"/>
        <w:jc w:val="both"/>
      </w:pPr>
      <w:r>
        <w:rPr>
          <w:rFonts w:ascii="Times New Roman"/>
          <w:b w:val="false"/>
          <w:i w:val="false"/>
          <w:color w:val="000000"/>
          <w:sz w:val="28"/>
        </w:rPr>
        <w:t xml:space="preserve">
      способы удаления гвоздей, скобок, гребенок, текса; </w:t>
      </w:r>
    </w:p>
    <w:bookmarkEnd w:id="2572"/>
    <w:bookmarkStart w:name="z2579" w:id="2573"/>
    <w:p>
      <w:pPr>
        <w:spacing w:after="0"/>
        <w:ind w:left="0"/>
        <w:jc w:val="both"/>
      </w:pPr>
      <w:r>
        <w:rPr>
          <w:rFonts w:ascii="Times New Roman"/>
          <w:b w:val="false"/>
          <w:i w:val="false"/>
          <w:color w:val="000000"/>
          <w:sz w:val="28"/>
        </w:rPr>
        <w:t xml:space="preserve">
      приемы выколачивания меховых шкурок от пыли вручную; </w:t>
      </w:r>
    </w:p>
    <w:bookmarkEnd w:id="2573"/>
    <w:bookmarkStart w:name="z2580" w:id="2574"/>
    <w:p>
      <w:pPr>
        <w:spacing w:after="0"/>
        <w:ind w:left="0"/>
        <w:jc w:val="both"/>
      </w:pPr>
      <w:r>
        <w:rPr>
          <w:rFonts w:ascii="Times New Roman"/>
          <w:b w:val="false"/>
          <w:i w:val="false"/>
          <w:color w:val="000000"/>
          <w:sz w:val="28"/>
        </w:rPr>
        <w:t>
      порядок эксплуатации применяемого оборудования.</w:t>
      </w:r>
    </w:p>
    <w:bookmarkEnd w:id="2574"/>
    <w:bookmarkStart w:name="z2581" w:id="2575"/>
    <w:p>
      <w:pPr>
        <w:spacing w:after="0"/>
        <w:ind w:left="0"/>
        <w:jc w:val="left"/>
      </w:pPr>
      <w:r>
        <w:rPr>
          <w:rFonts w:ascii="Times New Roman"/>
          <w:b/>
          <w:i w:val="false"/>
          <w:color w:val="000000"/>
        </w:rPr>
        <w:t xml:space="preserve"> Параграф 58. Чистильщик изделий, полуфабрикатов и материалов, 2 разряд</w:t>
      </w:r>
    </w:p>
    <w:bookmarkEnd w:id="2575"/>
    <w:bookmarkStart w:name="z2582" w:id="2576"/>
    <w:p>
      <w:pPr>
        <w:spacing w:after="0"/>
        <w:ind w:left="0"/>
        <w:jc w:val="both"/>
      </w:pPr>
      <w:r>
        <w:rPr>
          <w:rFonts w:ascii="Times New Roman"/>
          <w:b w:val="false"/>
          <w:i w:val="false"/>
          <w:color w:val="000000"/>
          <w:sz w:val="28"/>
        </w:rPr>
        <w:t>
      395. Характеристика работ:</w:t>
      </w:r>
    </w:p>
    <w:bookmarkEnd w:id="2576"/>
    <w:bookmarkStart w:name="z2583" w:id="2577"/>
    <w:p>
      <w:pPr>
        <w:spacing w:after="0"/>
        <w:ind w:left="0"/>
        <w:jc w:val="both"/>
      </w:pPr>
      <w:r>
        <w:rPr>
          <w:rFonts w:ascii="Times New Roman"/>
          <w:b w:val="false"/>
          <w:i w:val="false"/>
          <w:color w:val="000000"/>
          <w:sz w:val="28"/>
        </w:rPr>
        <w:t>
      чистка на обслуживаемой машине или вручную кож с поднятием ворса замши и удалением пыли и опилок, готовых меховых шкурок на колотильных, пневматических или щеточных машинах с подачей шкурок на машину в расстил и обработка их с многократным перемещением в различных направлениях;</w:t>
      </w:r>
    </w:p>
    <w:bookmarkEnd w:id="2577"/>
    <w:bookmarkStart w:name="z2584" w:id="2578"/>
    <w:p>
      <w:pPr>
        <w:spacing w:after="0"/>
        <w:ind w:left="0"/>
        <w:jc w:val="both"/>
      </w:pPr>
      <w:r>
        <w:rPr>
          <w:rFonts w:ascii="Times New Roman"/>
          <w:b w:val="false"/>
          <w:i w:val="false"/>
          <w:color w:val="000000"/>
          <w:sz w:val="28"/>
        </w:rPr>
        <w:t>
      обработка поверхностей стелек, подошв, подметок, каблуков готовой обуви путем загибания, спиливания или удаления не загнутых концов гвоздей, винтов, скоб, шпилек;</w:t>
      </w:r>
    </w:p>
    <w:bookmarkEnd w:id="2578"/>
    <w:bookmarkStart w:name="z2585" w:id="2579"/>
    <w:p>
      <w:pPr>
        <w:spacing w:after="0"/>
        <w:ind w:left="0"/>
        <w:jc w:val="both"/>
      </w:pPr>
      <w:r>
        <w:rPr>
          <w:rFonts w:ascii="Times New Roman"/>
          <w:b w:val="false"/>
          <w:i w:val="false"/>
          <w:color w:val="000000"/>
          <w:sz w:val="28"/>
        </w:rPr>
        <w:t>
      околачивание гвоздей внутри сапог и юфти;</w:t>
      </w:r>
    </w:p>
    <w:bookmarkEnd w:id="2579"/>
    <w:bookmarkStart w:name="z2586" w:id="2580"/>
    <w:p>
      <w:pPr>
        <w:spacing w:after="0"/>
        <w:ind w:left="0"/>
        <w:jc w:val="both"/>
      </w:pPr>
      <w:r>
        <w:rPr>
          <w:rFonts w:ascii="Times New Roman"/>
          <w:b w:val="false"/>
          <w:i w:val="false"/>
          <w:color w:val="000000"/>
          <w:sz w:val="28"/>
        </w:rPr>
        <w:t>
      выколачивание меха со стороны кожаной ткани на машине, чистка и расчесывание волосяного покрова меховых и овчинно-шубных изделий с подстриганием неровного волоса, прочесыванием и заглаживанием волосяного покрова изделий щеткой вручную.</w:t>
      </w:r>
    </w:p>
    <w:bookmarkEnd w:id="2580"/>
    <w:bookmarkStart w:name="z2587" w:id="2581"/>
    <w:p>
      <w:pPr>
        <w:spacing w:after="0"/>
        <w:ind w:left="0"/>
        <w:jc w:val="both"/>
      </w:pPr>
      <w:r>
        <w:rPr>
          <w:rFonts w:ascii="Times New Roman"/>
          <w:b w:val="false"/>
          <w:i w:val="false"/>
          <w:color w:val="000000"/>
          <w:sz w:val="28"/>
        </w:rPr>
        <w:t>
      396. Должен знать:</w:t>
      </w:r>
    </w:p>
    <w:bookmarkEnd w:id="2581"/>
    <w:bookmarkStart w:name="z2588" w:id="2582"/>
    <w:p>
      <w:pPr>
        <w:spacing w:after="0"/>
        <w:ind w:left="0"/>
        <w:jc w:val="both"/>
      </w:pPr>
      <w:r>
        <w:rPr>
          <w:rFonts w:ascii="Times New Roman"/>
          <w:b w:val="false"/>
          <w:i w:val="false"/>
          <w:color w:val="000000"/>
          <w:sz w:val="28"/>
        </w:rPr>
        <w:t xml:space="preserve">
      порядок выполнения работ по чистке изделий, полуфабрикатов и материалов; </w:t>
      </w:r>
    </w:p>
    <w:bookmarkEnd w:id="2582"/>
    <w:bookmarkStart w:name="z2589" w:id="2583"/>
    <w:p>
      <w:pPr>
        <w:spacing w:after="0"/>
        <w:ind w:left="0"/>
        <w:jc w:val="both"/>
      </w:pPr>
      <w:r>
        <w:rPr>
          <w:rFonts w:ascii="Times New Roman"/>
          <w:b w:val="false"/>
          <w:i w:val="false"/>
          <w:color w:val="000000"/>
          <w:sz w:val="28"/>
        </w:rPr>
        <w:t xml:space="preserve">
      технические требования, предъявляемые к полуфабрикатам и изделиям до и после обработки; </w:t>
      </w:r>
    </w:p>
    <w:bookmarkEnd w:id="2583"/>
    <w:bookmarkStart w:name="z2590" w:id="2584"/>
    <w:p>
      <w:pPr>
        <w:spacing w:after="0"/>
        <w:ind w:left="0"/>
        <w:jc w:val="both"/>
      </w:pPr>
      <w:r>
        <w:rPr>
          <w:rFonts w:ascii="Times New Roman"/>
          <w:b w:val="false"/>
          <w:i w:val="false"/>
          <w:color w:val="000000"/>
          <w:sz w:val="28"/>
        </w:rPr>
        <w:t xml:space="preserve">
      структуру кожаной ткани и волосяного покрова меховых и овчинно-шубных изделий; </w:t>
      </w:r>
    </w:p>
    <w:bookmarkEnd w:id="2584"/>
    <w:bookmarkStart w:name="z2591" w:id="2585"/>
    <w:p>
      <w:pPr>
        <w:spacing w:after="0"/>
        <w:ind w:left="0"/>
        <w:jc w:val="both"/>
      </w:pPr>
      <w:r>
        <w:rPr>
          <w:rFonts w:ascii="Times New Roman"/>
          <w:b w:val="false"/>
          <w:i w:val="false"/>
          <w:color w:val="000000"/>
          <w:sz w:val="28"/>
        </w:rPr>
        <w:t xml:space="preserve">
      способы расчесывания волосяного покрова меховых и овчинно-шубных изделий; </w:t>
      </w:r>
    </w:p>
    <w:bookmarkEnd w:id="2585"/>
    <w:bookmarkStart w:name="z2592" w:id="2586"/>
    <w:p>
      <w:pPr>
        <w:spacing w:after="0"/>
        <w:ind w:left="0"/>
        <w:jc w:val="both"/>
      </w:pPr>
      <w:r>
        <w:rPr>
          <w:rFonts w:ascii="Times New Roman"/>
          <w:b w:val="false"/>
          <w:i w:val="false"/>
          <w:color w:val="000000"/>
          <w:sz w:val="28"/>
        </w:rPr>
        <w:t>
      устройство обслуживаемых машин, порядок их эксплуатации.</w:t>
      </w:r>
    </w:p>
    <w:bookmarkEnd w:id="2586"/>
    <w:bookmarkStart w:name="z2593" w:id="2587"/>
    <w:p>
      <w:pPr>
        <w:spacing w:after="0"/>
        <w:ind w:left="0"/>
        <w:jc w:val="left"/>
      </w:pPr>
      <w:r>
        <w:rPr>
          <w:rFonts w:ascii="Times New Roman"/>
          <w:b/>
          <w:i w:val="false"/>
          <w:color w:val="000000"/>
        </w:rPr>
        <w:t xml:space="preserve"> Параграф 59. Чистильщик изделий, полуфабрикатов и материалов, 3 разряд</w:t>
      </w:r>
    </w:p>
    <w:bookmarkEnd w:id="2587"/>
    <w:bookmarkStart w:name="z2594" w:id="2588"/>
    <w:p>
      <w:pPr>
        <w:spacing w:after="0"/>
        <w:ind w:left="0"/>
        <w:jc w:val="both"/>
      </w:pPr>
      <w:r>
        <w:rPr>
          <w:rFonts w:ascii="Times New Roman"/>
          <w:b w:val="false"/>
          <w:i w:val="false"/>
          <w:color w:val="000000"/>
          <w:sz w:val="28"/>
        </w:rPr>
        <w:t>
      397. Характеристика работ:</w:t>
      </w:r>
    </w:p>
    <w:bookmarkEnd w:id="2588"/>
    <w:bookmarkStart w:name="z2595" w:id="2589"/>
    <w:p>
      <w:pPr>
        <w:spacing w:after="0"/>
        <w:ind w:left="0"/>
        <w:jc w:val="both"/>
      </w:pPr>
      <w:r>
        <w:rPr>
          <w:rFonts w:ascii="Times New Roman"/>
          <w:b w:val="false"/>
          <w:i w:val="false"/>
          <w:color w:val="000000"/>
          <w:sz w:val="28"/>
        </w:rPr>
        <w:t>
      чистка и обеспыливание кожевенного полуфабриката на щеточно-обеспыливающей машине, оснащенной мотовариатором, с поднятием ворса или без него;</w:t>
      </w:r>
    </w:p>
    <w:bookmarkEnd w:id="2589"/>
    <w:bookmarkStart w:name="z2596" w:id="2590"/>
    <w:p>
      <w:pPr>
        <w:spacing w:after="0"/>
        <w:ind w:left="0"/>
        <w:jc w:val="both"/>
      </w:pPr>
      <w:r>
        <w:rPr>
          <w:rFonts w:ascii="Times New Roman"/>
          <w:b w:val="false"/>
          <w:i w:val="false"/>
          <w:color w:val="000000"/>
          <w:sz w:val="28"/>
        </w:rPr>
        <w:t>
      подача кож на ленточный транспортер в расстил;</w:t>
      </w:r>
    </w:p>
    <w:bookmarkEnd w:id="2590"/>
    <w:bookmarkStart w:name="z2597" w:id="2591"/>
    <w:p>
      <w:pPr>
        <w:spacing w:after="0"/>
        <w:ind w:left="0"/>
        <w:jc w:val="both"/>
      </w:pPr>
      <w:r>
        <w:rPr>
          <w:rFonts w:ascii="Times New Roman"/>
          <w:b w:val="false"/>
          <w:i w:val="false"/>
          <w:color w:val="000000"/>
          <w:sz w:val="28"/>
        </w:rPr>
        <w:t>
      регулирование скорости движения транспортера, вращения щеточных валов, зазора между ленточным транспортером щеточной машины и щеточными валами в зависимости от толщины полуфабриката;</w:t>
      </w:r>
    </w:p>
    <w:bookmarkEnd w:id="2591"/>
    <w:bookmarkStart w:name="z2598" w:id="2592"/>
    <w:p>
      <w:pPr>
        <w:spacing w:after="0"/>
        <w:ind w:left="0"/>
        <w:jc w:val="both"/>
      </w:pPr>
      <w:r>
        <w:rPr>
          <w:rFonts w:ascii="Times New Roman"/>
          <w:b w:val="false"/>
          <w:i w:val="false"/>
          <w:color w:val="000000"/>
          <w:sz w:val="28"/>
        </w:rPr>
        <w:t>
      выбор оптимального режима работы машины, мощности вытяжной вентиляции, давления воздуха на обеспыливающие головки;</w:t>
      </w:r>
    </w:p>
    <w:bookmarkEnd w:id="2592"/>
    <w:bookmarkStart w:name="z2599" w:id="2593"/>
    <w:p>
      <w:pPr>
        <w:spacing w:after="0"/>
        <w:ind w:left="0"/>
        <w:jc w:val="both"/>
      </w:pPr>
      <w:r>
        <w:rPr>
          <w:rFonts w:ascii="Times New Roman"/>
          <w:b w:val="false"/>
          <w:i w:val="false"/>
          <w:color w:val="000000"/>
          <w:sz w:val="28"/>
        </w:rPr>
        <w:t>
      регулирование натяжных транспортирующих лент;</w:t>
      </w:r>
    </w:p>
    <w:bookmarkEnd w:id="2593"/>
    <w:bookmarkStart w:name="z2600" w:id="2594"/>
    <w:p>
      <w:pPr>
        <w:spacing w:after="0"/>
        <w:ind w:left="0"/>
        <w:jc w:val="both"/>
      </w:pPr>
      <w:r>
        <w:rPr>
          <w:rFonts w:ascii="Times New Roman"/>
          <w:b w:val="false"/>
          <w:i w:val="false"/>
          <w:color w:val="000000"/>
          <w:sz w:val="28"/>
        </w:rPr>
        <w:t>
      чистка верхнего и нижнего отверстий для прохода воздуха, воздушного фильтра, щеток;</w:t>
      </w:r>
    </w:p>
    <w:bookmarkEnd w:id="2594"/>
    <w:bookmarkStart w:name="z2601" w:id="2595"/>
    <w:p>
      <w:pPr>
        <w:spacing w:after="0"/>
        <w:ind w:left="0"/>
        <w:jc w:val="both"/>
      </w:pPr>
      <w:r>
        <w:rPr>
          <w:rFonts w:ascii="Times New Roman"/>
          <w:b w:val="false"/>
          <w:i w:val="false"/>
          <w:color w:val="000000"/>
          <w:sz w:val="28"/>
        </w:rPr>
        <w:t>
      регулирование давления всасывания и подачи воздуха.</w:t>
      </w:r>
    </w:p>
    <w:bookmarkEnd w:id="2595"/>
    <w:bookmarkStart w:name="z2602" w:id="2596"/>
    <w:p>
      <w:pPr>
        <w:spacing w:after="0"/>
        <w:ind w:left="0"/>
        <w:jc w:val="both"/>
      </w:pPr>
      <w:r>
        <w:rPr>
          <w:rFonts w:ascii="Times New Roman"/>
          <w:b w:val="false"/>
          <w:i w:val="false"/>
          <w:color w:val="000000"/>
          <w:sz w:val="28"/>
        </w:rPr>
        <w:t>
      398. Должен знать:</w:t>
      </w:r>
    </w:p>
    <w:bookmarkEnd w:id="2596"/>
    <w:bookmarkStart w:name="z2603" w:id="2597"/>
    <w:p>
      <w:pPr>
        <w:spacing w:after="0"/>
        <w:ind w:left="0"/>
        <w:jc w:val="both"/>
      </w:pPr>
      <w:r>
        <w:rPr>
          <w:rFonts w:ascii="Times New Roman"/>
          <w:b w:val="false"/>
          <w:i w:val="false"/>
          <w:color w:val="000000"/>
          <w:sz w:val="28"/>
        </w:rPr>
        <w:t xml:space="preserve">
      порядок выполнения работ по чистке кожевенного полуфабриката; </w:t>
      </w:r>
    </w:p>
    <w:bookmarkEnd w:id="2597"/>
    <w:bookmarkStart w:name="z2604" w:id="2598"/>
    <w:p>
      <w:pPr>
        <w:spacing w:after="0"/>
        <w:ind w:left="0"/>
        <w:jc w:val="both"/>
      </w:pPr>
      <w:r>
        <w:rPr>
          <w:rFonts w:ascii="Times New Roman"/>
          <w:b w:val="false"/>
          <w:i w:val="false"/>
          <w:color w:val="000000"/>
          <w:sz w:val="28"/>
        </w:rPr>
        <w:t xml:space="preserve">
      требования, предъявляемые к полуфабрикату до и после обработки; </w:t>
      </w:r>
    </w:p>
    <w:bookmarkEnd w:id="2598"/>
    <w:bookmarkStart w:name="z2605" w:id="2599"/>
    <w:p>
      <w:pPr>
        <w:spacing w:after="0"/>
        <w:ind w:left="0"/>
        <w:jc w:val="both"/>
      </w:pPr>
      <w:r>
        <w:rPr>
          <w:rFonts w:ascii="Times New Roman"/>
          <w:b w:val="false"/>
          <w:i w:val="false"/>
          <w:color w:val="000000"/>
          <w:sz w:val="28"/>
        </w:rPr>
        <w:t>
      устройство, порядок эксплуатации, настройки и наладки щеточно-обеспыливающих машин.</w:t>
      </w:r>
    </w:p>
    <w:bookmarkEnd w:id="2599"/>
    <w:bookmarkStart w:name="z2606" w:id="2600"/>
    <w:p>
      <w:pPr>
        <w:spacing w:after="0"/>
        <w:ind w:left="0"/>
        <w:jc w:val="left"/>
      </w:pPr>
      <w:r>
        <w:rPr>
          <w:rFonts w:ascii="Times New Roman"/>
          <w:b/>
          <w:i w:val="false"/>
          <w:color w:val="000000"/>
        </w:rPr>
        <w:t xml:space="preserve"> Параграф 60. Отделочник изделий, полуфабрикатов, материалов, 1 разряд</w:t>
      </w:r>
    </w:p>
    <w:bookmarkEnd w:id="2600"/>
    <w:bookmarkStart w:name="z2607" w:id="2601"/>
    <w:p>
      <w:pPr>
        <w:spacing w:after="0"/>
        <w:ind w:left="0"/>
        <w:jc w:val="both"/>
      </w:pPr>
      <w:r>
        <w:rPr>
          <w:rFonts w:ascii="Times New Roman"/>
          <w:b w:val="false"/>
          <w:i w:val="false"/>
          <w:color w:val="000000"/>
          <w:sz w:val="28"/>
        </w:rPr>
        <w:t>
      399. Характеристика работ:</w:t>
      </w:r>
    </w:p>
    <w:bookmarkEnd w:id="2601"/>
    <w:bookmarkStart w:name="z2608" w:id="2602"/>
    <w:p>
      <w:pPr>
        <w:spacing w:after="0"/>
        <w:ind w:left="0"/>
        <w:jc w:val="both"/>
      </w:pPr>
      <w:r>
        <w:rPr>
          <w:rFonts w:ascii="Times New Roman"/>
          <w:b w:val="false"/>
          <w:i w:val="false"/>
          <w:color w:val="000000"/>
          <w:sz w:val="28"/>
        </w:rPr>
        <w:t>
      отделка деталей изделий путем тиснения узоров и граней на поверхности деталей на каландрах и прессах;</w:t>
      </w:r>
    </w:p>
    <w:bookmarkEnd w:id="2602"/>
    <w:bookmarkStart w:name="z2609" w:id="2603"/>
    <w:p>
      <w:pPr>
        <w:spacing w:after="0"/>
        <w:ind w:left="0"/>
        <w:jc w:val="both"/>
      </w:pPr>
      <w:r>
        <w:rPr>
          <w:rFonts w:ascii="Times New Roman"/>
          <w:b w:val="false"/>
          <w:i w:val="false"/>
          <w:color w:val="000000"/>
          <w:sz w:val="28"/>
        </w:rPr>
        <w:t>
      нанесение рисунка снятием глянца;</w:t>
      </w:r>
    </w:p>
    <w:bookmarkEnd w:id="2603"/>
    <w:bookmarkStart w:name="z2610" w:id="2604"/>
    <w:p>
      <w:pPr>
        <w:spacing w:after="0"/>
        <w:ind w:left="0"/>
        <w:jc w:val="both"/>
      </w:pPr>
      <w:r>
        <w:rPr>
          <w:rFonts w:ascii="Times New Roman"/>
          <w:b w:val="false"/>
          <w:i w:val="false"/>
          <w:color w:val="000000"/>
          <w:sz w:val="28"/>
        </w:rPr>
        <w:t>
      соблюдение технологического режима тиснения;</w:t>
      </w:r>
    </w:p>
    <w:bookmarkEnd w:id="2604"/>
    <w:bookmarkStart w:name="z2611" w:id="2605"/>
    <w:p>
      <w:pPr>
        <w:spacing w:after="0"/>
        <w:ind w:left="0"/>
        <w:jc w:val="both"/>
      </w:pPr>
      <w:r>
        <w:rPr>
          <w:rFonts w:ascii="Times New Roman"/>
          <w:b w:val="false"/>
          <w:i w:val="false"/>
          <w:color w:val="000000"/>
          <w:sz w:val="28"/>
        </w:rPr>
        <w:t>
      рифление, штриховка деталей и изделий на обслуживаемой машине или вручную;</w:t>
      </w:r>
    </w:p>
    <w:bookmarkEnd w:id="2605"/>
    <w:bookmarkStart w:name="z2612" w:id="2606"/>
    <w:p>
      <w:pPr>
        <w:spacing w:after="0"/>
        <w:ind w:left="0"/>
        <w:jc w:val="both"/>
      </w:pPr>
      <w:r>
        <w:rPr>
          <w:rFonts w:ascii="Times New Roman"/>
          <w:b w:val="false"/>
          <w:i w:val="false"/>
          <w:color w:val="000000"/>
          <w:sz w:val="28"/>
        </w:rPr>
        <w:t>
      протирка фурнитуры и изделий, разглаживание материалов, деталей и изделий вручную или на прессе;</w:t>
      </w:r>
    </w:p>
    <w:bookmarkEnd w:id="2606"/>
    <w:bookmarkStart w:name="z2613" w:id="2607"/>
    <w:p>
      <w:pPr>
        <w:spacing w:after="0"/>
        <w:ind w:left="0"/>
        <w:jc w:val="both"/>
      </w:pPr>
      <w:r>
        <w:rPr>
          <w:rFonts w:ascii="Times New Roman"/>
          <w:b w:val="false"/>
          <w:i w:val="false"/>
          <w:color w:val="000000"/>
          <w:sz w:val="28"/>
        </w:rPr>
        <w:t>
      пробивание отверстий в деталях на машине или вручную по предварительной разметке или с помощью ограничительных линеек и упоров;</w:t>
      </w:r>
    </w:p>
    <w:bookmarkEnd w:id="2607"/>
    <w:bookmarkStart w:name="z2614" w:id="2608"/>
    <w:p>
      <w:pPr>
        <w:spacing w:after="0"/>
        <w:ind w:left="0"/>
        <w:jc w:val="both"/>
      </w:pPr>
      <w:r>
        <w:rPr>
          <w:rFonts w:ascii="Times New Roman"/>
          <w:b w:val="false"/>
          <w:i w:val="false"/>
          <w:color w:val="000000"/>
          <w:sz w:val="28"/>
        </w:rPr>
        <w:t>
      отделка изделий и деталей, прошитых сыромятной сшивкой, путем расколки (околотки) швов;</w:t>
      </w:r>
    </w:p>
    <w:bookmarkEnd w:id="2608"/>
    <w:bookmarkStart w:name="z2615" w:id="2609"/>
    <w:p>
      <w:pPr>
        <w:spacing w:after="0"/>
        <w:ind w:left="0"/>
        <w:jc w:val="both"/>
      </w:pPr>
      <w:r>
        <w:rPr>
          <w:rFonts w:ascii="Times New Roman"/>
          <w:b w:val="false"/>
          <w:i w:val="false"/>
          <w:color w:val="000000"/>
          <w:sz w:val="28"/>
        </w:rPr>
        <w:t>
      загибка краев гужей встык и околотка молотком;</w:t>
      </w:r>
    </w:p>
    <w:bookmarkEnd w:id="2609"/>
    <w:bookmarkStart w:name="z2616" w:id="2610"/>
    <w:p>
      <w:pPr>
        <w:spacing w:after="0"/>
        <w:ind w:left="0"/>
        <w:jc w:val="both"/>
      </w:pPr>
      <w:r>
        <w:rPr>
          <w:rFonts w:ascii="Times New Roman"/>
          <w:b w:val="false"/>
          <w:i w:val="false"/>
          <w:color w:val="000000"/>
          <w:sz w:val="28"/>
        </w:rPr>
        <w:t>
      складывание ботана сумки по длине с перегибом по углам;</w:t>
      </w:r>
    </w:p>
    <w:bookmarkEnd w:id="2610"/>
    <w:bookmarkStart w:name="z2617" w:id="2611"/>
    <w:p>
      <w:pPr>
        <w:spacing w:after="0"/>
        <w:ind w:left="0"/>
        <w:jc w:val="both"/>
      </w:pPr>
      <w:r>
        <w:rPr>
          <w:rFonts w:ascii="Times New Roman"/>
          <w:b w:val="false"/>
          <w:i w:val="false"/>
          <w:color w:val="000000"/>
          <w:sz w:val="28"/>
        </w:rPr>
        <w:t>
      приколачивание мест сгиба молотком;</w:t>
      </w:r>
    </w:p>
    <w:bookmarkEnd w:id="2611"/>
    <w:bookmarkStart w:name="z2618" w:id="2612"/>
    <w:p>
      <w:pPr>
        <w:spacing w:after="0"/>
        <w:ind w:left="0"/>
        <w:jc w:val="both"/>
      </w:pPr>
      <w:r>
        <w:rPr>
          <w:rFonts w:ascii="Times New Roman"/>
          <w:b w:val="false"/>
          <w:i w:val="false"/>
          <w:color w:val="000000"/>
          <w:sz w:val="28"/>
        </w:rPr>
        <w:t>
      затягивание узла на "вздержку" посредством прорезей на концах ремней к рамкам гортов седелки, чересседельникам, вожжам, поводьям и иным изделиям, затягивание узлов на концах супоней;</w:t>
      </w:r>
    </w:p>
    <w:bookmarkEnd w:id="2612"/>
    <w:bookmarkStart w:name="z2619" w:id="2613"/>
    <w:p>
      <w:pPr>
        <w:spacing w:after="0"/>
        <w:ind w:left="0"/>
        <w:jc w:val="both"/>
      </w:pPr>
      <w:r>
        <w:rPr>
          <w:rFonts w:ascii="Times New Roman"/>
          <w:b w:val="false"/>
          <w:i w:val="false"/>
          <w:color w:val="000000"/>
          <w:sz w:val="28"/>
        </w:rPr>
        <w:t>
      оплетка ручек и краев изделий вручную;</w:t>
      </w:r>
    </w:p>
    <w:bookmarkEnd w:id="2613"/>
    <w:bookmarkStart w:name="z2620" w:id="2614"/>
    <w:p>
      <w:pPr>
        <w:spacing w:after="0"/>
        <w:ind w:left="0"/>
        <w:jc w:val="both"/>
      </w:pPr>
      <w:r>
        <w:rPr>
          <w:rFonts w:ascii="Times New Roman"/>
          <w:b w:val="false"/>
          <w:i w:val="false"/>
          <w:color w:val="000000"/>
          <w:sz w:val="28"/>
        </w:rPr>
        <w:t>
      подготовка и заправка оплетки в отверстие, закрепление концов;</w:t>
      </w:r>
    </w:p>
    <w:bookmarkEnd w:id="2614"/>
    <w:bookmarkStart w:name="z2621" w:id="2615"/>
    <w:p>
      <w:pPr>
        <w:spacing w:after="0"/>
        <w:ind w:left="0"/>
        <w:jc w:val="both"/>
      </w:pPr>
      <w:r>
        <w:rPr>
          <w:rFonts w:ascii="Times New Roman"/>
          <w:b w:val="false"/>
          <w:i w:val="false"/>
          <w:color w:val="000000"/>
          <w:sz w:val="28"/>
        </w:rPr>
        <w:t>
      окрашивание (торцов) краев деталей краской, их сушка;</w:t>
      </w:r>
    </w:p>
    <w:bookmarkEnd w:id="2615"/>
    <w:bookmarkStart w:name="z2622" w:id="2616"/>
    <w:p>
      <w:pPr>
        <w:spacing w:after="0"/>
        <w:ind w:left="0"/>
        <w:jc w:val="both"/>
      </w:pPr>
      <w:r>
        <w:rPr>
          <w:rFonts w:ascii="Times New Roman"/>
          <w:b w:val="false"/>
          <w:i w:val="false"/>
          <w:color w:val="000000"/>
          <w:sz w:val="28"/>
        </w:rPr>
        <w:t>
      нанесение расплавленного воска на строчки вручную, проглаживание шва горячей отводкой;</w:t>
      </w:r>
    </w:p>
    <w:bookmarkEnd w:id="2616"/>
    <w:bookmarkStart w:name="z2623" w:id="2617"/>
    <w:p>
      <w:pPr>
        <w:spacing w:after="0"/>
        <w:ind w:left="0"/>
        <w:jc w:val="both"/>
      </w:pPr>
      <w:r>
        <w:rPr>
          <w:rFonts w:ascii="Times New Roman"/>
          <w:b w:val="false"/>
          <w:i w:val="false"/>
          <w:color w:val="000000"/>
          <w:sz w:val="28"/>
        </w:rPr>
        <w:t>
      шнурование заготовок и готовой обуви вручную на установленное число блочков с закреплением шнурков узлами;</w:t>
      </w:r>
    </w:p>
    <w:bookmarkEnd w:id="2617"/>
    <w:bookmarkStart w:name="z2624" w:id="2618"/>
    <w:p>
      <w:pPr>
        <w:spacing w:after="0"/>
        <w:ind w:left="0"/>
        <w:jc w:val="both"/>
      </w:pPr>
      <w:r>
        <w:rPr>
          <w:rFonts w:ascii="Times New Roman"/>
          <w:b w:val="false"/>
          <w:i w:val="false"/>
          <w:color w:val="000000"/>
          <w:sz w:val="28"/>
        </w:rPr>
        <w:t>
      застегивание пряжек, пуговиц на заготовках, расстегивание пряжек, замков молний, пуговиц или расшнуровывание обуви с разрезанием ниток, стягивающих берцы;</w:t>
      </w:r>
    </w:p>
    <w:bookmarkEnd w:id="2618"/>
    <w:bookmarkStart w:name="z2625" w:id="2619"/>
    <w:p>
      <w:pPr>
        <w:spacing w:after="0"/>
        <w:ind w:left="0"/>
        <w:jc w:val="both"/>
      </w:pPr>
      <w:r>
        <w:rPr>
          <w:rFonts w:ascii="Times New Roman"/>
          <w:b w:val="false"/>
          <w:i w:val="false"/>
          <w:color w:val="000000"/>
          <w:sz w:val="28"/>
        </w:rPr>
        <w:t>
      соблюдение технологических режимов отделки.</w:t>
      </w:r>
    </w:p>
    <w:bookmarkEnd w:id="2619"/>
    <w:bookmarkStart w:name="z2626" w:id="2620"/>
    <w:p>
      <w:pPr>
        <w:spacing w:after="0"/>
        <w:ind w:left="0"/>
        <w:jc w:val="both"/>
      </w:pPr>
      <w:r>
        <w:rPr>
          <w:rFonts w:ascii="Times New Roman"/>
          <w:b w:val="false"/>
          <w:i w:val="false"/>
          <w:color w:val="000000"/>
          <w:sz w:val="28"/>
        </w:rPr>
        <w:t>
      400. Должен знать:</w:t>
      </w:r>
    </w:p>
    <w:bookmarkEnd w:id="2620"/>
    <w:bookmarkStart w:name="z2627" w:id="2621"/>
    <w:p>
      <w:pPr>
        <w:spacing w:after="0"/>
        <w:ind w:left="0"/>
        <w:jc w:val="both"/>
      </w:pPr>
      <w:r>
        <w:rPr>
          <w:rFonts w:ascii="Times New Roman"/>
          <w:b w:val="false"/>
          <w:i w:val="false"/>
          <w:color w:val="000000"/>
          <w:sz w:val="28"/>
        </w:rPr>
        <w:t xml:space="preserve">
      способы плетения ручек и краев изделий; </w:t>
      </w:r>
    </w:p>
    <w:bookmarkEnd w:id="2621"/>
    <w:bookmarkStart w:name="z2628" w:id="2622"/>
    <w:p>
      <w:pPr>
        <w:spacing w:after="0"/>
        <w:ind w:left="0"/>
        <w:jc w:val="both"/>
      </w:pPr>
      <w:r>
        <w:rPr>
          <w:rFonts w:ascii="Times New Roman"/>
          <w:b w:val="false"/>
          <w:i w:val="false"/>
          <w:color w:val="000000"/>
          <w:sz w:val="28"/>
        </w:rPr>
        <w:t xml:space="preserve">
      порядок околотки швов; </w:t>
      </w:r>
    </w:p>
    <w:bookmarkEnd w:id="2622"/>
    <w:bookmarkStart w:name="z2629" w:id="2623"/>
    <w:p>
      <w:pPr>
        <w:spacing w:after="0"/>
        <w:ind w:left="0"/>
        <w:jc w:val="both"/>
      </w:pPr>
      <w:r>
        <w:rPr>
          <w:rFonts w:ascii="Times New Roman"/>
          <w:b w:val="false"/>
          <w:i w:val="false"/>
          <w:color w:val="000000"/>
          <w:sz w:val="28"/>
        </w:rPr>
        <w:t xml:space="preserve">
      свойства сыромятной сшивки; </w:t>
      </w:r>
    </w:p>
    <w:bookmarkEnd w:id="2623"/>
    <w:bookmarkStart w:name="z2630" w:id="2624"/>
    <w:p>
      <w:pPr>
        <w:spacing w:after="0"/>
        <w:ind w:left="0"/>
        <w:jc w:val="both"/>
      </w:pPr>
      <w:r>
        <w:rPr>
          <w:rFonts w:ascii="Times New Roman"/>
          <w:b w:val="false"/>
          <w:i w:val="false"/>
          <w:color w:val="000000"/>
          <w:sz w:val="28"/>
        </w:rPr>
        <w:t xml:space="preserve">
      государственные стандарты на гужи и сумки; </w:t>
      </w:r>
    </w:p>
    <w:bookmarkEnd w:id="2624"/>
    <w:bookmarkStart w:name="z2631" w:id="2625"/>
    <w:p>
      <w:pPr>
        <w:spacing w:after="0"/>
        <w:ind w:left="0"/>
        <w:jc w:val="both"/>
      </w:pPr>
      <w:r>
        <w:rPr>
          <w:rFonts w:ascii="Times New Roman"/>
          <w:b w:val="false"/>
          <w:i w:val="false"/>
          <w:color w:val="000000"/>
          <w:sz w:val="28"/>
        </w:rPr>
        <w:t xml:space="preserve">
      технические условия на вязаные сыромятные изделия, виды, фасоны и размеры деталей и изделий; </w:t>
      </w:r>
    </w:p>
    <w:bookmarkEnd w:id="2625"/>
    <w:bookmarkStart w:name="z2632" w:id="2626"/>
    <w:p>
      <w:pPr>
        <w:spacing w:after="0"/>
        <w:ind w:left="0"/>
        <w:jc w:val="both"/>
      </w:pPr>
      <w:r>
        <w:rPr>
          <w:rFonts w:ascii="Times New Roman"/>
          <w:b w:val="false"/>
          <w:i w:val="false"/>
          <w:color w:val="000000"/>
          <w:sz w:val="28"/>
        </w:rPr>
        <w:t xml:space="preserve">
      свойства применяемых материалов; </w:t>
      </w:r>
    </w:p>
    <w:bookmarkEnd w:id="2626"/>
    <w:bookmarkStart w:name="z2633" w:id="2627"/>
    <w:p>
      <w:pPr>
        <w:spacing w:after="0"/>
        <w:ind w:left="0"/>
        <w:jc w:val="both"/>
      </w:pPr>
      <w:r>
        <w:rPr>
          <w:rFonts w:ascii="Times New Roman"/>
          <w:b w:val="false"/>
          <w:i w:val="false"/>
          <w:color w:val="000000"/>
          <w:sz w:val="28"/>
        </w:rPr>
        <w:t xml:space="preserve">
      температуру разогревания воска и отводки; </w:t>
      </w:r>
    </w:p>
    <w:bookmarkEnd w:id="2627"/>
    <w:bookmarkStart w:name="z2634" w:id="2628"/>
    <w:p>
      <w:pPr>
        <w:spacing w:after="0"/>
        <w:ind w:left="0"/>
        <w:jc w:val="both"/>
      </w:pPr>
      <w:r>
        <w:rPr>
          <w:rFonts w:ascii="Times New Roman"/>
          <w:b w:val="false"/>
          <w:i w:val="false"/>
          <w:color w:val="000000"/>
          <w:sz w:val="28"/>
        </w:rPr>
        <w:t xml:space="preserve">
      приемы рифления, штриховки деталей и изделий; </w:t>
      </w:r>
    </w:p>
    <w:bookmarkEnd w:id="2628"/>
    <w:bookmarkStart w:name="z2635" w:id="2629"/>
    <w:p>
      <w:pPr>
        <w:spacing w:after="0"/>
        <w:ind w:left="0"/>
        <w:jc w:val="both"/>
      </w:pPr>
      <w:r>
        <w:rPr>
          <w:rFonts w:ascii="Times New Roman"/>
          <w:b w:val="false"/>
          <w:i w:val="false"/>
          <w:color w:val="000000"/>
          <w:sz w:val="28"/>
        </w:rPr>
        <w:t xml:space="preserve">
      шнурования готовой обуви и заготовок вручную; </w:t>
      </w:r>
    </w:p>
    <w:bookmarkEnd w:id="2629"/>
    <w:bookmarkStart w:name="z2636" w:id="2630"/>
    <w:p>
      <w:pPr>
        <w:spacing w:after="0"/>
        <w:ind w:left="0"/>
        <w:jc w:val="both"/>
      </w:pPr>
      <w:r>
        <w:rPr>
          <w:rFonts w:ascii="Times New Roman"/>
          <w:b w:val="false"/>
          <w:i w:val="false"/>
          <w:color w:val="000000"/>
          <w:sz w:val="28"/>
        </w:rPr>
        <w:t>
      требования, предъявляемые к качеству обработки изделий, порядок эксплуатации применяемого оборудования.</w:t>
      </w:r>
    </w:p>
    <w:bookmarkEnd w:id="2630"/>
    <w:bookmarkStart w:name="z2637" w:id="2631"/>
    <w:p>
      <w:pPr>
        <w:spacing w:after="0"/>
        <w:ind w:left="0"/>
        <w:jc w:val="both"/>
      </w:pPr>
      <w:r>
        <w:rPr>
          <w:rFonts w:ascii="Times New Roman"/>
          <w:b w:val="false"/>
          <w:i w:val="false"/>
          <w:color w:val="000000"/>
          <w:sz w:val="28"/>
        </w:rPr>
        <w:t>
      401. Примеры работ:</w:t>
      </w:r>
    </w:p>
    <w:bookmarkEnd w:id="2631"/>
    <w:bookmarkStart w:name="z2638" w:id="2632"/>
    <w:p>
      <w:pPr>
        <w:spacing w:after="0"/>
        <w:ind w:left="0"/>
        <w:jc w:val="both"/>
      </w:pPr>
      <w:r>
        <w:rPr>
          <w:rFonts w:ascii="Times New Roman"/>
          <w:b w:val="false"/>
          <w:i w:val="false"/>
          <w:color w:val="000000"/>
          <w:sz w:val="28"/>
        </w:rPr>
        <w:t>
      плетение:</w:t>
      </w:r>
    </w:p>
    <w:bookmarkEnd w:id="2632"/>
    <w:bookmarkStart w:name="z2639" w:id="2633"/>
    <w:p>
      <w:pPr>
        <w:spacing w:after="0"/>
        <w:ind w:left="0"/>
        <w:jc w:val="both"/>
      </w:pPr>
      <w:r>
        <w:rPr>
          <w:rFonts w:ascii="Times New Roman"/>
          <w:b w:val="false"/>
          <w:i w:val="false"/>
          <w:color w:val="000000"/>
          <w:sz w:val="28"/>
        </w:rPr>
        <w:t xml:space="preserve">
      1) края изделий (бумажники, кошельки, портмоне и иное - в одну ленту); </w:t>
      </w:r>
    </w:p>
    <w:bookmarkEnd w:id="2633"/>
    <w:bookmarkStart w:name="z2640" w:id="2634"/>
    <w:p>
      <w:pPr>
        <w:spacing w:after="0"/>
        <w:ind w:left="0"/>
        <w:jc w:val="both"/>
      </w:pPr>
      <w:r>
        <w:rPr>
          <w:rFonts w:ascii="Times New Roman"/>
          <w:b w:val="false"/>
          <w:i w:val="false"/>
          <w:color w:val="000000"/>
          <w:sz w:val="28"/>
        </w:rPr>
        <w:t>
      2) ручки - в три, четыре ленты;</w:t>
      </w:r>
    </w:p>
    <w:bookmarkEnd w:id="2634"/>
    <w:bookmarkStart w:name="z2641" w:id="2635"/>
    <w:p>
      <w:pPr>
        <w:spacing w:after="0"/>
        <w:ind w:left="0"/>
        <w:jc w:val="both"/>
      </w:pPr>
      <w:r>
        <w:rPr>
          <w:rFonts w:ascii="Times New Roman"/>
          <w:b w:val="false"/>
          <w:i w:val="false"/>
          <w:color w:val="000000"/>
          <w:sz w:val="28"/>
        </w:rPr>
        <w:t>
      пробивание отверстий:</w:t>
      </w:r>
    </w:p>
    <w:bookmarkEnd w:id="2635"/>
    <w:bookmarkStart w:name="z2642" w:id="2636"/>
    <w:p>
      <w:pPr>
        <w:spacing w:after="0"/>
        <w:ind w:left="0"/>
        <w:jc w:val="both"/>
      </w:pPr>
      <w:r>
        <w:rPr>
          <w:rFonts w:ascii="Times New Roman"/>
          <w:b w:val="false"/>
          <w:i w:val="false"/>
          <w:color w:val="000000"/>
          <w:sz w:val="28"/>
        </w:rPr>
        <w:t>
      1) детали изделий для крепления фурнитуры, вставки кнопок, петель, пряжек, ушков хольнитенов, замков;</w:t>
      </w:r>
    </w:p>
    <w:bookmarkEnd w:id="2636"/>
    <w:bookmarkStart w:name="z2643" w:id="2637"/>
    <w:p>
      <w:pPr>
        <w:spacing w:after="0"/>
        <w:ind w:left="0"/>
        <w:jc w:val="both"/>
      </w:pPr>
      <w:r>
        <w:rPr>
          <w:rFonts w:ascii="Times New Roman"/>
          <w:b w:val="false"/>
          <w:i w:val="false"/>
          <w:color w:val="000000"/>
          <w:sz w:val="28"/>
        </w:rPr>
        <w:t>
      2) полустельки;</w:t>
      </w:r>
    </w:p>
    <w:bookmarkEnd w:id="2637"/>
    <w:bookmarkStart w:name="z2644" w:id="2638"/>
    <w:p>
      <w:pPr>
        <w:spacing w:after="0"/>
        <w:ind w:left="0"/>
        <w:jc w:val="both"/>
      </w:pPr>
      <w:r>
        <w:rPr>
          <w:rFonts w:ascii="Times New Roman"/>
          <w:b w:val="false"/>
          <w:i w:val="false"/>
          <w:color w:val="000000"/>
          <w:sz w:val="28"/>
        </w:rPr>
        <w:t>
      3) простилки;</w:t>
      </w:r>
    </w:p>
    <w:bookmarkEnd w:id="2638"/>
    <w:bookmarkStart w:name="z2645" w:id="2639"/>
    <w:p>
      <w:pPr>
        <w:spacing w:after="0"/>
        <w:ind w:left="0"/>
        <w:jc w:val="both"/>
      </w:pPr>
      <w:r>
        <w:rPr>
          <w:rFonts w:ascii="Times New Roman"/>
          <w:b w:val="false"/>
          <w:i w:val="false"/>
          <w:color w:val="000000"/>
          <w:sz w:val="28"/>
        </w:rPr>
        <w:t>
      4) ремни поясные, часовые и прочие;</w:t>
      </w:r>
    </w:p>
    <w:bookmarkEnd w:id="2639"/>
    <w:bookmarkStart w:name="z2646" w:id="2640"/>
    <w:p>
      <w:pPr>
        <w:spacing w:after="0"/>
        <w:ind w:left="0"/>
        <w:jc w:val="both"/>
      </w:pPr>
      <w:r>
        <w:rPr>
          <w:rFonts w:ascii="Times New Roman"/>
          <w:b w:val="false"/>
          <w:i w:val="false"/>
          <w:color w:val="000000"/>
          <w:sz w:val="28"/>
        </w:rPr>
        <w:t>
      5) стельки;</w:t>
      </w:r>
    </w:p>
    <w:bookmarkEnd w:id="2640"/>
    <w:bookmarkStart w:name="z2647" w:id="2641"/>
    <w:p>
      <w:pPr>
        <w:spacing w:after="0"/>
        <w:ind w:left="0"/>
        <w:jc w:val="both"/>
      </w:pPr>
      <w:r>
        <w:rPr>
          <w:rFonts w:ascii="Times New Roman"/>
          <w:b w:val="false"/>
          <w:i w:val="false"/>
          <w:color w:val="000000"/>
          <w:sz w:val="28"/>
        </w:rPr>
        <w:t>
      высекание зубчиков и углов:</w:t>
      </w:r>
    </w:p>
    <w:bookmarkEnd w:id="2641"/>
    <w:bookmarkStart w:name="z2648" w:id="2642"/>
    <w:p>
      <w:pPr>
        <w:spacing w:after="0"/>
        <w:ind w:left="0"/>
        <w:jc w:val="both"/>
      </w:pPr>
      <w:r>
        <w:rPr>
          <w:rFonts w:ascii="Times New Roman"/>
          <w:b w:val="false"/>
          <w:i w:val="false"/>
          <w:color w:val="000000"/>
          <w:sz w:val="28"/>
        </w:rPr>
        <w:t>
      1) задники;</w:t>
      </w:r>
    </w:p>
    <w:bookmarkEnd w:id="2642"/>
    <w:bookmarkStart w:name="z2649" w:id="2643"/>
    <w:p>
      <w:pPr>
        <w:spacing w:after="0"/>
        <w:ind w:left="0"/>
        <w:jc w:val="both"/>
      </w:pPr>
      <w:r>
        <w:rPr>
          <w:rFonts w:ascii="Times New Roman"/>
          <w:b w:val="false"/>
          <w:i w:val="false"/>
          <w:color w:val="000000"/>
          <w:sz w:val="28"/>
        </w:rPr>
        <w:t>
      2) стельки;</w:t>
      </w:r>
    </w:p>
    <w:bookmarkEnd w:id="2643"/>
    <w:bookmarkStart w:name="z2650" w:id="2644"/>
    <w:p>
      <w:pPr>
        <w:spacing w:after="0"/>
        <w:ind w:left="0"/>
        <w:jc w:val="both"/>
      </w:pPr>
      <w:r>
        <w:rPr>
          <w:rFonts w:ascii="Times New Roman"/>
          <w:b w:val="false"/>
          <w:i w:val="false"/>
          <w:color w:val="000000"/>
          <w:sz w:val="28"/>
        </w:rPr>
        <w:t>
      3) штаферки;</w:t>
      </w:r>
    </w:p>
    <w:bookmarkEnd w:id="2644"/>
    <w:bookmarkStart w:name="z2651" w:id="2645"/>
    <w:p>
      <w:pPr>
        <w:spacing w:after="0"/>
        <w:ind w:left="0"/>
        <w:jc w:val="both"/>
      </w:pPr>
      <w:r>
        <w:rPr>
          <w:rFonts w:ascii="Times New Roman"/>
          <w:b w:val="false"/>
          <w:i w:val="false"/>
          <w:color w:val="000000"/>
          <w:sz w:val="28"/>
        </w:rPr>
        <w:t>
      4) язычки;</w:t>
      </w:r>
    </w:p>
    <w:bookmarkEnd w:id="2645"/>
    <w:bookmarkStart w:name="z2652" w:id="2646"/>
    <w:p>
      <w:pPr>
        <w:spacing w:after="0"/>
        <w:ind w:left="0"/>
        <w:jc w:val="both"/>
      </w:pPr>
      <w:r>
        <w:rPr>
          <w:rFonts w:ascii="Times New Roman"/>
          <w:b w:val="false"/>
          <w:i w:val="false"/>
          <w:color w:val="000000"/>
          <w:sz w:val="28"/>
        </w:rPr>
        <w:t>
      тиснение:</w:t>
      </w:r>
    </w:p>
    <w:bookmarkEnd w:id="2646"/>
    <w:bookmarkStart w:name="z2653" w:id="2647"/>
    <w:p>
      <w:pPr>
        <w:spacing w:after="0"/>
        <w:ind w:left="0"/>
        <w:jc w:val="both"/>
      </w:pPr>
      <w:r>
        <w:rPr>
          <w:rFonts w:ascii="Times New Roman"/>
          <w:b w:val="false"/>
          <w:i w:val="false"/>
          <w:color w:val="000000"/>
          <w:sz w:val="28"/>
        </w:rPr>
        <w:t>
      1) каблуки;</w:t>
      </w:r>
    </w:p>
    <w:bookmarkEnd w:id="2647"/>
    <w:bookmarkStart w:name="z2654" w:id="2648"/>
    <w:p>
      <w:pPr>
        <w:spacing w:after="0"/>
        <w:ind w:left="0"/>
        <w:jc w:val="both"/>
      </w:pPr>
      <w:r>
        <w:rPr>
          <w:rFonts w:ascii="Times New Roman"/>
          <w:b w:val="false"/>
          <w:i w:val="false"/>
          <w:color w:val="000000"/>
          <w:sz w:val="28"/>
        </w:rPr>
        <w:t>
      2) подошвы.</w:t>
      </w:r>
    </w:p>
    <w:bookmarkEnd w:id="2648"/>
    <w:bookmarkStart w:name="z2655" w:id="2649"/>
    <w:p>
      <w:pPr>
        <w:spacing w:after="0"/>
        <w:ind w:left="0"/>
        <w:jc w:val="left"/>
      </w:pPr>
      <w:r>
        <w:rPr>
          <w:rFonts w:ascii="Times New Roman"/>
          <w:b/>
          <w:i w:val="false"/>
          <w:color w:val="000000"/>
        </w:rPr>
        <w:t xml:space="preserve"> Параграф 61. Отделочник изделий, полуфабрикатов, материалов, 2 разряд</w:t>
      </w:r>
    </w:p>
    <w:bookmarkEnd w:id="2649"/>
    <w:bookmarkStart w:name="z2656" w:id="2650"/>
    <w:p>
      <w:pPr>
        <w:spacing w:after="0"/>
        <w:ind w:left="0"/>
        <w:jc w:val="both"/>
      </w:pPr>
      <w:r>
        <w:rPr>
          <w:rFonts w:ascii="Times New Roman"/>
          <w:b w:val="false"/>
          <w:i w:val="false"/>
          <w:color w:val="000000"/>
          <w:sz w:val="28"/>
        </w:rPr>
        <w:t>
      402. Характеристика работ:</w:t>
      </w:r>
    </w:p>
    <w:bookmarkEnd w:id="2650"/>
    <w:bookmarkStart w:name="z2657" w:id="2651"/>
    <w:p>
      <w:pPr>
        <w:spacing w:after="0"/>
        <w:ind w:left="0"/>
        <w:jc w:val="both"/>
      </w:pPr>
      <w:r>
        <w:rPr>
          <w:rFonts w:ascii="Times New Roman"/>
          <w:b w:val="false"/>
          <w:i w:val="false"/>
          <w:color w:val="000000"/>
          <w:sz w:val="28"/>
        </w:rPr>
        <w:t>
      отделка деталей изделий на швейной машине или прессе путем пробивания рисунка по намеченным линиям с соблюдением правильного расположения рисунков на деталях и чистого среза без выхватов и заусенцев;</w:t>
      </w:r>
    </w:p>
    <w:bookmarkEnd w:id="2651"/>
    <w:bookmarkStart w:name="z2658" w:id="2652"/>
    <w:p>
      <w:pPr>
        <w:spacing w:after="0"/>
        <w:ind w:left="0"/>
        <w:jc w:val="both"/>
      </w:pPr>
      <w:r>
        <w:rPr>
          <w:rFonts w:ascii="Times New Roman"/>
          <w:b w:val="false"/>
          <w:i w:val="false"/>
          <w:color w:val="000000"/>
          <w:sz w:val="28"/>
        </w:rPr>
        <w:t>
      тиснение рисунка на материале и деталях изделий на каландрах и прессах;</w:t>
      </w:r>
    </w:p>
    <w:bookmarkEnd w:id="2652"/>
    <w:bookmarkStart w:name="z2659" w:id="2653"/>
    <w:p>
      <w:pPr>
        <w:spacing w:after="0"/>
        <w:ind w:left="0"/>
        <w:jc w:val="both"/>
      </w:pPr>
      <w:r>
        <w:rPr>
          <w:rFonts w:ascii="Times New Roman"/>
          <w:b w:val="false"/>
          <w:i w:val="false"/>
          <w:color w:val="000000"/>
          <w:sz w:val="28"/>
        </w:rPr>
        <w:t>
      нанесение рисунка снятием глянца на прессах;</w:t>
      </w:r>
    </w:p>
    <w:bookmarkEnd w:id="2653"/>
    <w:bookmarkStart w:name="z2660" w:id="2654"/>
    <w:p>
      <w:pPr>
        <w:spacing w:after="0"/>
        <w:ind w:left="0"/>
        <w:jc w:val="both"/>
      </w:pPr>
      <w:r>
        <w:rPr>
          <w:rFonts w:ascii="Times New Roman"/>
          <w:b w:val="false"/>
          <w:i w:val="false"/>
          <w:color w:val="000000"/>
          <w:sz w:val="28"/>
        </w:rPr>
        <w:t>
      регулирование температуры, времени выдержки и иных параметров;</w:t>
      </w:r>
    </w:p>
    <w:bookmarkEnd w:id="2654"/>
    <w:bookmarkStart w:name="z2661" w:id="2655"/>
    <w:p>
      <w:pPr>
        <w:spacing w:after="0"/>
        <w:ind w:left="0"/>
        <w:jc w:val="both"/>
      </w:pPr>
      <w:r>
        <w:rPr>
          <w:rFonts w:ascii="Times New Roman"/>
          <w:b w:val="false"/>
          <w:i w:val="false"/>
          <w:color w:val="000000"/>
          <w:sz w:val="28"/>
        </w:rPr>
        <w:t>
      окрашивание краев(торцов) деталей краской;</w:t>
      </w:r>
    </w:p>
    <w:bookmarkEnd w:id="2655"/>
    <w:bookmarkStart w:name="z2662" w:id="2656"/>
    <w:p>
      <w:pPr>
        <w:spacing w:after="0"/>
        <w:ind w:left="0"/>
        <w:jc w:val="both"/>
      </w:pPr>
      <w:r>
        <w:rPr>
          <w:rFonts w:ascii="Times New Roman"/>
          <w:b w:val="false"/>
          <w:i w:val="false"/>
          <w:color w:val="000000"/>
          <w:sz w:val="28"/>
        </w:rPr>
        <w:t>
      сушка деталей после окраски;</w:t>
      </w:r>
    </w:p>
    <w:bookmarkEnd w:id="2656"/>
    <w:bookmarkStart w:name="z2663" w:id="2657"/>
    <w:p>
      <w:pPr>
        <w:spacing w:after="0"/>
        <w:ind w:left="0"/>
        <w:jc w:val="both"/>
      </w:pPr>
      <w:r>
        <w:rPr>
          <w:rFonts w:ascii="Times New Roman"/>
          <w:b w:val="false"/>
          <w:i w:val="false"/>
          <w:color w:val="000000"/>
          <w:sz w:val="28"/>
        </w:rPr>
        <w:t>
      отделка готовых изделий из искусственной кожи, поясных, часовых и дорожных ремней;</w:t>
      </w:r>
    </w:p>
    <w:bookmarkEnd w:id="2657"/>
    <w:bookmarkStart w:name="z2664" w:id="2658"/>
    <w:p>
      <w:pPr>
        <w:spacing w:after="0"/>
        <w:ind w:left="0"/>
        <w:jc w:val="both"/>
      </w:pPr>
      <w:r>
        <w:rPr>
          <w:rFonts w:ascii="Times New Roman"/>
          <w:b w:val="false"/>
          <w:i w:val="false"/>
          <w:color w:val="000000"/>
          <w:sz w:val="28"/>
        </w:rPr>
        <w:t>
      окрашивание, аппретирование, лакирование деталей и изделий различными красками, аппретурами и лаками;</w:t>
      </w:r>
    </w:p>
    <w:bookmarkEnd w:id="2658"/>
    <w:bookmarkStart w:name="z2665" w:id="2659"/>
    <w:p>
      <w:pPr>
        <w:spacing w:after="0"/>
        <w:ind w:left="0"/>
        <w:jc w:val="both"/>
      </w:pPr>
      <w:r>
        <w:rPr>
          <w:rFonts w:ascii="Times New Roman"/>
          <w:b w:val="false"/>
          <w:i w:val="false"/>
          <w:color w:val="000000"/>
          <w:sz w:val="28"/>
        </w:rPr>
        <w:t>
      отделка вязаных сыромятных изделий;</w:t>
      </w:r>
    </w:p>
    <w:bookmarkEnd w:id="2659"/>
    <w:bookmarkStart w:name="z2666" w:id="2660"/>
    <w:p>
      <w:pPr>
        <w:spacing w:after="0"/>
        <w:ind w:left="0"/>
        <w:jc w:val="both"/>
      </w:pPr>
      <w:r>
        <w:rPr>
          <w:rFonts w:ascii="Times New Roman"/>
          <w:b w:val="false"/>
          <w:i w:val="false"/>
          <w:color w:val="000000"/>
          <w:sz w:val="28"/>
        </w:rPr>
        <w:t>
      затягивание узлов на вязаных сыромятных изделиях на обслуживаемой машине или вручную;</w:t>
      </w:r>
    </w:p>
    <w:bookmarkEnd w:id="2660"/>
    <w:bookmarkStart w:name="z2667" w:id="2661"/>
    <w:p>
      <w:pPr>
        <w:spacing w:after="0"/>
        <w:ind w:left="0"/>
        <w:jc w:val="both"/>
      </w:pPr>
      <w:r>
        <w:rPr>
          <w:rFonts w:ascii="Times New Roman"/>
          <w:b w:val="false"/>
          <w:i w:val="false"/>
          <w:color w:val="000000"/>
          <w:sz w:val="28"/>
        </w:rPr>
        <w:t>
      выправка, околачивание и обрезка конца узла, придание узлу необходимой формы;</w:t>
      </w:r>
    </w:p>
    <w:bookmarkEnd w:id="2661"/>
    <w:bookmarkStart w:name="z2668" w:id="2662"/>
    <w:p>
      <w:pPr>
        <w:spacing w:after="0"/>
        <w:ind w:left="0"/>
        <w:jc w:val="both"/>
      </w:pPr>
      <w:r>
        <w:rPr>
          <w:rFonts w:ascii="Times New Roman"/>
          <w:b w:val="false"/>
          <w:i w:val="false"/>
          <w:color w:val="000000"/>
          <w:sz w:val="28"/>
        </w:rPr>
        <w:t>
      отделка ленчика седла путем шлифования (зачистки) заподлицо выступающих концов и краев заклепок, шайб и узлов на шлифовальном круге с обеспечением ровной, гладкой поверхности, без выхватов и повреждений деталей;</w:t>
      </w:r>
    </w:p>
    <w:bookmarkEnd w:id="2662"/>
    <w:bookmarkStart w:name="z2669" w:id="2663"/>
    <w:p>
      <w:pPr>
        <w:spacing w:after="0"/>
        <w:ind w:left="0"/>
        <w:jc w:val="both"/>
      </w:pPr>
      <w:r>
        <w:rPr>
          <w:rFonts w:ascii="Times New Roman"/>
          <w:b w:val="false"/>
          <w:i w:val="false"/>
          <w:color w:val="000000"/>
          <w:sz w:val="28"/>
        </w:rPr>
        <w:t>
      зачистка путлищных отверстий после вырезки их на долбежном станке рашпилем и шкуркой;</w:t>
      </w:r>
    </w:p>
    <w:bookmarkEnd w:id="2663"/>
    <w:bookmarkStart w:name="z2670" w:id="2664"/>
    <w:p>
      <w:pPr>
        <w:spacing w:after="0"/>
        <w:ind w:left="0"/>
        <w:jc w:val="both"/>
      </w:pPr>
      <w:r>
        <w:rPr>
          <w:rFonts w:ascii="Times New Roman"/>
          <w:b w:val="false"/>
          <w:i w:val="false"/>
          <w:color w:val="000000"/>
          <w:sz w:val="28"/>
        </w:rPr>
        <w:t>
      зачистка заусенцев, шероховатостей в полках ленчика;</w:t>
      </w:r>
    </w:p>
    <w:bookmarkEnd w:id="2664"/>
    <w:bookmarkStart w:name="z2671" w:id="2665"/>
    <w:p>
      <w:pPr>
        <w:spacing w:after="0"/>
        <w:ind w:left="0"/>
        <w:jc w:val="both"/>
      </w:pPr>
      <w:r>
        <w:rPr>
          <w:rFonts w:ascii="Times New Roman"/>
          <w:b w:val="false"/>
          <w:i w:val="false"/>
          <w:color w:val="000000"/>
          <w:sz w:val="28"/>
        </w:rPr>
        <w:t>
      отделка кистей и щеток из растительного волокна, щетины, мочала и пушного волоса всех видов, отходов щетины и волоса путем прочесывания, подравнивания, шлифования вручную;</w:t>
      </w:r>
    </w:p>
    <w:bookmarkEnd w:id="2665"/>
    <w:bookmarkStart w:name="z2672" w:id="2666"/>
    <w:p>
      <w:pPr>
        <w:spacing w:after="0"/>
        <w:ind w:left="0"/>
        <w:jc w:val="both"/>
      </w:pPr>
      <w:r>
        <w:rPr>
          <w:rFonts w:ascii="Times New Roman"/>
          <w:b w:val="false"/>
          <w:i w:val="false"/>
          <w:color w:val="000000"/>
          <w:sz w:val="28"/>
        </w:rPr>
        <w:t>
      обрезка волосяной части щеток в соответствии с техническими условиями на обслуживаемой машине или вручную;</w:t>
      </w:r>
    </w:p>
    <w:bookmarkEnd w:id="2666"/>
    <w:bookmarkStart w:name="z2673" w:id="2667"/>
    <w:p>
      <w:pPr>
        <w:spacing w:after="0"/>
        <w:ind w:left="0"/>
        <w:jc w:val="both"/>
      </w:pPr>
      <w:r>
        <w:rPr>
          <w:rFonts w:ascii="Times New Roman"/>
          <w:b w:val="false"/>
          <w:i w:val="false"/>
          <w:color w:val="000000"/>
          <w:sz w:val="28"/>
        </w:rPr>
        <w:t>
      отделение горсти стриженого волоса от пучка, сталкивание его на корешок, подравнивание пучков щетины и отходов после сушки вручную;</w:t>
      </w:r>
    </w:p>
    <w:bookmarkEnd w:id="2667"/>
    <w:bookmarkStart w:name="z2674" w:id="2668"/>
    <w:p>
      <w:pPr>
        <w:spacing w:after="0"/>
        <w:ind w:left="0"/>
        <w:jc w:val="both"/>
      </w:pPr>
      <w:r>
        <w:rPr>
          <w:rFonts w:ascii="Times New Roman"/>
          <w:b w:val="false"/>
          <w:i w:val="false"/>
          <w:color w:val="000000"/>
          <w:sz w:val="28"/>
        </w:rPr>
        <w:t>
      полирование верха и низа обуви на обслуживаемой машине или вручную;</w:t>
      </w:r>
    </w:p>
    <w:bookmarkEnd w:id="2668"/>
    <w:bookmarkStart w:name="z2675" w:id="2669"/>
    <w:p>
      <w:pPr>
        <w:spacing w:after="0"/>
        <w:ind w:left="0"/>
        <w:jc w:val="both"/>
      </w:pPr>
      <w:r>
        <w:rPr>
          <w:rFonts w:ascii="Times New Roman"/>
          <w:b w:val="false"/>
          <w:i w:val="false"/>
          <w:color w:val="000000"/>
          <w:sz w:val="28"/>
        </w:rPr>
        <w:t>
      заделывание срезов, мелких изъянов на деталях;</w:t>
      </w:r>
    </w:p>
    <w:bookmarkEnd w:id="2669"/>
    <w:bookmarkStart w:name="z2676" w:id="2670"/>
    <w:p>
      <w:pPr>
        <w:spacing w:after="0"/>
        <w:ind w:left="0"/>
        <w:jc w:val="both"/>
      </w:pPr>
      <w:r>
        <w:rPr>
          <w:rFonts w:ascii="Times New Roman"/>
          <w:b w:val="false"/>
          <w:i w:val="false"/>
          <w:color w:val="000000"/>
          <w:sz w:val="28"/>
        </w:rPr>
        <w:t>
      открывание и закрывание надреза на деталях изделий без щелей и зазоров и повреждения ниток, прикрепляющих подошву;</w:t>
      </w:r>
    </w:p>
    <w:bookmarkEnd w:id="2670"/>
    <w:bookmarkStart w:name="z2677" w:id="2671"/>
    <w:p>
      <w:pPr>
        <w:spacing w:after="0"/>
        <w:ind w:left="0"/>
        <w:jc w:val="both"/>
      </w:pPr>
      <w:r>
        <w:rPr>
          <w:rFonts w:ascii="Times New Roman"/>
          <w:b w:val="false"/>
          <w:i w:val="false"/>
          <w:color w:val="000000"/>
          <w:sz w:val="28"/>
        </w:rPr>
        <w:t>
      шнурование готовой обуви и заготовок на обслуживаемой машине без повреждения блочков или пряжек и без деформации обуви;</w:t>
      </w:r>
    </w:p>
    <w:bookmarkEnd w:id="2671"/>
    <w:bookmarkStart w:name="z2678" w:id="2672"/>
    <w:p>
      <w:pPr>
        <w:spacing w:after="0"/>
        <w:ind w:left="0"/>
        <w:jc w:val="both"/>
      </w:pPr>
      <w:r>
        <w:rPr>
          <w:rFonts w:ascii="Times New Roman"/>
          <w:b w:val="false"/>
          <w:i w:val="false"/>
          <w:color w:val="000000"/>
          <w:sz w:val="28"/>
        </w:rPr>
        <w:t>
      разглаживание стачных швов, соединяющих детали верха и подкладки обуви, на обслуживаемой машине или вручную при помощи специального приспособления, складок и морщин на кожаных деталях верха обуви, подкладке, обтяжке каблука, платформе (вкладыше) - тупиком или утюгом, затяжной кромки затянутой обуви - на обслуживаемой машине с устранением морщин и складок, приданием четкости всему периметру затяжной кромки подошвы вибрирующим валиком машины.</w:t>
      </w:r>
    </w:p>
    <w:bookmarkEnd w:id="2672"/>
    <w:bookmarkStart w:name="z2679" w:id="2673"/>
    <w:p>
      <w:pPr>
        <w:spacing w:after="0"/>
        <w:ind w:left="0"/>
        <w:jc w:val="both"/>
      </w:pPr>
      <w:r>
        <w:rPr>
          <w:rFonts w:ascii="Times New Roman"/>
          <w:b w:val="false"/>
          <w:i w:val="false"/>
          <w:color w:val="000000"/>
          <w:sz w:val="28"/>
        </w:rPr>
        <w:t>
      403. Должен знать:</w:t>
      </w:r>
    </w:p>
    <w:bookmarkEnd w:id="2673"/>
    <w:bookmarkStart w:name="z2680" w:id="2674"/>
    <w:p>
      <w:pPr>
        <w:spacing w:after="0"/>
        <w:ind w:left="0"/>
        <w:jc w:val="both"/>
      </w:pPr>
      <w:r>
        <w:rPr>
          <w:rFonts w:ascii="Times New Roman"/>
          <w:b w:val="false"/>
          <w:i w:val="false"/>
          <w:color w:val="000000"/>
          <w:sz w:val="28"/>
        </w:rPr>
        <w:t>
      технологические режимы отделки изделий, полуфабрикатов, материалов;</w:t>
      </w:r>
    </w:p>
    <w:bookmarkEnd w:id="2674"/>
    <w:bookmarkStart w:name="z2681" w:id="2675"/>
    <w:p>
      <w:pPr>
        <w:spacing w:after="0"/>
        <w:ind w:left="0"/>
        <w:jc w:val="both"/>
      </w:pPr>
      <w:r>
        <w:rPr>
          <w:rFonts w:ascii="Times New Roman"/>
          <w:b w:val="false"/>
          <w:i w:val="false"/>
          <w:color w:val="000000"/>
          <w:sz w:val="28"/>
        </w:rPr>
        <w:t xml:space="preserve">
      порядок отделки вязаных сыромятных изделий; </w:t>
      </w:r>
    </w:p>
    <w:bookmarkEnd w:id="2675"/>
    <w:bookmarkStart w:name="z2682" w:id="2676"/>
    <w:p>
      <w:pPr>
        <w:spacing w:after="0"/>
        <w:ind w:left="0"/>
        <w:jc w:val="both"/>
      </w:pPr>
      <w:r>
        <w:rPr>
          <w:rFonts w:ascii="Times New Roman"/>
          <w:b w:val="false"/>
          <w:i w:val="false"/>
          <w:color w:val="000000"/>
          <w:sz w:val="28"/>
        </w:rPr>
        <w:t xml:space="preserve">
      способы плетения ручек и краев изделий; </w:t>
      </w:r>
    </w:p>
    <w:bookmarkEnd w:id="2676"/>
    <w:bookmarkStart w:name="z2683" w:id="2677"/>
    <w:p>
      <w:pPr>
        <w:spacing w:after="0"/>
        <w:ind w:left="0"/>
        <w:jc w:val="both"/>
      </w:pPr>
      <w:r>
        <w:rPr>
          <w:rFonts w:ascii="Times New Roman"/>
          <w:b w:val="false"/>
          <w:i w:val="false"/>
          <w:color w:val="000000"/>
          <w:sz w:val="28"/>
        </w:rPr>
        <w:t xml:space="preserve">
      порядок шнурования готовой обуви и заготовок на обслуживаемой машине; </w:t>
      </w:r>
    </w:p>
    <w:bookmarkEnd w:id="2677"/>
    <w:bookmarkStart w:name="z2684" w:id="2678"/>
    <w:p>
      <w:pPr>
        <w:spacing w:after="0"/>
        <w:ind w:left="0"/>
        <w:jc w:val="both"/>
      </w:pPr>
      <w:r>
        <w:rPr>
          <w:rFonts w:ascii="Times New Roman"/>
          <w:b w:val="false"/>
          <w:i w:val="false"/>
          <w:color w:val="000000"/>
          <w:sz w:val="28"/>
        </w:rPr>
        <w:t xml:space="preserve">
      свойства материалов, из которых изготовлены детали; </w:t>
      </w:r>
    </w:p>
    <w:bookmarkEnd w:id="2678"/>
    <w:bookmarkStart w:name="z2685" w:id="2679"/>
    <w:p>
      <w:pPr>
        <w:spacing w:after="0"/>
        <w:ind w:left="0"/>
        <w:jc w:val="both"/>
      </w:pPr>
      <w:r>
        <w:rPr>
          <w:rFonts w:ascii="Times New Roman"/>
          <w:b w:val="false"/>
          <w:i w:val="false"/>
          <w:color w:val="000000"/>
          <w:sz w:val="28"/>
        </w:rPr>
        <w:t xml:space="preserve">
      требования, предъявляемые к качеству обрабатываемых деталей и изделий; </w:t>
      </w:r>
    </w:p>
    <w:bookmarkEnd w:id="2679"/>
    <w:bookmarkStart w:name="z2686" w:id="2680"/>
    <w:p>
      <w:pPr>
        <w:spacing w:after="0"/>
        <w:ind w:left="0"/>
        <w:jc w:val="both"/>
      </w:pPr>
      <w:r>
        <w:rPr>
          <w:rFonts w:ascii="Times New Roman"/>
          <w:b w:val="false"/>
          <w:i w:val="false"/>
          <w:color w:val="000000"/>
          <w:sz w:val="28"/>
        </w:rPr>
        <w:t xml:space="preserve">
      размеры полок ленчика, степень устойчивости покрывной пленки, глянцев и аппретур к температурным воздействиям; </w:t>
      </w:r>
    </w:p>
    <w:bookmarkEnd w:id="2680"/>
    <w:bookmarkStart w:name="z2687" w:id="2681"/>
    <w:p>
      <w:pPr>
        <w:spacing w:after="0"/>
        <w:ind w:left="0"/>
        <w:jc w:val="both"/>
      </w:pPr>
      <w:r>
        <w:rPr>
          <w:rFonts w:ascii="Times New Roman"/>
          <w:b w:val="false"/>
          <w:i w:val="false"/>
          <w:color w:val="000000"/>
          <w:sz w:val="28"/>
        </w:rPr>
        <w:t>
      свойства применяемых красок, аппретур, лаков, клеев;</w:t>
      </w:r>
    </w:p>
    <w:bookmarkEnd w:id="2681"/>
    <w:bookmarkStart w:name="z2688" w:id="2682"/>
    <w:p>
      <w:pPr>
        <w:spacing w:after="0"/>
        <w:ind w:left="0"/>
        <w:jc w:val="both"/>
      </w:pPr>
      <w:r>
        <w:rPr>
          <w:rFonts w:ascii="Times New Roman"/>
          <w:b w:val="false"/>
          <w:i w:val="false"/>
          <w:color w:val="000000"/>
          <w:sz w:val="28"/>
        </w:rPr>
        <w:t xml:space="preserve">
      химический состав смывочных материалов; </w:t>
      </w:r>
    </w:p>
    <w:bookmarkEnd w:id="2682"/>
    <w:bookmarkStart w:name="z2689" w:id="2683"/>
    <w:p>
      <w:pPr>
        <w:spacing w:after="0"/>
        <w:ind w:left="0"/>
        <w:jc w:val="both"/>
      </w:pPr>
      <w:r>
        <w:rPr>
          <w:rFonts w:ascii="Times New Roman"/>
          <w:b w:val="false"/>
          <w:i w:val="false"/>
          <w:color w:val="000000"/>
          <w:sz w:val="28"/>
        </w:rPr>
        <w:t xml:space="preserve">
      способы подбора красок под цвет окрашиваемых изделий; </w:t>
      </w:r>
    </w:p>
    <w:bookmarkEnd w:id="2683"/>
    <w:bookmarkStart w:name="z2690" w:id="2684"/>
    <w:p>
      <w:pPr>
        <w:spacing w:after="0"/>
        <w:ind w:left="0"/>
        <w:jc w:val="both"/>
      </w:pPr>
      <w:r>
        <w:rPr>
          <w:rFonts w:ascii="Times New Roman"/>
          <w:b w:val="false"/>
          <w:i w:val="false"/>
          <w:color w:val="000000"/>
          <w:sz w:val="28"/>
        </w:rPr>
        <w:t>
      принцип действия, порядок эксплуатации и регулирования применяемого оборудования.</w:t>
      </w:r>
    </w:p>
    <w:bookmarkEnd w:id="2684"/>
    <w:bookmarkStart w:name="z2691" w:id="2685"/>
    <w:p>
      <w:pPr>
        <w:spacing w:after="0"/>
        <w:ind w:left="0"/>
        <w:jc w:val="both"/>
      </w:pPr>
      <w:r>
        <w:rPr>
          <w:rFonts w:ascii="Times New Roman"/>
          <w:b w:val="false"/>
          <w:i w:val="false"/>
          <w:color w:val="000000"/>
          <w:sz w:val="28"/>
        </w:rPr>
        <w:t>
      404. Примеры работ:</w:t>
      </w:r>
    </w:p>
    <w:bookmarkEnd w:id="2685"/>
    <w:bookmarkStart w:name="z2692" w:id="2686"/>
    <w:p>
      <w:pPr>
        <w:spacing w:after="0"/>
        <w:ind w:left="0"/>
        <w:jc w:val="both"/>
      </w:pPr>
      <w:r>
        <w:rPr>
          <w:rFonts w:ascii="Times New Roman"/>
          <w:b w:val="false"/>
          <w:i w:val="false"/>
          <w:color w:val="000000"/>
          <w:sz w:val="28"/>
        </w:rPr>
        <w:t>
      1) детали изделий - пробивание рисунков на прессе, швейной машине по намеченным линиям;</w:t>
      </w:r>
    </w:p>
    <w:bookmarkEnd w:id="2686"/>
    <w:bookmarkStart w:name="z2693" w:id="2687"/>
    <w:p>
      <w:pPr>
        <w:spacing w:after="0"/>
        <w:ind w:left="0"/>
        <w:jc w:val="both"/>
      </w:pPr>
      <w:r>
        <w:rPr>
          <w:rFonts w:ascii="Times New Roman"/>
          <w:b w:val="false"/>
          <w:i w:val="false"/>
          <w:color w:val="000000"/>
          <w:sz w:val="28"/>
        </w:rPr>
        <w:t>
      2) детали технических изделий - пробивание отверстий в соответствии с чертежом;</w:t>
      </w:r>
    </w:p>
    <w:bookmarkEnd w:id="2687"/>
    <w:bookmarkStart w:name="z2694" w:id="2688"/>
    <w:p>
      <w:pPr>
        <w:spacing w:after="0"/>
        <w:ind w:left="0"/>
        <w:jc w:val="both"/>
      </w:pPr>
      <w:r>
        <w:rPr>
          <w:rFonts w:ascii="Times New Roman"/>
          <w:b w:val="false"/>
          <w:i w:val="false"/>
          <w:color w:val="000000"/>
          <w:sz w:val="28"/>
        </w:rPr>
        <w:t>
      3) изделия кожгалантерейные (ремни и иное) - нанесение рисунка тиснением и снятием глянца;</w:t>
      </w:r>
    </w:p>
    <w:bookmarkEnd w:id="2688"/>
    <w:bookmarkStart w:name="z2695" w:id="2689"/>
    <w:p>
      <w:pPr>
        <w:spacing w:after="0"/>
        <w:ind w:left="0"/>
        <w:jc w:val="both"/>
      </w:pPr>
      <w:r>
        <w:rPr>
          <w:rFonts w:ascii="Times New Roman"/>
          <w:b w:val="false"/>
          <w:i w:val="false"/>
          <w:color w:val="000000"/>
          <w:sz w:val="28"/>
        </w:rPr>
        <w:t>
      4) изделия обувные, кожгалантерейные, шорно-седельные, щетино-щеточные - окрашивание, аппретирование, лакирование;</w:t>
      </w:r>
    </w:p>
    <w:bookmarkEnd w:id="2689"/>
    <w:bookmarkStart w:name="z2696" w:id="2690"/>
    <w:p>
      <w:pPr>
        <w:spacing w:after="0"/>
        <w:ind w:left="0"/>
        <w:jc w:val="both"/>
      </w:pPr>
      <w:r>
        <w:rPr>
          <w:rFonts w:ascii="Times New Roman"/>
          <w:b w:val="false"/>
          <w:i w:val="false"/>
          <w:color w:val="000000"/>
          <w:sz w:val="28"/>
        </w:rPr>
        <w:t>
      5) изделия кожгалантерейные - оплетка;</w:t>
      </w:r>
    </w:p>
    <w:bookmarkEnd w:id="2690"/>
    <w:bookmarkStart w:name="z2697" w:id="2691"/>
    <w:p>
      <w:pPr>
        <w:spacing w:after="0"/>
        <w:ind w:left="0"/>
        <w:jc w:val="both"/>
      </w:pPr>
      <w:r>
        <w:rPr>
          <w:rFonts w:ascii="Times New Roman"/>
          <w:b w:val="false"/>
          <w:i w:val="false"/>
          <w:color w:val="000000"/>
          <w:sz w:val="28"/>
        </w:rPr>
        <w:t>
      6) края изделий (бумажники, кошельки, портмоне и иное) - плетение в две и более лент;</w:t>
      </w:r>
    </w:p>
    <w:bookmarkEnd w:id="2691"/>
    <w:bookmarkStart w:name="z2698" w:id="2692"/>
    <w:p>
      <w:pPr>
        <w:spacing w:after="0"/>
        <w:ind w:left="0"/>
        <w:jc w:val="both"/>
      </w:pPr>
      <w:r>
        <w:rPr>
          <w:rFonts w:ascii="Times New Roman"/>
          <w:b w:val="false"/>
          <w:i w:val="false"/>
          <w:color w:val="000000"/>
          <w:sz w:val="28"/>
        </w:rPr>
        <w:t>
      7) подошвы прошивной, рантовой и иной обуви - открывание и закрывание надреза на ходовой стороне;</w:t>
      </w:r>
    </w:p>
    <w:bookmarkEnd w:id="2692"/>
    <w:bookmarkStart w:name="z2699" w:id="2693"/>
    <w:p>
      <w:pPr>
        <w:spacing w:after="0"/>
        <w:ind w:left="0"/>
        <w:jc w:val="both"/>
      </w:pPr>
      <w:r>
        <w:rPr>
          <w:rFonts w:ascii="Times New Roman"/>
          <w:b w:val="false"/>
          <w:i w:val="false"/>
          <w:color w:val="000000"/>
          <w:sz w:val="28"/>
        </w:rPr>
        <w:t>
      8) подошвы - уплотнение кромки всей поверхности, надрезанной для ниточного прикрепления;</w:t>
      </w:r>
    </w:p>
    <w:bookmarkEnd w:id="2693"/>
    <w:bookmarkStart w:name="z2700" w:id="2694"/>
    <w:p>
      <w:pPr>
        <w:spacing w:after="0"/>
        <w:ind w:left="0"/>
        <w:jc w:val="both"/>
      </w:pPr>
      <w:r>
        <w:rPr>
          <w:rFonts w:ascii="Times New Roman"/>
          <w:b w:val="false"/>
          <w:i w:val="false"/>
          <w:color w:val="000000"/>
          <w:sz w:val="28"/>
        </w:rPr>
        <w:t>
      9) подошвы полиуретановые - заделка зазоров вручную после прикрепления;</w:t>
      </w:r>
    </w:p>
    <w:bookmarkEnd w:id="2694"/>
    <w:bookmarkStart w:name="z2701" w:id="2695"/>
    <w:p>
      <w:pPr>
        <w:spacing w:after="0"/>
        <w:ind w:left="0"/>
        <w:jc w:val="both"/>
      </w:pPr>
      <w:r>
        <w:rPr>
          <w:rFonts w:ascii="Times New Roman"/>
          <w:b w:val="false"/>
          <w:i w:val="false"/>
          <w:color w:val="000000"/>
          <w:sz w:val="28"/>
        </w:rPr>
        <w:t>
      10) ранты - заделка концов с пришивкой их горячим инструментом;</w:t>
      </w:r>
    </w:p>
    <w:bookmarkEnd w:id="2695"/>
    <w:bookmarkStart w:name="z2702" w:id="2696"/>
    <w:p>
      <w:pPr>
        <w:spacing w:after="0"/>
        <w:ind w:left="0"/>
        <w:jc w:val="both"/>
      </w:pPr>
      <w:r>
        <w:rPr>
          <w:rFonts w:ascii="Times New Roman"/>
          <w:b w:val="false"/>
          <w:i w:val="false"/>
          <w:color w:val="000000"/>
          <w:sz w:val="28"/>
        </w:rPr>
        <w:t>
      11) ручки и ремни - плетение в пять и более лент;</w:t>
      </w:r>
    </w:p>
    <w:bookmarkEnd w:id="2696"/>
    <w:bookmarkStart w:name="z2703" w:id="2697"/>
    <w:p>
      <w:pPr>
        <w:spacing w:after="0"/>
        <w:ind w:left="0"/>
        <w:jc w:val="both"/>
      </w:pPr>
      <w:r>
        <w:rPr>
          <w:rFonts w:ascii="Times New Roman"/>
          <w:b w:val="false"/>
          <w:i w:val="false"/>
          <w:color w:val="000000"/>
          <w:sz w:val="28"/>
        </w:rPr>
        <w:t>
      12) стельки рантовые - поднятие губы в вертикальное положение;</w:t>
      </w:r>
    </w:p>
    <w:bookmarkEnd w:id="2697"/>
    <w:bookmarkStart w:name="z2704" w:id="2698"/>
    <w:p>
      <w:pPr>
        <w:spacing w:after="0"/>
        <w:ind w:left="0"/>
        <w:jc w:val="both"/>
      </w:pPr>
      <w:r>
        <w:rPr>
          <w:rFonts w:ascii="Times New Roman"/>
          <w:b w:val="false"/>
          <w:i w:val="false"/>
          <w:color w:val="000000"/>
          <w:sz w:val="28"/>
        </w:rPr>
        <w:t>
      13) корешковая часть кисти, пачки волоса - опаливание от пуха и отдельных волосков;</w:t>
      </w:r>
    </w:p>
    <w:bookmarkEnd w:id="2698"/>
    <w:bookmarkStart w:name="z2705" w:id="2699"/>
    <w:p>
      <w:pPr>
        <w:spacing w:after="0"/>
        <w:ind w:left="0"/>
        <w:jc w:val="both"/>
      </w:pPr>
      <w:r>
        <w:rPr>
          <w:rFonts w:ascii="Times New Roman"/>
          <w:b w:val="false"/>
          <w:i w:val="false"/>
          <w:color w:val="000000"/>
          <w:sz w:val="28"/>
        </w:rPr>
        <w:t>
      14) проволока - обжиг в муфельных печах.</w:t>
      </w:r>
    </w:p>
    <w:bookmarkEnd w:id="2699"/>
    <w:bookmarkStart w:name="z2706" w:id="2700"/>
    <w:p>
      <w:pPr>
        <w:spacing w:after="0"/>
        <w:ind w:left="0"/>
        <w:jc w:val="left"/>
      </w:pPr>
      <w:r>
        <w:rPr>
          <w:rFonts w:ascii="Times New Roman"/>
          <w:b/>
          <w:i w:val="false"/>
          <w:color w:val="000000"/>
        </w:rPr>
        <w:t xml:space="preserve"> Параграф 62. Отделочник изделий, полуфабрикатов, материалов,3 разряд</w:t>
      </w:r>
    </w:p>
    <w:bookmarkEnd w:id="2700"/>
    <w:bookmarkStart w:name="z2707" w:id="2701"/>
    <w:p>
      <w:pPr>
        <w:spacing w:after="0"/>
        <w:ind w:left="0"/>
        <w:jc w:val="both"/>
      </w:pPr>
      <w:r>
        <w:rPr>
          <w:rFonts w:ascii="Times New Roman"/>
          <w:b w:val="false"/>
          <w:i w:val="false"/>
          <w:color w:val="000000"/>
          <w:sz w:val="28"/>
        </w:rPr>
        <w:t>
      405. Характеристика работ:</w:t>
      </w:r>
    </w:p>
    <w:bookmarkEnd w:id="2701"/>
    <w:bookmarkStart w:name="z2708" w:id="2702"/>
    <w:p>
      <w:pPr>
        <w:spacing w:after="0"/>
        <w:ind w:left="0"/>
        <w:jc w:val="both"/>
      </w:pPr>
      <w:r>
        <w:rPr>
          <w:rFonts w:ascii="Times New Roman"/>
          <w:b w:val="false"/>
          <w:i w:val="false"/>
          <w:color w:val="000000"/>
          <w:sz w:val="28"/>
        </w:rPr>
        <w:t xml:space="preserve">
      отделка изделий на обслуживаемой машине путем пробивки отверстий и рисунков без предварительной разметки с соблюдением одинакового расстояния между отверстиями, установленных расстояний от краев деталей, симметричного расположения отверстий; </w:t>
      </w:r>
    </w:p>
    <w:bookmarkEnd w:id="2702"/>
    <w:bookmarkStart w:name="z2709" w:id="2703"/>
    <w:p>
      <w:pPr>
        <w:spacing w:after="0"/>
        <w:ind w:left="0"/>
        <w:jc w:val="both"/>
      </w:pPr>
      <w:r>
        <w:rPr>
          <w:rFonts w:ascii="Times New Roman"/>
          <w:b w:val="false"/>
          <w:i w:val="false"/>
          <w:color w:val="000000"/>
          <w:sz w:val="28"/>
        </w:rPr>
        <w:t>
      отделка готовых шорно-седельных изделий, изделий людского снаряжения путем нанесения краски, лака, клея;</w:t>
      </w:r>
    </w:p>
    <w:bookmarkEnd w:id="2703"/>
    <w:bookmarkStart w:name="z2710" w:id="2704"/>
    <w:p>
      <w:pPr>
        <w:spacing w:after="0"/>
        <w:ind w:left="0"/>
        <w:jc w:val="both"/>
      </w:pPr>
      <w:r>
        <w:rPr>
          <w:rFonts w:ascii="Times New Roman"/>
          <w:b w:val="false"/>
          <w:i w:val="false"/>
          <w:color w:val="000000"/>
          <w:sz w:val="28"/>
        </w:rPr>
        <w:t>
      выправка, расправка швов, кантовка, намазка клеевым раствором, заглаживание, рифление на обслуживаемой машине или вручную;</w:t>
      </w:r>
    </w:p>
    <w:bookmarkEnd w:id="2704"/>
    <w:bookmarkStart w:name="z2711" w:id="2705"/>
    <w:p>
      <w:pPr>
        <w:spacing w:after="0"/>
        <w:ind w:left="0"/>
        <w:jc w:val="both"/>
      </w:pPr>
      <w:r>
        <w:rPr>
          <w:rFonts w:ascii="Times New Roman"/>
          <w:b w:val="false"/>
          <w:i w:val="false"/>
          <w:color w:val="000000"/>
          <w:sz w:val="28"/>
        </w:rPr>
        <w:t>
      отделка всех видов щеточных изделий и кистевых пучков, кроме художественных кистей, путем прочесывания, подрезки и подстрижки их поверхности;</w:t>
      </w:r>
    </w:p>
    <w:bookmarkEnd w:id="2705"/>
    <w:bookmarkStart w:name="z2712" w:id="2706"/>
    <w:p>
      <w:pPr>
        <w:spacing w:after="0"/>
        <w:ind w:left="0"/>
        <w:jc w:val="both"/>
      </w:pPr>
      <w:r>
        <w:rPr>
          <w:rFonts w:ascii="Times New Roman"/>
          <w:b w:val="false"/>
          <w:i w:val="false"/>
          <w:color w:val="000000"/>
          <w:sz w:val="28"/>
        </w:rPr>
        <w:t>
      удаление незакрепленного волокна из щеток и кистей на обслуживаемой машине;</w:t>
      </w:r>
    </w:p>
    <w:bookmarkEnd w:id="2706"/>
    <w:bookmarkStart w:name="z2713" w:id="2707"/>
    <w:p>
      <w:pPr>
        <w:spacing w:after="0"/>
        <w:ind w:left="0"/>
        <w:jc w:val="both"/>
      </w:pPr>
      <w:r>
        <w:rPr>
          <w:rFonts w:ascii="Times New Roman"/>
          <w:b w:val="false"/>
          <w:i w:val="false"/>
          <w:color w:val="000000"/>
          <w:sz w:val="28"/>
        </w:rPr>
        <w:t xml:space="preserve">
      оборка при помощи бритвы торчащих незакрепленных волосков кисти без подрезки вершинки волоса или щетины; </w:t>
      </w:r>
    </w:p>
    <w:bookmarkEnd w:id="2707"/>
    <w:bookmarkStart w:name="z2714" w:id="2708"/>
    <w:p>
      <w:pPr>
        <w:spacing w:after="0"/>
        <w:ind w:left="0"/>
        <w:jc w:val="both"/>
      </w:pPr>
      <w:r>
        <w:rPr>
          <w:rFonts w:ascii="Times New Roman"/>
          <w:b w:val="false"/>
          <w:i w:val="false"/>
          <w:color w:val="000000"/>
          <w:sz w:val="28"/>
        </w:rPr>
        <w:t>
      подравнивание щетины, волоса после вытяжки;</w:t>
      </w:r>
    </w:p>
    <w:bookmarkEnd w:id="2708"/>
    <w:bookmarkStart w:name="z2715" w:id="2709"/>
    <w:p>
      <w:pPr>
        <w:spacing w:after="0"/>
        <w:ind w:left="0"/>
        <w:jc w:val="both"/>
      </w:pPr>
      <w:r>
        <w:rPr>
          <w:rFonts w:ascii="Times New Roman"/>
          <w:b w:val="false"/>
          <w:i w:val="false"/>
          <w:color w:val="000000"/>
          <w:sz w:val="28"/>
        </w:rPr>
        <w:t>
      пробивание трафаретов на машине по контуру деталей и рисунков;</w:t>
      </w:r>
    </w:p>
    <w:bookmarkEnd w:id="2709"/>
    <w:bookmarkStart w:name="z2716" w:id="2710"/>
    <w:p>
      <w:pPr>
        <w:spacing w:after="0"/>
        <w:ind w:left="0"/>
        <w:jc w:val="both"/>
      </w:pPr>
      <w:r>
        <w:rPr>
          <w:rFonts w:ascii="Times New Roman"/>
          <w:b w:val="false"/>
          <w:i w:val="false"/>
          <w:color w:val="000000"/>
          <w:sz w:val="28"/>
        </w:rPr>
        <w:t>
      полирование - придание четкого профиля и блеска урезу подошв с накаткой и без накатки узора колесиком, полирование мягкой кожи на плюшевальных кругах, обтянутых плюшем или фетром, для придания лицу кожи эластичности и слабого ровного блеска поверхности кожи;</w:t>
      </w:r>
    </w:p>
    <w:bookmarkEnd w:id="2710"/>
    <w:bookmarkStart w:name="z2717" w:id="2711"/>
    <w:p>
      <w:pPr>
        <w:spacing w:after="0"/>
        <w:ind w:left="0"/>
        <w:jc w:val="both"/>
      </w:pPr>
      <w:r>
        <w:rPr>
          <w:rFonts w:ascii="Times New Roman"/>
          <w:b w:val="false"/>
          <w:i w:val="false"/>
          <w:color w:val="000000"/>
          <w:sz w:val="28"/>
        </w:rPr>
        <w:t>
      лощение кож на машине с целью уплотнения кожаной ткани, придания блеска лицу кожи и повышения водостойкости аппретурной пленки;</w:t>
      </w:r>
    </w:p>
    <w:bookmarkEnd w:id="2711"/>
    <w:bookmarkStart w:name="z2718" w:id="2712"/>
    <w:p>
      <w:pPr>
        <w:spacing w:after="0"/>
        <w:ind w:left="0"/>
        <w:jc w:val="both"/>
      </w:pPr>
      <w:r>
        <w:rPr>
          <w:rFonts w:ascii="Times New Roman"/>
          <w:b w:val="false"/>
          <w:i w:val="false"/>
          <w:color w:val="000000"/>
          <w:sz w:val="28"/>
        </w:rPr>
        <w:t xml:space="preserve">
      регулирование и наладка машины в зависимости от вида обрабатываемого кожевенного полуфабриката; </w:t>
      </w:r>
    </w:p>
    <w:bookmarkEnd w:id="2712"/>
    <w:bookmarkStart w:name="z2719" w:id="2713"/>
    <w:p>
      <w:pPr>
        <w:spacing w:after="0"/>
        <w:ind w:left="0"/>
        <w:jc w:val="both"/>
      </w:pPr>
      <w:r>
        <w:rPr>
          <w:rFonts w:ascii="Times New Roman"/>
          <w:b w:val="false"/>
          <w:i w:val="false"/>
          <w:color w:val="000000"/>
          <w:sz w:val="28"/>
        </w:rPr>
        <w:t>
      закрашивание пятен, царапин, срезов и иных лицевых дефектов в изделиях из натуральной кожи, кроме поясных, часовых и дорожных ремней;</w:t>
      </w:r>
    </w:p>
    <w:bookmarkEnd w:id="2713"/>
    <w:bookmarkStart w:name="z2720" w:id="2714"/>
    <w:p>
      <w:pPr>
        <w:spacing w:after="0"/>
        <w:ind w:left="0"/>
        <w:jc w:val="both"/>
      </w:pPr>
      <w:r>
        <w:rPr>
          <w:rFonts w:ascii="Times New Roman"/>
          <w:b w:val="false"/>
          <w:i w:val="false"/>
          <w:color w:val="000000"/>
          <w:sz w:val="28"/>
        </w:rPr>
        <w:t>
      окрашивание, лакирование, тонирование, аппретирование деталей и изделий;</w:t>
      </w:r>
    </w:p>
    <w:bookmarkEnd w:id="2714"/>
    <w:bookmarkStart w:name="z2721" w:id="2715"/>
    <w:p>
      <w:pPr>
        <w:spacing w:after="0"/>
        <w:ind w:left="0"/>
        <w:jc w:val="both"/>
      </w:pPr>
      <w:r>
        <w:rPr>
          <w:rFonts w:ascii="Times New Roman"/>
          <w:b w:val="false"/>
          <w:i w:val="false"/>
          <w:color w:val="000000"/>
          <w:sz w:val="28"/>
        </w:rPr>
        <w:t>
      составление и подбор красок, аппретур, лаков определенной концентрации;</w:t>
      </w:r>
    </w:p>
    <w:bookmarkEnd w:id="2715"/>
    <w:bookmarkStart w:name="z2722" w:id="2716"/>
    <w:p>
      <w:pPr>
        <w:spacing w:after="0"/>
        <w:ind w:left="0"/>
        <w:jc w:val="both"/>
      </w:pPr>
      <w:r>
        <w:rPr>
          <w:rFonts w:ascii="Times New Roman"/>
          <w:b w:val="false"/>
          <w:i w:val="false"/>
          <w:color w:val="000000"/>
          <w:sz w:val="28"/>
        </w:rPr>
        <w:t>
      сушка изделий, тиснение рисунка на деталях и изделиях в силиконовых матрицах.</w:t>
      </w:r>
    </w:p>
    <w:bookmarkEnd w:id="2716"/>
    <w:bookmarkStart w:name="z2723" w:id="2717"/>
    <w:p>
      <w:pPr>
        <w:spacing w:after="0"/>
        <w:ind w:left="0"/>
        <w:jc w:val="both"/>
      </w:pPr>
      <w:r>
        <w:rPr>
          <w:rFonts w:ascii="Times New Roman"/>
          <w:b w:val="false"/>
          <w:i w:val="false"/>
          <w:color w:val="000000"/>
          <w:sz w:val="28"/>
        </w:rPr>
        <w:t>
      406. Должен знать:</w:t>
      </w:r>
    </w:p>
    <w:bookmarkEnd w:id="2717"/>
    <w:bookmarkStart w:name="z2724" w:id="2718"/>
    <w:p>
      <w:pPr>
        <w:spacing w:after="0"/>
        <w:ind w:left="0"/>
        <w:jc w:val="both"/>
      </w:pPr>
      <w:r>
        <w:rPr>
          <w:rFonts w:ascii="Times New Roman"/>
          <w:b w:val="false"/>
          <w:i w:val="false"/>
          <w:color w:val="000000"/>
          <w:sz w:val="28"/>
        </w:rPr>
        <w:t>
      приемы и способы отделки деталей, изделий;</w:t>
      </w:r>
    </w:p>
    <w:bookmarkEnd w:id="2718"/>
    <w:bookmarkStart w:name="z2725" w:id="2719"/>
    <w:p>
      <w:pPr>
        <w:spacing w:after="0"/>
        <w:ind w:left="0"/>
        <w:jc w:val="both"/>
      </w:pPr>
      <w:r>
        <w:rPr>
          <w:rFonts w:ascii="Times New Roman"/>
          <w:b w:val="false"/>
          <w:i w:val="false"/>
          <w:color w:val="000000"/>
          <w:sz w:val="28"/>
        </w:rPr>
        <w:t xml:space="preserve">
      топографию кожи; </w:t>
      </w:r>
    </w:p>
    <w:bookmarkEnd w:id="2719"/>
    <w:bookmarkStart w:name="z2726" w:id="2720"/>
    <w:p>
      <w:pPr>
        <w:spacing w:after="0"/>
        <w:ind w:left="0"/>
        <w:jc w:val="both"/>
      </w:pPr>
      <w:r>
        <w:rPr>
          <w:rFonts w:ascii="Times New Roman"/>
          <w:b w:val="false"/>
          <w:i w:val="false"/>
          <w:color w:val="000000"/>
          <w:sz w:val="28"/>
        </w:rPr>
        <w:t>
      свойства покрывных крашений кожи;</w:t>
      </w:r>
    </w:p>
    <w:bookmarkEnd w:id="2720"/>
    <w:bookmarkStart w:name="z2727" w:id="2721"/>
    <w:p>
      <w:pPr>
        <w:spacing w:after="0"/>
        <w:ind w:left="0"/>
        <w:jc w:val="both"/>
      </w:pPr>
      <w:r>
        <w:rPr>
          <w:rFonts w:ascii="Times New Roman"/>
          <w:b w:val="false"/>
          <w:i w:val="false"/>
          <w:color w:val="000000"/>
          <w:sz w:val="28"/>
        </w:rPr>
        <w:t xml:space="preserve">
      виды, свойства и способы подбора красок требуемой основы, цвета и тона; </w:t>
      </w:r>
    </w:p>
    <w:bookmarkEnd w:id="2721"/>
    <w:bookmarkStart w:name="z2728" w:id="2722"/>
    <w:p>
      <w:pPr>
        <w:spacing w:after="0"/>
        <w:ind w:left="0"/>
        <w:jc w:val="both"/>
      </w:pPr>
      <w:r>
        <w:rPr>
          <w:rFonts w:ascii="Times New Roman"/>
          <w:b w:val="false"/>
          <w:i w:val="false"/>
          <w:color w:val="000000"/>
          <w:sz w:val="28"/>
        </w:rPr>
        <w:t xml:space="preserve">
      порядок подбора фумелей и температуры их нагрева; </w:t>
      </w:r>
    </w:p>
    <w:bookmarkEnd w:id="2722"/>
    <w:bookmarkStart w:name="z2729" w:id="2723"/>
    <w:p>
      <w:pPr>
        <w:spacing w:after="0"/>
        <w:ind w:left="0"/>
        <w:jc w:val="both"/>
      </w:pPr>
      <w:r>
        <w:rPr>
          <w:rFonts w:ascii="Times New Roman"/>
          <w:b w:val="false"/>
          <w:i w:val="false"/>
          <w:color w:val="000000"/>
          <w:sz w:val="28"/>
        </w:rPr>
        <w:t xml:space="preserve">
      государственные стандарты и технические условия на щетину и волос; </w:t>
      </w:r>
    </w:p>
    <w:bookmarkEnd w:id="2723"/>
    <w:bookmarkStart w:name="z2730" w:id="2724"/>
    <w:p>
      <w:pPr>
        <w:spacing w:after="0"/>
        <w:ind w:left="0"/>
        <w:jc w:val="both"/>
      </w:pPr>
      <w:r>
        <w:rPr>
          <w:rFonts w:ascii="Times New Roman"/>
          <w:b w:val="false"/>
          <w:i w:val="false"/>
          <w:color w:val="000000"/>
          <w:sz w:val="28"/>
        </w:rPr>
        <w:t xml:space="preserve">
      устройство, порядок эксплуатации и регулирования применяемого оборудования; </w:t>
      </w:r>
    </w:p>
    <w:bookmarkEnd w:id="2724"/>
    <w:bookmarkStart w:name="z2731" w:id="2725"/>
    <w:p>
      <w:pPr>
        <w:spacing w:after="0"/>
        <w:ind w:left="0"/>
        <w:jc w:val="both"/>
      </w:pPr>
      <w:r>
        <w:rPr>
          <w:rFonts w:ascii="Times New Roman"/>
          <w:b w:val="false"/>
          <w:i w:val="false"/>
          <w:color w:val="000000"/>
          <w:sz w:val="28"/>
        </w:rPr>
        <w:t>
      свойства лощильных валиков из различного материала (агата, яшмы, стекла и иное).</w:t>
      </w:r>
    </w:p>
    <w:bookmarkEnd w:id="2725"/>
    <w:bookmarkStart w:name="z2732" w:id="2726"/>
    <w:p>
      <w:pPr>
        <w:spacing w:after="0"/>
        <w:ind w:left="0"/>
        <w:jc w:val="both"/>
      </w:pPr>
      <w:r>
        <w:rPr>
          <w:rFonts w:ascii="Times New Roman"/>
          <w:b w:val="false"/>
          <w:i w:val="false"/>
          <w:color w:val="000000"/>
          <w:sz w:val="28"/>
        </w:rPr>
        <w:t>
      407. Примеры работ:</w:t>
      </w:r>
    </w:p>
    <w:bookmarkEnd w:id="2726"/>
    <w:bookmarkStart w:name="z2733" w:id="2727"/>
    <w:p>
      <w:pPr>
        <w:spacing w:after="0"/>
        <w:ind w:left="0"/>
        <w:jc w:val="both"/>
      </w:pPr>
      <w:r>
        <w:rPr>
          <w:rFonts w:ascii="Times New Roman"/>
          <w:b w:val="false"/>
          <w:i w:val="false"/>
          <w:color w:val="000000"/>
          <w:sz w:val="28"/>
        </w:rPr>
        <w:t>
      1) берцы - пробивание отверстий для вставки потайных блочков;</w:t>
      </w:r>
    </w:p>
    <w:bookmarkEnd w:id="2727"/>
    <w:bookmarkStart w:name="z2734" w:id="2728"/>
    <w:p>
      <w:pPr>
        <w:spacing w:after="0"/>
        <w:ind w:left="0"/>
        <w:jc w:val="both"/>
      </w:pPr>
      <w:r>
        <w:rPr>
          <w:rFonts w:ascii="Times New Roman"/>
          <w:b w:val="false"/>
          <w:i w:val="false"/>
          <w:color w:val="000000"/>
          <w:sz w:val="28"/>
        </w:rPr>
        <w:t>
      2) детали изделий - пробивание рисунков;</w:t>
      </w:r>
    </w:p>
    <w:bookmarkEnd w:id="2728"/>
    <w:bookmarkStart w:name="z2735" w:id="2729"/>
    <w:p>
      <w:pPr>
        <w:spacing w:after="0"/>
        <w:ind w:left="0"/>
        <w:jc w:val="both"/>
      </w:pPr>
      <w:r>
        <w:rPr>
          <w:rFonts w:ascii="Times New Roman"/>
          <w:b w:val="false"/>
          <w:i w:val="false"/>
          <w:color w:val="000000"/>
          <w:sz w:val="28"/>
        </w:rPr>
        <w:t>
      3) изделия - ретуширование;</w:t>
      </w:r>
    </w:p>
    <w:bookmarkEnd w:id="2729"/>
    <w:bookmarkStart w:name="z2736" w:id="2730"/>
    <w:p>
      <w:pPr>
        <w:spacing w:after="0"/>
        <w:ind w:left="0"/>
        <w:jc w:val="both"/>
      </w:pPr>
      <w:r>
        <w:rPr>
          <w:rFonts w:ascii="Times New Roman"/>
          <w:b w:val="false"/>
          <w:i w:val="false"/>
          <w:color w:val="000000"/>
          <w:sz w:val="28"/>
        </w:rPr>
        <w:t>
      4) пробивание трафаретов на обслуживаемой машине по контуру деталей и рисунков;</w:t>
      </w:r>
    </w:p>
    <w:bookmarkEnd w:id="2730"/>
    <w:bookmarkStart w:name="z2737" w:id="2731"/>
    <w:p>
      <w:pPr>
        <w:spacing w:after="0"/>
        <w:ind w:left="0"/>
        <w:jc w:val="both"/>
      </w:pPr>
      <w:r>
        <w:rPr>
          <w:rFonts w:ascii="Times New Roman"/>
          <w:b w:val="false"/>
          <w:i w:val="false"/>
          <w:color w:val="000000"/>
          <w:sz w:val="28"/>
        </w:rPr>
        <w:t>
      окрашивание:</w:t>
      </w:r>
    </w:p>
    <w:bookmarkEnd w:id="2731"/>
    <w:bookmarkStart w:name="z2738" w:id="2732"/>
    <w:p>
      <w:pPr>
        <w:spacing w:after="0"/>
        <w:ind w:left="0"/>
        <w:jc w:val="both"/>
      </w:pPr>
      <w:r>
        <w:rPr>
          <w:rFonts w:ascii="Times New Roman"/>
          <w:b w:val="false"/>
          <w:i w:val="false"/>
          <w:color w:val="000000"/>
          <w:sz w:val="28"/>
        </w:rPr>
        <w:t>
      1) детали и изделия - при помощи шприц-аппарата;</w:t>
      </w:r>
    </w:p>
    <w:bookmarkEnd w:id="2732"/>
    <w:bookmarkStart w:name="z2739" w:id="2733"/>
    <w:p>
      <w:pPr>
        <w:spacing w:after="0"/>
        <w:ind w:left="0"/>
        <w:jc w:val="both"/>
      </w:pPr>
      <w:r>
        <w:rPr>
          <w:rFonts w:ascii="Times New Roman"/>
          <w:b w:val="false"/>
          <w:i w:val="false"/>
          <w:color w:val="000000"/>
          <w:sz w:val="28"/>
        </w:rPr>
        <w:t>
      2) детали изделий - художественное раскрашивание вручную;</w:t>
      </w:r>
    </w:p>
    <w:bookmarkEnd w:id="2733"/>
    <w:bookmarkStart w:name="z2740" w:id="2734"/>
    <w:p>
      <w:pPr>
        <w:spacing w:after="0"/>
        <w:ind w:left="0"/>
        <w:jc w:val="both"/>
      </w:pPr>
      <w:r>
        <w:rPr>
          <w:rFonts w:ascii="Times New Roman"/>
          <w:b w:val="false"/>
          <w:i w:val="false"/>
          <w:color w:val="000000"/>
          <w:sz w:val="28"/>
        </w:rPr>
        <w:t>
      3) обувь (ношеная) - с предварительной смывкой старого покрытия, с заделкой лицевых дефектов и нанесением грунта, равномерным окрашиванием верха обуви, отделкой уреза подошвы, набойки и каблука;</w:t>
      </w:r>
    </w:p>
    <w:bookmarkEnd w:id="2734"/>
    <w:bookmarkStart w:name="z2741" w:id="2735"/>
    <w:p>
      <w:pPr>
        <w:spacing w:after="0"/>
        <w:ind w:left="0"/>
        <w:jc w:val="both"/>
      </w:pPr>
      <w:r>
        <w:rPr>
          <w:rFonts w:ascii="Times New Roman"/>
          <w:b w:val="false"/>
          <w:i w:val="false"/>
          <w:color w:val="000000"/>
          <w:sz w:val="28"/>
        </w:rPr>
        <w:t>
      отбеливание:</w:t>
      </w:r>
    </w:p>
    <w:bookmarkEnd w:id="2735"/>
    <w:bookmarkStart w:name="z2742" w:id="2736"/>
    <w:p>
      <w:pPr>
        <w:spacing w:after="0"/>
        <w:ind w:left="0"/>
        <w:jc w:val="both"/>
      </w:pPr>
      <w:r>
        <w:rPr>
          <w:rFonts w:ascii="Times New Roman"/>
          <w:b w:val="false"/>
          <w:i w:val="false"/>
          <w:color w:val="000000"/>
          <w:sz w:val="28"/>
        </w:rPr>
        <w:t>
      щетина для зубных щеток, бритвенных кистей и прочих изделий;</w:t>
      </w:r>
    </w:p>
    <w:bookmarkEnd w:id="2736"/>
    <w:bookmarkStart w:name="z2743" w:id="2737"/>
    <w:p>
      <w:pPr>
        <w:spacing w:after="0"/>
        <w:ind w:left="0"/>
        <w:jc w:val="both"/>
      </w:pPr>
      <w:r>
        <w:rPr>
          <w:rFonts w:ascii="Times New Roman"/>
          <w:b w:val="false"/>
          <w:i w:val="false"/>
          <w:color w:val="000000"/>
          <w:sz w:val="28"/>
        </w:rPr>
        <w:t>
      полирование:</w:t>
      </w:r>
    </w:p>
    <w:bookmarkEnd w:id="2737"/>
    <w:bookmarkStart w:name="z2744" w:id="2738"/>
    <w:p>
      <w:pPr>
        <w:spacing w:after="0"/>
        <w:ind w:left="0"/>
        <w:jc w:val="both"/>
      </w:pPr>
      <w:r>
        <w:rPr>
          <w:rFonts w:ascii="Times New Roman"/>
          <w:b w:val="false"/>
          <w:i w:val="false"/>
          <w:color w:val="000000"/>
          <w:sz w:val="28"/>
        </w:rPr>
        <w:t>
      1) каблуки всех видов - горячим фумелем;</w:t>
      </w:r>
    </w:p>
    <w:bookmarkEnd w:id="2738"/>
    <w:bookmarkStart w:name="z2745" w:id="2739"/>
    <w:p>
      <w:pPr>
        <w:spacing w:after="0"/>
        <w:ind w:left="0"/>
        <w:jc w:val="both"/>
      </w:pPr>
      <w:r>
        <w:rPr>
          <w:rFonts w:ascii="Times New Roman"/>
          <w:b w:val="false"/>
          <w:i w:val="false"/>
          <w:color w:val="000000"/>
          <w:sz w:val="28"/>
        </w:rPr>
        <w:t>
      2) урезы подошв модельной обуви - горячим способом;</w:t>
      </w:r>
    </w:p>
    <w:bookmarkEnd w:id="2739"/>
    <w:bookmarkStart w:name="z2746" w:id="2740"/>
    <w:p>
      <w:pPr>
        <w:spacing w:after="0"/>
        <w:ind w:left="0"/>
        <w:jc w:val="both"/>
      </w:pPr>
      <w:r>
        <w:rPr>
          <w:rFonts w:ascii="Times New Roman"/>
          <w:b w:val="false"/>
          <w:i w:val="false"/>
          <w:color w:val="000000"/>
          <w:sz w:val="28"/>
        </w:rPr>
        <w:t>
      тиснение рисунков:</w:t>
      </w:r>
    </w:p>
    <w:bookmarkEnd w:id="2740"/>
    <w:bookmarkStart w:name="z2747" w:id="2741"/>
    <w:p>
      <w:pPr>
        <w:spacing w:after="0"/>
        <w:ind w:left="0"/>
        <w:jc w:val="both"/>
      </w:pPr>
      <w:r>
        <w:rPr>
          <w:rFonts w:ascii="Times New Roman"/>
          <w:b w:val="false"/>
          <w:i w:val="false"/>
          <w:color w:val="000000"/>
          <w:sz w:val="28"/>
        </w:rPr>
        <w:t>
      1) детали обуви;</w:t>
      </w:r>
    </w:p>
    <w:bookmarkEnd w:id="2741"/>
    <w:bookmarkStart w:name="z2748" w:id="2742"/>
    <w:p>
      <w:pPr>
        <w:spacing w:after="0"/>
        <w:ind w:left="0"/>
        <w:jc w:val="both"/>
      </w:pPr>
      <w:r>
        <w:rPr>
          <w:rFonts w:ascii="Times New Roman"/>
          <w:b w:val="false"/>
          <w:i w:val="false"/>
          <w:color w:val="000000"/>
          <w:sz w:val="28"/>
        </w:rPr>
        <w:t>
      2) детали изделий кожгалантерейные;</w:t>
      </w:r>
    </w:p>
    <w:bookmarkEnd w:id="2742"/>
    <w:bookmarkStart w:name="z2749" w:id="2743"/>
    <w:p>
      <w:pPr>
        <w:spacing w:after="0"/>
        <w:ind w:left="0"/>
        <w:jc w:val="both"/>
      </w:pPr>
      <w:r>
        <w:rPr>
          <w:rFonts w:ascii="Times New Roman"/>
          <w:b w:val="false"/>
          <w:i w:val="false"/>
          <w:color w:val="000000"/>
          <w:sz w:val="28"/>
        </w:rPr>
        <w:t>
      тонирование:</w:t>
      </w:r>
    </w:p>
    <w:bookmarkEnd w:id="2743"/>
    <w:bookmarkStart w:name="z2750" w:id="2744"/>
    <w:p>
      <w:pPr>
        <w:spacing w:after="0"/>
        <w:ind w:left="0"/>
        <w:jc w:val="both"/>
      </w:pPr>
      <w:r>
        <w:rPr>
          <w:rFonts w:ascii="Times New Roman"/>
          <w:b w:val="false"/>
          <w:i w:val="false"/>
          <w:color w:val="000000"/>
          <w:sz w:val="28"/>
        </w:rPr>
        <w:t>
      1) обувь рядовая - с обеспечением симметричного расположения рисунка на одноименных деталях обуви и в обеих полупарах;</w:t>
      </w:r>
    </w:p>
    <w:bookmarkEnd w:id="2744"/>
    <w:bookmarkStart w:name="z2751" w:id="2745"/>
    <w:p>
      <w:pPr>
        <w:spacing w:after="0"/>
        <w:ind w:left="0"/>
        <w:jc w:val="both"/>
      </w:pPr>
      <w:r>
        <w:rPr>
          <w:rFonts w:ascii="Times New Roman"/>
          <w:b w:val="false"/>
          <w:i w:val="false"/>
          <w:color w:val="000000"/>
          <w:sz w:val="28"/>
        </w:rPr>
        <w:t>
      2) гофрирование;</w:t>
      </w:r>
    </w:p>
    <w:bookmarkEnd w:id="2745"/>
    <w:bookmarkStart w:name="z2752" w:id="2746"/>
    <w:p>
      <w:pPr>
        <w:spacing w:after="0"/>
        <w:ind w:left="0"/>
        <w:jc w:val="both"/>
      </w:pPr>
      <w:r>
        <w:rPr>
          <w:rFonts w:ascii="Times New Roman"/>
          <w:b w:val="false"/>
          <w:i w:val="false"/>
          <w:color w:val="000000"/>
          <w:sz w:val="28"/>
        </w:rPr>
        <w:t>
      3) детали верха.</w:t>
      </w:r>
    </w:p>
    <w:bookmarkEnd w:id="2746"/>
    <w:bookmarkStart w:name="z2753" w:id="2747"/>
    <w:p>
      <w:pPr>
        <w:spacing w:after="0"/>
        <w:ind w:left="0"/>
        <w:jc w:val="left"/>
      </w:pPr>
      <w:r>
        <w:rPr>
          <w:rFonts w:ascii="Times New Roman"/>
          <w:b/>
          <w:i w:val="false"/>
          <w:color w:val="000000"/>
        </w:rPr>
        <w:t xml:space="preserve"> Параграф 63. Отделочник изделий, полуфабрикатов, материалов,4 разряд</w:t>
      </w:r>
    </w:p>
    <w:bookmarkEnd w:id="2747"/>
    <w:bookmarkStart w:name="z2754" w:id="2748"/>
    <w:p>
      <w:pPr>
        <w:spacing w:after="0"/>
        <w:ind w:left="0"/>
        <w:jc w:val="both"/>
      </w:pPr>
      <w:r>
        <w:rPr>
          <w:rFonts w:ascii="Times New Roman"/>
          <w:b w:val="false"/>
          <w:i w:val="false"/>
          <w:color w:val="000000"/>
          <w:sz w:val="28"/>
        </w:rPr>
        <w:t>
      408. Характеристика работ:</w:t>
      </w:r>
    </w:p>
    <w:bookmarkEnd w:id="2748"/>
    <w:bookmarkStart w:name="z2755" w:id="2749"/>
    <w:p>
      <w:pPr>
        <w:spacing w:after="0"/>
        <w:ind w:left="0"/>
        <w:jc w:val="both"/>
      </w:pPr>
      <w:r>
        <w:rPr>
          <w:rFonts w:ascii="Times New Roman"/>
          <w:b w:val="false"/>
          <w:i w:val="false"/>
          <w:color w:val="000000"/>
          <w:sz w:val="28"/>
        </w:rPr>
        <w:t>
      отделка обуви, меховых изделий из всех видов натурального меха, кроме пушнины, художественных кистей путем прочесывания, очистки готовых кистей от слабо закрепленного волоса, зачистка, сглаживание неровностей, шероховатостей на колодках;</w:t>
      </w:r>
    </w:p>
    <w:bookmarkEnd w:id="2749"/>
    <w:bookmarkStart w:name="z2756" w:id="2750"/>
    <w:p>
      <w:pPr>
        <w:spacing w:after="0"/>
        <w:ind w:left="0"/>
        <w:jc w:val="both"/>
      </w:pPr>
      <w:r>
        <w:rPr>
          <w:rFonts w:ascii="Times New Roman"/>
          <w:b w:val="false"/>
          <w:i w:val="false"/>
          <w:color w:val="000000"/>
          <w:sz w:val="28"/>
        </w:rPr>
        <w:t>
      снятие заусенцев на шлифовальном станке или вручную напильником;</w:t>
      </w:r>
    </w:p>
    <w:bookmarkEnd w:id="2750"/>
    <w:bookmarkStart w:name="z2757" w:id="2751"/>
    <w:p>
      <w:pPr>
        <w:spacing w:after="0"/>
        <w:ind w:left="0"/>
        <w:jc w:val="both"/>
      </w:pPr>
      <w:r>
        <w:rPr>
          <w:rFonts w:ascii="Times New Roman"/>
          <w:b w:val="false"/>
          <w:i w:val="false"/>
          <w:color w:val="000000"/>
          <w:sz w:val="28"/>
        </w:rPr>
        <w:t>
      восстановление первоначального вида поверхности материала, утраченного в процессе изготовления изделий, путем ретуширования, аппретирования, утюжки, тонирования и устранения загрязнений механическим и химическим способами;</w:t>
      </w:r>
    </w:p>
    <w:bookmarkEnd w:id="2751"/>
    <w:bookmarkStart w:name="z2758" w:id="2752"/>
    <w:p>
      <w:pPr>
        <w:spacing w:after="0"/>
        <w:ind w:left="0"/>
        <w:jc w:val="both"/>
      </w:pPr>
      <w:r>
        <w:rPr>
          <w:rFonts w:ascii="Times New Roman"/>
          <w:b w:val="false"/>
          <w:i w:val="false"/>
          <w:color w:val="000000"/>
          <w:sz w:val="28"/>
        </w:rPr>
        <w:t xml:space="preserve">
      проверка однородности поверхности по цвету и толщине, качества скорняжных работ; проколотка, расчесывание и заглаживание волосяного покрова; </w:t>
      </w:r>
    </w:p>
    <w:bookmarkEnd w:id="2752"/>
    <w:bookmarkStart w:name="z2759" w:id="2753"/>
    <w:p>
      <w:pPr>
        <w:spacing w:after="0"/>
        <w:ind w:left="0"/>
        <w:jc w:val="both"/>
      </w:pPr>
      <w:r>
        <w:rPr>
          <w:rFonts w:ascii="Times New Roman"/>
          <w:b w:val="false"/>
          <w:i w:val="false"/>
          <w:color w:val="000000"/>
          <w:sz w:val="28"/>
        </w:rPr>
        <w:t>
      подстрижка неровного волоса и ниток, подбор, изготовление и прикрепление отделки;</w:t>
      </w:r>
    </w:p>
    <w:bookmarkEnd w:id="2753"/>
    <w:bookmarkStart w:name="z2760" w:id="2754"/>
    <w:p>
      <w:pPr>
        <w:spacing w:after="0"/>
        <w:ind w:left="0"/>
        <w:jc w:val="both"/>
      </w:pPr>
      <w:r>
        <w:rPr>
          <w:rFonts w:ascii="Times New Roman"/>
          <w:b w:val="false"/>
          <w:i w:val="false"/>
          <w:color w:val="000000"/>
          <w:sz w:val="28"/>
        </w:rPr>
        <w:t>
      составление и подбор красок и аппретур в зависимости от покрывного крашения, цвета и тона верха изделий.</w:t>
      </w:r>
    </w:p>
    <w:bookmarkEnd w:id="2754"/>
    <w:bookmarkStart w:name="z2761" w:id="2755"/>
    <w:p>
      <w:pPr>
        <w:spacing w:after="0"/>
        <w:ind w:left="0"/>
        <w:jc w:val="both"/>
      </w:pPr>
      <w:r>
        <w:rPr>
          <w:rFonts w:ascii="Times New Roman"/>
          <w:b w:val="false"/>
          <w:i w:val="false"/>
          <w:color w:val="000000"/>
          <w:sz w:val="28"/>
        </w:rPr>
        <w:t>
      409. Должен знать:</w:t>
      </w:r>
    </w:p>
    <w:bookmarkEnd w:id="2755"/>
    <w:bookmarkStart w:name="z2762" w:id="2756"/>
    <w:p>
      <w:pPr>
        <w:spacing w:after="0"/>
        <w:ind w:left="0"/>
        <w:jc w:val="both"/>
      </w:pPr>
      <w:r>
        <w:rPr>
          <w:rFonts w:ascii="Times New Roman"/>
          <w:b w:val="false"/>
          <w:i w:val="false"/>
          <w:color w:val="000000"/>
          <w:sz w:val="28"/>
        </w:rPr>
        <w:t xml:space="preserve">
      приемы и методы выполнения операций по отделке изделий; </w:t>
      </w:r>
    </w:p>
    <w:bookmarkEnd w:id="2756"/>
    <w:bookmarkStart w:name="z2763" w:id="2757"/>
    <w:p>
      <w:pPr>
        <w:spacing w:after="0"/>
        <w:ind w:left="0"/>
        <w:jc w:val="both"/>
      </w:pPr>
      <w:r>
        <w:rPr>
          <w:rFonts w:ascii="Times New Roman"/>
          <w:b w:val="false"/>
          <w:i w:val="false"/>
          <w:color w:val="000000"/>
          <w:sz w:val="28"/>
        </w:rPr>
        <w:t xml:space="preserve">
      технические условия на отделываемые изделия; </w:t>
      </w:r>
    </w:p>
    <w:bookmarkEnd w:id="2757"/>
    <w:bookmarkStart w:name="z2764" w:id="2758"/>
    <w:p>
      <w:pPr>
        <w:spacing w:after="0"/>
        <w:ind w:left="0"/>
        <w:jc w:val="both"/>
      </w:pPr>
      <w:r>
        <w:rPr>
          <w:rFonts w:ascii="Times New Roman"/>
          <w:b w:val="false"/>
          <w:i w:val="false"/>
          <w:color w:val="000000"/>
          <w:sz w:val="28"/>
        </w:rPr>
        <w:t xml:space="preserve">
      свойства покрывных крашений кож; </w:t>
      </w:r>
    </w:p>
    <w:bookmarkEnd w:id="2758"/>
    <w:bookmarkStart w:name="z2765" w:id="2759"/>
    <w:p>
      <w:pPr>
        <w:spacing w:after="0"/>
        <w:ind w:left="0"/>
        <w:jc w:val="both"/>
      </w:pPr>
      <w:r>
        <w:rPr>
          <w:rFonts w:ascii="Times New Roman"/>
          <w:b w:val="false"/>
          <w:i w:val="false"/>
          <w:color w:val="000000"/>
          <w:sz w:val="28"/>
        </w:rPr>
        <w:t xml:space="preserve">
      свойства и химический состав смывочных средств; </w:t>
      </w:r>
    </w:p>
    <w:bookmarkEnd w:id="2759"/>
    <w:bookmarkStart w:name="z2766" w:id="2760"/>
    <w:p>
      <w:pPr>
        <w:spacing w:after="0"/>
        <w:ind w:left="0"/>
        <w:jc w:val="both"/>
      </w:pPr>
      <w:r>
        <w:rPr>
          <w:rFonts w:ascii="Times New Roman"/>
          <w:b w:val="false"/>
          <w:i w:val="false"/>
          <w:color w:val="000000"/>
          <w:sz w:val="28"/>
        </w:rPr>
        <w:t xml:space="preserve">
      технологический режим сушки красителей и аппретур; </w:t>
      </w:r>
    </w:p>
    <w:bookmarkEnd w:id="2760"/>
    <w:bookmarkStart w:name="z2767" w:id="2761"/>
    <w:p>
      <w:pPr>
        <w:spacing w:after="0"/>
        <w:ind w:left="0"/>
        <w:jc w:val="both"/>
      </w:pPr>
      <w:r>
        <w:rPr>
          <w:rFonts w:ascii="Times New Roman"/>
          <w:b w:val="false"/>
          <w:i w:val="false"/>
          <w:color w:val="000000"/>
          <w:sz w:val="28"/>
        </w:rPr>
        <w:t xml:space="preserve">
      способы применения приспособлений и инструмента для различных видов отделки; </w:t>
      </w:r>
    </w:p>
    <w:bookmarkEnd w:id="2761"/>
    <w:bookmarkStart w:name="z2768" w:id="2762"/>
    <w:p>
      <w:pPr>
        <w:spacing w:after="0"/>
        <w:ind w:left="0"/>
        <w:jc w:val="both"/>
      </w:pPr>
      <w:r>
        <w:rPr>
          <w:rFonts w:ascii="Times New Roman"/>
          <w:b w:val="false"/>
          <w:i w:val="false"/>
          <w:color w:val="000000"/>
          <w:sz w:val="28"/>
        </w:rPr>
        <w:t>
      устройство шлифовального станка и порядок его регулирования.</w:t>
      </w:r>
    </w:p>
    <w:bookmarkEnd w:id="2762"/>
    <w:bookmarkStart w:name="z2769" w:id="2763"/>
    <w:p>
      <w:pPr>
        <w:spacing w:after="0"/>
        <w:ind w:left="0"/>
        <w:jc w:val="both"/>
      </w:pPr>
      <w:r>
        <w:rPr>
          <w:rFonts w:ascii="Times New Roman"/>
          <w:b w:val="false"/>
          <w:i w:val="false"/>
          <w:color w:val="000000"/>
          <w:sz w:val="28"/>
        </w:rPr>
        <w:t>
      410. Примеры работ:</w:t>
      </w:r>
    </w:p>
    <w:bookmarkEnd w:id="2763"/>
    <w:bookmarkStart w:name="z2770" w:id="2764"/>
    <w:p>
      <w:pPr>
        <w:spacing w:after="0"/>
        <w:ind w:left="0"/>
        <w:jc w:val="both"/>
      </w:pPr>
      <w:r>
        <w:rPr>
          <w:rFonts w:ascii="Times New Roman"/>
          <w:b w:val="false"/>
          <w:i w:val="false"/>
          <w:color w:val="000000"/>
          <w:sz w:val="28"/>
        </w:rPr>
        <w:t>
      1) обувь модельная с верхом из текстиля и заменителей кожи - отделка;</w:t>
      </w:r>
    </w:p>
    <w:bookmarkEnd w:id="2764"/>
    <w:bookmarkStart w:name="z2771" w:id="2765"/>
    <w:p>
      <w:pPr>
        <w:spacing w:after="0"/>
        <w:ind w:left="0"/>
        <w:jc w:val="both"/>
      </w:pPr>
      <w:r>
        <w:rPr>
          <w:rFonts w:ascii="Times New Roman"/>
          <w:b w:val="false"/>
          <w:i w:val="false"/>
          <w:color w:val="000000"/>
          <w:sz w:val="28"/>
        </w:rPr>
        <w:t>
      2) обувь модельная с кожаным верхом - тонирование.</w:t>
      </w:r>
    </w:p>
    <w:bookmarkEnd w:id="2765"/>
    <w:bookmarkStart w:name="z2772" w:id="2766"/>
    <w:p>
      <w:pPr>
        <w:spacing w:after="0"/>
        <w:ind w:left="0"/>
        <w:jc w:val="left"/>
      </w:pPr>
      <w:r>
        <w:rPr>
          <w:rFonts w:ascii="Times New Roman"/>
          <w:b/>
          <w:i w:val="false"/>
          <w:color w:val="000000"/>
        </w:rPr>
        <w:t xml:space="preserve"> Параграф 64. Отделочник изделий, полуфабрикатов, материалов,5 разряд</w:t>
      </w:r>
    </w:p>
    <w:bookmarkEnd w:id="2766"/>
    <w:bookmarkStart w:name="z2773" w:id="2767"/>
    <w:p>
      <w:pPr>
        <w:spacing w:after="0"/>
        <w:ind w:left="0"/>
        <w:jc w:val="both"/>
      </w:pPr>
      <w:r>
        <w:rPr>
          <w:rFonts w:ascii="Times New Roman"/>
          <w:b w:val="false"/>
          <w:i w:val="false"/>
          <w:color w:val="000000"/>
          <w:sz w:val="28"/>
        </w:rPr>
        <w:t>
      411. Характеристика работ:</w:t>
      </w:r>
    </w:p>
    <w:bookmarkEnd w:id="2767"/>
    <w:bookmarkStart w:name="z2774" w:id="2768"/>
    <w:p>
      <w:pPr>
        <w:spacing w:after="0"/>
        <w:ind w:left="0"/>
        <w:jc w:val="both"/>
      </w:pPr>
      <w:r>
        <w:rPr>
          <w:rFonts w:ascii="Times New Roman"/>
          <w:b w:val="false"/>
          <w:i w:val="false"/>
          <w:color w:val="000000"/>
          <w:sz w:val="28"/>
        </w:rPr>
        <w:t xml:space="preserve">
      отделка модельной обуви с кожаным верхом, меховых изделий из пушнины; </w:t>
      </w:r>
    </w:p>
    <w:bookmarkEnd w:id="2768"/>
    <w:bookmarkStart w:name="z2775" w:id="2769"/>
    <w:p>
      <w:pPr>
        <w:spacing w:after="0"/>
        <w:ind w:left="0"/>
        <w:jc w:val="both"/>
      </w:pPr>
      <w:r>
        <w:rPr>
          <w:rFonts w:ascii="Times New Roman"/>
          <w:b w:val="false"/>
          <w:i w:val="false"/>
          <w:color w:val="000000"/>
          <w:sz w:val="28"/>
        </w:rPr>
        <w:t xml:space="preserve">
      проверка однородности поверхности изделий по цвету и толщине, качества скорняжных работ; </w:t>
      </w:r>
    </w:p>
    <w:bookmarkEnd w:id="2769"/>
    <w:bookmarkStart w:name="z2776" w:id="2770"/>
    <w:p>
      <w:pPr>
        <w:spacing w:after="0"/>
        <w:ind w:left="0"/>
        <w:jc w:val="both"/>
      </w:pPr>
      <w:r>
        <w:rPr>
          <w:rFonts w:ascii="Times New Roman"/>
          <w:b w:val="false"/>
          <w:i w:val="false"/>
          <w:color w:val="000000"/>
          <w:sz w:val="28"/>
        </w:rPr>
        <w:t xml:space="preserve">
      проколотка, расчесывание и заглаживание волосяного покрова, подстрижка неровного волоса и ниток; </w:t>
      </w:r>
    </w:p>
    <w:bookmarkEnd w:id="2770"/>
    <w:bookmarkStart w:name="z2777" w:id="2771"/>
    <w:p>
      <w:pPr>
        <w:spacing w:after="0"/>
        <w:ind w:left="0"/>
        <w:jc w:val="both"/>
      </w:pPr>
      <w:r>
        <w:rPr>
          <w:rFonts w:ascii="Times New Roman"/>
          <w:b w:val="false"/>
          <w:i w:val="false"/>
          <w:color w:val="000000"/>
          <w:sz w:val="28"/>
        </w:rPr>
        <w:t>
      подбор, изготовление и прикрепление отделки;</w:t>
      </w:r>
    </w:p>
    <w:bookmarkEnd w:id="2771"/>
    <w:bookmarkStart w:name="z2778" w:id="2772"/>
    <w:p>
      <w:pPr>
        <w:spacing w:after="0"/>
        <w:ind w:left="0"/>
        <w:jc w:val="both"/>
      </w:pPr>
      <w:r>
        <w:rPr>
          <w:rFonts w:ascii="Times New Roman"/>
          <w:b w:val="false"/>
          <w:i w:val="false"/>
          <w:color w:val="000000"/>
          <w:sz w:val="28"/>
        </w:rPr>
        <w:t>
      тиснение узорных линий на ходовой и торцовой поверхностях подошвы и каблука, на ранте.</w:t>
      </w:r>
    </w:p>
    <w:bookmarkEnd w:id="2772"/>
    <w:bookmarkStart w:name="z2779" w:id="2773"/>
    <w:p>
      <w:pPr>
        <w:spacing w:after="0"/>
        <w:ind w:left="0"/>
        <w:jc w:val="both"/>
      </w:pPr>
      <w:r>
        <w:rPr>
          <w:rFonts w:ascii="Times New Roman"/>
          <w:b w:val="false"/>
          <w:i w:val="false"/>
          <w:color w:val="000000"/>
          <w:sz w:val="28"/>
        </w:rPr>
        <w:t>
      412. Должен знать:</w:t>
      </w:r>
    </w:p>
    <w:bookmarkEnd w:id="2773"/>
    <w:bookmarkStart w:name="z2780" w:id="2774"/>
    <w:p>
      <w:pPr>
        <w:spacing w:after="0"/>
        <w:ind w:left="0"/>
        <w:jc w:val="both"/>
      </w:pPr>
      <w:r>
        <w:rPr>
          <w:rFonts w:ascii="Times New Roman"/>
          <w:b w:val="false"/>
          <w:i w:val="false"/>
          <w:color w:val="000000"/>
          <w:sz w:val="28"/>
        </w:rPr>
        <w:t xml:space="preserve">
      приемы и методы выполнения операций по отделке изготовляемых изделий; </w:t>
      </w:r>
    </w:p>
    <w:bookmarkEnd w:id="2774"/>
    <w:bookmarkStart w:name="z2781" w:id="2775"/>
    <w:p>
      <w:pPr>
        <w:spacing w:after="0"/>
        <w:ind w:left="0"/>
        <w:jc w:val="both"/>
      </w:pPr>
      <w:r>
        <w:rPr>
          <w:rFonts w:ascii="Times New Roman"/>
          <w:b w:val="false"/>
          <w:i w:val="false"/>
          <w:color w:val="000000"/>
          <w:sz w:val="28"/>
        </w:rPr>
        <w:t>
      свойства обувных материалов;</w:t>
      </w:r>
    </w:p>
    <w:bookmarkEnd w:id="2775"/>
    <w:bookmarkStart w:name="z2782" w:id="2776"/>
    <w:p>
      <w:pPr>
        <w:spacing w:after="0"/>
        <w:ind w:left="0"/>
        <w:jc w:val="both"/>
      </w:pPr>
      <w:r>
        <w:rPr>
          <w:rFonts w:ascii="Times New Roman"/>
          <w:b w:val="false"/>
          <w:i w:val="false"/>
          <w:color w:val="000000"/>
          <w:sz w:val="28"/>
        </w:rPr>
        <w:t xml:space="preserve">
      причины возникновения повреждений изделий и способы устранения; </w:t>
      </w:r>
    </w:p>
    <w:bookmarkEnd w:id="2776"/>
    <w:bookmarkStart w:name="z2783" w:id="2777"/>
    <w:p>
      <w:pPr>
        <w:spacing w:after="0"/>
        <w:ind w:left="0"/>
        <w:jc w:val="both"/>
      </w:pPr>
      <w:r>
        <w:rPr>
          <w:rFonts w:ascii="Times New Roman"/>
          <w:b w:val="false"/>
          <w:i w:val="false"/>
          <w:color w:val="000000"/>
          <w:sz w:val="28"/>
        </w:rPr>
        <w:t>
      государственные стандарты и технические условия на изготовляемые изделия.</w:t>
      </w:r>
    </w:p>
    <w:bookmarkEnd w:id="2777"/>
    <w:bookmarkStart w:name="z2784" w:id="2778"/>
    <w:p>
      <w:pPr>
        <w:spacing w:after="0"/>
        <w:ind w:left="0"/>
        <w:jc w:val="left"/>
      </w:pPr>
      <w:r>
        <w:rPr>
          <w:rFonts w:ascii="Times New Roman"/>
          <w:b/>
          <w:i w:val="false"/>
          <w:color w:val="000000"/>
        </w:rPr>
        <w:t xml:space="preserve"> Параграф 65. Аппаратчик мягчения кожевенных полуфабрикатов имеховых шкурок, 2разряд</w:t>
      </w:r>
    </w:p>
    <w:bookmarkEnd w:id="2778"/>
    <w:bookmarkStart w:name="z2785" w:id="2779"/>
    <w:p>
      <w:pPr>
        <w:spacing w:after="0"/>
        <w:ind w:left="0"/>
        <w:jc w:val="both"/>
      </w:pPr>
      <w:r>
        <w:rPr>
          <w:rFonts w:ascii="Times New Roman"/>
          <w:b w:val="false"/>
          <w:i w:val="false"/>
          <w:color w:val="000000"/>
          <w:sz w:val="28"/>
        </w:rPr>
        <w:t>
      413. Характеристика работ:</w:t>
      </w:r>
    </w:p>
    <w:bookmarkEnd w:id="2779"/>
    <w:bookmarkStart w:name="z2786" w:id="2780"/>
    <w:p>
      <w:pPr>
        <w:spacing w:after="0"/>
        <w:ind w:left="0"/>
        <w:jc w:val="both"/>
      </w:pPr>
      <w:r>
        <w:rPr>
          <w:rFonts w:ascii="Times New Roman"/>
          <w:b w:val="false"/>
          <w:i w:val="false"/>
          <w:color w:val="000000"/>
          <w:sz w:val="28"/>
        </w:rPr>
        <w:t>
      ведение технологических процессов разминки и разбивки меховых шкурок, сыромятных, замшевых, хромовых кож, лоскута и спилка в барабане или мялке;</w:t>
      </w:r>
    </w:p>
    <w:bookmarkEnd w:id="2780"/>
    <w:bookmarkStart w:name="z2787" w:id="2781"/>
    <w:p>
      <w:pPr>
        <w:spacing w:after="0"/>
        <w:ind w:left="0"/>
        <w:jc w:val="both"/>
      </w:pPr>
      <w:r>
        <w:rPr>
          <w:rFonts w:ascii="Times New Roman"/>
          <w:b w:val="false"/>
          <w:i w:val="false"/>
          <w:color w:val="000000"/>
          <w:sz w:val="28"/>
        </w:rPr>
        <w:t>
      транспортирование полуфабрикатов к рабочему месту;</w:t>
      </w:r>
    </w:p>
    <w:bookmarkEnd w:id="2781"/>
    <w:bookmarkStart w:name="z2788" w:id="2782"/>
    <w:p>
      <w:pPr>
        <w:spacing w:after="0"/>
        <w:ind w:left="0"/>
        <w:jc w:val="both"/>
      </w:pPr>
      <w:r>
        <w:rPr>
          <w:rFonts w:ascii="Times New Roman"/>
          <w:b w:val="false"/>
          <w:i w:val="false"/>
          <w:color w:val="000000"/>
          <w:sz w:val="28"/>
        </w:rPr>
        <w:t>
      загрузка шкурок, кож и материалов в барабан или мялку, выгрузка и выстилание их;</w:t>
      </w:r>
    </w:p>
    <w:bookmarkEnd w:id="2782"/>
    <w:bookmarkStart w:name="z2789" w:id="2783"/>
    <w:p>
      <w:pPr>
        <w:spacing w:after="0"/>
        <w:ind w:left="0"/>
        <w:jc w:val="both"/>
      </w:pPr>
      <w:r>
        <w:rPr>
          <w:rFonts w:ascii="Times New Roman"/>
          <w:b w:val="false"/>
          <w:i w:val="false"/>
          <w:color w:val="000000"/>
          <w:sz w:val="28"/>
        </w:rPr>
        <w:t>
      пуск и останов обслуживаемого оборудования.</w:t>
      </w:r>
    </w:p>
    <w:bookmarkEnd w:id="2783"/>
    <w:bookmarkStart w:name="z2790" w:id="2784"/>
    <w:p>
      <w:pPr>
        <w:spacing w:after="0"/>
        <w:ind w:left="0"/>
        <w:jc w:val="both"/>
      </w:pPr>
      <w:r>
        <w:rPr>
          <w:rFonts w:ascii="Times New Roman"/>
          <w:b w:val="false"/>
          <w:i w:val="false"/>
          <w:color w:val="000000"/>
          <w:sz w:val="28"/>
        </w:rPr>
        <w:t>
      414. Должен знать:</w:t>
      </w:r>
    </w:p>
    <w:bookmarkEnd w:id="2784"/>
    <w:bookmarkStart w:name="z2791" w:id="2785"/>
    <w:p>
      <w:pPr>
        <w:spacing w:after="0"/>
        <w:ind w:left="0"/>
        <w:jc w:val="both"/>
      </w:pPr>
      <w:r>
        <w:rPr>
          <w:rFonts w:ascii="Times New Roman"/>
          <w:b w:val="false"/>
          <w:i w:val="false"/>
          <w:color w:val="000000"/>
          <w:sz w:val="28"/>
        </w:rPr>
        <w:t>
      порядок, приемы и способы разминки, разбивки в барабане или мялке кожевенных полуфабрикатов и меховых шкурок;</w:t>
      </w:r>
    </w:p>
    <w:bookmarkEnd w:id="2785"/>
    <w:bookmarkStart w:name="z2792" w:id="2786"/>
    <w:p>
      <w:pPr>
        <w:spacing w:after="0"/>
        <w:ind w:left="0"/>
        <w:jc w:val="both"/>
      </w:pPr>
      <w:r>
        <w:rPr>
          <w:rFonts w:ascii="Times New Roman"/>
          <w:b w:val="false"/>
          <w:i w:val="false"/>
          <w:color w:val="000000"/>
          <w:sz w:val="28"/>
        </w:rPr>
        <w:t xml:space="preserve">
      виды меховых шкурок, кож и их назначение; </w:t>
      </w:r>
    </w:p>
    <w:bookmarkEnd w:id="2786"/>
    <w:bookmarkStart w:name="z2793" w:id="2787"/>
    <w:p>
      <w:pPr>
        <w:spacing w:after="0"/>
        <w:ind w:left="0"/>
        <w:jc w:val="both"/>
      </w:pPr>
      <w:r>
        <w:rPr>
          <w:rFonts w:ascii="Times New Roman"/>
          <w:b w:val="false"/>
          <w:i w:val="false"/>
          <w:color w:val="000000"/>
          <w:sz w:val="28"/>
        </w:rPr>
        <w:t>
      устройство и порядок эксплуатации барабана и мялки, свойства применяемых материалов.</w:t>
      </w:r>
    </w:p>
    <w:bookmarkEnd w:id="2787"/>
    <w:bookmarkStart w:name="z2794" w:id="2788"/>
    <w:p>
      <w:pPr>
        <w:spacing w:after="0"/>
        <w:ind w:left="0"/>
        <w:jc w:val="left"/>
      </w:pPr>
      <w:r>
        <w:rPr>
          <w:rFonts w:ascii="Times New Roman"/>
          <w:b/>
          <w:i w:val="false"/>
          <w:color w:val="000000"/>
        </w:rPr>
        <w:t xml:space="preserve"> Параграф 66. Аппаратчик мягчения кожевенных полуфабрикатов имеховых шкурок, 3разряд</w:t>
      </w:r>
    </w:p>
    <w:bookmarkEnd w:id="2788"/>
    <w:bookmarkStart w:name="z2795" w:id="2789"/>
    <w:p>
      <w:pPr>
        <w:spacing w:after="0"/>
        <w:ind w:left="0"/>
        <w:jc w:val="both"/>
      </w:pPr>
      <w:r>
        <w:rPr>
          <w:rFonts w:ascii="Times New Roman"/>
          <w:b w:val="false"/>
          <w:i w:val="false"/>
          <w:color w:val="000000"/>
          <w:sz w:val="28"/>
        </w:rPr>
        <w:t>
      415. Характеристика работ:</w:t>
      </w:r>
    </w:p>
    <w:bookmarkEnd w:id="2789"/>
    <w:bookmarkStart w:name="z2796" w:id="2790"/>
    <w:p>
      <w:pPr>
        <w:spacing w:after="0"/>
        <w:ind w:left="0"/>
        <w:jc w:val="both"/>
      </w:pPr>
      <w:r>
        <w:rPr>
          <w:rFonts w:ascii="Times New Roman"/>
          <w:b w:val="false"/>
          <w:i w:val="false"/>
          <w:color w:val="000000"/>
          <w:sz w:val="28"/>
        </w:rPr>
        <w:t>
      ведение технологических процессов разминки, разбивки сыромятных, замшевых, хромовых кож, лоскута, спилка в барабанах-полуавтоматах;</w:t>
      </w:r>
    </w:p>
    <w:bookmarkEnd w:id="2790"/>
    <w:bookmarkStart w:name="z2797" w:id="2791"/>
    <w:p>
      <w:pPr>
        <w:spacing w:after="0"/>
        <w:ind w:left="0"/>
        <w:jc w:val="both"/>
      </w:pPr>
      <w:r>
        <w:rPr>
          <w:rFonts w:ascii="Times New Roman"/>
          <w:b w:val="false"/>
          <w:i w:val="false"/>
          <w:color w:val="000000"/>
          <w:sz w:val="28"/>
        </w:rPr>
        <w:t>
      определение влажности, жесткости, веса и количества кож при загрузке;</w:t>
      </w:r>
    </w:p>
    <w:bookmarkEnd w:id="2791"/>
    <w:bookmarkStart w:name="z2798" w:id="2792"/>
    <w:p>
      <w:pPr>
        <w:spacing w:after="0"/>
        <w:ind w:left="0"/>
        <w:jc w:val="both"/>
      </w:pPr>
      <w:r>
        <w:rPr>
          <w:rFonts w:ascii="Times New Roman"/>
          <w:b w:val="false"/>
          <w:i w:val="false"/>
          <w:color w:val="000000"/>
          <w:sz w:val="28"/>
        </w:rPr>
        <w:t>
      наладка и регулирование автоматических систем барабанов для обеспечения необходимых параметров проведения технологического процессавлажности, температуры, объема подаваемого воздуха, времени вращения барабанов и обработки кож;</w:t>
      </w:r>
    </w:p>
    <w:bookmarkEnd w:id="2792"/>
    <w:bookmarkStart w:name="z2799" w:id="2793"/>
    <w:p>
      <w:pPr>
        <w:spacing w:after="0"/>
        <w:ind w:left="0"/>
        <w:jc w:val="both"/>
      </w:pPr>
      <w:r>
        <w:rPr>
          <w:rFonts w:ascii="Times New Roman"/>
          <w:b w:val="false"/>
          <w:i w:val="false"/>
          <w:color w:val="000000"/>
          <w:sz w:val="28"/>
        </w:rPr>
        <w:t>
      контроль за работой барабанов-полуавтоматов, дозировкой химических материалов в автоматическом режиме;</w:t>
      </w:r>
    </w:p>
    <w:bookmarkEnd w:id="2793"/>
    <w:bookmarkStart w:name="z2800" w:id="2794"/>
    <w:p>
      <w:pPr>
        <w:spacing w:after="0"/>
        <w:ind w:left="0"/>
        <w:jc w:val="both"/>
      </w:pPr>
      <w:r>
        <w:rPr>
          <w:rFonts w:ascii="Times New Roman"/>
          <w:b w:val="false"/>
          <w:i w:val="false"/>
          <w:color w:val="000000"/>
          <w:sz w:val="28"/>
        </w:rPr>
        <w:t>
      определение качества разбивки и готовности кож к обработке на следующей операции;</w:t>
      </w:r>
    </w:p>
    <w:bookmarkEnd w:id="2794"/>
    <w:bookmarkStart w:name="z2801" w:id="2795"/>
    <w:p>
      <w:pPr>
        <w:spacing w:after="0"/>
        <w:ind w:left="0"/>
        <w:jc w:val="both"/>
      </w:pPr>
      <w:r>
        <w:rPr>
          <w:rFonts w:ascii="Times New Roman"/>
          <w:b w:val="false"/>
          <w:i w:val="false"/>
          <w:color w:val="000000"/>
          <w:sz w:val="28"/>
        </w:rPr>
        <w:t>
      сортирование велюра и комплектование производственных партий на второе крашение.</w:t>
      </w:r>
    </w:p>
    <w:bookmarkEnd w:id="2795"/>
    <w:bookmarkStart w:name="z2802" w:id="2796"/>
    <w:p>
      <w:pPr>
        <w:spacing w:after="0"/>
        <w:ind w:left="0"/>
        <w:jc w:val="both"/>
      </w:pPr>
      <w:r>
        <w:rPr>
          <w:rFonts w:ascii="Times New Roman"/>
          <w:b w:val="false"/>
          <w:i w:val="false"/>
          <w:color w:val="000000"/>
          <w:sz w:val="28"/>
        </w:rPr>
        <w:t>
      416. Должен знать:</w:t>
      </w:r>
    </w:p>
    <w:bookmarkEnd w:id="2796"/>
    <w:bookmarkStart w:name="z2803" w:id="2797"/>
    <w:p>
      <w:pPr>
        <w:spacing w:after="0"/>
        <w:ind w:left="0"/>
        <w:jc w:val="both"/>
      </w:pPr>
      <w:r>
        <w:rPr>
          <w:rFonts w:ascii="Times New Roman"/>
          <w:b w:val="false"/>
          <w:i w:val="false"/>
          <w:color w:val="000000"/>
          <w:sz w:val="28"/>
        </w:rPr>
        <w:t xml:space="preserve">
      технологию разминки, разбивки кож в барабанах-полуавтоматах; </w:t>
      </w:r>
    </w:p>
    <w:bookmarkEnd w:id="2797"/>
    <w:bookmarkStart w:name="z2804" w:id="2798"/>
    <w:p>
      <w:pPr>
        <w:spacing w:after="0"/>
        <w:ind w:left="0"/>
        <w:jc w:val="both"/>
      </w:pPr>
      <w:r>
        <w:rPr>
          <w:rFonts w:ascii="Times New Roman"/>
          <w:b w:val="false"/>
          <w:i w:val="false"/>
          <w:color w:val="000000"/>
          <w:sz w:val="28"/>
        </w:rPr>
        <w:t>
      требования, предъявляемые к качеству кож до и после размягчения;</w:t>
      </w:r>
    </w:p>
    <w:bookmarkEnd w:id="2798"/>
    <w:bookmarkStart w:name="z2805" w:id="2799"/>
    <w:p>
      <w:pPr>
        <w:spacing w:after="0"/>
        <w:ind w:left="0"/>
        <w:jc w:val="both"/>
      </w:pPr>
      <w:r>
        <w:rPr>
          <w:rFonts w:ascii="Times New Roman"/>
          <w:b w:val="false"/>
          <w:i w:val="false"/>
          <w:color w:val="000000"/>
          <w:sz w:val="28"/>
        </w:rPr>
        <w:t xml:space="preserve">
      параметры технологического режима разминки, разбивки кожевенных полуфабрикатов и меховых шкурок; </w:t>
      </w:r>
    </w:p>
    <w:bookmarkEnd w:id="2799"/>
    <w:bookmarkStart w:name="z2806" w:id="2800"/>
    <w:p>
      <w:pPr>
        <w:spacing w:after="0"/>
        <w:ind w:left="0"/>
        <w:jc w:val="both"/>
      </w:pPr>
      <w:r>
        <w:rPr>
          <w:rFonts w:ascii="Times New Roman"/>
          <w:b w:val="false"/>
          <w:i w:val="false"/>
          <w:color w:val="000000"/>
          <w:sz w:val="28"/>
        </w:rPr>
        <w:t xml:space="preserve">
      способы определения готовности кож после разбивки, разминки, возможные пороки кож; </w:t>
      </w:r>
    </w:p>
    <w:bookmarkEnd w:id="2800"/>
    <w:bookmarkStart w:name="z2807" w:id="2801"/>
    <w:p>
      <w:pPr>
        <w:spacing w:after="0"/>
        <w:ind w:left="0"/>
        <w:jc w:val="both"/>
      </w:pPr>
      <w:r>
        <w:rPr>
          <w:rFonts w:ascii="Times New Roman"/>
          <w:b w:val="false"/>
          <w:i w:val="false"/>
          <w:color w:val="000000"/>
          <w:sz w:val="28"/>
        </w:rPr>
        <w:t xml:space="preserve">
      принцип действия барабанов, работающих в автоматическом режиме; </w:t>
      </w:r>
    </w:p>
    <w:bookmarkEnd w:id="2801"/>
    <w:bookmarkStart w:name="z2808" w:id="2802"/>
    <w:p>
      <w:pPr>
        <w:spacing w:after="0"/>
        <w:ind w:left="0"/>
        <w:jc w:val="both"/>
      </w:pPr>
      <w:r>
        <w:rPr>
          <w:rFonts w:ascii="Times New Roman"/>
          <w:b w:val="false"/>
          <w:i w:val="false"/>
          <w:color w:val="000000"/>
          <w:sz w:val="28"/>
        </w:rPr>
        <w:t xml:space="preserve">
      порядок регулирования, наладки автоматических систем барабанов; </w:t>
      </w:r>
    </w:p>
    <w:bookmarkEnd w:id="2802"/>
    <w:bookmarkStart w:name="z2809" w:id="2803"/>
    <w:p>
      <w:pPr>
        <w:spacing w:after="0"/>
        <w:ind w:left="0"/>
        <w:jc w:val="both"/>
      </w:pPr>
      <w:r>
        <w:rPr>
          <w:rFonts w:ascii="Times New Roman"/>
          <w:b w:val="false"/>
          <w:i w:val="false"/>
          <w:color w:val="000000"/>
          <w:sz w:val="28"/>
        </w:rPr>
        <w:t>
      порядок сортирования велюра и комплектования партий на второе крашение.</w:t>
      </w:r>
    </w:p>
    <w:bookmarkEnd w:id="2803"/>
    <w:bookmarkStart w:name="z2810" w:id="2804"/>
    <w:p>
      <w:pPr>
        <w:spacing w:after="0"/>
        <w:ind w:left="0"/>
        <w:jc w:val="left"/>
      </w:pPr>
      <w:r>
        <w:rPr>
          <w:rFonts w:ascii="Times New Roman"/>
          <w:b/>
          <w:i w:val="false"/>
          <w:color w:val="000000"/>
        </w:rPr>
        <w:t xml:space="preserve"> Параграф 67. Строгаль кожевенно-мехового сырья и полуфабрикатов, 4 разряд</w:t>
      </w:r>
    </w:p>
    <w:bookmarkEnd w:id="2804"/>
    <w:bookmarkStart w:name="z2811" w:id="2805"/>
    <w:p>
      <w:pPr>
        <w:spacing w:after="0"/>
        <w:ind w:left="0"/>
        <w:jc w:val="both"/>
      </w:pPr>
      <w:r>
        <w:rPr>
          <w:rFonts w:ascii="Times New Roman"/>
          <w:b w:val="false"/>
          <w:i w:val="false"/>
          <w:color w:val="000000"/>
          <w:sz w:val="28"/>
        </w:rPr>
        <w:t>
      417. Характеристика работ:</w:t>
      </w:r>
    </w:p>
    <w:bookmarkEnd w:id="2805"/>
    <w:bookmarkStart w:name="z2812" w:id="2806"/>
    <w:p>
      <w:pPr>
        <w:spacing w:after="0"/>
        <w:ind w:left="0"/>
        <w:jc w:val="both"/>
      </w:pPr>
      <w:r>
        <w:rPr>
          <w:rFonts w:ascii="Times New Roman"/>
          <w:b w:val="false"/>
          <w:i w:val="false"/>
          <w:color w:val="000000"/>
          <w:sz w:val="28"/>
        </w:rPr>
        <w:t>
      выполнение простых и средней сложности работ по строганию сала со свиных шкур, деталей обувных, кожгалантерейных, шорно-седельных и технических изделий из кожи на дисковых ножах, строгальных машинах или вручную с целью выравнивания их по всей площади до определенной толщины, установленной государственными стандартами или техническими условиями на готовую продукцию, и придания бахтарме ровной, гладкой поверхности без засечек и выхватов;</w:t>
      </w:r>
    </w:p>
    <w:bookmarkEnd w:id="2806"/>
    <w:bookmarkStart w:name="z2813" w:id="2807"/>
    <w:p>
      <w:pPr>
        <w:spacing w:after="0"/>
        <w:ind w:left="0"/>
        <w:jc w:val="both"/>
      </w:pPr>
      <w:r>
        <w:rPr>
          <w:rFonts w:ascii="Times New Roman"/>
          <w:b w:val="false"/>
          <w:i w:val="false"/>
          <w:color w:val="000000"/>
          <w:sz w:val="28"/>
        </w:rPr>
        <w:t>
      регулирование строгальных машин на необходимую толщину строгания, замер толщины кож после строгания при помощи толщемера;</w:t>
      </w:r>
    </w:p>
    <w:bookmarkEnd w:id="2807"/>
    <w:bookmarkStart w:name="z2814" w:id="2808"/>
    <w:p>
      <w:pPr>
        <w:spacing w:after="0"/>
        <w:ind w:left="0"/>
        <w:jc w:val="both"/>
      </w:pPr>
      <w:r>
        <w:rPr>
          <w:rFonts w:ascii="Times New Roman"/>
          <w:b w:val="false"/>
          <w:i w:val="false"/>
          <w:color w:val="000000"/>
          <w:sz w:val="28"/>
        </w:rPr>
        <w:t>
      периодическая заточка ножей.</w:t>
      </w:r>
    </w:p>
    <w:bookmarkEnd w:id="2808"/>
    <w:bookmarkStart w:name="z2815" w:id="2809"/>
    <w:p>
      <w:pPr>
        <w:spacing w:after="0"/>
        <w:ind w:left="0"/>
        <w:jc w:val="both"/>
      </w:pPr>
      <w:r>
        <w:rPr>
          <w:rFonts w:ascii="Times New Roman"/>
          <w:b w:val="false"/>
          <w:i w:val="false"/>
          <w:color w:val="000000"/>
          <w:sz w:val="28"/>
        </w:rPr>
        <w:t>
      418. Должен знать:</w:t>
      </w:r>
    </w:p>
    <w:bookmarkEnd w:id="2809"/>
    <w:bookmarkStart w:name="z2816" w:id="2810"/>
    <w:p>
      <w:pPr>
        <w:spacing w:after="0"/>
        <w:ind w:left="0"/>
        <w:jc w:val="both"/>
      </w:pPr>
      <w:r>
        <w:rPr>
          <w:rFonts w:ascii="Times New Roman"/>
          <w:b w:val="false"/>
          <w:i w:val="false"/>
          <w:color w:val="000000"/>
          <w:sz w:val="28"/>
        </w:rPr>
        <w:t xml:space="preserve">
      порядок строгания кожевенно-мехового сырья и полуфабрикатов; </w:t>
      </w:r>
    </w:p>
    <w:bookmarkEnd w:id="2810"/>
    <w:bookmarkStart w:name="z2817" w:id="2811"/>
    <w:p>
      <w:pPr>
        <w:spacing w:after="0"/>
        <w:ind w:left="0"/>
        <w:jc w:val="both"/>
      </w:pPr>
      <w:r>
        <w:rPr>
          <w:rFonts w:ascii="Times New Roman"/>
          <w:b w:val="false"/>
          <w:i w:val="false"/>
          <w:color w:val="000000"/>
          <w:sz w:val="28"/>
        </w:rPr>
        <w:t xml:space="preserve">
      особенности топографии свиных шкур; </w:t>
      </w:r>
    </w:p>
    <w:bookmarkEnd w:id="2811"/>
    <w:bookmarkStart w:name="z2818" w:id="2812"/>
    <w:p>
      <w:pPr>
        <w:spacing w:after="0"/>
        <w:ind w:left="0"/>
        <w:jc w:val="both"/>
      </w:pPr>
      <w:r>
        <w:rPr>
          <w:rFonts w:ascii="Times New Roman"/>
          <w:b w:val="false"/>
          <w:i w:val="false"/>
          <w:color w:val="000000"/>
          <w:sz w:val="28"/>
        </w:rPr>
        <w:t xml:space="preserve">
      государственные стандарты и технические условия на готовую продукцию; </w:t>
      </w:r>
    </w:p>
    <w:bookmarkEnd w:id="2812"/>
    <w:bookmarkStart w:name="z2819" w:id="2813"/>
    <w:p>
      <w:pPr>
        <w:spacing w:after="0"/>
        <w:ind w:left="0"/>
        <w:jc w:val="both"/>
      </w:pPr>
      <w:r>
        <w:rPr>
          <w:rFonts w:ascii="Times New Roman"/>
          <w:b w:val="false"/>
          <w:i w:val="false"/>
          <w:color w:val="000000"/>
          <w:sz w:val="28"/>
        </w:rPr>
        <w:t xml:space="preserve">
      свойства кожаной ткани; </w:t>
      </w:r>
    </w:p>
    <w:bookmarkEnd w:id="2813"/>
    <w:bookmarkStart w:name="z2820" w:id="2814"/>
    <w:p>
      <w:pPr>
        <w:spacing w:after="0"/>
        <w:ind w:left="0"/>
        <w:jc w:val="both"/>
      </w:pPr>
      <w:r>
        <w:rPr>
          <w:rFonts w:ascii="Times New Roman"/>
          <w:b w:val="false"/>
          <w:i w:val="false"/>
          <w:color w:val="000000"/>
          <w:sz w:val="28"/>
        </w:rPr>
        <w:t>
      устройство строгальных машин, порядок их регулирования и заточки ножей.</w:t>
      </w:r>
    </w:p>
    <w:bookmarkEnd w:id="2814"/>
    <w:bookmarkStart w:name="z2821" w:id="2815"/>
    <w:p>
      <w:pPr>
        <w:spacing w:after="0"/>
        <w:ind w:left="0"/>
        <w:jc w:val="left"/>
      </w:pPr>
      <w:r>
        <w:rPr>
          <w:rFonts w:ascii="Times New Roman"/>
          <w:b/>
          <w:i w:val="false"/>
          <w:color w:val="000000"/>
        </w:rPr>
        <w:t xml:space="preserve"> Параграф 68. Строгаль кожевенно-мехового сырья и полуфабрикатов, 5 разряд</w:t>
      </w:r>
    </w:p>
    <w:bookmarkEnd w:id="2815"/>
    <w:bookmarkStart w:name="z2822" w:id="2816"/>
    <w:p>
      <w:pPr>
        <w:spacing w:after="0"/>
        <w:ind w:left="0"/>
        <w:jc w:val="both"/>
      </w:pPr>
      <w:r>
        <w:rPr>
          <w:rFonts w:ascii="Times New Roman"/>
          <w:b w:val="false"/>
          <w:i w:val="false"/>
          <w:color w:val="000000"/>
          <w:sz w:val="28"/>
        </w:rPr>
        <w:t>
      419. Характеристика работ:</w:t>
      </w:r>
    </w:p>
    <w:bookmarkEnd w:id="2816"/>
    <w:bookmarkStart w:name="z2823" w:id="2817"/>
    <w:p>
      <w:pPr>
        <w:spacing w:after="0"/>
        <w:ind w:left="0"/>
        <w:jc w:val="both"/>
      </w:pPr>
      <w:r>
        <w:rPr>
          <w:rFonts w:ascii="Times New Roman"/>
          <w:b w:val="false"/>
          <w:i w:val="false"/>
          <w:color w:val="000000"/>
          <w:sz w:val="28"/>
        </w:rPr>
        <w:t>
      выполнение сложных работ по строганию кожаной ткани меховых шкурок (кроме дорогостоящих), чепраков, воротков в сырье, воротков пол, лоскута в дубленом виде, готовых кож на дисковых ножах, строгальных машинах с целью выравнивания по всей площади до определенной толщины, установленной государственными стандартами или техническими условиями на готовую продукцию, и придания бахтарме ровной гладкой поверхности без засечек и выхватов;</w:t>
      </w:r>
    </w:p>
    <w:bookmarkEnd w:id="2817"/>
    <w:bookmarkStart w:name="z2824" w:id="2818"/>
    <w:p>
      <w:pPr>
        <w:spacing w:after="0"/>
        <w:ind w:left="0"/>
        <w:jc w:val="both"/>
      </w:pPr>
      <w:r>
        <w:rPr>
          <w:rFonts w:ascii="Times New Roman"/>
          <w:b w:val="false"/>
          <w:i w:val="false"/>
          <w:color w:val="000000"/>
          <w:sz w:val="28"/>
        </w:rPr>
        <w:t>
      установка точильных камней;</w:t>
      </w:r>
    </w:p>
    <w:bookmarkEnd w:id="2818"/>
    <w:bookmarkStart w:name="z2825" w:id="2819"/>
    <w:p>
      <w:pPr>
        <w:spacing w:after="0"/>
        <w:ind w:left="0"/>
        <w:jc w:val="both"/>
      </w:pPr>
      <w:r>
        <w:rPr>
          <w:rFonts w:ascii="Times New Roman"/>
          <w:b w:val="false"/>
          <w:i w:val="false"/>
          <w:color w:val="000000"/>
          <w:sz w:val="28"/>
        </w:rPr>
        <w:t>
      участие в наладке строгальных машин.</w:t>
      </w:r>
    </w:p>
    <w:bookmarkEnd w:id="2819"/>
    <w:bookmarkStart w:name="z2826" w:id="2820"/>
    <w:p>
      <w:pPr>
        <w:spacing w:after="0"/>
        <w:ind w:left="0"/>
        <w:jc w:val="both"/>
      </w:pPr>
      <w:r>
        <w:rPr>
          <w:rFonts w:ascii="Times New Roman"/>
          <w:b w:val="false"/>
          <w:i w:val="false"/>
          <w:color w:val="000000"/>
          <w:sz w:val="28"/>
        </w:rPr>
        <w:t>
      420. Должен знать:</w:t>
      </w:r>
    </w:p>
    <w:bookmarkEnd w:id="2820"/>
    <w:bookmarkStart w:name="z2827" w:id="2821"/>
    <w:p>
      <w:pPr>
        <w:spacing w:after="0"/>
        <w:ind w:left="0"/>
        <w:jc w:val="both"/>
      </w:pPr>
      <w:r>
        <w:rPr>
          <w:rFonts w:ascii="Times New Roman"/>
          <w:b w:val="false"/>
          <w:i w:val="false"/>
          <w:color w:val="000000"/>
          <w:sz w:val="28"/>
        </w:rPr>
        <w:t xml:space="preserve">
      рациональные приемы строгания и особенности топографии различных видов кожевенно-мехового сырья и полуфабрикатов; </w:t>
      </w:r>
    </w:p>
    <w:bookmarkEnd w:id="2821"/>
    <w:bookmarkStart w:name="z2828" w:id="2822"/>
    <w:p>
      <w:pPr>
        <w:spacing w:after="0"/>
        <w:ind w:left="0"/>
        <w:jc w:val="both"/>
      </w:pPr>
      <w:r>
        <w:rPr>
          <w:rFonts w:ascii="Times New Roman"/>
          <w:b w:val="false"/>
          <w:i w:val="false"/>
          <w:color w:val="000000"/>
          <w:sz w:val="28"/>
        </w:rPr>
        <w:t xml:space="preserve">
      государственные стандарты и технические условия на готовую продукцию; </w:t>
      </w:r>
    </w:p>
    <w:bookmarkEnd w:id="2822"/>
    <w:bookmarkStart w:name="z2829" w:id="2823"/>
    <w:p>
      <w:pPr>
        <w:spacing w:after="0"/>
        <w:ind w:left="0"/>
        <w:jc w:val="both"/>
      </w:pPr>
      <w:r>
        <w:rPr>
          <w:rFonts w:ascii="Times New Roman"/>
          <w:b w:val="false"/>
          <w:i w:val="false"/>
          <w:color w:val="000000"/>
          <w:sz w:val="28"/>
        </w:rPr>
        <w:t xml:space="preserve">
      свойства волосяного покрова кожевенного и мехового сырья; </w:t>
      </w:r>
    </w:p>
    <w:bookmarkEnd w:id="2823"/>
    <w:bookmarkStart w:name="z2830" w:id="2824"/>
    <w:p>
      <w:pPr>
        <w:spacing w:after="0"/>
        <w:ind w:left="0"/>
        <w:jc w:val="both"/>
      </w:pPr>
      <w:r>
        <w:rPr>
          <w:rFonts w:ascii="Times New Roman"/>
          <w:b w:val="false"/>
          <w:i w:val="false"/>
          <w:color w:val="000000"/>
          <w:sz w:val="28"/>
        </w:rPr>
        <w:t>
      принцип действия, порядок эксплуатации и наладки строгальных машин, установки точильных камней.</w:t>
      </w:r>
    </w:p>
    <w:bookmarkEnd w:id="2824"/>
    <w:bookmarkStart w:name="z2831" w:id="2825"/>
    <w:p>
      <w:pPr>
        <w:spacing w:after="0"/>
        <w:ind w:left="0"/>
        <w:jc w:val="left"/>
      </w:pPr>
      <w:r>
        <w:rPr>
          <w:rFonts w:ascii="Times New Roman"/>
          <w:b/>
          <w:i w:val="false"/>
          <w:color w:val="000000"/>
        </w:rPr>
        <w:t xml:space="preserve"> Параграф 69. Строгаль кожевенно-мехового сырья и полуфабрикатов, 6 разряд</w:t>
      </w:r>
    </w:p>
    <w:bookmarkEnd w:id="2825"/>
    <w:bookmarkStart w:name="z2832" w:id="2826"/>
    <w:p>
      <w:pPr>
        <w:spacing w:after="0"/>
        <w:ind w:left="0"/>
        <w:jc w:val="both"/>
      </w:pPr>
      <w:r>
        <w:rPr>
          <w:rFonts w:ascii="Times New Roman"/>
          <w:b w:val="false"/>
          <w:i w:val="false"/>
          <w:color w:val="000000"/>
          <w:sz w:val="28"/>
        </w:rPr>
        <w:t>
      421. Характеристика работ:</w:t>
      </w:r>
    </w:p>
    <w:bookmarkEnd w:id="2826"/>
    <w:bookmarkStart w:name="z2833" w:id="2827"/>
    <w:p>
      <w:pPr>
        <w:spacing w:after="0"/>
        <w:ind w:left="0"/>
        <w:jc w:val="both"/>
      </w:pPr>
      <w:r>
        <w:rPr>
          <w:rFonts w:ascii="Times New Roman"/>
          <w:b w:val="false"/>
          <w:i w:val="false"/>
          <w:color w:val="000000"/>
          <w:sz w:val="28"/>
        </w:rPr>
        <w:t>
      выполнение особо сложных работ по строганию кожевенного сырья и полуфабрикатов дорогостоящих видов меховых шкурок (соболя, куницы, норки, бобра, лисицы, каракуля, песца, морского котика, выдры), всех видов целых кож, чепраков, воротков в дубленом виде на строгальных машинах;</w:t>
      </w:r>
    </w:p>
    <w:bookmarkEnd w:id="2827"/>
    <w:bookmarkStart w:name="z2834" w:id="2828"/>
    <w:p>
      <w:pPr>
        <w:spacing w:after="0"/>
        <w:ind w:left="0"/>
        <w:jc w:val="both"/>
      </w:pPr>
      <w:r>
        <w:rPr>
          <w:rFonts w:ascii="Times New Roman"/>
          <w:b w:val="false"/>
          <w:i w:val="false"/>
          <w:color w:val="000000"/>
          <w:sz w:val="28"/>
        </w:rPr>
        <w:t>
      настройка машин на необходимую толщину строгания, их наладка.</w:t>
      </w:r>
    </w:p>
    <w:bookmarkEnd w:id="2828"/>
    <w:bookmarkStart w:name="z2835" w:id="2829"/>
    <w:p>
      <w:pPr>
        <w:spacing w:after="0"/>
        <w:ind w:left="0"/>
        <w:jc w:val="both"/>
      </w:pPr>
      <w:r>
        <w:rPr>
          <w:rFonts w:ascii="Times New Roman"/>
          <w:b w:val="false"/>
          <w:i w:val="false"/>
          <w:color w:val="000000"/>
          <w:sz w:val="28"/>
        </w:rPr>
        <w:t>
      422. Должен знать:</w:t>
      </w:r>
    </w:p>
    <w:bookmarkEnd w:id="2829"/>
    <w:bookmarkStart w:name="z2836" w:id="2830"/>
    <w:p>
      <w:pPr>
        <w:spacing w:after="0"/>
        <w:ind w:left="0"/>
        <w:jc w:val="both"/>
      </w:pPr>
      <w:r>
        <w:rPr>
          <w:rFonts w:ascii="Times New Roman"/>
          <w:b w:val="false"/>
          <w:i w:val="false"/>
          <w:color w:val="000000"/>
          <w:sz w:val="28"/>
        </w:rPr>
        <w:t xml:space="preserve">
      рациональные приемы строгания кожевенного сырья и полуфабрикатов; </w:t>
      </w:r>
    </w:p>
    <w:bookmarkEnd w:id="2830"/>
    <w:bookmarkStart w:name="z2837" w:id="2831"/>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2831"/>
    <w:bookmarkStart w:name="z2838" w:id="2832"/>
    <w:p>
      <w:pPr>
        <w:spacing w:after="0"/>
        <w:ind w:left="0"/>
        <w:jc w:val="both"/>
      </w:pPr>
      <w:r>
        <w:rPr>
          <w:rFonts w:ascii="Times New Roman"/>
          <w:b w:val="false"/>
          <w:i w:val="false"/>
          <w:color w:val="000000"/>
          <w:sz w:val="28"/>
        </w:rPr>
        <w:t xml:space="preserve">
      установленные величины толщины кожевенного и мехового сырья, полуфабрикатов; </w:t>
      </w:r>
    </w:p>
    <w:bookmarkEnd w:id="2832"/>
    <w:bookmarkStart w:name="z2839" w:id="2833"/>
    <w:p>
      <w:pPr>
        <w:spacing w:after="0"/>
        <w:ind w:left="0"/>
        <w:jc w:val="both"/>
      </w:pPr>
      <w:r>
        <w:rPr>
          <w:rFonts w:ascii="Times New Roman"/>
          <w:b w:val="false"/>
          <w:i w:val="false"/>
          <w:color w:val="000000"/>
          <w:sz w:val="28"/>
        </w:rPr>
        <w:t>
      порядок настройки и наладки строгальных машин.</w:t>
      </w:r>
    </w:p>
    <w:bookmarkEnd w:id="2833"/>
    <w:bookmarkStart w:name="z2840" w:id="2834"/>
    <w:p>
      <w:pPr>
        <w:spacing w:after="0"/>
        <w:ind w:left="0"/>
        <w:jc w:val="left"/>
      </w:pPr>
      <w:r>
        <w:rPr>
          <w:rFonts w:ascii="Times New Roman"/>
          <w:b/>
          <w:i w:val="false"/>
          <w:color w:val="000000"/>
        </w:rPr>
        <w:t xml:space="preserve"> Параграф 70. Измеритель кожевенно-мехового сырья и материалов, 2 разряд</w:t>
      </w:r>
    </w:p>
    <w:bookmarkEnd w:id="2834"/>
    <w:bookmarkStart w:name="z2841" w:id="2835"/>
    <w:p>
      <w:pPr>
        <w:spacing w:after="0"/>
        <w:ind w:left="0"/>
        <w:jc w:val="both"/>
      </w:pPr>
      <w:r>
        <w:rPr>
          <w:rFonts w:ascii="Times New Roman"/>
          <w:b w:val="false"/>
          <w:i w:val="false"/>
          <w:color w:val="000000"/>
          <w:sz w:val="28"/>
        </w:rPr>
        <w:t>
      423. Характеристика работ:</w:t>
      </w:r>
    </w:p>
    <w:bookmarkEnd w:id="2835"/>
    <w:bookmarkStart w:name="z2842" w:id="2836"/>
    <w:p>
      <w:pPr>
        <w:spacing w:after="0"/>
        <w:ind w:left="0"/>
        <w:jc w:val="both"/>
      </w:pPr>
      <w:r>
        <w:rPr>
          <w:rFonts w:ascii="Times New Roman"/>
          <w:b w:val="false"/>
          <w:i w:val="false"/>
          <w:color w:val="000000"/>
          <w:sz w:val="28"/>
        </w:rPr>
        <w:t>
      измерение площади и толщины кожевенного и мехового сырья, пластин искусственной кожи, технических тканей, длины технических ремней планшетом, толщемером и иными приспособлениями с одновременной маркировкой, перемещением и укладкой на стеллажи;</w:t>
      </w:r>
    </w:p>
    <w:bookmarkEnd w:id="2836"/>
    <w:bookmarkStart w:name="z2843" w:id="2837"/>
    <w:p>
      <w:pPr>
        <w:spacing w:after="0"/>
        <w:ind w:left="0"/>
        <w:jc w:val="both"/>
      </w:pPr>
      <w:r>
        <w:rPr>
          <w:rFonts w:ascii="Times New Roman"/>
          <w:b w:val="false"/>
          <w:i w:val="false"/>
          <w:color w:val="000000"/>
          <w:sz w:val="28"/>
        </w:rPr>
        <w:t>
      проверка правильности показаний планшета, толщемера по эталонам;</w:t>
      </w:r>
    </w:p>
    <w:bookmarkEnd w:id="2837"/>
    <w:bookmarkStart w:name="z2844" w:id="2838"/>
    <w:p>
      <w:pPr>
        <w:spacing w:after="0"/>
        <w:ind w:left="0"/>
        <w:jc w:val="both"/>
      </w:pPr>
      <w:r>
        <w:rPr>
          <w:rFonts w:ascii="Times New Roman"/>
          <w:b w:val="false"/>
          <w:i w:val="false"/>
          <w:color w:val="000000"/>
          <w:sz w:val="28"/>
        </w:rPr>
        <w:t>
      запись результатов измерений кожевенно-мехового сырья и материалов;</w:t>
      </w:r>
    </w:p>
    <w:bookmarkEnd w:id="2838"/>
    <w:bookmarkStart w:name="z2845" w:id="2839"/>
    <w:p>
      <w:pPr>
        <w:spacing w:after="0"/>
        <w:ind w:left="0"/>
        <w:jc w:val="both"/>
      </w:pPr>
      <w:r>
        <w:rPr>
          <w:rFonts w:ascii="Times New Roman"/>
          <w:b w:val="false"/>
          <w:i w:val="false"/>
          <w:color w:val="000000"/>
          <w:sz w:val="28"/>
        </w:rPr>
        <w:t>
      чистка штампов.</w:t>
      </w:r>
    </w:p>
    <w:bookmarkEnd w:id="2839"/>
    <w:bookmarkStart w:name="z2846" w:id="2840"/>
    <w:p>
      <w:pPr>
        <w:spacing w:after="0"/>
        <w:ind w:left="0"/>
        <w:jc w:val="both"/>
      </w:pPr>
      <w:r>
        <w:rPr>
          <w:rFonts w:ascii="Times New Roman"/>
          <w:b w:val="false"/>
          <w:i w:val="false"/>
          <w:color w:val="000000"/>
          <w:sz w:val="28"/>
        </w:rPr>
        <w:t>
      424. Должен знать:</w:t>
      </w:r>
    </w:p>
    <w:bookmarkEnd w:id="2840"/>
    <w:bookmarkStart w:name="z2847" w:id="2841"/>
    <w:p>
      <w:pPr>
        <w:spacing w:after="0"/>
        <w:ind w:left="0"/>
        <w:jc w:val="both"/>
      </w:pPr>
      <w:r>
        <w:rPr>
          <w:rFonts w:ascii="Times New Roman"/>
          <w:b w:val="false"/>
          <w:i w:val="false"/>
          <w:color w:val="000000"/>
          <w:sz w:val="28"/>
        </w:rPr>
        <w:t xml:space="preserve">
      порядок измерения площади и толщины кож и мехового сырья, пластин искусственной кожи, технических тканей; </w:t>
      </w:r>
    </w:p>
    <w:bookmarkEnd w:id="2841"/>
    <w:bookmarkStart w:name="z2848" w:id="2842"/>
    <w:p>
      <w:pPr>
        <w:spacing w:after="0"/>
        <w:ind w:left="0"/>
        <w:jc w:val="both"/>
      </w:pPr>
      <w:r>
        <w:rPr>
          <w:rFonts w:ascii="Times New Roman"/>
          <w:b w:val="false"/>
          <w:i w:val="false"/>
          <w:color w:val="000000"/>
          <w:sz w:val="28"/>
        </w:rPr>
        <w:t xml:space="preserve">
      порядок пользования измерительными таблицами и инструментом; </w:t>
      </w:r>
    </w:p>
    <w:bookmarkEnd w:id="2842"/>
    <w:bookmarkStart w:name="z2849" w:id="2843"/>
    <w:p>
      <w:pPr>
        <w:spacing w:after="0"/>
        <w:ind w:left="0"/>
        <w:jc w:val="both"/>
      </w:pPr>
      <w:r>
        <w:rPr>
          <w:rFonts w:ascii="Times New Roman"/>
          <w:b w:val="false"/>
          <w:i w:val="false"/>
          <w:color w:val="000000"/>
          <w:sz w:val="28"/>
        </w:rPr>
        <w:t>
      виды кожевенного и мехового сырья и материалов;</w:t>
      </w:r>
    </w:p>
    <w:bookmarkEnd w:id="2843"/>
    <w:bookmarkStart w:name="z2850" w:id="2844"/>
    <w:p>
      <w:pPr>
        <w:spacing w:after="0"/>
        <w:ind w:left="0"/>
        <w:jc w:val="both"/>
      </w:pPr>
      <w:r>
        <w:rPr>
          <w:rFonts w:ascii="Times New Roman"/>
          <w:b w:val="false"/>
          <w:i w:val="false"/>
          <w:color w:val="000000"/>
          <w:sz w:val="28"/>
        </w:rPr>
        <w:t>
      стандартные точки измерения длины, ширины и толщины кожевенно-мехового сырья;</w:t>
      </w:r>
    </w:p>
    <w:bookmarkEnd w:id="2844"/>
    <w:bookmarkStart w:name="z2851" w:id="2845"/>
    <w:p>
      <w:pPr>
        <w:spacing w:after="0"/>
        <w:ind w:left="0"/>
        <w:jc w:val="both"/>
      </w:pPr>
      <w:r>
        <w:rPr>
          <w:rFonts w:ascii="Times New Roman"/>
          <w:b w:val="false"/>
          <w:i w:val="false"/>
          <w:color w:val="000000"/>
          <w:sz w:val="28"/>
        </w:rPr>
        <w:t>
      порядок ведения документации для записи результатов измерения;</w:t>
      </w:r>
    </w:p>
    <w:bookmarkEnd w:id="2845"/>
    <w:bookmarkStart w:name="z2852" w:id="2846"/>
    <w:p>
      <w:pPr>
        <w:spacing w:after="0"/>
        <w:ind w:left="0"/>
        <w:jc w:val="both"/>
      </w:pPr>
      <w:r>
        <w:rPr>
          <w:rFonts w:ascii="Times New Roman"/>
          <w:b w:val="false"/>
          <w:i w:val="false"/>
          <w:color w:val="000000"/>
          <w:sz w:val="28"/>
        </w:rPr>
        <w:t>
      устройство толщемера, планшета и иных применяемых приспособлений.</w:t>
      </w:r>
    </w:p>
    <w:bookmarkEnd w:id="2846"/>
    <w:bookmarkStart w:name="z2853" w:id="2847"/>
    <w:p>
      <w:pPr>
        <w:spacing w:after="0"/>
        <w:ind w:left="0"/>
        <w:jc w:val="left"/>
      </w:pPr>
      <w:r>
        <w:rPr>
          <w:rFonts w:ascii="Times New Roman"/>
          <w:b/>
          <w:i w:val="false"/>
          <w:color w:val="000000"/>
        </w:rPr>
        <w:t xml:space="preserve"> Параграф 71. Измеритель кожевенно-мехового сырья и материалов, 3 разряд</w:t>
      </w:r>
    </w:p>
    <w:bookmarkEnd w:id="2847"/>
    <w:bookmarkStart w:name="z2854" w:id="2848"/>
    <w:p>
      <w:pPr>
        <w:spacing w:after="0"/>
        <w:ind w:left="0"/>
        <w:jc w:val="both"/>
      </w:pPr>
      <w:r>
        <w:rPr>
          <w:rFonts w:ascii="Times New Roman"/>
          <w:b w:val="false"/>
          <w:i w:val="false"/>
          <w:color w:val="000000"/>
          <w:sz w:val="28"/>
        </w:rPr>
        <w:t>
      425. Характеристика работ:</w:t>
      </w:r>
    </w:p>
    <w:bookmarkEnd w:id="2848"/>
    <w:bookmarkStart w:name="z2855" w:id="2849"/>
    <w:p>
      <w:pPr>
        <w:spacing w:after="0"/>
        <w:ind w:left="0"/>
        <w:jc w:val="both"/>
      </w:pPr>
      <w:r>
        <w:rPr>
          <w:rFonts w:ascii="Times New Roman"/>
          <w:b w:val="false"/>
          <w:i w:val="false"/>
          <w:color w:val="000000"/>
          <w:sz w:val="28"/>
        </w:rPr>
        <w:t>
      измерение площади и толщины готовых кож, выделанных и окрашенных меховых шкурок, пластин планиметром и на измерительной машине;</w:t>
      </w:r>
    </w:p>
    <w:bookmarkEnd w:id="2849"/>
    <w:bookmarkStart w:name="z2856" w:id="2850"/>
    <w:p>
      <w:pPr>
        <w:spacing w:after="0"/>
        <w:ind w:left="0"/>
        <w:jc w:val="both"/>
      </w:pPr>
      <w:r>
        <w:rPr>
          <w:rFonts w:ascii="Times New Roman"/>
          <w:b w:val="false"/>
          <w:i w:val="false"/>
          <w:color w:val="000000"/>
          <w:sz w:val="28"/>
        </w:rPr>
        <w:t>
      периодический контроль показаний измерительной машины, планиметра по эталонам;</w:t>
      </w:r>
    </w:p>
    <w:bookmarkEnd w:id="2850"/>
    <w:bookmarkStart w:name="z2857" w:id="2851"/>
    <w:p>
      <w:pPr>
        <w:spacing w:after="0"/>
        <w:ind w:left="0"/>
        <w:jc w:val="both"/>
      </w:pPr>
      <w:r>
        <w:rPr>
          <w:rFonts w:ascii="Times New Roman"/>
          <w:b w:val="false"/>
          <w:i w:val="false"/>
          <w:color w:val="000000"/>
          <w:sz w:val="28"/>
        </w:rPr>
        <w:t>
      наблюдение за работой измерительной машины.</w:t>
      </w:r>
    </w:p>
    <w:bookmarkEnd w:id="2851"/>
    <w:bookmarkStart w:name="z2858" w:id="2852"/>
    <w:p>
      <w:pPr>
        <w:spacing w:after="0"/>
        <w:ind w:left="0"/>
        <w:jc w:val="both"/>
      </w:pPr>
      <w:r>
        <w:rPr>
          <w:rFonts w:ascii="Times New Roman"/>
          <w:b w:val="false"/>
          <w:i w:val="false"/>
          <w:color w:val="000000"/>
          <w:sz w:val="28"/>
        </w:rPr>
        <w:t>
      426. Должен знать:</w:t>
      </w:r>
    </w:p>
    <w:bookmarkEnd w:id="2852"/>
    <w:bookmarkStart w:name="z2859" w:id="2853"/>
    <w:p>
      <w:pPr>
        <w:spacing w:after="0"/>
        <w:ind w:left="0"/>
        <w:jc w:val="both"/>
      </w:pPr>
      <w:r>
        <w:rPr>
          <w:rFonts w:ascii="Times New Roman"/>
          <w:b w:val="false"/>
          <w:i w:val="false"/>
          <w:color w:val="000000"/>
          <w:sz w:val="28"/>
        </w:rPr>
        <w:t xml:space="preserve">
      порядок измерения площади и толщины готовых кож, выделанных и окрашенных меховых шкурок, пластин планиметром и на измерительной машине; </w:t>
      </w:r>
    </w:p>
    <w:bookmarkEnd w:id="2853"/>
    <w:bookmarkStart w:name="z2860" w:id="2854"/>
    <w:p>
      <w:pPr>
        <w:spacing w:after="0"/>
        <w:ind w:left="0"/>
        <w:jc w:val="both"/>
      </w:pPr>
      <w:r>
        <w:rPr>
          <w:rFonts w:ascii="Times New Roman"/>
          <w:b w:val="false"/>
          <w:i w:val="false"/>
          <w:color w:val="000000"/>
          <w:sz w:val="28"/>
        </w:rPr>
        <w:t>
      виды готовых кож, меховых шкурок, пластин;</w:t>
      </w:r>
    </w:p>
    <w:bookmarkEnd w:id="2854"/>
    <w:bookmarkStart w:name="z2861" w:id="2855"/>
    <w:p>
      <w:pPr>
        <w:spacing w:after="0"/>
        <w:ind w:left="0"/>
        <w:jc w:val="both"/>
      </w:pPr>
      <w:r>
        <w:rPr>
          <w:rFonts w:ascii="Times New Roman"/>
          <w:b w:val="false"/>
          <w:i w:val="false"/>
          <w:color w:val="000000"/>
          <w:sz w:val="28"/>
        </w:rPr>
        <w:t xml:space="preserve">
      стандартные точки измерения длины, ширины и толщины готовых кож; </w:t>
      </w:r>
    </w:p>
    <w:bookmarkEnd w:id="2855"/>
    <w:bookmarkStart w:name="z2862" w:id="2856"/>
    <w:p>
      <w:pPr>
        <w:spacing w:after="0"/>
        <w:ind w:left="0"/>
        <w:jc w:val="both"/>
      </w:pPr>
      <w:r>
        <w:rPr>
          <w:rFonts w:ascii="Times New Roman"/>
          <w:b w:val="false"/>
          <w:i w:val="false"/>
          <w:color w:val="000000"/>
          <w:sz w:val="28"/>
        </w:rPr>
        <w:t xml:space="preserve">
      устройство и порядок эксплуатации измерительной машины и планиметра; </w:t>
      </w:r>
    </w:p>
    <w:bookmarkEnd w:id="2856"/>
    <w:bookmarkStart w:name="z2863" w:id="2857"/>
    <w:p>
      <w:pPr>
        <w:spacing w:after="0"/>
        <w:ind w:left="0"/>
        <w:jc w:val="both"/>
      </w:pPr>
      <w:r>
        <w:rPr>
          <w:rFonts w:ascii="Times New Roman"/>
          <w:b w:val="false"/>
          <w:i w:val="false"/>
          <w:color w:val="000000"/>
          <w:sz w:val="28"/>
        </w:rPr>
        <w:t>
      причины возможных отклонений показаний измерительной машины, планиметра и способы их устранения.</w:t>
      </w:r>
    </w:p>
    <w:bookmarkEnd w:id="2857"/>
    <w:bookmarkStart w:name="z2864" w:id="2858"/>
    <w:p>
      <w:pPr>
        <w:spacing w:after="0"/>
        <w:ind w:left="0"/>
        <w:jc w:val="left"/>
      </w:pPr>
      <w:r>
        <w:rPr>
          <w:rFonts w:ascii="Times New Roman"/>
          <w:b/>
          <w:i w:val="false"/>
          <w:color w:val="000000"/>
        </w:rPr>
        <w:t xml:space="preserve"> Параграф 72. Измеритель кожевенно-мехового сырья иматериалов, 4 разряд</w:t>
      </w:r>
    </w:p>
    <w:bookmarkEnd w:id="2858"/>
    <w:bookmarkStart w:name="z2865" w:id="2859"/>
    <w:p>
      <w:pPr>
        <w:spacing w:after="0"/>
        <w:ind w:left="0"/>
        <w:jc w:val="both"/>
      </w:pPr>
      <w:r>
        <w:rPr>
          <w:rFonts w:ascii="Times New Roman"/>
          <w:b w:val="false"/>
          <w:i w:val="false"/>
          <w:color w:val="000000"/>
          <w:sz w:val="28"/>
        </w:rPr>
        <w:t>
      427. Характеристика работ:</w:t>
      </w:r>
    </w:p>
    <w:bookmarkEnd w:id="2859"/>
    <w:bookmarkStart w:name="z2866" w:id="2860"/>
    <w:p>
      <w:pPr>
        <w:spacing w:after="0"/>
        <w:ind w:left="0"/>
        <w:jc w:val="both"/>
      </w:pPr>
      <w:r>
        <w:rPr>
          <w:rFonts w:ascii="Times New Roman"/>
          <w:b w:val="false"/>
          <w:i w:val="false"/>
          <w:color w:val="000000"/>
          <w:sz w:val="28"/>
        </w:rPr>
        <w:t>
      измерение площади и толщины готовых кож на электронной машине с укладкой на транспортер;</w:t>
      </w:r>
    </w:p>
    <w:bookmarkEnd w:id="2860"/>
    <w:bookmarkStart w:name="z2867" w:id="2861"/>
    <w:p>
      <w:pPr>
        <w:spacing w:after="0"/>
        <w:ind w:left="0"/>
        <w:jc w:val="both"/>
      </w:pPr>
      <w:r>
        <w:rPr>
          <w:rFonts w:ascii="Times New Roman"/>
          <w:b w:val="false"/>
          <w:i w:val="false"/>
          <w:color w:val="000000"/>
          <w:sz w:val="28"/>
        </w:rPr>
        <w:t>
      проверка правильности показаний машины по эталонам.</w:t>
      </w:r>
    </w:p>
    <w:bookmarkEnd w:id="2861"/>
    <w:bookmarkStart w:name="z2868" w:id="2862"/>
    <w:p>
      <w:pPr>
        <w:spacing w:after="0"/>
        <w:ind w:left="0"/>
        <w:jc w:val="both"/>
      </w:pPr>
      <w:r>
        <w:rPr>
          <w:rFonts w:ascii="Times New Roman"/>
          <w:b w:val="false"/>
          <w:i w:val="false"/>
          <w:color w:val="000000"/>
          <w:sz w:val="28"/>
        </w:rPr>
        <w:t>
      428. Должен знать:</w:t>
      </w:r>
    </w:p>
    <w:bookmarkEnd w:id="2862"/>
    <w:bookmarkStart w:name="z2869" w:id="2863"/>
    <w:p>
      <w:pPr>
        <w:spacing w:after="0"/>
        <w:ind w:left="0"/>
        <w:jc w:val="both"/>
      </w:pPr>
      <w:r>
        <w:rPr>
          <w:rFonts w:ascii="Times New Roman"/>
          <w:b w:val="false"/>
          <w:i w:val="false"/>
          <w:color w:val="000000"/>
          <w:sz w:val="28"/>
        </w:rPr>
        <w:t xml:space="preserve">
      порядок измерения площади и толщины готовых кож на электронной машине; </w:t>
      </w:r>
    </w:p>
    <w:bookmarkEnd w:id="2863"/>
    <w:bookmarkStart w:name="z2870" w:id="2864"/>
    <w:p>
      <w:pPr>
        <w:spacing w:after="0"/>
        <w:ind w:left="0"/>
        <w:jc w:val="both"/>
      </w:pPr>
      <w:r>
        <w:rPr>
          <w:rFonts w:ascii="Times New Roman"/>
          <w:b w:val="false"/>
          <w:i w:val="false"/>
          <w:color w:val="000000"/>
          <w:sz w:val="28"/>
        </w:rPr>
        <w:t xml:space="preserve">
      устройство и порядок эксплуатации электронной машины; </w:t>
      </w:r>
    </w:p>
    <w:bookmarkEnd w:id="2864"/>
    <w:bookmarkStart w:name="z2871" w:id="2865"/>
    <w:p>
      <w:pPr>
        <w:spacing w:after="0"/>
        <w:ind w:left="0"/>
        <w:jc w:val="both"/>
      </w:pPr>
      <w:r>
        <w:rPr>
          <w:rFonts w:ascii="Times New Roman"/>
          <w:b w:val="false"/>
          <w:i w:val="false"/>
          <w:color w:val="000000"/>
          <w:sz w:val="28"/>
        </w:rPr>
        <w:t>
      способы проверки правильности показаний электронной машины.</w:t>
      </w:r>
    </w:p>
    <w:bookmarkEnd w:id="2865"/>
    <w:bookmarkStart w:name="z2872" w:id="2866"/>
    <w:p>
      <w:pPr>
        <w:spacing w:after="0"/>
        <w:ind w:left="0"/>
        <w:jc w:val="left"/>
      </w:pPr>
      <w:r>
        <w:rPr>
          <w:rFonts w:ascii="Times New Roman"/>
          <w:b/>
          <w:i w:val="false"/>
          <w:color w:val="000000"/>
        </w:rPr>
        <w:t xml:space="preserve"> Параграф 73. Измеритель кожевенно-мехового сырья и материалов, 5 разряд</w:t>
      </w:r>
    </w:p>
    <w:bookmarkEnd w:id="2866"/>
    <w:bookmarkStart w:name="z2873" w:id="2867"/>
    <w:p>
      <w:pPr>
        <w:spacing w:after="0"/>
        <w:ind w:left="0"/>
        <w:jc w:val="both"/>
      </w:pPr>
      <w:r>
        <w:rPr>
          <w:rFonts w:ascii="Times New Roman"/>
          <w:b w:val="false"/>
          <w:i w:val="false"/>
          <w:color w:val="000000"/>
          <w:sz w:val="28"/>
        </w:rPr>
        <w:t>
      429. Характеристика работ:</w:t>
      </w:r>
    </w:p>
    <w:bookmarkEnd w:id="2867"/>
    <w:bookmarkStart w:name="z2874" w:id="2868"/>
    <w:p>
      <w:pPr>
        <w:spacing w:after="0"/>
        <w:ind w:left="0"/>
        <w:jc w:val="both"/>
      </w:pPr>
      <w:r>
        <w:rPr>
          <w:rFonts w:ascii="Times New Roman"/>
          <w:b w:val="false"/>
          <w:i w:val="false"/>
          <w:color w:val="000000"/>
          <w:sz w:val="28"/>
        </w:rPr>
        <w:t>
      измерение площади и толщины готовых кож на электронной машине, снабженной экраном, печатающим устройством, клавиатурой, необходимыми для ввода в память компьютера и передачи текущей информации об измеряемой партии кож через дисплей на печатающее устройство;</w:t>
      </w:r>
    </w:p>
    <w:bookmarkEnd w:id="2868"/>
    <w:bookmarkStart w:name="z2875" w:id="2869"/>
    <w:p>
      <w:pPr>
        <w:spacing w:after="0"/>
        <w:ind w:left="0"/>
        <w:jc w:val="both"/>
      </w:pPr>
      <w:r>
        <w:rPr>
          <w:rFonts w:ascii="Times New Roman"/>
          <w:b w:val="false"/>
          <w:i w:val="false"/>
          <w:color w:val="000000"/>
          <w:sz w:val="28"/>
        </w:rPr>
        <w:t>
      замена печатающей ленты, наладка, настройка и регулирование машины;</w:t>
      </w:r>
    </w:p>
    <w:bookmarkEnd w:id="2869"/>
    <w:bookmarkStart w:name="z2876" w:id="2870"/>
    <w:p>
      <w:pPr>
        <w:spacing w:after="0"/>
        <w:ind w:left="0"/>
        <w:jc w:val="both"/>
      </w:pPr>
      <w:r>
        <w:rPr>
          <w:rFonts w:ascii="Times New Roman"/>
          <w:b w:val="false"/>
          <w:i w:val="false"/>
          <w:color w:val="000000"/>
          <w:sz w:val="28"/>
        </w:rPr>
        <w:t>
      настройка и регулирование автоукладчика в соответствии с видом кож;</w:t>
      </w:r>
    </w:p>
    <w:bookmarkEnd w:id="2870"/>
    <w:bookmarkStart w:name="z2877" w:id="2871"/>
    <w:p>
      <w:pPr>
        <w:spacing w:after="0"/>
        <w:ind w:left="0"/>
        <w:jc w:val="both"/>
      </w:pPr>
      <w:r>
        <w:rPr>
          <w:rFonts w:ascii="Times New Roman"/>
          <w:b w:val="false"/>
          <w:i w:val="false"/>
          <w:color w:val="000000"/>
          <w:sz w:val="28"/>
        </w:rPr>
        <w:t>
      проверка правильности показаний машины по эталонам;</w:t>
      </w:r>
    </w:p>
    <w:bookmarkEnd w:id="2871"/>
    <w:bookmarkStart w:name="z2878" w:id="2872"/>
    <w:p>
      <w:pPr>
        <w:spacing w:after="0"/>
        <w:ind w:left="0"/>
        <w:jc w:val="both"/>
      </w:pPr>
      <w:r>
        <w:rPr>
          <w:rFonts w:ascii="Times New Roman"/>
          <w:b w:val="false"/>
          <w:i w:val="false"/>
          <w:color w:val="000000"/>
          <w:sz w:val="28"/>
        </w:rPr>
        <w:t>
      комплектование кож автоукладчиком в пакеты с последующим транспортированием на упаковку в партии;</w:t>
      </w:r>
    </w:p>
    <w:bookmarkEnd w:id="2872"/>
    <w:bookmarkStart w:name="z2879" w:id="2873"/>
    <w:p>
      <w:pPr>
        <w:spacing w:after="0"/>
        <w:ind w:left="0"/>
        <w:jc w:val="both"/>
      </w:pPr>
      <w:r>
        <w:rPr>
          <w:rFonts w:ascii="Times New Roman"/>
          <w:b w:val="false"/>
          <w:i w:val="false"/>
          <w:color w:val="000000"/>
          <w:sz w:val="28"/>
        </w:rPr>
        <w:t>
      увязывание пакетов, учет скомплектованных партий.</w:t>
      </w:r>
    </w:p>
    <w:bookmarkEnd w:id="2873"/>
    <w:bookmarkStart w:name="z2880" w:id="2874"/>
    <w:p>
      <w:pPr>
        <w:spacing w:after="0"/>
        <w:ind w:left="0"/>
        <w:jc w:val="both"/>
      </w:pPr>
      <w:r>
        <w:rPr>
          <w:rFonts w:ascii="Times New Roman"/>
          <w:b w:val="false"/>
          <w:i w:val="false"/>
          <w:color w:val="000000"/>
          <w:sz w:val="28"/>
        </w:rPr>
        <w:t>
      430. Должен знать:</w:t>
      </w:r>
    </w:p>
    <w:bookmarkEnd w:id="2874"/>
    <w:bookmarkStart w:name="z2881" w:id="2875"/>
    <w:p>
      <w:pPr>
        <w:spacing w:after="0"/>
        <w:ind w:left="0"/>
        <w:jc w:val="both"/>
      </w:pPr>
      <w:r>
        <w:rPr>
          <w:rFonts w:ascii="Times New Roman"/>
          <w:b w:val="false"/>
          <w:i w:val="false"/>
          <w:color w:val="000000"/>
          <w:sz w:val="28"/>
        </w:rPr>
        <w:t xml:space="preserve">
      государственные стандарты и технические условия на готовую продукцию; </w:t>
      </w:r>
    </w:p>
    <w:bookmarkEnd w:id="2875"/>
    <w:bookmarkStart w:name="z2882" w:id="2876"/>
    <w:p>
      <w:pPr>
        <w:spacing w:after="0"/>
        <w:ind w:left="0"/>
        <w:jc w:val="both"/>
      </w:pPr>
      <w:r>
        <w:rPr>
          <w:rFonts w:ascii="Times New Roman"/>
          <w:b w:val="false"/>
          <w:i w:val="false"/>
          <w:color w:val="000000"/>
          <w:sz w:val="28"/>
        </w:rPr>
        <w:t xml:space="preserve">
      порядок измерения площади и толщины готовых кож на электронной машине; </w:t>
      </w:r>
    </w:p>
    <w:bookmarkEnd w:id="2876"/>
    <w:bookmarkStart w:name="z2883" w:id="2877"/>
    <w:p>
      <w:pPr>
        <w:spacing w:after="0"/>
        <w:ind w:left="0"/>
        <w:jc w:val="both"/>
      </w:pPr>
      <w:r>
        <w:rPr>
          <w:rFonts w:ascii="Times New Roman"/>
          <w:b w:val="false"/>
          <w:i w:val="false"/>
          <w:color w:val="000000"/>
          <w:sz w:val="28"/>
        </w:rPr>
        <w:t xml:space="preserve">
      способы проверки правильности показаний электронной машины специальным эталоном; </w:t>
      </w:r>
    </w:p>
    <w:bookmarkEnd w:id="2877"/>
    <w:bookmarkStart w:name="z2884" w:id="2878"/>
    <w:p>
      <w:pPr>
        <w:spacing w:after="0"/>
        <w:ind w:left="0"/>
        <w:jc w:val="both"/>
      </w:pPr>
      <w:r>
        <w:rPr>
          <w:rFonts w:ascii="Times New Roman"/>
          <w:b w:val="false"/>
          <w:i w:val="false"/>
          <w:color w:val="000000"/>
          <w:sz w:val="28"/>
        </w:rPr>
        <w:t>
      порядок пользования компьютером для учета скомплектованных партий.</w:t>
      </w:r>
    </w:p>
    <w:bookmarkEnd w:id="2878"/>
    <w:bookmarkStart w:name="z2885" w:id="2879"/>
    <w:p>
      <w:pPr>
        <w:spacing w:after="0"/>
        <w:ind w:left="0"/>
        <w:jc w:val="left"/>
      </w:pPr>
      <w:r>
        <w:rPr>
          <w:rFonts w:ascii="Times New Roman"/>
          <w:b/>
          <w:i w:val="false"/>
          <w:color w:val="000000"/>
        </w:rPr>
        <w:t xml:space="preserve"> Параграф 74. Консервировщик кожевенно-мехового сырья, 2 разряд</w:t>
      </w:r>
    </w:p>
    <w:bookmarkEnd w:id="2879"/>
    <w:bookmarkStart w:name="z2886" w:id="2880"/>
    <w:p>
      <w:pPr>
        <w:spacing w:after="0"/>
        <w:ind w:left="0"/>
        <w:jc w:val="both"/>
      </w:pPr>
      <w:r>
        <w:rPr>
          <w:rFonts w:ascii="Times New Roman"/>
          <w:b w:val="false"/>
          <w:i w:val="false"/>
          <w:color w:val="000000"/>
          <w:sz w:val="28"/>
        </w:rPr>
        <w:t>
      431. Характеристика работ:</w:t>
      </w:r>
    </w:p>
    <w:bookmarkEnd w:id="2880"/>
    <w:bookmarkStart w:name="z2887" w:id="2881"/>
    <w:p>
      <w:pPr>
        <w:spacing w:after="0"/>
        <w:ind w:left="0"/>
        <w:jc w:val="both"/>
      </w:pPr>
      <w:r>
        <w:rPr>
          <w:rFonts w:ascii="Times New Roman"/>
          <w:b w:val="false"/>
          <w:i w:val="false"/>
          <w:color w:val="000000"/>
          <w:sz w:val="28"/>
        </w:rPr>
        <w:t>
      консервирование и переконсервирование мездры;</w:t>
      </w:r>
    </w:p>
    <w:bookmarkEnd w:id="2881"/>
    <w:bookmarkStart w:name="z2888" w:id="2882"/>
    <w:p>
      <w:pPr>
        <w:spacing w:after="0"/>
        <w:ind w:left="0"/>
        <w:jc w:val="both"/>
      </w:pPr>
      <w:r>
        <w:rPr>
          <w:rFonts w:ascii="Times New Roman"/>
          <w:b w:val="false"/>
          <w:i w:val="false"/>
          <w:color w:val="000000"/>
          <w:sz w:val="28"/>
        </w:rPr>
        <w:t>
      составление консервирующей смеси с применением антисептиков.</w:t>
      </w:r>
    </w:p>
    <w:bookmarkEnd w:id="2882"/>
    <w:bookmarkStart w:name="z2889" w:id="2883"/>
    <w:p>
      <w:pPr>
        <w:spacing w:after="0"/>
        <w:ind w:left="0"/>
        <w:jc w:val="both"/>
      </w:pPr>
      <w:r>
        <w:rPr>
          <w:rFonts w:ascii="Times New Roman"/>
          <w:b w:val="false"/>
          <w:i w:val="false"/>
          <w:color w:val="000000"/>
          <w:sz w:val="28"/>
        </w:rPr>
        <w:t>
      432. Должен знать:</w:t>
      </w:r>
    </w:p>
    <w:bookmarkEnd w:id="2883"/>
    <w:bookmarkStart w:name="z2890" w:id="2884"/>
    <w:p>
      <w:pPr>
        <w:spacing w:after="0"/>
        <w:ind w:left="0"/>
        <w:jc w:val="both"/>
      </w:pPr>
      <w:r>
        <w:rPr>
          <w:rFonts w:ascii="Times New Roman"/>
          <w:b w:val="false"/>
          <w:i w:val="false"/>
          <w:color w:val="000000"/>
          <w:sz w:val="28"/>
        </w:rPr>
        <w:t xml:space="preserve">
      способы консервирования мездры и порядок укладки кожевенно-мехового сырья; </w:t>
      </w:r>
    </w:p>
    <w:bookmarkEnd w:id="2884"/>
    <w:bookmarkStart w:name="z2891" w:id="2885"/>
    <w:p>
      <w:pPr>
        <w:spacing w:after="0"/>
        <w:ind w:left="0"/>
        <w:jc w:val="both"/>
      </w:pPr>
      <w:r>
        <w:rPr>
          <w:rFonts w:ascii="Times New Roman"/>
          <w:b w:val="false"/>
          <w:i w:val="false"/>
          <w:color w:val="000000"/>
          <w:sz w:val="28"/>
        </w:rPr>
        <w:t xml:space="preserve">
      свойства консервирующих материалов и антисептиков; </w:t>
      </w:r>
    </w:p>
    <w:bookmarkEnd w:id="2885"/>
    <w:bookmarkStart w:name="z2892" w:id="2886"/>
    <w:p>
      <w:pPr>
        <w:spacing w:after="0"/>
        <w:ind w:left="0"/>
        <w:jc w:val="both"/>
      </w:pPr>
      <w:r>
        <w:rPr>
          <w:rFonts w:ascii="Times New Roman"/>
          <w:b w:val="false"/>
          <w:i w:val="false"/>
          <w:color w:val="000000"/>
          <w:sz w:val="28"/>
        </w:rPr>
        <w:t xml:space="preserve">
      способы составления консервирующей смеси с применением антисептиков; </w:t>
      </w:r>
    </w:p>
    <w:bookmarkEnd w:id="2886"/>
    <w:bookmarkStart w:name="z2893" w:id="2887"/>
    <w:p>
      <w:pPr>
        <w:spacing w:after="0"/>
        <w:ind w:left="0"/>
        <w:jc w:val="both"/>
      </w:pPr>
      <w:r>
        <w:rPr>
          <w:rFonts w:ascii="Times New Roman"/>
          <w:b w:val="false"/>
          <w:i w:val="false"/>
          <w:color w:val="000000"/>
          <w:sz w:val="28"/>
        </w:rPr>
        <w:t>
      виды кожевенного и мехового сырья.</w:t>
      </w:r>
    </w:p>
    <w:bookmarkEnd w:id="2887"/>
    <w:bookmarkStart w:name="z2894" w:id="2888"/>
    <w:p>
      <w:pPr>
        <w:spacing w:after="0"/>
        <w:ind w:left="0"/>
        <w:jc w:val="left"/>
      </w:pPr>
      <w:r>
        <w:rPr>
          <w:rFonts w:ascii="Times New Roman"/>
          <w:b/>
          <w:i w:val="false"/>
          <w:color w:val="000000"/>
        </w:rPr>
        <w:t xml:space="preserve"> Параграф 75. Консервировщик кожевенно-мехового сырья, 3 разряд</w:t>
      </w:r>
    </w:p>
    <w:bookmarkEnd w:id="2888"/>
    <w:bookmarkStart w:name="z2895" w:id="2889"/>
    <w:p>
      <w:pPr>
        <w:spacing w:after="0"/>
        <w:ind w:left="0"/>
        <w:jc w:val="both"/>
      </w:pPr>
      <w:r>
        <w:rPr>
          <w:rFonts w:ascii="Times New Roman"/>
          <w:b w:val="false"/>
          <w:i w:val="false"/>
          <w:color w:val="000000"/>
          <w:sz w:val="28"/>
        </w:rPr>
        <w:t>
      433. Характеристика работ:</w:t>
      </w:r>
    </w:p>
    <w:bookmarkEnd w:id="2889"/>
    <w:bookmarkStart w:name="z2896" w:id="2890"/>
    <w:p>
      <w:pPr>
        <w:spacing w:after="0"/>
        <w:ind w:left="0"/>
        <w:jc w:val="both"/>
      </w:pPr>
      <w:r>
        <w:rPr>
          <w:rFonts w:ascii="Times New Roman"/>
          <w:b w:val="false"/>
          <w:i w:val="false"/>
          <w:color w:val="000000"/>
          <w:sz w:val="28"/>
        </w:rPr>
        <w:t>
      консервирование и переконсервирование кожевенно-мехового сырья сухих консервировок (сухосоленой, пресно-сухой) в соответствии с технологической картой;</w:t>
      </w:r>
    </w:p>
    <w:bookmarkEnd w:id="2890"/>
    <w:bookmarkStart w:name="z2897" w:id="2891"/>
    <w:p>
      <w:pPr>
        <w:spacing w:after="0"/>
        <w:ind w:left="0"/>
        <w:jc w:val="both"/>
      </w:pPr>
      <w:r>
        <w:rPr>
          <w:rFonts w:ascii="Times New Roman"/>
          <w:b w:val="false"/>
          <w:i w:val="false"/>
          <w:color w:val="000000"/>
          <w:sz w:val="28"/>
        </w:rPr>
        <w:t>
      определение годности каждой шкуры к закладке в штабели на временное и длительное хранение;</w:t>
      </w:r>
    </w:p>
    <w:bookmarkEnd w:id="2891"/>
    <w:bookmarkStart w:name="z2898" w:id="2892"/>
    <w:p>
      <w:pPr>
        <w:spacing w:after="0"/>
        <w:ind w:left="0"/>
        <w:jc w:val="both"/>
      </w:pPr>
      <w:r>
        <w:rPr>
          <w:rFonts w:ascii="Times New Roman"/>
          <w:b w:val="false"/>
          <w:i w:val="false"/>
          <w:color w:val="000000"/>
          <w:sz w:val="28"/>
        </w:rPr>
        <w:t>
      проверка качества сырья, укладываемого на хранение: нормальная влажность, отсутствие живых форм моли, кожееда, подседа, плесени;</w:t>
      </w:r>
    </w:p>
    <w:bookmarkEnd w:id="2892"/>
    <w:bookmarkStart w:name="z2899" w:id="2893"/>
    <w:p>
      <w:pPr>
        <w:spacing w:after="0"/>
        <w:ind w:left="0"/>
        <w:jc w:val="both"/>
      </w:pPr>
      <w:r>
        <w:rPr>
          <w:rFonts w:ascii="Times New Roman"/>
          <w:b w:val="false"/>
          <w:i w:val="false"/>
          <w:color w:val="000000"/>
          <w:sz w:val="28"/>
        </w:rPr>
        <w:t>
      закладка в штабели температурных желобков с термометрами;</w:t>
      </w:r>
    </w:p>
    <w:bookmarkEnd w:id="2893"/>
    <w:bookmarkStart w:name="z2900" w:id="2894"/>
    <w:p>
      <w:pPr>
        <w:spacing w:after="0"/>
        <w:ind w:left="0"/>
        <w:jc w:val="both"/>
      </w:pPr>
      <w:r>
        <w:rPr>
          <w:rFonts w:ascii="Times New Roman"/>
          <w:b w:val="false"/>
          <w:i w:val="false"/>
          <w:color w:val="000000"/>
          <w:sz w:val="28"/>
        </w:rPr>
        <w:t>
      подсушка увлажненного сырья в сушилках;</w:t>
      </w:r>
    </w:p>
    <w:bookmarkEnd w:id="2894"/>
    <w:bookmarkStart w:name="z2901" w:id="2895"/>
    <w:p>
      <w:pPr>
        <w:spacing w:after="0"/>
        <w:ind w:left="0"/>
        <w:jc w:val="both"/>
      </w:pPr>
      <w:r>
        <w:rPr>
          <w:rFonts w:ascii="Times New Roman"/>
          <w:b w:val="false"/>
          <w:i w:val="false"/>
          <w:color w:val="000000"/>
          <w:sz w:val="28"/>
        </w:rPr>
        <w:t>
      оформление партионных и потючных трафаретов.</w:t>
      </w:r>
    </w:p>
    <w:bookmarkEnd w:id="2895"/>
    <w:bookmarkStart w:name="z2902" w:id="2896"/>
    <w:p>
      <w:pPr>
        <w:spacing w:after="0"/>
        <w:ind w:left="0"/>
        <w:jc w:val="both"/>
      </w:pPr>
      <w:r>
        <w:rPr>
          <w:rFonts w:ascii="Times New Roman"/>
          <w:b w:val="false"/>
          <w:i w:val="false"/>
          <w:color w:val="000000"/>
          <w:sz w:val="28"/>
        </w:rPr>
        <w:t>
      434. Должен знать:</w:t>
      </w:r>
    </w:p>
    <w:bookmarkEnd w:id="2896"/>
    <w:bookmarkStart w:name="z2903" w:id="2897"/>
    <w:p>
      <w:pPr>
        <w:spacing w:after="0"/>
        <w:ind w:left="0"/>
        <w:jc w:val="both"/>
      </w:pPr>
      <w:r>
        <w:rPr>
          <w:rFonts w:ascii="Times New Roman"/>
          <w:b w:val="false"/>
          <w:i w:val="false"/>
          <w:color w:val="000000"/>
          <w:sz w:val="28"/>
        </w:rPr>
        <w:t xml:space="preserve">
      способы консервирования кожевенно-мехового сырья сухих консервировок; </w:t>
      </w:r>
    </w:p>
    <w:bookmarkEnd w:id="2897"/>
    <w:bookmarkStart w:name="z2904" w:id="2898"/>
    <w:p>
      <w:pPr>
        <w:spacing w:after="0"/>
        <w:ind w:left="0"/>
        <w:jc w:val="both"/>
      </w:pPr>
      <w:r>
        <w:rPr>
          <w:rFonts w:ascii="Times New Roman"/>
          <w:b w:val="false"/>
          <w:i w:val="false"/>
          <w:color w:val="000000"/>
          <w:sz w:val="28"/>
        </w:rPr>
        <w:t xml:space="preserve">
      способы укладки шкур сухих консервировок на хранение; </w:t>
      </w:r>
    </w:p>
    <w:bookmarkEnd w:id="2898"/>
    <w:bookmarkStart w:name="z2905" w:id="2899"/>
    <w:p>
      <w:pPr>
        <w:spacing w:after="0"/>
        <w:ind w:left="0"/>
        <w:jc w:val="both"/>
      </w:pPr>
      <w:r>
        <w:rPr>
          <w:rFonts w:ascii="Times New Roman"/>
          <w:b w:val="false"/>
          <w:i w:val="false"/>
          <w:color w:val="000000"/>
          <w:sz w:val="28"/>
        </w:rPr>
        <w:t xml:space="preserve">
      способы упаковки в зависимости от видов сырья с учетом массы каждой шкуры, массы и объема пакета в целом; </w:t>
      </w:r>
    </w:p>
    <w:bookmarkEnd w:id="2899"/>
    <w:bookmarkStart w:name="z2906" w:id="2900"/>
    <w:p>
      <w:pPr>
        <w:spacing w:after="0"/>
        <w:ind w:left="0"/>
        <w:jc w:val="both"/>
      </w:pPr>
      <w:r>
        <w:rPr>
          <w:rFonts w:ascii="Times New Roman"/>
          <w:b w:val="false"/>
          <w:i w:val="false"/>
          <w:color w:val="000000"/>
          <w:sz w:val="28"/>
        </w:rPr>
        <w:t xml:space="preserve">
      органолептическое определение состояния консервированного сырья; </w:t>
      </w:r>
    </w:p>
    <w:bookmarkEnd w:id="2900"/>
    <w:bookmarkStart w:name="z2907" w:id="2901"/>
    <w:p>
      <w:pPr>
        <w:spacing w:after="0"/>
        <w:ind w:left="0"/>
        <w:jc w:val="both"/>
      </w:pPr>
      <w:r>
        <w:rPr>
          <w:rFonts w:ascii="Times New Roman"/>
          <w:b w:val="false"/>
          <w:i w:val="false"/>
          <w:color w:val="000000"/>
          <w:sz w:val="28"/>
        </w:rPr>
        <w:t xml:space="preserve">
      химические свойства консервирующих материалов; </w:t>
      </w:r>
    </w:p>
    <w:bookmarkEnd w:id="2901"/>
    <w:bookmarkStart w:name="z2908" w:id="2902"/>
    <w:p>
      <w:pPr>
        <w:spacing w:after="0"/>
        <w:ind w:left="0"/>
        <w:jc w:val="both"/>
      </w:pPr>
      <w:r>
        <w:rPr>
          <w:rFonts w:ascii="Times New Roman"/>
          <w:b w:val="false"/>
          <w:i w:val="false"/>
          <w:color w:val="000000"/>
          <w:sz w:val="28"/>
        </w:rPr>
        <w:t xml:space="preserve">
      дефекты сухого консервирования, влияние их на качество готовых кож; </w:t>
      </w:r>
    </w:p>
    <w:bookmarkEnd w:id="2902"/>
    <w:bookmarkStart w:name="z2909" w:id="2903"/>
    <w:p>
      <w:pPr>
        <w:spacing w:after="0"/>
        <w:ind w:left="0"/>
        <w:jc w:val="both"/>
      </w:pPr>
      <w:r>
        <w:rPr>
          <w:rFonts w:ascii="Times New Roman"/>
          <w:b w:val="false"/>
          <w:i w:val="false"/>
          <w:color w:val="000000"/>
          <w:sz w:val="28"/>
        </w:rPr>
        <w:t>
      порядок оформления партионных и потючных трафаретов.</w:t>
      </w:r>
    </w:p>
    <w:bookmarkEnd w:id="2903"/>
    <w:bookmarkStart w:name="z2910" w:id="2904"/>
    <w:p>
      <w:pPr>
        <w:spacing w:after="0"/>
        <w:ind w:left="0"/>
        <w:jc w:val="left"/>
      </w:pPr>
      <w:r>
        <w:rPr>
          <w:rFonts w:ascii="Times New Roman"/>
          <w:b/>
          <w:i w:val="false"/>
          <w:color w:val="000000"/>
        </w:rPr>
        <w:t xml:space="preserve"> Параграф 76. Консервировщик кожевенно-мехового сырья, 4 разряд</w:t>
      </w:r>
    </w:p>
    <w:bookmarkEnd w:id="2904"/>
    <w:bookmarkStart w:name="z2911" w:id="2905"/>
    <w:p>
      <w:pPr>
        <w:spacing w:after="0"/>
        <w:ind w:left="0"/>
        <w:jc w:val="both"/>
      </w:pPr>
      <w:r>
        <w:rPr>
          <w:rFonts w:ascii="Times New Roman"/>
          <w:b w:val="false"/>
          <w:i w:val="false"/>
          <w:color w:val="000000"/>
          <w:sz w:val="28"/>
        </w:rPr>
        <w:t>
      435. Характеристика работ:</w:t>
      </w:r>
    </w:p>
    <w:bookmarkEnd w:id="2905"/>
    <w:bookmarkStart w:name="z2912" w:id="2906"/>
    <w:p>
      <w:pPr>
        <w:spacing w:after="0"/>
        <w:ind w:left="0"/>
        <w:jc w:val="both"/>
      </w:pPr>
      <w:r>
        <w:rPr>
          <w:rFonts w:ascii="Times New Roman"/>
          <w:b w:val="false"/>
          <w:i w:val="false"/>
          <w:color w:val="000000"/>
          <w:sz w:val="28"/>
        </w:rPr>
        <w:t>
      консервирование и переконсервирование кожевенно-мехового сырья мокросоленой консервировки в соответствии с действующими методиками;</w:t>
      </w:r>
    </w:p>
    <w:bookmarkEnd w:id="2906"/>
    <w:bookmarkStart w:name="z2913" w:id="2907"/>
    <w:p>
      <w:pPr>
        <w:spacing w:after="0"/>
        <w:ind w:left="0"/>
        <w:jc w:val="both"/>
      </w:pPr>
      <w:r>
        <w:rPr>
          <w:rFonts w:ascii="Times New Roman"/>
          <w:b w:val="false"/>
          <w:i w:val="false"/>
          <w:color w:val="000000"/>
          <w:sz w:val="28"/>
        </w:rPr>
        <w:t>
      контроль качества сырья, укладываемого на хранение, отсутствия дефектов консервирования, признаков порчи (прелость, краснота, ослизнение, аммиачный запах), отсутствия шкур, подсохших, загрязненных, с навалом;</w:t>
      </w:r>
    </w:p>
    <w:bookmarkEnd w:id="2907"/>
    <w:bookmarkStart w:name="z2914" w:id="2908"/>
    <w:p>
      <w:pPr>
        <w:spacing w:after="0"/>
        <w:ind w:left="0"/>
        <w:jc w:val="both"/>
      </w:pPr>
      <w:r>
        <w:rPr>
          <w:rFonts w:ascii="Times New Roman"/>
          <w:b w:val="false"/>
          <w:i w:val="false"/>
          <w:color w:val="000000"/>
          <w:sz w:val="28"/>
        </w:rPr>
        <w:t>
      учет уложенного на хранение и упакованного для отгрузки кожевенного и шубно-мехового сырья.</w:t>
      </w:r>
    </w:p>
    <w:bookmarkEnd w:id="2908"/>
    <w:bookmarkStart w:name="z2915" w:id="2909"/>
    <w:p>
      <w:pPr>
        <w:spacing w:after="0"/>
        <w:ind w:left="0"/>
        <w:jc w:val="both"/>
      </w:pPr>
      <w:r>
        <w:rPr>
          <w:rFonts w:ascii="Times New Roman"/>
          <w:b w:val="false"/>
          <w:i w:val="false"/>
          <w:color w:val="000000"/>
          <w:sz w:val="28"/>
        </w:rPr>
        <w:t>
      436. Должен знать:</w:t>
      </w:r>
    </w:p>
    <w:bookmarkEnd w:id="2909"/>
    <w:bookmarkStart w:name="z2916" w:id="2910"/>
    <w:p>
      <w:pPr>
        <w:spacing w:after="0"/>
        <w:ind w:left="0"/>
        <w:jc w:val="both"/>
      </w:pPr>
      <w:r>
        <w:rPr>
          <w:rFonts w:ascii="Times New Roman"/>
          <w:b w:val="false"/>
          <w:i w:val="false"/>
          <w:color w:val="000000"/>
          <w:sz w:val="28"/>
        </w:rPr>
        <w:t xml:space="preserve">
      способы консервирования кожевенно-мехового сырья мокросоленой консервировки; </w:t>
      </w:r>
    </w:p>
    <w:bookmarkEnd w:id="2910"/>
    <w:bookmarkStart w:name="z2917" w:id="2911"/>
    <w:p>
      <w:pPr>
        <w:spacing w:after="0"/>
        <w:ind w:left="0"/>
        <w:jc w:val="both"/>
      </w:pPr>
      <w:r>
        <w:rPr>
          <w:rFonts w:ascii="Times New Roman"/>
          <w:b w:val="false"/>
          <w:i w:val="false"/>
          <w:color w:val="000000"/>
          <w:sz w:val="28"/>
        </w:rPr>
        <w:t xml:space="preserve">
      способы укладки кожевенного сырья мокросоленой консервировки на хранение (фартучный, кардонный, полукардонный, с завернутыми краями, бессолевой и иное); </w:t>
      </w:r>
    </w:p>
    <w:bookmarkEnd w:id="2911"/>
    <w:bookmarkStart w:name="z2918" w:id="2912"/>
    <w:p>
      <w:pPr>
        <w:spacing w:after="0"/>
        <w:ind w:left="0"/>
        <w:jc w:val="both"/>
      </w:pPr>
      <w:r>
        <w:rPr>
          <w:rFonts w:ascii="Times New Roman"/>
          <w:b w:val="false"/>
          <w:i w:val="false"/>
          <w:color w:val="000000"/>
          <w:sz w:val="28"/>
        </w:rPr>
        <w:t xml:space="preserve">
      дефекты мокросоленого консервирования, влияние их на качество готовых кож; </w:t>
      </w:r>
    </w:p>
    <w:bookmarkEnd w:id="2912"/>
    <w:bookmarkStart w:name="z2919" w:id="2913"/>
    <w:p>
      <w:pPr>
        <w:spacing w:after="0"/>
        <w:ind w:left="0"/>
        <w:jc w:val="both"/>
      </w:pPr>
      <w:r>
        <w:rPr>
          <w:rFonts w:ascii="Times New Roman"/>
          <w:b w:val="false"/>
          <w:i w:val="false"/>
          <w:color w:val="000000"/>
          <w:sz w:val="28"/>
        </w:rPr>
        <w:t>
      порядок ведения учета, уложенного на хранение и упакованного для отгрузки кожевенного и шубно-мехового сырья.</w:t>
      </w:r>
    </w:p>
    <w:bookmarkEnd w:id="2913"/>
    <w:bookmarkStart w:name="z2920" w:id="2914"/>
    <w:p>
      <w:pPr>
        <w:spacing w:after="0"/>
        <w:ind w:left="0"/>
        <w:jc w:val="left"/>
      </w:pPr>
      <w:r>
        <w:rPr>
          <w:rFonts w:ascii="Times New Roman"/>
          <w:b/>
          <w:i w:val="false"/>
          <w:color w:val="000000"/>
        </w:rPr>
        <w:t xml:space="preserve"> Параграф 77. Обработчик кожевенно-мехового сырья, 2 разряд</w:t>
      </w:r>
    </w:p>
    <w:bookmarkEnd w:id="2914"/>
    <w:bookmarkStart w:name="z2921" w:id="2915"/>
    <w:p>
      <w:pPr>
        <w:spacing w:after="0"/>
        <w:ind w:left="0"/>
        <w:jc w:val="both"/>
      </w:pPr>
      <w:r>
        <w:rPr>
          <w:rFonts w:ascii="Times New Roman"/>
          <w:b w:val="false"/>
          <w:i w:val="false"/>
          <w:color w:val="000000"/>
          <w:sz w:val="28"/>
        </w:rPr>
        <w:t>
      437. Характеристика работ:</w:t>
      </w:r>
    </w:p>
    <w:bookmarkEnd w:id="2915"/>
    <w:bookmarkStart w:name="z2922" w:id="2916"/>
    <w:p>
      <w:pPr>
        <w:spacing w:after="0"/>
        <w:ind w:left="0"/>
        <w:jc w:val="both"/>
      </w:pPr>
      <w:r>
        <w:rPr>
          <w:rFonts w:ascii="Times New Roman"/>
          <w:b w:val="false"/>
          <w:i w:val="false"/>
          <w:color w:val="000000"/>
          <w:sz w:val="28"/>
        </w:rPr>
        <w:t>
      обработка свиных шкур путем сгонки щетины вручную после обработки их на обслуживаемой машине;</w:t>
      </w:r>
    </w:p>
    <w:bookmarkEnd w:id="2916"/>
    <w:bookmarkStart w:name="z2923" w:id="2917"/>
    <w:p>
      <w:pPr>
        <w:spacing w:after="0"/>
        <w:ind w:left="0"/>
        <w:jc w:val="both"/>
      </w:pPr>
      <w:r>
        <w:rPr>
          <w:rFonts w:ascii="Times New Roman"/>
          <w:b w:val="false"/>
          <w:i w:val="false"/>
          <w:color w:val="000000"/>
          <w:sz w:val="28"/>
        </w:rPr>
        <w:t>
      укладка собранной щетины на рамы луковичками в одну сторону.</w:t>
      </w:r>
    </w:p>
    <w:bookmarkEnd w:id="2917"/>
    <w:bookmarkStart w:name="z2924" w:id="2918"/>
    <w:p>
      <w:pPr>
        <w:spacing w:after="0"/>
        <w:ind w:left="0"/>
        <w:jc w:val="both"/>
      </w:pPr>
      <w:r>
        <w:rPr>
          <w:rFonts w:ascii="Times New Roman"/>
          <w:b w:val="false"/>
          <w:i w:val="false"/>
          <w:color w:val="000000"/>
          <w:sz w:val="28"/>
        </w:rPr>
        <w:t>
      438. Должен знать:</w:t>
      </w:r>
    </w:p>
    <w:bookmarkEnd w:id="2918"/>
    <w:bookmarkStart w:name="z2925" w:id="2919"/>
    <w:p>
      <w:pPr>
        <w:spacing w:after="0"/>
        <w:ind w:left="0"/>
        <w:jc w:val="both"/>
      </w:pPr>
      <w:r>
        <w:rPr>
          <w:rFonts w:ascii="Times New Roman"/>
          <w:b w:val="false"/>
          <w:i w:val="false"/>
          <w:color w:val="000000"/>
          <w:sz w:val="28"/>
        </w:rPr>
        <w:t>
      порядок обработки свиных шкур путем сгонки щетины вручную и укладки собранной щетины на рамы.</w:t>
      </w:r>
    </w:p>
    <w:bookmarkEnd w:id="2919"/>
    <w:bookmarkStart w:name="z2926" w:id="2920"/>
    <w:p>
      <w:pPr>
        <w:spacing w:after="0"/>
        <w:ind w:left="0"/>
        <w:jc w:val="left"/>
      </w:pPr>
      <w:r>
        <w:rPr>
          <w:rFonts w:ascii="Times New Roman"/>
          <w:b/>
          <w:i w:val="false"/>
          <w:color w:val="000000"/>
        </w:rPr>
        <w:t xml:space="preserve"> Параграф 78. Обработчик кожевенно-мехового сырья, 3 разряд</w:t>
      </w:r>
    </w:p>
    <w:bookmarkEnd w:id="2920"/>
    <w:bookmarkStart w:name="z2927" w:id="2921"/>
    <w:p>
      <w:pPr>
        <w:spacing w:after="0"/>
        <w:ind w:left="0"/>
        <w:jc w:val="both"/>
      </w:pPr>
      <w:r>
        <w:rPr>
          <w:rFonts w:ascii="Times New Roman"/>
          <w:b w:val="false"/>
          <w:i w:val="false"/>
          <w:color w:val="000000"/>
          <w:sz w:val="28"/>
        </w:rPr>
        <w:t>
      439. Характеристика работ:</w:t>
      </w:r>
    </w:p>
    <w:bookmarkEnd w:id="2921"/>
    <w:bookmarkStart w:name="z2928" w:id="2922"/>
    <w:p>
      <w:pPr>
        <w:spacing w:after="0"/>
        <w:ind w:left="0"/>
        <w:jc w:val="both"/>
      </w:pPr>
      <w:r>
        <w:rPr>
          <w:rFonts w:ascii="Times New Roman"/>
          <w:b w:val="false"/>
          <w:i w:val="false"/>
          <w:color w:val="000000"/>
          <w:sz w:val="28"/>
        </w:rPr>
        <w:t>
      обработка овчины и козлины путем сгонки шерсти (хребтовой) вручную, свиных шкур путем сгонки щетины на обслуживаемой машине, волоса (шерсти) с овчинно-мехового сырья - вручную электростригальным аппаратом;</w:t>
      </w:r>
    </w:p>
    <w:bookmarkEnd w:id="2922"/>
    <w:bookmarkStart w:name="z2929" w:id="2923"/>
    <w:p>
      <w:pPr>
        <w:spacing w:after="0"/>
        <w:ind w:left="0"/>
        <w:jc w:val="both"/>
      </w:pPr>
      <w:r>
        <w:rPr>
          <w:rFonts w:ascii="Times New Roman"/>
          <w:b w:val="false"/>
          <w:i w:val="false"/>
          <w:color w:val="000000"/>
          <w:sz w:val="28"/>
        </w:rPr>
        <w:t>
      транспортирование шкур и укладка на стеллажи;</w:t>
      </w:r>
    </w:p>
    <w:bookmarkEnd w:id="2923"/>
    <w:bookmarkStart w:name="z2930" w:id="2924"/>
    <w:p>
      <w:pPr>
        <w:spacing w:after="0"/>
        <w:ind w:left="0"/>
        <w:jc w:val="both"/>
      </w:pPr>
      <w:r>
        <w:rPr>
          <w:rFonts w:ascii="Times New Roman"/>
          <w:b w:val="false"/>
          <w:i w:val="false"/>
          <w:color w:val="000000"/>
          <w:sz w:val="28"/>
        </w:rPr>
        <w:t>
      удаление посторонних примесей из шерсти;</w:t>
      </w:r>
    </w:p>
    <w:bookmarkEnd w:id="2924"/>
    <w:bookmarkStart w:name="z2931" w:id="2925"/>
    <w:p>
      <w:pPr>
        <w:spacing w:after="0"/>
        <w:ind w:left="0"/>
        <w:jc w:val="both"/>
      </w:pPr>
      <w:r>
        <w:rPr>
          <w:rFonts w:ascii="Times New Roman"/>
          <w:b w:val="false"/>
          <w:i w:val="false"/>
          <w:color w:val="000000"/>
          <w:sz w:val="28"/>
        </w:rPr>
        <w:t>
      разборка шерсти по виду и цвету.</w:t>
      </w:r>
    </w:p>
    <w:bookmarkEnd w:id="2925"/>
    <w:bookmarkStart w:name="z2932" w:id="2926"/>
    <w:p>
      <w:pPr>
        <w:spacing w:after="0"/>
        <w:ind w:left="0"/>
        <w:jc w:val="both"/>
      </w:pPr>
      <w:r>
        <w:rPr>
          <w:rFonts w:ascii="Times New Roman"/>
          <w:b w:val="false"/>
          <w:i w:val="false"/>
          <w:color w:val="000000"/>
          <w:sz w:val="28"/>
        </w:rPr>
        <w:t>
      440. Должен знать:</w:t>
      </w:r>
    </w:p>
    <w:bookmarkEnd w:id="2926"/>
    <w:bookmarkStart w:name="z2933" w:id="2927"/>
    <w:p>
      <w:pPr>
        <w:spacing w:after="0"/>
        <w:ind w:left="0"/>
        <w:jc w:val="both"/>
      </w:pPr>
      <w:r>
        <w:rPr>
          <w:rFonts w:ascii="Times New Roman"/>
          <w:b w:val="false"/>
          <w:i w:val="false"/>
          <w:color w:val="000000"/>
          <w:sz w:val="28"/>
        </w:rPr>
        <w:t xml:space="preserve">
      приемы обработки (сгонки) шерсти, щетины, степень подготовленности шкур к обработке (сгонке) шерсти и щетины; </w:t>
      </w:r>
    </w:p>
    <w:bookmarkEnd w:id="2927"/>
    <w:bookmarkStart w:name="z2934" w:id="2928"/>
    <w:p>
      <w:pPr>
        <w:spacing w:after="0"/>
        <w:ind w:left="0"/>
        <w:jc w:val="both"/>
      </w:pPr>
      <w:r>
        <w:rPr>
          <w:rFonts w:ascii="Times New Roman"/>
          <w:b w:val="false"/>
          <w:i w:val="false"/>
          <w:color w:val="000000"/>
          <w:sz w:val="28"/>
        </w:rPr>
        <w:t xml:space="preserve">
      технические условия и нормативы выхода шерсти и щетины; </w:t>
      </w:r>
    </w:p>
    <w:bookmarkEnd w:id="2928"/>
    <w:bookmarkStart w:name="z2935" w:id="2929"/>
    <w:p>
      <w:pPr>
        <w:spacing w:after="0"/>
        <w:ind w:left="0"/>
        <w:jc w:val="both"/>
      </w:pPr>
      <w:r>
        <w:rPr>
          <w:rFonts w:ascii="Times New Roman"/>
          <w:b w:val="false"/>
          <w:i w:val="false"/>
          <w:color w:val="000000"/>
          <w:sz w:val="28"/>
        </w:rPr>
        <w:t>
      принцип действия механизмов обслуживаемой машины и электростригального аппарата.</w:t>
      </w:r>
    </w:p>
    <w:bookmarkEnd w:id="2929"/>
    <w:bookmarkStart w:name="z2936" w:id="2930"/>
    <w:p>
      <w:pPr>
        <w:spacing w:after="0"/>
        <w:ind w:left="0"/>
        <w:jc w:val="left"/>
      </w:pPr>
      <w:r>
        <w:rPr>
          <w:rFonts w:ascii="Times New Roman"/>
          <w:b/>
          <w:i w:val="false"/>
          <w:color w:val="000000"/>
        </w:rPr>
        <w:t xml:space="preserve"> Параграф 79. Обработчик кожевенно-мехового сырья, 4 разряд</w:t>
      </w:r>
    </w:p>
    <w:bookmarkEnd w:id="2930"/>
    <w:bookmarkStart w:name="z2937" w:id="2931"/>
    <w:p>
      <w:pPr>
        <w:spacing w:after="0"/>
        <w:ind w:left="0"/>
        <w:jc w:val="both"/>
      </w:pPr>
      <w:r>
        <w:rPr>
          <w:rFonts w:ascii="Times New Roman"/>
          <w:b w:val="false"/>
          <w:i w:val="false"/>
          <w:color w:val="000000"/>
          <w:sz w:val="28"/>
        </w:rPr>
        <w:t>
      441. Характеристика работ:</w:t>
      </w:r>
    </w:p>
    <w:bookmarkEnd w:id="2931"/>
    <w:bookmarkStart w:name="z2938" w:id="2932"/>
    <w:p>
      <w:pPr>
        <w:spacing w:after="0"/>
        <w:ind w:left="0"/>
        <w:jc w:val="both"/>
      </w:pPr>
      <w:r>
        <w:rPr>
          <w:rFonts w:ascii="Times New Roman"/>
          <w:b w:val="false"/>
          <w:i w:val="false"/>
          <w:color w:val="000000"/>
          <w:sz w:val="28"/>
        </w:rPr>
        <w:t>
      обработка всех видов кожевенного сырья и меховой овчины путем сгонки волоса на обслуживаемой машине под руководством обработчика кожевенно-мехового сырья более высокой квалификации;</w:t>
      </w:r>
    </w:p>
    <w:bookmarkEnd w:id="2932"/>
    <w:bookmarkStart w:name="z2939" w:id="2933"/>
    <w:p>
      <w:pPr>
        <w:spacing w:after="0"/>
        <w:ind w:left="0"/>
        <w:jc w:val="both"/>
      </w:pPr>
      <w:r>
        <w:rPr>
          <w:rFonts w:ascii="Times New Roman"/>
          <w:b w:val="false"/>
          <w:i w:val="false"/>
          <w:color w:val="000000"/>
          <w:sz w:val="28"/>
        </w:rPr>
        <w:t>
      регулирование зазора между валами в зависимости от вида и толщины обрабатываемых шкур;</w:t>
      </w:r>
    </w:p>
    <w:bookmarkEnd w:id="2933"/>
    <w:bookmarkStart w:name="z2940" w:id="2934"/>
    <w:p>
      <w:pPr>
        <w:spacing w:after="0"/>
        <w:ind w:left="0"/>
        <w:jc w:val="both"/>
      </w:pPr>
      <w:r>
        <w:rPr>
          <w:rFonts w:ascii="Times New Roman"/>
          <w:b w:val="false"/>
          <w:i w:val="false"/>
          <w:color w:val="000000"/>
          <w:sz w:val="28"/>
        </w:rPr>
        <w:t>
      наблюдение за полнотой съема волоса (шерсти) и работой машины, участие в ее наладке.</w:t>
      </w:r>
    </w:p>
    <w:bookmarkEnd w:id="2934"/>
    <w:bookmarkStart w:name="z2941" w:id="2935"/>
    <w:p>
      <w:pPr>
        <w:spacing w:after="0"/>
        <w:ind w:left="0"/>
        <w:jc w:val="both"/>
      </w:pPr>
      <w:r>
        <w:rPr>
          <w:rFonts w:ascii="Times New Roman"/>
          <w:b w:val="false"/>
          <w:i w:val="false"/>
          <w:color w:val="000000"/>
          <w:sz w:val="28"/>
        </w:rPr>
        <w:t>
      442. Должен знать:</w:t>
      </w:r>
    </w:p>
    <w:bookmarkEnd w:id="2935"/>
    <w:bookmarkStart w:name="z2942" w:id="2936"/>
    <w:p>
      <w:pPr>
        <w:spacing w:after="0"/>
        <w:ind w:left="0"/>
        <w:jc w:val="both"/>
      </w:pPr>
      <w:r>
        <w:rPr>
          <w:rFonts w:ascii="Times New Roman"/>
          <w:b w:val="false"/>
          <w:i w:val="false"/>
          <w:color w:val="000000"/>
          <w:sz w:val="28"/>
        </w:rPr>
        <w:t>
      технологию обработки (сгонки) волоса (шерсти) на обслуживаемой машине, виды кожевенного сырья;</w:t>
      </w:r>
    </w:p>
    <w:bookmarkEnd w:id="2936"/>
    <w:bookmarkStart w:name="z2943" w:id="2937"/>
    <w:p>
      <w:pPr>
        <w:spacing w:after="0"/>
        <w:ind w:left="0"/>
        <w:jc w:val="both"/>
      </w:pPr>
      <w:r>
        <w:rPr>
          <w:rFonts w:ascii="Times New Roman"/>
          <w:b w:val="false"/>
          <w:i w:val="false"/>
          <w:color w:val="000000"/>
          <w:sz w:val="28"/>
        </w:rPr>
        <w:t xml:space="preserve">
      методы определения готовности шкуры к проведению операции обработки (сгонки) волоса (шерсти); </w:t>
      </w:r>
    </w:p>
    <w:bookmarkEnd w:id="2937"/>
    <w:bookmarkStart w:name="z2944" w:id="2938"/>
    <w:p>
      <w:pPr>
        <w:spacing w:after="0"/>
        <w:ind w:left="0"/>
        <w:jc w:val="both"/>
      </w:pPr>
      <w:r>
        <w:rPr>
          <w:rFonts w:ascii="Times New Roman"/>
          <w:b w:val="false"/>
          <w:i w:val="false"/>
          <w:color w:val="000000"/>
          <w:sz w:val="28"/>
        </w:rPr>
        <w:t>
      устройство, порядок эксплуатации и регулирования обслуживаемой машины.</w:t>
      </w:r>
    </w:p>
    <w:bookmarkEnd w:id="2938"/>
    <w:bookmarkStart w:name="z2945" w:id="2939"/>
    <w:p>
      <w:pPr>
        <w:spacing w:after="0"/>
        <w:ind w:left="0"/>
        <w:jc w:val="left"/>
      </w:pPr>
      <w:r>
        <w:rPr>
          <w:rFonts w:ascii="Times New Roman"/>
          <w:b/>
          <w:i w:val="false"/>
          <w:color w:val="000000"/>
        </w:rPr>
        <w:t xml:space="preserve"> Параграф 80. Обработчик кожевенно-мехового сырья, 5 разряд</w:t>
      </w:r>
    </w:p>
    <w:bookmarkEnd w:id="2939"/>
    <w:bookmarkStart w:name="z2946" w:id="2940"/>
    <w:p>
      <w:pPr>
        <w:spacing w:after="0"/>
        <w:ind w:left="0"/>
        <w:jc w:val="both"/>
      </w:pPr>
      <w:r>
        <w:rPr>
          <w:rFonts w:ascii="Times New Roman"/>
          <w:b w:val="false"/>
          <w:i w:val="false"/>
          <w:color w:val="000000"/>
          <w:sz w:val="28"/>
        </w:rPr>
        <w:t>
      443. Характеристика работ:</w:t>
      </w:r>
    </w:p>
    <w:bookmarkEnd w:id="2940"/>
    <w:bookmarkStart w:name="z2947" w:id="2941"/>
    <w:p>
      <w:pPr>
        <w:spacing w:after="0"/>
        <w:ind w:left="0"/>
        <w:jc w:val="both"/>
      </w:pPr>
      <w:r>
        <w:rPr>
          <w:rFonts w:ascii="Times New Roman"/>
          <w:b w:val="false"/>
          <w:i w:val="false"/>
          <w:color w:val="000000"/>
          <w:sz w:val="28"/>
        </w:rPr>
        <w:t>
      обработка всех видов кожевенно-мехового сырья путем сгонки волоса на обслуживаемой машине, наладка машины в зависимости от вида и толщины обрабатываемого сырья;</w:t>
      </w:r>
    </w:p>
    <w:bookmarkEnd w:id="2941"/>
    <w:bookmarkStart w:name="z2948" w:id="2942"/>
    <w:p>
      <w:pPr>
        <w:spacing w:after="0"/>
        <w:ind w:left="0"/>
        <w:jc w:val="both"/>
      </w:pPr>
      <w:r>
        <w:rPr>
          <w:rFonts w:ascii="Times New Roman"/>
          <w:b w:val="false"/>
          <w:i w:val="false"/>
          <w:color w:val="000000"/>
          <w:sz w:val="28"/>
        </w:rPr>
        <w:t>
      заточка ножей.</w:t>
      </w:r>
    </w:p>
    <w:bookmarkEnd w:id="2942"/>
    <w:bookmarkStart w:name="z2949" w:id="2943"/>
    <w:p>
      <w:pPr>
        <w:spacing w:after="0"/>
        <w:ind w:left="0"/>
        <w:jc w:val="both"/>
      </w:pPr>
      <w:r>
        <w:rPr>
          <w:rFonts w:ascii="Times New Roman"/>
          <w:b w:val="false"/>
          <w:i w:val="false"/>
          <w:color w:val="000000"/>
          <w:sz w:val="28"/>
        </w:rPr>
        <w:t>
      444. Должен знать:</w:t>
      </w:r>
    </w:p>
    <w:bookmarkEnd w:id="2943"/>
    <w:bookmarkStart w:name="z2950" w:id="2944"/>
    <w:p>
      <w:pPr>
        <w:spacing w:after="0"/>
        <w:ind w:left="0"/>
        <w:jc w:val="both"/>
      </w:pPr>
      <w:r>
        <w:rPr>
          <w:rFonts w:ascii="Times New Roman"/>
          <w:b w:val="false"/>
          <w:i w:val="false"/>
          <w:color w:val="000000"/>
          <w:sz w:val="28"/>
        </w:rPr>
        <w:t xml:space="preserve">
      порядок ведения технологического процесса обработки (сгонки) волоса и шерсти со всех видов кожевенно-мехового сырья на обслуживаемой машине; </w:t>
      </w:r>
    </w:p>
    <w:bookmarkEnd w:id="2944"/>
    <w:bookmarkStart w:name="z2951" w:id="2945"/>
    <w:p>
      <w:pPr>
        <w:spacing w:after="0"/>
        <w:ind w:left="0"/>
        <w:jc w:val="both"/>
      </w:pPr>
      <w:r>
        <w:rPr>
          <w:rFonts w:ascii="Times New Roman"/>
          <w:b w:val="false"/>
          <w:i w:val="false"/>
          <w:color w:val="000000"/>
          <w:sz w:val="28"/>
        </w:rPr>
        <w:t xml:space="preserve">
      структуру и свойства волосяного покрова и кожаной ткани; </w:t>
      </w:r>
    </w:p>
    <w:bookmarkEnd w:id="2945"/>
    <w:bookmarkStart w:name="z2952" w:id="2946"/>
    <w:p>
      <w:pPr>
        <w:spacing w:after="0"/>
        <w:ind w:left="0"/>
        <w:jc w:val="both"/>
      </w:pPr>
      <w:r>
        <w:rPr>
          <w:rFonts w:ascii="Times New Roman"/>
          <w:b w:val="false"/>
          <w:i w:val="false"/>
          <w:color w:val="000000"/>
          <w:sz w:val="28"/>
        </w:rPr>
        <w:t xml:space="preserve">
      причины возникновения и порядок устранения дефектов обрабатываемого сырья; </w:t>
      </w:r>
    </w:p>
    <w:bookmarkEnd w:id="2946"/>
    <w:bookmarkStart w:name="z2953" w:id="2947"/>
    <w:p>
      <w:pPr>
        <w:spacing w:after="0"/>
        <w:ind w:left="0"/>
        <w:jc w:val="both"/>
      </w:pPr>
      <w:r>
        <w:rPr>
          <w:rFonts w:ascii="Times New Roman"/>
          <w:b w:val="false"/>
          <w:i w:val="false"/>
          <w:color w:val="000000"/>
          <w:sz w:val="28"/>
        </w:rPr>
        <w:t xml:space="preserve">
      порядок наладки обслуживаемой машины; </w:t>
      </w:r>
    </w:p>
    <w:bookmarkEnd w:id="2947"/>
    <w:bookmarkStart w:name="z2954" w:id="2948"/>
    <w:p>
      <w:pPr>
        <w:spacing w:after="0"/>
        <w:ind w:left="0"/>
        <w:jc w:val="both"/>
      </w:pPr>
      <w:r>
        <w:rPr>
          <w:rFonts w:ascii="Times New Roman"/>
          <w:b w:val="false"/>
          <w:i w:val="false"/>
          <w:color w:val="000000"/>
          <w:sz w:val="28"/>
        </w:rPr>
        <w:t>
      способы заточки ножей.</w:t>
      </w:r>
    </w:p>
    <w:bookmarkEnd w:id="2948"/>
    <w:bookmarkStart w:name="z2955" w:id="2949"/>
    <w:p>
      <w:pPr>
        <w:spacing w:after="0"/>
        <w:ind w:left="0"/>
        <w:jc w:val="left"/>
      </w:pPr>
      <w:r>
        <w:rPr>
          <w:rFonts w:ascii="Times New Roman"/>
          <w:b/>
          <w:i w:val="false"/>
          <w:color w:val="000000"/>
        </w:rPr>
        <w:t xml:space="preserve"> Параграф 81. Сортировщик кожевенно-мехового сырья, 4 разряд</w:t>
      </w:r>
    </w:p>
    <w:bookmarkEnd w:id="2949"/>
    <w:bookmarkStart w:name="z2956" w:id="2950"/>
    <w:p>
      <w:pPr>
        <w:spacing w:after="0"/>
        <w:ind w:left="0"/>
        <w:jc w:val="both"/>
      </w:pPr>
      <w:r>
        <w:rPr>
          <w:rFonts w:ascii="Times New Roman"/>
          <w:b w:val="false"/>
          <w:i w:val="false"/>
          <w:color w:val="000000"/>
          <w:sz w:val="28"/>
        </w:rPr>
        <w:t>
      445. Характеристика работ:</w:t>
      </w:r>
    </w:p>
    <w:bookmarkEnd w:id="2950"/>
    <w:bookmarkStart w:name="z2957" w:id="2951"/>
    <w:p>
      <w:pPr>
        <w:spacing w:after="0"/>
        <w:ind w:left="0"/>
        <w:jc w:val="both"/>
      </w:pPr>
      <w:r>
        <w:rPr>
          <w:rFonts w:ascii="Times New Roman"/>
          <w:b w:val="false"/>
          <w:i w:val="false"/>
          <w:color w:val="000000"/>
          <w:sz w:val="28"/>
        </w:rPr>
        <w:t>
      сортировка кожевенно-мехового сырья под руководством сортировщика кожевенно-мехового сырья более высокой квалификации;</w:t>
      </w:r>
    </w:p>
    <w:bookmarkEnd w:id="2951"/>
    <w:bookmarkStart w:name="z2958" w:id="2952"/>
    <w:p>
      <w:pPr>
        <w:spacing w:after="0"/>
        <w:ind w:left="0"/>
        <w:jc w:val="both"/>
      </w:pPr>
      <w:r>
        <w:rPr>
          <w:rFonts w:ascii="Times New Roman"/>
          <w:b w:val="false"/>
          <w:i w:val="false"/>
          <w:color w:val="000000"/>
          <w:sz w:val="28"/>
        </w:rPr>
        <w:t>
      измерение и определение толщины шкур, определение готовой части на шкурах, складывание шкур в полупакеты и укладка на весы, маркировка шкур и подача их на транспортер;</w:t>
      </w:r>
    </w:p>
    <w:bookmarkEnd w:id="2952"/>
    <w:bookmarkStart w:name="z2959" w:id="2953"/>
    <w:p>
      <w:pPr>
        <w:spacing w:after="0"/>
        <w:ind w:left="0"/>
        <w:jc w:val="both"/>
      </w:pPr>
      <w:r>
        <w:rPr>
          <w:rFonts w:ascii="Times New Roman"/>
          <w:b w:val="false"/>
          <w:i w:val="false"/>
          <w:color w:val="000000"/>
          <w:sz w:val="28"/>
        </w:rPr>
        <w:t>
      сортировка и комплектование кожевенного сырья в производственные партии по видам, сортам, весу, площади, назначению и иным показателям в соответствии с государственными стандартами и техническими условиями;</w:t>
      </w:r>
    </w:p>
    <w:bookmarkEnd w:id="2953"/>
    <w:bookmarkStart w:name="z2960" w:id="2954"/>
    <w:p>
      <w:pPr>
        <w:spacing w:after="0"/>
        <w:ind w:left="0"/>
        <w:jc w:val="both"/>
      </w:pPr>
      <w:r>
        <w:rPr>
          <w:rFonts w:ascii="Times New Roman"/>
          <w:b w:val="false"/>
          <w:i w:val="false"/>
          <w:color w:val="000000"/>
          <w:sz w:val="28"/>
        </w:rPr>
        <w:t>
      оформление и составление партионных бирок;</w:t>
      </w:r>
    </w:p>
    <w:bookmarkEnd w:id="2954"/>
    <w:bookmarkStart w:name="z2961" w:id="2955"/>
    <w:p>
      <w:pPr>
        <w:spacing w:after="0"/>
        <w:ind w:left="0"/>
        <w:jc w:val="both"/>
      </w:pPr>
      <w:r>
        <w:rPr>
          <w:rFonts w:ascii="Times New Roman"/>
          <w:b w:val="false"/>
          <w:i w:val="false"/>
          <w:color w:val="000000"/>
          <w:sz w:val="28"/>
        </w:rPr>
        <w:t>
      ведение учета скомплектованных партий кожевенного сырья.</w:t>
      </w:r>
    </w:p>
    <w:bookmarkEnd w:id="2955"/>
    <w:bookmarkStart w:name="z2962" w:id="2956"/>
    <w:p>
      <w:pPr>
        <w:spacing w:after="0"/>
        <w:ind w:left="0"/>
        <w:jc w:val="both"/>
      </w:pPr>
      <w:r>
        <w:rPr>
          <w:rFonts w:ascii="Times New Roman"/>
          <w:b w:val="false"/>
          <w:i w:val="false"/>
          <w:color w:val="000000"/>
          <w:sz w:val="28"/>
        </w:rPr>
        <w:t>
      446. Должен знать:</w:t>
      </w:r>
    </w:p>
    <w:bookmarkEnd w:id="2956"/>
    <w:bookmarkStart w:name="z2963" w:id="2957"/>
    <w:p>
      <w:pPr>
        <w:spacing w:after="0"/>
        <w:ind w:left="0"/>
        <w:jc w:val="both"/>
      </w:pPr>
      <w:r>
        <w:rPr>
          <w:rFonts w:ascii="Times New Roman"/>
          <w:b w:val="false"/>
          <w:i w:val="false"/>
          <w:color w:val="000000"/>
          <w:sz w:val="28"/>
        </w:rPr>
        <w:t xml:space="preserve">
      методы сортировки кожевенно-мехового сырья; </w:t>
      </w:r>
    </w:p>
    <w:bookmarkEnd w:id="2957"/>
    <w:bookmarkStart w:name="z2964" w:id="2958"/>
    <w:p>
      <w:pPr>
        <w:spacing w:after="0"/>
        <w:ind w:left="0"/>
        <w:jc w:val="both"/>
      </w:pPr>
      <w:r>
        <w:rPr>
          <w:rFonts w:ascii="Times New Roman"/>
          <w:b w:val="false"/>
          <w:i w:val="false"/>
          <w:color w:val="000000"/>
          <w:sz w:val="28"/>
        </w:rPr>
        <w:t>
      государственные стандарты и технические условия на комплектование производственных партий для сдачи их кожевенным заводам;</w:t>
      </w:r>
    </w:p>
    <w:bookmarkEnd w:id="2958"/>
    <w:bookmarkStart w:name="z2965" w:id="2959"/>
    <w:p>
      <w:pPr>
        <w:spacing w:after="0"/>
        <w:ind w:left="0"/>
        <w:jc w:val="both"/>
      </w:pPr>
      <w:r>
        <w:rPr>
          <w:rFonts w:ascii="Times New Roman"/>
          <w:b w:val="false"/>
          <w:i w:val="false"/>
          <w:color w:val="000000"/>
          <w:sz w:val="28"/>
        </w:rPr>
        <w:t>
      государственные стандарты и технические условия на кожевенно-меховое сырье;</w:t>
      </w:r>
    </w:p>
    <w:bookmarkEnd w:id="2959"/>
    <w:bookmarkStart w:name="z2966" w:id="2960"/>
    <w:p>
      <w:pPr>
        <w:spacing w:after="0"/>
        <w:ind w:left="0"/>
        <w:jc w:val="both"/>
      </w:pPr>
      <w:r>
        <w:rPr>
          <w:rFonts w:ascii="Times New Roman"/>
          <w:b w:val="false"/>
          <w:i w:val="false"/>
          <w:color w:val="000000"/>
          <w:sz w:val="28"/>
        </w:rPr>
        <w:t xml:space="preserve">
      методы контроля, виды кожевенного и шубного сырья; </w:t>
      </w:r>
    </w:p>
    <w:bookmarkEnd w:id="2960"/>
    <w:bookmarkStart w:name="z2967" w:id="2961"/>
    <w:p>
      <w:pPr>
        <w:spacing w:after="0"/>
        <w:ind w:left="0"/>
        <w:jc w:val="both"/>
      </w:pPr>
      <w:r>
        <w:rPr>
          <w:rFonts w:ascii="Times New Roman"/>
          <w:b w:val="false"/>
          <w:i w:val="false"/>
          <w:color w:val="000000"/>
          <w:sz w:val="28"/>
        </w:rPr>
        <w:t xml:space="preserve">
      способы консервирования, пороки кожевенно-мехового сырья, причины их возникновения и способы устранения; </w:t>
      </w:r>
    </w:p>
    <w:bookmarkEnd w:id="2961"/>
    <w:bookmarkStart w:name="z2968" w:id="2962"/>
    <w:p>
      <w:pPr>
        <w:spacing w:after="0"/>
        <w:ind w:left="0"/>
        <w:jc w:val="both"/>
      </w:pPr>
      <w:r>
        <w:rPr>
          <w:rFonts w:ascii="Times New Roman"/>
          <w:b w:val="false"/>
          <w:i w:val="false"/>
          <w:color w:val="000000"/>
          <w:sz w:val="28"/>
        </w:rPr>
        <w:t>
      порядок ведения и оформления приемо-сдаточной документации на кожевенно-меховое сырье.</w:t>
      </w:r>
    </w:p>
    <w:bookmarkEnd w:id="2962"/>
    <w:bookmarkStart w:name="z2969" w:id="2963"/>
    <w:p>
      <w:pPr>
        <w:spacing w:after="0"/>
        <w:ind w:left="0"/>
        <w:jc w:val="left"/>
      </w:pPr>
      <w:r>
        <w:rPr>
          <w:rFonts w:ascii="Times New Roman"/>
          <w:b/>
          <w:i w:val="false"/>
          <w:color w:val="000000"/>
        </w:rPr>
        <w:t xml:space="preserve"> Параграф 82. Сортировщик кожевенно-мехового сырья, 5 разряд</w:t>
      </w:r>
    </w:p>
    <w:bookmarkEnd w:id="2963"/>
    <w:bookmarkStart w:name="z2970" w:id="2964"/>
    <w:p>
      <w:pPr>
        <w:spacing w:after="0"/>
        <w:ind w:left="0"/>
        <w:jc w:val="both"/>
      </w:pPr>
      <w:r>
        <w:rPr>
          <w:rFonts w:ascii="Times New Roman"/>
          <w:b w:val="false"/>
          <w:i w:val="false"/>
          <w:color w:val="000000"/>
          <w:sz w:val="28"/>
        </w:rPr>
        <w:t>
      447. Характеристика работ:</w:t>
      </w:r>
    </w:p>
    <w:bookmarkEnd w:id="2964"/>
    <w:bookmarkStart w:name="z2971" w:id="2965"/>
    <w:p>
      <w:pPr>
        <w:spacing w:after="0"/>
        <w:ind w:left="0"/>
        <w:jc w:val="both"/>
      </w:pPr>
      <w:r>
        <w:rPr>
          <w:rFonts w:ascii="Times New Roman"/>
          <w:b w:val="false"/>
          <w:i w:val="false"/>
          <w:color w:val="000000"/>
          <w:sz w:val="28"/>
        </w:rPr>
        <w:t>
      сортировка кожевенного, мехового сырья мелкого и среднего видов (шкурок крота, крыс водяных и амбарных, сусликов, сони-полчка, цокора (медведки), тушканчика, слепыша, пищухи, бурундука, кролика, кошки домашней, мерлушки, лямки, козлика, тряски, сак-сака, сурка, собаки), кроме пушнины, по качеству (сортности), весу, площади, породе, кряжу, классу, дефекту, шерстности и способу консервирования;</w:t>
      </w:r>
    </w:p>
    <w:bookmarkEnd w:id="2965"/>
    <w:bookmarkStart w:name="z2972" w:id="2966"/>
    <w:p>
      <w:pPr>
        <w:spacing w:after="0"/>
        <w:ind w:left="0"/>
        <w:jc w:val="both"/>
      </w:pPr>
      <w:r>
        <w:rPr>
          <w:rFonts w:ascii="Times New Roman"/>
          <w:b w:val="false"/>
          <w:i w:val="false"/>
          <w:color w:val="000000"/>
          <w:sz w:val="28"/>
        </w:rPr>
        <w:t>
      приемка кожевенного и мехового сырья с оценкой качества (сортности) по признакам, указанным в соответствующих государственных стандартах и технических условиях, правильности комплектования его по целевому назначению;</w:t>
      </w:r>
    </w:p>
    <w:bookmarkEnd w:id="2966"/>
    <w:bookmarkStart w:name="z2973" w:id="2967"/>
    <w:p>
      <w:pPr>
        <w:spacing w:after="0"/>
        <w:ind w:left="0"/>
        <w:jc w:val="both"/>
      </w:pPr>
      <w:r>
        <w:rPr>
          <w:rFonts w:ascii="Times New Roman"/>
          <w:b w:val="false"/>
          <w:i w:val="false"/>
          <w:color w:val="000000"/>
          <w:sz w:val="28"/>
        </w:rPr>
        <w:t>
      комплектование кожевенного и пушно-мехового сырья в производственные партии и сдача его в производство;</w:t>
      </w:r>
    </w:p>
    <w:bookmarkEnd w:id="2967"/>
    <w:bookmarkStart w:name="z2974" w:id="2968"/>
    <w:p>
      <w:pPr>
        <w:spacing w:after="0"/>
        <w:ind w:left="0"/>
        <w:jc w:val="both"/>
      </w:pPr>
      <w:r>
        <w:rPr>
          <w:rFonts w:ascii="Times New Roman"/>
          <w:b w:val="false"/>
          <w:i w:val="false"/>
          <w:color w:val="000000"/>
          <w:sz w:val="28"/>
        </w:rPr>
        <w:t>
      оформление соответствующих документов на приемку-сдачу кожевенного и мехового сырья.</w:t>
      </w:r>
    </w:p>
    <w:bookmarkEnd w:id="2968"/>
    <w:bookmarkStart w:name="z2975" w:id="2969"/>
    <w:p>
      <w:pPr>
        <w:spacing w:after="0"/>
        <w:ind w:left="0"/>
        <w:jc w:val="both"/>
      </w:pPr>
      <w:r>
        <w:rPr>
          <w:rFonts w:ascii="Times New Roman"/>
          <w:b w:val="false"/>
          <w:i w:val="false"/>
          <w:color w:val="000000"/>
          <w:sz w:val="28"/>
        </w:rPr>
        <w:t>
      448. Должен знать:</w:t>
      </w:r>
    </w:p>
    <w:bookmarkEnd w:id="2969"/>
    <w:bookmarkStart w:name="z2976" w:id="2970"/>
    <w:p>
      <w:pPr>
        <w:spacing w:after="0"/>
        <w:ind w:left="0"/>
        <w:jc w:val="both"/>
      </w:pPr>
      <w:r>
        <w:rPr>
          <w:rFonts w:ascii="Times New Roman"/>
          <w:b w:val="false"/>
          <w:i w:val="false"/>
          <w:color w:val="000000"/>
          <w:sz w:val="28"/>
        </w:rPr>
        <w:t>
      порядок сортировки и оценки кожевенного, мехового сырья мелкого и среднего видов (кроме пушнины);</w:t>
      </w:r>
    </w:p>
    <w:bookmarkEnd w:id="2970"/>
    <w:bookmarkStart w:name="z2977" w:id="2971"/>
    <w:p>
      <w:pPr>
        <w:spacing w:after="0"/>
        <w:ind w:left="0"/>
        <w:jc w:val="both"/>
      </w:pPr>
      <w:r>
        <w:rPr>
          <w:rFonts w:ascii="Times New Roman"/>
          <w:b w:val="false"/>
          <w:i w:val="false"/>
          <w:color w:val="000000"/>
          <w:sz w:val="28"/>
        </w:rPr>
        <w:t xml:space="preserve">
      государственные стандарты и технические условия на оценку качества (сортности) производственных партий по целевому назначению; </w:t>
      </w:r>
    </w:p>
    <w:bookmarkEnd w:id="2971"/>
    <w:bookmarkStart w:name="z2978" w:id="2972"/>
    <w:p>
      <w:pPr>
        <w:spacing w:after="0"/>
        <w:ind w:left="0"/>
        <w:jc w:val="both"/>
      </w:pPr>
      <w:r>
        <w:rPr>
          <w:rFonts w:ascii="Times New Roman"/>
          <w:b w:val="false"/>
          <w:i w:val="false"/>
          <w:color w:val="000000"/>
          <w:sz w:val="28"/>
        </w:rPr>
        <w:t xml:space="preserve">
      требования, предъявляемые к качеству кожевенного и мехового сырья, способы выявления его пороков и дефектов обработки; </w:t>
      </w:r>
    </w:p>
    <w:bookmarkEnd w:id="2972"/>
    <w:bookmarkStart w:name="z2979" w:id="2973"/>
    <w:p>
      <w:pPr>
        <w:spacing w:after="0"/>
        <w:ind w:left="0"/>
        <w:jc w:val="both"/>
      </w:pPr>
      <w:r>
        <w:rPr>
          <w:rFonts w:ascii="Times New Roman"/>
          <w:b w:val="false"/>
          <w:i w:val="false"/>
          <w:color w:val="000000"/>
          <w:sz w:val="28"/>
        </w:rPr>
        <w:t>
      основные положения ветеринарно-санитарного надзора по хранению и транспортированию кожевенно-мехового сырья.</w:t>
      </w:r>
    </w:p>
    <w:bookmarkEnd w:id="2973"/>
    <w:bookmarkStart w:name="z2980" w:id="2974"/>
    <w:p>
      <w:pPr>
        <w:spacing w:after="0"/>
        <w:ind w:left="0"/>
        <w:jc w:val="left"/>
      </w:pPr>
      <w:r>
        <w:rPr>
          <w:rFonts w:ascii="Times New Roman"/>
          <w:b/>
          <w:i w:val="false"/>
          <w:color w:val="000000"/>
        </w:rPr>
        <w:t xml:space="preserve"> Параграф 83. Сортировщик кожевенно-мехового сырья, 6 разряд</w:t>
      </w:r>
    </w:p>
    <w:bookmarkEnd w:id="2974"/>
    <w:bookmarkStart w:name="z2981" w:id="2975"/>
    <w:p>
      <w:pPr>
        <w:spacing w:after="0"/>
        <w:ind w:left="0"/>
        <w:jc w:val="both"/>
      </w:pPr>
      <w:r>
        <w:rPr>
          <w:rFonts w:ascii="Times New Roman"/>
          <w:b w:val="false"/>
          <w:i w:val="false"/>
          <w:color w:val="000000"/>
          <w:sz w:val="28"/>
        </w:rPr>
        <w:t>
      449. Характеристика работ:</w:t>
      </w:r>
    </w:p>
    <w:bookmarkEnd w:id="2975"/>
    <w:bookmarkStart w:name="z2982" w:id="2976"/>
    <w:p>
      <w:pPr>
        <w:spacing w:after="0"/>
        <w:ind w:left="0"/>
        <w:jc w:val="both"/>
      </w:pPr>
      <w:r>
        <w:rPr>
          <w:rFonts w:ascii="Times New Roman"/>
          <w:b w:val="false"/>
          <w:i w:val="false"/>
          <w:color w:val="000000"/>
          <w:sz w:val="28"/>
        </w:rPr>
        <w:t>
      сортировка и оценка в соответствии с государственными стандартами и техническими условиями овчины меховой и шубной, сырья пушно-мехового, каракулево-смушковых видов, шкур морского зверя по качеству (сортности), весу, площади, породе, кряжу, классу, дефекту, шерстности и способу консервирования;</w:t>
      </w:r>
    </w:p>
    <w:bookmarkEnd w:id="2976"/>
    <w:bookmarkStart w:name="z2983" w:id="2977"/>
    <w:p>
      <w:pPr>
        <w:spacing w:after="0"/>
        <w:ind w:left="0"/>
        <w:jc w:val="both"/>
      </w:pPr>
      <w:r>
        <w:rPr>
          <w:rFonts w:ascii="Times New Roman"/>
          <w:b w:val="false"/>
          <w:i w:val="false"/>
          <w:color w:val="000000"/>
          <w:sz w:val="28"/>
        </w:rPr>
        <w:t>
      проверка правильности сортировки и комплектования кожевенного сырья, шубной и меховой овчины в соответствии с государственными стандартами и техническими условиями;</w:t>
      </w:r>
    </w:p>
    <w:bookmarkEnd w:id="2977"/>
    <w:bookmarkStart w:name="z2984" w:id="2978"/>
    <w:p>
      <w:pPr>
        <w:spacing w:after="0"/>
        <w:ind w:left="0"/>
        <w:jc w:val="both"/>
      </w:pPr>
      <w:r>
        <w:rPr>
          <w:rFonts w:ascii="Times New Roman"/>
          <w:b w:val="false"/>
          <w:i w:val="false"/>
          <w:color w:val="000000"/>
          <w:sz w:val="28"/>
        </w:rPr>
        <w:t xml:space="preserve">
      определение весовых скидок и надбавок к весу кожевенно-мехового сырья в зависимости от состояния консервирования и обрядки, выявление причин образования его пороков и брака; </w:t>
      </w:r>
    </w:p>
    <w:bookmarkEnd w:id="2978"/>
    <w:bookmarkStart w:name="z2985" w:id="2979"/>
    <w:p>
      <w:pPr>
        <w:spacing w:after="0"/>
        <w:ind w:left="0"/>
        <w:jc w:val="both"/>
      </w:pPr>
      <w:r>
        <w:rPr>
          <w:rFonts w:ascii="Times New Roman"/>
          <w:b w:val="false"/>
          <w:i w:val="false"/>
          <w:color w:val="000000"/>
          <w:sz w:val="28"/>
        </w:rPr>
        <w:t>
      определение возможности переделки полуфабрикатов и изделий;</w:t>
      </w:r>
    </w:p>
    <w:bookmarkEnd w:id="2979"/>
    <w:bookmarkStart w:name="z2986" w:id="2980"/>
    <w:p>
      <w:pPr>
        <w:spacing w:after="0"/>
        <w:ind w:left="0"/>
        <w:jc w:val="both"/>
      </w:pPr>
      <w:r>
        <w:rPr>
          <w:rFonts w:ascii="Times New Roman"/>
          <w:b w:val="false"/>
          <w:i w:val="false"/>
          <w:color w:val="000000"/>
          <w:sz w:val="28"/>
        </w:rPr>
        <w:t>
      составление товароведческой характеристики на рассортированную партию кожевенно-мехового сырья;</w:t>
      </w:r>
    </w:p>
    <w:bookmarkEnd w:id="2980"/>
    <w:bookmarkStart w:name="z2987" w:id="2981"/>
    <w:p>
      <w:pPr>
        <w:spacing w:after="0"/>
        <w:ind w:left="0"/>
        <w:jc w:val="both"/>
      </w:pPr>
      <w:r>
        <w:rPr>
          <w:rFonts w:ascii="Times New Roman"/>
          <w:b w:val="false"/>
          <w:i w:val="false"/>
          <w:color w:val="000000"/>
          <w:sz w:val="28"/>
        </w:rPr>
        <w:t>
      контроль соблюдения технологического режима обработки кожевенно-мехового сырья.</w:t>
      </w:r>
    </w:p>
    <w:bookmarkEnd w:id="2981"/>
    <w:bookmarkStart w:name="z2988" w:id="2982"/>
    <w:p>
      <w:pPr>
        <w:spacing w:after="0"/>
        <w:ind w:left="0"/>
        <w:jc w:val="both"/>
      </w:pPr>
      <w:r>
        <w:rPr>
          <w:rFonts w:ascii="Times New Roman"/>
          <w:b w:val="false"/>
          <w:i w:val="false"/>
          <w:color w:val="000000"/>
          <w:sz w:val="28"/>
        </w:rPr>
        <w:t>
      450. Должен знать:</w:t>
      </w:r>
    </w:p>
    <w:bookmarkEnd w:id="2982"/>
    <w:bookmarkStart w:name="z2989" w:id="2983"/>
    <w:p>
      <w:pPr>
        <w:spacing w:after="0"/>
        <w:ind w:left="0"/>
        <w:jc w:val="both"/>
      </w:pPr>
      <w:r>
        <w:rPr>
          <w:rFonts w:ascii="Times New Roman"/>
          <w:b w:val="false"/>
          <w:i w:val="false"/>
          <w:color w:val="000000"/>
          <w:sz w:val="28"/>
        </w:rPr>
        <w:t xml:space="preserve">
      государственные стандарты и технические условия на кожевенное и пушно-меховое сырье, пушнину и сырье каракулево-смушковых видов, шкуры морского зверя, овчину меховую и шубную; </w:t>
      </w:r>
    </w:p>
    <w:bookmarkEnd w:id="2983"/>
    <w:bookmarkStart w:name="z2990" w:id="2984"/>
    <w:p>
      <w:pPr>
        <w:spacing w:after="0"/>
        <w:ind w:left="0"/>
        <w:jc w:val="both"/>
      </w:pPr>
      <w:r>
        <w:rPr>
          <w:rFonts w:ascii="Times New Roman"/>
          <w:b w:val="false"/>
          <w:i w:val="false"/>
          <w:color w:val="000000"/>
          <w:sz w:val="28"/>
        </w:rPr>
        <w:t xml:space="preserve">
      устройство и порядок эксплуатации применяемых контрольно-измерительных приборов и оборудования; </w:t>
      </w:r>
    </w:p>
    <w:bookmarkEnd w:id="2984"/>
    <w:bookmarkStart w:name="z2991" w:id="2985"/>
    <w:p>
      <w:pPr>
        <w:spacing w:after="0"/>
        <w:ind w:left="0"/>
        <w:jc w:val="both"/>
      </w:pPr>
      <w:r>
        <w:rPr>
          <w:rFonts w:ascii="Times New Roman"/>
          <w:b w:val="false"/>
          <w:i w:val="false"/>
          <w:color w:val="000000"/>
          <w:sz w:val="28"/>
        </w:rPr>
        <w:t xml:space="preserve">
      виды кожевенного и пушно-мехового сырья, шкур морского зверя и технологию их первичной обработки; </w:t>
      </w:r>
    </w:p>
    <w:bookmarkEnd w:id="2985"/>
    <w:bookmarkStart w:name="z2992" w:id="2986"/>
    <w:p>
      <w:pPr>
        <w:spacing w:after="0"/>
        <w:ind w:left="0"/>
        <w:jc w:val="both"/>
      </w:pPr>
      <w:r>
        <w:rPr>
          <w:rFonts w:ascii="Times New Roman"/>
          <w:b w:val="false"/>
          <w:i w:val="false"/>
          <w:color w:val="000000"/>
          <w:sz w:val="28"/>
        </w:rPr>
        <w:t xml:space="preserve">
      нормативно-техническую документацию по вопросам оценки качества кожевенно-мехового сырья; </w:t>
      </w:r>
    </w:p>
    <w:bookmarkEnd w:id="2986"/>
    <w:bookmarkStart w:name="z2993" w:id="2987"/>
    <w:p>
      <w:pPr>
        <w:spacing w:after="0"/>
        <w:ind w:left="0"/>
        <w:jc w:val="both"/>
      </w:pPr>
      <w:r>
        <w:rPr>
          <w:rFonts w:ascii="Times New Roman"/>
          <w:b w:val="false"/>
          <w:i w:val="false"/>
          <w:color w:val="000000"/>
          <w:sz w:val="28"/>
        </w:rPr>
        <w:t xml:space="preserve">
      методы контроля качества; </w:t>
      </w:r>
    </w:p>
    <w:bookmarkEnd w:id="2987"/>
    <w:bookmarkStart w:name="z2994" w:id="2988"/>
    <w:p>
      <w:pPr>
        <w:spacing w:after="0"/>
        <w:ind w:left="0"/>
        <w:jc w:val="both"/>
      </w:pPr>
      <w:r>
        <w:rPr>
          <w:rFonts w:ascii="Times New Roman"/>
          <w:b w:val="false"/>
          <w:i w:val="false"/>
          <w:color w:val="000000"/>
          <w:sz w:val="28"/>
        </w:rPr>
        <w:t>
      порядок хранения производственных партий кожевенного и пушно-мехового сырья;</w:t>
      </w:r>
    </w:p>
    <w:bookmarkEnd w:id="2988"/>
    <w:bookmarkStart w:name="z2995" w:id="2989"/>
    <w:p>
      <w:pPr>
        <w:spacing w:after="0"/>
        <w:ind w:left="0"/>
        <w:jc w:val="both"/>
      </w:pPr>
      <w:r>
        <w:rPr>
          <w:rFonts w:ascii="Times New Roman"/>
          <w:b w:val="false"/>
          <w:i w:val="false"/>
          <w:color w:val="000000"/>
          <w:sz w:val="28"/>
        </w:rPr>
        <w:t>
      сырьевые и производственные пороки кожевенно-мехового сырья и способы их выявления и устранения.</w:t>
      </w:r>
    </w:p>
    <w:bookmarkEnd w:id="2989"/>
    <w:bookmarkStart w:name="z2996" w:id="2990"/>
    <w:p>
      <w:pPr>
        <w:spacing w:after="0"/>
        <w:ind w:left="0"/>
        <w:jc w:val="both"/>
      </w:pPr>
      <w:r>
        <w:rPr>
          <w:rFonts w:ascii="Times New Roman"/>
          <w:b w:val="false"/>
          <w:i w:val="false"/>
          <w:color w:val="000000"/>
          <w:sz w:val="28"/>
        </w:rPr>
        <w:t>
      451. Требуется техническое и профессиональное (среднее специальное, среднее профессиональное) образование.</w:t>
      </w:r>
    </w:p>
    <w:bookmarkEnd w:id="2990"/>
    <w:bookmarkStart w:name="z2997" w:id="2991"/>
    <w:p>
      <w:pPr>
        <w:spacing w:after="0"/>
        <w:ind w:left="0"/>
        <w:jc w:val="left"/>
      </w:pPr>
      <w:r>
        <w:rPr>
          <w:rFonts w:ascii="Times New Roman"/>
          <w:b/>
          <w:i w:val="false"/>
          <w:color w:val="000000"/>
        </w:rPr>
        <w:t xml:space="preserve"> Параграф 84. Увлажнитель кожаных, меховых деталей и изделий, 1 разряд</w:t>
      </w:r>
    </w:p>
    <w:bookmarkEnd w:id="2991"/>
    <w:bookmarkStart w:name="z2998" w:id="2992"/>
    <w:p>
      <w:pPr>
        <w:spacing w:after="0"/>
        <w:ind w:left="0"/>
        <w:jc w:val="both"/>
      </w:pPr>
      <w:r>
        <w:rPr>
          <w:rFonts w:ascii="Times New Roman"/>
          <w:b w:val="false"/>
          <w:i w:val="false"/>
          <w:color w:val="000000"/>
          <w:sz w:val="28"/>
        </w:rPr>
        <w:t>
      452. Характеристика работ:</w:t>
      </w:r>
    </w:p>
    <w:bookmarkEnd w:id="2992"/>
    <w:bookmarkStart w:name="z2999" w:id="2993"/>
    <w:p>
      <w:pPr>
        <w:spacing w:after="0"/>
        <w:ind w:left="0"/>
        <w:jc w:val="both"/>
      </w:pPr>
      <w:r>
        <w:rPr>
          <w:rFonts w:ascii="Times New Roman"/>
          <w:b w:val="false"/>
          <w:i w:val="false"/>
          <w:color w:val="000000"/>
          <w:sz w:val="28"/>
        </w:rPr>
        <w:t>
      увлажнение и провяливание кожаных делюжек, сходов, лоскута, деталей обуви, кожгалантерейных, шорно-седельных и технических изделий из кожи, заготовок и швов обуви водой на увлажнительных установках или вручную при помощи тампона, губки, щетки, кисти;</w:t>
      </w:r>
    </w:p>
    <w:bookmarkEnd w:id="2993"/>
    <w:bookmarkStart w:name="z3000" w:id="2994"/>
    <w:p>
      <w:pPr>
        <w:spacing w:after="0"/>
        <w:ind w:left="0"/>
        <w:jc w:val="both"/>
      </w:pPr>
      <w:r>
        <w:rPr>
          <w:rFonts w:ascii="Times New Roman"/>
          <w:b w:val="false"/>
          <w:i w:val="false"/>
          <w:color w:val="000000"/>
          <w:sz w:val="28"/>
        </w:rPr>
        <w:t>
      подсчет кож после увлажнения.</w:t>
      </w:r>
    </w:p>
    <w:bookmarkEnd w:id="2994"/>
    <w:bookmarkStart w:name="z3001" w:id="2995"/>
    <w:p>
      <w:pPr>
        <w:spacing w:after="0"/>
        <w:ind w:left="0"/>
        <w:jc w:val="both"/>
      </w:pPr>
      <w:r>
        <w:rPr>
          <w:rFonts w:ascii="Times New Roman"/>
          <w:b w:val="false"/>
          <w:i w:val="false"/>
          <w:color w:val="000000"/>
          <w:sz w:val="28"/>
        </w:rPr>
        <w:t>
      453. Должен знать:</w:t>
      </w:r>
    </w:p>
    <w:bookmarkEnd w:id="2995"/>
    <w:bookmarkStart w:name="z3002" w:id="2996"/>
    <w:p>
      <w:pPr>
        <w:spacing w:after="0"/>
        <w:ind w:left="0"/>
        <w:jc w:val="both"/>
      </w:pPr>
      <w:r>
        <w:rPr>
          <w:rFonts w:ascii="Times New Roman"/>
          <w:b w:val="false"/>
          <w:i w:val="false"/>
          <w:color w:val="000000"/>
          <w:sz w:val="28"/>
        </w:rPr>
        <w:t xml:space="preserve">
      способы увлажнения и провяливания кожаных делюжек, сходов, лоскута, деталей обуви, кожгалантерейных, шорно-седельных и технических изделий из кожи; </w:t>
      </w:r>
    </w:p>
    <w:bookmarkEnd w:id="2996"/>
    <w:bookmarkStart w:name="z3003" w:id="2997"/>
    <w:p>
      <w:pPr>
        <w:spacing w:after="0"/>
        <w:ind w:left="0"/>
        <w:jc w:val="both"/>
      </w:pPr>
      <w:r>
        <w:rPr>
          <w:rFonts w:ascii="Times New Roman"/>
          <w:b w:val="false"/>
          <w:i w:val="false"/>
          <w:color w:val="000000"/>
          <w:sz w:val="28"/>
        </w:rPr>
        <w:t>
      способы устранения дефектов кожаных, меховых деталей и изделий при выполнении операций увлажнения.</w:t>
      </w:r>
    </w:p>
    <w:bookmarkEnd w:id="2997"/>
    <w:bookmarkStart w:name="z3004" w:id="2998"/>
    <w:p>
      <w:pPr>
        <w:spacing w:after="0"/>
        <w:ind w:left="0"/>
        <w:jc w:val="left"/>
      </w:pPr>
      <w:r>
        <w:rPr>
          <w:rFonts w:ascii="Times New Roman"/>
          <w:b/>
          <w:i w:val="false"/>
          <w:color w:val="000000"/>
        </w:rPr>
        <w:t xml:space="preserve"> Параграф 85. Увлажнитель кожаных, меховых деталей и изделий, 2 разряд</w:t>
      </w:r>
    </w:p>
    <w:bookmarkEnd w:id="2998"/>
    <w:bookmarkStart w:name="z3005" w:id="2999"/>
    <w:p>
      <w:pPr>
        <w:spacing w:after="0"/>
        <w:ind w:left="0"/>
        <w:jc w:val="both"/>
      </w:pPr>
      <w:r>
        <w:rPr>
          <w:rFonts w:ascii="Times New Roman"/>
          <w:b w:val="false"/>
          <w:i w:val="false"/>
          <w:color w:val="000000"/>
          <w:sz w:val="28"/>
        </w:rPr>
        <w:t>
      454. Характеристика работ:</w:t>
      </w:r>
    </w:p>
    <w:bookmarkEnd w:id="2999"/>
    <w:bookmarkStart w:name="z3006" w:id="3000"/>
    <w:p>
      <w:pPr>
        <w:spacing w:after="0"/>
        <w:ind w:left="0"/>
        <w:jc w:val="both"/>
      </w:pPr>
      <w:r>
        <w:rPr>
          <w:rFonts w:ascii="Times New Roman"/>
          <w:b w:val="false"/>
          <w:i w:val="false"/>
          <w:color w:val="000000"/>
          <w:sz w:val="28"/>
        </w:rPr>
        <w:t xml:space="preserve">
      увлажнение кож водой при помощи гидропульта, распылителя, тампона, губки, щетки с провяливанием; </w:t>
      </w:r>
    </w:p>
    <w:bookmarkEnd w:id="3000"/>
    <w:bookmarkStart w:name="z3007" w:id="3001"/>
    <w:p>
      <w:pPr>
        <w:spacing w:after="0"/>
        <w:ind w:left="0"/>
        <w:jc w:val="both"/>
      </w:pPr>
      <w:r>
        <w:rPr>
          <w:rFonts w:ascii="Times New Roman"/>
          <w:b w:val="false"/>
          <w:i w:val="false"/>
          <w:color w:val="000000"/>
          <w:sz w:val="28"/>
        </w:rPr>
        <w:t>
      увлажнение меховых шкурок и изделий путем нанесения на кожаную ткань растворов красителей, эмульсий пульверизатором и щеткой;</w:t>
      </w:r>
    </w:p>
    <w:bookmarkEnd w:id="3001"/>
    <w:bookmarkStart w:name="z3008" w:id="3002"/>
    <w:p>
      <w:pPr>
        <w:spacing w:after="0"/>
        <w:ind w:left="0"/>
        <w:jc w:val="both"/>
      </w:pPr>
      <w:r>
        <w:rPr>
          <w:rFonts w:ascii="Times New Roman"/>
          <w:b w:val="false"/>
          <w:i w:val="false"/>
          <w:color w:val="000000"/>
          <w:sz w:val="28"/>
        </w:rPr>
        <w:t>
      приготовление растворов и эмульсий;</w:t>
      </w:r>
    </w:p>
    <w:bookmarkEnd w:id="3002"/>
    <w:bookmarkStart w:name="z3009" w:id="3003"/>
    <w:p>
      <w:pPr>
        <w:spacing w:after="0"/>
        <w:ind w:left="0"/>
        <w:jc w:val="both"/>
      </w:pPr>
      <w:r>
        <w:rPr>
          <w:rFonts w:ascii="Times New Roman"/>
          <w:b w:val="false"/>
          <w:i w:val="false"/>
          <w:color w:val="000000"/>
          <w:sz w:val="28"/>
        </w:rPr>
        <w:t>
      укладка кож и меховых шкурок в штабель для равномерного распределения влаги.</w:t>
      </w:r>
    </w:p>
    <w:bookmarkEnd w:id="3003"/>
    <w:bookmarkStart w:name="z3010" w:id="3004"/>
    <w:p>
      <w:pPr>
        <w:spacing w:after="0"/>
        <w:ind w:left="0"/>
        <w:jc w:val="both"/>
      </w:pPr>
      <w:r>
        <w:rPr>
          <w:rFonts w:ascii="Times New Roman"/>
          <w:b w:val="false"/>
          <w:i w:val="false"/>
          <w:color w:val="000000"/>
          <w:sz w:val="28"/>
        </w:rPr>
        <w:t>
      455. Должен знать:</w:t>
      </w:r>
    </w:p>
    <w:bookmarkEnd w:id="3004"/>
    <w:bookmarkStart w:name="z3011" w:id="3005"/>
    <w:p>
      <w:pPr>
        <w:spacing w:after="0"/>
        <w:ind w:left="0"/>
        <w:jc w:val="both"/>
      </w:pPr>
      <w:r>
        <w:rPr>
          <w:rFonts w:ascii="Times New Roman"/>
          <w:b w:val="false"/>
          <w:i w:val="false"/>
          <w:color w:val="000000"/>
          <w:sz w:val="28"/>
        </w:rPr>
        <w:t xml:space="preserve">
      порядок увлажнения, проявливания и составления растворов и эмульсий; </w:t>
      </w:r>
    </w:p>
    <w:bookmarkEnd w:id="3005"/>
    <w:bookmarkStart w:name="z3012" w:id="3006"/>
    <w:p>
      <w:pPr>
        <w:spacing w:after="0"/>
        <w:ind w:left="0"/>
        <w:jc w:val="both"/>
      </w:pPr>
      <w:r>
        <w:rPr>
          <w:rFonts w:ascii="Times New Roman"/>
          <w:b w:val="false"/>
          <w:i w:val="false"/>
          <w:color w:val="000000"/>
          <w:sz w:val="28"/>
        </w:rPr>
        <w:t>
      способы укладки кож и меховых шкурок в штабель для равномерного распределения влаги.</w:t>
      </w:r>
    </w:p>
    <w:bookmarkEnd w:id="3006"/>
    <w:bookmarkStart w:name="z3013" w:id="3007"/>
    <w:p>
      <w:pPr>
        <w:spacing w:after="0"/>
        <w:ind w:left="0"/>
        <w:jc w:val="left"/>
      </w:pPr>
      <w:r>
        <w:rPr>
          <w:rFonts w:ascii="Times New Roman"/>
          <w:b/>
          <w:i w:val="false"/>
          <w:color w:val="000000"/>
        </w:rPr>
        <w:t xml:space="preserve"> Параграф 86. Увлажнитель кожаных, меховых деталей и изделий, 3 разряд</w:t>
      </w:r>
    </w:p>
    <w:bookmarkEnd w:id="3007"/>
    <w:bookmarkStart w:name="z3014" w:id="3008"/>
    <w:p>
      <w:pPr>
        <w:spacing w:after="0"/>
        <w:ind w:left="0"/>
        <w:jc w:val="both"/>
      </w:pPr>
      <w:r>
        <w:rPr>
          <w:rFonts w:ascii="Times New Roman"/>
          <w:b w:val="false"/>
          <w:i w:val="false"/>
          <w:color w:val="000000"/>
          <w:sz w:val="28"/>
        </w:rPr>
        <w:t>
      456. Характеристика работ:</w:t>
      </w:r>
    </w:p>
    <w:bookmarkEnd w:id="3008"/>
    <w:bookmarkStart w:name="z3015" w:id="3009"/>
    <w:p>
      <w:pPr>
        <w:spacing w:after="0"/>
        <w:ind w:left="0"/>
        <w:jc w:val="both"/>
      </w:pPr>
      <w:r>
        <w:rPr>
          <w:rFonts w:ascii="Times New Roman"/>
          <w:b w:val="false"/>
          <w:i w:val="false"/>
          <w:color w:val="000000"/>
          <w:sz w:val="28"/>
        </w:rPr>
        <w:t>
      увлажнение кожевенных и меховых полуфабрикатов в увлажнительных камерах, ваннах, мокрых опилках с их загрузкой и укладкой;</w:t>
      </w:r>
    </w:p>
    <w:bookmarkEnd w:id="3009"/>
    <w:bookmarkStart w:name="z3016" w:id="3010"/>
    <w:p>
      <w:pPr>
        <w:spacing w:after="0"/>
        <w:ind w:left="0"/>
        <w:jc w:val="both"/>
      </w:pPr>
      <w:r>
        <w:rPr>
          <w:rFonts w:ascii="Times New Roman"/>
          <w:b w:val="false"/>
          <w:i w:val="false"/>
          <w:color w:val="000000"/>
          <w:sz w:val="28"/>
        </w:rPr>
        <w:t>
      съем и выгрузка увлажненных кожевенных и меховых полуфабрикатов;</w:t>
      </w:r>
    </w:p>
    <w:bookmarkEnd w:id="3010"/>
    <w:bookmarkStart w:name="z3017" w:id="3011"/>
    <w:p>
      <w:pPr>
        <w:spacing w:after="0"/>
        <w:ind w:left="0"/>
        <w:jc w:val="both"/>
      </w:pPr>
      <w:r>
        <w:rPr>
          <w:rFonts w:ascii="Times New Roman"/>
          <w:b w:val="false"/>
          <w:i w:val="false"/>
          <w:color w:val="000000"/>
          <w:sz w:val="28"/>
        </w:rPr>
        <w:t>
      увлажнение заготовок и деталей обуви паровоздушной смесью в специальной увлажнительной камере;</w:t>
      </w:r>
    </w:p>
    <w:bookmarkEnd w:id="3011"/>
    <w:bookmarkStart w:name="z3018" w:id="3012"/>
    <w:p>
      <w:pPr>
        <w:spacing w:after="0"/>
        <w:ind w:left="0"/>
        <w:jc w:val="both"/>
      </w:pPr>
      <w:r>
        <w:rPr>
          <w:rFonts w:ascii="Times New Roman"/>
          <w:b w:val="false"/>
          <w:i w:val="false"/>
          <w:color w:val="000000"/>
          <w:sz w:val="28"/>
        </w:rPr>
        <w:t>
      регулирование по контрольно-измерительным приборам поступления пара, воды и воздуха в увлажнительные камеры;</w:t>
      </w:r>
    </w:p>
    <w:bookmarkEnd w:id="3012"/>
    <w:bookmarkStart w:name="z3019" w:id="3013"/>
    <w:p>
      <w:pPr>
        <w:spacing w:after="0"/>
        <w:ind w:left="0"/>
        <w:jc w:val="both"/>
      </w:pPr>
      <w:r>
        <w:rPr>
          <w:rFonts w:ascii="Times New Roman"/>
          <w:b w:val="false"/>
          <w:i w:val="false"/>
          <w:color w:val="000000"/>
          <w:sz w:val="28"/>
        </w:rPr>
        <w:t>
      приготовление в ваннах увлажняющих растворов.</w:t>
      </w:r>
    </w:p>
    <w:bookmarkEnd w:id="3013"/>
    <w:bookmarkStart w:name="z3020" w:id="3014"/>
    <w:p>
      <w:pPr>
        <w:spacing w:after="0"/>
        <w:ind w:left="0"/>
        <w:jc w:val="both"/>
      </w:pPr>
      <w:r>
        <w:rPr>
          <w:rFonts w:ascii="Times New Roman"/>
          <w:b w:val="false"/>
          <w:i w:val="false"/>
          <w:color w:val="000000"/>
          <w:sz w:val="28"/>
        </w:rPr>
        <w:t>
      457. Должен знать:</w:t>
      </w:r>
    </w:p>
    <w:bookmarkEnd w:id="3014"/>
    <w:bookmarkStart w:name="z3021" w:id="3015"/>
    <w:p>
      <w:pPr>
        <w:spacing w:after="0"/>
        <w:ind w:left="0"/>
        <w:jc w:val="both"/>
      </w:pPr>
      <w:r>
        <w:rPr>
          <w:rFonts w:ascii="Times New Roman"/>
          <w:b w:val="false"/>
          <w:i w:val="false"/>
          <w:color w:val="000000"/>
          <w:sz w:val="28"/>
        </w:rPr>
        <w:t xml:space="preserve">
      технологический режим увлажнения кожевенных и меховых полуфабрикатов; </w:t>
      </w:r>
    </w:p>
    <w:bookmarkEnd w:id="3015"/>
    <w:bookmarkStart w:name="z3022" w:id="3016"/>
    <w:p>
      <w:pPr>
        <w:spacing w:after="0"/>
        <w:ind w:left="0"/>
        <w:jc w:val="both"/>
      </w:pPr>
      <w:r>
        <w:rPr>
          <w:rFonts w:ascii="Times New Roman"/>
          <w:b w:val="false"/>
          <w:i w:val="false"/>
          <w:color w:val="000000"/>
          <w:sz w:val="28"/>
        </w:rPr>
        <w:t>
      требования, предъявляемые к полуфабрикатам после увлажнения;</w:t>
      </w:r>
    </w:p>
    <w:bookmarkEnd w:id="3016"/>
    <w:bookmarkStart w:name="z3023" w:id="3017"/>
    <w:p>
      <w:pPr>
        <w:spacing w:after="0"/>
        <w:ind w:left="0"/>
        <w:jc w:val="both"/>
      </w:pPr>
      <w:r>
        <w:rPr>
          <w:rFonts w:ascii="Times New Roman"/>
          <w:b w:val="false"/>
          <w:i w:val="false"/>
          <w:color w:val="000000"/>
          <w:sz w:val="28"/>
        </w:rPr>
        <w:t xml:space="preserve">
      рецептуру приготовления увлажняющих растворов; </w:t>
      </w:r>
    </w:p>
    <w:bookmarkEnd w:id="3017"/>
    <w:bookmarkStart w:name="z3024" w:id="3018"/>
    <w:p>
      <w:pPr>
        <w:spacing w:after="0"/>
        <w:ind w:left="0"/>
        <w:jc w:val="both"/>
      </w:pPr>
      <w:r>
        <w:rPr>
          <w:rFonts w:ascii="Times New Roman"/>
          <w:b w:val="false"/>
          <w:i w:val="false"/>
          <w:color w:val="000000"/>
          <w:sz w:val="28"/>
        </w:rPr>
        <w:t>
      порядок обслуживания и регулирования увлажнительных камер по контрольно-измерительными приборам.</w:t>
      </w:r>
    </w:p>
    <w:bookmarkEnd w:id="3018"/>
    <w:bookmarkStart w:name="z3025" w:id="3019"/>
    <w:p>
      <w:pPr>
        <w:spacing w:after="0"/>
        <w:ind w:left="0"/>
        <w:jc w:val="left"/>
      </w:pPr>
      <w:r>
        <w:rPr>
          <w:rFonts w:ascii="Times New Roman"/>
          <w:b/>
          <w:i w:val="false"/>
          <w:color w:val="000000"/>
        </w:rPr>
        <w:t xml:space="preserve"> Параграф 87. Увлажнитель кожаных, меховых деталей и изделий, 4 разряд</w:t>
      </w:r>
    </w:p>
    <w:bookmarkEnd w:id="3019"/>
    <w:bookmarkStart w:name="z3026" w:id="3020"/>
    <w:p>
      <w:pPr>
        <w:spacing w:after="0"/>
        <w:ind w:left="0"/>
        <w:jc w:val="both"/>
      </w:pPr>
      <w:r>
        <w:rPr>
          <w:rFonts w:ascii="Times New Roman"/>
          <w:b w:val="false"/>
          <w:i w:val="false"/>
          <w:color w:val="000000"/>
          <w:sz w:val="28"/>
        </w:rPr>
        <w:t>
      458. Характеристика работ:</w:t>
      </w:r>
    </w:p>
    <w:bookmarkEnd w:id="3020"/>
    <w:bookmarkStart w:name="z3027" w:id="3021"/>
    <w:p>
      <w:pPr>
        <w:spacing w:after="0"/>
        <w:ind w:left="0"/>
        <w:jc w:val="both"/>
      </w:pPr>
      <w:r>
        <w:rPr>
          <w:rFonts w:ascii="Times New Roman"/>
          <w:b w:val="false"/>
          <w:i w:val="false"/>
          <w:color w:val="000000"/>
          <w:sz w:val="28"/>
        </w:rPr>
        <w:t>
      увлажнение кожевенного и мехового полуфабриката на увлажнительных машинах проходного типа и в увлажнительных камерах, оснащенных пультом управления;</w:t>
      </w:r>
    </w:p>
    <w:bookmarkEnd w:id="3021"/>
    <w:bookmarkStart w:name="z3028" w:id="3022"/>
    <w:p>
      <w:pPr>
        <w:spacing w:after="0"/>
        <w:ind w:left="0"/>
        <w:jc w:val="both"/>
      </w:pPr>
      <w:r>
        <w:rPr>
          <w:rFonts w:ascii="Times New Roman"/>
          <w:b w:val="false"/>
          <w:i w:val="false"/>
          <w:color w:val="000000"/>
          <w:sz w:val="28"/>
        </w:rPr>
        <w:t>
      установление технологического режима увлажнения путем регулирования скорости движения транспортера, количества и температуры подаваемой воды, величины зазора и прижима передних и задних щеток к кожевенному полуфабрикату для смывки клея, поступления пара, воды, воздуха;</w:t>
      </w:r>
    </w:p>
    <w:bookmarkEnd w:id="3022"/>
    <w:bookmarkStart w:name="z3029" w:id="3023"/>
    <w:p>
      <w:pPr>
        <w:spacing w:after="0"/>
        <w:ind w:left="0"/>
        <w:jc w:val="both"/>
      </w:pPr>
      <w:r>
        <w:rPr>
          <w:rFonts w:ascii="Times New Roman"/>
          <w:b w:val="false"/>
          <w:i w:val="false"/>
          <w:color w:val="000000"/>
          <w:sz w:val="28"/>
        </w:rPr>
        <w:t>
      обслуживание пульта управления увлажнительной камеры;</w:t>
      </w:r>
    </w:p>
    <w:bookmarkEnd w:id="3023"/>
    <w:bookmarkStart w:name="z3030" w:id="3024"/>
    <w:p>
      <w:pPr>
        <w:spacing w:after="0"/>
        <w:ind w:left="0"/>
        <w:jc w:val="both"/>
      </w:pPr>
      <w:r>
        <w:rPr>
          <w:rFonts w:ascii="Times New Roman"/>
          <w:b w:val="false"/>
          <w:i w:val="false"/>
          <w:color w:val="000000"/>
          <w:sz w:val="28"/>
        </w:rPr>
        <w:t>
      органолептический контроль увлажненного полуфабриката;</w:t>
      </w:r>
    </w:p>
    <w:bookmarkEnd w:id="3024"/>
    <w:bookmarkStart w:name="z3031" w:id="3025"/>
    <w:p>
      <w:pPr>
        <w:spacing w:after="0"/>
        <w:ind w:left="0"/>
        <w:jc w:val="both"/>
      </w:pPr>
      <w:r>
        <w:rPr>
          <w:rFonts w:ascii="Times New Roman"/>
          <w:b w:val="false"/>
          <w:i w:val="false"/>
          <w:color w:val="000000"/>
          <w:sz w:val="28"/>
        </w:rPr>
        <w:t>
      укрытие кож водонепроницаемыми материалами.</w:t>
      </w:r>
    </w:p>
    <w:bookmarkEnd w:id="3025"/>
    <w:bookmarkStart w:name="z3032" w:id="3026"/>
    <w:p>
      <w:pPr>
        <w:spacing w:after="0"/>
        <w:ind w:left="0"/>
        <w:jc w:val="both"/>
      </w:pPr>
      <w:r>
        <w:rPr>
          <w:rFonts w:ascii="Times New Roman"/>
          <w:b w:val="false"/>
          <w:i w:val="false"/>
          <w:color w:val="000000"/>
          <w:sz w:val="28"/>
        </w:rPr>
        <w:t>
      459. Должен знать:</w:t>
      </w:r>
    </w:p>
    <w:bookmarkEnd w:id="3026"/>
    <w:bookmarkStart w:name="z3033" w:id="3027"/>
    <w:p>
      <w:pPr>
        <w:spacing w:after="0"/>
        <w:ind w:left="0"/>
        <w:jc w:val="both"/>
      </w:pPr>
      <w:r>
        <w:rPr>
          <w:rFonts w:ascii="Times New Roman"/>
          <w:b w:val="false"/>
          <w:i w:val="false"/>
          <w:color w:val="000000"/>
          <w:sz w:val="28"/>
        </w:rPr>
        <w:t xml:space="preserve">
      технологию увлажнения кожевенного и мехового полуфабриката на увлажнительных машинах проходного типа и в увлажнительных камерах; </w:t>
      </w:r>
    </w:p>
    <w:bookmarkEnd w:id="3027"/>
    <w:bookmarkStart w:name="z3034" w:id="3028"/>
    <w:p>
      <w:pPr>
        <w:spacing w:after="0"/>
        <w:ind w:left="0"/>
        <w:jc w:val="both"/>
      </w:pPr>
      <w:r>
        <w:rPr>
          <w:rFonts w:ascii="Times New Roman"/>
          <w:b w:val="false"/>
          <w:i w:val="false"/>
          <w:color w:val="000000"/>
          <w:sz w:val="28"/>
        </w:rPr>
        <w:t xml:space="preserve">
      требования, предъявляемые к качеству кожевенных и меховых полуфабрикатов до и после увлажнения; </w:t>
      </w:r>
    </w:p>
    <w:bookmarkEnd w:id="3028"/>
    <w:bookmarkStart w:name="z3035" w:id="3029"/>
    <w:p>
      <w:pPr>
        <w:spacing w:after="0"/>
        <w:ind w:left="0"/>
        <w:jc w:val="both"/>
      </w:pPr>
      <w:r>
        <w:rPr>
          <w:rFonts w:ascii="Times New Roman"/>
          <w:b w:val="false"/>
          <w:i w:val="false"/>
          <w:color w:val="000000"/>
          <w:sz w:val="28"/>
        </w:rPr>
        <w:t xml:space="preserve">
      устройство и порядок эксплуатации увлажнительных машин проходного типа и увлажнительных камер; </w:t>
      </w:r>
    </w:p>
    <w:bookmarkEnd w:id="3029"/>
    <w:bookmarkStart w:name="z3036" w:id="3030"/>
    <w:p>
      <w:pPr>
        <w:spacing w:after="0"/>
        <w:ind w:left="0"/>
        <w:jc w:val="both"/>
      </w:pPr>
      <w:r>
        <w:rPr>
          <w:rFonts w:ascii="Times New Roman"/>
          <w:b w:val="false"/>
          <w:i w:val="false"/>
          <w:color w:val="000000"/>
          <w:sz w:val="28"/>
        </w:rPr>
        <w:t xml:space="preserve">
      порядок обслуживания пульта управления увлажнительных камер; </w:t>
      </w:r>
    </w:p>
    <w:bookmarkEnd w:id="3030"/>
    <w:bookmarkStart w:name="z3037" w:id="3031"/>
    <w:p>
      <w:pPr>
        <w:spacing w:after="0"/>
        <w:ind w:left="0"/>
        <w:jc w:val="both"/>
      </w:pPr>
      <w:r>
        <w:rPr>
          <w:rFonts w:ascii="Times New Roman"/>
          <w:b w:val="false"/>
          <w:i w:val="false"/>
          <w:color w:val="000000"/>
          <w:sz w:val="28"/>
        </w:rPr>
        <w:t>
      методы органолептического контроля увлажненного кожевенного и мехового полуфабриката.</w:t>
      </w:r>
    </w:p>
    <w:bookmarkEnd w:id="3031"/>
    <w:bookmarkStart w:name="z3038" w:id="3032"/>
    <w:p>
      <w:pPr>
        <w:spacing w:after="0"/>
        <w:ind w:left="0"/>
        <w:jc w:val="left"/>
      </w:pPr>
      <w:r>
        <w:rPr>
          <w:rFonts w:ascii="Times New Roman"/>
          <w:b/>
          <w:i w:val="false"/>
          <w:color w:val="000000"/>
        </w:rPr>
        <w:t xml:space="preserve"> Параграф 88. Сварщик на установках тока высокой частоты, 2 разряд</w:t>
      </w:r>
    </w:p>
    <w:bookmarkEnd w:id="3032"/>
    <w:bookmarkStart w:name="z3039" w:id="3033"/>
    <w:p>
      <w:pPr>
        <w:spacing w:after="0"/>
        <w:ind w:left="0"/>
        <w:jc w:val="both"/>
      </w:pPr>
      <w:r>
        <w:rPr>
          <w:rFonts w:ascii="Times New Roman"/>
          <w:b w:val="false"/>
          <w:i w:val="false"/>
          <w:color w:val="000000"/>
          <w:sz w:val="28"/>
        </w:rPr>
        <w:t>
      460. Характеристика работ:</w:t>
      </w:r>
    </w:p>
    <w:bookmarkEnd w:id="3033"/>
    <w:bookmarkStart w:name="z3040" w:id="3034"/>
    <w:p>
      <w:pPr>
        <w:spacing w:after="0"/>
        <w:ind w:left="0"/>
        <w:jc w:val="both"/>
      </w:pPr>
      <w:r>
        <w:rPr>
          <w:rFonts w:ascii="Times New Roman"/>
          <w:b w:val="false"/>
          <w:i w:val="false"/>
          <w:color w:val="000000"/>
          <w:sz w:val="28"/>
        </w:rPr>
        <w:t>
      сварка и тиснение деталей и изделий из полиамидных кожзаменителей и пленок на установках тока высокой частоты;</w:t>
      </w:r>
    </w:p>
    <w:bookmarkEnd w:id="3034"/>
    <w:bookmarkStart w:name="z3041" w:id="3035"/>
    <w:p>
      <w:pPr>
        <w:spacing w:after="0"/>
        <w:ind w:left="0"/>
        <w:jc w:val="both"/>
      </w:pPr>
      <w:r>
        <w:rPr>
          <w:rFonts w:ascii="Times New Roman"/>
          <w:b w:val="false"/>
          <w:i w:val="false"/>
          <w:color w:val="000000"/>
          <w:sz w:val="28"/>
        </w:rPr>
        <w:t>
      установка определенных штампов-электродов, контроль за работой установки, снятие, подбор деталей по видам и цвету;</w:t>
      </w:r>
    </w:p>
    <w:bookmarkEnd w:id="3035"/>
    <w:bookmarkStart w:name="z3042" w:id="3036"/>
    <w:p>
      <w:pPr>
        <w:spacing w:after="0"/>
        <w:ind w:left="0"/>
        <w:jc w:val="both"/>
      </w:pPr>
      <w:r>
        <w:rPr>
          <w:rFonts w:ascii="Times New Roman"/>
          <w:b w:val="false"/>
          <w:i w:val="false"/>
          <w:color w:val="000000"/>
          <w:sz w:val="28"/>
        </w:rPr>
        <w:t>
      укладка готовых изделий.</w:t>
      </w:r>
    </w:p>
    <w:bookmarkEnd w:id="3036"/>
    <w:bookmarkStart w:name="z3043" w:id="3037"/>
    <w:p>
      <w:pPr>
        <w:spacing w:after="0"/>
        <w:ind w:left="0"/>
        <w:jc w:val="both"/>
      </w:pPr>
      <w:r>
        <w:rPr>
          <w:rFonts w:ascii="Times New Roman"/>
          <w:b w:val="false"/>
          <w:i w:val="false"/>
          <w:color w:val="000000"/>
          <w:sz w:val="28"/>
        </w:rPr>
        <w:t>
      461. Должен знать:</w:t>
      </w:r>
    </w:p>
    <w:bookmarkEnd w:id="3037"/>
    <w:bookmarkStart w:name="z3044" w:id="3038"/>
    <w:p>
      <w:pPr>
        <w:spacing w:after="0"/>
        <w:ind w:left="0"/>
        <w:jc w:val="both"/>
      </w:pPr>
      <w:r>
        <w:rPr>
          <w:rFonts w:ascii="Times New Roman"/>
          <w:b w:val="false"/>
          <w:i w:val="false"/>
          <w:color w:val="000000"/>
          <w:sz w:val="28"/>
        </w:rPr>
        <w:t xml:space="preserve">
      способы сварки на установках тока высокой частоты; </w:t>
      </w:r>
    </w:p>
    <w:bookmarkEnd w:id="3038"/>
    <w:bookmarkStart w:name="z3045" w:id="3039"/>
    <w:p>
      <w:pPr>
        <w:spacing w:after="0"/>
        <w:ind w:left="0"/>
        <w:jc w:val="both"/>
      </w:pPr>
      <w:r>
        <w:rPr>
          <w:rFonts w:ascii="Times New Roman"/>
          <w:b w:val="false"/>
          <w:i w:val="false"/>
          <w:color w:val="000000"/>
          <w:sz w:val="28"/>
        </w:rPr>
        <w:t xml:space="preserve">
      виды и свойства кожзаменителей и пластиков; </w:t>
      </w:r>
    </w:p>
    <w:bookmarkEnd w:id="3039"/>
    <w:bookmarkStart w:name="z3046" w:id="3040"/>
    <w:p>
      <w:pPr>
        <w:spacing w:after="0"/>
        <w:ind w:left="0"/>
        <w:jc w:val="both"/>
      </w:pPr>
      <w:r>
        <w:rPr>
          <w:rFonts w:ascii="Times New Roman"/>
          <w:b w:val="false"/>
          <w:i w:val="false"/>
          <w:color w:val="000000"/>
          <w:sz w:val="28"/>
        </w:rPr>
        <w:t xml:space="preserve">
      технологические режимы сварки и тиснения деталей и изделий; </w:t>
      </w:r>
    </w:p>
    <w:bookmarkEnd w:id="3040"/>
    <w:bookmarkStart w:name="z3047" w:id="3041"/>
    <w:p>
      <w:pPr>
        <w:spacing w:after="0"/>
        <w:ind w:left="0"/>
        <w:jc w:val="both"/>
      </w:pPr>
      <w:r>
        <w:rPr>
          <w:rFonts w:ascii="Times New Roman"/>
          <w:b w:val="false"/>
          <w:i w:val="false"/>
          <w:color w:val="000000"/>
          <w:sz w:val="28"/>
        </w:rPr>
        <w:t>
      порядок эксплуатации установки тока высокой частоты.</w:t>
      </w:r>
    </w:p>
    <w:bookmarkEnd w:id="3041"/>
    <w:bookmarkStart w:name="z3048" w:id="3042"/>
    <w:p>
      <w:pPr>
        <w:spacing w:after="0"/>
        <w:ind w:left="0"/>
        <w:jc w:val="left"/>
      </w:pPr>
      <w:r>
        <w:rPr>
          <w:rFonts w:ascii="Times New Roman"/>
          <w:b/>
          <w:i w:val="false"/>
          <w:color w:val="000000"/>
        </w:rPr>
        <w:t xml:space="preserve"> Параграф 89. Сварщик на установках тока высокой частоты, 3 разряд</w:t>
      </w:r>
    </w:p>
    <w:bookmarkEnd w:id="3042"/>
    <w:bookmarkStart w:name="z3049" w:id="3043"/>
    <w:p>
      <w:pPr>
        <w:spacing w:after="0"/>
        <w:ind w:left="0"/>
        <w:jc w:val="both"/>
      </w:pPr>
      <w:r>
        <w:rPr>
          <w:rFonts w:ascii="Times New Roman"/>
          <w:b w:val="false"/>
          <w:i w:val="false"/>
          <w:color w:val="000000"/>
          <w:sz w:val="28"/>
        </w:rPr>
        <w:t>
      462. Характеристика работ:</w:t>
      </w:r>
    </w:p>
    <w:bookmarkEnd w:id="3043"/>
    <w:bookmarkStart w:name="z3050" w:id="3044"/>
    <w:p>
      <w:pPr>
        <w:spacing w:after="0"/>
        <w:ind w:left="0"/>
        <w:jc w:val="both"/>
      </w:pPr>
      <w:r>
        <w:rPr>
          <w:rFonts w:ascii="Times New Roman"/>
          <w:b w:val="false"/>
          <w:i w:val="false"/>
          <w:color w:val="000000"/>
          <w:sz w:val="28"/>
        </w:rPr>
        <w:t>
      плоскостная сварка деталей и изделий с одновременным раскроем на установках тока высокой частоты;</w:t>
      </w:r>
    </w:p>
    <w:bookmarkEnd w:id="3044"/>
    <w:bookmarkStart w:name="z3051" w:id="3045"/>
    <w:p>
      <w:pPr>
        <w:spacing w:after="0"/>
        <w:ind w:left="0"/>
        <w:jc w:val="both"/>
      </w:pPr>
      <w:r>
        <w:rPr>
          <w:rFonts w:ascii="Times New Roman"/>
          <w:b w:val="false"/>
          <w:i w:val="false"/>
          <w:color w:val="000000"/>
          <w:sz w:val="28"/>
        </w:rPr>
        <w:t>
      приваривание элементов изделий и украшений;</w:t>
      </w:r>
    </w:p>
    <w:bookmarkEnd w:id="3045"/>
    <w:bookmarkStart w:name="z3052" w:id="3046"/>
    <w:p>
      <w:pPr>
        <w:spacing w:after="0"/>
        <w:ind w:left="0"/>
        <w:jc w:val="both"/>
      </w:pPr>
      <w:r>
        <w:rPr>
          <w:rFonts w:ascii="Times New Roman"/>
          <w:b w:val="false"/>
          <w:i w:val="false"/>
          <w:color w:val="000000"/>
          <w:sz w:val="28"/>
        </w:rPr>
        <w:t>
      проверка отделочных линий и рисунков на деталях;</w:t>
      </w:r>
    </w:p>
    <w:bookmarkEnd w:id="3046"/>
    <w:bookmarkStart w:name="z3053" w:id="3047"/>
    <w:p>
      <w:pPr>
        <w:spacing w:after="0"/>
        <w:ind w:left="0"/>
        <w:jc w:val="both"/>
      </w:pPr>
      <w:r>
        <w:rPr>
          <w:rFonts w:ascii="Times New Roman"/>
          <w:b w:val="false"/>
          <w:i w:val="false"/>
          <w:color w:val="000000"/>
          <w:sz w:val="28"/>
        </w:rPr>
        <w:t>
      подготовка и установка электродов и приспособлений для сварки на установках.</w:t>
      </w:r>
    </w:p>
    <w:bookmarkEnd w:id="3047"/>
    <w:bookmarkStart w:name="z3054" w:id="3048"/>
    <w:p>
      <w:pPr>
        <w:spacing w:after="0"/>
        <w:ind w:left="0"/>
        <w:jc w:val="both"/>
      </w:pPr>
      <w:r>
        <w:rPr>
          <w:rFonts w:ascii="Times New Roman"/>
          <w:b w:val="false"/>
          <w:i w:val="false"/>
          <w:color w:val="000000"/>
          <w:sz w:val="28"/>
        </w:rPr>
        <w:t>
      463. Должен знать:</w:t>
      </w:r>
    </w:p>
    <w:bookmarkEnd w:id="3048"/>
    <w:bookmarkStart w:name="z3055" w:id="3049"/>
    <w:p>
      <w:pPr>
        <w:spacing w:after="0"/>
        <w:ind w:left="0"/>
        <w:jc w:val="both"/>
      </w:pPr>
      <w:r>
        <w:rPr>
          <w:rFonts w:ascii="Times New Roman"/>
          <w:b w:val="false"/>
          <w:i w:val="false"/>
          <w:color w:val="000000"/>
          <w:sz w:val="28"/>
        </w:rPr>
        <w:t xml:space="preserve">
      технологические режимы сварки на установках тока высокой частоты; </w:t>
      </w:r>
    </w:p>
    <w:bookmarkEnd w:id="3049"/>
    <w:bookmarkStart w:name="z3056" w:id="3050"/>
    <w:p>
      <w:pPr>
        <w:spacing w:after="0"/>
        <w:ind w:left="0"/>
        <w:jc w:val="both"/>
      </w:pPr>
      <w:r>
        <w:rPr>
          <w:rFonts w:ascii="Times New Roman"/>
          <w:b w:val="false"/>
          <w:i w:val="false"/>
          <w:color w:val="000000"/>
          <w:sz w:val="28"/>
        </w:rPr>
        <w:t xml:space="preserve">
      методы регулирования технологических режимов сварки в зависимости от материала и вида работы; </w:t>
      </w:r>
    </w:p>
    <w:bookmarkEnd w:id="3050"/>
    <w:bookmarkStart w:name="z3057" w:id="3051"/>
    <w:p>
      <w:pPr>
        <w:spacing w:after="0"/>
        <w:ind w:left="0"/>
        <w:jc w:val="both"/>
      </w:pPr>
      <w:r>
        <w:rPr>
          <w:rFonts w:ascii="Times New Roman"/>
          <w:b w:val="false"/>
          <w:i w:val="false"/>
          <w:color w:val="000000"/>
          <w:sz w:val="28"/>
        </w:rPr>
        <w:t xml:space="preserve">
      свойства свариваемых материалов; </w:t>
      </w:r>
    </w:p>
    <w:bookmarkEnd w:id="3051"/>
    <w:bookmarkStart w:name="z3058" w:id="3052"/>
    <w:p>
      <w:pPr>
        <w:spacing w:after="0"/>
        <w:ind w:left="0"/>
        <w:jc w:val="both"/>
      </w:pPr>
      <w:r>
        <w:rPr>
          <w:rFonts w:ascii="Times New Roman"/>
          <w:b w:val="false"/>
          <w:i w:val="false"/>
          <w:color w:val="000000"/>
          <w:sz w:val="28"/>
        </w:rPr>
        <w:t xml:space="preserve">
      технические требования, предъявляемые к выполнению сварки на установках тока высокой частоты; </w:t>
      </w:r>
    </w:p>
    <w:bookmarkEnd w:id="3052"/>
    <w:bookmarkStart w:name="z3059" w:id="3053"/>
    <w:p>
      <w:pPr>
        <w:spacing w:after="0"/>
        <w:ind w:left="0"/>
        <w:jc w:val="both"/>
      </w:pPr>
      <w:r>
        <w:rPr>
          <w:rFonts w:ascii="Times New Roman"/>
          <w:b w:val="false"/>
          <w:i w:val="false"/>
          <w:color w:val="000000"/>
          <w:sz w:val="28"/>
        </w:rPr>
        <w:t>
      порядок эксплуатации установок тока высокой частоты.</w:t>
      </w:r>
    </w:p>
    <w:bookmarkEnd w:id="3053"/>
    <w:bookmarkStart w:name="z3060" w:id="3054"/>
    <w:p>
      <w:pPr>
        <w:spacing w:after="0"/>
        <w:ind w:left="0"/>
        <w:jc w:val="left"/>
      </w:pPr>
      <w:r>
        <w:rPr>
          <w:rFonts w:ascii="Times New Roman"/>
          <w:b/>
          <w:i w:val="false"/>
          <w:color w:val="000000"/>
        </w:rPr>
        <w:t xml:space="preserve"> Параграф 90. Сварщик на установках тока высокой частоты, 4 разряд</w:t>
      </w:r>
    </w:p>
    <w:bookmarkEnd w:id="3054"/>
    <w:bookmarkStart w:name="z3061" w:id="3055"/>
    <w:p>
      <w:pPr>
        <w:spacing w:after="0"/>
        <w:ind w:left="0"/>
        <w:jc w:val="both"/>
      </w:pPr>
      <w:r>
        <w:rPr>
          <w:rFonts w:ascii="Times New Roman"/>
          <w:b w:val="false"/>
          <w:i w:val="false"/>
          <w:color w:val="000000"/>
          <w:sz w:val="28"/>
        </w:rPr>
        <w:t>
      464. Характеристика работ:</w:t>
      </w:r>
    </w:p>
    <w:bookmarkEnd w:id="3055"/>
    <w:bookmarkStart w:name="z3062" w:id="3056"/>
    <w:p>
      <w:pPr>
        <w:spacing w:after="0"/>
        <w:ind w:left="0"/>
        <w:jc w:val="both"/>
      </w:pPr>
      <w:r>
        <w:rPr>
          <w:rFonts w:ascii="Times New Roman"/>
          <w:b w:val="false"/>
          <w:i w:val="false"/>
          <w:color w:val="000000"/>
          <w:sz w:val="28"/>
        </w:rPr>
        <w:t>
      сварка изделий объемной формы на установках тока высокой частоты;</w:t>
      </w:r>
    </w:p>
    <w:bookmarkEnd w:id="3056"/>
    <w:bookmarkStart w:name="z3063" w:id="3057"/>
    <w:p>
      <w:pPr>
        <w:spacing w:after="0"/>
        <w:ind w:left="0"/>
        <w:jc w:val="both"/>
      </w:pPr>
      <w:r>
        <w:rPr>
          <w:rFonts w:ascii="Times New Roman"/>
          <w:b w:val="false"/>
          <w:i w:val="false"/>
          <w:color w:val="000000"/>
          <w:sz w:val="28"/>
        </w:rPr>
        <w:t>
      подготовка и установка специальных приспособлений для объемной сварки изделий, заправка изделий в приспособления;</w:t>
      </w:r>
    </w:p>
    <w:bookmarkEnd w:id="3057"/>
    <w:bookmarkStart w:name="z3064" w:id="3058"/>
    <w:p>
      <w:pPr>
        <w:spacing w:after="0"/>
        <w:ind w:left="0"/>
        <w:jc w:val="both"/>
      </w:pPr>
      <w:r>
        <w:rPr>
          <w:rFonts w:ascii="Times New Roman"/>
          <w:b w:val="false"/>
          <w:i w:val="false"/>
          <w:color w:val="000000"/>
          <w:sz w:val="28"/>
        </w:rPr>
        <w:t>
      контроль и регулирование технологических режимов сварки.</w:t>
      </w:r>
    </w:p>
    <w:bookmarkEnd w:id="3058"/>
    <w:bookmarkStart w:name="z3065" w:id="3059"/>
    <w:p>
      <w:pPr>
        <w:spacing w:after="0"/>
        <w:ind w:left="0"/>
        <w:jc w:val="both"/>
      </w:pPr>
      <w:r>
        <w:rPr>
          <w:rFonts w:ascii="Times New Roman"/>
          <w:b w:val="false"/>
          <w:i w:val="false"/>
          <w:color w:val="000000"/>
          <w:sz w:val="28"/>
        </w:rPr>
        <w:t>
      465. Должен знать:</w:t>
      </w:r>
    </w:p>
    <w:bookmarkEnd w:id="3059"/>
    <w:bookmarkStart w:name="z3066" w:id="3060"/>
    <w:p>
      <w:pPr>
        <w:spacing w:after="0"/>
        <w:ind w:left="0"/>
        <w:jc w:val="both"/>
      </w:pPr>
      <w:r>
        <w:rPr>
          <w:rFonts w:ascii="Times New Roman"/>
          <w:b w:val="false"/>
          <w:i w:val="false"/>
          <w:color w:val="000000"/>
          <w:sz w:val="28"/>
        </w:rPr>
        <w:t xml:space="preserve">
      технологический режим сварки в зависимости от материала и вида работы; </w:t>
      </w:r>
    </w:p>
    <w:bookmarkEnd w:id="3060"/>
    <w:bookmarkStart w:name="z3067" w:id="3061"/>
    <w:p>
      <w:pPr>
        <w:spacing w:after="0"/>
        <w:ind w:left="0"/>
        <w:jc w:val="both"/>
      </w:pPr>
      <w:r>
        <w:rPr>
          <w:rFonts w:ascii="Times New Roman"/>
          <w:b w:val="false"/>
          <w:i w:val="false"/>
          <w:color w:val="000000"/>
          <w:sz w:val="28"/>
        </w:rPr>
        <w:t xml:space="preserve">
      свойства свариваемых материалов; </w:t>
      </w:r>
    </w:p>
    <w:bookmarkEnd w:id="3061"/>
    <w:bookmarkStart w:name="z3068" w:id="3062"/>
    <w:p>
      <w:pPr>
        <w:spacing w:after="0"/>
        <w:ind w:left="0"/>
        <w:jc w:val="both"/>
      </w:pPr>
      <w:r>
        <w:rPr>
          <w:rFonts w:ascii="Times New Roman"/>
          <w:b w:val="false"/>
          <w:i w:val="false"/>
          <w:color w:val="000000"/>
          <w:sz w:val="28"/>
        </w:rPr>
        <w:t xml:space="preserve">
      технические требования, предъявляемые к сварке на установках тока высокой частоты и сваренным изделиям; </w:t>
      </w:r>
    </w:p>
    <w:bookmarkEnd w:id="3062"/>
    <w:bookmarkStart w:name="z3069" w:id="3063"/>
    <w:p>
      <w:pPr>
        <w:spacing w:after="0"/>
        <w:ind w:left="0"/>
        <w:jc w:val="both"/>
      </w:pPr>
      <w:r>
        <w:rPr>
          <w:rFonts w:ascii="Times New Roman"/>
          <w:b w:val="false"/>
          <w:i w:val="false"/>
          <w:color w:val="000000"/>
          <w:sz w:val="28"/>
        </w:rPr>
        <w:t>
      порядок эксплуатации применяемого оборудования.</w:t>
      </w:r>
    </w:p>
    <w:bookmarkEnd w:id="3063"/>
    <w:bookmarkStart w:name="z3070" w:id="3064"/>
    <w:p>
      <w:pPr>
        <w:spacing w:after="0"/>
        <w:ind w:left="0"/>
        <w:jc w:val="left"/>
      </w:pPr>
      <w:r>
        <w:rPr>
          <w:rFonts w:ascii="Times New Roman"/>
          <w:b/>
          <w:i w:val="false"/>
          <w:color w:val="000000"/>
        </w:rPr>
        <w:t xml:space="preserve"> Параграф 91. Оператор конвейерной линии, 4 разряд</w:t>
      </w:r>
    </w:p>
    <w:bookmarkEnd w:id="3064"/>
    <w:bookmarkStart w:name="z3071" w:id="3065"/>
    <w:p>
      <w:pPr>
        <w:spacing w:after="0"/>
        <w:ind w:left="0"/>
        <w:jc w:val="both"/>
      </w:pPr>
      <w:r>
        <w:rPr>
          <w:rFonts w:ascii="Times New Roman"/>
          <w:b w:val="false"/>
          <w:i w:val="false"/>
          <w:color w:val="000000"/>
          <w:sz w:val="28"/>
        </w:rPr>
        <w:t>
      466. Характеристика работ:</w:t>
      </w:r>
    </w:p>
    <w:bookmarkEnd w:id="3065"/>
    <w:bookmarkStart w:name="z3072" w:id="3066"/>
    <w:p>
      <w:pPr>
        <w:spacing w:after="0"/>
        <w:ind w:left="0"/>
        <w:jc w:val="both"/>
      </w:pPr>
      <w:r>
        <w:rPr>
          <w:rFonts w:ascii="Times New Roman"/>
          <w:b w:val="false"/>
          <w:i w:val="false"/>
          <w:color w:val="000000"/>
          <w:sz w:val="28"/>
        </w:rPr>
        <w:t>
      ведение с пульта управления процесса подачи кож и меховых шкурок для раскроя, полуфабрикатов и вспомогательных материалов - для обработки и сборки деталей и изделий на поточной линии;</w:t>
      </w:r>
    </w:p>
    <w:bookmarkEnd w:id="3066"/>
    <w:bookmarkStart w:name="z3073" w:id="3067"/>
    <w:p>
      <w:pPr>
        <w:spacing w:after="0"/>
        <w:ind w:left="0"/>
        <w:jc w:val="both"/>
      </w:pPr>
      <w:r>
        <w:rPr>
          <w:rFonts w:ascii="Times New Roman"/>
          <w:b w:val="false"/>
          <w:i w:val="false"/>
          <w:color w:val="000000"/>
          <w:sz w:val="28"/>
        </w:rPr>
        <w:t xml:space="preserve">
      отправка на рабочие места укомплектованной партии деталей изделий в соответствии с технологическим режимом обработки; </w:t>
      </w:r>
    </w:p>
    <w:bookmarkEnd w:id="3067"/>
    <w:bookmarkStart w:name="z3074" w:id="3068"/>
    <w:p>
      <w:pPr>
        <w:spacing w:after="0"/>
        <w:ind w:left="0"/>
        <w:jc w:val="both"/>
      </w:pPr>
      <w:r>
        <w:rPr>
          <w:rFonts w:ascii="Times New Roman"/>
          <w:b w:val="false"/>
          <w:i w:val="false"/>
          <w:color w:val="000000"/>
          <w:sz w:val="28"/>
        </w:rPr>
        <w:t xml:space="preserve">
      прием обработанных партий деталей от исполнителей; </w:t>
      </w:r>
    </w:p>
    <w:bookmarkEnd w:id="3068"/>
    <w:bookmarkStart w:name="z3075" w:id="3069"/>
    <w:p>
      <w:pPr>
        <w:spacing w:after="0"/>
        <w:ind w:left="0"/>
        <w:jc w:val="both"/>
      </w:pPr>
      <w:r>
        <w:rPr>
          <w:rFonts w:ascii="Times New Roman"/>
          <w:b w:val="false"/>
          <w:i w:val="false"/>
          <w:color w:val="000000"/>
          <w:sz w:val="28"/>
        </w:rPr>
        <w:t>
      проверка качества выполнения технологических операций и распределение их в технологической последовательности;</w:t>
      </w:r>
    </w:p>
    <w:bookmarkEnd w:id="3069"/>
    <w:bookmarkStart w:name="z3076" w:id="3070"/>
    <w:p>
      <w:pPr>
        <w:spacing w:after="0"/>
        <w:ind w:left="0"/>
        <w:jc w:val="both"/>
      </w:pPr>
      <w:r>
        <w:rPr>
          <w:rFonts w:ascii="Times New Roman"/>
          <w:b w:val="false"/>
          <w:i w:val="false"/>
          <w:color w:val="000000"/>
          <w:sz w:val="28"/>
        </w:rPr>
        <w:t>
      заполнение карт запуска;</w:t>
      </w:r>
    </w:p>
    <w:bookmarkEnd w:id="3070"/>
    <w:bookmarkStart w:name="z3077" w:id="3071"/>
    <w:p>
      <w:pPr>
        <w:spacing w:after="0"/>
        <w:ind w:left="0"/>
        <w:jc w:val="both"/>
      </w:pPr>
      <w:r>
        <w:rPr>
          <w:rFonts w:ascii="Times New Roman"/>
          <w:b w:val="false"/>
          <w:i w:val="false"/>
          <w:color w:val="000000"/>
          <w:sz w:val="28"/>
        </w:rPr>
        <w:t>
      ведение учета количества обработанных полуфабрикатов, материалов и изделий по каждому исполнителю.</w:t>
      </w:r>
    </w:p>
    <w:bookmarkEnd w:id="3071"/>
    <w:bookmarkStart w:name="z3078" w:id="3072"/>
    <w:p>
      <w:pPr>
        <w:spacing w:after="0"/>
        <w:ind w:left="0"/>
        <w:jc w:val="both"/>
      </w:pPr>
      <w:r>
        <w:rPr>
          <w:rFonts w:ascii="Times New Roman"/>
          <w:b w:val="false"/>
          <w:i w:val="false"/>
          <w:color w:val="000000"/>
          <w:sz w:val="28"/>
        </w:rPr>
        <w:t>
      467. Должен знать:</w:t>
      </w:r>
    </w:p>
    <w:bookmarkEnd w:id="3072"/>
    <w:bookmarkStart w:name="z3079" w:id="3073"/>
    <w:p>
      <w:pPr>
        <w:spacing w:after="0"/>
        <w:ind w:left="0"/>
        <w:jc w:val="both"/>
      </w:pPr>
      <w:r>
        <w:rPr>
          <w:rFonts w:ascii="Times New Roman"/>
          <w:b w:val="false"/>
          <w:i w:val="false"/>
          <w:color w:val="000000"/>
          <w:sz w:val="28"/>
        </w:rPr>
        <w:t xml:space="preserve">
      порядок управления и регулирования пульта конвейерной линии; </w:t>
      </w:r>
    </w:p>
    <w:bookmarkEnd w:id="3073"/>
    <w:bookmarkStart w:name="z3080" w:id="3074"/>
    <w:p>
      <w:pPr>
        <w:spacing w:after="0"/>
        <w:ind w:left="0"/>
        <w:jc w:val="both"/>
      </w:pPr>
      <w:r>
        <w:rPr>
          <w:rFonts w:ascii="Times New Roman"/>
          <w:b w:val="false"/>
          <w:i w:val="false"/>
          <w:color w:val="000000"/>
          <w:sz w:val="28"/>
        </w:rPr>
        <w:t xml:space="preserve">
      расположение сигнальных лампочек и кнопок на пульте управления; </w:t>
      </w:r>
    </w:p>
    <w:bookmarkEnd w:id="3074"/>
    <w:bookmarkStart w:name="z3081" w:id="3075"/>
    <w:p>
      <w:pPr>
        <w:spacing w:after="0"/>
        <w:ind w:left="0"/>
        <w:jc w:val="both"/>
      </w:pPr>
      <w:r>
        <w:rPr>
          <w:rFonts w:ascii="Times New Roman"/>
          <w:b w:val="false"/>
          <w:i w:val="false"/>
          <w:color w:val="000000"/>
          <w:sz w:val="28"/>
        </w:rPr>
        <w:t>
      ассортимент кож и меховых шкурок;</w:t>
      </w:r>
    </w:p>
    <w:bookmarkEnd w:id="3075"/>
    <w:bookmarkStart w:name="z3082" w:id="3076"/>
    <w:p>
      <w:pPr>
        <w:spacing w:after="0"/>
        <w:ind w:left="0"/>
        <w:jc w:val="both"/>
      </w:pPr>
      <w:r>
        <w:rPr>
          <w:rFonts w:ascii="Times New Roman"/>
          <w:b w:val="false"/>
          <w:i w:val="false"/>
          <w:color w:val="000000"/>
          <w:sz w:val="28"/>
        </w:rPr>
        <w:t xml:space="preserve">
      виды, фасоны, модели, размеры изделий, комплектность каждой модели; </w:t>
      </w:r>
    </w:p>
    <w:bookmarkEnd w:id="3076"/>
    <w:bookmarkStart w:name="z3083" w:id="3077"/>
    <w:p>
      <w:pPr>
        <w:spacing w:after="0"/>
        <w:ind w:left="0"/>
        <w:jc w:val="both"/>
      </w:pPr>
      <w:r>
        <w:rPr>
          <w:rFonts w:ascii="Times New Roman"/>
          <w:b w:val="false"/>
          <w:i w:val="false"/>
          <w:color w:val="000000"/>
          <w:sz w:val="28"/>
        </w:rPr>
        <w:t xml:space="preserve">
      требования, предъявляемые к качеству обрабатываемых деталей и изделий; </w:t>
      </w:r>
    </w:p>
    <w:bookmarkEnd w:id="3077"/>
    <w:bookmarkStart w:name="z3084" w:id="3078"/>
    <w:p>
      <w:pPr>
        <w:spacing w:after="0"/>
        <w:ind w:left="0"/>
        <w:jc w:val="both"/>
      </w:pPr>
      <w:r>
        <w:rPr>
          <w:rFonts w:ascii="Times New Roman"/>
          <w:b w:val="false"/>
          <w:i w:val="false"/>
          <w:color w:val="000000"/>
          <w:sz w:val="28"/>
        </w:rPr>
        <w:t>
      организацию и разделение труда, квалификацию исполнителей, возможности совмещения операций при работе на поточной линии, планируемую и фактическую выработку по исполнителям;</w:t>
      </w:r>
    </w:p>
    <w:bookmarkEnd w:id="3078"/>
    <w:bookmarkStart w:name="z3085" w:id="3079"/>
    <w:p>
      <w:pPr>
        <w:spacing w:after="0"/>
        <w:ind w:left="0"/>
        <w:jc w:val="both"/>
      </w:pPr>
      <w:r>
        <w:rPr>
          <w:rFonts w:ascii="Times New Roman"/>
          <w:b w:val="false"/>
          <w:i w:val="false"/>
          <w:color w:val="000000"/>
          <w:sz w:val="28"/>
        </w:rPr>
        <w:t>
      порядок ведения учетной документации.</w:t>
      </w:r>
    </w:p>
    <w:bookmarkEnd w:id="3079"/>
    <w:bookmarkStart w:name="z3086" w:id="3080"/>
    <w:p>
      <w:pPr>
        <w:spacing w:after="0"/>
        <w:ind w:left="0"/>
        <w:jc w:val="left"/>
      </w:pPr>
      <w:r>
        <w:rPr>
          <w:rFonts w:ascii="Times New Roman"/>
          <w:b/>
          <w:i w:val="false"/>
          <w:color w:val="000000"/>
        </w:rPr>
        <w:t xml:space="preserve"> Параграф 92. Изготовитель лекал, 3 разряд</w:t>
      </w:r>
    </w:p>
    <w:bookmarkEnd w:id="3080"/>
    <w:bookmarkStart w:name="z3087" w:id="3081"/>
    <w:p>
      <w:pPr>
        <w:spacing w:after="0"/>
        <w:ind w:left="0"/>
        <w:jc w:val="both"/>
      </w:pPr>
      <w:r>
        <w:rPr>
          <w:rFonts w:ascii="Times New Roman"/>
          <w:b w:val="false"/>
          <w:i w:val="false"/>
          <w:color w:val="000000"/>
          <w:sz w:val="28"/>
        </w:rPr>
        <w:t>
      468. Характеристика работ:</w:t>
      </w:r>
    </w:p>
    <w:bookmarkEnd w:id="3081"/>
    <w:bookmarkStart w:name="z3088" w:id="3082"/>
    <w:p>
      <w:pPr>
        <w:spacing w:after="0"/>
        <w:ind w:left="0"/>
        <w:jc w:val="both"/>
      </w:pPr>
      <w:r>
        <w:rPr>
          <w:rFonts w:ascii="Times New Roman"/>
          <w:b w:val="false"/>
          <w:i w:val="false"/>
          <w:color w:val="000000"/>
          <w:sz w:val="28"/>
        </w:rPr>
        <w:t>
      изготовление лекал по шаблону из картона, фибры, фанеры, жести и иных материалов на обслуживаемой машине или вручную;</w:t>
      </w:r>
    </w:p>
    <w:bookmarkEnd w:id="3082"/>
    <w:bookmarkStart w:name="z3089" w:id="3083"/>
    <w:p>
      <w:pPr>
        <w:spacing w:after="0"/>
        <w:ind w:left="0"/>
        <w:jc w:val="both"/>
      </w:pPr>
      <w:r>
        <w:rPr>
          <w:rFonts w:ascii="Times New Roman"/>
          <w:b w:val="false"/>
          <w:i w:val="false"/>
          <w:color w:val="000000"/>
          <w:sz w:val="28"/>
        </w:rPr>
        <w:t>
      окантовка лекал металлической лентой или обивка жестью;</w:t>
      </w:r>
    </w:p>
    <w:bookmarkEnd w:id="3083"/>
    <w:bookmarkStart w:name="z3090" w:id="3084"/>
    <w:p>
      <w:pPr>
        <w:spacing w:after="0"/>
        <w:ind w:left="0"/>
        <w:jc w:val="both"/>
      </w:pPr>
      <w:r>
        <w:rPr>
          <w:rFonts w:ascii="Times New Roman"/>
          <w:b w:val="false"/>
          <w:i w:val="false"/>
          <w:color w:val="000000"/>
          <w:sz w:val="28"/>
        </w:rPr>
        <w:t>
      нанесение на лекала точек, линий, надсечек как ориентиров при сборке деталей;</w:t>
      </w:r>
    </w:p>
    <w:bookmarkEnd w:id="3084"/>
    <w:bookmarkStart w:name="z3091" w:id="3085"/>
    <w:p>
      <w:pPr>
        <w:spacing w:after="0"/>
        <w:ind w:left="0"/>
        <w:jc w:val="both"/>
      </w:pPr>
      <w:r>
        <w:rPr>
          <w:rFonts w:ascii="Times New Roman"/>
          <w:b w:val="false"/>
          <w:i w:val="false"/>
          <w:color w:val="000000"/>
          <w:sz w:val="28"/>
        </w:rPr>
        <w:t>
      проставление на лекалах фасона, размера, полноты, площади и иных реквизитов;</w:t>
      </w:r>
    </w:p>
    <w:bookmarkEnd w:id="3085"/>
    <w:bookmarkStart w:name="z3092" w:id="3086"/>
    <w:p>
      <w:pPr>
        <w:spacing w:after="0"/>
        <w:ind w:left="0"/>
        <w:jc w:val="both"/>
      </w:pPr>
      <w:r>
        <w:rPr>
          <w:rFonts w:ascii="Times New Roman"/>
          <w:b w:val="false"/>
          <w:i w:val="false"/>
          <w:color w:val="000000"/>
          <w:sz w:val="28"/>
        </w:rPr>
        <w:t xml:space="preserve">
      серийное изготовление лекал на градир-машине: </w:t>
      </w:r>
    </w:p>
    <w:bookmarkEnd w:id="3086"/>
    <w:bookmarkStart w:name="z3093" w:id="3087"/>
    <w:p>
      <w:pPr>
        <w:spacing w:after="0"/>
        <w:ind w:left="0"/>
        <w:jc w:val="both"/>
      </w:pPr>
      <w:r>
        <w:rPr>
          <w:rFonts w:ascii="Times New Roman"/>
          <w:b w:val="false"/>
          <w:i w:val="false"/>
          <w:color w:val="000000"/>
          <w:sz w:val="28"/>
        </w:rPr>
        <w:t>
      закрепление исходного лекала в машине, настройка ширины и длины масштабного механизма, обводка исходного лекала обводным штифтом;</w:t>
      </w:r>
    </w:p>
    <w:bookmarkEnd w:id="3087"/>
    <w:bookmarkStart w:name="z3094" w:id="3088"/>
    <w:p>
      <w:pPr>
        <w:spacing w:after="0"/>
        <w:ind w:left="0"/>
        <w:jc w:val="both"/>
      </w:pPr>
      <w:r>
        <w:rPr>
          <w:rFonts w:ascii="Times New Roman"/>
          <w:b w:val="false"/>
          <w:i w:val="false"/>
          <w:color w:val="000000"/>
          <w:sz w:val="28"/>
        </w:rPr>
        <w:t>
      проверка изготовленных лекал.</w:t>
      </w:r>
    </w:p>
    <w:bookmarkEnd w:id="3088"/>
    <w:bookmarkStart w:name="z3095" w:id="3089"/>
    <w:p>
      <w:pPr>
        <w:spacing w:after="0"/>
        <w:ind w:left="0"/>
        <w:jc w:val="both"/>
      </w:pPr>
      <w:r>
        <w:rPr>
          <w:rFonts w:ascii="Times New Roman"/>
          <w:b w:val="false"/>
          <w:i w:val="false"/>
          <w:color w:val="000000"/>
          <w:sz w:val="28"/>
        </w:rPr>
        <w:t>
      469. Должен знать:</w:t>
      </w:r>
    </w:p>
    <w:bookmarkEnd w:id="3089"/>
    <w:bookmarkStart w:name="z3096" w:id="3090"/>
    <w:p>
      <w:pPr>
        <w:spacing w:after="0"/>
        <w:ind w:left="0"/>
        <w:jc w:val="both"/>
      </w:pPr>
      <w:r>
        <w:rPr>
          <w:rFonts w:ascii="Times New Roman"/>
          <w:b w:val="false"/>
          <w:i w:val="false"/>
          <w:color w:val="000000"/>
          <w:sz w:val="28"/>
        </w:rPr>
        <w:t>
      порядок изготовления и маркировки лекал;</w:t>
      </w:r>
    </w:p>
    <w:bookmarkEnd w:id="3090"/>
    <w:bookmarkStart w:name="z3097" w:id="3091"/>
    <w:p>
      <w:pPr>
        <w:spacing w:after="0"/>
        <w:ind w:left="0"/>
        <w:jc w:val="both"/>
      </w:pPr>
      <w:r>
        <w:rPr>
          <w:rFonts w:ascii="Times New Roman"/>
          <w:b w:val="false"/>
          <w:i w:val="false"/>
          <w:color w:val="000000"/>
          <w:sz w:val="28"/>
        </w:rPr>
        <w:t xml:space="preserve">
      виды, фасоны, модели, размеры, формы деталей; </w:t>
      </w:r>
    </w:p>
    <w:bookmarkEnd w:id="3091"/>
    <w:bookmarkStart w:name="z3098" w:id="3092"/>
    <w:p>
      <w:pPr>
        <w:spacing w:after="0"/>
        <w:ind w:left="0"/>
        <w:jc w:val="both"/>
      </w:pPr>
      <w:r>
        <w:rPr>
          <w:rFonts w:ascii="Times New Roman"/>
          <w:b w:val="false"/>
          <w:i w:val="false"/>
          <w:color w:val="000000"/>
          <w:sz w:val="28"/>
        </w:rPr>
        <w:t xml:space="preserve">
      свойства применяемых материалов; </w:t>
      </w:r>
    </w:p>
    <w:bookmarkEnd w:id="3092"/>
    <w:bookmarkStart w:name="z3099" w:id="3093"/>
    <w:p>
      <w:pPr>
        <w:spacing w:after="0"/>
        <w:ind w:left="0"/>
        <w:jc w:val="both"/>
      </w:pPr>
      <w:r>
        <w:rPr>
          <w:rFonts w:ascii="Times New Roman"/>
          <w:b w:val="false"/>
          <w:i w:val="false"/>
          <w:color w:val="000000"/>
          <w:sz w:val="28"/>
        </w:rPr>
        <w:t xml:space="preserve">
      количество лекал в комплекте; </w:t>
      </w:r>
    </w:p>
    <w:bookmarkEnd w:id="3093"/>
    <w:bookmarkStart w:name="z3100" w:id="3094"/>
    <w:p>
      <w:pPr>
        <w:spacing w:after="0"/>
        <w:ind w:left="0"/>
        <w:jc w:val="both"/>
      </w:pPr>
      <w:r>
        <w:rPr>
          <w:rFonts w:ascii="Times New Roman"/>
          <w:b w:val="false"/>
          <w:i w:val="false"/>
          <w:color w:val="000000"/>
          <w:sz w:val="28"/>
        </w:rPr>
        <w:t>
      порядок эксплуатации и регулирования обслуживаемой машины.</w:t>
      </w:r>
    </w:p>
    <w:bookmarkEnd w:id="3094"/>
    <w:bookmarkStart w:name="z3101" w:id="3095"/>
    <w:p>
      <w:pPr>
        <w:spacing w:after="0"/>
        <w:ind w:left="0"/>
        <w:jc w:val="left"/>
      </w:pPr>
      <w:r>
        <w:rPr>
          <w:rFonts w:ascii="Times New Roman"/>
          <w:b/>
          <w:i w:val="false"/>
          <w:color w:val="000000"/>
        </w:rPr>
        <w:t xml:space="preserve"> Параграф 93. Аппаратчик вытопки, 3 разряд</w:t>
      </w:r>
    </w:p>
    <w:bookmarkEnd w:id="3095"/>
    <w:bookmarkStart w:name="z3102" w:id="3096"/>
    <w:p>
      <w:pPr>
        <w:spacing w:after="0"/>
        <w:ind w:left="0"/>
        <w:jc w:val="both"/>
      </w:pPr>
      <w:r>
        <w:rPr>
          <w:rFonts w:ascii="Times New Roman"/>
          <w:b w:val="false"/>
          <w:i w:val="false"/>
          <w:color w:val="000000"/>
          <w:sz w:val="28"/>
        </w:rPr>
        <w:t>
      470. Характеристика работ:</w:t>
      </w:r>
    </w:p>
    <w:bookmarkEnd w:id="3096"/>
    <w:bookmarkStart w:name="z3103" w:id="3097"/>
    <w:p>
      <w:pPr>
        <w:spacing w:after="0"/>
        <w:ind w:left="0"/>
        <w:jc w:val="both"/>
      </w:pPr>
      <w:r>
        <w:rPr>
          <w:rFonts w:ascii="Times New Roman"/>
          <w:b w:val="false"/>
          <w:i w:val="false"/>
          <w:color w:val="000000"/>
          <w:sz w:val="28"/>
        </w:rPr>
        <w:t>
      ведение технологического процесса вытапливания и варки сала-сырца из мездры, шубного и мехового лоскута, обрези и иных отходов производства;</w:t>
      </w:r>
    </w:p>
    <w:bookmarkEnd w:id="3097"/>
    <w:bookmarkStart w:name="z3104" w:id="3098"/>
    <w:p>
      <w:pPr>
        <w:spacing w:after="0"/>
        <w:ind w:left="0"/>
        <w:jc w:val="both"/>
      </w:pPr>
      <w:r>
        <w:rPr>
          <w:rFonts w:ascii="Times New Roman"/>
          <w:b w:val="false"/>
          <w:i w:val="false"/>
          <w:color w:val="000000"/>
          <w:sz w:val="28"/>
        </w:rPr>
        <w:t>
      транспортирование, загрузка сала-сырца или отходов производства в варочные аппараты;</w:t>
      </w:r>
    </w:p>
    <w:bookmarkEnd w:id="3098"/>
    <w:bookmarkStart w:name="z3105" w:id="3099"/>
    <w:p>
      <w:pPr>
        <w:spacing w:after="0"/>
        <w:ind w:left="0"/>
        <w:jc w:val="both"/>
      </w:pPr>
      <w:r>
        <w:rPr>
          <w:rFonts w:ascii="Times New Roman"/>
          <w:b w:val="false"/>
          <w:i w:val="false"/>
          <w:color w:val="000000"/>
          <w:sz w:val="28"/>
        </w:rPr>
        <w:t>
      заливка воды и серной кислоты требуемой концентрации в варочные котлы и аппараты;</w:t>
      </w:r>
    </w:p>
    <w:bookmarkEnd w:id="3099"/>
    <w:bookmarkStart w:name="z3106" w:id="3100"/>
    <w:p>
      <w:pPr>
        <w:spacing w:after="0"/>
        <w:ind w:left="0"/>
        <w:jc w:val="both"/>
      </w:pPr>
      <w:r>
        <w:rPr>
          <w:rFonts w:ascii="Times New Roman"/>
          <w:b w:val="false"/>
          <w:i w:val="false"/>
          <w:color w:val="000000"/>
          <w:sz w:val="28"/>
        </w:rPr>
        <w:t>
      варка лоскута и иных отходов в соответствии с технологическим режимом;</w:t>
      </w:r>
    </w:p>
    <w:bookmarkEnd w:id="3100"/>
    <w:bookmarkStart w:name="z3107" w:id="3101"/>
    <w:p>
      <w:pPr>
        <w:spacing w:after="0"/>
        <w:ind w:left="0"/>
        <w:jc w:val="both"/>
      </w:pPr>
      <w:r>
        <w:rPr>
          <w:rFonts w:ascii="Times New Roman"/>
          <w:b w:val="false"/>
          <w:i w:val="false"/>
          <w:color w:val="000000"/>
          <w:sz w:val="28"/>
        </w:rPr>
        <w:t>
      регулирование нагрева варочных котлов и аппаратов, дозировка необходимых материалов;</w:t>
      </w:r>
    </w:p>
    <w:bookmarkEnd w:id="3101"/>
    <w:bookmarkStart w:name="z3108" w:id="3102"/>
    <w:p>
      <w:pPr>
        <w:spacing w:after="0"/>
        <w:ind w:left="0"/>
        <w:jc w:val="both"/>
      </w:pPr>
      <w:r>
        <w:rPr>
          <w:rFonts w:ascii="Times New Roman"/>
          <w:b w:val="false"/>
          <w:i w:val="false"/>
          <w:color w:val="000000"/>
          <w:sz w:val="28"/>
        </w:rPr>
        <w:t>
      снятие, промывка и спуск сала-сырца в чаны или бочки;</w:t>
      </w:r>
    </w:p>
    <w:bookmarkEnd w:id="3102"/>
    <w:bookmarkStart w:name="z3109" w:id="3103"/>
    <w:p>
      <w:pPr>
        <w:spacing w:after="0"/>
        <w:ind w:left="0"/>
        <w:jc w:val="both"/>
      </w:pPr>
      <w:r>
        <w:rPr>
          <w:rFonts w:ascii="Times New Roman"/>
          <w:b w:val="false"/>
          <w:i w:val="false"/>
          <w:color w:val="000000"/>
          <w:sz w:val="28"/>
        </w:rPr>
        <w:t>
      засолка технического жира;</w:t>
      </w:r>
    </w:p>
    <w:bookmarkEnd w:id="3103"/>
    <w:bookmarkStart w:name="z3110" w:id="3104"/>
    <w:p>
      <w:pPr>
        <w:spacing w:after="0"/>
        <w:ind w:left="0"/>
        <w:jc w:val="both"/>
      </w:pPr>
      <w:r>
        <w:rPr>
          <w:rFonts w:ascii="Times New Roman"/>
          <w:b w:val="false"/>
          <w:i w:val="false"/>
          <w:color w:val="000000"/>
          <w:sz w:val="28"/>
        </w:rPr>
        <w:t>
      удаление из варочных аппаратов шквары;</w:t>
      </w:r>
    </w:p>
    <w:bookmarkEnd w:id="3104"/>
    <w:bookmarkStart w:name="z3111" w:id="3105"/>
    <w:p>
      <w:pPr>
        <w:spacing w:after="0"/>
        <w:ind w:left="0"/>
        <w:jc w:val="both"/>
      </w:pPr>
      <w:r>
        <w:rPr>
          <w:rFonts w:ascii="Times New Roman"/>
          <w:b w:val="false"/>
          <w:i w:val="false"/>
          <w:color w:val="000000"/>
          <w:sz w:val="28"/>
        </w:rPr>
        <w:t>
      транспортирование сала-сырца на сдаточную площадку;</w:t>
      </w:r>
    </w:p>
    <w:bookmarkEnd w:id="3105"/>
    <w:bookmarkStart w:name="z3112" w:id="3106"/>
    <w:p>
      <w:pPr>
        <w:spacing w:after="0"/>
        <w:ind w:left="0"/>
        <w:jc w:val="both"/>
      </w:pPr>
      <w:r>
        <w:rPr>
          <w:rFonts w:ascii="Times New Roman"/>
          <w:b w:val="false"/>
          <w:i w:val="false"/>
          <w:color w:val="000000"/>
          <w:sz w:val="28"/>
        </w:rPr>
        <w:t>
      маркировка бочек;</w:t>
      </w:r>
    </w:p>
    <w:bookmarkEnd w:id="3106"/>
    <w:bookmarkStart w:name="z3113" w:id="3107"/>
    <w:p>
      <w:pPr>
        <w:spacing w:after="0"/>
        <w:ind w:left="0"/>
        <w:jc w:val="both"/>
      </w:pPr>
      <w:r>
        <w:rPr>
          <w:rFonts w:ascii="Times New Roman"/>
          <w:b w:val="false"/>
          <w:i w:val="false"/>
          <w:color w:val="000000"/>
          <w:sz w:val="28"/>
        </w:rPr>
        <w:t>
      ведение учета выхода технического жира;</w:t>
      </w:r>
    </w:p>
    <w:bookmarkEnd w:id="3107"/>
    <w:bookmarkStart w:name="z3114" w:id="3108"/>
    <w:p>
      <w:pPr>
        <w:spacing w:after="0"/>
        <w:ind w:left="0"/>
        <w:jc w:val="both"/>
      </w:pPr>
      <w:r>
        <w:rPr>
          <w:rFonts w:ascii="Times New Roman"/>
          <w:b w:val="false"/>
          <w:i w:val="false"/>
          <w:color w:val="000000"/>
          <w:sz w:val="28"/>
        </w:rPr>
        <w:t>
      промывка и выгрузка шерсти из варочных котлов и аппаратов, отжим, сушка и упаковка;</w:t>
      </w:r>
    </w:p>
    <w:bookmarkEnd w:id="3108"/>
    <w:bookmarkStart w:name="z3115" w:id="3109"/>
    <w:p>
      <w:pPr>
        <w:spacing w:after="0"/>
        <w:ind w:left="0"/>
        <w:jc w:val="both"/>
      </w:pPr>
      <w:r>
        <w:rPr>
          <w:rFonts w:ascii="Times New Roman"/>
          <w:b w:val="false"/>
          <w:i w:val="false"/>
          <w:color w:val="000000"/>
          <w:sz w:val="28"/>
        </w:rPr>
        <w:t>
      чистка варочных котлов и аппаратов.</w:t>
      </w:r>
    </w:p>
    <w:bookmarkEnd w:id="3109"/>
    <w:bookmarkStart w:name="z3116" w:id="3110"/>
    <w:p>
      <w:pPr>
        <w:spacing w:after="0"/>
        <w:ind w:left="0"/>
        <w:jc w:val="both"/>
      </w:pPr>
      <w:r>
        <w:rPr>
          <w:rFonts w:ascii="Times New Roman"/>
          <w:b w:val="false"/>
          <w:i w:val="false"/>
          <w:color w:val="000000"/>
          <w:sz w:val="28"/>
        </w:rPr>
        <w:t>
      471. Должен знать:</w:t>
      </w:r>
    </w:p>
    <w:bookmarkEnd w:id="3110"/>
    <w:bookmarkStart w:name="z3117" w:id="3111"/>
    <w:p>
      <w:pPr>
        <w:spacing w:after="0"/>
        <w:ind w:left="0"/>
        <w:jc w:val="both"/>
      </w:pPr>
      <w:r>
        <w:rPr>
          <w:rFonts w:ascii="Times New Roman"/>
          <w:b w:val="false"/>
          <w:i w:val="false"/>
          <w:color w:val="000000"/>
          <w:sz w:val="28"/>
        </w:rPr>
        <w:t xml:space="preserve">
      устройство варочных котлов и аппаратов, порядок их эксплуатации; </w:t>
      </w:r>
    </w:p>
    <w:bookmarkEnd w:id="3111"/>
    <w:bookmarkStart w:name="z3118" w:id="3112"/>
    <w:p>
      <w:pPr>
        <w:spacing w:after="0"/>
        <w:ind w:left="0"/>
        <w:jc w:val="both"/>
      </w:pPr>
      <w:r>
        <w:rPr>
          <w:rFonts w:ascii="Times New Roman"/>
          <w:b w:val="false"/>
          <w:i w:val="false"/>
          <w:color w:val="000000"/>
          <w:sz w:val="28"/>
        </w:rPr>
        <w:t xml:space="preserve">
      способы чистки варочных котлов и аппаратов; </w:t>
      </w:r>
    </w:p>
    <w:bookmarkEnd w:id="3112"/>
    <w:bookmarkStart w:name="z3119" w:id="3113"/>
    <w:p>
      <w:pPr>
        <w:spacing w:after="0"/>
        <w:ind w:left="0"/>
        <w:jc w:val="both"/>
      </w:pPr>
      <w:r>
        <w:rPr>
          <w:rFonts w:ascii="Times New Roman"/>
          <w:b w:val="false"/>
          <w:i w:val="false"/>
          <w:color w:val="000000"/>
          <w:sz w:val="28"/>
        </w:rPr>
        <w:t xml:space="preserve">
      параметры технологического режима варки и вытопки сала-сырца; </w:t>
      </w:r>
    </w:p>
    <w:bookmarkEnd w:id="3113"/>
    <w:bookmarkStart w:name="z3120" w:id="3114"/>
    <w:p>
      <w:pPr>
        <w:spacing w:after="0"/>
        <w:ind w:left="0"/>
        <w:jc w:val="both"/>
      </w:pPr>
      <w:r>
        <w:rPr>
          <w:rFonts w:ascii="Times New Roman"/>
          <w:b w:val="false"/>
          <w:i w:val="false"/>
          <w:color w:val="000000"/>
          <w:sz w:val="28"/>
        </w:rPr>
        <w:t xml:space="preserve">
      виды мехового и шубного лоскута и иных отходов; </w:t>
      </w:r>
    </w:p>
    <w:bookmarkEnd w:id="3114"/>
    <w:bookmarkStart w:name="z3121" w:id="3115"/>
    <w:p>
      <w:pPr>
        <w:spacing w:after="0"/>
        <w:ind w:left="0"/>
        <w:jc w:val="both"/>
      </w:pPr>
      <w:r>
        <w:rPr>
          <w:rFonts w:ascii="Times New Roman"/>
          <w:b w:val="false"/>
          <w:i w:val="false"/>
          <w:color w:val="000000"/>
          <w:sz w:val="28"/>
        </w:rPr>
        <w:t>
      нормы выхода технического жира и показатели, характеризующие качество сала-сырца.</w:t>
      </w:r>
    </w:p>
    <w:bookmarkEnd w:id="3115"/>
    <w:bookmarkStart w:name="z3122" w:id="3116"/>
    <w:p>
      <w:pPr>
        <w:spacing w:after="0"/>
        <w:ind w:left="0"/>
        <w:jc w:val="left"/>
      </w:pPr>
      <w:r>
        <w:rPr>
          <w:rFonts w:ascii="Times New Roman"/>
          <w:b/>
          <w:i w:val="false"/>
          <w:color w:val="000000"/>
        </w:rPr>
        <w:t xml:space="preserve"> Параграф 94. Аппаратчик обезжиривания, 3 разряд</w:t>
      </w:r>
    </w:p>
    <w:bookmarkEnd w:id="3116"/>
    <w:bookmarkStart w:name="z3123" w:id="3117"/>
    <w:p>
      <w:pPr>
        <w:spacing w:after="0"/>
        <w:ind w:left="0"/>
        <w:jc w:val="both"/>
      </w:pPr>
      <w:r>
        <w:rPr>
          <w:rFonts w:ascii="Times New Roman"/>
          <w:b w:val="false"/>
          <w:i w:val="false"/>
          <w:color w:val="000000"/>
          <w:sz w:val="28"/>
        </w:rPr>
        <w:t>
      472. Характеристика работ:</w:t>
      </w:r>
    </w:p>
    <w:bookmarkEnd w:id="3117"/>
    <w:bookmarkStart w:name="z3124" w:id="3118"/>
    <w:p>
      <w:pPr>
        <w:spacing w:after="0"/>
        <w:ind w:left="0"/>
        <w:jc w:val="both"/>
      </w:pPr>
      <w:r>
        <w:rPr>
          <w:rFonts w:ascii="Times New Roman"/>
          <w:b w:val="false"/>
          <w:i w:val="false"/>
          <w:color w:val="000000"/>
          <w:sz w:val="28"/>
        </w:rPr>
        <w:t>
      ведение технологического процесса обезжиривания и нейтрализации пучков щетины и волоса моющими средствами, бензином, серной кислотой и иными химическими материалами в ваннах в соответствии с техническими требованиями;</w:t>
      </w:r>
    </w:p>
    <w:bookmarkEnd w:id="3118"/>
    <w:bookmarkStart w:name="z3125" w:id="3119"/>
    <w:p>
      <w:pPr>
        <w:spacing w:after="0"/>
        <w:ind w:left="0"/>
        <w:jc w:val="both"/>
      </w:pPr>
      <w:r>
        <w:rPr>
          <w:rFonts w:ascii="Times New Roman"/>
          <w:b w:val="false"/>
          <w:i w:val="false"/>
          <w:color w:val="000000"/>
          <w:sz w:val="28"/>
        </w:rPr>
        <w:t>
      загрузка и выгрузка щетины и волоса, приготовление и заливка обезжиривающих растворов определенной концентрации и температуры.</w:t>
      </w:r>
    </w:p>
    <w:bookmarkEnd w:id="3119"/>
    <w:bookmarkStart w:name="z3126" w:id="3120"/>
    <w:p>
      <w:pPr>
        <w:spacing w:after="0"/>
        <w:ind w:left="0"/>
        <w:jc w:val="both"/>
      </w:pPr>
      <w:r>
        <w:rPr>
          <w:rFonts w:ascii="Times New Roman"/>
          <w:b w:val="false"/>
          <w:i w:val="false"/>
          <w:color w:val="000000"/>
          <w:sz w:val="28"/>
        </w:rPr>
        <w:t>
      473. Должен знать:</w:t>
      </w:r>
    </w:p>
    <w:bookmarkEnd w:id="3120"/>
    <w:bookmarkStart w:name="z3127" w:id="3121"/>
    <w:p>
      <w:pPr>
        <w:spacing w:after="0"/>
        <w:ind w:left="0"/>
        <w:jc w:val="both"/>
      </w:pPr>
      <w:r>
        <w:rPr>
          <w:rFonts w:ascii="Times New Roman"/>
          <w:b w:val="false"/>
          <w:i w:val="false"/>
          <w:color w:val="000000"/>
          <w:sz w:val="28"/>
        </w:rPr>
        <w:t>
      порядок ведения технологического процесса обезжиривания щетины, волоса;</w:t>
      </w:r>
    </w:p>
    <w:bookmarkEnd w:id="3121"/>
    <w:bookmarkStart w:name="z3128" w:id="3122"/>
    <w:p>
      <w:pPr>
        <w:spacing w:after="0"/>
        <w:ind w:left="0"/>
        <w:jc w:val="both"/>
      </w:pPr>
      <w:r>
        <w:rPr>
          <w:rFonts w:ascii="Times New Roman"/>
          <w:b w:val="false"/>
          <w:i w:val="false"/>
          <w:color w:val="000000"/>
          <w:sz w:val="28"/>
        </w:rPr>
        <w:t xml:space="preserve">
      свойства щетины и волоса; </w:t>
      </w:r>
    </w:p>
    <w:bookmarkEnd w:id="3122"/>
    <w:bookmarkStart w:name="z3129" w:id="3123"/>
    <w:p>
      <w:pPr>
        <w:spacing w:after="0"/>
        <w:ind w:left="0"/>
        <w:jc w:val="both"/>
      </w:pPr>
      <w:r>
        <w:rPr>
          <w:rFonts w:ascii="Times New Roman"/>
          <w:b w:val="false"/>
          <w:i w:val="false"/>
          <w:color w:val="000000"/>
          <w:sz w:val="28"/>
        </w:rPr>
        <w:t xml:space="preserve">
      технологический режим обезжиривания; </w:t>
      </w:r>
    </w:p>
    <w:bookmarkEnd w:id="3123"/>
    <w:bookmarkStart w:name="z3130" w:id="3124"/>
    <w:p>
      <w:pPr>
        <w:spacing w:after="0"/>
        <w:ind w:left="0"/>
        <w:jc w:val="both"/>
      </w:pPr>
      <w:r>
        <w:rPr>
          <w:rFonts w:ascii="Times New Roman"/>
          <w:b w:val="false"/>
          <w:i w:val="false"/>
          <w:color w:val="000000"/>
          <w:sz w:val="28"/>
        </w:rPr>
        <w:t xml:space="preserve">
      нормы расхода обезжиривающих материалов; </w:t>
      </w:r>
    </w:p>
    <w:bookmarkEnd w:id="3124"/>
    <w:bookmarkStart w:name="z3131" w:id="3125"/>
    <w:p>
      <w:pPr>
        <w:spacing w:after="0"/>
        <w:ind w:left="0"/>
        <w:jc w:val="both"/>
      </w:pPr>
      <w:r>
        <w:rPr>
          <w:rFonts w:ascii="Times New Roman"/>
          <w:b w:val="false"/>
          <w:i w:val="false"/>
          <w:color w:val="000000"/>
          <w:sz w:val="28"/>
        </w:rPr>
        <w:t xml:space="preserve">
      требования, предъявляемые к полуфабрикатам после обезжиривания; </w:t>
      </w:r>
    </w:p>
    <w:bookmarkEnd w:id="3125"/>
    <w:bookmarkStart w:name="z3132" w:id="3126"/>
    <w:p>
      <w:pPr>
        <w:spacing w:after="0"/>
        <w:ind w:left="0"/>
        <w:jc w:val="both"/>
      </w:pPr>
      <w:r>
        <w:rPr>
          <w:rFonts w:ascii="Times New Roman"/>
          <w:b w:val="false"/>
          <w:i w:val="false"/>
          <w:color w:val="000000"/>
          <w:sz w:val="28"/>
        </w:rPr>
        <w:t>
      принцип действия и порядок технической эксплуатации обслуживаемого оборудования.</w:t>
      </w:r>
    </w:p>
    <w:bookmarkEnd w:id="3126"/>
    <w:bookmarkStart w:name="z3133" w:id="3127"/>
    <w:p>
      <w:pPr>
        <w:spacing w:after="0"/>
        <w:ind w:left="0"/>
        <w:jc w:val="left"/>
      </w:pPr>
      <w:r>
        <w:rPr>
          <w:rFonts w:ascii="Times New Roman"/>
          <w:b/>
          <w:i w:val="false"/>
          <w:color w:val="000000"/>
        </w:rPr>
        <w:t xml:space="preserve"> Параграф 95. Аппаратчик обезжиривания, 4 разряд</w:t>
      </w:r>
    </w:p>
    <w:bookmarkEnd w:id="3127"/>
    <w:bookmarkStart w:name="z3134" w:id="3128"/>
    <w:p>
      <w:pPr>
        <w:spacing w:after="0"/>
        <w:ind w:left="0"/>
        <w:jc w:val="both"/>
      </w:pPr>
      <w:r>
        <w:rPr>
          <w:rFonts w:ascii="Times New Roman"/>
          <w:b w:val="false"/>
          <w:i w:val="false"/>
          <w:color w:val="000000"/>
          <w:sz w:val="28"/>
        </w:rPr>
        <w:t>
      474. Характеристика работ:</w:t>
      </w:r>
    </w:p>
    <w:bookmarkEnd w:id="3128"/>
    <w:bookmarkStart w:name="z3135" w:id="3129"/>
    <w:p>
      <w:pPr>
        <w:spacing w:after="0"/>
        <w:ind w:left="0"/>
        <w:jc w:val="both"/>
      </w:pPr>
      <w:r>
        <w:rPr>
          <w:rFonts w:ascii="Times New Roman"/>
          <w:b w:val="false"/>
          <w:i w:val="false"/>
          <w:color w:val="000000"/>
          <w:sz w:val="28"/>
        </w:rPr>
        <w:t>
      ведение технологического процесса обезжиривания кожевенного сырья, голья, полуфабрикатов, кожаной ткани и волосяного покрова меховых шкурок в специальных аппаратах обезжиривающими растворами с применением различных веществ: соды, бензина, керосина, скипидара, органических растворителей и иных материалов в соответствии с техническими требованиями;</w:t>
      </w:r>
    </w:p>
    <w:bookmarkEnd w:id="3129"/>
    <w:bookmarkStart w:name="z3136" w:id="3130"/>
    <w:p>
      <w:pPr>
        <w:spacing w:after="0"/>
        <w:ind w:left="0"/>
        <w:jc w:val="both"/>
      </w:pPr>
      <w:r>
        <w:rPr>
          <w:rFonts w:ascii="Times New Roman"/>
          <w:b w:val="false"/>
          <w:i w:val="false"/>
          <w:color w:val="000000"/>
          <w:sz w:val="28"/>
        </w:rPr>
        <w:t>
      подготовка сырья, полуфабрикатов и аппаратов к выполнению операций;</w:t>
      </w:r>
    </w:p>
    <w:bookmarkEnd w:id="3130"/>
    <w:bookmarkStart w:name="z3137" w:id="3131"/>
    <w:p>
      <w:pPr>
        <w:spacing w:after="0"/>
        <w:ind w:left="0"/>
        <w:jc w:val="both"/>
      </w:pPr>
      <w:r>
        <w:rPr>
          <w:rFonts w:ascii="Times New Roman"/>
          <w:b w:val="false"/>
          <w:i w:val="false"/>
          <w:color w:val="000000"/>
          <w:sz w:val="28"/>
        </w:rPr>
        <w:t>
      дозирование обезжиривающих и моющих растворов;</w:t>
      </w:r>
    </w:p>
    <w:bookmarkEnd w:id="3131"/>
    <w:bookmarkStart w:name="z3138" w:id="3132"/>
    <w:p>
      <w:pPr>
        <w:spacing w:after="0"/>
        <w:ind w:left="0"/>
        <w:jc w:val="both"/>
      </w:pPr>
      <w:r>
        <w:rPr>
          <w:rFonts w:ascii="Times New Roman"/>
          <w:b w:val="false"/>
          <w:i w:val="false"/>
          <w:color w:val="000000"/>
          <w:sz w:val="28"/>
        </w:rPr>
        <w:t>
      перекачивание отработанных растворов для последующего использования;</w:t>
      </w:r>
    </w:p>
    <w:bookmarkEnd w:id="3132"/>
    <w:bookmarkStart w:name="z3139" w:id="3133"/>
    <w:p>
      <w:pPr>
        <w:spacing w:after="0"/>
        <w:ind w:left="0"/>
        <w:jc w:val="both"/>
      </w:pPr>
      <w:r>
        <w:rPr>
          <w:rFonts w:ascii="Times New Roman"/>
          <w:b w:val="false"/>
          <w:i w:val="false"/>
          <w:color w:val="000000"/>
          <w:sz w:val="28"/>
        </w:rPr>
        <w:t xml:space="preserve">
      наблюдение за работой применяемого оборудования; </w:t>
      </w:r>
    </w:p>
    <w:bookmarkEnd w:id="3133"/>
    <w:bookmarkStart w:name="z3140" w:id="3134"/>
    <w:p>
      <w:pPr>
        <w:spacing w:after="0"/>
        <w:ind w:left="0"/>
        <w:jc w:val="both"/>
      </w:pPr>
      <w:r>
        <w:rPr>
          <w:rFonts w:ascii="Times New Roman"/>
          <w:b w:val="false"/>
          <w:i w:val="false"/>
          <w:color w:val="000000"/>
          <w:sz w:val="28"/>
        </w:rPr>
        <w:t>
      регулирование процесса обезжиривания в соответствии с технологическим режимом;</w:t>
      </w:r>
    </w:p>
    <w:bookmarkEnd w:id="3134"/>
    <w:bookmarkStart w:name="z3141" w:id="3135"/>
    <w:p>
      <w:pPr>
        <w:spacing w:after="0"/>
        <w:ind w:left="0"/>
        <w:jc w:val="both"/>
      </w:pPr>
      <w:r>
        <w:rPr>
          <w:rFonts w:ascii="Times New Roman"/>
          <w:b w:val="false"/>
          <w:i w:val="false"/>
          <w:color w:val="000000"/>
          <w:sz w:val="28"/>
        </w:rPr>
        <w:t>
      определение готовности полуфабрикатов к выгрузке;</w:t>
      </w:r>
    </w:p>
    <w:bookmarkEnd w:id="3135"/>
    <w:bookmarkStart w:name="z3142" w:id="3136"/>
    <w:p>
      <w:pPr>
        <w:spacing w:after="0"/>
        <w:ind w:left="0"/>
        <w:jc w:val="both"/>
      </w:pPr>
      <w:r>
        <w:rPr>
          <w:rFonts w:ascii="Times New Roman"/>
          <w:b w:val="false"/>
          <w:i w:val="false"/>
          <w:color w:val="000000"/>
          <w:sz w:val="28"/>
        </w:rPr>
        <w:t>
      транспортирование и укладка полуфабрикатов на стеллажи.</w:t>
      </w:r>
    </w:p>
    <w:bookmarkEnd w:id="3136"/>
    <w:bookmarkStart w:name="z3143" w:id="3137"/>
    <w:p>
      <w:pPr>
        <w:spacing w:after="0"/>
        <w:ind w:left="0"/>
        <w:jc w:val="both"/>
      </w:pPr>
      <w:r>
        <w:rPr>
          <w:rFonts w:ascii="Times New Roman"/>
          <w:b w:val="false"/>
          <w:i w:val="false"/>
          <w:color w:val="000000"/>
          <w:sz w:val="28"/>
        </w:rPr>
        <w:t>
      475. Должен знать:</w:t>
      </w:r>
    </w:p>
    <w:bookmarkEnd w:id="3137"/>
    <w:bookmarkStart w:name="z3144" w:id="3138"/>
    <w:p>
      <w:pPr>
        <w:spacing w:after="0"/>
        <w:ind w:left="0"/>
        <w:jc w:val="both"/>
      </w:pPr>
      <w:r>
        <w:rPr>
          <w:rFonts w:ascii="Times New Roman"/>
          <w:b w:val="false"/>
          <w:i w:val="false"/>
          <w:color w:val="000000"/>
          <w:sz w:val="28"/>
        </w:rPr>
        <w:t xml:space="preserve">
      технологию процесса обезжиривания кожевенного сырья, голья, полуфабрикатов, кожаной ткани, волосяного покрова меховых шкурок в специальных аппаратах; </w:t>
      </w:r>
    </w:p>
    <w:bookmarkEnd w:id="3138"/>
    <w:bookmarkStart w:name="z3145" w:id="3139"/>
    <w:p>
      <w:pPr>
        <w:spacing w:after="0"/>
        <w:ind w:left="0"/>
        <w:jc w:val="both"/>
      </w:pPr>
      <w:r>
        <w:rPr>
          <w:rFonts w:ascii="Times New Roman"/>
          <w:b w:val="false"/>
          <w:i w:val="false"/>
          <w:color w:val="000000"/>
          <w:sz w:val="28"/>
        </w:rPr>
        <w:t xml:space="preserve">
      структуру и свойства кожаной ткани, волосяного покрова, обезжиривающих материалов, рецептуру приготовления обезжиривающих растворов; </w:t>
      </w:r>
    </w:p>
    <w:bookmarkEnd w:id="3139"/>
    <w:bookmarkStart w:name="z3146" w:id="3140"/>
    <w:p>
      <w:pPr>
        <w:spacing w:after="0"/>
        <w:ind w:left="0"/>
        <w:jc w:val="both"/>
      </w:pPr>
      <w:r>
        <w:rPr>
          <w:rFonts w:ascii="Times New Roman"/>
          <w:b w:val="false"/>
          <w:i w:val="false"/>
          <w:color w:val="000000"/>
          <w:sz w:val="28"/>
        </w:rPr>
        <w:t xml:space="preserve">
      способы определения готовности полуфабрикатов после обезжиривания; </w:t>
      </w:r>
    </w:p>
    <w:bookmarkEnd w:id="3140"/>
    <w:bookmarkStart w:name="z3147" w:id="3141"/>
    <w:p>
      <w:pPr>
        <w:spacing w:after="0"/>
        <w:ind w:left="0"/>
        <w:jc w:val="both"/>
      </w:pPr>
      <w:r>
        <w:rPr>
          <w:rFonts w:ascii="Times New Roman"/>
          <w:b w:val="false"/>
          <w:i w:val="false"/>
          <w:color w:val="000000"/>
          <w:sz w:val="28"/>
        </w:rPr>
        <w:t xml:space="preserve">
      устройство и порядок технической эксплуатации, применяемых оборудования, контрольно-измерительных приборов, коммуникаций и методы контроля исправности и использования рабочих емкостей специальных аппаратов; </w:t>
      </w:r>
    </w:p>
    <w:bookmarkEnd w:id="3141"/>
    <w:bookmarkStart w:name="z3148" w:id="3142"/>
    <w:p>
      <w:pPr>
        <w:spacing w:after="0"/>
        <w:ind w:left="0"/>
        <w:jc w:val="both"/>
      </w:pPr>
      <w:r>
        <w:rPr>
          <w:rFonts w:ascii="Times New Roman"/>
          <w:b w:val="false"/>
          <w:i w:val="false"/>
          <w:color w:val="000000"/>
          <w:sz w:val="28"/>
        </w:rPr>
        <w:t xml:space="preserve">
      порядок регулирования скорости вращения сырья, полуфабрикатов и растворов в специальных аппаратах; </w:t>
      </w:r>
    </w:p>
    <w:bookmarkEnd w:id="3142"/>
    <w:bookmarkStart w:name="z3149" w:id="3143"/>
    <w:p>
      <w:pPr>
        <w:spacing w:after="0"/>
        <w:ind w:left="0"/>
        <w:jc w:val="both"/>
      </w:pPr>
      <w:r>
        <w:rPr>
          <w:rFonts w:ascii="Times New Roman"/>
          <w:b w:val="false"/>
          <w:i w:val="false"/>
          <w:color w:val="000000"/>
          <w:sz w:val="28"/>
        </w:rPr>
        <w:t>
      порядок и способы транспортирования обрабатываемых полуфабрикатов и применяемых для обезжиривания материалов.</w:t>
      </w:r>
    </w:p>
    <w:bookmarkEnd w:id="3143"/>
    <w:bookmarkStart w:name="z3150" w:id="3144"/>
    <w:p>
      <w:pPr>
        <w:spacing w:after="0"/>
        <w:ind w:left="0"/>
        <w:jc w:val="left"/>
      </w:pPr>
      <w:r>
        <w:rPr>
          <w:rFonts w:ascii="Times New Roman"/>
          <w:b/>
          <w:i w:val="false"/>
          <w:color w:val="000000"/>
        </w:rPr>
        <w:t xml:space="preserve"> Параграф 96. Аппаратчик обезжиривания, 5 разряд</w:t>
      </w:r>
    </w:p>
    <w:bookmarkEnd w:id="3144"/>
    <w:bookmarkStart w:name="z3151" w:id="3145"/>
    <w:p>
      <w:pPr>
        <w:spacing w:after="0"/>
        <w:ind w:left="0"/>
        <w:jc w:val="both"/>
      </w:pPr>
      <w:r>
        <w:rPr>
          <w:rFonts w:ascii="Times New Roman"/>
          <w:b w:val="false"/>
          <w:i w:val="false"/>
          <w:color w:val="000000"/>
          <w:sz w:val="28"/>
        </w:rPr>
        <w:t>
      476. Характеристика работ:</w:t>
      </w:r>
    </w:p>
    <w:bookmarkEnd w:id="3145"/>
    <w:bookmarkStart w:name="z3152" w:id="3146"/>
    <w:p>
      <w:pPr>
        <w:spacing w:after="0"/>
        <w:ind w:left="0"/>
        <w:jc w:val="both"/>
      </w:pPr>
      <w:r>
        <w:rPr>
          <w:rFonts w:ascii="Times New Roman"/>
          <w:b w:val="false"/>
          <w:i w:val="false"/>
          <w:color w:val="000000"/>
          <w:sz w:val="28"/>
        </w:rPr>
        <w:t>
      ведение технологического процесса обезжиривания кожевенных и меховых полуфабрикатов в специальных аппаратах бензином, уайт-спиритом и иными активными растворителями в соответствии с технологией производства;</w:t>
      </w:r>
    </w:p>
    <w:bookmarkEnd w:id="3146"/>
    <w:bookmarkStart w:name="z3153" w:id="3147"/>
    <w:p>
      <w:pPr>
        <w:spacing w:after="0"/>
        <w:ind w:left="0"/>
        <w:jc w:val="both"/>
      </w:pPr>
      <w:r>
        <w:rPr>
          <w:rFonts w:ascii="Times New Roman"/>
          <w:b w:val="false"/>
          <w:i w:val="false"/>
          <w:color w:val="000000"/>
          <w:sz w:val="28"/>
        </w:rPr>
        <w:t>
      регулирование процесса обезжиривания в соответствии с технологическим режимом, чередование экстракции (выщелачивание жира), рекуперации органических растворителей и паровоздушной продувки в зависимости от степени жирности указанных полуфабрикатов и готовой продукции.</w:t>
      </w:r>
    </w:p>
    <w:bookmarkEnd w:id="3147"/>
    <w:bookmarkStart w:name="z3154" w:id="3148"/>
    <w:p>
      <w:pPr>
        <w:spacing w:after="0"/>
        <w:ind w:left="0"/>
        <w:jc w:val="both"/>
      </w:pPr>
      <w:r>
        <w:rPr>
          <w:rFonts w:ascii="Times New Roman"/>
          <w:b w:val="false"/>
          <w:i w:val="false"/>
          <w:color w:val="000000"/>
          <w:sz w:val="28"/>
        </w:rPr>
        <w:t>
      477. Должен знать:</w:t>
      </w:r>
    </w:p>
    <w:bookmarkEnd w:id="3148"/>
    <w:bookmarkStart w:name="z3155" w:id="3149"/>
    <w:p>
      <w:pPr>
        <w:spacing w:after="0"/>
        <w:ind w:left="0"/>
        <w:jc w:val="both"/>
      </w:pPr>
      <w:r>
        <w:rPr>
          <w:rFonts w:ascii="Times New Roman"/>
          <w:b w:val="false"/>
          <w:i w:val="false"/>
          <w:color w:val="000000"/>
          <w:sz w:val="28"/>
        </w:rPr>
        <w:t xml:space="preserve">
      технологию процесса обезжиривания кожевенных и меховых полуфабрикатов в специальных аппаратах; </w:t>
      </w:r>
    </w:p>
    <w:bookmarkEnd w:id="3149"/>
    <w:bookmarkStart w:name="z3156" w:id="3150"/>
    <w:p>
      <w:pPr>
        <w:spacing w:after="0"/>
        <w:ind w:left="0"/>
        <w:jc w:val="both"/>
      </w:pPr>
      <w:r>
        <w:rPr>
          <w:rFonts w:ascii="Times New Roman"/>
          <w:b w:val="false"/>
          <w:i w:val="false"/>
          <w:color w:val="000000"/>
          <w:sz w:val="28"/>
        </w:rPr>
        <w:t xml:space="preserve">
      свойства обезжиривающих материалов и нормы их расхода; </w:t>
      </w:r>
    </w:p>
    <w:bookmarkEnd w:id="3150"/>
    <w:bookmarkStart w:name="z3157" w:id="3151"/>
    <w:p>
      <w:pPr>
        <w:spacing w:after="0"/>
        <w:ind w:left="0"/>
        <w:jc w:val="both"/>
      </w:pPr>
      <w:r>
        <w:rPr>
          <w:rFonts w:ascii="Times New Roman"/>
          <w:b w:val="false"/>
          <w:i w:val="false"/>
          <w:color w:val="000000"/>
          <w:sz w:val="28"/>
        </w:rPr>
        <w:t>
      устройство, порядок эксплуатации и регулирования обезжиривающих аппаратов, применяемых вспомогательного оборудования, контрольно-измерительных приборов, арматуры и коммуникаций.</w:t>
      </w:r>
    </w:p>
    <w:bookmarkEnd w:id="3151"/>
    <w:bookmarkStart w:name="z3158" w:id="3152"/>
    <w:p>
      <w:pPr>
        <w:spacing w:after="0"/>
        <w:ind w:left="0"/>
        <w:jc w:val="left"/>
      </w:pPr>
      <w:r>
        <w:rPr>
          <w:rFonts w:ascii="Times New Roman"/>
          <w:b/>
          <w:i w:val="false"/>
          <w:color w:val="000000"/>
        </w:rPr>
        <w:t xml:space="preserve"> Параграф 97. Резчик материалов и изделий, 1 разряд</w:t>
      </w:r>
    </w:p>
    <w:bookmarkEnd w:id="3152"/>
    <w:bookmarkStart w:name="z3159" w:id="3153"/>
    <w:p>
      <w:pPr>
        <w:spacing w:after="0"/>
        <w:ind w:left="0"/>
        <w:jc w:val="both"/>
      </w:pPr>
      <w:r>
        <w:rPr>
          <w:rFonts w:ascii="Times New Roman"/>
          <w:b w:val="false"/>
          <w:i w:val="false"/>
          <w:color w:val="000000"/>
          <w:sz w:val="28"/>
        </w:rPr>
        <w:t>
      478. Характеристика работ:</w:t>
      </w:r>
    </w:p>
    <w:bookmarkEnd w:id="3153"/>
    <w:bookmarkStart w:name="z3160" w:id="3154"/>
    <w:p>
      <w:pPr>
        <w:spacing w:after="0"/>
        <w:ind w:left="0"/>
        <w:jc w:val="both"/>
      </w:pPr>
      <w:r>
        <w:rPr>
          <w:rFonts w:ascii="Times New Roman"/>
          <w:b w:val="false"/>
          <w:i w:val="false"/>
          <w:color w:val="000000"/>
          <w:sz w:val="28"/>
        </w:rPr>
        <w:t>
      резка материалов с помощью дискового ножа или вручную ножницами.</w:t>
      </w:r>
    </w:p>
    <w:bookmarkEnd w:id="3154"/>
    <w:bookmarkStart w:name="z3161" w:id="3155"/>
    <w:p>
      <w:pPr>
        <w:spacing w:after="0"/>
        <w:ind w:left="0"/>
        <w:jc w:val="both"/>
      </w:pPr>
      <w:r>
        <w:rPr>
          <w:rFonts w:ascii="Times New Roman"/>
          <w:b w:val="false"/>
          <w:i w:val="false"/>
          <w:color w:val="000000"/>
          <w:sz w:val="28"/>
        </w:rPr>
        <w:t>
      479. Должен знать:</w:t>
      </w:r>
    </w:p>
    <w:bookmarkEnd w:id="3155"/>
    <w:bookmarkStart w:name="z3162" w:id="3156"/>
    <w:p>
      <w:pPr>
        <w:spacing w:after="0"/>
        <w:ind w:left="0"/>
        <w:jc w:val="both"/>
      </w:pPr>
      <w:r>
        <w:rPr>
          <w:rFonts w:ascii="Times New Roman"/>
          <w:b w:val="false"/>
          <w:i w:val="false"/>
          <w:color w:val="000000"/>
          <w:sz w:val="28"/>
        </w:rPr>
        <w:t xml:space="preserve">
      приемы и способы резки материалов и изделий; </w:t>
      </w:r>
    </w:p>
    <w:bookmarkEnd w:id="3156"/>
    <w:bookmarkStart w:name="z3163" w:id="3157"/>
    <w:p>
      <w:pPr>
        <w:spacing w:after="0"/>
        <w:ind w:left="0"/>
        <w:jc w:val="both"/>
      </w:pPr>
      <w:r>
        <w:rPr>
          <w:rFonts w:ascii="Times New Roman"/>
          <w:b w:val="false"/>
          <w:i w:val="false"/>
          <w:color w:val="000000"/>
          <w:sz w:val="28"/>
        </w:rPr>
        <w:t>
      требования, предъявляемые к материалам, поступающим на резку;</w:t>
      </w:r>
    </w:p>
    <w:bookmarkEnd w:id="3157"/>
    <w:bookmarkStart w:name="z3164" w:id="3158"/>
    <w:p>
      <w:pPr>
        <w:spacing w:after="0"/>
        <w:ind w:left="0"/>
        <w:jc w:val="both"/>
      </w:pPr>
      <w:r>
        <w:rPr>
          <w:rFonts w:ascii="Times New Roman"/>
          <w:b w:val="false"/>
          <w:i w:val="false"/>
          <w:color w:val="000000"/>
          <w:sz w:val="28"/>
        </w:rPr>
        <w:t xml:space="preserve">
      сорта и качество бумаги и картона; </w:t>
      </w:r>
    </w:p>
    <w:bookmarkEnd w:id="3158"/>
    <w:bookmarkStart w:name="z3165" w:id="3159"/>
    <w:p>
      <w:pPr>
        <w:spacing w:after="0"/>
        <w:ind w:left="0"/>
        <w:jc w:val="both"/>
      </w:pPr>
      <w:r>
        <w:rPr>
          <w:rFonts w:ascii="Times New Roman"/>
          <w:b w:val="false"/>
          <w:i w:val="false"/>
          <w:color w:val="000000"/>
          <w:sz w:val="28"/>
        </w:rPr>
        <w:t>
      устройство балансирных и гильотинных ножниц.</w:t>
      </w:r>
    </w:p>
    <w:bookmarkEnd w:id="3159"/>
    <w:bookmarkStart w:name="z3166" w:id="3160"/>
    <w:p>
      <w:pPr>
        <w:spacing w:after="0"/>
        <w:ind w:left="0"/>
        <w:jc w:val="both"/>
      </w:pPr>
      <w:r>
        <w:rPr>
          <w:rFonts w:ascii="Times New Roman"/>
          <w:b w:val="false"/>
          <w:i w:val="false"/>
          <w:color w:val="000000"/>
          <w:sz w:val="28"/>
        </w:rPr>
        <w:t>
      480. Примеры работ:</w:t>
      </w:r>
    </w:p>
    <w:bookmarkEnd w:id="3160"/>
    <w:bookmarkStart w:name="z3167" w:id="3161"/>
    <w:p>
      <w:pPr>
        <w:spacing w:after="0"/>
        <w:ind w:left="0"/>
        <w:jc w:val="both"/>
      </w:pPr>
      <w:r>
        <w:rPr>
          <w:rFonts w:ascii="Times New Roman"/>
          <w:b w:val="false"/>
          <w:i w:val="false"/>
          <w:color w:val="000000"/>
          <w:sz w:val="28"/>
        </w:rPr>
        <w:t>
      1) бумага - резка на заготовки для мехов и упаковки язычковых музыкальных инструментов с контролем качества бумаги и отбраковкой дефектных листов;</w:t>
      </w:r>
    </w:p>
    <w:bookmarkEnd w:id="3161"/>
    <w:bookmarkStart w:name="z3168" w:id="3162"/>
    <w:p>
      <w:pPr>
        <w:spacing w:after="0"/>
        <w:ind w:left="0"/>
        <w:jc w:val="both"/>
      </w:pPr>
      <w:r>
        <w:rPr>
          <w:rFonts w:ascii="Times New Roman"/>
          <w:b w:val="false"/>
          <w:i w:val="false"/>
          <w:color w:val="000000"/>
          <w:sz w:val="28"/>
        </w:rPr>
        <w:t>
      2) вата - резка на прокладки;</w:t>
      </w:r>
    </w:p>
    <w:bookmarkEnd w:id="3162"/>
    <w:bookmarkStart w:name="z3169" w:id="3163"/>
    <w:p>
      <w:pPr>
        <w:spacing w:after="0"/>
        <w:ind w:left="0"/>
        <w:jc w:val="both"/>
      </w:pPr>
      <w:r>
        <w:rPr>
          <w:rFonts w:ascii="Times New Roman"/>
          <w:b w:val="false"/>
          <w:i w:val="false"/>
          <w:color w:val="000000"/>
          <w:sz w:val="28"/>
        </w:rPr>
        <w:t>
      3) волос с хвостов шкур пушного зверя - срезание;</w:t>
      </w:r>
    </w:p>
    <w:bookmarkEnd w:id="3163"/>
    <w:bookmarkStart w:name="z3170" w:id="3164"/>
    <w:p>
      <w:pPr>
        <w:spacing w:after="0"/>
        <w:ind w:left="0"/>
        <w:jc w:val="both"/>
      </w:pPr>
      <w:r>
        <w:rPr>
          <w:rFonts w:ascii="Times New Roman"/>
          <w:b w:val="false"/>
          <w:i w:val="false"/>
          <w:color w:val="000000"/>
          <w:sz w:val="28"/>
        </w:rPr>
        <w:t>
      4) делюжки и лоскут из натуральной и искусственной кожи - резка на ремни и оплетки и иные детали;</w:t>
      </w:r>
    </w:p>
    <w:bookmarkEnd w:id="3164"/>
    <w:bookmarkStart w:name="z3171" w:id="3165"/>
    <w:p>
      <w:pPr>
        <w:spacing w:after="0"/>
        <w:ind w:left="0"/>
        <w:jc w:val="both"/>
      </w:pPr>
      <w:r>
        <w:rPr>
          <w:rFonts w:ascii="Times New Roman"/>
          <w:b w:val="false"/>
          <w:i w:val="false"/>
          <w:color w:val="000000"/>
          <w:sz w:val="28"/>
        </w:rPr>
        <w:t>
      5) картон, бумага - резка на ремни, прокладки, коробки с контролем качества и отбраковкой дефектных листов;</w:t>
      </w:r>
    </w:p>
    <w:bookmarkEnd w:id="3165"/>
    <w:bookmarkStart w:name="z3172" w:id="3166"/>
    <w:p>
      <w:pPr>
        <w:spacing w:after="0"/>
        <w:ind w:left="0"/>
        <w:jc w:val="both"/>
      </w:pPr>
      <w:r>
        <w:rPr>
          <w:rFonts w:ascii="Times New Roman"/>
          <w:b w:val="false"/>
          <w:i w:val="false"/>
          <w:color w:val="000000"/>
          <w:sz w:val="28"/>
        </w:rPr>
        <w:t>
      6) свалявшийся волос - резка;</w:t>
      </w:r>
    </w:p>
    <w:bookmarkEnd w:id="3166"/>
    <w:bookmarkStart w:name="z3173" w:id="3167"/>
    <w:p>
      <w:pPr>
        <w:spacing w:after="0"/>
        <w:ind w:left="0"/>
        <w:jc w:val="both"/>
      </w:pPr>
      <w:r>
        <w:rPr>
          <w:rFonts w:ascii="Times New Roman"/>
          <w:b w:val="false"/>
          <w:i w:val="false"/>
          <w:color w:val="000000"/>
          <w:sz w:val="28"/>
        </w:rPr>
        <w:t>
      7) тесьма, веревка, канат - резка на полоски установленной длины.</w:t>
      </w:r>
    </w:p>
    <w:bookmarkEnd w:id="3167"/>
    <w:bookmarkStart w:name="z3174" w:id="3168"/>
    <w:p>
      <w:pPr>
        <w:spacing w:after="0"/>
        <w:ind w:left="0"/>
        <w:jc w:val="left"/>
      </w:pPr>
      <w:r>
        <w:rPr>
          <w:rFonts w:ascii="Times New Roman"/>
          <w:b/>
          <w:i w:val="false"/>
          <w:color w:val="000000"/>
        </w:rPr>
        <w:t xml:space="preserve"> Параграф 98. Резчик материалов и изделий, 2 разряд</w:t>
      </w:r>
    </w:p>
    <w:bookmarkEnd w:id="3168"/>
    <w:bookmarkStart w:name="z3175" w:id="3169"/>
    <w:p>
      <w:pPr>
        <w:spacing w:after="0"/>
        <w:ind w:left="0"/>
        <w:jc w:val="both"/>
      </w:pPr>
      <w:r>
        <w:rPr>
          <w:rFonts w:ascii="Times New Roman"/>
          <w:b w:val="false"/>
          <w:i w:val="false"/>
          <w:color w:val="000000"/>
          <w:sz w:val="28"/>
        </w:rPr>
        <w:t>
      481. Характеристика работ:</w:t>
      </w:r>
    </w:p>
    <w:bookmarkEnd w:id="3169"/>
    <w:bookmarkStart w:name="z3176" w:id="3170"/>
    <w:p>
      <w:pPr>
        <w:spacing w:after="0"/>
        <w:ind w:left="0"/>
        <w:jc w:val="both"/>
      </w:pPr>
      <w:r>
        <w:rPr>
          <w:rFonts w:ascii="Times New Roman"/>
          <w:b w:val="false"/>
          <w:i w:val="false"/>
          <w:color w:val="000000"/>
          <w:sz w:val="28"/>
        </w:rPr>
        <w:t>
      резка волоса, синтетических и иных видов волокон по длине на установленные размеры с последующим прочесыванием и связыванием в пучки вручную;</w:t>
      </w:r>
    </w:p>
    <w:bookmarkEnd w:id="3170"/>
    <w:bookmarkStart w:name="z3177" w:id="3171"/>
    <w:p>
      <w:pPr>
        <w:spacing w:after="0"/>
        <w:ind w:left="0"/>
        <w:jc w:val="both"/>
      </w:pPr>
      <w:r>
        <w:rPr>
          <w:rFonts w:ascii="Times New Roman"/>
          <w:b w:val="false"/>
          <w:i w:val="false"/>
          <w:color w:val="000000"/>
          <w:sz w:val="28"/>
        </w:rPr>
        <w:t>
      резка гладкой и гофрированной проволоки на механических ножницах;</w:t>
      </w:r>
    </w:p>
    <w:bookmarkEnd w:id="3171"/>
    <w:bookmarkStart w:name="z3178" w:id="3172"/>
    <w:p>
      <w:pPr>
        <w:spacing w:after="0"/>
        <w:ind w:left="0"/>
        <w:jc w:val="both"/>
      </w:pPr>
      <w:r>
        <w:rPr>
          <w:rFonts w:ascii="Times New Roman"/>
          <w:b w:val="false"/>
          <w:i w:val="false"/>
          <w:color w:val="000000"/>
          <w:sz w:val="28"/>
        </w:rPr>
        <w:t>
      срезка волоса с хвостов шкур пушных зверей электрической машинкой;</w:t>
      </w:r>
    </w:p>
    <w:bookmarkEnd w:id="3172"/>
    <w:bookmarkStart w:name="z3179" w:id="3173"/>
    <w:p>
      <w:pPr>
        <w:spacing w:after="0"/>
        <w:ind w:left="0"/>
        <w:jc w:val="both"/>
      </w:pPr>
      <w:r>
        <w:rPr>
          <w:rFonts w:ascii="Times New Roman"/>
          <w:b w:val="false"/>
          <w:i w:val="false"/>
          <w:color w:val="000000"/>
          <w:sz w:val="28"/>
        </w:rPr>
        <w:t>
      резка делюжек из натуральной и искусственной кожи, пленки на дисковой машине с последующей комплектовкой.</w:t>
      </w:r>
    </w:p>
    <w:bookmarkEnd w:id="3173"/>
    <w:bookmarkStart w:name="z3180" w:id="3174"/>
    <w:p>
      <w:pPr>
        <w:spacing w:after="0"/>
        <w:ind w:left="0"/>
        <w:jc w:val="both"/>
      </w:pPr>
      <w:r>
        <w:rPr>
          <w:rFonts w:ascii="Times New Roman"/>
          <w:b w:val="false"/>
          <w:i w:val="false"/>
          <w:color w:val="000000"/>
          <w:sz w:val="28"/>
        </w:rPr>
        <w:t>
      482. Должен знать:</w:t>
      </w:r>
    </w:p>
    <w:bookmarkEnd w:id="3174"/>
    <w:bookmarkStart w:name="z3181" w:id="3175"/>
    <w:p>
      <w:pPr>
        <w:spacing w:after="0"/>
        <w:ind w:left="0"/>
        <w:jc w:val="both"/>
      </w:pPr>
      <w:r>
        <w:rPr>
          <w:rFonts w:ascii="Times New Roman"/>
          <w:b w:val="false"/>
          <w:i w:val="false"/>
          <w:color w:val="000000"/>
          <w:sz w:val="28"/>
        </w:rPr>
        <w:t xml:space="preserve">
      порядок и приемы резки материалов и изделий и их ассортимент; </w:t>
      </w:r>
    </w:p>
    <w:bookmarkEnd w:id="3175"/>
    <w:bookmarkStart w:name="z3182" w:id="3176"/>
    <w:p>
      <w:pPr>
        <w:spacing w:after="0"/>
        <w:ind w:left="0"/>
        <w:jc w:val="both"/>
      </w:pPr>
      <w:r>
        <w:rPr>
          <w:rFonts w:ascii="Times New Roman"/>
          <w:b w:val="false"/>
          <w:i w:val="false"/>
          <w:color w:val="000000"/>
          <w:sz w:val="28"/>
        </w:rPr>
        <w:t xml:space="preserve">
      допуски на длину при резке материалов; </w:t>
      </w:r>
    </w:p>
    <w:bookmarkEnd w:id="3176"/>
    <w:bookmarkStart w:name="z3183" w:id="3177"/>
    <w:p>
      <w:pPr>
        <w:spacing w:after="0"/>
        <w:ind w:left="0"/>
        <w:jc w:val="both"/>
      </w:pPr>
      <w:r>
        <w:rPr>
          <w:rFonts w:ascii="Times New Roman"/>
          <w:b w:val="false"/>
          <w:i w:val="false"/>
          <w:color w:val="000000"/>
          <w:sz w:val="28"/>
        </w:rPr>
        <w:t>
      порядок регулирования дисковой машины на заданную ширину делюжек.</w:t>
      </w:r>
    </w:p>
    <w:bookmarkEnd w:id="3177"/>
    <w:bookmarkStart w:name="z3184" w:id="3178"/>
    <w:p>
      <w:pPr>
        <w:spacing w:after="0"/>
        <w:ind w:left="0"/>
        <w:jc w:val="left"/>
      </w:pPr>
      <w:r>
        <w:rPr>
          <w:rFonts w:ascii="Times New Roman"/>
          <w:b/>
          <w:i w:val="false"/>
          <w:color w:val="000000"/>
        </w:rPr>
        <w:t xml:space="preserve"> Параграф 99. Резчик материалов и изделий, 3 разряд</w:t>
      </w:r>
    </w:p>
    <w:bookmarkEnd w:id="3178"/>
    <w:bookmarkStart w:name="z3185" w:id="3179"/>
    <w:p>
      <w:pPr>
        <w:spacing w:after="0"/>
        <w:ind w:left="0"/>
        <w:jc w:val="both"/>
      </w:pPr>
      <w:r>
        <w:rPr>
          <w:rFonts w:ascii="Times New Roman"/>
          <w:b w:val="false"/>
          <w:i w:val="false"/>
          <w:color w:val="000000"/>
          <w:sz w:val="28"/>
        </w:rPr>
        <w:t>
      483. Характеристика работ:</w:t>
      </w:r>
    </w:p>
    <w:bookmarkEnd w:id="3179"/>
    <w:bookmarkStart w:name="z3186" w:id="3180"/>
    <w:p>
      <w:pPr>
        <w:spacing w:after="0"/>
        <w:ind w:left="0"/>
        <w:jc w:val="both"/>
      </w:pPr>
      <w:r>
        <w:rPr>
          <w:rFonts w:ascii="Times New Roman"/>
          <w:b w:val="false"/>
          <w:i w:val="false"/>
          <w:color w:val="000000"/>
          <w:sz w:val="28"/>
        </w:rPr>
        <w:t>
      резка по заданному размеру с установленной точностью сыромятных кож на ремни, кожаных трубочек на бесконечные ремешки или муфточек на обслуживаемых станках;</w:t>
      </w:r>
    </w:p>
    <w:bookmarkEnd w:id="3180"/>
    <w:bookmarkStart w:name="z3187" w:id="3181"/>
    <w:p>
      <w:pPr>
        <w:spacing w:after="0"/>
        <w:ind w:left="0"/>
        <w:jc w:val="both"/>
      </w:pPr>
      <w:r>
        <w:rPr>
          <w:rFonts w:ascii="Times New Roman"/>
          <w:b w:val="false"/>
          <w:i w:val="false"/>
          <w:color w:val="000000"/>
          <w:sz w:val="28"/>
        </w:rPr>
        <w:t>
      обрезка кожаных ремней с приданием им круглого сечения по всей длине;</w:t>
      </w:r>
    </w:p>
    <w:bookmarkEnd w:id="3181"/>
    <w:bookmarkStart w:name="z3188" w:id="3182"/>
    <w:p>
      <w:pPr>
        <w:spacing w:after="0"/>
        <w:ind w:left="0"/>
        <w:jc w:val="both"/>
      </w:pPr>
      <w:r>
        <w:rPr>
          <w:rFonts w:ascii="Times New Roman"/>
          <w:b w:val="false"/>
          <w:i w:val="false"/>
          <w:color w:val="000000"/>
          <w:sz w:val="28"/>
        </w:rPr>
        <w:t>
      установка и смена ножей.</w:t>
      </w:r>
    </w:p>
    <w:bookmarkEnd w:id="3182"/>
    <w:bookmarkStart w:name="z3189" w:id="3183"/>
    <w:p>
      <w:pPr>
        <w:spacing w:after="0"/>
        <w:ind w:left="0"/>
        <w:jc w:val="both"/>
      </w:pPr>
      <w:r>
        <w:rPr>
          <w:rFonts w:ascii="Times New Roman"/>
          <w:b w:val="false"/>
          <w:i w:val="false"/>
          <w:color w:val="000000"/>
          <w:sz w:val="28"/>
        </w:rPr>
        <w:t>
      484. Должен знать:</w:t>
      </w:r>
    </w:p>
    <w:bookmarkEnd w:id="3183"/>
    <w:bookmarkStart w:name="z3190" w:id="3184"/>
    <w:p>
      <w:pPr>
        <w:spacing w:after="0"/>
        <w:ind w:left="0"/>
        <w:jc w:val="both"/>
      </w:pPr>
      <w:r>
        <w:rPr>
          <w:rFonts w:ascii="Times New Roman"/>
          <w:b w:val="false"/>
          <w:i w:val="false"/>
          <w:color w:val="000000"/>
          <w:sz w:val="28"/>
        </w:rPr>
        <w:t xml:space="preserve">
      порядок и приемы резки материалов и изделий; </w:t>
      </w:r>
    </w:p>
    <w:bookmarkEnd w:id="3184"/>
    <w:bookmarkStart w:name="z3191" w:id="3185"/>
    <w:p>
      <w:pPr>
        <w:spacing w:after="0"/>
        <w:ind w:left="0"/>
        <w:jc w:val="both"/>
      </w:pPr>
      <w:r>
        <w:rPr>
          <w:rFonts w:ascii="Times New Roman"/>
          <w:b w:val="false"/>
          <w:i w:val="false"/>
          <w:color w:val="000000"/>
          <w:sz w:val="28"/>
        </w:rPr>
        <w:t xml:space="preserve">
      устройство и порядок регулирования обслуживаемых станков; </w:t>
      </w:r>
    </w:p>
    <w:bookmarkEnd w:id="3185"/>
    <w:bookmarkStart w:name="z3192" w:id="3186"/>
    <w:p>
      <w:pPr>
        <w:spacing w:after="0"/>
        <w:ind w:left="0"/>
        <w:jc w:val="both"/>
      </w:pPr>
      <w:r>
        <w:rPr>
          <w:rFonts w:ascii="Times New Roman"/>
          <w:b w:val="false"/>
          <w:i w:val="false"/>
          <w:color w:val="000000"/>
          <w:sz w:val="28"/>
        </w:rPr>
        <w:t>
      требования, предъявляемые к качеству изготавливаемых изделий.</w:t>
      </w:r>
    </w:p>
    <w:bookmarkEnd w:id="3186"/>
    <w:bookmarkStart w:name="z3193" w:id="3187"/>
    <w:p>
      <w:pPr>
        <w:spacing w:after="0"/>
        <w:ind w:left="0"/>
        <w:jc w:val="left"/>
      </w:pPr>
      <w:r>
        <w:rPr>
          <w:rFonts w:ascii="Times New Roman"/>
          <w:b/>
          <w:i w:val="false"/>
          <w:color w:val="000000"/>
        </w:rPr>
        <w:t xml:space="preserve"> Параграф 100. Обрезчик материалов, 1 разряд</w:t>
      </w:r>
    </w:p>
    <w:bookmarkEnd w:id="3187"/>
    <w:bookmarkStart w:name="z3194" w:id="3188"/>
    <w:p>
      <w:pPr>
        <w:spacing w:after="0"/>
        <w:ind w:left="0"/>
        <w:jc w:val="both"/>
      </w:pPr>
      <w:r>
        <w:rPr>
          <w:rFonts w:ascii="Times New Roman"/>
          <w:b w:val="false"/>
          <w:i w:val="false"/>
          <w:color w:val="000000"/>
          <w:sz w:val="28"/>
        </w:rPr>
        <w:t>
      485. Характеристика работ:</w:t>
      </w:r>
    </w:p>
    <w:bookmarkEnd w:id="3188"/>
    <w:bookmarkStart w:name="z3195" w:id="3189"/>
    <w:p>
      <w:pPr>
        <w:spacing w:after="0"/>
        <w:ind w:left="0"/>
        <w:jc w:val="both"/>
      </w:pPr>
      <w:r>
        <w:rPr>
          <w:rFonts w:ascii="Times New Roman"/>
          <w:b w:val="false"/>
          <w:i w:val="false"/>
          <w:color w:val="000000"/>
          <w:sz w:val="28"/>
        </w:rPr>
        <w:t>
      обрезка на обслуживаемой машине или вручную заусенцев и неровностей, излишков материала, краев двухслойных деталей после склеивания, концов нитей с закреплением их на обувных, шорно-седельных изделиях;</w:t>
      </w:r>
    </w:p>
    <w:bookmarkEnd w:id="3189"/>
    <w:bookmarkStart w:name="z3196" w:id="3190"/>
    <w:p>
      <w:pPr>
        <w:spacing w:after="0"/>
        <w:ind w:left="0"/>
        <w:jc w:val="both"/>
      </w:pPr>
      <w:r>
        <w:rPr>
          <w:rFonts w:ascii="Times New Roman"/>
          <w:b w:val="false"/>
          <w:i w:val="false"/>
          <w:color w:val="000000"/>
          <w:sz w:val="28"/>
        </w:rPr>
        <w:t>
      надрезка деталей на машине или вручную в соответствии с техническими условиями;</w:t>
      </w:r>
    </w:p>
    <w:bookmarkEnd w:id="3190"/>
    <w:bookmarkStart w:name="z3197" w:id="3191"/>
    <w:p>
      <w:pPr>
        <w:spacing w:after="0"/>
        <w:ind w:left="0"/>
        <w:jc w:val="both"/>
      </w:pPr>
      <w:r>
        <w:rPr>
          <w:rFonts w:ascii="Times New Roman"/>
          <w:b w:val="false"/>
          <w:i w:val="false"/>
          <w:color w:val="000000"/>
          <w:sz w:val="28"/>
        </w:rPr>
        <w:t>
      заточка ножей.</w:t>
      </w:r>
    </w:p>
    <w:bookmarkEnd w:id="3191"/>
    <w:bookmarkStart w:name="z3198" w:id="3192"/>
    <w:p>
      <w:pPr>
        <w:spacing w:after="0"/>
        <w:ind w:left="0"/>
        <w:jc w:val="both"/>
      </w:pPr>
      <w:r>
        <w:rPr>
          <w:rFonts w:ascii="Times New Roman"/>
          <w:b w:val="false"/>
          <w:i w:val="false"/>
          <w:color w:val="000000"/>
          <w:sz w:val="28"/>
        </w:rPr>
        <w:t>
      486. Должен знать:</w:t>
      </w:r>
    </w:p>
    <w:bookmarkEnd w:id="3192"/>
    <w:bookmarkStart w:name="z3199" w:id="3193"/>
    <w:p>
      <w:pPr>
        <w:spacing w:after="0"/>
        <w:ind w:left="0"/>
        <w:jc w:val="both"/>
      </w:pPr>
      <w:r>
        <w:rPr>
          <w:rFonts w:ascii="Times New Roman"/>
          <w:b w:val="false"/>
          <w:i w:val="false"/>
          <w:color w:val="000000"/>
          <w:sz w:val="28"/>
        </w:rPr>
        <w:t xml:space="preserve">
      приемы обрезки, закрепления концов нитей материала; </w:t>
      </w:r>
    </w:p>
    <w:bookmarkEnd w:id="3193"/>
    <w:bookmarkStart w:name="z3200" w:id="3194"/>
    <w:p>
      <w:pPr>
        <w:spacing w:after="0"/>
        <w:ind w:left="0"/>
        <w:jc w:val="both"/>
      </w:pPr>
      <w:r>
        <w:rPr>
          <w:rFonts w:ascii="Times New Roman"/>
          <w:b w:val="false"/>
          <w:i w:val="false"/>
          <w:color w:val="000000"/>
          <w:sz w:val="28"/>
        </w:rPr>
        <w:t xml:space="preserve">
      виды, фасоны, размеры деталей, изделий, полуфабрикатов; </w:t>
      </w:r>
    </w:p>
    <w:bookmarkEnd w:id="3194"/>
    <w:bookmarkStart w:name="z3201" w:id="3195"/>
    <w:p>
      <w:pPr>
        <w:spacing w:after="0"/>
        <w:ind w:left="0"/>
        <w:jc w:val="both"/>
      </w:pPr>
      <w:r>
        <w:rPr>
          <w:rFonts w:ascii="Times New Roman"/>
          <w:b w:val="false"/>
          <w:i w:val="false"/>
          <w:color w:val="000000"/>
          <w:sz w:val="28"/>
        </w:rPr>
        <w:t>
      способы заточки ножей.</w:t>
      </w:r>
    </w:p>
    <w:bookmarkEnd w:id="3195"/>
    <w:bookmarkStart w:name="z3202" w:id="3196"/>
    <w:p>
      <w:pPr>
        <w:spacing w:after="0"/>
        <w:ind w:left="0"/>
        <w:jc w:val="both"/>
      </w:pPr>
      <w:r>
        <w:rPr>
          <w:rFonts w:ascii="Times New Roman"/>
          <w:b w:val="false"/>
          <w:i w:val="false"/>
          <w:color w:val="000000"/>
          <w:sz w:val="28"/>
        </w:rPr>
        <w:t>
      487. Примеры работ:</w:t>
      </w:r>
    </w:p>
    <w:bookmarkEnd w:id="3196"/>
    <w:bookmarkStart w:name="z3203" w:id="3197"/>
    <w:p>
      <w:pPr>
        <w:spacing w:after="0"/>
        <w:ind w:left="0"/>
        <w:jc w:val="both"/>
      </w:pPr>
      <w:r>
        <w:rPr>
          <w:rFonts w:ascii="Times New Roman"/>
          <w:b w:val="false"/>
          <w:i w:val="false"/>
          <w:color w:val="000000"/>
          <w:sz w:val="28"/>
        </w:rPr>
        <w:t>
      1) геленки - обрезка в пяточной части;</w:t>
      </w:r>
    </w:p>
    <w:bookmarkEnd w:id="3197"/>
    <w:bookmarkStart w:name="z3204" w:id="3198"/>
    <w:p>
      <w:pPr>
        <w:spacing w:after="0"/>
        <w:ind w:left="0"/>
        <w:jc w:val="both"/>
      </w:pPr>
      <w:r>
        <w:rPr>
          <w:rFonts w:ascii="Times New Roman"/>
          <w:b w:val="false"/>
          <w:i w:val="false"/>
          <w:color w:val="000000"/>
          <w:sz w:val="28"/>
        </w:rPr>
        <w:t>
      2) детали верха обуви и подкладки - надрезка края;</w:t>
      </w:r>
    </w:p>
    <w:bookmarkEnd w:id="3198"/>
    <w:bookmarkStart w:name="z3205" w:id="3199"/>
    <w:p>
      <w:pPr>
        <w:spacing w:after="0"/>
        <w:ind w:left="0"/>
        <w:jc w:val="both"/>
      </w:pPr>
      <w:r>
        <w:rPr>
          <w:rFonts w:ascii="Times New Roman"/>
          <w:b w:val="false"/>
          <w:i w:val="false"/>
          <w:color w:val="000000"/>
          <w:sz w:val="28"/>
        </w:rPr>
        <w:t>
      3) заготовки сандалий - обрезка затяжной кромки пяточной части;</w:t>
      </w:r>
    </w:p>
    <w:bookmarkEnd w:id="3199"/>
    <w:bookmarkStart w:name="z3206" w:id="3200"/>
    <w:p>
      <w:pPr>
        <w:spacing w:after="0"/>
        <w:ind w:left="0"/>
        <w:jc w:val="both"/>
      </w:pPr>
      <w:r>
        <w:rPr>
          <w:rFonts w:ascii="Times New Roman"/>
          <w:b w:val="false"/>
          <w:i w:val="false"/>
          <w:color w:val="000000"/>
          <w:sz w:val="28"/>
        </w:rPr>
        <w:t>
      4) задники - надрезка;</w:t>
      </w:r>
    </w:p>
    <w:bookmarkEnd w:id="3200"/>
    <w:bookmarkStart w:name="z3207" w:id="3201"/>
    <w:p>
      <w:pPr>
        <w:spacing w:after="0"/>
        <w:ind w:left="0"/>
        <w:jc w:val="both"/>
      </w:pPr>
      <w:r>
        <w:rPr>
          <w:rFonts w:ascii="Times New Roman"/>
          <w:b w:val="false"/>
          <w:i w:val="false"/>
          <w:color w:val="000000"/>
          <w:sz w:val="28"/>
        </w:rPr>
        <w:t>
      5) каблуки, не прикрепленные к обуви - обрезка излишков фронта, фаски;</w:t>
      </w:r>
    </w:p>
    <w:bookmarkEnd w:id="3201"/>
    <w:bookmarkStart w:name="z3208" w:id="3202"/>
    <w:p>
      <w:pPr>
        <w:spacing w:after="0"/>
        <w:ind w:left="0"/>
        <w:jc w:val="both"/>
      </w:pPr>
      <w:r>
        <w:rPr>
          <w:rFonts w:ascii="Times New Roman"/>
          <w:b w:val="false"/>
          <w:i w:val="false"/>
          <w:color w:val="000000"/>
          <w:sz w:val="28"/>
        </w:rPr>
        <w:t>
      6) концы обводок (кранцев) на подошвах и фликах - обрезка;</w:t>
      </w:r>
    </w:p>
    <w:bookmarkEnd w:id="3202"/>
    <w:bookmarkStart w:name="z3209" w:id="3203"/>
    <w:p>
      <w:pPr>
        <w:spacing w:after="0"/>
        <w:ind w:left="0"/>
        <w:jc w:val="both"/>
      </w:pPr>
      <w:r>
        <w:rPr>
          <w:rFonts w:ascii="Times New Roman"/>
          <w:b w:val="false"/>
          <w:i w:val="false"/>
          <w:color w:val="000000"/>
          <w:sz w:val="28"/>
        </w:rPr>
        <w:t>
      7) концы нитей - обрезка с закреплением;</w:t>
      </w:r>
    </w:p>
    <w:bookmarkEnd w:id="3203"/>
    <w:bookmarkStart w:name="z3210" w:id="3204"/>
    <w:p>
      <w:pPr>
        <w:spacing w:after="0"/>
        <w:ind w:left="0"/>
        <w:jc w:val="both"/>
      </w:pPr>
      <w:r>
        <w:rPr>
          <w:rFonts w:ascii="Times New Roman"/>
          <w:b w:val="false"/>
          <w:i w:val="false"/>
          <w:color w:val="000000"/>
          <w:sz w:val="28"/>
        </w:rPr>
        <w:t>
      8) подошвы - обрезка заусенцев, неровностей в пяточной части;</w:t>
      </w:r>
    </w:p>
    <w:bookmarkEnd w:id="3204"/>
    <w:bookmarkStart w:name="z3211" w:id="3205"/>
    <w:p>
      <w:pPr>
        <w:spacing w:after="0"/>
        <w:ind w:left="0"/>
        <w:jc w:val="both"/>
      </w:pPr>
      <w:r>
        <w:rPr>
          <w:rFonts w:ascii="Times New Roman"/>
          <w:b w:val="false"/>
          <w:i w:val="false"/>
          <w:color w:val="000000"/>
          <w:sz w:val="28"/>
        </w:rPr>
        <w:t>
      9) припуски, выступающие за грань - обрезка;</w:t>
      </w:r>
    </w:p>
    <w:bookmarkEnd w:id="3205"/>
    <w:bookmarkStart w:name="z3212" w:id="3206"/>
    <w:p>
      <w:pPr>
        <w:spacing w:after="0"/>
        <w:ind w:left="0"/>
        <w:jc w:val="both"/>
      </w:pPr>
      <w:r>
        <w:rPr>
          <w:rFonts w:ascii="Times New Roman"/>
          <w:b w:val="false"/>
          <w:i w:val="false"/>
          <w:color w:val="000000"/>
          <w:sz w:val="28"/>
        </w:rPr>
        <w:t>
      10) подкладка кожаная - обрезка по верхнему канту;</w:t>
      </w:r>
    </w:p>
    <w:bookmarkEnd w:id="3206"/>
    <w:bookmarkStart w:name="z3213" w:id="3207"/>
    <w:p>
      <w:pPr>
        <w:spacing w:after="0"/>
        <w:ind w:left="0"/>
        <w:jc w:val="both"/>
      </w:pPr>
      <w:r>
        <w:rPr>
          <w:rFonts w:ascii="Times New Roman"/>
          <w:b w:val="false"/>
          <w:i w:val="false"/>
          <w:color w:val="000000"/>
          <w:sz w:val="28"/>
        </w:rPr>
        <w:t>
      11) подноски сандалет - обрезка вместе с карманом;</w:t>
      </w:r>
    </w:p>
    <w:bookmarkEnd w:id="3207"/>
    <w:bookmarkStart w:name="z3214" w:id="3208"/>
    <w:p>
      <w:pPr>
        <w:spacing w:after="0"/>
        <w:ind w:left="0"/>
        <w:jc w:val="both"/>
      </w:pPr>
      <w:r>
        <w:rPr>
          <w:rFonts w:ascii="Times New Roman"/>
          <w:b w:val="false"/>
          <w:i w:val="false"/>
          <w:color w:val="000000"/>
          <w:sz w:val="28"/>
        </w:rPr>
        <w:t>
      12) простилки - обрезка в пяточной части;</w:t>
      </w:r>
    </w:p>
    <w:bookmarkEnd w:id="3208"/>
    <w:bookmarkStart w:name="z3215" w:id="3209"/>
    <w:p>
      <w:pPr>
        <w:spacing w:after="0"/>
        <w:ind w:left="0"/>
        <w:jc w:val="both"/>
      </w:pPr>
      <w:r>
        <w:rPr>
          <w:rFonts w:ascii="Times New Roman"/>
          <w:b w:val="false"/>
          <w:i w:val="false"/>
          <w:color w:val="000000"/>
          <w:sz w:val="28"/>
        </w:rPr>
        <w:t>
      13) ранты - обрезка концов, верхней кромки, концов нитей с закреплением их вручную, надрезка носочной части;</w:t>
      </w:r>
    </w:p>
    <w:bookmarkEnd w:id="3209"/>
    <w:bookmarkStart w:name="z3216" w:id="3210"/>
    <w:p>
      <w:pPr>
        <w:spacing w:after="0"/>
        <w:ind w:left="0"/>
        <w:jc w:val="both"/>
      </w:pPr>
      <w:r>
        <w:rPr>
          <w:rFonts w:ascii="Times New Roman"/>
          <w:b w:val="false"/>
          <w:i w:val="false"/>
          <w:color w:val="000000"/>
          <w:sz w:val="28"/>
        </w:rPr>
        <w:t>
      14) ремни погонялочные - обрезка концов с подстрижкой ниток и волокон;</w:t>
      </w:r>
    </w:p>
    <w:bookmarkEnd w:id="3210"/>
    <w:bookmarkStart w:name="z3217" w:id="3211"/>
    <w:p>
      <w:pPr>
        <w:spacing w:after="0"/>
        <w:ind w:left="0"/>
        <w:jc w:val="both"/>
      </w:pPr>
      <w:r>
        <w:rPr>
          <w:rFonts w:ascii="Times New Roman"/>
          <w:b w:val="false"/>
          <w:i w:val="false"/>
          <w:color w:val="000000"/>
          <w:sz w:val="28"/>
        </w:rPr>
        <w:t>
      15) стельки - обрезка в пяточной части;</w:t>
      </w:r>
    </w:p>
    <w:bookmarkEnd w:id="3211"/>
    <w:bookmarkStart w:name="z3218" w:id="3212"/>
    <w:p>
      <w:pPr>
        <w:spacing w:after="0"/>
        <w:ind w:left="0"/>
        <w:jc w:val="both"/>
      </w:pPr>
      <w:r>
        <w:rPr>
          <w:rFonts w:ascii="Times New Roman"/>
          <w:b w:val="false"/>
          <w:i w:val="false"/>
          <w:color w:val="000000"/>
          <w:sz w:val="28"/>
        </w:rPr>
        <w:t>
      16) стельки рантовые - обрезка излишков полотна вручную, надрезка носочной и пяточной частей;</w:t>
      </w:r>
    </w:p>
    <w:bookmarkEnd w:id="3212"/>
    <w:bookmarkStart w:name="z3219" w:id="3213"/>
    <w:p>
      <w:pPr>
        <w:spacing w:after="0"/>
        <w:ind w:left="0"/>
        <w:jc w:val="both"/>
      </w:pPr>
      <w:r>
        <w:rPr>
          <w:rFonts w:ascii="Times New Roman"/>
          <w:b w:val="false"/>
          <w:i w:val="false"/>
          <w:color w:val="000000"/>
          <w:sz w:val="28"/>
        </w:rPr>
        <w:t>
      17) тесьма - обрезка по верхнему канту.</w:t>
      </w:r>
    </w:p>
    <w:bookmarkEnd w:id="3213"/>
    <w:bookmarkStart w:name="z3220" w:id="3214"/>
    <w:p>
      <w:pPr>
        <w:spacing w:after="0"/>
        <w:ind w:left="0"/>
        <w:jc w:val="left"/>
      </w:pPr>
      <w:r>
        <w:rPr>
          <w:rFonts w:ascii="Times New Roman"/>
          <w:b/>
          <w:i w:val="false"/>
          <w:color w:val="000000"/>
        </w:rPr>
        <w:t xml:space="preserve"> Параграф 101. Обрезчик материалов, 2 разряд</w:t>
      </w:r>
    </w:p>
    <w:bookmarkEnd w:id="3214"/>
    <w:bookmarkStart w:name="z3221" w:id="3215"/>
    <w:p>
      <w:pPr>
        <w:spacing w:after="0"/>
        <w:ind w:left="0"/>
        <w:jc w:val="both"/>
      </w:pPr>
      <w:r>
        <w:rPr>
          <w:rFonts w:ascii="Times New Roman"/>
          <w:b w:val="false"/>
          <w:i w:val="false"/>
          <w:color w:val="000000"/>
          <w:sz w:val="28"/>
        </w:rPr>
        <w:t>
      488. Характеристика работ:</w:t>
      </w:r>
    </w:p>
    <w:bookmarkEnd w:id="3215"/>
    <w:bookmarkStart w:name="z3222" w:id="3216"/>
    <w:p>
      <w:pPr>
        <w:spacing w:after="0"/>
        <w:ind w:left="0"/>
        <w:jc w:val="both"/>
      </w:pPr>
      <w:r>
        <w:rPr>
          <w:rFonts w:ascii="Times New Roman"/>
          <w:b w:val="false"/>
          <w:i w:val="false"/>
          <w:color w:val="000000"/>
          <w:sz w:val="28"/>
        </w:rPr>
        <w:t>
      обрезка краев спилка, излишков материала на деталях обувных, кожгалантерейных и шорно-седельных изделий вручную или на обслуживаемой машине, неровных краев склеенных деталей и заусенцев вручную;</w:t>
      </w:r>
    </w:p>
    <w:bookmarkEnd w:id="3216"/>
    <w:bookmarkStart w:name="z3223" w:id="3217"/>
    <w:p>
      <w:pPr>
        <w:spacing w:after="0"/>
        <w:ind w:left="0"/>
        <w:jc w:val="both"/>
      </w:pPr>
      <w:r>
        <w:rPr>
          <w:rFonts w:ascii="Times New Roman"/>
          <w:b w:val="false"/>
          <w:i w:val="false"/>
          <w:color w:val="000000"/>
          <w:sz w:val="28"/>
        </w:rPr>
        <w:t>
      надрезка, вырезка и срезка деталей изделий при помощи специальных приспособлений или машины для придания им определенной формы;</w:t>
      </w:r>
    </w:p>
    <w:bookmarkEnd w:id="3217"/>
    <w:bookmarkStart w:name="z3224" w:id="3218"/>
    <w:p>
      <w:pPr>
        <w:spacing w:after="0"/>
        <w:ind w:left="0"/>
        <w:jc w:val="both"/>
      </w:pPr>
      <w:r>
        <w:rPr>
          <w:rFonts w:ascii="Times New Roman"/>
          <w:b w:val="false"/>
          <w:i w:val="false"/>
          <w:color w:val="000000"/>
          <w:sz w:val="28"/>
        </w:rPr>
        <w:t>
      подбор лекал, накладывание их на контуры деталей;</w:t>
      </w:r>
    </w:p>
    <w:bookmarkEnd w:id="3218"/>
    <w:bookmarkStart w:name="z3225" w:id="3219"/>
    <w:p>
      <w:pPr>
        <w:spacing w:after="0"/>
        <w:ind w:left="0"/>
        <w:jc w:val="both"/>
      </w:pPr>
      <w:r>
        <w:rPr>
          <w:rFonts w:ascii="Times New Roman"/>
          <w:b w:val="false"/>
          <w:i w:val="false"/>
          <w:color w:val="000000"/>
          <w:sz w:val="28"/>
        </w:rPr>
        <w:t>
      заточка ножей.</w:t>
      </w:r>
    </w:p>
    <w:bookmarkEnd w:id="3219"/>
    <w:bookmarkStart w:name="z3226" w:id="3220"/>
    <w:p>
      <w:pPr>
        <w:spacing w:after="0"/>
        <w:ind w:left="0"/>
        <w:jc w:val="both"/>
      </w:pPr>
      <w:r>
        <w:rPr>
          <w:rFonts w:ascii="Times New Roman"/>
          <w:b w:val="false"/>
          <w:i w:val="false"/>
          <w:color w:val="000000"/>
          <w:sz w:val="28"/>
        </w:rPr>
        <w:t>
      489. Должен знать:</w:t>
      </w:r>
    </w:p>
    <w:bookmarkEnd w:id="3220"/>
    <w:bookmarkStart w:name="z3227" w:id="3221"/>
    <w:p>
      <w:pPr>
        <w:spacing w:after="0"/>
        <w:ind w:left="0"/>
        <w:jc w:val="both"/>
      </w:pPr>
      <w:r>
        <w:rPr>
          <w:rFonts w:ascii="Times New Roman"/>
          <w:b w:val="false"/>
          <w:i w:val="false"/>
          <w:color w:val="000000"/>
          <w:sz w:val="28"/>
        </w:rPr>
        <w:t xml:space="preserve">
      приемы обрезки голья и спилка, излишков материала на деталях после сборки; </w:t>
      </w:r>
    </w:p>
    <w:bookmarkEnd w:id="3221"/>
    <w:bookmarkStart w:name="z3228" w:id="3222"/>
    <w:p>
      <w:pPr>
        <w:spacing w:after="0"/>
        <w:ind w:left="0"/>
        <w:jc w:val="both"/>
      </w:pPr>
      <w:r>
        <w:rPr>
          <w:rFonts w:ascii="Times New Roman"/>
          <w:b w:val="false"/>
          <w:i w:val="false"/>
          <w:color w:val="000000"/>
          <w:sz w:val="28"/>
        </w:rPr>
        <w:t xml:space="preserve">
      приемы надрезки подошв, виды, размеры и назначение лекал; </w:t>
      </w:r>
    </w:p>
    <w:bookmarkEnd w:id="3222"/>
    <w:bookmarkStart w:name="z3229" w:id="3223"/>
    <w:p>
      <w:pPr>
        <w:spacing w:after="0"/>
        <w:ind w:left="0"/>
        <w:jc w:val="both"/>
      </w:pPr>
      <w:r>
        <w:rPr>
          <w:rFonts w:ascii="Times New Roman"/>
          <w:b w:val="false"/>
          <w:i w:val="false"/>
          <w:color w:val="000000"/>
          <w:sz w:val="28"/>
        </w:rPr>
        <w:t xml:space="preserve">
      порядок срезки кромок ремней и деталей; </w:t>
      </w:r>
    </w:p>
    <w:bookmarkEnd w:id="3223"/>
    <w:bookmarkStart w:name="z3230" w:id="3224"/>
    <w:p>
      <w:pPr>
        <w:spacing w:after="0"/>
        <w:ind w:left="0"/>
        <w:jc w:val="both"/>
      </w:pPr>
      <w:r>
        <w:rPr>
          <w:rFonts w:ascii="Times New Roman"/>
          <w:b w:val="false"/>
          <w:i w:val="false"/>
          <w:color w:val="000000"/>
          <w:sz w:val="28"/>
        </w:rPr>
        <w:t xml:space="preserve">
      принцип действия обслуживаемых машин; </w:t>
      </w:r>
    </w:p>
    <w:bookmarkEnd w:id="3224"/>
    <w:bookmarkStart w:name="z3231" w:id="3225"/>
    <w:p>
      <w:pPr>
        <w:spacing w:after="0"/>
        <w:ind w:left="0"/>
        <w:jc w:val="both"/>
      </w:pPr>
      <w:r>
        <w:rPr>
          <w:rFonts w:ascii="Times New Roman"/>
          <w:b w:val="false"/>
          <w:i w:val="false"/>
          <w:color w:val="000000"/>
          <w:sz w:val="28"/>
        </w:rPr>
        <w:t xml:space="preserve">
      порядок заточки ножей; </w:t>
      </w:r>
    </w:p>
    <w:bookmarkEnd w:id="3225"/>
    <w:bookmarkStart w:name="z3232" w:id="3226"/>
    <w:p>
      <w:pPr>
        <w:spacing w:after="0"/>
        <w:ind w:left="0"/>
        <w:jc w:val="both"/>
      </w:pPr>
      <w:r>
        <w:rPr>
          <w:rFonts w:ascii="Times New Roman"/>
          <w:b w:val="false"/>
          <w:i w:val="false"/>
          <w:color w:val="000000"/>
          <w:sz w:val="28"/>
        </w:rPr>
        <w:t>
      порядок применения специальных приспособлений для срезки кромок.</w:t>
      </w:r>
    </w:p>
    <w:bookmarkEnd w:id="3226"/>
    <w:bookmarkStart w:name="z3233" w:id="3227"/>
    <w:p>
      <w:pPr>
        <w:spacing w:after="0"/>
        <w:ind w:left="0"/>
        <w:jc w:val="both"/>
      </w:pPr>
      <w:r>
        <w:rPr>
          <w:rFonts w:ascii="Times New Roman"/>
          <w:b w:val="false"/>
          <w:i w:val="false"/>
          <w:color w:val="000000"/>
          <w:sz w:val="28"/>
        </w:rPr>
        <w:t>
      490. Примеры работ:</w:t>
      </w:r>
    </w:p>
    <w:bookmarkEnd w:id="3227"/>
    <w:bookmarkStart w:name="z3234" w:id="3228"/>
    <w:p>
      <w:pPr>
        <w:spacing w:after="0"/>
        <w:ind w:left="0"/>
        <w:jc w:val="both"/>
      </w:pPr>
      <w:r>
        <w:rPr>
          <w:rFonts w:ascii="Times New Roman"/>
          <w:b w:val="false"/>
          <w:i w:val="false"/>
          <w:color w:val="000000"/>
          <w:sz w:val="28"/>
        </w:rPr>
        <w:t>
      1) верх и подкладка обуви - обрезка по наружным и внутренним швам и по швам шейки передов;</w:t>
      </w:r>
    </w:p>
    <w:bookmarkEnd w:id="3228"/>
    <w:bookmarkStart w:name="z3235" w:id="3229"/>
    <w:p>
      <w:pPr>
        <w:spacing w:after="0"/>
        <w:ind w:left="0"/>
        <w:jc w:val="both"/>
      </w:pPr>
      <w:r>
        <w:rPr>
          <w:rFonts w:ascii="Times New Roman"/>
          <w:b w:val="false"/>
          <w:i w:val="false"/>
          <w:color w:val="000000"/>
          <w:sz w:val="28"/>
        </w:rPr>
        <w:t>
      2) задники кожаные жесткие - обрезка излишков;</w:t>
      </w:r>
    </w:p>
    <w:bookmarkEnd w:id="3229"/>
    <w:bookmarkStart w:name="z3236" w:id="3230"/>
    <w:p>
      <w:pPr>
        <w:spacing w:after="0"/>
        <w:ind w:left="0"/>
        <w:jc w:val="both"/>
      </w:pPr>
      <w:r>
        <w:rPr>
          <w:rFonts w:ascii="Times New Roman"/>
          <w:b w:val="false"/>
          <w:i w:val="false"/>
          <w:color w:val="000000"/>
          <w:sz w:val="28"/>
        </w:rPr>
        <w:t>
      3) каблуки и набойки, прикрепленные к обуви - обрезка фронта;</w:t>
      </w:r>
    </w:p>
    <w:bookmarkEnd w:id="3230"/>
    <w:bookmarkStart w:name="z3237" w:id="3231"/>
    <w:p>
      <w:pPr>
        <w:spacing w:after="0"/>
        <w:ind w:left="0"/>
        <w:jc w:val="both"/>
      </w:pPr>
      <w:r>
        <w:rPr>
          <w:rFonts w:ascii="Times New Roman"/>
          <w:b w:val="false"/>
          <w:i w:val="false"/>
          <w:color w:val="000000"/>
          <w:sz w:val="28"/>
        </w:rPr>
        <w:t>
      4) каблуки, клиновидные каблуки и детали - вырезка углублений, канавки;</w:t>
      </w:r>
    </w:p>
    <w:bookmarkEnd w:id="3231"/>
    <w:bookmarkStart w:name="z3238" w:id="3232"/>
    <w:p>
      <w:pPr>
        <w:spacing w:after="0"/>
        <w:ind w:left="0"/>
        <w:jc w:val="both"/>
      </w:pPr>
      <w:r>
        <w:rPr>
          <w:rFonts w:ascii="Times New Roman"/>
          <w:b w:val="false"/>
          <w:i w:val="false"/>
          <w:color w:val="000000"/>
          <w:sz w:val="28"/>
        </w:rPr>
        <w:t>
      5) подошвы - обрезка края, вырезка желоба на ходовой поверхности;</w:t>
      </w:r>
    </w:p>
    <w:bookmarkEnd w:id="3232"/>
    <w:bookmarkStart w:name="z3239" w:id="3233"/>
    <w:p>
      <w:pPr>
        <w:spacing w:after="0"/>
        <w:ind w:left="0"/>
        <w:jc w:val="both"/>
      </w:pPr>
      <w:r>
        <w:rPr>
          <w:rFonts w:ascii="Times New Roman"/>
          <w:b w:val="false"/>
          <w:i w:val="false"/>
          <w:color w:val="000000"/>
          <w:sz w:val="28"/>
        </w:rPr>
        <w:t>
      6) подошва обуви по периметру с торцевой стороны - надрезка;</w:t>
      </w:r>
    </w:p>
    <w:bookmarkEnd w:id="3233"/>
    <w:bookmarkStart w:name="z3240" w:id="3234"/>
    <w:p>
      <w:pPr>
        <w:spacing w:after="0"/>
        <w:ind w:left="0"/>
        <w:jc w:val="both"/>
      </w:pPr>
      <w:r>
        <w:rPr>
          <w:rFonts w:ascii="Times New Roman"/>
          <w:b w:val="false"/>
          <w:i w:val="false"/>
          <w:color w:val="000000"/>
          <w:sz w:val="28"/>
        </w:rPr>
        <w:t>
      7) подошва кожаная - обрезка;</w:t>
      </w:r>
    </w:p>
    <w:bookmarkEnd w:id="3234"/>
    <w:bookmarkStart w:name="z3241" w:id="3235"/>
    <w:p>
      <w:pPr>
        <w:spacing w:after="0"/>
        <w:ind w:left="0"/>
        <w:jc w:val="both"/>
      </w:pPr>
      <w:r>
        <w:rPr>
          <w:rFonts w:ascii="Times New Roman"/>
          <w:b w:val="false"/>
          <w:i w:val="false"/>
          <w:color w:val="000000"/>
          <w:sz w:val="28"/>
        </w:rPr>
        <w:t>
      8) прокладки фланцевые, воротники, манжеты - обрезка вручную;</w:t>
      </w:r>
    </w:p>
    <w:bookmarkEnd w:id="3235"/>
    <w:bookmarkStart w:name="z3242" w:id="3236"/>
    <w:p>
      <w:pPr>
        <w:spacing w:after="0"/>
        <w:ind w:left="0"/>
        <w:jc w:val="both"/>
      </w:pPr>
      <w:r>
        <w:rPr>
          <w:rFonts w:ascii="Times New Roman"/>
          <w:b w:val="false"/>
          <w:i w:val="false"/>
          <w:color w:val="000000"/>
          <w:sz w:val="28"/>
        </w:rPr>
        <w:t>
      9) ранты - вырезка желоба;</w:t>
      </w:r>
    </w:p>
    <w:bookmarkEnd w:id="3236"/>
    <w:bookmarkStart w:name="z3243" w:id="3237"/>
    <w:p>
      <w:pPr>
        <w:spacing w:after="0"/>
        <w:ind w:left="0"/>
        <w:jc w:val="both"/>
      </w:pPr>
      <w:r>
        <w:rPr>
          <w:rFonts w:ascii="Times New Roman"/>
          <w:b w:val="false"/>
          <w:i w:val="false"/>
          <w:color w:val="000000"/>
          <w:sz w:val="28"/>
        </w:rPr>
        <w:t>
      10) ремни - срезка концов, уголков концов и кромок;</w:t>
      </w:r>
    </w:p>
    <w:bookmarkEnd w:id="3237"/>
    <w:bookmarkStart w:name="z3244" w:id="3238"/>
    <w:p>
      <w:pPr>
        <w:spacing w:after="0"/>
        <w:ind w:left="0"/>
        <w:jc w:val="both"/>
      </w:pPr>
      <w:r>
        <w:rPr>
          <w:rFonts w:ascii="Times New Roman"/>
          <w:b w:val="false"/>
          <w:i w:val="false"/>
          <w:color w:val="000000"/>
          <w:sz w:val="28"/>
        </w:rPr>
        <w:t>
      11) спилок - обрезка вручную с отсортировкой непригодного для производства кожи;</w:t>
      </w:r>
    </w:p>
    <w:bookmarkEnd w:id="3238"/>
    <w:bookmarkStart w:name="z3245" w:id="3239"/>
    <w:p>
      <w:pPr>
        <w:spacing w:after="0"/>
        <w:ind w:left="0"/>
        <w:jc w:val="both"/>
      </w:pPr>
      <w:r>
        <w:rPr>
          <w:rFonts w:ascii="Times New Roman"/>
          <w:b w:val="false"/>
          <w:i w:val="false"/>
          <w:color w:val="000000"/>
          <w:sz w:val="28"/>
        </w:rPr>
        <w:t>
      12) стельки рантовые - обрезка излишков полотна на машине, вырезка желоба;</w:t>
      </w:r>
    </w:p>
    <w:bookmarkEnd w:id="3239"/>
    <w:bookmarkStart w:name="z3246" w:id="3240"/>
    <w:p>
      <w:pPr>
        <w:spacing w:after="0"/>
        <w:ind w:left="0"/>
        <w:jc w:val="both"/>
      </w:pPr>
      <w:r>
        <w:rPr>
          <w:rFonts w:ascii="Times New Roman"/>
          <w:b w:val="false"/>
          <w:i w:val="false"/>
          <w:color w:val="000000"/>
          <w:sz w:val="28"/>
        </w:rPr>
        <w:t>
      13) сшивки и иные детали - срезка концов;</w:t>
      </w:r>
    </w:p>
    <w:bookmarkEnd w:id="3240"/>
    <w:bookmarkStart w:name="z3247" w:id="3241"/>
    <w:p>
      <w:pPr>
        <w:spacing w:after="0"/>
        <w:ind w:left="0"/>
        <w:jc w:val="both"/>
      </w:pPr>
      <w:r>
        <w:rPr>
          <w:rFonts w:ascii="Times New Roman"/>
          <w:b w:val="false"/>
          <w:i w:val="false"/>
          <w:color w:val="000000"/>
          <w:sz w:val="28"/>
        </w:rPr>
        <w:t>
      14) унты - обрезка излишков меха по затяжной кромке  и краям мехового чулка, затяжной кромки;</w:t>
      </w:r>
    </w:p>
    <w:bookmarkEnd w:id="3241"/>
    <w:bookmarkStart w:name="z3248" w:id="3242"/>
    <w:p>
      <w:pPr>
        <w:spacing w:after="0"/>
        <w:ind w:left="0"/>
        <w:jc w:val="both"/>
      </w:pPr>
      <w:r>
        <w:rPr>
          <w:rFonts w:ascii="Times New Roman"/>
          <w:b w:val="false"/>
          <w:i w:val="false"/>
          <w:color w:val="000000"/>
          <w:sz w:val="28"/>
        </w:rPr>
        <w:t>
      15) чехлы текстильные для обуви - обрезка излишков;</w:t>
      </w:r>
    </w:p>
    <w:bookmarkEnd w:id="3242"/>
    <w:bookmarkStart w:name="z3249" w:id="3243"/>
    <w:p>
      <w:pPr>
        <w:spacing w:after="0"/>
        <w:ind w:left="0"/>
        <w:jc w:val="both"/>
      </w:pPr>
      <w:r>
        <w:rPr>
          <w:rFonts w:ascii="Times New Roman"/>
          <w:b w:val="false"/>
          <w:i w:val="false"/>
          <w:color w:val="000000"/>
          <w:sz w:val="28"/>
        </w:rPr>
        <w:t>
      16) швы рантовые - обрезка.</w:t>
      </w:r>
    </w:p>
    <w:bookmarkEnd w:id="3243"/>
    <w:bookmarkStart w:name="z3250" w:id="3244"/>
    <w:p>
      <w:pPr>
        <w:spacing w:after="0"/>
        <w:ind w:left="0"/>
        <w:jc w:val="left"/>
      </w:pPr>
      <w:r>
        <w:rPr>
          <w:rFonts w:ascii="Times New Roman"/>
          <w:b/>
          <w:i w:val="false"/>
          <w:color w:val="000000"/>
        </w:rPr>
        <w:t xml:space="preserve"> Параграф 102. Обрезчик материалов, 3 разряд</w:t>
      </w:r>
    </w:p>
    <w:bookmarkEnd w:id="3244"/>
    <w:bookmarkStart w:name="z3251" w:id="3245"/>
    <w:p>
      <w:pPr>
        <w:spacing w:after="0"/>
        <w:ind w:left="0"/>
        <w:jc w:val="both"/>
      </w:pPr>
      <w:r>
        <w:rPr>
          <w:rFonts w:ascii="Times New Roman"/>
          <w:b w:val="false"/>
          <w:i w:val="false"/>
          <w:color w:val="000000"/>
          <w:sz w:val="28"/>
        </w:rPr>
        <w:t>
      491. Характеристика работ:</w:t>
      </w:r>
    </w:p>
    <w:bookmarkEnd w:id="3245"/>
    <w:bookmarkStart w:name="z3252" w:id="3246"/>
    <w:p>
      <w:pPr>
        <w:spacing w:after="0"/>
        <w:ind w:left="0"/>
        <w:jc w:val="both"/>
      </w:pPr>
      <w:r>
        <w:rPr>
          <w:rFonts w:ascii="Times New Roman"/>
          <w:b w:val="false"/>
          <w:i w:val="false"/>
          <w:color w:val="000000"/>
          <w:sz w:val="28"/>
        </w:rPr>
        <w:t>
      обрезка излишков кроя деталей на обслуживаемой машине, вручную ножом или пневматическими ножницами;</w:t>
      </w:r>
    </w:p>
    <w:bookmarkEnd w:id="3246"/>
    <w:bookmarkStart w:name="z3253" w:id="3247"/>
    <w:p>
      <w:pPr>
        <w:spacing w:after="0"/>
        <w:ind w:left="0"/>
        <w:jc w:val="both"/>
      </w:pPr>
      <w:r>
        <w:rPr>
          <w:rFonts w:ascii="Times New Roman"/>
          <w:b w:val="false"/>
          <w:i w:val="false"/>
          <w:color w:val="000000"/>
          <w:sz w:val="28"/>
        </w:rPr>
        <w:t>
      надрезка, вырезка, срезка краев деталей изделий;</w:t>
      </w:r>
    </w:p>
    <w:bookmarkEnd w:id="3247"/>
    <w:bookmarkStart w:name="z3254" w:id="3248"/>
    <w:p>
      <w:pPr>
        <w:spacing w:after="0"/>
        <w:ind w:left="0"/>
        <w:jc w:val="both"/>
      </w:pPr>
      <w:r>
        <w:rPr>
          <w:rFonts w:ascii="Times New Roman"/>
          <w:b w:val="false"/>
          <w:i w:val="false"/>
          <w:color w:val="000000"/>
          <w:sz w:val="28"/>
        </w:rPr>
        <w:t>
      регулирование и наладка машины;</w:t>
      </w:r>
    </w:p>
    <w:bookmarkEnd w:id="3248"/>
    <w:bookmarkStart w:name="z3255" w:id="3249"/>
    <w:p>
      <w:pPr>
        <w:spacing w:after="0"/>
        <w:ind w:left="0"/>
        <w:jc w:val="both"/>
      </w:pPr>
      <w:r>
        <w:rPr>
          <w:rFonts w:ascii="Times New Roman"/>
          <w:b w:val="false"/>
          <w:i w:val="false"/>
          <w:color w:val="000000"/>
          <w:sz w:val="28"/>
        </w:rPr>
        <w:t>
      смена и заточка ножей и пневматических ножниц.</w:t>
      </w:r>
    </w:p>
    <w:bookmarkEnd w:id="3249"/>
    <w:bookmarkStart w:name="z3256" w:id="3250"/>
    <w:p>
      <w:pPr>
        <w:spacing w:after="0"/>
        <w:ind w:left="0"/>
        <w:jc w:val="both"/>
      </w:pPr>
      <w:r>
        <w:rPr>
          <w:rFonts w:ascii="Times New Roman"/>
          <w:b w:val="false"/>
          <w:i w:val="false"/>
          <w:color w:val="000000"/>
          <w:sz w:val="28"/>
        </w:rPr>
        <w:t>
      492. Должен знать:</w:t>
      </w:r>
    </w:p>
    <w:bookmarkEnd w:id="3250"/>
    <w:bookmarkStart w:name="z3257" w:id="3251"/>
    <w:p>
      <w:pPr>
        <w:spacing w:after="0"/>
        <w:ind w:left="0"/>
        <w:jc w:val="both"/>
      </w:pPr>
      <w:r>
        <w:rPr>
          <w:rFonts w:ascii="Times New Roman"/>
          <w:b w:val="false"/>
          <w:i w:val="false"/>
          <w:color w:val="000000"/>
          <w:sz w:val="28"/>
        </w:rPr>
        <w:t xml:space="preserve">
      технические условия на обрезку, вырезку, срезку, надрезку краев деталей; </w:t>
      </w:r>
    </w:p>
    <w:bookmarkEnd w:id="3251"/>
    <w:bookmarkStart w:name="z3258" w:id="3252"/>
    <w:p>
      <w:pPr>
        <w:spacing w:after="0"/>
        <w:ind w:left="0"/>
        <w:jc w:val="both"/>
      </w:pPr>
      <w:r>
        <w:rPr>
          <w:rFonts w:ascii="Times New Roman"/>
          <w:b w:val="false"/>
          <w:i w:val="false"/>
          <w:color w:val="000000"/>
          <w:sz w:val="28"/>
        </w:rPr>
        <w:t xml:space="preserve">
      способы регулирования и наладки применяемого оборудования; </w:t>
      </w:r>
    </w:p>
    <w:bookmarkEnd w:id="3252"/>
    <w:bookmarkStart w:name="z3259" w:id="3253"/>
    <w:p>
      <w:pPr>
        <w:spacing w:after="0"/>
        <w:ind w:left="0"/>
        <w:jc w:val="both"/>
      </w:pPr>
      <w:r>
        <w:rPr>
          <w:rFonts w:ascii="Times New Roman"/>
          <w:b w:val="false"/>
          <w:i w:val="false"/>
          <w:color w:val="000000"/>
          <w:sz w:val="28"/>
        </w:rPr>
        <w:t>
      порядок заточки ножей и пневматических ножниц.</w:t>
      </w:r>
    </w:p>
    <w:bookmarkEnd w:id="3253"/>
    <w:bookmarkStart w:name="z3260" w:id="3254"/>
    <w:p>
      <w:pPr>
        <w:spacing w:after="0"/>
        <w:ind w:left="0"/>
        <w:jc w:val="both"/>
      </w:pPr>
      <w:r>
        <w:rPr>
          <w:rFonts w:ascii="Times New Roman"/>
          <w:b w:val="false"/>
          <w:i w:val="false"/>
          <w:color w:val="000000"/>
          <w:sz w:val="28"/>
        </w:rPr>
        <w:t>
      493. Примеры работ:</w:t>
      </w:r>
    </w:p>
    <w:bookmarkEnd w:id="3254"/>
    <w:bookmarkStart w:name="z3261" w:id="3255"/>
    <w:p>
      <w:pPr>
        <w:spacing w:after="0"/>
        <w:ind w:left="0"/>
        <w:jc w:val="both"/>
      </w:pPr>
      <w:r>
        <w:rPr>
          <w:rFonts w:ascii="Times New Roman"/>
          <w:b w:val="false"/>
          <w:i w:val="false"/>
          <w:color w:val="000000"/>
          <w:sz w:val="28"/>
        </w:rPr>
        <w:t>
      1) войлок - обрезка;</w:t>
      </w:r>
    </w:p>
    <w:bookmarkEnd w:id="3255"/>
    <w:bookmarkStart w:name="z3262" w:id="3256"/>
    <w:p>
      <w:pPr>
        <w:spacing w:after="0"/>
        <w:ind w:left="0"/>
        <w:jc w:val="both"/>
      </w:pPr>
      <w:r>
        <w:rPr>
          <w:rFonts w:ascii="Times New Roman"/>
          <w:b w:val="false"/>
          <w:i w:val="false"/>
          <w:color w:val="000000"/>
          <w:sz w:val="28"/>
        </w:rPr>
        <w:t>
      2) детали технических изделий (воротники, манжеты, фланцевые прокладки и иное) - обрезка с разметкой;</w:t>
      </w:r>
    </w:p>
    <w:bookmarkEnd w:id="3256"/>
    <w:bookmarkStart w:name="z3263" w:id="3257"/>
    <w:p>
      <w:pPr>
        <w:spacing w:after="0"/>
        <w:ind w:left="0"/>
        <w:jc w:val="both"/>
      </w:pPr>
      <w:r>
        <w:rPr>
          <w:rFonts w:ascii="Times New Roman"/>
          <w:b w:val="false"/>
          <w:i w:val="false"/>
          <w:color w:val="000000"/>
          <w:sz w:val="28"/>
        </w:rPr>
        <w:t>
      3) изделия готовые, детали - обрезка излишков пристроченного канта;</w:t>
      </w:r>
    </w:p>
    <w:bookmarkEnd w:id="3257"/>
    <w:bookmarkStart w:name="z3264" w:id="3258"/>
    <w:p>
      <w:pPr>
        <w:spacing w:after="0"/>
        <w:ind w:left="0"/>
        <w:jc w:val="both"/>
      </w:pPr>
      <w:r>
        <w:rPr>
          <w:rFonts w:ascii="Times New Roman"/>
          <w:b w:val="false"/>
          <w:i w:val="false"/>
          <w:color w:val="000000"/>
          <w:sz w:val="28"/>
        </w:rPr>
        <w:t>
      4) подошвы, прикрепленные к обуви - обрезка излишков;</w:t>
      </w:r>
    </w:p>
    <w:bookmarkEnd w:id="3258"/>
    <w:bookmarkStart w:name="z3265" w:id="3259"/>
    <w:p>
      <w:pPr>
        <w:spacing w:after="0"/>
        <w:ind w:left="0"/>
        <w:jc w:val="both"/>
      </w:pPr>
      <w:r>
        <w:rPr>
          <w:rFonts w:ascii="Times New Roman"/>
          <w:b w:val="false"/>
          <w:i w:val="false"/>
          <w:color w:val="000000"/>
          <w:sz w:val="28"/>
        </w:rPr>
        <w:t>
      5) площадки  под реквизиты с пористой подошвой для обуви, пяточная часть, складка в носочной части заготовки - срезка краев и крокульной части подошвы, выпрессовки резиновой смеси;</w:t>
      </w:r>
    </w:p>
    <w:bookmarkEnd w:id="3259"/>
    <w:bookmarkStart w:name="z3266" w:id="3260"/>
    <w:p>
      <w:pPr>
        <w:spacing w:after="0"/>
        <w:ind w:left="0"/>
        <w:jc w:val="both"/>
      </w:pPr>
      <w:r>
        <w:rPr>
          <w:rFonts w:ascii="Times New Roman"/>
          <w:b w:val="false"/>
          <w:i w:val="false"/>
          <w:color w:val="000000"/>
          <w:sz w:val="28"/>
        </w:rPr>
        <w:t>
      6) стельки рантовые - надрезка с торцовой стороны;</w:t>
      </w:r>
    </w:p>
    <w:bookmarkEnd w:id="3260"/>
    <w:bookmarkStart w:name="z3267" w:id="3261"/>
    <w:p>
      <w:pPr>
        <w:spacing w:after="0"/>
        <w:ind w:left="0"/>
        <w:jc w:val="both"/>
      </w:pPr>
      <w:r>
        <w:rPr>
          <w:rFonts w:ascii="Times New Roman"/>
          <w:b w:val="false"/>
          <w:i w:val="false"/>
          <w:color w:val="000000"/>
          <w:sz w:val="28"/>
        </w:rPr>
        <w:t>
      7) излишки затяжной кромки обуви - обрезка.</w:t>
      </w:r>
    </w:p>
    <w:bookmarkEnd w:id="3261"/>
    <w:bookmarkStart w:name="z3268" w:id="3262"/>
    <w:p>
      <w:pPr>
        <w:spacing w:after="0"/>
        <w:ind w:left="0"/>
        <w:jc w:val="left"/>
      </w:pPr>
      <w:r>
        <w:rPr>
          <w:rFonts w:ascii="Times New Roman"/>
          <w:b/>
          <w:i w:val="false"/>
          <w:color w:val="000000"/>
        </w:rPr>
        <w:t xml:space="preserve"> Параграф 103. Обрезчик материалов, 4 разряд</w:t>
      </w:r>
    </w:p>
    <w:bookmarkEnd w:id="3262"/>
    <w:bookmarkStart w:name="z3269" w:id="3263"/>
    <w:p>
      <w:pPr>
        <w:spacing w:after="0"/>
        <w:ind w:left="0"/>
        <w:jc w:val="both"/>
      </w:pPr>
      <w:r>
        <w:rPr>
          <w:rFonts w:ascii="Times New Roman"/>
          <w:b w:val="false"/>
          <w:i w:val="false"/>
          <w:color w:val="000000"/>
          <w:sz w:val="28"/>
        </w:rPr>
        <w:t>
      494. Характеристика работ:</w:t>
      </w:r>
    </w:p>
    <w:bookmarkEnd w:id="3263"/>
    <w:bookmarkStart w:name="z3270" w:id="3264"/>
    <w:p>
      <w:pPr>
        <w:spacing w:after="0"/>
        <w:ind w:left="0"/>
        <w:jc w:val="both"/>
      </w:pPr>
      <w:r>
        <w:rPr>
          <w:rFonts w:ascii="Times New Roman"/>
          <w:b w:val="false"/>
          <w:i w:val="false"/>
          <w:color w:val="000000"/>
          <w:sz w:val="28"/>
        </w:rPr>
        <w:t>
      обрезка краев кожевенного полуфабриката и готовой кожи на обслуживаемой машине, вручную ножом или пневматическими ножницами;</w:t>
      </w:r>
    </w:p>
    <w:bookmarkEnd w:id="3264"/>
    <w:bookmarkStart w:name="z3271" w:id="3265"/>
    <w:p>
      <w:pPr>
        <w:spacing w:after="0"/>
        <w:ind w:left="0"/>
        <w:jc w:val="both"/>
      </w:pPr>
      <w:r>
        <w:rPr>
          <w:rFonts w:ascii="Times New Roman"/>
          <w:b w:val="false"/>
          <w:i w:val="false"/>
          <w:color w:val="000000"/>
          <w:sz w:val="28"/>
        </w:rPr>
        <w:t>
      обрезка краев кожаных подошв (подложек) на машине с одновременным закрытием порезки на кожаной подошве (подложке) при сандальном методе крепления;</w:t>
      </w:r>
    </w:p>
    <w:bookmarkEnd w:id="3265"/>
    <w:bookmarkStart w:name="z3272" w:id="3266"/>
    <w:p>
      <w:pPr>
        <w:spacing w:after="0"/>
        <w:ind w:left="0"/>
        <w:jc w:val="both"/>
      </w:pPr>
      <w:r>
        <w:rPr>
          <w:rFonts w:ascii="Times New Roman"/>
          <w:b w:val="false"/>
          <w:i w:val="false"/>
          <w:color w:val="000000"/>
          <w:sz w:val="28"/>
        </w:rPr>
        <w:t>
      укладка кожевенного полуфабриката, готовых кож на тележки, поддоны или подвеска на шесты сушилок;</w:t>
      </w:r>
    </w:p>
    <w:bookmarkEnd w:id="3266"/>
    <w:bookmarkStart w:name="z3273" w:id="3267"/>
    <w:p>
      <w:pPr>
        <w:spacing w:after="0"/>
        <w:ind w:left="0"/>
        <w:jc w:val="both"/>
      </w:pPr>
      <w:r>
        <w:rPr>
          <w:rFonts w:ascii="Times New Roman"/>
          <w:b w:val="false"/>
          <w:i w:val="false"/>
          <w:color w:val="000000"/>
          <w:sz w:val="28"/>
        </w:rPr>
        <w:t>
      регулирование и наладка машины;</w:t>
      </w:r>
    </w:p>
    <w:bookmarkEnd w:id="3267"/>
    <w:bookmarkStart w:name="z3274" w:id="3268"/>
    <w:p>
      <w:pPr>
        <w:spacing w:after="0"/>
        <w:ind w:left="0"/>
        <w:jc w:val="both"/>
      </w:pPr>
      <w:r>
        <w:rPr>
          <w:rFonts w:ascii="Times New Roman"/>
          <w:b w:val="false"/>
          <w:i w:val="false"/>
          <w:color w:val="000000"/>
          <w:sz w:val="28"/>
        </w:rPr>
        <w:t>
      смена и заточка ножей и пневматических ножниц.</w:t>
      </w:r>
    </w:p>
    <w:bookmarkEnd w:id="3268"/>
    <w:bookmarkStart w:name="z3275" w:id="3269"/>
    <w:p>
      <w:pPr>
        <w:spacing w:after="0"/>
        <w:ind w:left="0"/>
        <w:jc w:val="both"/>
      </w:pPr>
      <w:r>
        <w:rPr>
          <w:rFonts w:ascii="Times New Roman"/>
          <w:b w:val="false"/>
          <w:i w:val="false"/>
          <w:color w:val="000000"/>
          <w:sz w:val="28"/>
        </w:rPr>
        <w:t>
      495. Должен знать:</w:t>
      </w:r>
    </w:p>
    <w:bookmarkEnd w:id="3269"/>
    <w:bookmarkStart w:name="z3276" w:id="3270"/>
    <w:p>
      <w:pPr>
        <w:spacing w:after="0"/>
        <w:ind w:left="0"/>
        <w:jc w:val="both"/>
      </w:pPr>
      <w:r>
        <w:rPr>
          <w:rFonts w:ascii="Times New Roman"/>
          <w:b w:val="false"/>
          <w:i w:val="false"/>
          <w:color w:val="000000"/>
          <w:sz w:val="28"/>
        </w:rPr>
        <w:t xml:space="preserve">
      государственные стандарты и технические условия на обрезку краев кожевенного полуфабриката, готовой кожи, кожаных подошв (подложек) и закрытие порезки на кожаной подошве (подложке); </w:t>
      </w:r>
    </w:p>
    <w:bookmarkEnd w:id="3270"/>
    <w:bookmarkStart w:name="z3277" w:id="3271"/>
    <w:p>
      <w:pPr>
        <w:spacing w:after="0"/>
        <w:ind w:left="0"/>
        <w:jc w:val="both"/>
      </w:pPr>
      <w:r>
        <w:rPr>
          <w:rFonts w:ascii="Times New Roman"/>
          <w:b w:val="false"/>
          <w:i w:val="false"/>
          <w:color w:val="000000"/>
          <w:sz w:val="28"/>
        </w:rPr>
        <w:t xml:space="preserve">
      способы регулирования и наладки применяемого оборудования; </w:t>
      </w:r>
    </w:p>
    <w:bookmarkEnd w:id="3271"/>
    <w:bookmarkStart w:name="z3278" w:id="3272"/>
    <w:p>
      <w:pPr>
        <w:spacing w:after="0"/>
        <w:ind w:left="0"/>
        <w:jc w:val="both"/>
      </w:pPr>
      <w:r>
        <w:rPr>
          <w:rFonts w:ascii="Times New Roman"/>
          <w:b w:val="false"/>
          <w:i w:val="false"/>
          <w:color w:val="000000"/>
          <w:sz w:val="28"/>
        </w:rPr>
        <w:t>
      порядок заточки ножей и пневматических ножниц.</w:t>
      </w:r>
    </w:p>
    <w:bookmarkEnd w:id="3272"/>
    <w:bookmarkStart w:name="z3279" w:id="3273"/>
    <w:p>
      <w:pPr>
        <w:spacing w:after="0"/>
        <w:ind w:left="0"/>
        <w:jc w:val="left"/>
      </w:pPr>
      <w:r>
        <w:rPr>
          <w:rFonts w:ascii="Times New Roman"/>
          <w:b/>
          <w:i w:val="false"/>
          <w:color w:val="000000"/>
        </w:rPr>
        <w:t xml:space="preserve"> Параграф 104. Раскройщик материалов, 2 разряд</w:t>
      </w:r>
    </w:p>
    <w:bookmarkEnd w:id="3273"/>
    <w:bookmarkStart w:name="z3280" w:id="3274"/>
    <w:p>
      <w:pPr>
        <w:spacing w:after="0"/>
        <w:ind w:left="0"/>
        <w:jc w:val="both"/>
      </w:pPr>
      <w:r>
        <w:rPr>
          <w:rFonts w:ascii="Times New Roman"/>
          <w:b w:val="false"/>
          <w:i w:val="false"/>
          <w:color w:val="000000"/>
          <w:sz w:val="28"/>
        </w:rPr>
        <w:t>
      496. Характеристика работ:</w:t>
      </w:r>
    </w:p>
    <w:bookmarkEnd w:id="3274"/>
    <w:bookmarkStart w:name="z3281" w:id="3275"/>
    <w:p>
      <w:pPr>
        <w:spacing w:after="0"/>
        <w:ind w:left="0"/>
        <w:jc w:val="both"/>
      </w:pPr>
      <w:r>
        <w:rPr>
          <w:rFonts w:ascii="Times New Roman"/>
          <w:b w:val="false"/>
          <w:i w:val="false"/>
          <w:color w:val="000000"/>
          <w:sz w:val="28"/>
        </w:rPr>
        <w:t>
      раскраивание материалов на простые детали и изделия по предварительной разметке на раскройно-резательных машинах или вручную при помощи специальных приспособлений;</w:t>
      </w:r>
    </w:p>
    <w:bookmarkEnd w:id="3275"/>
    <w:bookmarkStart w:name="z3282" w:id="3276"/>
    <w:p>
      <w:pPr>
        <w:spacing w:after="0"/>
        <w:ind w:left="0"/>
        <w:jc w:val="both"/>
      </w:pPr>
      <w:r>
        <w:rPr>
          <w:rFonts w:ascii="Times New Roman"/>
          <w:b w:val="false"/>
          <w:i w:val="false"/>
          <w:color w:val="000000"/>
          <w:sz w:val="28"/>
        </w:rPr>
        <w:t>
      подбор раскраиваемых материалов по качеству, цвету, толщине, сортам и текстуре;</w:t>
      </w:r>
    </w:p>
    <w:bookmarkEnd w:id="3276"/>
    <w:bookmarkStart w:name="z3283" w:id="3277"/>
    <w:p>
      <w:pPr>
        <w:spacing w:after="0"/>
        <w:ind w:left="0"/>
        <w:jc w:val="both"/>
      </w:pPr>
      <w:r>
        <w:rPr>
          <w:rFonts w:ascii="Times New Roman"/>
          <w:b w:val="false"/>
          <w:i w:val="false"/>
          <w:color w:val="000000"/>
          <w:sz w:val="28"/>
        </w:rPr>
        <w:t>
      обеспечение наиболее экономного использования раскраиваемых материалов, качества кроя, чистого, ровного среза;</w:t>
      </w:r>
    </w:p>
    <w:bookmarkEnd w:id="3277"/>
    <w:bookmarkStart w:name="z3284" w:id="3278"/>
    <w:p>
      <w:pPr>
        <w:spacing w:after="0"/>
        <w:ind w:left="0"/>
        <w:jc w:val="both"/>
      </w:pPr>
      <w:r>
        <w:rPr>
          <w:rFonts w:ascii="Times New Roman"/>
          <w:b w:val="false"/>
          <w:i w:val="false"/>
          <w:color w:val="000000"/>
          <w:sz w:val="28"/>
        </w:rPr>
        <w:t>
      смена и заточка режущего инструмента и ограничителей на раскройно-резательных машинах;</w:t>
      </w:r>
    </w:p>
    <w:bookmarkEnd w:id="3278"/>
    <w:bookmarkStart w:name="z3285" w:id="3279"/>
    <w:p>
      <w:pPr>
        <w:spacing w:after="0"/>
        <w:ind w:left="0"/>
        <w:jc w:val="both"/>
      </w:pPr>
      <w:r>
        <w:rPr>
          <w:rFonts w:ascii="Times New Roman"/>
          <w:b w:val="false"/>
          <w:i w:val="false"/>
          <w:color w:val="000000"/>
          <w:sz w:val="28"/>
        </w:rPr>
        <w:t>
      регулирование и наладка специальных приспособлений;</w:t>
      </w:r>
    </w:p>
    <w:bookmarkEnd w:id="3279"/>
    <w:bookmarkStart w:name="z3286" w:id="3280"/>
    <w:p>
      <w:pPr>
        <w:spacing w:after="0"/>
        <w:ind w:left="0"/>
        <w:jc w:val="both"/>
      </w:pPr>
      <w:r>
        <w:rPr>
          <w:rFonts w:ascii="Times New Roman"/>
          <w:b w:val="false"/>
          <w:i w:val="false"/>
          <w:color w:val="000000"/>
          <w:sz w:val="28"/>
        </w:rPr>
        <w:t>
      укладка выкроенных деталей в пачки или специальную тару по размерам и видам материалов.</w:t>
      </w:r>
    </w:p>
    <w:bookmarkEnd w:id="3280"/>
    <w:bookmarkStart w:name="z3287" w:id="3281"/>
    <w:p>
      <w:pPr>
        <w:spacing w:after="0"/>
        <w:ind w:left="0"/>
        <w:jc w:val="both"/>
      </w:pPr>
      <w:r>
        <w:rPr>
          <w:rFonts w:ascii="Times New Roman"/>
          <w:b w:val="false"/>
          <w:i w:val="false"/>
          <w:color w:val="000000"/>
          <w:sz w:val="28"/>
        </w:rPr>
        <w:t>
      497. Должен знать:</w:t>
      </w:r>
    </w:p>
    <w:bookmarkEnd w:id="3281"/>
    <w:bookmarkStart w:name="z3288" w:id="3282"/>
    <w:p>
      <w:pPr>
        <w:spacing w:after="0"/>
        <w:ind w:left="0"/>
        <w:jc w:val="both"/>
      </w:pPr>
      <w:r>
        <w:rPr>
          <w:rFonts w:ascii="Times New Roman"/>
          <w:b w:val="false"/>
          <w:i w:val="false"/>
          <w:color w:val="000000"/>
          <w:sz w:val="28"/>
        </w:rPr>
        <w:t xml:space="preserve">
      рациональные приемы и способы раскроя материалов; </w:t>
      </w:r>
    </w:p>
    <w:bookmarkEnd w:id="3282"/>
    <w:bookmarkStart w:name="z3289" w:id="3283"/>
    <w:p>
      <w:pPr>
        <w:spacing w:after="0"/>
        <w:ind w:left="0"/>
        <w:jc w:val="both"/>
      </w:pPr>
      <w:r>
        <w:rPr>
          <w:rFonts w:ascii="Times New Roman"/>
          <w:b w:val="false"/>
          <w:i w:val="false"/>
          <w:color w:val="000000"/>
          <w:sz w:val="28"/>
        </w:rPr>
        <w:t xml:space="preserve">
      государственные стандарты и технические условия на материалы и выкроенные детали и изделия; </w:t>
      </w:r>
    </w:p>
    <w:bookmarkEnd w:id="3283"/>
    <w:bookmarkStart w:name="z3290" w:id="3284"/>
    <w:p>
      <w:pPr>
        <w:spacing w:after="0"/>
        <w:ind w:left="0"/>
        <w:jc w:val="both"/>
      </w:pPr>
      <w:r>
        <w:rPr>
          <w:rFonts w:ascii="Times New Roman"/>
          <w:b w:val="false"/>
          <w:i w:val="false"/>
          <w:color w:val="000000"/>
          <w:sz w:val="28"/>
        </w:rPr>
        <w:t xml:space="preserve">
      нормы использования материалов; </w:t>
      </w:r>
    </w:p>
    <w:bookmarkEnd w:id="3284"/>
    <w:bookmarkStart w:name="z3291" w:id="3285"/>
    <w:p>
      <w:pPr>
        <w:spacing w:after="0"/>
        <w:ind w:left="0"/>
        <w:jc w:val="both"/>
      </w:pPr>
      <w:r>
        <w:rPr>
          <w:rFonts w:ascii="Times New Roman"/>
          <w:b w:val="false"/>
          <w:i w:val="false"/>
          <w:color w:val="000000"/>
          <w:sz w:val="28"/>
        </w:rPr>
        <w:t xml:space="preserve">
      наименование и назначение раскраиваемых деталей; </w:t>
      </w:r>
    </w:p>
    <w:bookmarkEnd w:id="3285"/>
    <w:bookmarkStart w:name="z3292" w:id="3286"/>
    <w:p>
      <w:pPr>
        <w:spacing w:after="0"/>
        <w:ind w:left="0"/>
        <w:jc w:val="both"/>
      </w:pPr>
      <w:r>
        <w:rPr>
          <w:rFonts w:ascii="Times New Roman"/>
          <w:b w:val="false"/>
          <w:i w:val="false"/>
          <w:color w:val="000000"/>
          <w:sz w:val="28"/>
        </w:rPr>
        <w:t>
      принцип действия обслуживаемого оборудования.</w:t>
      </w:r>
    </w:p>
    <w:bookmarkEnd w:id="3286"/>
    <w:bookmarkStart w:name="z3293" w:id="3287"/>
    <w:p>
      <w:pPr>
        <w:spacing w:after="0"/>
        <w:ind w:left="0"/>
        <w:jc w:val="both"/>
      </w:pPr>
      <w:r>
        <w:rPr>
          <w:rFonts w:ascii="Times New Roman"/>
          <w:b w:val="false"/>
          <w:i w:val="false"/>
          <w:color w:val="000000"/>
          <w:sz w:val="28"/>
        </w:rPr>
        <w:t>
      498. Примеры работ:</w:t>
      </w:r>
    </w:p>
    <w:bookmarkEnd w:id="3287"/>
    <w:bookmarkStart w:name="z3294" w:id="3288"/>
    <w:p>
      <w:pPr>
        <w:spacing w:after="0"/>
        <w:ind w:left="0"/>
        <w:jc w:val="both"/>
      </w:pPr>
      <w:r>
        <w:rPr>
          <w:rFonts w:ascii="Times New Roman"/>
          <w:b w:val="false"/>
          <w:i w:val="false"/>
          <w:color w:val="000000"/>
          <w:sz w:val="28"/>
        </w:rPr>
        <w:t>
      1) бумага - раскраивание на детали кожгалантерейных изделий;</w:t>
      </w:r>
    </w:p>
    <w:bookmarkEnd w:id="3288"/>
    <w:bookmarkStart w:name="z3295" w:id="3289"/>
    <w:p>
      <w:pPr>
        <w:spacing w:after="0"/>
        <w:ind w:left="0"/>
        <w:jc w:val="both"/>
      </w:pPr>
      <w:r>
        <w:rPr>
          <w:rFonts w:ascii="Times New Roman"/>
          <w:b w:val="false"/>
          <w:i w:val="false"/>
          <w:color w:val="000000"/>
          <w:sz w:val="28"/>
        </w:rPr>
        <w:t>
      2) картон - раскраивание на заготовки меховых камер язычковых музыкальных инструментов;</w:t>
      </w:r>
    </w:p>
    <w:bookmarkEnd w:id="3289"/>
    <w:bookmarkStart w:name="z3296" w:id="3290"/>
    <w:p>
      <w:pPr>
        <w:spacing w:after="0"/>
        <w:ind w:left="0"/>
        <w:jc w:val="both"/>
      </w:pPr>
      <w:r>
        <w:rPr>
          <w:rFonts w:ascii="Times New Roman"/>
          <w:b w:val="false"/>
          <w:i w:val="false"/>
          <w:color w:val="000000"/>
          <w:sz w:val="28"/>
        </w:rPr>
        <w:t>
      3) кожи искусственные - раскраивание на заготовки для камер язычковых музыкальных инструментов;</w:t>
      </w:r>
    </w:p>
    <w:bookmarkEnd w:id="3290"/>
    <w:bookmarkStart w:name="z3297" w:id="3291"/>
    <w:p>
      <w:pPr>
        <w:spacing w:after="0"/>
        <w:ind w:left="0"/>
        <w:jc w:val="both"/>
      </w:pPr>
      <w:r>
        <w:rPr>
          <w:rFonts w:ascii="Times New Roman"/>
          <w:b w:val="false"/>
          <w:i w:val="false"/>
          <w:color w:val="000000"/>
          <w:sz w:val="28"/>
        </w:rPr>
        <w:t>
      4) кожи искусственные- раскраивание на заготовки футляров музыкальных инструментов;</w:t>
      </w:r>
    </w:p>
    <w:bookmarkEnd w:id="3291"/>
    <w:bookmarkStart w:name="z3298" w:id="3292"/>
    <w:p>
      <w:pPr>
        <w:spacing w:after="0"/>
        <w:ind w:left="0"/>
        <w:jc w:val="both"/>
      </w:pPr>
      <w:r>
        <w:rPr>
          <w:rFonts w:ascii="Times New Roman"/>
          <w:b w:val="false"/>
          <w:i w:val="false"/>
          <w:color w:val="000000"/>
          <w:sz w:val="28"/>
        </w:rPr>
        <w:t>
      5) кожи натуральные - раскраивание на заготовки ремней язычковых музыкальных инструментов;</w:t>
      </w:r>
    </w:p>
    <w:bookmarkEnd w:id="3292"/>
    <w:bookmarkStart w:name="z3299" w:id="3293"/>
    <w:p>
      <w:pPr>
        <w:spacing w:after="0"/>
        <w:ind w:left="0"/>
        <w:jc w:val="both"/>
      </w:pPr>
      <w:r>
        <w:rPr>
          <w:rFonts w:ascii="Times New Roman"/>
          <w:b w:val="false"/>
          <w:i w:val="false"/>
          <w:color w:val="000000"/>
          <w:sz w:val="28"/>
        </w:rPr>
        <w:t>
      6) кожи - раскраивание на ремешки;</w:t>
      </w:r>
    </w:p>
    <w:bookmarkEnd w:id="3293"/>
    <w:bookmarkStart w:name="z3300" w:id="3294"/>
    <w:p>
      <w:pPr>
        <w:spacing w:after="0"/>
        <w:ind w:left="0"/>
        <w:jc w:val="both"/>
      </w:pPr>
      <w:r>
        <w:rPr>
          <w:rFonts w:ascii="Times New Roman"/>
          <w:b w:val="false"/>
          <w:i w:val="false"/>
          <w:color w:val="000000"/>
          <w:sz w:val="28"/>
        </w:rPr>
        <w:t>
      7) кожи сыромятные, кожзаменители и текстильные материалы - раскраивание на делюжки без предварительной разметки;</w:t>
      </w:r>
    </w:p>
    <w:bookmarkEnd w:id="3294"/>
    <w:bookmarkStart w:name="z3301" w:id="3295"/>
    <w:p>
      <w:pPr>
        <w:spacing w:after="0"/>
        <w:ind w:left="0"/>
        <w:jc w:val="both"/>
      </w:pPr>
      <w:r>
        <w:rPr>
          <w:rFonts w:ascii="Times New Roman"/>
          <w:b w:val="false"/>
          <w:i w:val="false"/>
          <w:color w:val="000000"/>
          <w:sz w:val="28"/>
        </w:rPr>
        <w:t>
      8) кожи сыромятные - раскраивание на сшивки;</w:t>
      </w:r>
    </w:p>
    <w:bookmarkEnd w:id="3295"/>
    <w:bookmarkStart w:name="z3302" w:id="3296"/>
    <w:p>
      <w:pPr>
        <w:spacing w:after="0"/>
        <w:ind w:left="0"/>
        <w:jc w:val="both"/>
      </w:pPr>
      <w:r>
        <w:rPr>
          <w:rFonts w:ascii="Times New Roman"/>
          <w:b w:val="false"/>
          <w:i w:val="false"/>
          <w:color w:val="000000"/>
          <w:sz w:val="28"/>
        </w:rPr>
        <w:t>
      9) коленкор - разделка, обрезка и раскраивание на детали футляров по шаблонам;</w:t>
      </w:r>
    </w:p>
    <w:bookmarkEnd w:id="3296"/>
    <w:bookmarkStart w:name="z3303" w:id="3297"/>
    <w:p>
      <w:pPr>
        <w:spacing w:after="0"/>
        <w:ind w:left="0"/>
        <w:jc w:val="both"/>
      </w:pPr>
      <w:r>
        <w:rPr>
          <w:rFonts w:ascii="Times New Roman"/>
          <w:b w:val="false"/>
          <w:i w:val="false"/>
          <w:color w:val="000000"/>
          <w:sz w:val="28"/>
        </w:rPr>
        <w:t>
      10) лоскут кожаный или кожзаменителей - раскраивание на детали подкладки, отделки, закрепки, простилки, мелкие детали технических и кожгалантерейных изделий;</w:t>
      </w:r>
    </w:p>
    <w:bookmarkEnd w:id="3297"/>
    <w:bookmarkStart w:name="z3304" w:id="3298"/>
    <w:p>
      <w:pPr>
        <w:spacing w:after="0"/>
        <w:ind w:left="0"/>
        <w:jc w:val="both"/>
      </w:pPr>
      <w:r>
        <w:rPr>
          <w:rFonts w:ascii="Times New Roman"/>
          <w:b w:val="false"/>
          <w:i w:val="false"/>
          <w:color w:val="000000"/>
          <w:sz w:val="28"/>
        </w:rPr>
        <w:t>
      11) материалы кожевенные - раскраивание на прошву, шнурки, обводки, ремешки установленной длины и ширины;</w:t>
      </w:r>
    </w:p>
    <w:bookmarkEnd w:id="3298"/>
    <w:bookmarkStart w:name="z3305" w:id="3299"/>
    <w:p>
      <w:pPr>
        <w:spacing w:after="0"/>
        <w:ind w:left="0"/>
        <w:jc w:val="both"/>
      </w:pPr>
      <w:r>
        <w:rPr>
          <w:rFonts w:ascii="Times New Roman"/>
          <w:b w:val="false"/>
          <w:i w:val="false"/>
          <w:color w:val="000000"/>
          <w:sz w:val="28"/>
        </w:rPr>
        <w:t>
      12) паропласты пенополиуретановые, вспененные латексы на тканевой основе, пенопористая резина - раскраивание на прокладки язычковых музыкальных инструментов;</w:t>
      </w:r>
    </w:p>
    <w:bookmarkEnd w:id="3299"/>
    <w:bookmarkStart w:name="z3306" w:id="3300"/>
    <w:p>
      <w:pPr>
        <w:spacing w:after="0"/>
        <w:ind w:left="0"/>
        <w:jc w:val="both"/>
      </w:pPr>
      <w:r>
        <w:rPr>
          <w:rFonts w:ascii="Times New Roman"/>
          <w:b w:val="false"/>
          <w:i w:val="false"/>
          <w:color w:val="000000"/>
          <w:sz w:val="28"/>
        </w:rPr>
        <w:t>
      13) ремни - раскраивание на прокладки;</w:t>
      </w:r>
    </w:p>
    <w:bookmarkEnd w:id="3300"/>
    <w:bookmarkStart w:name="z3307" w:id="3301"/>
    <w:p>
      <w:pPr>
        <w:spacing w:after="0"/>
        <w:ind w:left="0"/>
        <w:jc w:val="both"/>
      </w:pPr>
      <w:r>
        <w:rPr>
          <w:rFonts w:ascii="Times New Roman"/>
          <w:b w:val="false"/>
          <w:i w:val="false"/>
          <w:color w:val="000000"/>
          <w:sz w:val="28"/>
        </w:rPr>
        <w:t>
      14) ткани - раскраивание на заготовки борин, прокладки под сетки и механизмы, ремни язычковых музыкальных инструментов;</w:t>
      </w:r>
    </w:p>
    <w:bookmarkEnd w:id="3301"/>
    <w:bookmarkStart w:name="z3308" w:id="3302"/>
    <w:p>
      <w:pPr>
        <w:spacing w:after="0"/>
        <w:ind w:left="0"/>
        <w:jc w:val="both"/>
      </w:pPr>
      <w:r>
        <w:rPr>
          <w:rFonts w:ascii="Times New Roman"/>
          <w:b w:val="false"/>
          <w:i w:val="false"/>
          <w:color w:val="000000"/>
          <w:sz w:val="28"/>
        </w:rPr>
        <w:t>
      15) ткани и кожзаменители - раскраивание по заранее намеченным линиям на делюжки, по диагонали;</w:t>
      </w:r>
    </w:p>
    <w:bookmarkEnd w:id="3302"/>
    <w:bookmarkStart w:name="z3309" w:id="3303"/>
    <w:p>
      <w:pPr>
        <w:spacing w:after="0"/>
        <w:ind w:left="0"/>
        <w:jc w:val="both"/>
      </w:pPr>
      <w:r>
        <w:rPr>
          <w:rFonts w:ascii="Times New Roman"/>
          <w:b w:val="false"/>
          <w:i w:val="false"/>
          <w:color w:val="000000"/>
          <w:sz w:val="28"/>
        </w:rPr>
        <w:t>
      16) ткани - раскраивание на тесьму.</w:t>
      </w:r>
    </w:p>
    <w:bookmarkEnd w:id="3303"/>
    <w:bookmarkStart w:name="z3310" w:id="3304"/>
    <w:p>
      <w:pPr>
        <w:spacing w:after="0"/>
        <w:ind w:left="0"/>
        <w:jc w:val="left"/>
      </w:pPr>
      <w:r>
        <w:rPr>
          <w:rFonts w:ascii="Times New Roman"/>
          <w:b/>
          <w:i w:val="false"/>
          <w:color w:val="000000"/>
        </w:rPr>
        <w:t xml:space="preserve"> Параграф 105. Раскройщик материалов, 3 разряд</w:t>
      </w:r>
    </w:p>
    <w:bookmarkEnd w:id="3304"/>
    <w:bookmarkStart w:name="z3311" w:id="3305"/>
    <w:p>
      <w:pPr>
        <w:spacing w:after="0"/>
        <w:ind w:left="0"/>
        <w:jc w:val="both"/>
      </w:pPr>
      <w:r>
        <w:rPr>
          <w:rFonts w:ascii="Times New Roman"/>
          <w:b w:val="false"/>
          <w:i w:val="false"/>
          <w:color w:val="000000"/>
          <w:sz w:val="28"/>
        </w:rPr>
        <w:t>
      499. Характеристика работ:</w:t>
      </w:r>
    </w:p>
    <w:bookmarkEnd w:id="3305"/>
    <w:bookmarkStart w:name="z3312" w:id="3306"/>
    <w:p>
      <w:pPr>
        <w:spacing w:after="0"/>
        <w:ind w:left="0"/>
        <w:jc w:val="both"/>
      </w:pPr>
      <w:r>
        <w:rPr>
          <w:rFonts w:ascii="Times New Roman"/>
          <w:b w:val="false"/>
          <w:i w:val="false"/>
          <w:color w:val="000000"/>
          <w:sz w:val="28"/>
        </w:rPr>
        <w:t>
      раскрой материалов на детали средней сложности обувных, кожгалантерейных, шорно-седельных изделий, деталей музыкальных инструментов по предварительной разметке на обслуживаемых прессах, станках, машинах или вручную, шпона ценных пород древесины для сложных деталей музыкальных инструментов по чертежам и заданным размерам на станках;</w:t>
      </w:r>
    </w:p>
    <w:bookmarkEnd w:id="3306"/>
    <w:bookmarkStart w:name="z3313" w:id="3307"/>
    <w:p>
      <w:pPr>
        <w:spacing w:after="0"/>
        <w:ind w:left="0"/>
        <w:jc w:val="both"/>
      </w:pPr>
      <w:r>
        <w:rPr>
          <w:rFonts w:ascii="Times New Roman"/>
          <w:b w:val="false"/>
          <w:i w:val="false"/>
          <w:color w:val="000000"/>
          <w:sz w:val="28"/>
        </w:rPr>
        <w:t>
      сортировка элементов кроя кожи по толщине, качеству, топографическим участкам;</w:t>
      </w:r>
    </w:p>
    <w:bookmarkEnd w:id="3307"/>
    <w:bookmarkStart w:name="z3314" w:id="3308"/>
    <w:p>
      <w:pPr>
        <w:spacing w:after="0"/>
        <w:ind w:left="0"/>
        <w:jc w:val="both"/>
      </w:pPr>
      <w:r>
        <w:rPr>
          <w:rFonts w:ascii="Times New Roman"/>
          <w:b w:val="false"/>
          <w:i w:val="false"/>
          <w:color w:val="000000"/>
          <w:sz w:val="28"/>
        </w:rPr>
        <w:t>
      утюжка, закладка в альбомы, закатка полос лайки для придания проемным клапанам музыкальных инструментов требуемой упругости.</w:t>
      </w:r>
    </w:p>
    <w:bookmarkEnd w:id="3308"/>
    <w:bookmarkStart w:name="z3315" w:id="3309"/>
    <w:p>
      <w:pPr>
        <w:spacing w:after="0"/>
        <w:ind w:left="0"/>
        <w:jc w:val="both"/>
      </w:pPr>
      <w:r>
        <w:rPr>
          <w:rFonts w:ascii="Times New Roman"/>
          <w:b w:val="false"/>
          <w:i w:val="false"/>
          <w:color w:val="000000"/>
          <w:sz w:val="28"/>
        </w:rPr>
        <w:t>
      500. Должен знать:</w:t>
      </w:r>
    </w:p>
    <w:bookmarkEnd w:id="3309"/>
    <w:bookmarkStart w:name="z3316" w:id="3310"/>
    <w:p>
      <w:pPr>
        <w:spacing w:after="0"/>
        <w:ind w:left="0"/>
        <w:jc w:val="both"/>
      </w:pPr>
      <w:r>
        <w:rPr>
          <w:rFonts w:ascii="Times New Roman"/>
          <w:b w:val="false"/>
          <w:i w:val="false"/>
          <w:color w:val="000000"/>
          <w:sz w:val="28"/>
        </w:rPr>
        <w:t xml:space="preserve">
      порядок раскроя материалов; </w:t>
      </w:r>
    </w:p>
    <w:bookmarkEnd w:id="3310"/>
    <w:bookmarkStart w:name="z3317" w:id="3311"/>
    <w:p>
      <w:pPr>
        <w:spacing w:after="0"/>
        <w:ind w:left="0"/>
        <w:jc w:val="both"/>
      </w:pPr>
      <w:r>
        <w:rPr>
          <w:rFonts w:ascii="Times New Roman"/>
          <w:b w:val="false"/>
          <w:i w:val="false"/>
          <w:color w:val="000000"/>
          <w:sz w:val="28"/>
        </w:rPr>
        <w:t xml:space="preserve">
      устройство, порядок эксплуатации обслуживаемого оборудования и применяемого контрольно-измерительного инструмента; </w:t>
      </w:r>
    </w:p>
    <w:bookmarkEnd w:id="3311"/>
    <w:bookmarkStart w:name="z3318" w:id="3312"/>
    <w:p>
      <w:pPr>
        <w:spacing w:after="0"/>
        <w:ind w:left="0"/>
        <w:jc w:val="both"/>
      </w:pPr>
      <w:r>
        <w:rPr>
          <w:rFonts w:ascii="Times New Roman"/>
          <w:b w:val="false"/>
          <w:i w:val="false"/>
          <w:color w:val="000000"/>
          <w:sz w:val="28"/>
        </w:rPr>
        <w:t xml:space="preserve">
      свойства и назначение раскраиваемых материалов; </w:t>
      </w:r>
    </w:p>
    <w:bookmarkEnd w:id="3312"/>
    <w:bookmarkStart w:name="z3319" w:id="3313"/>
    <w:p>
      <w:pPr>
        <w:spacing w:after="0"/>
        <w:ind w:left="0"/>
        <w:jc w:val="both"/>
      </w:pPr>
      <w:r>
        <w:rPr>
          <w:rFonts w:ascii="Times New Roman"/>
          <w:b w:val="false"/>
          <w:i w:val="false"/>
          <w:color w:val="000000"/>
          <w:sz w:val="28"/>
        </w:rPr>
        <w:t>
      государственные стандарты и технические условия на раскраиваемые материалы и выкроенные детали;</w:t>
      </w:r>
    </w:p>
    <w:bookmarkEnd w:id="3313"/>
    <w:bookmarkStart w:name="z3320" w:id="3314"/>
    <w:p>
      <w:pPr>
        <w:spacing w:after="0"/>
        <w:ind w:left="0"/>
        <w:jc w:val="both"/>
      </w:pPr>
      <w:r>
        <w:rPr>
          <w:rFonts w:ascii="Times New Roman"/>
          <w:b w:val="false"/>
          <w:i w:val="false"/>
          <w:color w:val="000000"/>
          <w:sz w:val="28"/>
        </w:rPr>
        <w:t xml:space="preserve">
      виды, назначение, фасоны и размеры раскраиваемых деталей; </w:t>
      </w:r>
    </w:p>
    <w:bookmarkEnd w:id="3314"/>
    <w:bookmarkStart w:name="z3321" w:id="3315"/>
    <w:p>
      <w:pPr>
        <w:spacing w:after="0"/>
        <w:ind w:left="0"/>
        <w:jc w:val="both"/>
      </w:pPr>
      <w:r>
        <w:rPr>
          <w:rFonts w:ascii="Times New Roman"/>
          <w:b w:val="false"/>
          <w:i w:val="false"/>
          <w:color w:val="000000"/>
          <w:sz w:val="28"/>
        </w:rPr>
        <w:t>
      количество раскраиваемых деталей в комплекте.</w:t>
      </w:r>
    </w:p>
    <w:bookmarkEnd w:id="3315"/>
    <w:bookmarkStart w:name="z3322" w:id="3316"/>
    <w:p>
      <w:pPr>
        <w:spacing w:after="0"/>
        <w:ind w:left="0"/>
        <w:jc w:val="both"/>
      </w:pPr>
      <w:r>
        <w:rPr>
          <w:rFonts w:ascii="Times New Roman"/>
          <w:b w:val="false"/>
          <w:i w:val="false"/>
          <w:color w:val="000000"/>
          <w:sz w:val="28"/>
        </w:rPr>
        <w:t>
      501. Примеры работ:</w:t>
      </w:r>
    </w:p>
    <w:bookmarkEnd w:id="3316"/>
    <w:bookmarkStart w:name="z3323" w:id="3317"/>
    <w:p>
      <w:pPr>
        <w:spacing w:after="0"/>
        <w:ind w:left="0"/>
        <w:jc w:val="both"/>
      </w:pPr>
      <w:r>
        <w:rPr>
          <w:rFonts w:ascii="Times New Roman"/>
          <w:b w:val="false"/>
          <w:i w:val="false"/>
          <w:color w:val="000000"/>
          <w:sz w:val="28"/>
        </w:rPr>
        <w:t>
      1) войлок - раскрой на детали седел, хомутов, упряжки, людского снаряжения, польстеры, фильцы фенгерные и фигурные клавишных музыкальных инструментов;</w:t>
      </w:r>
    </w:p>
    <w:bookmarkEnd w:id="3317"/>
    <w:bookmarkStart w:name="z3324" w:id="3318"/>
    <w:p>
      <w:pPr>
        <w:spacing w:after="0"/>
        <w:ind w:left="0"/>
        <w:jc w:val="both"/>
      </w:pPr>
      <w:r>
        <w:rPr>
          <w:rFonts w:ascii="Times New Roman"/>
          <w:b w:val="false"/>
          <w:i w:val="false"/>
          <w:color w:val="000000"/>
          <w:sz w:val="28"/>
        </w:rPr>
        <w:t>
      2) делюжки из кожи - раскрой на ремни и полосы для технических изделий из кожи;</w:t>
      </w:r>
    </w:p>
    <w:bookmarkEnd w:id="3318"/>
    <w:bookmarkStart w:name="z3325" w:id="3319"/>
    <w:p>
      <w:pPr>
        <w:spacing w:after="0"/>
        <w:ind w:left="0"/>
        <w:jc w:val="both"/>
      </w:pPr>
      <w:r>
        <w:rPr>
          <w:rFonts w:ascii="Times New Roman"/>
          <w:b w:val="false"/>
          <w:i w:val="false"/>
          <w:color w:val="000000"/>
          <w:sz w:val="28"/>
        </w:rPr>
        <w:t>
      3) картон, коленкор, ледерин, бумага - раскрой на детали футляров на налаженных станках, картонно- и бумагорезальных машинах или вручную по шаблонам, лекалам и приспособлениям;</w:t>
      </w:r>
    </w:p>
    <w:bookmarkEnd w:id="3319"/>
    <w:bookmarkStart w:name="z3326" w:id="3320"/>
    <w:p>
      <w:pPr>
        <w:spacing w:after="0"/>
        <w:ind w:left="0"/>
        <w:jc w:val="both"/>
      </w:pPr>
      <w:r>
        <w:rPr>
          <w:rFonts w:ascii="Times New Roman"/>
          <w:b w:val="false"/>
          <w:i w:val="false"/>
          <w:color w:val="000000"/>
          <w:sz w:val="28"/>
        </w:rPr>
        <w:t>
      4) кожи натуральные - раскрой на контрфенгеры пианино;</w:t>
      </w:r>
    </w:p>
    <w:bookmarkEnd w:id="3320"/>
    <w:bookmarkStart w:name="z3327" w:id="3321"/>
    <w:p>
      <w:pPr>
        <w:spacing w:after="0"/>
        <w:ind w:left="0"/>
        <w:jc w:val="both"/>
      </w:pPr>
      <w:r>
        <w:rPr>
          <w:rFonts w:ascii="Times New Roman"/>
          <w:b w:val="false"/>
          <w:i w:val="false"/>
          <w:color w:val="000000"/>
          <w:sz w:val="28"/>
        </w:rPr>
        <w:t>
      5) кожи - раскрой на детали верха рабочих рукавиц и вачег, ремни различных видов, детские сумки, обтяжку для ручек, платки на перчатки, делюжки для ремней и оплеток;</w:t>
      </w:r>
    </w:p>
    <w:bookmarkEnd w:id="3321"/>
    <w:bookmarkStart w:name="z3328" w:id="3322"/>
    <w:p>
      <w:pPr>
        <w:spacing w:after="0"/>
        <w:ind w:left="0"/>
        <w:jc w:val="both"/>
      </w:pPr>
      <w:r>
        <w:rPr>
          <w:rFonts w:ascii="Times New Roman"/>
          <w:b w:val="false"/>
          <w:i w:val="false"/>
          <w:color w:val="000000"/>
          <w:sz w:val="28"/>
        </w:rPr>
        <w:t>
      6) лоскут кожаный и кожзаменителей - раскраивание на детали верха обуви на прессе;</w:t>
      </w:r>
    </w:p>
    <w:bookmarkEnd w:id="3322"/>
    <w:bookmarkStart w:name="z3329" w:id="3323"/>
    <w:p>
      <w:pPr>
        <w:spacing w:after="0"/>
        <w:ind w:left="0"/>
        <w:jc w:val="both"/>
      </w:pPr>
      <w:r>
        <w:rPr>
          <w:rFonts w:ascii="Times New Roman"/>
          <w:b w:val="false"/>
          <w:i w:val="false"/>
          <w:color w:val="000000"/>
          <w:sz w:val="28"/>
        </w:rPr>
        <w:t>
      7) поролон - раскрой;</w:t>
      </w:r>
    </w:p>
    <w:bookmarkEnd w:id="3323"/>
    <w:bookmarkStart w:name="z3330" w:id="3324"/>
    <w:p>
      <w:pPr>
        <w:spacing w:after="0"/>
        <w:ind w:left="0"/>
        <w:jc w:val="both"/>
      </w:pPr>
      <w:r>
        <w:rPr>
          <w:rFonts w:ascii="Times New Roman"/>
          <w:b w:val="false"/>
          <w:i w:val="false"/>
          <w:color w:val="000000"/>
          <w:sz w:val="28"/>
        </w:rPr>
        <w:t>
      8) ремни сыромятные посаженные - раскрой вручную на детали изделий с комплектованием их;</w:t>
      </w:r>
    </w:p>
    <w:bookmarkEnd w:id="3324"/>
    <w:bookmarkStart w:name="z3331" w:id="3325"/>
    <w:p>
      <w:pPr>
        <w:spacing w:after="0"/>
        <w:ind w:left="0"/>
        <w:jc w:val="both"/>
      </w:pPr>
      <w:r>
        <w:rPr>
          <w:rFonts w:ascii="Times New Roman"/>
          <w:b w:val="false"/>
          <w:i w:val="false"/>
          <w:color w:val="000000"/>
          <w:sz w:val="28"/>
        </w:rPr>
        <w:t>
      9) кожи - раскрой на цилиндры и круги для рантов и кожаных цилиндров;</w:t>
      </w:r>
    </w:p>
    <w:bookmarkEnd w:id="3325"/>
    <w:bookmarkStart w:name="z3332" w:id="3326"/>
    <w:p>
      <w:pPr>
        <w:spacing w:after="0"/>
        <w:ind w:left="0"/>
        <w:jc w:val="both"/>
      </w:pPr>
      <w:r>
        <w:rPr>
          <w:rFonts w:ascii="Times New Roman"/>
          <w:b w:val="false"/>
          <w:i w:val="false"/>
          <w:color w:val="000000"/>
          <w:sz w:val="28"/>
        </w:rPr>
        <w:t>
      10) материалы текстильные и кожзаменители - раскрой на детали верха и подкладки обуви, детали кожгалантерейных и шорно-седельных изделий;</w:t>
      </w:r>
    </w:p>
    <w:bookmarkEnd w:id="3326"/>
    <w:bookmarkStart w:name="z3333" w:id="3327"/>
    <w:p>
      <w:pPr>
        <w:spacing w:after="0"/>
        <w:ind w:left="0"/>
        <w:jc w:val="both"/>
      </w:pPr>
      <w:r>
        <w:rPr>
          <w:rFonts w:ascii="Times New Roman"/>
          <w:b w:val="false"/>
          <w:i w:val="false"/>
          <w:color w:val="000000"/>
          <w:sz w:val="28"/>
        </w:rPr>
        <w:t>
      11) сукно капсюльное - раскрой на заготовки для капсюлей и клавиш музыкальных инструментов;</w:t>
      </w:r>
    </w:p>
    <w:bookmarkEnd w:id="3327"/>
    <w:bookmarkStart w:name="z3334" w:id="3328"/>
    <w:p>
      <w:pPr>
        <w:spacing w:after="0"/>
        <w:ind w:left="0"/>
        <w:jc w:val="both"/>
      </w:pPr>
      <w:r>
        <w:rPr>
          <w:rFonts w:ascii="Times New Roman"/>
          <w:b w:val="false"/>
          <w:i w:val="false"/>
          <w:color w:val="000000"/>
          <w:sz w:val="28"/>
        </w:rPr>
        <w:t>
      12) фанера-раскрой на жилки щипковых музыкальных инструментов, на детали кожгалантерейных изделий.</w:t>
      </w:r>
    </w:p>
    <w:bookmarkEnd w:id="3328"/>
    <w:bookmarkStart w:name="z3335" w:id="3329"/>
    <w:p>
      <w:pPr>
        <w:spacing w:after="0"/>
        <w:ind w:left="0"/>
        <w:jc w:val="left"/>
      </w:pPr>
      <w:r>
        <w:rPr>
          <w:rFonts w:ascii="Times New Roman"/>
          <w:b/>
          <w:i w:val="false"/>
          <w:color w:val="000000"/>
        </w:rPr>
        <w:t xml:space="preserve"> Параграф 106. Раскройщик материалов, 4 разряд</w:t>
      </w:r>
    </w:p>
    <w:bookmarkEnd w:id="3329"/>
    <w:bookmarkStart w:name="z3336" w:id="3330"/>
    <w:p>
      <w:pPr>
        <w:spacing w:after="0"/>
        <w:ind w:left="0"/>
        <w:jc w:val="both"/>
      </w:pPr>
      <w:r>
        <w:rPr>
          <w:rFonts w:ascii="Times New Roman"/>
          <w:b w:val="false"/>
          <w:i w:val="false"/>
          <w:color w:val="000000"/>
          <w:sz w:val="28"/>
        </w:rPr>
        <w:t>
      502. Характеристика работ:</w:t>
      </w:r>
    </w:p>
    <w:bookmarkEnd w:id="3330"/>
    <w:bookmarkStart w:name="z3337" w:id="3331"/>
    <w:p>
      <w:pPr>
        <w:spacing w:after="0"/>
        <w:ind w:left="0"/>
        <w:jc w:val="both"/>
      </w:pPr>
      <w:r>
        <w:rPr>
          <w:rFonts w:ascii="Times New Roman"/>
          <w:b w:val="false"/>
          <w:i w:val="false"/>
          <w:color w:val="000000"/>
          <w:sz w:val="28"/>
        </w:rPr>
        <w:t>
      раскрой материалов на детали средней сложности без предварительной разметки на прессах, электрических закройных ножах, пилах или вручную;</w:t>
      </w:r>
    </w:p>
    <w:bookmarkEnd w:id="3331"/>
    <w:bookmarkStart w:name="z3338" w:id="3332"/>
    <w:p>
      <w:pPr>
        <w:spacing w:after="0"/>
        <w:ind w:left="0"/>
        <w:jc w:val="both"/>
      </w:pPr>
      <w:r>
        <w:rPr>
          <w:rFonts w:ascii="Times New Roman"/>
          <w:b w:val="false"/>
          <w:i w:val="false"/>
          <w:color w:val="000000"/>
          <w:sz w:val="28"/>
        </w:rPr>
        <w:t>
      соблюдение правильного распределения моделей по основе и утку текстильных материалов;</w:t>
      </w:r>
    </w:p>
    <w:bookmarkEnd w:id="3332"/>
    <w:bookmarkStart w:name="z3339" w:id="3333"/>
    <w:p>
      <w:pPr>
        <w:spacing w:after="0"/>
        <w:ind w:left="0"/>
        <w:jc w:val="both"/>
      </w:pPr>
      <w:r>
        <w:rPr>
          <w:rFonts w:ascii="Times New Roman"/>
          <w:b w:val="false"/>
          <w:i w:val="false"/>
          <w:color w:val="000000"/>
          <w:sz w:val="28"/>
        </w:rPr>
        <w:t>
      выбор схемы раскроя;</w:t>
      </w:r>
    </w:p>
    <w:bookmarkEnd w:id="3333"/>
    <w:bookmarkStart w:name="z3340" w:id="3334"/>
    <w:p>
      <w:pPr>
        <w:spacing w:after="0"/>
        <w:ind w:left="0"/>
        <w:jc w:val="both"/>
      </w:pPr>
      <w:r>
        <w:rPr>
          <w:rFonts w:ascii="Times New Roman"/>
          <w:b w:val="false"/>
          <w:i w:val="false"/>
          <w:color w:val="000000"/>
          <w:sz w:val="28"/>
        </w:rPr>
        <w:t>
      расчет выхода деталей;</w:t>
      </w:r>
    </w:p>
    <w:bookmarkEnd w:id="3334"/>
    <w:bookmarkStart w:name="z3341" w:id="3335"/>
    <w:p>
      <w:pPr>
        <w:spacing w:after="0"/>
        <w:ind w:left="0"/>
        <w:jc w:val="both"/>
      </w:pPr>
      <w:r>
        <w:rPr>
          <w:rFonts w:ascii="Times New Roman"/>
          <w:b w:val="false"/>
          <w:i w:val="false"/>
          <w:color w:val="000000"/>
          <w:sz w:val="28"/>
        </w:rPr>
        <w:t>
      проставление артикула, фасона, размера, иных реквизитов;</w:t>
      </w:r>
    </w:p>
    <w:bookmarkEnd w:id="3335"/>
    <w:bookmarkStart w:name="z3342" w:id="3336"/>
    <w:p>
      <w:pPr>
        <w:spacing w:after="0"/>
        <w:ind w:left="0"/>
        <w:jc w:val="both"/>
      </w:pPr>
      <w:r>
        <w:rPr>
          <w:rFonts w:ascii="Times New Roman"/>
          <w:b w:val="false"/>
          <w:i w:val="false"/>
          <w:color w:val="000000"/>
          <w:sz w:val="28"/>
        </w:rPr>
        <w:t>
      обеспечение точного соответствия деталей по площади и контуру резаков, комплектности и парности кроя;</w:t>
      </w:r>
    </w:p>
    <w:bookmarkEnd w:id="3336"/>
    <w:bookmarkStart w:name="z3343" w:id="3337"/>
    <w:p>
      <w:pPr>
        <w:spacing w:after="0"/>
        <w:ind w:left="0"/>
        <w:jc w:val="both"/>
      </w:pPr>
      <w:r>
        <w:rPr>
          <w:rFonts w:ascii="Times New Roman"/>
          <w:b w:val="false"/>
          <w:i w:val="false"/>
          <w:color w:val="000000"/>
          <w:sz w:val="28"/>
        </w:rPr>
        <w:t>
      подбор отделочного материала по цвету и оттенкам в соответствии с формой и отделкой столового серебра, хрусталя и ювелирных изделий в сочетании с наружной и внутренней отделкой футляра;</w:t>
      </w:r>
    </w:p>
    <w:bookmarkEnd w:id="3337"/>
    <w:bookmarkStart w:name="z3344" w:id="3338"/>
    <w:p>
      <w:pPr>
        <w:spacing w:after="0"/>
        <w:ind w:left="0"/>
        <w:jc w:val="both"/>
      </w:pPr>
      <w:r>
        <w:rPr>
          <w:rFonts w:ascii="Times New Roman"/>
          <w:b w:val="false"/>
          <w:i w:val="false"/>
          <w:color w:val="000000"/>
          <w:sz w:val="28"/>
        </w:rPr>
        <w:t>
      наладка применяемого оборудования.</w:t>
      </w:r>
    </w:p>
    <w:bookmarkEnd w:id="3338"/>
    <w:bookmarkStart w:name="z3345" w:id="3339"/>
    <w:p>
      <w:pPr>
        <w:spacing w:after="0"/>
        <w:ind w:left="0"/>
        <w:jc w:val="both"/>
      </w:pPr>
      <w:r>
        <w:rPr>
          <w:rFonts w:ascii="Times New Roman"/>
          <w:b w:val="false"/>
          <w:i w:val="false"/>
          <w:color w:val="000000"/>
          <w:sz w:val="28"/>
        </w:rPr>
        <w:t>
      503. Должен знать:</w:t>
      </w:r>
    </w:p>
    <w:bookmarkEnd w:id="3339"/>
    <w:bookmarkStart w:name="z3346" w:id="3340"/>
    <w:p>
      <w:pPr>
        <w:spacing w:after="0"/>
        <w:ind w:left="0"/>
        <w:jc w:val="both"/>
      </w:pPr>
      <w:r>
        <w:rPr>
          <w:rFonts w:ascii="Times New Roman"/>
          <w:b w:val="false"/>
          <w:i w:val="false"/>
          <w:color w:val="000000"/>
          <w:sz w:val="28"/>
        </w:rPr>
        <w:t xml:space="preserve">
      устройство, порядок эксплуатации и наладки обслуживаемого оборудования; </w:t>
      </w:r>
    </w:p>
    <w:bookmarkEnd w:id="3340"/>
    <w:bookmarkStart w:name="z3347" w:id="3341"/>
    <w:p>
      <w:pPr>
        <w:spacing w:after="0"/>
        <w:ind w:left="0"/>
        <w:jc w:val="both"/>
      </w:pPr>
      <w:r>
        <w:rPr>
          <w:rFonts w:ascii="Times New Roman"/>
          <w:b w:val="false"/>
          <w:i w:val="false"/>
          <w:color w:val="000000"/>
          <w:sz w:val="28"/>
        </w:rPr>
        <w:t xml:space="preserve">
      системы рационального размещения резаков и лекал на материале; </w:t>
      </w:r>
    </w:p>
    <w:bookmarkEnd w:id="3341"/>
    <w:bookmarkStart w:name="z3348" w:id="3342"/>
    <w:p>
      <w:pPr>
        <w:spacing w:after="0"/>
        <w:ind w:left="0"/>
        <w:jc w:val="both"/>
      </w:pPr>
      <w:r>
        <w:rPr>
          <w:rFonts w:ascii="Times New Roman"/>
          <w:b w:val="false"/>
          <w:i w:val="false"/>
          <w:color w:val="000000"/>
          <w:sz w:val="28"/>
        </w:rPr>
        <w:t>
      технологию изготовления футляров высокой сложности.</w:t>
      </w:r>
    </w:p>
    <w:bookmarkEnd w:id="3342"/>
    <w:bookmarkStart w:name="z3349" w:id="3343"/>
    <w:p>
      <w:pPr>
        <w:spacing w:after="0"/>
        <w:ind w:left="0"/>
        <w:jc w:val="both"/>
      </w:pPr>
      <w:r>
        <w:rPr>
          <w:rFonts w:ascii="Times New Roman"/>
          <w:b w:val="false"/>
          <w:i w:val="false"/>
          <w:color w:val="000000"/>
          <w:sz w:val="28"/>
        </w:rPr>
        <w:t>
      504. Примеры работ:</w:t>
      </w:r>
    </w:p>
    <w:bookmarkEnd w:id="3343"/>
    <w:bookmarkStart w:name="z3350" w:id="3344"/>
    <w:p>
      <w:pPr>
        <w:spacing w:after="0"/>
        <w:ind w:left="0"/>
        <w:jc w:val="both"/>
      </w:pPr>
      <w:r>
        <w:rPr>
          <w:rFonts w:ascii="Times New Roman"/>
          <w:b w:val="false"/>
          <w:i w:val="false"/>
          <w:color w:val="000000"/>
          <w:sz w:val="28"/>
        </w:rPr>
        <w:t>
      1) войлок - раскрой по лекалам на детали седел, хомутов, упряжи, деталей людского снаряжения;</w:t>
      </w:r>
    </w:p>
    <w:bookmarkEnd w:id="3344"/>
    <w:bookmarkStart w:name="z3351" w:id="3345"/>
    <w:p>
      <w:pPr>
        <w:spacing w:after="0"/>
        <w:ind w:left="0"/>
        <w:jc w:val="both"/>
      </w:pPr>
      <w:r>
        <w:rPr>
          <w:rFonts w:ascii="Times New Roman"/>
          <w:b w:val="false"/>
          <w:i w:val="false"/>
          <w:color w:val="000000"/>
          <w:sz w:val="28"/>
        </w:rPr>
        <w:t>
      2) кожи - раскрой на детали балетных коробок, несессеров, папок, портфелей, рукавиц, сумок всех видов (кроме детских), бумажников, портмоне, кошельков, обложек для документов и книг, портсигаров, футляров разных (кроме футляров для биноклей, кино- и фотоаппаратов и музыкальных инструментов);</w:t>
      </w:r>
    </w:p>
    <w:bookmarkEnd w:id="3345"/>
    <w:bookmarkStart w:name="z3352" w:id="3346"/>
    <w:p>
      <w:pPr>
        <w:spacing w:after="0"/>
        <w:ind w:left="0"/>
        <w:jc w:val="both"/>
      </w:pPr>
      <w:r>
        <w:rPr>
          <w:rFonts w:ascii="Times New Roman"/>
          <w:b w:val="false"/>
          <w:i w:val="false"/>
          <w:color w:val="000000"/>
          <w:sz w:val="28"/>
        </w:rPr>
        <w:t>
      3) кожи - раскрой на детали подкладки, пластины, бесконечные ремешки, заготовки для хромовых муфт, делительные и погонялочные ремни, гантины;</w:t>
      </w:r>
    </w:p>
    <w:bookmarkEnd w:id="3346"/>
    <w:bookmarkStart w:name="z3353" w:id="3347"/>
    <w:p>
      <w:pPr>
        <w:spacing w:after="0"/>
        <w:ind w:left="0"/>
        <w:jc w:val="both"/>
      </w:pPr>
      <w:r>
        <w:rPr>
          <w:rFonts w:ascii="Times New Roman"/>
          <w:b w:val="false"/>
          <w:i w:val="false"/>
          <w:color w:val="000000"/>
          <w:sz w:val="28"/>
        </w:rPr>
        <w:t>
      4) материалы текстильные и кожзаменители - раскрой на детали верха, подкладки, промежуточные детали обуви (простилки, пучки, боковинки, подноски, подпяточники и иное) и на детали кожгалантерейных и шорно-седельных изделий;</w:t>
      </w:r>
    </w:p>
    <w:bookmarkEnd w:id="3347"/>
    <w:bookmarkStart w:name="z3354" w:id="3348"/>
    <w:p>
      <w:pPr>
        <w:spacing w:after="0"/>
        <w:ind w:left="0"/>
        <w:jc w:val="both"/>
      </w:pPr>
      <w:r>
        <w:rPr>
          <w:rFonts w:ascii="Times New Roman"/>
          <w:b w:val="false"/>
          <w:i w:val="false"/>
          <w:color w:val="000000"/>
          <w:sz w:val="28"/>
        </w:rPr>
        <w:t>
      5) мех - раскрой на детали подкладки и отделки;</w:t>
      </w:r>
    </w:p>
    <w:bookmarkEnd w:id="3348"/>
    <w:bookmarkStart w:name="z3355" w:id="3349"/>
    <w:p>
      <w:pPr>
        <w:spacing w:after="0"/>
        <w:ind w:left="0"/>
        <w:jc w:val="both"/>
      </w:pPr>
      <w:r>
        <w:rPr>
          <w:rFonts w:ascii="Times New Roman"/>
          <w:b w:val="false"/>
          <w:i w:val="false"/>
          <w:color w:val="000000"/>
          <w:sz w:val="28"/>
        </w:rPr>
        <w:t>
      6) ткани шелковые, полубархатные, бархатные, переплетные, замша - раскрой на детали для наружной и внутренней отделки футляров, выставочных низков и подставок для футляров любой сложности.</w:t>
      </w:r>
    </w:p>
    <w:bookmarkEnd w:id="3349"/>
    <w:bookmarkStart w:name="z3356" w:id="3350"/>
    <w:p>
      <w:pPr>
        <w:spacing w:after="0"/>
        <w:ind w:left="0"/>
        <w:jc w:val="left"/>
      </w:pPr>
      <w:r>
        <w:rPr>
          <w:rFonts w:ascii="Times New Roman"/>
          <w:b/>
          <w:i w:val="false"/>
          <w:color w:val="000000"/>
        </w:rPr>
        <w:t xml:space="preserve"> Параграф 107. Раскройщик материалов, 5 разряд</w:t>
      </w:r>
    </w:p>
    <w:bookmarkEnd w:id="3350"/>
    <w:bookmarkStart w:name="z3357" w:id="3351"/>
    <w:p>
      <w:pPr>
        <w:spacing w:after="0"/>
        <w:ind w:left="0"/>
        <w:jc w:val="both"/>
      </w:pPr>
      <w:r>
        <w:rPr>
          <w:rFonts w:ascii="Times New Roman"/>
          <w:b w:val="false"/>
          <w:i w:val="false"/>
          <w:color w:val="000000"/>
          <w:sz w:val="28"/>
        </w:rPr>
        <w:t>
      505. Характеристика работ:</w:t>
      </w:r>
    </w:p>
    <w:bookmarkEnd w:id="3351"/>
    <w:bookmarkStart w:name="z3358" w:id="3352"/>
    <w:p>
      <w:pPr>
        <w:spacing w:after="0"/>
        <w:ind w:left="0"/>
        <w:jc w:val="both"/>
      </w:pPr>
      <w:r>
        <w:rPr>
          <w:rFonts w:ascii="Times New Roman"/>
          <w:b w:val="false"/>
          <w:i w:val="false"/>
          <w:color w:val="000000"/>
          <w:sz w:val="28"/>
        </w:rPr>
        <w:t>
      раскрой кож по топографическим участкам на прессе или вручную на детали для сложных обувных, кожгалантерейных, шорно-седельных и иных изделий с обеспечением наиболее рационального использования кож;</w:t>
      </w:r>
    </w:p>
    <w:bookmarkEnd w:id="3352"/>
    <w:bookmarkStart w:name="z3359" w:id="3353"/>
    <w:p>
      <w:pPr>
        <w:spacing w:after="0"/>
        <w:ind w:left="0"/>
        <w:jc w:val="both"/>
      </w:pPr>
      <w:r>
        <w:rPr>
          <w:rFonts w:ascii="Times New Roman"/>
          <w:b w:val="false"/>
          <w:i w:val="false"/>
          <w:color w:val="000000"/>
          <w:sz w:val="28"/>
        </w:rPr>
        <w:t>
      сортировка элементов кроя кож по толщине, качеству и топографическим участкам, определение их назначения;</w:t>
      </w:r>
    </w:p>
    <w:bookmarkEnd w:id="3353"/>
    <w:bookmarkStart w:name="z3360" w:id="3354"/>
    <w:p>
      <w:pPr>
        <w:spacing w:after="0"/>
        <w:ind w:left="0"/>
        <w:jc w:val="both"/>
      </w:pPr>
      <w:r>
        <w:rPr>
          <w:rFonts w:ascii="Times New Roman"/>
          <w:b w:val="false"/>
          <w:i w:val="false"/>
          <w:color w:val="000000"/>
          <w:sz w:val="28"/>
        </w:rPr>
        <w:t>
      соблюдение правильного расположения моделей в отношении направления тягучести кож;</w:t>
      </w:r>
    </w:p>
    <w:bookmarkEnd w:id="3354"/>
    <w:bookmarkStart w:name="z3361" w:id="3355"/>
    <w:p>
      <w:pPr>
        <w:spacing w:after="0"/>
        <w:ind w:left="0"/>
        <w:jc w:val="both"/>
      </w:pPr>
      <w:r>
        <w:rPr>
          <w:rFonts w:ascii="Times New Roman"/>
          <w:b w:val="false"/>
          <w:i w:val="false"/>
          <w:color w:val="000000"/>
          <w:sz w:val="28"/>
        </w:rPr>
        <w:t>
      обеспечение комплектности и парности кроя, чистого и ровного среза, точного соответствия деталей по площади и контуру резаков;</w:t>
      </w:r>
    </w:p>
    <w:bookmarkEnd w:id="3355"/>
    <w:bookmarkStart w:name="z3362" w:id="3356"/>
    <w:p>
      <w:pPr>
        <w:spacing w:after="0"/>
        <w:ind w:left="0"/>
        <w:jc w:val="both"/>
      </w:pPr>
      <w:r>
        <w:rPr>
          <w:rFonts w:ascii="Times New Roman"/>
          <w:b w:val="false"/>
          <w:i w:val="false"/>
          <w:color w:val="000000"/>
          <w:sz w:val="28"/>
        </w:rPr>
        <w:t>
      изготовление шаблонов и приспособлений для раскраивания и отделки футляров;</w:t>
      </w:r>
    </w:p>
    <w:bookmarkEnd w:id="3356"/>
    <w:bookmarkStart w:name="z3363" w:id="3357"/>
    <w:p>
      <w:pPr>
        <w:spacing w:after="0"/>
        <w:ind w:left="0"/>
        <w:jc w:val="both"/>
      </w:pPr>
      <w:r>
        <w:rPr>
          <w:rFonts w:ascii="Times New Roman"/>
          <w:b w:val="false"/>
          <w:i w:val="false"/>
          <w:color w:val="000000"/>
          <w:sz w:val="28"/>
        </w:rPr>
        <w:t>
      наладка применяемого оборудования.</w:t>
      </w:r>
    </w:p>
    <w:bookmarkEnd w:id="3357"/>
    <w:bookmarkStart w:name="z3364" w:id="3358"/>
    <w:p>
      <w:pPr>
        <w:spacing w:after="0"/>
        <w:ind w:left="0"/>
        <w:jc w:val="both"/>
      </w:pPr>
      <w:r>
        <w:rPr>
          <w:rFonts w:ascii="Times New Roman"/>
          <w:b w:val="false"/>
          <w:i w:val="false"/>
          <w:color w:val="000000"/>
          <w:sz w:val="28"/>
        </w:rPr>
        <w:t>
      506. Должен знать:</w:t>
      </w:r>
    </w:p>
    <w:bookmarkEnd w:id="3358"/>
    <w:bookmarkStart w:name="z3365" w:id="3359"/>
    <w:p>
      <w:pPr>
        <w:spacing w:after="0"/>
        <w:ind w:left="0"/>
        <w:jc w:val="both"/>
      </w:pPr>
      <w:r>
        <w:rPr>
          <w:rFonts w:ascii="Times New Roman"/>
          <w:b w:val="false"/>
          <w:i w:val="false"/>
          <w:color w:val="000000"/>
          <w:sz w:val="28"/>
        </w:rPr>
        <w:t xml:space="preserve">
      свойства, назначение и классификацию раскраиваемых материалов; </w:t>
      </w:r>
    </w:p>
    <w:bookmarkEnd w:id="3359"/>
    <w:bookmarkStart w:name="z3366" w:id="3360"/>
    <w:p>
      <w:pPr>
        <w:spacing w:after="0"/>
        <w:ind w:left="0"/>
        <w:jc w:val="both"/>
      </w:pPr>
      <w:r>
        <w:rPr>
          <w:rFonts w:ascii="Times New Roman"/>
          <w:b w:val="false"/>
          <w:i w:val="false"/>
          <w:color w:val="000000"/>
          <w:sz w:val="28"/>
        </w:rPr>
        <w:t xml:space="preserve">
      государственные стандарты и технические условия на раскраиваемые материалы и выкроенные детали; </w:t>
      </w:r>
    </w:p>
    <w:bookmarkEnd w:id="3360"/>
    <w:bookmarkStart w:name="z3367" w:id="3361"/>
    <w:p>
      <w:pPr>
        <w:spacing w:after="0"/>
        <w:ind w:left="0"/>
        <w:jc w:val="both"/>
      </w:pPr>
      <w:r>
        <w:rPr>
          <w:rFonts w:ascii="Times New Roman"/>
          <w:b w:val="false"/>
          <w:i w:val="false"/>
          <w:color w:val="000000"/>
          <w:sz w:val="28"/>
        </w:rPr>
        <w:t xml:space="preserve">
      виды, назначение, фасоны, размеры деталей и изделий, количество деталей в комплекте; </w:t>
      </w:r>
    </w:p>
    <w:bookmarkEnd w:id="3361"/>
    <w:bookmarkStart w:name="z3368" w:id="3362"/>
    <w:p>
      <w:pPr>
        <w:spacing w:after="0"/>
        <w:ind w:left="0"/>
        <w:jc w:val="both"/>
      </w:pPr>
      <w:r>
        <w:rPr>
          <w:rFonts w:ascii="Times New Roman"/>
          <w:b w:val="false"/>
          <w:i w:val="false"/>
          <w:color w:val="000000"/>
          <w:sz w:val="28"/>
        </w:rPr>
        <w:t xml:space="preserve">
      способы рационального размещения резаков и лекал на раскраиваемом материале; </w:t>
      </w:r>
    </w:p>
    <w:bookmarkEnd w:id="3362"/>
    <w:bookmarkStart w:name="z3369" w:id="3363"/>
    <w:p>
      <w:pPr>
        <w:spacing w:after="0"/>
        <w:ind w:left="0"/>
        <w:jc w:val="both"/>
      </w:pPr>
      <w:r>
        <w:rPr>
          <w:rFonts w:ascii="Times New Roman"/>
          <w:b w:val="false"/>
          <w:i w:val="false"/>
          <w:color w:val="000000"/>
          <w:sz w:val="28"/>
        </w:rPr>
        <w:t>
      нормы использования материалов;</w:t>
      </w:r>
    </w:p>
    <w:bookmarkEnd w:id="3363"/>
    <w:bookmarkStart w:name="z3370" w:id="3364"/>
    <w:p>
      <w:pPr>
        <w:spacing w:after="0"/>
        <w:ind w:left="0"/>
        <w:jc w:val="both"/>
      </w:pPr>
      <w:r>
        <w:rPr>
          <w:rFonts w:ascii="Times New Roman"/>
          <w:b w:val="false"/>
          <w:i w:val="false"/>
          <w:color w:val="000000"/>
          <w:sz w:val="28"/>
        </w:rPr>
        <w:t xml:space="preserve">
      порядок компоновки деталей в футлярах, подбора отделочных материалов для футляров, устройство; </w:t>
      </w:r>
    </w:p>
    <w:bookmarkEnd w:id="3364"/>
    <w:bookmarkStart w:name="z3371" w:id="3365"/>
    <w:p>
      <w:pPr>
        <w:spacing w:after="0"/>
        <w:ind w:left="0"/>
        <w:jc w:val="both"/>
      </w:pPr>
      <w:r>
        <w:rPr>
          <w:rFonts w:ascii="Times New Roman"/>
          <w:b w:val="false"/>
          <w:i w:val="false"/>
          <w:color w:val="000000"/>
          <w:sz w:val="28"/>
        </w:rPr>
        <w:t>
      порядок эксплуатации и наладки применяемого оборудования.</w:t>
      </w:r>
    </w:p>
    <w:bookmarkEnd w:id="3365"/>
    <w:bookmarkStart w:name="z3372" w:id="3366"/>
    <w:p>
      <w:pPr>
        <w:spacing w:after="0"/>
        <w:ind w:left="0"/>
        <w:jc w:val="both"/>
      </w:pPr>
      <w:r>
        <w:rPr>
          <w:rFonts w:ascii="Times New Roman"/>
          <w:b w:val="false"/>
          <w:i w:val="false"/>
          <w:color w:val="000000"/>
          <w:sz w:val="28"/>
        </w:rPr>
        <w:t>
      507. Примеры работ:</w:t>
      </w:r>
    </w:p>
    <w:bookmarkEnd w:id="3366"/>
    <w:bookmarkStart w:name="z3373" w:id="3367"/>
    <w:p>
      <w:pPr>
        <w:spacing w:after="0"/>
        <w:ind w:left="0"/>
        <w:jc w:val="both"/>
      </w:pPr>
      <w:r>
        <w:rPr>
          <w:rFonts w:ascii="Times New Roman"/>
          <w:b w:val="false"/>
          <w:i w:val="false"/>
          <w:color w:val="000000"/>
          <w:sz w:val="28"/>
        </w:rPr>
        <w:t>
      1) кожи - раскрой на детали подкладки обуви, супинаторные полустельки, кожгалантерейные изделия;</w:t>
      </w:r>
    </w:p>
    <w:bookmarkEnd w:id="3367"/>
    <w:bookmarkStart w:name="z3374" w:id="3368"/>
    <w:p>
      <w:pPr>
        <w:spacing w:after="0"/>
        <w:ind w:left="0"/>
        <w:jc w:val="both"/>
      </w:pPr>
      <w:r>
        <w:rPr>
          <w:rFonts w:ascii="Times New Roman"/>
          <w:b w:val="false"/>
          <w:i w:val="false"/>
          <w:color w:val="000000"/>
          <w:sz w:val="28"/>
        </w:rPr>
        <w:t>
      2) кожи - раскрой на платки, перчатки, футляры для биноклей, музыкальных инструментов, кино- и фотоаппаратов и детали спортивных изделий;</w:t>
      </w:r>
    </w:p>
    <w:bookmarkEnd w:id="3368"/>
    <w:bookmarkStart w:name="z3375" w:id="3369"/>
    <w:p>
      <w:pPr>
        <w:spacing w:after="0"/>
        <w:ind w:left="0"/>
        <w:jc w:val="both"/>
      </w:pPr>
      <w:r>
        <w:rPr>
          <w:rFonts w:ascii="Times New Roman"/>
          <w:b w:val="false"/>
          <w:i w:val="false"/>
          <w:color w:val="000000"/>
          <w:sz w:val="28"/>
        </w:rPr>
        <w:t>
      3) кожи хромовые, юфтевые, полувальные - раскрой на детали шорно-седельных изделий и изделий людского снаряжения;</w:t>
      </w:r>
    </w:p>
    <w:bookmarkEnd w:id="3369"/>
    <w:bookmarkStart w:name="z3376" w:id="3370"/>
    <w:p>
      <w:pPr>
        <w:spacing w:after="0"/>
        <w:ind w:left="0"/>
        <w:jc w:val="both"/>
      </w:pPr>
      <w:r>
        <w:rPr>
          <w:rFonts w:ascii="Times New Roman"/>
          <w:b w:val="false"/>
          <w:i w:val="false"/>
          <w:color w:val="000000"/>
          <w:sz w:val="28"/>
        </w:rPr>
        <w:t>
      4) кожи сыромятные - раскрой на ремни и гужи вручную;</w:t>
      </w:r>
    </w:p>
    <w:bookmarkEnd w:id="3370"/>
    <w:bookmarkStart w:name="z3377" w:id="3371"/>
    <w:p>
      <w:pPr>
        <w:spacing w:after="0"/>
        <w:ind w:left="0"/>
        <w:jc w:val="both"/>
      </w:pPr>
      <w:r>
        <w:rPr>
          <w:rFonts w:ascii="Times New Roman"/>
          <w:b w:val="false"/>
          <w:i w:val="false"/>
          <w:color w:val="000000"/>
          <w:sz w:val="28"/>
        </w:rPr>
        <w:t>
      5) кожи - раскрой на детали для футляров сложных форм и различных конфигураций с точной подгонкой и отделкой кожаного кроя;</w:t>
      </w:r>
    </w:p>
    <w:bookmarkEnd w:id="3371"/>
    <w:bookmarkStart w:name="z3378" w:id="3372"/>
    <w:p>
      <w:pPr>
        <w:spacing w:after="0"/>
        <w:ind w:left="0"/>
        <w:jc w:val="both"/>
      </w:pPr>
      <w:r>
        <w:rPr>
          <w:rFonts w:ascii="Times New Roman"/>
          <w:b w:val="false"/>
          <w:i w:val="false"/>
          <w:color w:val="000000"/>
          <w:sz w:val="28"/>
        </w:rPr>
        <w:t>
      6) чепраки, воротки, полы - раскрой на заготовки для сучильных рукавов; на круги и сектора для технических изделий;</w:t>
      </w:r>
    </w:p>
    <w:bookmarkEnd w:id="3372"/>
    <w:bookmarkStart w:name="z3379" w:id="3373"/>
    <w:p>
      <w:pPr>
        <w:spacing w:after="0"/>
        <w:ind w:left="0"/>
        <w:jc w:val="both"/>
      </w:pPr>
      <w:r>
        <w:rPr>
          <w:rFonts w:ascii="Times New Roman"/>
          <w:b w:val="false"/>
          <w:i w:val="false"/>
          <w:color w:val="000000"/>
          <w:sz w:val="28"/>
        </w:rPr>
        <w:t>
      7) материалы и кожзаменители дублированные - раскрой на детали верха, подкладки, промежуточные детали обуви;</w:t>
      </w:r>
    </w:p>
    <w:bookmarkEnd w:id="3373"/>
    <w:bookmarkStart w:name="z3380" w:id="3374"/>
    <w:p>
      <w:pPr>
        <w:spacing w:after="0"/>
        <w:ind w:left="0"/>
        <w:jc w:val="both"/>
      </w:pPr>
      <w:r>
        <w:rPr>
          <w:rFonts w:ascii="Times New Roman"/>
          <w:b w:val="false"/>
          <w:i w:val="false"/>
          <w:color w:val="000000"/>
          <w:sz w:val="28"/>
        </w:rPr>
        <w:t>
      8) текстильные дублированные материалы - раскрой на детали верха и подкладки обуви, детали кожгалантерейных и шорно-седельных изделий.</w:t>
      </w:r>
    </w:p>
    <w:bookmarkEnd w:id="3374"/>
    <w:bookmarkStart w:name="z3381" w:id="3375"/>
    <w:p>
      <w:pPr>
        <w:spacing w:after="0"/>
        <w:ind w:left="0"/>
        <w:jc w:val="left"/>
      </w:pPr>
      <w:r>
        <w:rPr>
          <w:rFonts w:ascii="Times New Roman"/>
          <w:b/>
          <w:i w:val="false"/>
          <w:color w:val="000000"/>
        </w:rPr>
        <w:t xml:space="preserve"> Параграф 108. Раскройщик материалов, 6 разряд</w:t>
      </w:r>
    </w:p>
    <w:bookmarkEnd w:id="3375"/>
    <w:bookmarkStart w:name="z3382" w:id="3376"/>
    <w:p>
      <w:pPr>
        <w:spacing w:after="0"/>
        <w:ind w:left="0"/>
        <w:jc w:val="both"/>
      </w:pPr>
      <w:r>
        <w:rPr>
          <w:rFonts w:ascii="Times New Roman"/>
          <w:b w:val="false"/>
          <w:i w:val="false"/>
          <w:color w:val="000000"/>
          <w:sz w:val="28"/>
        </w:rPr>
        <w:t>
      508. Характеристика работ:</w:t>
      </w:r>
    </w:p>
    <w:bookmarkEnd w:id="3376"/>
    <w:bookmarkStart w:name="z3383" w:id="3377"/>
    <w:p>
      <w:pPr>
        <w:spacing w:after="0"/>
        <w:ind w:left="0"/>
        <w:jc w:val="both"/>
      </w:pPr>
      <w:r>
        <w:rPr>
          <w:rFonts w:ascii="Times New Roman"/>
          <w:b w:val="false"/>
          <w:i w:val="false"/>
          <w:color w:val="000000"/>
          <w:sz w:val="28"/>
        </w:rPr>
        <w:t>
      раскрой кож на детали верха обуви на обслуживаемых прессах или вручную в комплектах для пары обуви;</w:t>
      </w:r>
    </w:p>
    <w:bookmarkEnd w:id="3377"/>
    <w:bookmarkStart w:name="z3384" w:id="3378"/>
    <w:p>
      <w:pPr>
        <w:spacing w:after="0"/>
        <w:ind w:left="0"/>
        <w:jc w:val="both"/>
      </w:pPr>
      <w:r>
        <w:rPr>
          <w:rFonts w:ascii="Times New Roman"/>
          <w:b w:val="false"/>
          <w:i w:val="false"/>
          <w:color w:val="000000"/>
          <w:sz w:val="28"/>
        </w:rPr>
        <w:t>
      соблюдение правильного расположения моделей в отношении направления тягучести кожи;</w:t>
      </w:r>
    </w:p>
    <w:bookmarkEnd w:id="3378"/>
    <w:bookmarkStart w:name="z3385" w:id="3379"/>
    <w:p>
      <w:pPr>
        <w:spacing w:after="0"/>
        <w:ind w:left="0"/>
        <w:jc w:val="both"/>
      </w:pPr>
      <w:r>
        <w:rPr>
          <w:rFonts w:ascii="Times New Roman"/>
          <w:b w:val="false"/>
          <w:i w:val="false"/>
          <w:color w:val="000000"/>
          <w:sz w:val="28"/>
        </w:rPr>
        <w:t>
      обеспечение рационального использования кожевенных материалов, чистого и ровного реза, точного соответствия деталей по площади и контуру резаков, одинаковой толщины и плотности деталей в паре, однородной окраски и мереи кожи в деталях.</w:t>
      </w:r>
    </w:p>
    <w:bookmarkEnd w:id="3379"/>
    <w:bookmarkStart w:name="z3386" w:id="3380"/>
    <w:p>
      <w:pPr>
        <w:spacing w:after="0"/>
        <w:ind w:left="0"/>
        <w:jc w:val="both"/>
      </w:pPr>
      <w:r>
        <w:rPr>
          <w:rFonts w:ascii="Times New Roman"/>
          <w:b w:val="false"/>
          <w:i w:val="false"/>
          <w:color w:val="000000"/>
          <w:sz w:val="28"/>
        </w:rPr>
        <w:t>
      509. Должен знать:</w:t>
      </w:r>
    </w:p>
    <w:bookmarkEnd w:id="3380"/>
    <w:bookmarkStart w:name="z3387" w:id="3381"/>
    <w:p>
      <w:pPr>
        <w:spacing w:after="0"/>
        <w:ind w:left="0"/>
        <w:jc w:val="both"/>
      </w:pPr>
      <w:r>
        <w:rPr>
          <w:rFonts w:ascii="Times New Roman"/>
          <w:b w:val="false"/>
          <w:i w:val="false"/>
          <w:color w:val="000000"/>
          <w:sz w:val="28"/>
        </w:rPr>
        <w:t xml:space="preserve">
      устройство, порядок эксплуатации и наладки обслуживаемых прессов; </w:t>
      </w:r>
    </w:p>
    <w:bookmarkEnd w:id="3381"/>
    <w:bookmarkStart w:name="z3388" w:id="3382"/>
    <w:p>
      <w:pPr>
        <w:spacing w:after="0"/>
        <w:ind w:left="0"/>
        <w:jc w:val="both"/>
      </w:pPr>
      <w:r>
        <w:rPr>
          <w:rFonts w:ascii="Times New Roman"/>
          <w:b w:val="false"/>
          <w:i w:val="false"/>
          <w:color w:val="000000"/>
          <w:sz w:val="28"/>
        </w:rPr>
        <w:t xml:space="preserve">
      свойства и назначение раскраиваемых кожевенных материалов; </w:t>
      </w:r>
    </w:p>
    <w:bookmarkEnd w:id="3382"/>
    <w:bookmarkStart w:name="z3389" w:id="3383"/>
    <w:p>
      <w:pPr>
        <w:spacing w:after="0"/>
        <w:ind w:left="0"/>
        <w:jc w:val="both"/>
      </w:pPr>
      <w:r>
        <w:rPr>
          <w:rFonts w:ascii="Times New Roman"/>
          <w:b w:val="false"/>
          <w:i w:val="false"/>
          <w:color w:val="000000"/>
          <w:sz w:val="28"/>
        </w:rPr>
        <w:t xml:space="preserve">
      государственные стандарты и технические условия на материалы и детали верха обуви; </w:t>
      </w:r>
    </w:p>
    <w:bookmarkEnd w:id="3383"/>
    <w:bookmarkStart w:name="z3390" w:id="3384"/>
    <w:p>
      <w:pPr>
        <w:spacing w:after="0"/>
        <w:ind w:left="0"/>
        <w:jc w:val="both"/>
      </w:pPr>
      <w:r>
        <w:rPr>
          <w:rFonts w:ascii="Times New Roman"/>
          <w:b w:val="false"/>
          <w:i w:val="false"/>
          <w:color w:val="000000"/>
          <w:sz w:val="28"/>
        </w:rPr>
        <w:t xml:space="preserve">
      виды, назначение, фасоны и размеры обуви, для которой предназначены раскроенные детали; </w:t>
      </w:r>
    </w:p>
    <w:bookmarkEnd w:id="3384"/>
    <w:bookmarkStart w:name="z3391" w:id="3385"/>
    <w:p>
      <w:pPr>
        <w:spacing w:after="0"/>
        <w:ind w:left="0"/>
        <w:jc w:val="both"/>
      </w:pPr>
      <w:r>
        <w:rPr>
          <w:rFonts w:ascii="Times New Roman"/>
          <w:b w:val="false"/>
          <w:i w:val="false"/>
          <w:color w:val="000000"/>
          <w:sz w:val="28"/>
        </w:rPr>
        <w:t xml:space="preserve">
      количество деталей в комплекте данного фасона и вида обуви; </w:t>
      </w:r>
    </w:p>
    <w:bookmarkEnd w:id="3385"/>
    <w:bookmarkStart w:name="z3392" w:id="3386"/>
    <w:p>
      <w:pPr>
        <w:spacing w:after="0"/>
        <w:ind w:left="0"/>
        <w:jc w:val="both"/>
      </w:pPr>
      <w:r>
        <w:rPr>
          <w:rFonts w:ascii="Times New Roman"/>
          <w:b w:val="false"/>
          <w:i w:val="false"/>
          <w:color w:val="000000"/>
          <w:sz w:val="28"/>
        </w:rPr>
        <w:t>
      способы рационального размещения резаков на раскраиваемой коже;</w:t>
      </w:r>
    </w:p>
    <w:bookmarkEnd w:id="3386"/>
    <w:bookmarkStart w:name="z3393" w:id="3387"/>
    <w:p>
      <w:pPr>
        <w:spacing w:after="0"/>
        <w:ind w:left="0"/>
        <w:jc w:val="both"/>
      </w:pPr>
      <w:r>
        <w:rPr>
          <w:rFonts w:ascii="Times New Roman"/>
          <w:b w:val="false"/>
          <w:i w:val="false"/>
          <w:color w:val="000000"/>
          <w:sz w:val="28"/>
        </w:rPr>
        <w:t>
      нормы использования кожевенных материалов.</w:t>
      </w:r>
    </w:p>
    <w:bookmarkEnd w:id="3387"/>
    <w:bookmarkStart w:name="z3394" w:id="3388"/>
    <w:p>
      <w:pPr>
        <w:spacing w:after="0"/>
        <w:ind w:left="0"/>
        <w:jc w:val="left"/>
      </w:pPr>
      <w:r>
        <w:rPr>
          <w:rFonts w:ascii="Times New Roman"/>
          <w:b/>
          <w:i w:val="false"/>
          <w:color w:val="000000"/>
        </w:rPr>
        <w:t xml:space="preserve"> Параграф 109. Раскройщик материалов, 7 разряд</w:t>
      </w:r>
    </w:p>
    <w:bookmarkEnd w:id="3388"/>
    <w:bookmarkStart w:name="z3395" w:id="3389"/>
    <w:p>
      <w:pPr>
        <w:spacing w:after="0"/>
        <w:ind w:left="0"/>
        <w:jc w:val="both"/>
      </w:pPr>
      <w:r>
        <w:rPr>
          <w:rFonts w:ascii="Times New Roman"/>
          <w:b w:val="false"/>
          <w:i w:val="false"/>
          <w:color w:val="000000"/>
          <w:sz w:val="28"/>
        </w:rPr>
        <w:t>
      510. Характеристика работ:</w:t>
      </w:r>
    </w:p>
    <w:bookmarkEnd w:id="3389"/>
    <w:bookmarkStart w:name="z3396" w:id="3390"/>
    <w:p>
      <w:pPr>
        <w:spacing w:after="0"/>
        <w:ind w:left="0"/>
        <w:jc w:val="both"/>
      </w:pPr>
      <w:r>
        <w:rPr>
          <w:rFonts w:ascii="Times New Roman"/>
          <w:b w:val="false"/>
          <w:i w:val="false"/>
          <w:color w:val="000000"/>
          <w:sz w:val="28"/>
        </w:rPr>
        <w:t>
      раскрой кож на детали верха модельной  обуви на прессе или вручную в комплектах для пары обуви;</w:t>
      </w:r>
    </w:p>
    <w:bookmarkEnd w:id="3390"/>
    <w:bookmarkStart w:name="z3397" w:id="3391"/>
    <w:p>
      <w:pPr>
        <w:spacing w:after="0"/>
        <w:ind w:left="0"/>
        <w:jc w:val="both"/>
      </w:pPr>
      <w:r>
        <w:rPr>
          <w:rFonts w:ascii="Times New Roman"/>
          <w:b w:val="false"/>
          <w:i w:val="false"/>
          <w:color w:val="000000"/>
          <w:sz w:val="28"/>
        </w:rPr>
        <w:t>
      соблюдение правильного расположения деталей в отношении направления тягучести кожи;</w:t>
      </w:r>
    </w:p>
    <w:bookmarkEnd w:id="3391"/>
    <w:bookmarkStart w:name="z3398" w:id="3392"/>
    <w:p>
      <w:pPr>
        <w:spacing w:after="0"/>
        <w:ind w:left="0"/>
        <w:jc w:val="both"/>
      </w:pPr>
      <w:r>
        <w:rPr>
          <w:rFonts w:ascii="Times New Roman"/>
          <w:b w:val="false"/>
          <w:i w:val="false"/>
          <w:color w:val="000000"/>
          <w:sz w:val="28"/>
        </w:rPr>
        <w:t>
      обеспечение рационального использования кожевенных материалов с различными видами отделки, чистого и ровного реза, точного соответствия деталей по площади и контуру резаков, одинаковой толщины и плотности деталей в паре, однородной окраски и мереи кожи в деталях.</w:t>
      </w:r>
    </w:p>
    <w:bookmarkEnd w:id="3392"/>
    <w:bookmarkStart w:name="z3399" w:id="3393"/>
    <w:p>
      <w:pPr>
        <w:spacing w:after="0"/>
        <w:ind w:left="0"/>
        <w:jc w:val="both"/>
      </w:pPr>
      <w:r>
        <w:rPr>
          <w:rFonts w:ascii="Times New Roman"/>
          <w:b w:val="false"/>
          <w:i w:val="false"/>
          <w:color w:val="000000"/>
          <w:sz w:val="28"/>
        </w:rPr>
        <w:t>
      511. Должен знать:</w:t>
      </w:r>
    </w:p>
    <w:bookmarkEnd w:id="3393"/>
    <w:bookmarkStart w:name="z3400" w:id="3394"/>
    <w:p>
      <w:pPr>
        <w:spacing w:after="0"/>
        <w:ind w:left="0"/>
        <w:jc w:val="both"/>
      </w:pPr>
      <w:r>
        <w:rPr>
          <w:rFonts w:ascii="Times New Roman"/>
          <w:b w:val="false"/>
          <w:i w:val="false"/>
          <w:color w:val="000000"/>
          <w:sz w:val="28"/>
        </w:rPr>
        <w:t xml:space="preserve">
      устройство, порядок эксплуатации и наладки применяемого оборудования; </w:t>
      </w:r>
    </w:p>
    <w:bookmarkEnd w:id="3394"/>
    <w:bookmarkStart w:name="z3401" w:id="3395"/>
    <w:p>
      <w:pPr>
        <w:spacing w:after="0"/>
        <w:ind w:left="0"/>
        <w:jc w:val="both"/>
      </w:pPr>
      <w:r>
        <w:rPr>
          <w:rFonts w:ascii="Times New Roman"/>
          <w:b w:val="false"/>
          <w:i w:val="false"/>
          <w:color w:val="000000"/>
          <w:sz w:val="28"/>
        </w:rPr>
        <w:t xml:space="preserve">
      свойства и назначение раскраиваемых кожевенных материалов; </w:t>
      </w:r>
    </w:p>
    <w:bookmarkEnd w:id="3395"/>
    <w:bookmarkStart w:name="z3402" w:id="3396"/>
    <w:p>
      <w:pPr>
        <w:spacing w:after="0"/>
        <w:ind w:left="0"/>
        <w:jc w:val="both"/>
      </w:pPr>
      <w:r>
        <w:rPr>
          <w:rFonts w:ascii="Times New Roman"/>
          <w:b w:val="false"/>
          <w:i w:val="false"/>
          <w:color w:val="000000"/>
          <w:sz w:val="28"/>
        </w:rPr>
        <w:t xml:space="preserve">
      государственные стандарты и технические условия на раскраиваемые материалы и детали модельной обуви; </w:t>
      </w:r>
    </w:p>
    <w:bookmarkEnd w:id="3396"/>
    <w:bookmarkStart w:name="z3403" w:id="3397"/>
    <w:p>
      <w:pPr>
        <w:spacing w:after="0"/>
        <w:ind w:left="0"/>
        <w:jc w:val="both"/>
      </w:pPr>
      <w:r>
        <w:rPr>
          <w:rFonts w:ascii="Times New Roman"/>
          <w:b w:val="false"/>
          <w:i w:val="false"/>
          <w:color w:val="000000"/>
          <w:sz w:val="28"/>
        </w:rPr>
        <w:t xml:space="preserve">
      количество деталей в комплекте данного фасона и вида обуви; </w:t>
      </w:r>
    </w:p>
    <w:bookmarkEnd w:id="3397"/>
    <w:bookmarkStart w:name="z3404" w:id="3398"/>
    <w:p>
      <w:pPr>
        <w:spacing w:after="0"/>
        <w:ind w:left="0"/>
        <w:jc w:val="both"/>
      </w:pPr>
      <w:r>
        <w:rPr>
          <w:rFonts w:ascii="Times New Roman"/>
          <w:b w:val="false"/>
          <w:i w:val="false"/>
          <w:color w:val="000000"/>
          <w:sz w:val="28"/>
        </w:rPr>
        <w:t xml:space="preserve">
      способы рационального размещения резаков на раскраиваемой коже; </w:t>
      </w:r>
    </w:p>
    <w:bookmarkEnd w:id="3398"/>
    <w:bookmarkStart w:name="z3405" w:id="3399"/>
    <w:p>
      <w:pPr>
        <w:spacing w:after="0"/>
        <w:ind w:left="0"/>
        <w:jc w:val="both"/>
      </w:pPr>
      <w:r>
        <w:rPr>
          <w:rFonts w:ascii="Times New Roman"/>
          <w:b w:val="false"/>
          <w:i w:val="false"/>
          <w:color w:val="000000"/>
          <w:sz w:val="28"/>
        </w:rPr>
        <w:t>
      нормы использования кожевенных материалов.</w:t>
      </w:r>
    </w:p>
    <w:bookmarkEnd w:id="3399"/>
    <w:bookmarkStart w:name="z3406" w:id="3400"/>
    <w:p>
      <w:pPr>
        <w:spacing w:after="0"/>
        <w:ind w:left="0"/>
        <w:jc w:val="left"/>
      </w:pPr>
      <w:r>
        <w:rPr>
          <w:rFonts w:ascii="Times New Roman"/>
          <w:b/>
          <w:i w:val="false"/>
          <w:color w:val="000000"/>
        </w:rPr>
        <w:t xml:space="preserve"> Параграф 110. Настильщик материалов, 2 разряд</w:t>
      </w:r>
    </w:p>
    <w:bookmarkEnd w:id="3400"/>
    <w:bookmarkStart w:name="z3407" w:id="3401"/>
    <w:p>
      <w:pPr>
        <w:spacing w:after="0"/>
        <w:ind w:left="0"/>
        <w:jc w:val="both"/>
      </w:pPr>
      <w:r>
        <w:rPr>
          <w:rFonts w:ascii="Times New Roman"/>
          <w:b w:val="false"/>
          <w:i w:val="false"/>
          <w:color w:val="000000"/>
          <w:sz w:val="28"/>
        </w:rPr>
        <w:t>
      512. Характеристика работ:</w:t>
      </w:r>
    </w:p>
    <w:bookmarkEnd w:id="3401"/>
    <w:bookmarkStart w:name="z3408" w:id="3402"/>
    <w:p>
      <w:pPr>
        <w:spacing w:after="0"/>
        <w:ind w:left="0"/>
        <w:jc w:val="both"/>
      </w:pPr>
      <w:r>
        <w:rPr>
          <w:rFonts w:ascii="Times New Roman"/>
          <w:b w:val="false"/>
          <w:i w:val="false"/>
          <w:color w:val="000000"/>
          <w:sz w:val="28"/>
        </w:rPr>
        <w:t>
      настилание тканей, кожзаменителей, простилочного картона, гранитоля, мофорина и иных материалов на столе в несколько слоев по заданной длине с помощью применяемой машины или вручную;</w:t>
      </w:r>
    </w:p>
    <w:bookmarkEnd w:id="3402"/>
    <w:bookmarkStart w:name="z3409" w:id="3403"/>
    <w:p>
      <w:pPr>
        <w:spacing w:after="0"/>
        <w:ind w:left="0"/>
        <w:jc w:val="both"/>
      </w:pPr>
      <w:r>
        <w:rPr>
          <w:rFonts w:ascii="Times New Roman"/>
          <w:b w:val="false"/>
          <w:i w:val="false"/>
          <w:color w:val="000000"/>
          <w:sz w:val="28"/>
        </w:rPr>
        <w:t>
      скрепление слоев без складок, сдвигов и перекосов;</w:t>
      </w:r>
    </w:p>
    <w:bookmarkEnd w:id="3403"/>
    <w:bookmarkStart w:name="z3410" w:id="3404"/>
    <w:p>
      <w:pPr>
        <w:spacing w:after="0"/>
        <w:ind w:left="0"/>
        <w:jc w:val="both"/>
      </w:pPr>
      <w:r>
        <w:rPr>
          <w:rFonts w:ascii="Times New Roman"/>
          <w:b w:val="false"/>
          <w:i w:val="false"/>
          <w:color w:val="000000"/>
          <w:sz w:val="28"/>
        </w:rPr>
        <w:t>
      подбор материалов по назначению, виду, цвету, оттенку, отделке и ширине;</w:t>
      </w:r>
    </w:p>
    <w:bookmarkEnd w:id="3404"/>
    <w:bookmarkStart w:name="z3411" w:id="3405"/>
    <w:p>
      <w:pPr>
        <w:spacing w:after="0"/>
        <w:ind w:left="0"/>
        <w:jc w:val="both"/>
      </w:pPr>
      <w:r>
        <w:rPr>
          <w:rFonts w:ascii="Times New Roman"/>
          <w:b w:val="false"/>
          <w:i w:val="false"/>
          <w:color w:val="000000"/>
          <w:sz w:val="28"/>
        </w:rPr>
        <w:t>
      подсчет общей длины настланных материалов и запись результатов подсчета на верхнем слое настила.</w:t>
      </w:r>
    </w:p>
    <w:bookmarkEnd w:id="3405"/>
    <w:bookmarkStart w:name="z3412" w:id="3406"/>
    <w:p>
      <w:pPr>
        <w:spacing w:after="0"/>
        <w:ind w:left="0"/>
        <w:jc w:val="both"/>
      </w:pPr>
      <w:r>
        <w:rPr>
          <w:rFonts w:ascii="Times New Roman"/>
          <w:b w:val="false"/>
          <w:i w:val="false"/>
          <w:color w:val="000000"/>
          <w:sz w:val="28"/>
        </w:rPr>
        <w:t>
      513. Должен знать:</w:t>
      </w:r>
    </w:p>
    <w:bookmarkEnd w:id="3406"/>
    <w:bookmarkStart w:name="z3413" w:id="3407"/>
    <w:p>
      <w:pPr>
        <w:spacing w:after="0"/>
        <w:ind w:left="0"/>
        <w:jc w:val="both"/>
      </w:pPr>
      <w:r>
        <w:rPr>
          <w:rFonts w:ascii="Times New Roman"/>
          <w:b w:val="false"/>
          <w:i w:val="false"/>
          <w:color w:val="000000"/>
          <w:sz w:val="28"/>
        </w:rPr>
        <w:t xml:space="preserve">
      способы настилания, виды настилаемых материалов; </w:t>
      </w:r>
    </w:p>
    <w:bookmarkEnd w:id="3407"/>
    <w:bookmarkStart w:name="z3414" w:id="3408"/>
    <w:p>
      <w:pPr>
        <w:spacing w:after="0"/>
        <w:ind w:left="0"/>
        <w:jc w:val="both"/>
      </w:pPr>
      <w:r>
        <w:rPr>
          <w:rFonts w:ascii="Times New Roman"/>
          <w:b w:val="false"/>
          <w:i w:val="false"/>
          <w:color w:val="000000"/>
          <w:sz w:val="28"/>
        </w:rPr>
        <w:t>
      порядок их подбора для определенных видов кроя;</w:t>
      </w:r>
    </w:p>
    <w:bookmarkEnd w:id="3408"/>
    <w:bookmarkStart w:name="z3415" w:id="3409"/>
    <w:p>
      <w:pPr>
        <w:spacing w:after="0"/>
        <w:ind w:left="0"/>
        <w:jc w:val="both"/>
      </w:pPr>
      <w:r>
        <w:rPr>
          <w:rFonts w:ascii="Times New Roman"/>
          <w:b w:val="false"/>
          <w:i w:val="false"/>
          <w:color w:val="000000"/>
          <w:sz w:val="28"/>
        </w:rPr>
        <w:t xml:space="preserve">
      пороки материалов, количество слоев в настиле в зависимости от раскраиваемых материалов; </w:t>
      </w:r>
    </w:p>
    <w:bookmarkEnd w:id="3409"/>
    <w:bookmarkStart w:name="z3416" w:id="3410"/>
    <w:p>
      <w:pPr>
        <w:spacing w:after="0"/>
        <w:ind w:left="0"/>
        <w:jc w:val="both"/>
      </w:pPr>
      <w:r>
        <w:rPr>
          <w:rFonts w:ascii="Times New Roman"/>
          <w:b w:val="false"/>
          <w:i w:val="false"/>
          <w:color w:val="000000"/>
          <w:sz w:val="28"/>
        </w:rPr>
        <w:t>
      устройство и порядок эксплуатации применяемой машины.</w:t>
      </w:r>
    </w:p>
    <w:bookmarkEnd w:id="3410"/>
    <w:bookmarkStart w:name="z3417" w:id="3411"/>
    <w:p>
      <w:pPr>
        <w:spacing w:after="0"/>
        <w:ind w:left="0"/>
        <w:jc w:val="left"/>
      </w:pPr>
      <w:r>
        <w:rPr>
          <w:rFonts w:ascii="Times New Roman"/>
          <w:b/>
          <w:i w:val="false"/>
          <w:color w:val="000000"/>
        </w:rPr>
        <w:t xml:space="preserve"> Параграф 111. Приемщик материалов, полуфабрикатов и готовыхизделий, 2разряд</w:t>
      </w:r>
    </w:p>
    <w:bookmarkEnd w:id="3411"/>
    <w:bookmarkStart w:name="z3418" w:id="3412"/>
    <w:p>
      <w:pPr>
        <w:spacing w:after="0"/>
        <w:ind w:left="0"/>
        <w:jc w:val="both"/>
      </w:pPr>
      <w:r>
        <w:rPr>
          <w:rFonts w:ascii="Times New Roman"/>
          <w:b w:val="false"/>
          <w:i w:val="false"/>
          <w:color w:val="000000"/>
          <w:sz w:val="28"/>
        </w:rPr>
        <w:t>
      514. Характеристика работ:</w:t>
      </w:r>
    </w:p>
    <w:bookmarkEnd w:id="3412"/>
    <w:bookmarkStart w:name="z3419" w:id="3413"/>
    <w:p>
      <w:pPr>
        <w:spacing w:after="0"/>
        <w:ind w:left="0"/>
        <w:jc w:val="both"/>
      </w:pPr>
      <w:r>
        <w:rPr>
          <w:rFonts w:ascii="Times New Roman"/>
          <w:b w:val="false"/>
          <w:i w:val="false"/>
          <w:color w:val="000000"/>
          <w:sz w:val="28"/>
        </w:rPr>
        <w:t>
      прием и сдача основных и вспомогательных материалов, полуфабрикатов, деталей верха и подкладки обувных, кожгалантерейных, шорно-седельных, щетинно-щеточных и технических изделий по количеству, весу, качеству (сортности), фасонам, размерам с транспортировкой в соответствии с сопроводительными документами и ведением необходимого учета по приемке - сдаче материалов по установленной документации;</w:t>
      </w:r>
    </w:p>
    <w:bookmarkEnd w:id="3413"/>
    <w:bookmarkStart w:name="z3420" w:id="3414"/>
    <w:p>
      <w:pPr>
        <w:spacing w:after="0"/>
        <w:ind w:left="0"/>
        <w:jc w:val="both"/>
      </w:pPr>
      <w:r>
        <w:rPr>
          <w:rFonts w:ascii="Times New Roman"/>
          <w:b w:val="false"/>
          <w:i w:val="false"/>
          <w:color w:val="000000"/>
          <w:sz w:val="28"/>
        </w:rPr>
        <w:t>
      раздача на обработку и прием полуфабрикатов, материалов и готовых изделий с ведением их учета;</w:t>
      </w:r>
    </w:p>
    <w:bookmarkEnd w:id="3414"/>
    <w:bookmarkStart w:name="z3421" w:id="3415"/>
    <w:p>
      <w:pPr>
        <w:spacing w:after="0"/>
        <w:ind w:left="0"/>
        <w:jc w:val="both"/>
      </w:pPr>
      <w:r>
        <w:rPr>
          <w:rFonts w:ascii="Times New Roman"/>
          <w:b w:val="false"/>
          <w:i w:val="false"/>
          <w:color w:val="000000"/>
          <w:sz w:val="28"/>
        </w:rPr>
        <w:t>
      приемка-сдача полуфабрикатов, шерсти и щетины на кожевенных заводах из цеха в цех по количеству и качеству;</w:t>
      </w:r>
    </w:p>
    <w:bookmarkEnd w:id="3415"/>
    <w:bookmarkStart w:name="z3422" w:id="3416"/>
    <w:p>
      <w:pPr>
        <w:spacing w:after="0"/>
        <w:ind w:left="0"/>
        <w:jc w:val="both"/>
      </w:pPr>
      <w:r>
        <w:rPr>
          <w:rFonts w:ascii="Times New Roman"/>
          <w:b w:val="false"/>
          <w:i w:val="false"/>
          <w:color w:val="000000"/>
          <w:sz w:val="28"/>
        </w:rPr>
        <w:t>
      укладывание принимаемых полуфабрикатов, материалов и изделий.</w:t>
      </w:r>
    </w:p>
    <w:bookmarkEnd w:id="3416"/>
    <w:bookmarkStart w:name="z3423" w:id="3417"/>
    <w:p>
      <w:pPr>
        <w:spacing w:after="0"/>
        <w:ind w:left="0"/>
        <w:jc w:val="both"/>
      </w:pPr>
      <w:r>
        <w:rPr>
          <w:rFonts w:ascii="Times New Roman"/>
          <w:b w:val="false"/>
          <w:i w:val="false"/>
          <w:color w:val="000000"/>
          <w:sz w:val="28"/>
        </w:rPr>
        <w:t>
      515. Должен знать:</w:t>
      </w:r>
    </w:p>
    <w:bookmarkEnd w:id="3417"/>
    <w:bookmarkStart w:name="z3424" w:id="3418"/>
    <w:p>
      <w:pPr>
        <w:spacing w:after="0"/>
        <w:ind w:left="0"/>
        <w:jc w:val="both"/>
      </w:pPr>
      <w:r>
        <w:rPr>
          <w:rFonts w:ascii="Times New Roman"/>
          <w:b w:val="false"/>
          <w:i w:val="false"/>
          <w:color w:val="000000"/>
          <w:sz w:val="28"/>
        </w:rPr>
        <w:t xml:space="preserve">
      виды основных и вспомогательных материалов, полуфабрикатов и готовых изделий, шерсти, щетины и порядок их приемки и сдачи; </w:t>
      </w:r>
    </w:p>
    <w:bookmarkEnd w:id="3418"/>
    <w:bookmarkStart w:name="z3425" w:id="3419"/>
    <w:p>
      <w:pPr>
        <w:spacing w:after="0"/>
        <w:ind w:left="0"/>
        <w:jc w:val="both"/>
      </w:pPr>
      <w:r>
        <w:rPr>
          <w:rFonts w:ascii="Times New Roman"/>
          <w:b w:val="false"/>
          <w:i w:val="false"/>
          <w:color w:val="000000"/>
          <w:sz w:val="28"/>
        </w:rPr>
        <w:t>
      ассортимент, фасоны, модели готовых изделий и порядок ведения учетной документации.</w:t>
      </w:r>
    </w:p>
    <w:bookmarkEnd w:id="3419"/>
    <w:bookmarkStart w:name="z3426" w:id="3420"/>
    <w:p>
      <w:pPr>
        <w:spacing w:after="0"/>
        <w:ind w:left="0"/>
        <w:jc w:val="left"/>
      </w:pPr>
      <w:r>
        <w:rPr>
          <w:rFonts w:ascii="Times New Roman"/>
          <w:b/>
          <w:i w:val="false"/>
          <w:color w:val="000000"/>
        </w:rPr>
        <w:t xml:space="preserve"> Параграф 112. Приемщик материалов, полуфабрикатов и готовыхизделий, 3 разряд</w:t>
      </w:r>
    </w:p>
    <w:bookmarkEnd w:id="3420"/>
    <w:bookmarkStart w:name="z3427" w:id="3421"/>
    <w:p>
      <w:pPr>
        <w:spacing w:after="0"/>
        <w:ind w:left="0"/>
        <w:jc w:val="both"/>
      </w:pPr>
      <w:r>
        <w:rPr>
          <w:rFonts w:ascii="Times New Roman"/>
          <w:b w:val="false"/>
          <w:i w:val="false"/>
          <w:color w:val="000000"/>
          <w:sz w:val="28"/>
        </w:rPr>
        <w:t>
      516. Характеристика работ:</w:t>
      </w:r>
    </w:p>
    <w:bookmarkEnd w:id="3421"/>
    <w:bookmarkStart w:name="z3428" w:id="3422"/>
    <w:p>
      <w:pPr>
        <w:spacing w:after="0"/>
        <w:ind w:left="0"/>
        <w:jc w:val="both"/>
      </w:pPr>
      <w:r>
        <w:rPr>
          <w:rFonts w:ascii="Times New Roman"/>
          <w:b w:val="false"/>
          <w:i w:val="false"/>
          <w:color w:val="000000"/>
          <w:sz w:val="28"/>
        </w:rPr>
        <w:t>
      прием и сдача готовых изделий и кож, кожевенного сырья, кожевенных полуфабрикатов, мехового сырья и меховых шкурок по виду, ассортименту, сорту, количеству, площади (метражу), весу с их транспортированием, укладыванием и перекладыванием;</w:t>
      </w:r>
    </w:p>
    <w:bookmarkEnd w:id="3422"/>
    <w:bookmarkStart w:name="z3429" w:id="3423"/>
    <w:p>
      <w:pPr>
        <w:spacing w:after="0"/>
        <w:ind w:left="0"/>
        <w:jc w:val="both"/>
      </w:pPr>
      <w:r>
        <w:rPr>
          <w:rFonts w:ascii="Times New Roman"/>
          <w:b w:val="false"/>
          <w:i w:val="false"/>
          <w:color w:val="000000"/>
          <w:sz w:val="28"/>
        </w:rPr>
        <w:t>
      проверка соответствия сопроводительных документов принимаемым изделиям и материалам, оформление их приема и сдачи соответствующими документами;</w:t>
      </w:r>
    </w:p>
    <w:bookmarkEnd w:id="3423"/>
    <w:bookmarkStart w:name="z3430" w:id="3424"/>
    <w:p>
      <w:pPr>
        <w:spacing w:after="0"/>
        <w:ind w:left="0"/>
        <w:jc w:val="both"/>
      </w:pPr>
      <w:r>
        <w:rPr>
          <w:rFonts w:ascii="Times New Roman"/>
          <w:b w:val="false"/>
          <w:i w:val="false"/>
          <w:color w:val="000000"/>
          <w:sz w:val="28"/>
        </w:rPr>
        <w:t>
      проверка правильности маркировки и упаковки в соответствии с государственными стандартами и техническими условиями;</w:t>
      </w:r>
    </w:p>
    <w:bookmarkEnd w:id="3424"/>
    <w:bookmarkStart w:name="z3431" w:id="3425"/>
    <w:p>
      <w:pPr>
        <w:spacing w:after="0"/>
        <w:ind w:left="0"/>
        <w:jc w:val="both"/>
      </w:pPr>
      <w:r>
        <w:rPr>
          <w:rFonts w:ascii="Times New Roman"/>
          <w:b w:val="false"/>
          <w:i w:val="false"/>
          <w:color w:val="000000"/>
          <w:sz w:val="28"/>
        </w:rPr>
        <w:t>
      определение веса "нетто" каждой шкуры при приемке-сортировке на кожсырьевых заводах и базах с учетом весовых скидок и надбавок в зависимости от состояния консервирования и обрядки;</w:t>
      </w:r>
    </w:p>
    <w:bookmarkEnd w:id="3425"/>
    <w:bookmarkStart w:name="z3432" w:id="3426"/>
    <w:p>
      <w:pPr>
        <w:spacing w:after="0"/>
        <w:ind w:left="0"/>
        <w:jc w:val="both"/>
      </w:pPr>
      <w:r>
        <w:rPr>
          <w:rFonts w:ascii="Times New Roman"/>
          <w:b w:val="false"/>
          <w:i w:val="false"/>
          <w:color w:val="000000"/>
          <w:sz w:val="28"/>
        </w:rPr>
        <w:t>
      определение весовой группы каждой шкуры;</w:t>
      </w:r>
    </w:p>
    <w:bookmarkEnd w:id="3426"/>
    <w:bookmarkStart w:name="z3433" w:id="3427"/>
    <w:p>
      <w:pPr>
        <w:spacing w:after="0"/>
        <w:ind w:left="0"/>
        <w:jc w:val="both"/>
      </w:pPr>
      <w:r>
        <w:rPr>
          <w:rFonts w:ascii="Times New Roman"/>
          <w:b w:val="false"/>
          <w:i w:val="false"/>
          <w:color w:val="000000"/>
          <w:sz w:val="28"/>
        </w:rPr>
        <w:t>
      ведение записи приемочных отвесов по видам, сортам, весу, площади, шерстности кожевенного и шубно-мехового сырья;</w:t>
      </w:r>
    </w:p>
    <w:bookmarkEnd w:id="3427"/>
    <w:bookmarkStart w:name="z3434" w:id="3428"/>
    <w:p>
      <w:pPr>
        <w:spacing w:after="0"/>
        <w:ind w:left="0"/>
        <w:jc w:val="both"/>
      </w:pPr>
      <w:r>
        <w:rPr>
          <w:rFonts w:ascii="Times New Roman"/>
          <w:b w:val="false"/>
          <w:i w:val="false"/>
          <w:color w:val="000000"/>
          <w:sz w:val="28"/>
        </w:rPr>
        <w:t>
      определение индекса каждой шкуры для ее маркировки;</w:t>
      </w:r>
    </w:p>
    <w:bookmarkEnd w:id="3428"/>
    <w:bookmarkStart w:name="z3435" w:id="3429"/>
    <w:p>
      <w:pPr>
        <w:spacing w:after="0"/>
        <w:ind w:left="0"/>
        <w:jc w:val="both"/>
      </w:pPr>
      <w:r>
        <w:rPr>
          <w:rFonts w:ascii="Times New Roman"/>
          <w:b w:val="false"/>
          <w:i w:val="false"/>
          <w:color w:val="000000"/>
          <w:sz w:val="28"/>
        </w:rPr>
        <w:t>
      подсчет отвесов по каждой группе, учет основных пороков (прижизненных, съемки, хранения);</w:t>
      </w:r>
    </w:p>
    <w:bookmarkEnd w:id="3429"/>
    <w:bookmarkStart w:name="z3436" w:id="3430"/>
    <w:p>
      <w:pPr>
        <w:spacing w:after="0"/>
        <w:ind w:left="0"/>
        <w:jc w:val="both"/>
      </w:pPr>
      <w:r>
        <w:rPr>
          <w:rFonts w:ascii="Times New Roman"/>
          <w:b w:val="false"/>
          <w:i w:val="false"/>
          <w:color w:val="000000"/>
          <w:sz w:val="28"/>
        </w:rPr>
        <w:t>
      устранение мелких дефектов в работе весов.</w:t>
      </w:r>
    </w:p>
    <w:bookmarkEnd w:id="3430"/>
    <w:bookmarkStart w:name="z3437" w:id="3431"/>
    <w:p>
      <w:pPr>
        <w:spacing w:after="0"/>
        <w:ind w:left="0"/>
        <w:jc w:val="both"/>
      </w:pPr>
      <w:r>
        <w:rPr>
          <w:rFonts w:ascii="Times New Roman"/>
          <w:b w:val="false"/>
          <w:i w:val="false"/>
          <w:color w:val="000000"/>
          <w:sz w:val="28"/>
        </w:rPr>
        <w:t>
      517. Должен знать:</w:t>
      </w:r>
    </w:p>
    <w:bookmarkEnd w:id="3431"/>
    <w:bookmarkStart w:name="z3438" w:id="3432"/>
    <w:p>
      <w:pPr>
        <w:spacing w:after="0"/>
        <w:ind w:left="0"/>
        <w:jc w:val="both"/>
      </w:pPr>
      <w:r>
        <w:rPr>
          <w:rFonts w:ascii="Times New Roman"/>
          <w:b w:val="false"/>
          <w:i w:val="false"/>
          <w:color w:val="000000"/>
          <w:sz w:val="28"/>
        </w:rPr>
        <w:t xml:space="preserve">
      порядок приема и сдачи материалов, полуфабрикатов и готовых изделий; </w:t>
      </w:r>
    </w:p>
    <w:bookmarkEnd w:id="3432"/>
    <w:bookmarkStart w:name="z3439" w:id="3433"/>
    <w:p>
      <w:pPr>
        <w:spacing w:after="0"/>
        <w:ind w:left="0"/>
        <w:jc w:val="both"/>
      </w:pPr>
      <w:r>
        <w:rPr>
          <w:rFonts w:ascii="Times New Roman"/>
          <w:b w:val="false"/>
          <w:i w:val="false"/>
          <w:color w:val="000000"/>
          <w:sz w:val="28"/>
        </w:rPr>
        <w:t xml:space="preserve">
      ассортимент меховых шкурок, кож, кожевенных полуфабрикатов, готовых изделий; </w:t>
      </w:r>
    </w:p>
    <w:bookmarkEnd w:id="3433"/>
    <w:bookmarkStart w:name="z3440" w:id="3434"/>
    <w:p>
      <w:pPr>
        <w:spacing w:after="0"/>
        <w:ind w:left="0"/>
        <w:jc w:val="both"/>
      </w:pPr>
      <w:r>
        <w:rPr>
          <w:rFonts w:ascii="Times New Roman"/>
          <w:b w:val="false"/>
          <w:i w:val="false"/>
          <w:color w:val="000000"/>
          <w:sz w:val="28"/>
        </w:rPr>
        <w:t>
      виды кожевенного и мехового сырья;</w:t>
      </w:r>
    </w:p>
    <w:bookmarkEnd w:id="3434"/>
    <w:bookmarkStart w:name="z3441" w:id="3435"/>
    <w:p>
      <w:pPr>
        <w:spacing w:after="0"/>
        <w:ind w:left="0"/>
        <w:jc w:val="both"/>
      </w:pPr>
      <w:r>
        <w:rPr>
          <w:rFonts w:ascii="Times New Roman"/>
          <w:b w:val="false"/>
          <w:i w:val="false"/>
          <w:color w:val="000000"/>
          <w:sz w:val="28"/>
        </w:rPr>
        <w:t xml:space="preserve">
      вес и размеры, характеризующие каждый вид и группу сырья; </w:t>
      </w:r>
    </w:p>
    <w:bookmarkEnd w:id="3435"/>
    <w:bookmarkStart w:name="z3442" w:id="3436"/>
    <w:p>
      <w:pPr>
        <w:spacing w:after="0"/>
        <w:ind w:left="0"/>
        <w:jc w:val="both"/>
      </w:pPr>
      <w:r>
        <w:rPr>
          <w:rFonts w:ascii="Times New Roman"/>
          <w:b w:val="false"/>
          <w:i w:val="false"/>
          <w:color w:val="000000"/>
          <w:sz w:val="28"/>
        </w:rPr>
        <w:t xml:space="preserve">
      порядок и точность взвешивания; </w:t>
      </w:r>
    </w:p>
    <w:bookmarkEnd w:id="3436"/>
    <w:bookmarkStart w:name="z3443" w:id="3437"/>
    <w:p>
      <w:pPr>
        <w:spacing w:after="0"/>
        <w:ind w:left="0"/>
        <w:jc w:val="both"/>
      </w:pPr>
      <w:r>
        <w:rPr>
          <w:rFonts w:ascii="Times New Roman"/>
          <w:b w:val="false"/>
          <w:i w:val="false"/>
          <w:color w:val="000000"/>
          <w:sz w:val="28"/>
        </w:rPr>
        <w:t xml:space="preserve">
      наименование пороков и их характеристику; </w:t>
      </w:r>
    </w:p>
    <w:bookmarkEnd w:id="3437"/>
    <w:bookmarkStart w:name="z3444" w:id="3438"/>
    <w:p>
      <w:pPr>
        <w:spacing w:after="0"/>
        <w:ind w:left="0"/>
        <w:jc w:val="both"/>
      </w:pPr>
      <w:r>
        <w:rPr>
          <w:rFonts w:ascii="Times New Roman"/>
          <w:b w:val="false"/>
          <w:i w:val="false"/>
          <w:color w:val="000000"/>
          <w:sz w:val="28"/>
        </w:rPr>
        <w:t xml:space="preserve">
      способы консервирования шкур, технические условия для оценки их качества (сортности); </w:t>
      </w:r>
    </w:p>
    <w:bookmarkEnd w:id="3438"/>
    <w:bookmarkStart w:name="z3445" w:id="3439"/>
    <w:p>
      <w:pPr>
        <w:spacing w:after="0"/>
        <w:ind w:left="0"/>
        <w:jc w:val="both"/>
      </w:pPr>
      <w:r>
        <w:rPr>
          <w:rFonts w:ascii="Times New Roman"/>
          <w:b w:val="false"/>
          <w:i w:val="false"/>
          <w:color w:val="000000"/>
          <w:sz w:val="28"/>
        </w:rPr>
        <w:t xml:space="preserve">
      коэффициенты пересчета веса шкур различных способов консервирования; </w:t>
      </w:r>
    </w:p>
    <w:bookmarkEnd w:id="3439"/>
    <w:bookmarkStart w:name="z3446" w:id="3440"/>
    <w:p>
      <w:pPr>
        <w:spacing w:after="0"/>
        <w:ind w:left="0"/>
        <w:jc w:val="both"/>
      </w:pPr>
      <w:r>
        <w:rPr>
          <w:rFonts w:ascii="Times New Roman"/>
          <w:b w:val="false"/>
          <w:i w:val="false"/>
          <w:color w:val="000000"/>
          <w:sz w:val="28"/>
        </w:rPr>
        <w:t xml:space="preserve">
      порядок маркировки кожевенного сырья; </w:t>
      </w:r>
    </w:p>
    <w:bookmarkEnd w:id="3440"/>
    <w:bookmarkStart w:name="z3447" w:id="3441"/>
    <w:p>
      <w:pPr>
        <w:spacing w:after="0"/>
        <w:ind w:left="0"/>
        <w:jc w:val="both"/>
      </w:pPr>
      <w:r>
        <w:rPr>
          <w:rFonts w:ascii="Times New Roman"/>
          <w:b w:val="false"/>
          <w:i w:val="false"/>
          <w:color w:val="000000"/>
          <w:sz w:val="28"/>
        </w:rPr>
        <w:t xml:space="preserve">
      индексную систему паспортизации кожевенного и мехового сырья; </w:t>
      </w:r>
    </w:p>
    <w:bookmarkEnd w:id="3441"/>
    <w:bookmarkStart w:name="z3448" w:id="3442"/>
    <w:p>
      <w:pPr>
        <w:spacing w:after="0"/>
        <w:ind w:left="0"/>
        <w:jc w:val="both"/>
      </w:pPr>
      <w:r>
        <w:rPr>
          <w:rFonts w:ascii="Times New Roman"/>
          <w:b w:val="false"/>
          <w:i w:val="false"/>
          <w:color w:val="000000"/>
          <w:sz w:val="28"/>
        </w:rPr>
        <w:t xml:space="preserve">
      порядок оформления документов и упаковки кожевенного и мехового сырья; </w:t>
      </w:r>
    </w:p>
    <w:bookmarkEnd w:id="3442"/>
    <w:bookmarkStart w:name="z3449" w:id="3443"/>
    <w:p>
      <w:pPr>
        <w:spacing w:after="0"/>
        <w:ind w:left="0"/>
        <w:jc w:val="both"/>
      </w:pPr>
      <w:r>
        <w:rPr>
          <w:rFonts w:ascii="Times New Roman"/>
          <w:b w:val="false"/>
          <w:i w:val="false"/>
          <w:color w:val="000000"/>
          <w:sz w:val="28"/>
        </w:rPr>
        <w:t xml:space="preserve">
      основные положения ветеринарно-санитарного надзора; </w:t>
      </w:r>
    </w:p>
    <w:bookmarkEnd w:id="3443"/>
    <w:bookmarkStart w:name="z3450" w:id="3444"/>
    <w:p>
      <w:pPr>
        <w:spacing w:after="0"/>
        <w:ind w:left="0"/>
        <w:jc w:val="both"/>
      </w:pPr>
      <w:r>
        <w:rPr>
          <w:rFonts w:ascii="Times New Roman"/>
          <w:b w:val="false"/>
          <w:i w:val="false"/>
          <w:color w:val="000000"/>
          <w:sz w:val="28"/>
        </w:rPr>
        <w:t xml:space="preserve">
      устройство погрузочно-разгрузочных приспособлений, весов различных систем и порядок их применения; </w:t>
      </w:r>
    </w:p>
    <w:bookmarkEnd w:id="3444"/>
    <w:bookmarkStart w:name="z3451" w:id="3445"/>
    <w:p>
      <w:pPr>
        <w:spacing w:after="0"/>
        <w:ind w:left="0"/>
        <w:jc w:val="both"/>
      </w:pPr>
      <w:r>
        <w:rPr>
          <w:rFonts w:ascii="Times New Roman"/>
          <w:b w:val="false"/>
          <w:i w:val="false"/>
          <w:color w:val="000000"/>
          <w:sz w:val="28"/>
        </w:rPr>
        <w:t>
      способы устранения мелких дефектов в работе весов.</w:t>
      </w:r>
    </w:p>
    <w:bookmarkEnd w:id="3445"/>
    <w:bookmarkStart w:name="z3452" w:id="3446"/>
    <w:p>
      <w:pPr>
        <w:spacing w:after="0"/>
        <w:ind w:left="0"/>
        <w:jc w:val="left"/>
      </w:pPr>
      <w:r>
        <w:rPr>
          <w:rFonts w:ascii="Times New Roman"/>
          <w:b/>
          <w:i w:val="false"/>
          <w:color w:val="000000"/>
        </w:rPr>
        <w:t xml:space="preserve"> Параграф 113. Растяжчик кож и овчин на рамы, 3 разряд</w:t>
      </w:r>
    </w:p>
    <w:bookmarkEnd w:id="3446"/>
    <w:bookmarkStart w:name="z3453" w:id="3447"/>
    <w:p>
      <w:pPr>
        <w:spacing w:after="0"/>
        <w:ind w:left="0"/>
        <w:jc w:val="both"/>
      </w:pPr>
      <w:r>
        <w:rPr>
          <w:rFonts w:ascii="Times New Roman"/>
          <w:b w:val="false"/>
          <w:i w:val="false"/>
          <w:color w:val="000000"/>
          <w:sz w:val="28"/>
        </w:rPr>
        <w:t>
      518. Характеристика работ:</w:t>
      </w:r>
    </w:p>
    <w:bookmarkEnd w:id="3447"/>
    <w:bookmarkStart w:name="z3454" w:id="3448"/>
    <w:p>
      <w:pPr>
        <w:spacing w:after="0"/>
        <w:ind w:left="0"/>
        <w:jc w:val="both"/>
      </w:pPr>
      <w:r>
        <w:rPr>
          <w:rFonts w:ascii="Times New Roman"/>
          <w:b w:val="false"/>
          <w:i w:val="false"/>
          <w:color w:val="000000"/>
          <w:sz w:val="28"/>
        </w:rPr>
        <w:t>
      равномерное растягивание спилка и лоскута на рамах и закрепление их при помощи зажимов, бобышек, гвоздей или наклейкой на стекло, фанеру;</w:t>
      </w:r>
    </w:p>
    <w:bookmarkEnd w:id="3448"/>
    <w:bookmarkStart w:name="z3455" w:id="3449"/>
    <w:p>
      <w:pPr>
        <w:spacing w:after="0"/>
        <w:ind w:left="0"/>
        <w:jc w:val="both"/>
      </w:pPr>
      <w:r>
        <w:rPr>
          <w:rFonts w:ascii="Times New Roman"/>
          <w:b w:val="false"/>
          <w:i w:val="false"/>
          <w:color w:val="000000"/>
          <w:sz w:val="28"/>
        </w:rPr>
        <w:t>
      подача спилка, лоскута и клея к рабочему месту;</w:t>
      </w:r>
    </w:p>
    <w:bookmarkEnd w:id="3449"/>
    <w:bookmarkStart w:name="z3456" w:id="3450"/>
    <w:p>
      <w:pPr>
        <w:spacing w:after="0"/>
        <w:ind w:left="0"/>
        <w:jc w:val="both"/>
      </w:pPr>
      <w:r>
        <w:rPr>
          <w:rFonts w:ascii="Times New Roman"/>
          <w:b w:val="false"/>
          <w:i w:val="false"/>
          <w:color w:val="000000"/>
          <w:sz w:val="28"/>
        </w:rPr>
        <w:t>
      смывка клея с пластин, нанесение клея на кожу;</w:t>
      </w:r>
    </w:p>
    <w:bookmarkEnd w:id="3450"/>
    <w:bookmarkStart w:name="z3457" w:id="3451"/>
    <w:p>
      <w:pPr>
        <w:spacing w:after="0"/>
        <w:ind w:left="0"/>
        <w:jc w:val="both"/>
      </w:pPr>
      <w:r>
        <w:rPr>
          <w:rFonts w:ascii="Times New Roman"/>
          <w:b w:val="false"/>
          <w:i w:val="false"/>
          <w:color w:val="000000"/>
          <w:sz w:val="28"/>
        </w:rPr>
        <w:t>
      расправка всей площади спилка и лоскута;</w:t>
      </w:r>
    </w:p>
    <w:bookmarkEnd w:id="3451"/>
    <w:bookmarkStart w:name="z3458" w:id="3452"/>
    <w:p>
      <w:pPr>
        <w:spacing w:after="0"/>
        <w:ind w:left="0"/>
        <w:jc w:val="both"/>
      </w:pPr>
      <w:r>
        <w:rPr>
          <w:rFonts w:ascii="Times New Roman"/>
          <w:b w:val="false"/>
          <w:i w:val="false"/>
          <w:color w:val="000000"/>
          <w:sz w:val="28"/>
        </w:rPr>
        <w:t>
      закрепление рам, загрузка и выгрузка их из сушилок;</w:t>
      </w:r>
    </w:p>
    <w:bookmarkEnd w:id="3452"/>
    <w:bookmarkStart w:name="z3459" w:id="3453"/>
    <w:p>
      <w:pPr>
        <w:spacing w:after="0"/>
        <w:ind w:left="0"/>
        <w:jc w:val="both"/>
      </w:pPr>
      <w:r>
        <w:rPr>
          <w:rFonts w:ascii="Times New Roman"/>
          <w:b w:val="false"/>
          <w:i w:val="false"/>
          <w:color w:val="000000"/>
          <w:sz w:val="28"/>
        </w:rPr>
        <w:t>
      снятие спилка и лоскута с рам и укладка их;</w:t>
      </w:r>
    </w:p>
    <w:bookmarkEnd w:id="3453"/>
    <w:bookmarkStart w:name="z3460" w:id="3454"/>
    <w:p>
      <w:pPr>
        <w:spacing w:after="0"/>
        <w:ind w:left="0"/>
        <w:jc w:val="both"/>
      </w:pPr>
      <w:r>
        <w:rPr>
          <w:rFonts w:ascii="Times New Roman"/>
          <w:b w:val="false"/>
          <w:i w:val="false"/>
          <w:color w:val="000000"/>
          <w:sz w:val="28"/>
        </w:rPr>
        <w:t>
      регулирование температуры и воздухообмена в сушилках.</w:t>
      </w:r>
    </w:p>
    <w:bookmarkEnd w:id="3454"/>
    <w:bookmarkStart w:name="z3461" w:id="3455"/>
    <w:p>
      <w:pPr>
        <w:spacing w:after="0"/>
        <w:ind w:left="0"/>
        <w:jc w:val="both"/>
      </w:pPr>
      <w:r>
        <w:rPr>
          <w:rFonts w:ascii="Times New Roman"/>
          <w:b w:val="false"/>
          <w:i w:val="false"/>
          <w:color w:val="000000"/>
          <w:sz w:val="28"/>
        </w:rPr>
        <w:t>
      519. Должен знать:</w:t>
      </w:r>
    </w:p>
    <w:bookmarkEnd w:id="3455"/>
    <w:bookmarkStart w:name="z3462" w:id="3456"/>
    <w:p>
      <w:pPr>
        <w:spacing w:after="0"/>
        <w:ind w:left="0"/>
        <w:jc w:val="both"/>
      </w:pPr>
      <w:r>
        <w:rPr>
          <w:rFonts w:ascii="Times New Roman"/>
          <w:b w:val="false"/>
          <w:i w:val="false"/>
          <w:color w:val="000000"/>
          <w:sz w:val="28"/>
        </w:rPr>
        <w:t>
      приемы растяжки спилка и лоскута на рамах;</w:t>
      </w:r>
    </w:p>
    <w:bookmarkEnd w:id="3456"/>
    <w:bookmarkStart w:name="z3463" w:id="3457"/>
    <w:p>
      <w:pPr>
        <w:spacing w:after="0"/>
        <w:ind w:left="0"/>
        <w:jc w:val="both"/>
      </w:pPr>
      <w:r>
        <w:rPr>
          <w:rFonts w:ascii="Times New Roman"/>
          <w:b w:val="false"/>
          <w:i w:val="false"/>
          <w:color w:val="000000"/>
          <w:sz w:val="28"/>
        </w:rPr>
        <w:t xml:space="preserve">
      свойства кожи; </w:t>
      </w:r>
    </w:p>
    <w:bookmarkEnd w:id="3457"/>
    <w:bookmarkStart w:name="z3464" w:id="3458"/>
    <w:p>
      <w:pPr>
        <w:spacing w:after="0"/>
        <w:ind w:left="0"/>
        <w:jc w:val="both"/>
      </w:pPr>
      <w:r>
        <w:rPr>
          <w:rFonts w:ascii="Times New Roman"/>
          <w:b w:val="false"/>
          <w:i w:val="false"/>
          <w:color w:val="000000"/>
          <w:sz w:val="28"/>
        </w:rPr>
        <w:t xml:space="preserve">
      физико-механические показатели кожи и спилка до и после обработки; </w:t>
      </w:r>
    </w:p>
    <w:bookmarkEnd w:id="3458"/>
    <w:bookmarkStart w:name="z3465" w:id="3459"/>
    <w:p>
      <w:pPr>
        <w:spacing w:after="0"/>
        <w:ind w:left="0"/>
        <w:jc w:val="both"/>
      </w:pPr>
      <w:r>
        <w:rPr>
          <w:rFonts w:ascii="Times New Roman"/>
          <w:b w:val="false"/>
          <w:i w:val="false"/>
          <w:color w:val="000000"/>
          <w:sz w:val="28"/>
        </w:rPr>
        <w:t xml:space="preserve">
      порядок регулирования технологического режима сушки; </w:t>
      </w:r>
    </w:p>
    <w:bookmarkEnd w:id="3459"/>
    <w:bookmarkStart w:name="z3466" w:id="3460"/>
    <w:p>
      <w:pPr>
        <w:spacing w:after="0"/>
        <w:ind w:left="0"/>
        <w:jc w:val="both"/>
      </w:pPr>
      <w:r>
        <w:rPr>
          <w:rFonts w:ascii="Times New Roman"/>
          <w:b w:val="false"/>
          <w:i w:val="false"/>
          <w:color w:val="000000"/>
          <w:sz w:val="28"/>
        </w:rPr>
        <w:t>
      порядок эксплуатации сушильных установок.</w:t>
      </w:r>
    </w:p>
    <w:bookmarkEnd w:id="3460"/>
    <w:bookmarkStart w:name="z3467" w:id="3461"/>
    <w:p>
      <w:pPr>
        <w:spacing w:after="0"/>
        <w:ind w:left="0"/>
        <w:jc w:val="left"/>
      </w:pPr>
      <w:r>
        <w:rPr>
          <w:rFonts w:ascii="Times New Roman"/>
          <w:b/>
          <w:i w:val="false"/>
          <w:color w:val="000000"/>
        </w:rPr>
        <w:t xml:space="preserve"> Параграф 114. Растяжчик кож и овчин на рамы, 4 разряд</w:t>
      </w:r>
    </w:p>
    <w:bookmarkEnd w:id="3461"/>
    <w:bookmarkStart w:name="z3468" w:id="3462"/>
    <w:p>
      <w:pPr>
        <w:spacing w:after="0"/>
        <w:ind w:left="0"/>
        <w:jc w:val="both"/>
      </w:pPr>
      <w:r>
        <w:rPr>
          <w:rFonts w:ascii="Times New Roman"/>
          <w:b w:val="false"/>
          <w:i w:val="false"/>
          <w:color w:val="000000"/>
          <w:sz w:val="28"/>
        </w:rPr>
        <w:t>
      520. Характеристика работ:</w:t>
      </w:r>
    </w:p>
    <w:bookmarkEnd w:id="3462"/>
    <w:bookmarkStart w:name="z3469" w:id="3463"/>
    <w:p>
      <w:pPr>
        <w:spacing w:after="0"/>
        <w:ind w:left="0"/>
        <w:jc w:val="both"/>
      </w:pPr>
      <w:r>
        <w:rPr>
          <w:rFonts w:ascii="Times New Roman"/>
          <w:b w:val="false"/>
          <w:i w:val="false"/>
          <w:color w:val="000000"/>
          <w:sz w:val="28"/>
        </w:rPr>
        <w:t>
      равномерное растягивание кож и овчин на рамах в направлении от центра кож и овчин к периметру и закрепление их при помощи зажимов, бобышек, гвоздей или наклеиванием на стекло, фанеру и иное для получения наибольшей полезной площади без разрывов и обрывов с соблюдением необходимого натяжения, не допуская складок, плохо растянутых лап и периферийных участков кожи;</w:t>
      </w:r>
    </w:p>
    <w:bookmarkEnd w:id="3463"/>
    <w:bookmarkStart w:name="z3470" w:id="3464"/>
    <w:p>
      <w:pPr>
        <w:spacing w:after="0"/>
        <w:ind w:left="0"/>
        <w:jc w:val="both"/>
      </w:pPr>
      <w:r>
        <w:rPr>
          <w:rFonts w:ascii="Times New Roman"/>
          <w:b w:val="false"/>
          <w:i w:val="false"/>
          <w:color w:val="000000"/>
          <w:sz w:val="28"/>
        </w:rPr>
        <w:t>
      раздвижка рам с кожами механическим раздвижным устройством;</w:t>
      </w:r>
    </w:p>
    <w:bookmarkEnd w:id="3464"/>
    <w:bookmarkStart w:name="z3471" w:id="3465"/>
    <w:p>
      <w:pPr>
        <w:spacing w:after="0"/>
        <w:ind w:left="0"/>
        <w:jc w:val="both"/>
      </w:pPr>
      <w:r>
        <w:rPr>
          <w:rFonts w:ascii="Times New Roman"/>
          <w:b w:val="false"/>
          <w:i w:val="false"/>
          <w:color w:val="000000"/>
          <w:sz w:val="28"/>
        </w:rPr>
        <w:t>
      подача кож и овчин к рабочему месту;</w:t>
      </w:r>
    </w:p>
    <w:bookmarkEnd w:id="3465"/>
    <w:bookmarkStart w:name="z3472" w:id="3466"/>
    <w:p>
      <w:pPr>
        <w:spacing w:after="0"/>
        <w:ind w:left="0"/>
        <w:jc w:val="both"/>
      </w:pPr>
      <w:r>
        <w:rPr>
          <w:rFonts w:ascii="Times New Roman"/>
          <w:b w:val="false"/>
          <w:i w:val="false"/>
          <w:color w:val="000000"/>
          <w:sz w:val="28"/>
        </w:rPr>
        <w:t xml:space="preserve">
      загрузка рам с кожей или овчиной в сушилку; </w:t>
      </w:r>
    </w:p>
    <w:bookmarkEnd w:id="3466"/>
    <w:bookmarkStart w:name="z3473" w:id="3467"/>
    <w:p>
      <w:pPr>
        <w:spacing w:after="0"/>
        <w:ind w:left="0"/>
        <w:jc w:val="both"/>
      </w:pPr>
      <w:r>
        <w:rPr>
          <w:rFonts w:ascii="Times New Roman"/>
          <w:b w:val="false"/>
          <w:i w:val="false"/>
          <w:color w:val="000000"/>
          <w:sz w:val="28"/>
        </w:rPr>
        <w:t>
      контроль и регулирование технологического режима сушки;</w:t>
      </w:r>
    </w:p>
    <w:bookmarkEnd w:id="3467"/>
    <w:bookmarkStart w:name="z3474" w:id="3468"/>
    <w:p>
      <w:pPr>
        <w:spacing w:after="0"/>
        <w:ind w:left="0"/>
        <w:jc w:val="both"/>
      </w:pPr>
      <w:r>
        <w:rPr>
          <w:rFonts w:ascii="Times New Roman"/>
          <w:b w:val="false"/>
          <w:i w:val="false"/>
          <w:color w:val="000000"/>
          <w:sz w:val="28"/>
        </w:rPr>
        <w:t xml:space="preserve">
      определение степени готовности кож; </w:t>
      </w:r>
    </w:p>
    <w:bookmarkEnd w:id="3468"/>
    <w:bookmarkStart w:name="z3475" w:id="3469"/>
    <w:p>
      <w:pPr>
        <w:spacing w:after="0"/>
        <w:ind w:left="0"/>
        <w:jc w:val="both"/>
      </w:pPr>
      <w:r>
        <w:rPr>
          <w:rFonts w:ascii="Times New Roman"/>
          <w:b w:val="false"/>
          <w:i w:val="false"/>
          <w:color w:val="000000"/>
          <w:sz w:val="28"/>
        </w:rPr>
        <w:t>
      загрузка рам и снятие кож или овчин с них вручную.</w:t>
      </w:r>
    </w:p>
    <w:bookmarkEnd w:id="3469"/>
    <w:bookmarkStart w:name="z3476" w:id="3470"/>
    <w:p>
      <w:pPr>
        <w:spacing w:after="0"/>
        <w:ind w:left="0"/>
        <w:jc w:val="both"/>
      </w:pPr>
      <w:r>
        <w:rPr>
          <w:rFonts w:ascii="Times New Roman"/>
          <w:b w:val="false"/>
          <w:i w:val="false"/>
          <w:color w:val="000000"/>
          <w:sz w:val="28"/>
        </w:rPr>
        <w:t>
      521. Должен знать:</w:t>
      </w:r>
    </w:p>
    <w:bookmarkEnd w:id="3470"/>
    <w:bookmarkStart w:name="z3477" w:id="3471"/>
    <w:p>
      <w:pPr>
        <w:spacing w:after="0"/>
        <w:ind w:left="0"/>
        <w:jc w:val="both"/>
      </w:pPr>
      <w:r>
        <w:rPr>
          <w:rFonts w:ascii="Times New Roman"/>
          <w:b w:val="false"/>
          <w:i w:val="false"/>
          <w:color w:val="000000"/>
          <w:sz w:val="28"/>
        </w:rPr>
        <w:t xml:space="preserve">
      порядок и рациональные приемы растяжки кож и овчин на рамах, свойства кожи и овчины; </w:t>
      </w:r>
    </w:p>
    <w:bookmarkEnd w:id="3471"/>
    <w:bookmarkStart w:name="z3478" w:id="3472"/>
    <w:p>
      <w:pPr>
        <w:spacing w:after="0"/>
        <w:ind w:left="0"/>
        <w:jc w:val="both"/>
      </w:pPr>
      <w:r>
        <w:rPr>
          <w:rFonts w:ascii="Times New Roman"/>
          <w:b w:val="false"/>
          <w:i w:val="false"/>
          <w:color w:val="000000"/>
          <w:sz w:val="28"/>
        </w:rPr>
        <w:t xml:space="preserve">
      требования, предъявляемые к подготовке кож и овчин к растяжке; </w:t>
      </w:r>
    </w:p>
    <w:bookmarkEnd w:id="3472"/>
    <w:bookmarkStart w:name="z3479" w:id="3473"/>
    <w:p>
      <w:pPr>
        <w:spacing w:after="0"/>
        <w:ind w:left="0"/>
        <w:jc w:val="both"/>
      </w:pPr>
      <w:r>
        <w:rPr>
          <w:rFonts w:ascii="Times New Roman"/>
          <w:b w:val="false"/>
          <w:i w:val="false"/>
          <w:color w:val="000000"/>
          <w:sz w:val="28"/>
        </w:rPr>
        <w:t xml:space="preserve">
      степень допустимого натяжения кож, овчин для обеспечения хорошего качества и необходимого выхода полезной площади кожи; </w:t>
      </w:r>
    </w:p>
    <w:bookmarkEnd w:id="3473"/>
    <w:bookmarkStart w:name="z3480" w:id="3474"/>
    <w:p>
      <w:pPr>
        <w:spacing w:after="0"/>
        <w:ind w:left="0"/>
        <w:jc w:val="both"/>
      </w:pPr>
      <w:r>
        <w:rPr>
          <w:rFonts w:ascii="Times New Roman"/>
          <w:b w:val="false"/>
          <w:i w:val="false"/>
          <w:color w:val="000000"/>
          <w:sz w:val="28"/>
        </w:rPr>
        <w:t xml:space="preserve">
      способы регулирования технологического режима сушки и определения степени готовности кож и овчин; </w:t>
      </w:r>
    </w:p>
    <w:bookmarkEnd w:id="3474"/>
    <w:bookmarkStart w:name="z3481" w:id="3475"/>
    <w:p>
      <w:pPr>
        <w:spacing w:after="0"/>
        <w:ind w:left="0"/>
        <w:jc w:val="both"/>
      </w:pPr>
      <w:r>
        <w:rPr>
          <w:rFonts w:ascii="Times New Roman"/>
          <w:b w:val="false"/>
          <w:i w:val="false"/>
          <w:color w:val="000000"/>
          <w:sz w:val="28"/>
        </w:rPr>
        <w:t>
      устройство рам и сушилок.</w:t>
      </w:r>
    </w:p>
    <w:bookmarkEnd w:id="3475"/>
    <w:bookmarkStart w:name="z3482" w:id="3476"/>
    <w:p>
      <w:pPr>
        <w:spacing w:after="0"/>
        <w:ind w:left="0"/>
        <w:jc w:val="left"/>
      </w:pPr>
      <w:r>
        <w:rPr>
          <w:rFonts w:ascii="Times New Roman"/>
          <w:b/>
          <w:i w:val="false"/>
          <w:color w:val="000000"/>
        </w:rPr>
        <w:t xml:space="preserve"> Параграф 115. Растяжчик кож и овчин на рамы, 5 разряд</w:t>
      </w:r>
    </w:p>
    <w:bookmarkEnd w:id="3476"/>
    <w:bookmarkStart w:name="z3483" w:id="3477"/>
    <w:p>
      <w:pPr>
        <w:spacing w:after="0"/>
        <w:ind w:left="0"/>
        <w:jc w:val="both"/>
      </w:pPr>
      <w:r>
        <w:rPr>
          <w:rFonts w:ascii="Times New Roman"/>
          <w:b w:val="false"/>
          <w:i w:val="false"/>
          <w:color w:val="000000"/>
          <w:sz w:val="28"/>
        </w:rPr>
        <w:t>
      522. Характеристика работ:</w:t>
      </w:r>
    </w:p>
    <w:bookmarkEnd w:id="3477"/>
    <w:bookmarkStart w:name="z3484" w:id="3478"/>
    <w:p>
      <w:pPr>
        <w:spacing w:after="0"/>
        <w:ind w:left="0"/>
        <w:jc w:val="both"/>
      </w:pPr>
      <w:r>
        <w:rPr>
          <w:rFonts w:ascii="Times New Roman"/>
          <w:b w:val="false"/>
          <w:i w:val="false"/>
          <w:color w:val="000000"/>
          <w:sz w:val="28"/>
        </w:rPr>
        <w:t>
      равномерное растягивание и сушка кож на контактно-вакуумных и рамных сушилках - полуавтоматах с укладкой их на раму с закреплением зажимами;</w:t>
      </w:r>
    </w:p>
    <w:bookmarkEnd w:id="3478"/>
    <w:bookmarkStart w:name="z3485" w:id="3479"/>
    <w:p>
      <w:pPr>
        <w:spacing w:after="0"/>
        <w:ind w:left="0"/>
        <w:jc w:val="both"/>
      </w:pPr>
      <w:r>
        <w:rPr>
          <w:rFonts w:ascii="Times New Roman"/>
          <w:b w:val="false"/>
          <w:i w:val="false"/>
          <w:color w:val="000000"/>
          <w:sz w:val="28"/>
        </w:rPr>
        <w:t>
      раздвижка и перемещение рам с кожами в сушилку с пульта управления;</w:t>
      </w:r>
    </w:p>
    <w:bookmarkEnd w:id="3479"/>
    <w:bookmarkStart w:name="z3486" w:id="3480"/>
    <w:p>
      <w:pPr>
        <w:spacing w:after="0"/>
        <w:ind w:left="0"/>
        <w:jc w:val="both"/>
      </w:pPr>
      <w:r>
        <w:rPr>
          <w:rFonts w:ascii="Times New Roman"/>
          <w:b w:val="false"/>
          <w:i w:val="false"/>
          <w:color w:val="000000"/>
          <w:sz w:val="28"/>
        </w:rPr>
        <w:t>
      подготовка кож к наклеиванию, дополнительное увлажнение, разрезание огузочной части по центру;</w:t>
      </w:r>
    </w:p>
    <w:bookmarkEnd w:id="3480"/>
    <w:bookmarkStart w:name="z3487" w:id="3481"/>
    <w:p>
      <w:pPr>
        <w:spacing w:after="0"/>
        <w:ind w:left="0"/>
        <w:jc w:val="both"/>
      </w:pPr>
      <w:r>
        <w:rPr>
          <w:rFonts w:ascii="Times New Roman"/>
          <w:b w:val="false"/>
          <w:i w:val="false"/>
          <w:color w:val="000000"/>
          <w:sz w:val="28"/>
        </w:rPr>
        <w:t>
      открывание вентилей для подачи пара, сжатого воздуха, воды к сушилкам;</w:t>
      </w:r>
    </w:p>
    <w:bookmarkEnd w:id="3481"/>
    <w:bookmarkStart w:name="z3488" w:id="3482"/>
    <w:p>
      <w:pPr>
        <w:spacing w:after="0"/>
        <w:ind w:left="0"/>
        <w:jc w:val="both"/>
      </w:pPr>
      <w:r>
        <w:rPr>
          <w:rFonts w:ascii="Times New Roman"/>
          <w:b w:val="false"/>
          <w:i w:val="false"/>
          <w:color w:val="000000"/>
          <w:sz w:val="28"/>
        </w:rPr>
        <w:t>
      рациональное размещение наклеиваемых кож на металлические пластины для максимального использования площади обогреваемых плит;</w:t>
      </w:r>
    </w:p>
    <w:bookmarkEnd w:id="3482"/>
    <w:bookmarkStart w:name="z3489" w:id="3483"/>
    <w:p>
      <w:pPr>
        <w:spacing w:after="0"/>
        <w:ind w:left="0"/>
        <w:jc w:val="both"/>
      </w:pPr>
      <w:r>
        <w:rPr>
          <w:rFonts w:ascii="Times New Roman"/>
          <w:b w:val="false"/>
          <w:i w:val="false"/>
          <w:color w:val="000000"/>
          <w:sz w:val="28"/>
        </w:rPr>
        <w:t>
      наклеивание кож на поверхность обогреваемой плиты с разводкой их циклями по всей площади в направлении наибольшей тягучести;</w:t>
      </w:r>
    </w:p>
    <w:bookmarkEnd w:id="3483"/>
    <w:bookmarkStart w:name="z3490" w:id="3484"/>
    <w:p>
      <w:pPr>
        <w:spacing w:after="0"/>
        <w:ind w:left="0"/>
        <w:jc w:val="both"/>
      </w:pPr>
      <w:r>
        <w:rPr>
          <w:rFonts w:ascii="Times New Roman"/>
          <w:b w:val="false"/>
          <w:i w:val="false"/>
          <w:color w:val="000000"/>
          <w:sz w:val="28"/>
        </w:rPr>
        <w:t>
      управление с пульта управления открыванием, закрыванием крышек и перемещением обогреваемых камер;</w:t>
      </w:r>
    </w:p>
    <w:bookmarkEnd w:id="3484"/>
    <w:bookmarkStart w:name="z3491" w:id="3485"/>
    <w:p>
      <w:pPr>
        <w:spacing w:after="0"/>
        <w:ind w:left="0"/>
        <w:jc w:val="both"/>
      </w:pPr>
      <w:r>
        <w:rPr>
          <w:rFonts w:ascii="Times New Roman"/>
          <w:b w:val="false"/>
          <w:i w:val="false"/>
          <w:color w:val="000000"/>
          <w:sz w:val="28"/>
        </w:rPr>
        <w:t>
      настройка и контроль по контрольно-измерительным приборам необходимого режима сушки (давления, температуры, времени выдержки) в соответствии с технологией обработки кож.</w:t>
      </w:r>
    </w:p>
    <w:bookmarkEnd w:id="3485"/>
    <w:bookmarkStart w:name="z3492" w:id="3486"/>
    <w:p>
      <w:pPr>
        <w:spacing w:after="0"/>
        <w:ind w:left="0"/>
        <w:jc w:val="both"/>
      </w:pPr>
      <w:r>
        <w:rPr>
          <w:rFonts w:ascii="Times New Roman"/>
          <w:b w:val="false"/>
          <w:i w:val="false"/>
          <w:color w:val="000000"/>
          <w:sz w:val="28"/>
        </w:rPr>
        <w:t>
      523. Должен знать:</w:t>
      </w:r>
    </w:p>
    <w:bookmarkEnd w:id="3486"/>
    <w:bookmarkStart w:name="z3493" w:id="3487"/>
    <w:p>
      <w:pPr>
        <w:spacing w:after="0"/>
        <w:ind w:left="0"/>
        <w:jc w:val="both"/>
      </w:pPr>
      <w:r>
        <w:rPr>
          <w:rFonts w:ascii="Times New Roman"/>
          <w:b w:val="false"/>
          <w:i w:val="false"/>
          <w:color w:val="000000"/>
          <w:sz w:val="28"/>
        </w:rPr>
        <w:t xml:space="preserve">
      технологические режимы растяжки и сушки кож, топографию кож; </w:t>
      </w:r>
    </w:p>
    <w:bookmarkEnd w:id="3487"/>
    <w:bookmarkStart w:name="z3494" w:id="3488"/>
    <w:p>
      <w:pPr>
        <w:spacing w:after="0"/>
        <w:ind w:left="0"/>
        <w:jc w:val="both"/>
      </w:pPr>
      <w:r>
        <w:rPr>
          <w:rFonts w:ascii="Times New Roman"/>
          <w:b w:val="false"/>
          <w:i w:val="false"/>
          <w:color w:val="000000"/>
          <w:sz w:val="28"/>
        </w:rPr>
        <w:t xml:space="preserve">
      устройство применяемых оборудования и контрольно-измерительных приборов; </w:t>
      </w:r>
    </w:p>
    <w:bookmarkEnd w:id="3488"/>
    <w:bookmarkStart w:name="z3495" w:id="3489"/>
    <w:p>
      <w:pPr>
        <w:spacing w:after="0"/>
        <w:ind w:left="0"/>
        <w:jc w:val="both"/>
      </w:pPr>
      <w:r>
        <w:rPr>
          <w:rFonts w:ascii="Times New Roman"/>
          <w:b w:val="false"/>
          <w:i w:val="false"/>
          <w:color w:val="000000"/>
          <w:sz w:val="28"/>
        </w:rPr>
        <w:t>
      порядок установки и контроля температуры, давления, растяжки и продолжительности сушки кож.</w:t>
      </w:r>
    </w:p>
    <w:bookmarkEnd w:id="3489"/>
    <w:bookmarkStart w:name="z3496" w:id="3490"/>
    <w:p>
      <w:pPr>
        <w:spacing w:after="0"/>
        <w:ind w:left="0"/>
        <w:jc w:val="left"/>
      </w:pPr>
      <w:r>
        <w:rPr>
          <w:rFonts w:ascii="Times New Roman"/>
          <w:b/>
          <w:i w:val="false"/>
          <w:color w:val="000000"/>
        </w:rPr>
        <w:t xml:space="preserve"> Параграф 116. Колорист, 5 разряд</w:t>
      </w:r>
    </w:p>
    <w:bookmarkEnd w:id="3490"/>
    <w:bookmarkStart w:name="z3497" w:id="3491"/>
    <w:p>
      <w:pPr>
        <w:spacing w:after="0"/>
        <w:ind w:left="0"/>
        <w:jc w:val="both"/>
      </w:pPr>
      <w:r>
        <w:rPr>
          <w:rFonts w:ascii="Times New Roman"/>
          <w:b w:val="false"/>
          <w:i w:val="false"/>
          <w:color w:val="000000"/>
          <w:sz w:val="28"/>
        </w:rPr>
        <w:t>
      524. Характеристика работ:</w:t>
      </w:r>
    </w:p>
    <w:bookmarkEnd w:id="3491"/>
    <w:bookmarkStart w:name="z3498" w:id="3492"/>
    <w:p>
      <w:pPr>
        <w:spacing w:after="0"/>
        <w:ind w:left="0"/>
        <w:jc w:val="both"/>
      </w:pPr>
      <w:r>
        <w:rPr>
          <w:rFonts w:ascii="Times New Roman"/>
          <w:b w:val="false"/>
          <w:i w:val="false"/>
          <w:color w:val="000000"/>
          <w:sz w:val="28"/>
        </w:rPr>
        <w:t>
      составление колеров;</w:t>
      </w:r>
    </w:p>
    <w:bookmarkEnd w:id="3492"/>
    <w:bookmarkStart w:name="z3499" w:id="3493"/>
    <w:p>
      <w:pPr>
        <w:spacing w:after="0"/>
        <w:ind w:left="0"/>
        <w:jc w:val="both"/>
      </w:pPr>
      <w:r>
        <w:rPr>
          <w:rFonts w:ascii="Times New Roman"/>
          <w:b w:val="false"/>
          <w:i w:val="false"/>
          <w:color w:val="000000"/>
          <w:sz w:val="28"/>
        </w:rPr>
        <w:t>
      самостоятельное приготовление грунтов, аппретур, глянцев, смесей органических разбавителей и растворителей, растворов нитроэмалей, казеиновых, акриловых и иных покрывных красок в соответствии с рецептурой и технологическими картами;</w:t>
      </w:r>
    </w:p>
    <w:bookmarkEnd w:id="3493"/>
    <w:bookmarkStart w:name="z3500" w:id="3494"/>
    <w:p>
      <w:pPr>
        <w:spacing w:after="0"/>
        <w:ind w:left="0"/>
        <w:jc w:val="both"/>
      </w:pPr>
      <w:r>
        <w:rPr>
          <w:rFonts w:ascii="Times New Roman"/>
          <w:b w:val="false"/>
          <w:i w:val="false"/>
          <w:color w:val="000000"/>
          <w:sz w:val="28"/>
        </w:rPr>
        <w:t>
      транспортирование применяемых материалов к рабочему месту;</w:t>
      </w:r>
    </w:p>
    <w:bookmarkEnd w:id="3494"/>
    <w:bookmarkStart w:name="z3501" w:id="3495"/>
    <w:p>
      <w:pPr>
        <w:spacing w:after="0"/>
        <w:ind w:left="0"/>
        <w:jc w:val="both"/>
      </w:pPr>
      <w:r>
        <w:rPr>
          <w:rFonts w:ascii="Times New Roman"/>
          <w:b w:val="false"/>
          <w:i w:val="false"/>
          <w:color w:val="000000"/>
          <w:sz w:val="28"/>
        </w:rPr>
        <w:t>
      загрузка пигментных паст и растворителей в смесители;</w:t>
      </w:r>
    </w:p>
    <w:bookmarkEnd w:id="3495"/>
    <w:bookmarkStart w:name="z3502" w:id="3496"/>
    <w:p>
      <w:pPr>
        <w:spacing w:after="0"/>
        <w:ind w:left="0"/>
        <w:jc w:val="both"/>
      </w:pPr>
      <w:r>
        <w:rPr>
          <w:rFonts w:ascii="Times New Roman"/>
          <w:b w:val="false"/>
          <w:i w:val="false"/>
          <w:color w:val="000000"/>
          <w:sz w:val="28"/>
        </w:rPr>
        <w:t>
      отбор проб и доведение цвета и оттенка колеров в соответствии с эталонами;</w:t>
      </w:r>
    </w:p>
    <w:bookmarkEnd w:id="3496"/>
    <w:bookmarkStart w:name="z3503" w:id="3497"/>
    <w:p>
      <w:pPr>
        <w:spacing w:after="0"/>
        <w:ind w:left="0"/>
        <w:jc w:val="both"/>
      </w:pPr>
      <w:r>
        <w:rPr>
          <w:rFonts w:ascii="Times New Roman"/>
          <w:b w:val="false"/>
          <w:i w:val="false"/>
          <w:color w:val="000000"/>
          <w:sz w:val="28"/>
        </w:rPr>
        <w:t>
      выполнение пробных выкрасок;</w:t>
      </w:r>
    </w:p>
    <w:bookmarkEnd w:id="3497"/>
    <w:bookmarkStart w:name="z3504" w:id="3498"/>
    <w:p>
      <w:pPr>
        <w:spacing w:after="0"/>
        <w:ind w:left="0"/>
        <w:jc w:val="both"/>
      </w:pPr>
      <w:r>
        <w:rPr>
          <w:rFonts w:ascii="Times New Roman"/>
          <w:b w:val="false"/>
          <w:i w:val="false"/>
          <w:color w:val="000000"/>
          <w:sz w:val="28"/>
        </w:rPr>
        <w:t>
      отпуск приготовленных аппретур, глянцев и иных покрывных красок, а также растворителей в производство;</w:t>
      </w:r>
    </w:p>
    <w:bookmarkEnd w:id="3498"/>
    <w:bookmarkStart w:name="z3505" w:id="3499"/>
    <w:p>
      <w:pPr>
        <w:spacing w:after="0"/>
        <w:ind w:left="0"/>
        <w:jc w:val="both"/>
      </w:pPr>
      <w:r>
        <w:rPr>
          <w:rFonts w:ascii="Times New Roman"/>
          <w:b w:val="false"/>
          <w:i w:val="false"/>
          <w:color w:val="000000"/>
          <w:sz w:val="28"/>
        </w:rPr>
        <w:t>
      ведение учета расходуемых красителей и применяемых материалов.</w:t>
      </w:r>
    </w:p>
    <w:bookmarkEnd w:id="3499"/>
    <w:bookmarkStart w:name="z3506" w:id="3500"/>
    <w:p>
      <w:pPr>
        <w:spacing w:after="0"/>
        <w:ind w:left="0"/>
        <w:jc w:val="both"/>
      </w:pPr>
      <w:r>
        <w:rPr>
          <w:rFonts w:ascii="Times New Roman"/>
          <w:b w:val="false"/>
          <w:i w:val="false"/>
          <w:color w:val="000000"/>
          <w:sz w:val="28"/>
        </w:rPr>
        <w:t>
      525. Должен знать:</w:t>
      </w:r>
    </w:p>
    <w:bookmarkEnd w:id="3500"/>
    <w:bookmarkStart w:name="z3507" w:id="3501"/>
    <w:p>
      <w:pPr>
        <w:spacing w:after="0"/>
        <w:ind w:left="0"/>
        <w:jc w:val="both"/>
      </w:pPr>
      <w:r>
        <w:rPr>
          <w:rFonts w:ascii="Times New Roman"/>
          <w:b w:val="false"/>
          <w:i w:val="false"/>
          <w:color w:val="000000"/>
          <w:sz w:val="28"/>
        </w:rPr>
        <w:t xml:space="preserve">
      оттенки и способы составления колеров, рецептуру составов; </w:t>
      </w:r>
    </w:p>
    <w:bookmarkEnd w:id="3501"/>
    <w:bookmarkStart w:name="z3508" w:id="3502"/>
    <w:p>
      <w:pPr>
        <w:spacing w:after="0"/>
        <w:ind w:left="0"/>
        <w:jc w:val="both"/>
      </w:pPr>
      <w:r>
        <w:rPr>
          <w:rFonts w:ascii="Times New Roman"/>
          <w:b w:val="false"/>
          <w:i w:val="false"/>
          <w:color w:val="000000"/>
          <w:sz w:val="28"/>
        </w:rPr>
        <w:t xml:space="preserve">
      свойства и нормы расхода красителей, разбавителей и растворителей, их взаимодействие между собой; </w:t>
      </w:r>
    </w:p>
    <w:bookmarkEnd w:id="3502"/>
    <w:bookmarkStart w:name="z3509" w:id="3503"/>
    <w:p>
      <w:pPr>
        <w:spacing w:after="0"/>
        <w:ind w:left="0"/>
        <w:jc w:val="both"/>
      </w:pPr>
      <w:r>
        <w:rPr>
          <w:rFonts w:ascii="Times New Roman"/>
          <w:b w:val="false"/>
          <w:i w:val="false"/>
          <w:color w:val="000000"/>
          <w:sz w:val="28"/>
        </w:rPr>
        <w:t xml:space="preserve">
      свойства и структуру кожи; </w:t>
      </w:r>
    </w:p>
    <w:bookmarkEnd w:id="3503"/>
    <w:bookmarkStart w:name="z3510" w:id="3504"/>
    <w:p>
      <w:pPr>
        <w:spacing w:after="0"/>
        <w:ind w:left="0"/>
        <w:jc w:val="both"/>
      </w:pPr>
      <w:r>
        <w:rPr>
          <w:rFonts w:ascii="Times New Roman"/>
          <w:b w:val="false"/>
          <w:i w:val="false"/>
          <w:color w:val="000000"/>
          <w:sz w:val="28"/>
        </w:rPr>
        <w:t xml:space="preserve">
      технические требования, предъявляемые к покрывному крашению, аппретированию и глянцеванию кожи; </w:t>
      </w:r>
    </w:p>
    <w:bookmarkEnd w:id="3504"/>
    <w:bookmarkStart w:name="z3511" w:id="3505"/>
    <w:p>
      <w:pPr>
        <w:spacing w:after="0"/>
        <w:ind w:left="0"/>
        <w:jc w:val="both"/>
      </w:pPr>
      <w:r>
        <w:rPr>
          <w:rFonts w:ascii="Times New Roman"/>
          <w:b w:val="false"/>
          <w:i w:val="false"/>
          <w:color w:val="000000"/>
          <w:sz w:val="28"/>
        </w:rPr>
        <w:t xml:space="preserve">
      порядок учета расхода применяемых материалов; </w:t>
      </w:r>
    </w:p>
    <w:bookmarkEnd w:id="3505"/>
    <w:bookmarkStart w:name="z3512" w:id="3506"/>
    <w:p>
      <w:pPr>
        <w:spacing w:after="0"/>
        <w:ind w:left="0"/>
        <w:jc w:val="both"/>
      </w:pPr>
      <w:r>
        <w:rPr>
          <w:rFonts w:ascii="Times New Roman"/>
          <w:b w:val="false"/>
          <w:i w:val="false"/>
          <w:color w:val="000000"/>
          <w:sz w:val="28"/>
        </w:rPr>
        <w:t xml:space="preserve">
      порядок загрузки паст и растворителей в смесители; </w:t>
      </w:r>
    </w:p>
    <w:bookmarkEnd w:id="3506"/>
    <w:bookmarkStart w:name="z3513" w:id="3507"/>
    <w:p>
      <w:pPr>
        <w:spacing w:after="0"/>
        <w:ind w:left="0"/>
        <w:jc w:val="both"/>
      </w:pPr>
      <w:r>
        <w:rPr>
          <w:rFonts w:ascii="Times New Roman"/>
          <w:b w:val="false"/>
          <w:i w:val="false"/>
          <w:color w:val="000000"/>
          <w:sz w:val="28"/>
        </w:rPr>
        <w:t xml:space="preserve">
      методы отбора проб; </w:t>
      </w:r>
    </w:p>
    <w:bookmarkEnd w:id="3507"/>
    <w:bookmarkStart w:name="z3514" w:id="3508"/>
    <w:p>
      <w:pPr>
        <w:spacing w:after="0"/>
        <w:ind w:left="0"/>
        <w:jc w:val="both"/>
      </w:pPr>
      <w:r>
        <w:rPr>
          <w:rFonts w:ascii="Times New Roman"/>
          <w:b w:val="false"/>
          <w:i w:val="false"/>
          <w:color w:val="000000"/>
          <w:sz w:val="28"/>
        </w:rPr>
        <w:t>
      порядок ведения учетной документации.</w:t>
      </w:r>
    </w:p>
    <w:bookmarkEnd w:id="3508"/>
    <w:bookmarkStart w:name="z3515" w:id="3509"/>
    <w:p>
      <w:pPr>
        <w:spacing w:after="0"/>
        <w:ind w:left="0"/>
        <w:jc w:val="left"/>
      </w:pPr>
      <w:r>
        <w:rPr>
          <w:rFonts w:ascii="Times New Roman"/>
          <w:b/>
          <w:i w:val="false"/>
          <w:color w:val="000000"/>
        </w:rPr>
        <w:t xml:space="preserve"> Параграф 117. Отжимщик, 2 разряд</w:t>
      </w:r>
    </w:p>
    <w:bookmarkEnd w:id="3509"/>
    <w:bookmarkStart w:name="z3516" w:id="3510"/>
    <w:p>
      <w:pPr>
        <w:spacing w:after="0"/>
        <w:ind w:left="0"/>
        <w:jc w:val="both"/>
      </w:pPr>
      <w:r>
        <w:rPr>
          <w:rFonts w:ascii="Times New Roman"/>
          <w:b w:val="false"/>
          <w:i w:val="false"/>
          <w:color w:val="000000"/>
          <w:sz w:val="28"/>
        </w:rPr>
        <w:t>
      526. Характеристика работ:</w:t>
      </w:r>
    </w:p>
    <w:bookmarkEnd w:id="3510"/>
    <w:bookmarkStart w:name="z3517" w:id="3511"/>
    <w:p>
      <w:pPr>
        <w:spacing w:after="0"/>
        <w:ind w:left="0"/>
        <w:jc w:val="both"/>
      </w:pPr>
      <w:r>
        <w:rPr>
          <w:rFonts w:ascii="Times New Roman"/>
          <w:b w:val="false"/>
          <w:i w:val="false"/>
          <w:color w:val="000000"/>
          <w:sz w:val="28"/>
        </w:rPr>
        <w:t>
      отжим влаги из овчины, меховых шкурок, промытой заводской шерсти, щеточных и кистевых изделий в центрифуге;</w:t>
      </w:r>
    </w:p>
    <w:bookmarkEnd w:id="3511"/>
    <w:bookmarkStart w:name="z3518" w:id="3512"/>
    <w:p>
      <w:pPr>
        <w:spacing w:after="0"/>
        <w:ind w:left="0"/>
        <w:jc w:val="both"/>
      </w:pPr>
      <w:r>
        <w:rPr>
          <w:rFonts w:ascii="Times New Roman"/>
          <w:b w:val="false"/>
          <w:i w:val="false"/>
          <w:color w:val="000000"/>
          <w:sz w:val="28"/>
        </w:rPr>
        <w:t>
      загрузка барабана центрифуги вручную в соответствии с весовыми нормами загрузки и равномерное распределение отжимаемого сырья по периферии барабана;</w:t>
      </w:r>
    </w:p>
    <w:bookmarkEnd w:id="3512"/>
    <w:bookmarkStart w:name="z3519" w:id="3513"/>
    <w:p>
      <w:pPr>
        <w:spacing w:after="0"/>
        <w:ind w:left="0"/>
        <w:jc w:val="both"/>
      </w:pPr>
      <w:r>
        <w:rPr>
          <w:rFonts w:ascii="Times New Roman"/>
          <w:b w:val="false"/>
          <w:i w:val="false"/>
          <w:color w:val="000000"/>
          <w:sz w:val="28"/>
        </w:rPr>
        <w:t>
      выгрузка и выстилка на козлы или в штабель отжатых меховых шкурок;</w:t>
      </w:r>
    </w:p>
    <w:bookmarkEnd w:id="3513"/>
    <w:bookmarkStart w:name="z3520" w:id="3514"/>
    <w:p>
      <w:pPr>
        <w:spacing w:after="0"/>
        <w:ind w:left="0"/>
        <w:jc w:val="both"/>
      </w:pPr>
      <w:r>
        <w:rPr>
          <w:rFonts w:ascii="Times New Roman"/>
          <w:b w:val="false"/>
          <w:i w:val="false"/>
          <w:color w:val="000000"/>
          <w:sz w:val="28"/>
        </w:rPr>
        <w:t>
      промывка водой центрифуги по окончании работы.</w:t>
      </w:r>
    </w:p>
    <w:bookmarkEnd w:id="3514"/>
    <w:bookmarkStart w:name="z3521" w:id="3515"/>
    <w:p>
      <w:pPr>
        <w:spacing w:after="0"/>
        <w:ind w:left="0"/>
        <w:jc w:val="both"/>
      </w:pPr>
      <w:r>
        <w:rPr>
          <w:rFonts w:ascii="Times New Roman"/>
          <w:b w:val="false"/>
          <w:i w:val="false"/>
          <w:color w:val="000000"/>
          <w:sz w:val="28"/>
        </w:rPr>
        <w:t>
      527. Должен знать:</w:t>
      </w:r>
    </w:p>
    <w:bookmarkEnd w:id="3515"/>
    <w:bookmarkStart w:name="z3522" w:id="3516"/>
    <w:p>
      <w:pPr>
        <w:spacing w:after="0"/>
        <w:ind w:left="0"/>
        <w:jc w:val="both"/>
      </w:pPr>
      <w:r>
        <w:rPr>
          <w:rFonts w:ascii="Times New Roman"/>
          <w:b w:val="false"/>
          <w:i w:val="false"/>
          <w:color w:val="000000"/>
          <w:sz w:val="28"/>
        </w:rPr>
        <w:t xml:space="preserve">
      принцип работы и порядок эксплуатации центрифуги; </w:t>
      </w:r>
    </w:p>
    <w:bookmarkEnd w:id="3516"/>
    <w:bookmarkStart w:name="z3523" w:id="3517"/>
    <w:p>
      <w:pPr>
        <w:spacing w:after="0"/>
        <w:ind w:left="0"/>
        <w:jc w:val="both"/>
      </w:pPr>
      <w:r>
        <w:rPr>
          <w:rFonts w:ascii="Times New Roman"/>
          <w:b w:val="false"/>
          <w:i w:val="false"/>
          <w:color w:val="000000"/>
          <w:sz w:val="28"/>
        </w:rPr>
        <w:t xml:space="preserve">
      виды полуфабрикатов; </w:t>
      </w:r>
    </w:p>
    <w:bookmarkEnd w:id="3517"/>
    <w:bookmarkStart w:name="z3524" w:id="3518"/>
    <w:p>
      <w:pPr>
        <w:spacing w:after="0"/>
        <w:ind w:left="0"/>
        <w:jc w:val="both"/>
      </w:pPr>
      <w:r>
        <w:rPr>
          <w:rFonts w:ascii="Times New Roman"/>
          <w:b w:val="false"/>
          <w:i w:val="false"/>
          <w:color w:val="000000"/>
          <w:sz w:val="28"/>
        </w:rPr>
        <w:t xml:space="preserve">
      весовые нормы загрузки в центрифугу; </w:t>
      </w:r>
    </w:p>
    <w:bookmarkEnd w:id="3518"/>
    <w:bookmarkStart w:name="z3525" w:id="3519"/>
    <w:p>
      <w:pPr>
        <w:spacing w:after="0"/>
        <w:ind w:left="0"/>
        <w:jc w:val="both"/>
      </w:pPr>
      <w:r>
        <w:rPr>
          <w:rFonts w:ascii="Times New Roman"/>
          <w:b w:val="false"/>
          <w:i w:val="false"/>
          <w:color w:val="000000"/>
          <w:sz w:val="28"/>
        </w:rPr>
        <w:t>
      порядок выгрузки и выстилки меховых шкурок.</w:t>
      </w:r>
    </w:p>
    <w:bookmarkEnd w:id="3519"/>
    <w:bookmarkStart w:name="z3526" w:id="3520"/>
    <w:p>
      <w:pPr>
        <w:spacing w:after="0"/>
        <w:ind w:left="0"/>
        <w:jc w:val="left"/>
      </w:pPr>
      <w:r>
        <w:rPr>
          <w:rFonts w:ascii="Times New Roman"/>
          <w:b/>
          <w:i w:val="false"/>
          <w:color w:val="000000"/>
        </w:rPr>
        <w:t xml:space="preserve"> Параграф 118. Отжимщик, 3 разряд</w:t>
      </w:r>
    </w:p>
    <w:bookmarkEnd w:id="3520"/>
    <w:bookmarkStart w:name="z3527" w:id="3521"/>
    <w:p>
      <w:pPr>
        <w:spacing w:after="0"/>
        <w:ind w:left="0"/>
        <w:jc w:val="both"/>
      </w:pPr>
      <w:r>
        <w:rPr>
          <w:rFonts w:ascii="Times New Roman"/>
          <w:b w:val="false"/>
          <w:i w:val="false"/>
          <w:color w:val="000000"/>
          <w:sz w:val="28"/>
        </w:rPr>
        <w:t>
      528. Характеристика работ:</w:t>
      </w:r>
    </w:p>
    <w:bookmarkEnd w:id="3521"/>
    <w:bookmarkStart w:name="z3528" w:id="3522"/>
    <w:p>
      <w:pPr>
        <w:spacing w:after="0"/>
        <w:ind w:left="0"/>
        <w:jc w:val="both"/>
      </w:pPr>
      <w:r>
        <w:rPr>
          <w:rFonts w:ascii="Times New Roman"/>
          <w:b w:val="false"/>
          <w:i w:val="false"/>
          <w:color w:val="000000"/>
          <w:sz w:val="28"/>
        </w:rPr>
        <w:t>
      отжим влаги из овчины, меховых шкурок на гидропрессах или отжимных машинах с одновременным расправлением, растягиванием и соответствующим увлажнением их площади без обрывов и разрывов;</w:t>
      </w:r>
    </w:p>
    <w:bookmarkEnd w:id="3522"/>
    <w:bookmarkStart w:name="z3529" w:id="3523"/>
    <w:p>
      <w:pPr>
        <w:spacing w:after="0"/>
        <w:ind w:left="0"/>
        <w:jc w:val="both"/>
      </w:pPr>
      <w:r>
        <w:rPr>
          <w:rFonts w:ascii="Times New Roman"/>
          <w:b w:val="false"/>
          <w:i w:val="false"/>
          <w:color w:val="000000"/>
          <w:sz w:val="28"/>
        </w:rPr>
        <w:t>
      регулирование давления, обогрева валов отжимной машины и зазора между ножевым и подающим валами в соответствии с толщиной шкурок;</w:t>
      </w:r>
    </w:p>
    <w:bookmarkEnd w:id="3523"/>
    <w:bookmarkStart w:name="z3530" w:id="3524"/>
    <w:p>
      <w:pPr>
        <w:spacing w:after="0"/>
        <w:ind w:left="0"/>
        <w:jc w:val="both"/>
      </w:pPr>
      <w:r>
        <w:rPr>
          <w:rFonts w:ascii="Times New Roman"/>
          <w:b w:val="false"/>
          <w:i w:val="false"/>
          <w:color w:val="000000"/>
          <w:sz w:val="28"/>
        </w:rPr>
        <w:t>
      подача шкурок волосяным покровом вверх в расстил на подающий вал и направление в зазор между валами с помощью механизма;</w:t>
      </w:r>
    </w:p>
    <w:bookmarkEnd w:id="3524"/>
    <w:bookmarkStart w:name="z3531" w:id="3525"/>
    <w:p>
      <w:pPr>
        <w:spacing w:after="0"/>
        <w:ind w:left="0"/>
        <w:jc w:val="both"/>
      </w:pPr>
      <w:r>
        <w:rPr>
          <w:rFonts w:ascii="Times New Roman"/>
          <w:b w:val="false"/>
          <w:i w:val="false"/>
          <w:color w:val="000000"/>
          <w:sz w:val="28"/>
        </w:rPr>
        <w:t>
      определение готовности и съем меховых шкурок.</w:t>
      </w:r>
    </w:p>
    <w:bookmarkEnd w:id="3525"/>
    <w:bookmarkStart w:name="z3532" w:id="3526"/>
    <w:p>
      <w:pPr>
        <w:spacing w:after="0"/>
        <w:ind w:left="0"/>
        <w:jc w:val="both"/>
      </w:pPr>
      <w:r>
        <w:rPr>
          <w:rFonts w:ascii="Times New Roman"/>
          <w:b w:val="false"/>
          <w:i w:val="false"/>
          <w:color w:val="000000"/>
          <w:sz w:val="28"/>
        </w:rPr>
        <w:t>
      529. Должен знать:</w:t>
      </w:r>
    </w:p>
    <w:bookmarkEnd w:id="3526"/>
    <w:bookmarkStart w:name="z3533" w:id="3527"/>
    <w:p>
      <w:pPr>
        <w:spacing w:after="0"/>
        <w:ind w:left="0"/>
        <w:jc w:val="both"/>
      </w:pPr>
      <w:r>
        <w:rPr>
          <w:rFonts w:ascii="Times New Roman"/>
          <w:b w:val="false"/>
          <w:i w:val="false"/>
          <w:color w:val="000000"/>
          <w:sz w:val="28"/>
        </w:rPr>
        <w:t xml:space="preserve">
      устройство и принцип работы гидропресса и отжимной машины; </w:t>
      </w:r>
    </w:p>
    <w:bookmarkEnd w:id="3527"/>
    <w:bookmarkStart w:name="z3534" w:id="3528"/>
    <w:p>
      <w:pPr>
        <w:spacing w:after="0"/>
        <w:ind w:left="0"/>
        <w:jc w:val="both"/>
      </w:pPr>
      <w:r>
        <w:rPr>
          <w:rFonts w:ascii="Times New Roman"/>
          <w:b w:val="false"/>
          <w:i w:val="false"/>
          <w:color w:val="000000"/>
          <w:sz w:val="28"/>
        </w:rPr>
        <w:t xml:space="preserve">
      структуру и свойства кожаной ткани и волосяного покрова; </w:t>
      </w:r>
    </w:p>
    <w:bookmarkEnd w:id="3528"/>
    <w:bookmarkStart w:name="z3535" w:id="3529"/>
    <w:p>
      <w:pPr>
        <w:spacing w:after="0"/>
        <w:ind w:left="0"/>
        <w:jc w:val="both"/>
      </w:pPr>
      <w:r>
        <w:rPr>
          <w:rFonts w:ascii="Times New Roman"/>
          <w:b w:val="false"/>
          <w:i w:val="false"/>
          <w:color w:val="000000"/>
          <w:sz w:val="28"/>
        </w:rPr>
        <w:t xml:space="preserve">
      ассортимент полуфабрикатов; </w:t>
      </w:r>
    </w:p>
    <w:bookmarkEnd w:id="3529"/>
    <w:bookmarkStart w:name="z3536" w:id="3530"/>
    <w:p>
      <w:pPr>
        <w:spacing w:after="0"/>
        <w:ind w:left="0"/>
        <w:jc w:val="both"/>
      </w:pPr>
      <w:r>
        <w:rPr>
          <w:rFonts w:ascii="Times New Roman"/>
          <w:b w:val="false"/>
          <w:i w:val="false"/>
          <w:color w:val="000000"/>
          <w:sz w:val="28"/>
        </w:rPr>
        <w:t xml:space="preserve">
      нормы влажности овчины меховой и шубной, меховых шкурок до и после отжима; </w:t>
      </w:r>
    </w:p>
    <w:bookmarkEnd w:id="3530"/>
    <w:bookmarkStart w:name="z3537" w:id="3531"/>
    <w:p>
      <w:pPr>
        <w:spacing w:after="0"/>
        <w:ind w:left="0"/>
        <w:jc w:val="both"/>
      </w:pPr>
      <w:r>
        <w:rPr>
          <w:rFonts w:ascii="Times New Roman"/>
          <w:b w:val="false"/>
          <w:i w:val="false"/>
          <w:color w:val="000000"/>
          <w:sz w:val="28"/>
        </w:rPr>
        <w:t>
      при отжиме на гидропрессах - порядок регулирования давления в соответствии с техническими требованиями.</w:t>
      </w:r>
    </w:p>
    <w:bookmarkEnd w:id="3531"/>
    <w:bookmarkStart w:name="z3538" w:id="3532"/>
    <w:p>
      <w:pPr>
        <w:spacing w:after="0"/>
        <w:ind w:left="0"/>
        <w:jc w:val="left"/>
      </w:pPr>
      <w:r>
        <w:rPr>
          <w:rFonts w:ascii="Times New Roman"/>
          <w:b/>
          <w:i w:val="false"/>
          <w:color w:val="000000"/>
        </w:rPr>
        <w:t xml:space="preserve"> Параграф 119. Отжимщик, 4 разряд</w:t>
      </w:r>
    </w:p>
    <w:bookmarkEnd w:id="3532"/>
    <w:bookmarkStart w:name="z3539" w:id="3533"/>
    <w:p>
      <w:pPr>
        <w:spacing w:after="0"/>
        <w:ind w:left="0"/>
        <w:jc w:val="both"/>
      </w:pPr>
      <w:r>
        <w:rPr>
          <w:rFonts w:ascii="Times New Roman"/>
          <w:b w:val="false"/>
          <w:i w:val="false"/>
          <w:color w:val="000000"/>
          <w:sz w:val="28"/>
        </w:rPr>
        <w:t>
      530. Характеристика работ:</w:t>
      </w:r>
    </w:p>
    <w:bookmarkEnd w:id="3533"/>
    <w:bookmarkStart w:name="z3540" w:id="3534"/>
    <w:p>
      <w:pPr>
        <w:spacing w:after="0"/>
        <w:ind w:left="0"/>
        <w:jc w:val="both"/>
      </w:pPr>
      <w:r>
        <w:rPr>
          <w:rFonts w:ascii="Times New Roman"/>
          <w:b w:val="false"/>
          <w:i w:val="false"/>
          <w:color w:val="000000"/>
          <w:sz w:val="28"/>
        </w:rPr>
        <w:t>
      отжим волосяного покрова меховых шкурок с одновременной промывкой и чисткой от навала, грязи, репья и консервирующих веществ на отжимно-промывочной машине, оснащенной системой реверсирования;</w:t>
      </w:r>
    </w:p>
    <w:bookmarkEnd w:id="3534"/>
    <w:bookmarkStart w:name="z3541" w:id="3535"/>
    <w:p>
      <w:pPr>
        <w:spacing w:after="0"/>
        <w:ind w:left="0"/>
        <w:jc w:val="both"/>
      </w:pPr>
      <w:r>
        <w:rPr>
          <w:rFonts w:ascii="Times New Roman"/>
          <w:b w:val="false"/>
          <w:i w:val="false"/>
          <w:color w:val="000000"/>
          <w:sz w:val="28"/>
        </w:rPr>
        <w:t>
      регулирование подачи раствора для промывки волосяного покрова в зависимости от степени загрязненности;</w:t>
      </w:r>
    </w:p>
    <w:bookmarkEnd w:id="3535"/>
    <w:bookmarkStart w:name="z3542" w:id="3536"/>
    <w:p>
      <w:pPr>
        <w:spacing w:after="0"/>
        <w:ind w:left="0"/>
        <w:jc w:val="both"/>
      </w:pPr>
      <w:r>
        <w:rPr>
          <w:rFonts w:ascii="Times New Roman"/>
          <w:b w:val="false"/>
          <w:i w:val="false"/>
          <w:color w:val="000000"/>
          <w:sz w:val="28"/>
        </w:rPr>
        <w:t>
      определение степени готовности шкурок для проведения отжима, контроль за работой машины;</w:t>
      </w:r>
    </w:p>
    <w:bookmarkEnd w:id="3536"/>
    <w:bookmarkStart w:name="z3543" w:id="3537"/>
    <w:p>
      <w:pPr>
        <w:spacing w:after="0"/>
        <w:ind w:left="0"/>
        <w:jc w:val="both"/>
      </w:pPr>
      <w:r>
        <w:rPr>
          <w:rFonts w:ascii="Times New Roman"/>
          <w:b w:val="false"/>
          <w:i w:val="false"/>
          <w:color w:val="000000"/>
          <w:sz w:val="28"/>
        </w:rPr>
        <w:t>
      укладка шкур в расстил на транспортер;</w:t>
      </w:r>
    </w:p>
    <w:bookmarkEnd w:id="3537"/>
    <w:bookmarkStart w:name="z3544" w:id="3538"/>
    <w:p>
      <w:pPr>
        <w:spacing w:after="0"/>
        <w:ind w:left="0"/>
        <w:jc w:val="both"/>
      </w:pPr>
      <w:r>
        <w:rPr>
          <w:rFonts w:ascii="Times New Roman"/>
          <w:b w:val="false"/>
          <w:i w:val="false"/>
          <w:color w:val="000000"/>
          <w:sz w:val="28"/>
        </w:rPr>
        <w:t>
      регулирование давления между транспортирующим, прижимным и ножевым валами в зависимости от вида и толщины обрабатываемых шкурок, а также высоты волосяного покрова и прочности связи его с кожаной тканью;</w:t>
      </w:r>
    </w:p>
    <w:bookmarkEnd w:id="3538"/>
    <w:bookmarkStart w:name="z3545" w:id="3539"/>
    <w:p>
      <w:pPr>
        <w:spacing w:after="0"/>
        <w:ind w:left="0"/>
        <w:jc w:val="both"/>
      </w:pPr>
      <w:r>
        <w:rPr>
          <w:rFonts w:ascii="Times New Roman"/>
          <w:b w:val="false"/>
          <w:i w:val="false"/>
          <w:color w:val="000000"/>
          <w:sz w:val="28"/>
        </w:rPr>
        <w:t>
      регулирование скорости движения транспортирующего, прижимного и ножевого валов;</w:t>
      </w:r>
    </w:p>
    <w:bookmarkEnd w:id="3539"/>
    <w:bookmarkStart w:name="z3546" w:id="3540"/>
    <w:p>
      <w:pPr>
        <w:spacing w:after="0"/>
        <w:ind w:left="0"/>
        <w:jc w:val="both"/>
      </w:pPr>
      <w:r>
        <w:rPr>
          <w:rFonts w:ascii="Times New Roman"/>
          <w:b w:val="false"/>
          <w:i w:val="false"/>
          <w:color w:val="000000"/>
          <w:sz w:val="28"/>
        </w:rPr>
        <w:t>
      контроль качества проведения отжима, промывки и чистки волосяного покрова меховых шкурок.</w:t>
      </w:r>
    </w:p>
    <w:bookmarkEnd w:id="3540"/>
    <w:bookmarkStart w:name="z3547" w:id="3541"/>
    <w:p>
      <w:pPr>
        <w:spacing w:after="0"/>
        <w:ind w:left="0"/>
        <w:jc w:val="both"/>
      </w:pPr>
      <w:r>
        <w:rPr>
          <w:rFonts w:ascii="Times New Roman"/>
          <w:b w:val="false"/>
          <w:i w:val="false"/>
          <w:color w:val="000000"/>
          <w:sz w:val="28"/>
        </w:rPr>
        <w:t>
      531. Должен знать:</w:t>
      </w:r>
    </w:p>
    <w:bookmarkEnd w:id="3541"/>
    <w:bookmarkStart w:name="z3548" w:id="3542"/>
    <w:p>
      <w:pPr>
        <w:spacing w:after="0"/>
        <w:ind w:left="0"/>
        <w:jc w:val="both"/>
      </w:pPr>
      <w:r>
        <w:rPr>
          <w:rFonts w:ascii="Times New Roman"/>
          <w:b w:val="false"/>
          <w:i w:val="false"/>
          <w:color w:val="000000"/>
          <w:sz w:val="28"/>
        </w:rPr>
        <w:t xml:space="preserve">
      порядок и способы выполнения отжима, промывки и чистки волосяного покрова меховых шкурок; </w:t>
      </w:r>
    </w:p>
    <w:bookmarkEnd w:id="3542"/>
    <w:bookmarkStart w:name="z3549" w:id="3543"/>
    <w:p>
      <w:pPr>
        <w:spacing w:after="0"/>
        <w:ind w:left="0"/>
        <w:jc w:val="both"/>
      </w:pPr>
      <w:r>
        <w:rPr>
          <w:rFonts w:ascii="Times New Roman"/>
          <w:b w:val="false"/>
          <w:i w:val="false"/>
          <w:color w:val="000000"/>
          <w:sz w:val="28"/>
        </w:rPr>
        <w:t xml:space="preserve">
      структуру и свойства волосяного покрова и кожаной ткани; </w:t>
      </w:r>
    </w:p>
    <w:bookmarkEnd w:id="3543"/>
    <w:bookmarkStart w:name="z3550" w:id="3544"/>
    <w:p>
      <w:pPr>
        <w:spacing w:after="0"/>
        <w:ind w:left="0"/>
        <w:jc w:val="both"/>
      </w:pPr>
      <w:r>
        <w:rPr>
          <w:rFonts w:ascii="Times New Roman"/>
          <w:b w:val="false"/>
          <w:i w:val="false"/>
          <w:color w:val="000000"/>
          <w:sz w:val="28"/>
        </w:rPr>
        <w:t>
      нормы влажности меховых шкурок после отжима;</w:t>
      </w:r>
    </w:p>
    <w:bookmarkEnd w:id="3544"/>
    <w:bookmarkStart w:name="z3551" w:id="3545"/>
    <w:p>
      <w:pPr>
        <w:spacing w:after="0"/>
        <w:ind w:left="0"/>
        <w:jc w:val="both"/>
      </w:pPr>
      <w:r>
        <w:rPr>
          <w:rFonts w:ascii="Times New Roman"/>
          <w:b w:val="false"/>
          <w:i w:val="false"/>
          <w:color w:val="000000"/>
          <w:sz w:val="28"/>
        </w:rPr>
        <w:t>
      устройство отжимно-промывочной машины, порядок ее эксплуатации, регулирования, проведения наладки и ремонта.</w:t>
      </w:r>
    </w:p>
    <w:bookmarkEnd w:id="3545"/>
    <w:bookmarkStart w:name="z3552" w:id="3546"/>
    <w:p>
      <w:pPr>
        <w:spacing w:after="0"/>
        <w:ind w:left="0"/>
        <w:jc w:val="left"/>
      </w:pPr>
      <w:r>
        <w:rPr>
          <w:rFonts w:ascii="Times New Roman"/>
          <w:b/>
          <w:i w:val="false"/>
          <w:color w:val="000000"/>
        </w:rPr>
        <w:t xml:space="preserve"> Параграф 120. Тянульщик кож, 3 разряд</w:t>
      </w:r>
    </w:p>
    <w:bookmarkEnd w:id="3546"/>
    <w:bookmarkStart w:name="z3553" w:id="3547"/>
    <w:p>
      <w:pPr>
        <w:spacing w:after="0"/>
        <w:ind w:left="0"/>
        <w:jc w:val="both"/>
      </w:pPr>
      <w:r>
        <w:rPr>
          <w:rFonts w:ascii="Times New Roman"/>
          <w:b w:val="false"/>
          <w:i w:val="false"/>
          <w:color w:val="000000"/>
          <w:sz w:val="28"/>
        </w:rPr>
        <w:t>
      532. Характеристика работ:</w:t>
      </w:r>
    </w:p>
    <w:bookmarkEnd w:id="3547"/>
    <w:bookmarkStart w:name="z3554" w:id="3548"/>
    <w:p>
      <w:pPr>
        <w:spacing w:after="0"/>
        <w:ind w:left="0"/>
        <w:jc w:val="both"/>
      </w:pPr>
      <w:r>
        <w:rPr>
          <w:rFonts w:ascii="Times New Roman"/>
          <w:b w:val="false"/>
          <w:i w:val="false"/>
          <w:color w:val="000000"/>
          <w:sz w:val="28"/>
        </w:rPr>
        <w:t>
      растяжка-разминка замши, лайки, перчаточных кож, лоскута, сыромятных кож на тянульно-мягчильной машине или вручную с целью механического разделения волокон и придания коже необходимой мягкости, пластичности;</w:t>
      </w:r>
    </w:p>
    <w:bookmarkEnd w:id="3548"/>
    <w:bookmarkStart w:name="z3555" w:id="3549"/>
    <w:p>
      <w:pPr>
        <w:spacing w:after="0"/>
        <w:ind w:left="0"/>
        <w:jc w:val="both"/>
      </w:pPr>
      <w:r>
        <w:rPr>
          <w:rFonts w:ascii="Times New Roman"/>
          <w:b w:val="false"/>
          <w:i w:val="false"/>
          <w:color w:val="000000"/>
          <w:sz w:val="28"/>
        </w:rPr>
        <w:t>
      установка и регулирование валиков и циклей в зависимости от вида и подготовленности кож, их транспортирование.</w:t>
      </w:r>
    </w:p>
    <w:bookmarkEnd w:id="3549"/>
    <w:bookmarkStart w:name="z3556" w:id="3550"/>
    <w:p>
      <w:pPr>
        <w:spacing w:after="0"/>
        <w:ind w:left="0"/>
        <w:jc w:val="both"/>
      </w:pPr>
      <w:r>
        <w:rPr>
          <w:rFonts w:ascii="Times New Roman"/>
          <w:b w:val="false"/>
          <w:i w:val="false"/>
          <w:color w:val="000000"/>
          <w:sz w:val="28"/>
        </w:rPr>
        <w:t>
      533. Должен знать:</w:t>
      </w:r>
    </w:p>
    <w:bookmarkEnd w:id="3550"/>
    <w:bookmarkStart w:name="z3557" w:id="3551"/>
    <w:p>
      <w:pPr>
        <w:spacing w:after="0"/>
        <w:ind w:left="0"/>
        <w:jc w:val="both"/>
      </w:pPr>
      <w:r>
        <w:rPr>
          <w:rFonts w:ascii="Times New Roman"/>
          <w:b w:val="false"/>
          <w:i w:val="false"/>
          <w:color w:val="000000"/>
          <w:sz w:val="28"/>
        </w:rPr>
        <w:t xml:space="preserve">
      способы растяжки-разминки замши, лайки, перчаточных кож, лоскута, сыромятных кож, топографию кож; </w:t>
      </w:r>
    </w:p>
    <w:bookmarkEnd w:id="3551"/>
    <w:bookmarkStart w:name="z3558" w:id="3552"/>
    <w:p>
      <w:pPr>
        <w:spacing w:after="0"/>
        <w:ind w:left="0"/>
        <w:jc w:val="both"/>
      </w:pPr>
      <w:r>
        <w:rPr>
          <w:rFonts w:ascii="Times New Roman"/>
          <w:b w:val="false"/>
          <w:i w:val="false"/>
          <w:color w:val="000000"/>
          <w:sz w:val="28"/>
        </w:rPr>
        <w:t xml:space="preserve">
      физико-механические свойства отдельных участков кож и степень необходимой их обработки; </w:t>
      </w:r>
    </w:p>
    <w:bookmarkEnd w:id="3552"/>
    <w:bookmarkStart w:name="z3559" w:id="3553"/>
    <w:p>
      <w:pPr>
        <w:spacing w:after="0"/>
        <w:ind w:left="0"/>
        <w:jc w:val="both"/>
      </w:pPr>
      <w:r>
        <w:rPr>
          <w:rFonts w:ascii="Times New Roman"/>
          <w:b w:val="false"/>
          <w:i w:val="false"/>
          <w:color w:val="000000"/>
          <w:sz w:val="28"/>
        </w:rPr>
        <w:t>
      способы регулирования головок тянульных лап тянульно-мягчильной машины.</w:t>
      </w:r>
    </w:p>
    <w:bookmarkEnd w:id="3553"/>
    <w:bookmarkStart w:name="z3560" w:id="3554"/>
    <w:p>
      <w:pPr>
        <w:spacing w:after="0"/>
        <w:ind w:left="0"/>
        <w:jc w:val="left"/>
      </w:pPr>
      <w:r>
        <w:rPr>
          <w:rFonts w:ascii="Times New Roman"/>
          <w:b/>
          <w:i w:val="false"/>
          <w:color w:val="000000"/>
        </w:rPr>
        <w:t xml:space="preserve"> Параграф 121. Тянульщик кож, 4 разряд</w:t>
      </w:r>
    </w:p>
    <w:bookmarkEnd w:id="3554"/>
    <w:bookmarkStart w:name="z3561" w:id="3555"/>
    <w:p>
      <w:pPr>
        <w:spacing w:after="0"/>
        <w:ind w:left="0"/>
        <w:jc w:val="both"/>
      </w:pPr>
      <w:r>
        <w:rPr>
          <w:rFonts w:ascii="Times New Roman"/>
          <w:b w:val="false"/>
          <w:i w:val="false"/>
          <w:color w:val="000000"/>
          <w:sz w:val="28"/>
        </w:rPr>
        <w:t>
      534. Характеристика работ:</w:t>
      </w:r>
    </w:p>
    <w:bookmarkEnd w:id="3555"/>
    <w:bookmarkStart w:name="z3562" w:id="3556"/>
    <w:p>
      <w:pPr>
        <w:spacing w:after="0"/>
        <w:ind w:left="0"/>
        <w:jc w:val="both"/>
      </w:pPr>
      <w:r>
        <w:rPr>
          <w:rFonts w:ascii="Times New Roman"/>
          <w:b w:val="false"/>
          <w:i w:val="false"/>
          <w:color w:val="000000"/>
          <w:sz w:val="28"/>
        </w:rPr>
        <w:t>
      растяжка кож (кроме замши, лайки, перчаточных кож, лоскута, сыромятных кож) на мягчильной и тянульно-мягчильной машине проходного и непроходного типов с целью механического разделения волокон, придания коже необходимой мягкости и увеличения ее площади;</w:t>
      </w:r>
    </w:p>
    <w:bookmarkEnd w:id="3556"/>
    <w:bookmarkStart w:name="z3563" w:id="3557"/>
    <w:p>
      <w:pPr>
        <w:spacing w:after="0"/>
        <w:ind w:left="0"/>
        <w:jc w:val="both"/>
      </w:pPr>
      <w:r>
        <w:rPr>
          <w:rFonts w:ascii="Times New Roman"/>
          <w:b w:val="false"/>
          <w:i w:val="false"/>
          <w:color w:val="000000"/>
          <w:sz w:val="28"/>
        </w:rPr>
        <w:t>
      регулирование зазора головки и цикли тянульных лап на непроходных машинах;</w:t>
      </w:r>
    </w:p>
    <w:bookmarkEnd w:id="3557"/>
    <w:bookmarkStart w:name="z3564" w:id="3558"/>
    <w:p>
      <w:pPr>
        <w:spacing w:after="0"/>
        <w:ind w:left="0"/>
        <w:jc w:val="both"/>
      </w:pPr>
      <w:r>
        <w:rPr>
          <w:rFonts w:ascii="Times New Roman"/>
          <w:b w:val="false"/>
          <w:i w:val="false"/>
          <w:color w:val="000000"/>
          <w:sz w:val="28"/>
        </w:rPr>
        <w:t>
      регулирование глубины вхождения передних и задних плит, степени натяжения и параллельности транспортирующих полотен, скорости движения транспортеров на проходных машинах;</w:t>
      </w:r>
    </w:p>
    <w:bookmarkEnd w:id="3558"/>
    <w:bookmarkStart w:name="z3565" w:id="3559"/>
    <w:p>
      <w:pPr>
        <w:spacing w:after="0"/>
        <w:ind w:left="0"/>
        <w:jc w:val="both"/>
      </w:pPr>
      <w:r>
        <w:rPr>
          <w:rFonts w:ascii="Times New Roman"/>
          <w:b w:val="false"/>
          <w:i w:val="false"/>
          <w:color w:val="000000"/>
          <w:sz w:val="28"/>
        </w:rPr>
        <w:t>
      наблюдение за правильностью растяжки кож и работой механизмов обслуживаемых машин;</w:t>
      </w:r>
    </w:p>
    <w:bookmarkEnd w:id="3559"/>
    <w:bookmarkStart w:name="z3566" w:id="3560"/>
    <w:p>
      <w:pPr>
        <w:spacing w:after="0"/>
        <w:ind w:left="0"/>
        <w:jc w:val="both"/>
      </w:pPr>
      <w:r>
        <w:rPr>
          <w:rFonts w:ascii="Times New Roman"/>
          <w:b w:val="false"/>
          <w:i w:val="false"/>
          <w:color w:val="000000"/>
          <w:sz w:val="28"/>
        </w:rPr>
        <w:t>
      выстилание полуфабрикатов на козелки, тележки или поддоны;</w:t>
      </w:r>
    </w:p>
    <w:bookmarkEnd w:id="3560"/>
    <w:bookmarkStart w:name="z3567" w:id="3561"/>
    <w:p>
      <w:pPr>
        <w:spacing w:after="0"/>
        <w:ind w:left="0"/>
        <w:jc w:val="both"/>
      </w:pPr>
      <w:r>
        <w:rPr>
          <w:rFonts w:ascii="Times New Roman"/>
          <w:b w:val="false"/>
          <w:i w:val="false"/>
          <w:color w:val="000000"/>
          <w:sz w:val="28"/>
        </w:rPr>
        <w:t>
      мелкий ремонт транспортера.</w:t>
      </w:r>
    </w:p>
    <w:bookmarkEnd w:id="3561"/>
    <w:bookmarkStart w:name="z3568" w:id="3562"/>
    <w:p>
      <w:pPr>
        <w:spacing w:after="0"/>
        <w:ind w:left="0"/>
        <w:jc w:val="both"/>
      </w:pPr>
      <w:r>
        <w:rPr>
          <w:rFonts w:ascii="Times New Roman"/>
          <w:b w:val="false"/>
          <w:i w:val="false"/>
          <w:color w:val="000000"/>
          <w:sz w:val="28"/>
        </w:rPr>
        <w:t>
      535. Должен знать:</w:t>
      </w:r>
    </w:p>
    <w:bookmarkEnd w:id="3562"/>
    <w:bookmarkStart w:name="z3569" w:id="3563"/>
    <w:p>
      <w:pPr>
        <w:spacing w:after="0"/>
        <w:ind w:left="0"/>
        <w:jc w:val="both"/>
      </w:pPr>
      <w:r>
        <w:rPr>
          <w:rFonts w:ascii="Times New Roman"/>
          <w:b w:val="false"/>
          <w:i w:val="false"/>
          <w:color w:val="000000"/>
          <w:sz w:val="28"/>
        </w:rPr>
        <w:t xml:space="preserve">
      приемы растяжки кож, требования, предъявляемые к ним до и после растяжки; </w:t>
      </w:r>
    </w:p>
    <w:bookmarkEnd w:id="3563"/>
    <w:bookmarkStart w:name="z3570" w:id="3564"/>
    <w:p>
      <w:pPr>
        <w:spacing w:after="0"/>
        <w:ind w:left="0"/>
        <w:jc w:val="both"/>
      </w:pPr>
      <w:r>
        <w:rPr>
          <w:rFonts w:ascii="Times New Roman"/>
          <w:b w:val="false"/>
          <w:i w:val="false"/>
          <w:color w:val="000000"/>
          <w:sz w:val="28"/>
        </w:rPr>
        <w:t xml:space="preserve">
      производственные пороки кож и способы их устранения; </w:t>
      </w:r>
    </w:p>
    <w:bookmarkEnd w:id="3564"/>
    <w:bookmarkStart w:name="z3571" w:id="3565"/>
    <w:p>
      <w:pPr>
        <w:spacing w:after="0"/>
        <w:ind w:left="0"/>
        <w:jc w:val="both"/>
      </w:pPr>
      <w:r>
        <w:rPr>
          <w:rFonts w:ascii="Times New Roman"/>
          <w:b w:val="false"/>
          <w:i w:val="false"/>
          <w:color w:val="000000"/>
          <w:sz w:val="28"/>
        </w:rPr>
        <w:t xml:space="preserve">
      устройство мягчильных и тянульно-мягчильных машин проходного и непроходного типов; </w:t>
      </w:r>
    </w:p>
    <w:bookmarkEnd w:id="3565"/>
    <w:bookmarkStart w:name="z3572" w:id="3566"/>
    <w:p>
      <w:pPr>
        <w:spacing w:after="0"/>
        <w:ind w:left="0"/>
        <w:jc w:val="both"/>
      </w:pPr>
      <w:r>
        <w:rPr>
          <w:rFonts w:ascii="Times New Roman"/>
          <w:b w:val="false"/>
          <w:i w:val="false"/>
          <w:color w:val="000000"/>
          <w:sz w:val="28"/>
        </w:rPr>
        <w:t>
      порядок регулирования и эксплуатации обслуживаемых машин и транспортера.</w:t>
      </w:r>
    </w:p>
    <w:bookmarkEnd w:id="3566"/>
    <w:bookmarkStart w:name="z3573" w:id="3567"/>
    <w:p>
      <w:pPr>
        <w:spacing w:after="0"/>
        <w:ind w:left="0"/>
        <w:jc w:val="left"/>
      </w:pPr>
      <w:r>
        <w:rPr>
          <w:rFonts w:ascii="Times New Roman"/>
          <w:b/>
          <w:i w:val="false"/>
          <w:color w:val="000000"/>
        </w:rPr>
        <w:t xml:space="preserve"> Параграф 122. Распиловщик меха и войлока, 3 разряд</w:t>
      </w:r>
    </w:p>
    <w:bookmarkEnd w:id="3567"/>
    <w:bookmarkStart w:name="z3574" w:id="3568"/>
    <w:p>
      <w:pPr>
        <w:spacing w:after="0"/>
        <w:ind w:left="0"/>
        <w:jc w:val="both"/>
      </w:pPr>
      <w:r>
        <w:rPr>
          <w:rFonts w:ascii="Times New Roman"/>
          <w:b w:val="false"/>
          <w:i w:val="false"/>
          <w:color w:val="000000"/>
          <w:sz w:val="28"/>
        </w:rPr>
        <w:t>
      536. Характеристика работ:</w:t>
      </w:r>
    </w:p>
    <w:bookmarkEnd w:id="3568"/>
    <w:bookmarkStart w:name="z3575" w:id="3569"/>
    <w:p>
      <w:pPr>
        <w:spacing w:after="0"/>
        <w:ind w:left="0"/>
        <w:jc w:val="both"/>
      </w:pPr>
      <w:r>
        <w:rPr>
          <w:rFonts w:ascii="Times New Roman"/>
          <w:b w:val="false"/>
          <w:i w:val="false"/>
          <w:color w:val="000000"/>
          <w:sz w:val="28"/>
        </w:rPr>
        <w:t>
      распиловка-двоение войлока на требуемую толщину на двоильной машине;</w:t>
      </w:r>
    </w:p>
    <w:bookmarkEnd w:id="3569"/>
    <w:bookmarkStart w:name="z3576" w:id="3570"/>
    <w:p>
      <w:pPr>
        <w:spacing w:after="0"/>
        <w:ind w:left="0"/>
        <w:jc w:val="both"/>
      </w:pPr>
      <w:r>
        <w:rPr>
          <w:rFonts w:ascii="Times New Roman"/>
          <w:b w:val="false"/>
          <w:i w:val="false"/>
          <w:color w:val="000000"/>
          <w:sz w:val="28"/>
        </w:rPr>
        <w:t>
      периодическая проверка линейных размеров войлока и его толщины;</w:t>
      </w:r>
    </w:p>
    <w:bookmarkEnd w:id="3570"/>
    <w:bookmarkStart w:name="z3577" w:id="3571"/>
    <w:p>
      <w:pPr>
        <w:spacing w:after="0"/>
        <w:ind w:left="0"/>
        <w:jc w:val="both"/>
      </w:pPr>
      <w:r>
        <w:rPr>
          <w:rFonts w:ascii="Times New Roman"/>
          <w:b w:val="false"/>
          <w:i w:val="false"/>
          <w:color w:val="000000"/>
          <w:sz w:val="28"/>
        </w:rPr>
        <w:t>
      прием спилка, выходящего из машины, укладка его в установленном порядке;</w:t>
      </w:r>
    </w:p>
    <w:bookmarkEnd w:id="3571"/>
    <w:bookmarkStart w:name="z3578" w:id="3572"/>
    <w:p>
      <w:pPr>
        <w:spacing w:after="0"/>
        <w:ind w:left="0"/>
        <w:jc w:val="both"/>
      </w:pPr>
      <w:r>
        <w:rPr>
          <w:rFonts w:ascii="Times New Roman"/>
          <w:b w:val="false"/>
          <w:i w:val="false"/>
          <w:color w:val="000000"/>
          <w:sz w:val="28"/>
        </w:rPr>
        <w:t>
      регулирование работы машины;</w:t>
      </w:r>
    </w:p>
    <w:bookmarkEnd w:id="3572"/>
    <w:bookmarkStart w:name="z3579" w:id="3573"/>
    <w:p>
      <w:pPr>
        <w:spacing w:after="0"/>
        <w:ind w:left="0"/>
        <w:jc w:val="both"/>
      </w:pPr>
      <w:r>
        <w:rPr>
          <w:rFonts w:ascii="Times New Roman"/>
          <w:b w:val="false"/>
          <w:i w:val="false"/>
          <w:color w:val="000000"/>
          <w:sz w:val="28"/>
        </w:rPr>
        <w:t>
      заточка и смена ленточных ножей.</w:t>
      </w:r>
    </w:p>
    <w:bookmarkEnd w:id="3573"/>
    <w:bookmarkStart w:name="z3580" w:id="3574"/>
    <w:p>
      <w:pPr>
        <w:spacing w:after="0"/>
        <w:ind w:left="0"/>
        <w:jc w:val="both"/>
      </w:pPr>
      <w:r>
        <w:rPr>
          <w:rFonts w:ascii="Times New Roman"/>
          <w:b w:val="false"/>
          <w:i w:val="false"/>
          <w:color w:val="000000"/>
          <w:sz w:val="28"/>
        </w:rPr>
        <w:t>
      537. Должен знать:</w:t>
      </w:r>
    </w:p>
    <w:bookmarkEnd w:id="3574"/>
    <w:bookmarkStart w:name="z3581" w:id="3575"/>
    <w:p>
      <w:pPr>
        <w:spacing w:after="0"/>
        <w:ind w:left="0"/>
        <w:jc w:val="both"/>
      </w:pPr>
      <w:r>
        <w:rPr>
          <w:rFonts w:ascii="Times New Roman"/>
          <w:b w:val="false"/>
          <w:i w:val="false"/>
          <w:color w:val="000000"/>
          <w:sz w:val="28"/>
        </w:rPr>
        <w:t>
      порядок эксплуатации и регулирования обслуживаемых машин;</w:t>
      </w:r>
    </w:p>
    <w:bookmarkEnd w:id="3575"/>
    <w:bookmarkStart w:name="z3582" w:id="3576"/>
    <w:p>
      <w:pPr>
        <w:spacing w:after="0"/>
        <w:ind w:left="0"/>
        <w:jc w:val="both"/>
      </w:pPr>
      <w:r>
        <w:rPr>
          <w:rFonts w:ascii="Times New Roman"/>
          <w:b w:val="false"/>
          <w:i w:val="false"/>
          <w:color w:val="000000"/>
          <w:sz w:val="28"/>
        </w:rPr>
        <w:t xml:space="preserve">
      виды войлока, требования, предъявляемые к качеству готового войлока; </w:t>
      </w:r>
    </w:p>
    <w:bookmarkEnd w:id="3576"/>
    <w:bookmarkStart w:name="z3583" w:id="3577"/>
    <w:p>
      <w:pPr>
        <w:spacing w:after="0"/>
        <w:ind w:left="0"/>
        <w:jc w:val="both"/>
      </w:pPr>
      <w:r>
        <w:rPr>
          <w:rFonts w:ascii="Times New Roman"/>
          <w:b w:val="false"/>
          <w:i w:val="false"/>
          <w:color w:val="000000"/>
          <w:sz w:val="28"/>
        </w:rPr>
        <w:t>
      технологический режим распиловки войлока.</w:t>
      </w:r>
    </w:p>
    <w:bookmarkEnd w:id="3577"/>
    <w:bookmarkStart w:name="z3584" w:id="3578"/>
    <w:p>
      <w:pPr>
        <w:spacing w:after="0"/>
        <w:ind w:left="0"/>
        <w:jc w:val="left"/>
      </w:pPr>
      <w:r>
        <w:rPr>
          <w:rFonts w:ascii="Times New Roman"/>
          <w:b/>
          <w:i w:val="false"/>
          <w:color w:val="000000"/>
        </w:rPr>
        <w:t xml:space="preserve"> Параграф 123. Распиловщик меха и войлока, 5 разряд</w:t>
      </w:r>
    </w:p>
    <w:bookmarkEnd w:id="3578"/>
    <w:bookmarkStart w:name="z3585" w:id="3579"/>
    <w:p>
      <w:pPr>
        <w:spacing w:after="0"/>
        <w:ind w:left="0"/>
        <w:jc w:val="both"/>
      </w:pPr>
      <w:r>
        <w:rPr>
          <w:rFonts w:ascii="Times New Roman"/>
          <w:b w:val="false"/>
          <w:i w:val="false"/>
          <w:color w:val="000000"/>
          <w:sz w:val="28"/>
        </w:rPr>
        <w:t>
      538. Характеристика работ:</w:t>
      </w:r>
    </w:p>
    <w:bookmarkEnd w:id="3579"/>
    <w:bookmarkStart w:name="z3586" w:id="3580"/>
    <w:p>
      <w:pPr>
        <w:spacing w:after="0"/>
        <w:ind w:left="0"/>
        <w:jc w:val="both"/>
      </w:pPr>
      <w:r>
        <w:rPr>
          <w:rFonts w:ascii="Times New Roman"/>
          <w:b w:val="false"/>
          <w:i w:val="false"/>
          <w:color w:val="000000"/>
          <w:sz w:val="28"/>
        </w:rPr>
        <w:t xml:space="preserve">
      распиловка-двоение кожаной ткани шкурок на двоильной машине; </w:t>
      </w:r>
    </w:p>
    <w:bookmarkEnd w:id="3580"/>
    <w:bookmarkStart w:name="z3587" w:id="3581"/>
    <w:p>
      <w:pPr>
        <w:spacing w:after="0"/>
        <w:ind w:left="0"/>
        <w:jc w:val="both"/>
      </w:pPr>
      <w:r>
        <w:rPr>
          <w:rFonts w:ascii="Times New Roman"/>
          <w:b w:val="false"/>
          <w:i w:val="false"/>
          <w:color w:val="000000"/>
          <w:sz w:val="28"/>
        </w:rPr>
        <w:t>
      наладка и регулирование машины на требуемую толщину распиловки в зависимости от толщины кожаной ткани;</w:t>
      </w:r>
    </w:p>
    <w:bookmarkEnd w:id="3581"/>
    <w:bookmarkStart w:name="z3588" w:id="3582"/>
    <w:p>
      <w:pPr>
        <w:spacing w:after="0"/>
        <w:ind w:left="0"/>
        <w:jc w:val="both"/>
      </w:pPr>
      <w:r>
        <w:rPr>
          <w:rFonts w:ascii="Times New Roman"/>
          <w:b w:val="false"/>
          <w:i w:val="false"/>
          <w:color w:val="000000"/>
          <w:sz w:val="28"/>
        </w:rPr>
        <w:t>
      подача шкурок врасстил под ленточный нож машины и контроль за точностью распиловки.</w:t>
      </w:r>
    </w:p>
    <w:bookmarkEnd w:id="3582"/>
    <w:bookmarkStart w:name="z3589" w:id="3583"/>
    <w:p>
      <w:pPr>
        <w:spacing w:after="0"/>
        <w:ind w:left="0"/>
        <w:jc w:val="both"/>
      </w:pPr>
      <w:r>
        <w:rPr>
          <w:rFonts w:ascii="Times New Roman"/>
          <w:b w:val="false"/>
          <w:i w:val="false"/>
          <w:color w:val="000000"/>
          <w:sz w:val="28"/>
        </w:rPr>
        <w:t>
      539. Должен знать:</w:t>
      </w:r>
    </w:p>
    <w:bookmarkEnd w:id="3583"/>
    <w:bookmarkStart w:name="z3590" w:id="3584"/>
    <w:p>
      <w:pPr>
        <w:spacing w:after="0"/>
        <w:ind w:left="0"/>
        <w:jc w:val="both"/>
      </w:pPr>
      <w:r>
        <w:rPr>
          <w:rFonts w:ascii="Times New Roman"/>
          <w:b w:val="false"/>
          <w:i w:val="false"/>
          <w:color w:val="000000"/>
          <w:sz w:val="28"/>
        </w:rPr>
        <w:t xml:space="preserve">
      строение кожаной ткани шкурок; </w:t>
      </w:r>
    </w:p>
    <w:bookmarkEnd w:id="3584"/>
    <w:bookmarkStart w:name="z3591" w:id="3585"/>
    <w:p>
      <w:pPr>
        <w:spacing w:after="0"/>
        <w:ind w:left="0"/>
        <w:jc w:val="both"/>
      </w:pPr>
      <w:r>
        <w:rPr>
          <w:rFonts w:ascii="Times New Roman"/>
          <w:b w:val="false"/>
          <w:i w:val="false"/>
          <w:color w:val="000000"/>
          <w:sz w:val="28"/>
        </w:rPr>
        <w:t xml:space="preserve">
      нормы спиливания кожаной ткани, возможные дефекты обработки кожи и способы их предупреждения и устранения; </w:t>
      </w:r>
    </w:p>
    <w:bookmarkEnd w:id="3585"/>
    <w:bookmarkStart w:name="z3592" w:id="3586"/>
    <w:p>
      <w:pPr>
        <w:spacing w:after="0"/>
        <w:ind w:left="0"/>
        <w:jc w:val="both"/>
      </w:pPr>
      <w:r>
        <w:rPr>
          <w:rFonts w:ascii="Times New Roman"/>
          <w:b w:val="false"/>
          <w:i w:val="false"/>
          <w:color w:val="000000"/>
          <w:sz w:val="28"/>
        </w:rPr>
        <w:t xml:space="preserve">
      порядок определения толщины шкурок; </w:t>
      </w:r>
    </w:p>
    <w:bookmarkEnd w:id="3586"/>
    <w:bookmarkStart w:name="z3593" w:id="3587"/>
    <w:p>
      <w:pPr>
        <w:spacing w:after="0"/>
        <w:ind w:left="0"/>
        <w:jc w:val="both"/>
      </w:pPr>
      <w:r>
        <w:rPr>
          <w:rFonts w:ascii="Times New Roman"/>
          <w:b w:val="false"/>
          <w:i w:val="false"/>
          <w:color w:val="000000"/>
          <w:sz w:val="28"/>
        </w:rPr>
        <w:t xml:space="preserve">
      устройство, порядок наладки и регулирования двоильной машины; </w:t>
      </w:r>
    </w:p>
    <w:bookmarkEnd w:id="3587"/>
    <w:bookmarkStart w:name="z3594" w:id="3588"/>
    <w:p>
      <w:pPr>
        <w:spacing w:after="0"/>
        <w:ind w:left="0"/>
        <w:jc w:val="both"/>
      </w:pPr>
      <w:r>
        <w:rPr>
          <w:rFonts w:ascii="Times New Roman"/>
          <w:b w:val="false"/>
          <w:i w:val="false"/>
          <w:color w:val="000000"/>
          <w:sz w:val="28"/>
        </w:rPr>
        <w:t>
      приемы заточки и смены ленточного ножа.</w:t>
      </w:r>
    </w:p>
    <w:bookmarkEnd w:id="3588"/>
    <w:bookmarkStart w:name="z3595" w:id="3589"/>
    <w:p>
      <w:pPr>
        <w:spacing w:after="0"/>
        <w:ind w:left="0"/>
        <w:jc w:val="left"/>
      </w:pPr>
      <w:r>
        <w:rPr>
          <w:rFonts w:ascii="Times New Roman"/>
          <w:b/>
          <w:i w:val="false"/>
          <w:color w:val="000000"/>
        </w:rPr>
        <w:t xml:space="preserve"> Параграф 124. Отделочник меховых шкурок, 2 разряд</w:t>
      </w:r>
    </w:p>
    <w:bookmarkEnd w:id="3589"/>
    <w:bookmarkStart w:name="z3596" w:id="3590"/>
    <w:p>
      <w:pPr>
        <w:spacing w:after="0"/>
        <w:ind w:left="0"/>
        <w:jc w:val="both"/>
      </w:pPr>
      <w:r>
        <w:rPr>
          <w:rFonts w:ascii="Times New Roman"/>
          <w:b w:val="false"/>
          <w:i w:val="false"/>
          <w:color w:val="000000"/>
          <w:sz w:val="28"/>
        </w:rPr>
        <w:t>
      540. Характеристика работ:</w:t>
      </w:r>
    </w:p>
    <w:bookmarkEnd w:id="3590"/>
    <w:bookmarkStart w:name="z3597" w:id="3591"/>
    <w:p>
      <w:pPr>
        <w:spacing w:after="0"/>
        <w:ind w:left="0"/>
        <w:jc w:val="both"/>
      </w:pPr>
      <w:r>
        <w:rPr>
          <w:rFonts w:ascii="Times New Roman"/>
          <w:b w:val="false"/>
          <w:i w:val="false"/>
          <w:color w:val="000000"/>
          <w:sz w:val="28"/>
        </w:rPr>
        <w:t xml:space="preserve">
      отделка меховых шкурок путем разбивки-разрыхления на косе, скобе, обслуживаемой машине волокон кожаной ткани шкурок мелких видов (кроме пушнины), разминки и подчистки с целью придания им мягкости и эластичности, выравнивания площади, не допуская обрывов, разрывов, засечек, выхватов; </w:t>
      </w:r>
    </w:p>
    <w:bookmarkEnd w:id="3591"/>
    <w:bookmarkStart w:name="z3598" w:id="3592"/>
    <w:p>
      <w:pPr>
        <w:spacing w:after="0"/>
        <w:ind w:left="0"/>
        <w:jc w:val="both"/>
      </w:pPr>
      <w:r>
        <w:rPr>
          <w:rFonts w:ascii="Times New Roman"/>
          <w:b w:val="false"/>
          <w:i w:val="false"/>
          <w:color w:val="000000"/>
          <w:sz w:val="28"/>
        </w:rPr>
        <w:t xml:space="preserve">
      проверка готовности шкурок к разрыхлению, машин к выполнению технологической операции, исправности аспирационной установки; </w:t>
      </w:r>
    </w:p>
    <w:bookmarkEnd w:id="3592"/>
    <w:bookmarkStart w:name="z3599" w:id="3593"/>
    <w:p>
      <w:pPr>
        <w:spacing w:after="0"/>
        <w:ind w:left="0"/>
        <w:jc w:val="both"/>
      </w:pPr>
      <w:r>
        <w:rPr>
          <w:rFonts w:ascii="Times New Roman"/>
          <w:b w:val="false"/>
          <w:i w:val="false"/>
          <w:color w:val="000000"/>
          <w:sz w:val="28"/>
        </w:rPr>
        <w:t>
      укладывание меховых шкурок на стол в расстил или подача на транспортирующий механизм машины, заправка шкурок под рабочий вал в расправленном состоянии.</w:t>
      </w:r>
    </w:p>
    <w:bookmarkEnd w:id="3593"/>
    <w:bookmarkStart w:name="z3600" w:id="3594"/>
    <w:p>
      <w:pPr>
        <w:spacing w:after="0"/>
        <w:ind w:left="0"/>
        <w:jc w:val="both"/>
      </w:pPr>
      <w:r>
        <w:rPr>
          <w:rFonts w:ascii="Times New Roman"/>
          <w:b w:val="false"/>
          <w:i w:val="false"/>
          <w:color w:val="000000"/>
          <w:sz w:val="28"/>
        </w:rPr>
        <w:t>
      541. Должен знать:</w:t>
      </w:r>
    </w:p>
    <w:bookmarkEnd w:id="3594"/>
    <w:bookmarkStart w:name="z3601" w:id="3595"/>
    <w:p>
      <w:pPr>
        <w:spacing w:after="0"/>
        <w:ind w:left="0"/>
        <w:jc w:val="both"/>
      </w:pPr>
      <w:r>
        <w:rPr>
          <w:rFonts w:ascii="Times New Roman"/>
          <w:b w:val="false"/>
          <w:i w:val="false"/>
          <w:color w:val="000000"/>
          <w:sz w:val="28"/>
        </w:rPr>
        <w:t xml:space="preserve">
      назначение и принцип действия применяемого оборудования; </w:t>
      </w:r>
    </w:p>
    <w:bookmarkEnd w:id="3595"/>
    <w:bookmarkStart w:name="z3602" w:id="3596"/>
    <w:p>
      <w:pPr>
        <w:spacing w:after="0"/>
        <w:ind w:left="0"/>
        <w:jc w:val="both"/>
      </w:pPr>
      <w:r>
        <w:rPr>
          <w:rFonts w:ascii="Times New Roman"/>
          <w:b w:val="false"/>
          <w:i w:val="false"/>
          <w:color w:val="000000"/>
          <w:sz w:val="28"/>
        </w:rPr>
        <w:t xml:space="preserve">
      ассортимент меховых шкурок; </w:t>
      </w:r>
    </w:p>
    <w:bookmarkEnd w:id="3596"/>
    <w:bookmarkStart w:name="z3603" w:id="3597"/>
    <w:p>
      <w:pPr>
        <w:spacing w:after="0"/>
        <w:ind w:left="0"/>
        <w:jc w:val="both"/>
      </w:pPr>
      <w:r>
        <w:rPr>
          <w:rFonts w:ascii="Times New Roman"/>
          <w:b w:val="false"/>
          <w:i w:val="false"/>
          <w:color w:val="000000"/>
          <w:sz w:val="28"/>
        </w:rPr>
        <w:t xml:space="preserve">
      структуру и свойства кожаной ткани и волосяного покрова; </w:t>
      </w:r>
    </w:p>
    <w:bookmarkEnd w:id="3597"/>
    <w:bookmarkStart w:name="z3604" w:id="3598"/>
    <w:p>
      <w:pPr>
        <w:spacing w:after="0"/>
        <w:ind w:left="0"/>
        <w:jc w:val="both"/>
      </w:pPr>
      <w:r>
        <w:rPr>
          <w:rFonts w:ascii="Times New Roman"/>
          <w:b w:val="false"/>
          <w:i w:val="false"/>
          <w:color w:val="000000"/>
          <w:sz w:val="28"/>
        </w:rPr>
        <w:t xml:space="preserve">
      состав, свойства, дозировку, назначение применяемых растворов и порядок обращения с ними; </w:t>
      </w:r>
    </w:p>
    <w:bookmarkEnd w:id="3598"/>
    <w:bookmarkStart w:name="z3605" w:id="3599"/>
    <w:p>
      <w:pPr>
        <w:spacing w:after="0"/>
        <w:ind w:left="0"/>
        <w:jc w:val="both"/>
      </w:pPr>
      <w:r>
        <w:rPr>
          <w:rFonts w:ascii="Times New Roman"/>
          <w:b w:val="false"/>
          <w:i w:val="false"/>
          <w:color w:val="000000"/>
          <w:sz w:val="28"/>
        </w:rPr>
        <w:t>
      требования, предъявляемые к подготовке меховых шкурок к отделке.</w:t>
      </w:r>
    </w:p>
    <w:bookmarkEnd w:id="3599"/>
    <w:bookmarkStart w:name="z3606" w:id="3600"/>
    <w:p>
      <w:pPr>
        <w:spacing w:after="0"/>
        <w:ind w:left="0"/>
        <w:jc w:val="left"/>
      </w:pPr>
      <w:r>
        <w:rPr>
          <w:rFonts w:ascii="Times New Roman"/>
          <w:b/>
          <w:i w:val="false"/>
          <w:color w:val="000000"/>
        </w:rPr>
        <w:t xml:space="preserve"> Параграф 125. Отделочник меховых шкурок, 3 разряд</w:t>
      </w:r>
    </w:p>
    <w:bookmarkEnd w:id="3600"/>
    <w:bookmarkStart w:name="z3607" w:id="3601"/>
    <w:p>
      <w:pPr>
        <w:spacing w:after="0"/>
        <w:ind w:left="0"/>
        <w:jc w:val="both"/>
      </w:pPr>
      <w:r>
        <w:rPr>
          <w:rFonts w:ascii="Times New Roman"/>
          <w:b w:val="false"/>
          <w:i w:val="false"/>
          <w:color w:val="000000"/>
          <w:sz w:val="28"/>
        </w:rPr>
        <w:t>
      542. Характеристика работ:</w:t>
      </w:r>
    </w:p>
    <w:bookmarkEnd w:id="3601"/>
    <w:bookmarkStart w:name="z3608" w:id="3602"/>
    <w:p>
      <w:pPr>
        <w:spacing w:after="0"/>
        <w:ind w:left="0"/>
        <w:jc w:val="both"/>
      </w:pPr>
      <w:r>
        <w:rPr>
          <w:rFonts w:ascii="Times New Roman"/>
          <w:b w:val="false"/>
          <w:i w:val="false"/>
          <w:color w:val="000000"/>
          <w:sz w:val="28"/>
        </w:rPr>
        <w:t xml:space="preserve">
      отделка меховых шкурок путем выжигания рельефного рисунка на волосяном покрове меховых шкурок на специальных электроустановках, равномерного нанесения люстровальных, формалиновых и иных химических растворов на волосяной покров шкурок вручную или на намазной машине; </w:t>
      </w:r>
    </w:p>
    <w:bookmarkEnd w:id="3602"/>
    <w:bookmarkStart w:name="z3609" w:id="3603"/>
    <w:p>
      <w:pPr>
        <w:spacing w:after="0"/>
        <w:ind w:left="0"/>
        <w:jc w:val="both"/>
      </w:pPr>
      <w:r>
        <w:rPr>
          <w:rFonts w:ascii="Times New Roman"/>
          <w:b w:val="false"/>
          <w:i w:val="false"/>
          <w:color w:val="000000"/>
          <w:sz w:val="28"/>
        </w:rPr>
        <w:t xml:space="preserve">
      разбивка и оттяжка на машине краев меховой и шубной овчины; </w:t>
      </w:r>
    </w:p>
    <w:bookmarkEnd w:id="3603"/>
    <w:bookmarkStart w:name="z3610" w:id="3604"/>
    <w:p>
      <w:pPr>
        <w:spacing w:after="0"/>
        <w:ind w:left="0"/>
        <w:jc w:val="both"/>
      </w:pPr>
      <w:r>
        <w:rPr>
          <w:rFonts w:ascii="Times New Roman"/>
          <w:b w:val="false"/>
          <w:i w:val="false"/>
          <w:color w:val="000000"/>
          <w:sz w:val="28"/>
        </w:rPr>
        <w:t xml:space="preserve">
      разбивка-разрыхление волокон кожаной ткани меховых шкурок средних видов (кроме пушнины и каракулево-смушковых видов) и шкур морского зверя, разминка и подчистка с целью придания кожаной ткани мягкости и эластичности без обрывов, разрывов, засечек, выхватов; </w:t>
      </w:r>
    </w:p>
    <w:bookmarkEnd w:id="3604"/>
    <w:bookmarkStart w:name="z3611" w:id="3605"/>
    <w:p>
      <w:pPr>
        <w:spacing w:after="0"/>
        <w:ind w:left="0"/>
        <w:jc w:val="both"/>
      </w:pPr>
      <w:r>
        <w:rPr>
          <w:rFonts w:ascii="Times New Roman"/>
          <w:b w:val="false"/>
          <w:i w:val="false"/>
          <w:color w:val="000000"/>
          <w:sz w:val="28"/>
        </w:rPr>
        <w:t xml:space="preserve">
      стрижка-рубка волосяного покрова меховой и шубной овчины в сырье после отмочки, промывки и отжима на рубильных или шерстерезальных машинах на установленную высоту без засечек, пропусков волосяного покрова и обрывов шкур; </w:t>
      </w:r>
    </w:p>
    <w:bookmarkEnd w:id="3605"/>
    <w:bookmarkStart w:name="z3612" w:id="3606"/>
    <w:p>
      <w:pPr>
        <w:spacing w:after="0"/>
        <w:ind w:left="0"/>
        <w:jc w:val="both"/>
      </w:pPr>
      <w:r>
        <w:rPr>
          <w:rFonts w:ascii="Times New Roman"/>
          <w:b w:val="false"/>
          <w:i w:val="false"/>
          <w:color w:val="000000"/>
          <w:sz w:val="28"/>
        </w:rPr>
        <w:t xml:space="preserve">
      установка соответствующей величины зазора между режущими и транспортирующими механизмами обслуживаемой машины; </w:t>
      </w:r>
    </w:p>
    <w:bookmarkEnd w:id="3606"/>
    <w:bookmarkStart w:name="z3613" w:id="3607"/>
    <w:p>
      <w:pPr>
        <w:spacing w:after="0"/>
        <w:ind w:left="0"/>
        <w:jc w:val="both"/>
      </w:pPr>
      <w:r>
        <w:rPr>
          <w:rFonts w:ascii="Times New Roman"/>
          <w:b w:val="false"/>
          <w:i w:val="false"/>
          <w:color w:val="000000"/>
          <w:sz w:val="28"/>
        </w:rPr>
        <w:t xml:space="preserve">
      подача овчины в расстил на подающий транспортер с расправкой ее по всей площади; </w:t>
      </w:r>
    </w:p>
    <w:bookmarkEnd w:id="3607"/>
    <w:bookmarkStart w:name="z3614" w:id="3608"/>
    <w:p>
      <w:pPr>
        <w:spacing w:after="0"/>
        <w:ind w:left="0"/>
        <w:jc w:val="both"/>
      </w:pPr>
      <w:r>
        <w:rPr>
          <w:rFonts w:ascii="Times New Roman"/>
          <w:b w:val="false"/>
          <w:i w:val="false"/>
          <w:color w:val="000000"/>
          <w:sz w:val="28"/>
        </w:rPr>
        <w:t xml:space="preserve">
      имитация овчины под каракуль путем придания искусственного завитка волосяному покрову овчин с одновременным закреплением витка на прессе без запала волоса и сваривания (коробления) кожаной ткани; </w:t>
      </w:r>
    </w:p>
    <w:bookmarkEnd w:id="3608"/>
    <w:bookmarkStart w:name="z3615" w:id="3609"/>
    <w:p>
      <w:pPr>
        <w:spacing w:after="0"/>
        <w:ind w:left="0"/>
        <w:jc w:val="both"/>
      </w:pPr>
      <w:r>
        <w:rPr>
          <w:rFonts w:ascii="Times New Roman"/>
          <w:b w:val="false"/>
          <w:i w:val="false"/>
          <w:color w:val="000000"/>
          <w:sz w:val="28"/>
        </w:rPr>
        <w:t xml:space="preserve">
      нанесение на волосяной покров меховых шкурок специального раствора вручную щеткой равномерно по всей площади на установленную глубину; </w:t>
      </w:r>
    </w:p>
    <w:bookmarkEnd w:id="3609"/>
    <w:bookmarkStart w:name="z3616" w:id="3610"/>
    <w:p>
      <w:pPr>
        <w:spacing w:after="0"/>
        <w:ind w:left="0"/>
        <w:jc w:val="both"/>
      </w:pPr>
      <w:r>
        <w:rPr>
          <w:rFonts w:ascii="Times New Roman"/>
          <w:b w:val="false"/>
          <w:i w:val="false"/>
          <w:color w:val="000000"/>
          <w:sz w:val="28"/>
        </w:rPr>
        <w:t>
      контроль закачеством нанесения растворов и проникновением на установленную глубину в волосяной покров меховых шкурок, интенсивностью и равномерностью намазки химических растворов на волосяной покров и недопущением загрязненности растворами кожаной ткани.</w:t>
      </w:r>
    </w:p>
    <w:bookmarkEnd w:id="3610"/>
    <w:bookmarkStart w:name="z3617" w:id="3611"/>
    <w:p>
      <w:pPr>
        <w:spacing w:after="0"/>
        <w:ind w:left="0"/>
        <w:jc w:val="both"/>
      </w:pPr>
      <w:r>
        <w:rPr>
          <w:rFonts w:ascii="Times New Roman"/>
          <w:b w:val="false"/>
          <w:i w:val="false"/>
          <w:color w:val="000000"/>
          <w:sz w:val="28"/>
        </w:rPr>
        <w:t>
      543. Должен знать:</w:t>
      </w:r>
    </w:p>
    <w:bookmarkEnd w:id="3611"/>
    <w:bookmarkStart w:name="z3618" w:id="3612"/>
    <w:p>
      <w:pPr>
        <w:spacing w:after="0"/>
        <w:ind w:left="0"/>
        <w:jc w:val="both"/>
      </w:pPr>
      <w:r>
        <w:rPr>
          <w:rFonts w:ascii="Times New Roman"/>
          <w:b w:val="false"/>
          <w:i w:val="false"/>
          <w:color w:val="000000"/>
          <w:sz w:val="28"/>
        </w:rPr>
        <w:t xml:space="preserve">
      устройство и порядок эксплуатации обслуживаемого оборудования; </w:t>
      </w:r>
    </w:p>
    <w:bookmarkEnd w:id="3612"/>
    <w:bookmarkStart w:name="z3619" w:id="3613"/>
    <w:p>
      <w:pPr>
        <w:spacing w:after="0"/>
        <w:ind w:left="0"/>
        <w:jc w:val="both"/>
      </w:pPr>
      <w:r>
        <w:rPr>
          <w:rFonts w:ascii="Times New Roman"/>
          <w:b w:val="false"/>
          <w:i w:val="false"/>
          <w:color w:val="000000"/>
          <w:sz w:val="28"/>
        </w:rPr>
        <w:t xml:space="preserve">
      технологию и приемы отделки волосяного покрова и кожаной ткани; </w:t>
      </w:r>
    </w:p>
    <w:bookmarkEnd w:id="3613"/>
    <w:bookmarkStart w:name="z3620" w:id="3614"/>
    <w:p>
      <w:pPr>
        <w:spacing w:after="0"/>
        <w:ind w:left="0"/>
        <w:jc w:val="both"/>
      </w:pPr>
      <w:r>
        <w:rPr>
          <w:rFonts w:ascii="Times New Roman"/>
          <w:b w:val="false"/>
          <w:i w:val="false"/>
          <w:color w:val="000000"/>
          <w:sz w:val="28"/>
        </w:rPr>
        <w:t>
      требования, предъявляемые к качеству отделки меховых шкурок.</w:t>
      </w:r>
    </w:p>
    <w:bookmarkEnd w:id="3614"/>
    <w:bookmarkStart w:name="z3621" w:id="3615"/>
    <w:p>
      <w:pPr>
        <w:spacing w:after="0"/>
        <w:ind w:left="0"/>
        <w:jc w:val="left"/>
      </w:pPr>
      <w:r>
        <w:rPr>
          <w:rFonts w:ascii="Times New Roman"/>
          <w:b/>
          <w:i w:val="false"/>
          <w:color w:val="000000"/>
        </w:rPr>
        <w:t xml:space="preserve"> Параграф 126. Отделочник меховых шкурок, 4 разряд</w:t>
      </w:r>
    </w:p>
    <w:bookmarkEnd w:id="3615"/>
    <w:bookmarkStart w:name="z3622" w:id="3616"/>
    <w:p>
      <w:pPr>
        <w:spacing w:after="0"/>
        <w:ind w:left="0"/>
        <w:jc w:val="both"/>
      </w:pPr>
      <w:r>
        <w:rPr>
          <w:rFonts w:ascii="Times New Roman"/>
          <w:b w:val="false"/>
          <w:i w:val="false"/>
          <w:color w:val="000000"/>
          <w:sz w:val="28"/>
        </w:rPr>
        <w:t>
      544. Характеристика работ:</w:t>
      </w:r>
    </w:p>
    <w:bookmarkEnd w:id="3616"/>
    <w:bookmarkStart w:name="z3623" w:id="3617"/>
    <w:p>
      <w:pPr>
        <w:spacing w:after="0"/>
        <w:ind w:left="0"/>
        <w:jc w:val="both"/>
      </w:pPr>
      <w:r>
        <w:rPr>
          <w:rFonts w:ascii="Times New Roman"/>
          <w:b w:val="false"/>
          <w:i w:val="false"/>
          <w:color w:val="000000"/>
          <w:sz w:val="28"/>
        </w:rPr>
        <w:t xml:space="preserve">
      отделка меховых шкурок путем разбивки на разбивочной машине волосяного покрова шкурок пушнины, каракулево-смушковых видов, морского зверя, меховой и шубной овчины с наличием на отделочных участках меховых шкурок сильно спутанного и свойлаченного волоса с целью его разрыхления; </w:t>
      </w:r>
    </w:p>
    <w:bookmarkEnd w:id="3617"/>
    <w:bookmarkStart w:name="z3624" w:id="3618"/>
    <w:p>
      <w:pPr>
        <w:spacing w:after="0"/>
        <w:ind w:left="0"/>
        <w:jc w:val="both"/>
      </w:pPr>
      <w:r>
        <w:rPr>
          <w:rFonts w:ascii="Times New Roman"/>
          <w:b w:val="false"/>
          <w:i w:val="false"/>
          <w:color w:val="000000"/>
          <w:sz w:val="28"/>
        </w:rPr>
        <w:t xml:space="preserve">
      разминка и подчистка на машине, скобе, косе меховой и шубной овчины, шкурок пушнины и каракулево-смушковых видов и шкур морского зверя с целью придания кожаной ткани мягкости и эластичности без обрывов, разрывов, засечек, выхватов; </w:t>
      </w:r>
    </w:p>
    <w:bookmarkEnd w:id="3618"/>
    <w:bookmarkStart w:name="z3625" w:id="3619"/>
    <w:p>
      <w:pPr>
        <w:spacing w:after="0"/>
        <w:ind w:left="0"/>
        <w:jc w:val="both"/>
      </w:pPr>
      <w:r>
        <w:rPr>
          <w:rFonts w:ascii="Times New Roman"/>
          <w:b w:val="false"/>
          <w:i w:val="false"/>
          <w:color w:val="000000"/>
          <w:sz w:val="28"/>
        </w:rPr>
        <w:t xml:space="preserve">
      подача и заправка меховых шкурок под ножевой вал разбивочной машины и многократное перемещение их при разбивке в различных направлениях в соответствии с технологией обработки; </w:t>
      </w:r>
    </w:p>
    <w:bookmarkEnd w:id="3619"/>
    <w:bookmarkStart w:name="z3626" w:id="3620"/>
    <w:p>
      <w:pPr>
        <w:spacing w:after="0"/>
        <w:ind w:left="0"/>
        <w:jc w:val="both"/>
      </w:pPr>
      <w:r>
        <w:rPr>
          <w:rFonts w:ascii="Times New Roman"/>
          <w:b w:val="false"/>
          <w:i w:val="false"/>
          <w:color w:val="000000"/>
          <w:sz w:val="28"/>
        </w:rPr>
        <w:t xml:space="preserve">
      стрижка на стригальной машине сухого волосяного покрова меховых шкурок на установленную высоту для придания волосяному покрову ровной поверхности без выхватов, засечек волоса и обрубки конечностей шкурок; </w:t>
      </w:r>
    </w:p>
    <w:bookmarkEnd w:id="3620"/>
    <w:bookmarkStart w:name="z3627" w:id="3621"/>
    <w:p>
      <w:pPr>
        <w:spacing w:after="0"/>
        <w:ind w:left="0"/>
        <w:jc w:val="both"/>
      </w:pPr>
      <w:r>
        <w:rPr>
          <w:rFonts w:ascii="Times New Roman"/>
          <w:b w:val="false"/>
          <w:i w:val="false"/>
          <w:color w:val="000000"/>
          <w:sz w:val="28"/>
        </w:rPr>
        <w:t xml:space="preserve">
      регулирование необходимого зазора между ножевым и подающим механизмами в зависимости от вида и толщины обрабатываемого мехового полуфабриката; </w:t>
      </w:r>
    </w:p>
    <w:bookmarkEnd w:id="3621"/>
    <w:bookmarkStart w:name="z3628" w:id="3622"/>
    <w:p>
      <w:pPr>
        <w:spacing w:after="0"/>
        <w:ind w:left="0"/>
        <w:jc w:val="both"/>
      </w:pPr>
      <w:r>
        <w:rPr>
          <w:rFonts w:ascii="Times New Roman"/>
          <w:b w:val="false"/>
          <w:i w:val="false"/>
          <w:color w:val="000000"/>
          <w:sz w:val="28"/>
        </w:rPr>
        <w:t xml:space="preserve">
      подача меховых шкурок в расстил волосяным покровом вверх на транспортер стригальной машины, расправка их по всей площади и запуск под ножевой вал; </w:t>
      </w:r>
    </w:p>
    <w:bookmarkEnd w:id="3622"/>
    <w:bookmarkStart w:name="z3629" w:id="3623"/>
    <w:p>
      <w:pPr>
        <w:spacing w:after="0"/>
        <w:ind w:left="0"/>
        <w:jc w:val="both"/>
      </w:pPr>
      <w:r>
        <w:rPr>
          <w:rFonts w:ascii="Times New Roman"/>
          <w:b w:val="false"/>
          <w:i w:val="false"/>
          <w:color w:val="000000"/>
          <w:sz w:val="28"/>
        </w:rPr>
        <w:t xml:space="preserve">
      удаление из волосяного покрова меховых шкурок остевых волос вручную или на стригальной машине путем выдергивания их из кожаной ткани или обрыва под самое основание с целью получения ровной, шелковистой поверхности без повреждения пухового волоса; </w:t>
      </w:r>
    </w:p>
    <w:bookmarkEnd w:id="3623"/>
    <w:bookmarkStart w:name="z3630" w:id="3624"/>
    <w:p>
      <w:pPr>
        <w:spacing w:after="0"/>
        <w:ind w:left="0"/>
        <w:jc w:val="both"/>
      </w:pPr>
      <w:r>
        <w:rPr>
          <w:rFonts w:ascii="Times New Roman"/>
          <w:b w:val="false"/>
          <w:i w:val="false"/>
          <w:color w:val="000000"/>
          <w:sz w:val="28"/>
        </w:rPr>
        <w:t xml:space="preserve">
      регулирование зазора между металлическим, рифленым и резиновым валиками стригальной машины в зависимости от толщины и прочих свойств обрабатываемых меховых шкурок; </w:t>
      </w:r>
    </w:p>
    <w:bookmarkEnd w:id="3624"/>
    <w:bookmarkStart w:name="z3631" w:id="3625"/>
    <w:p>
      <w:pPr>
        <w:spacing w:after="0"/>
        <w:ind w:left="0"/>
        <w:jc w:val="both"/>
      </w:pPr>
      <w:r>
        <w:rPr>
          <w:rFonts w:ascii="Times New Roman"/>
          <w:b w:val="false"/>
          <w:i w:val="false"/>
          <w:color w:val="000000"/>
          <w:sz w:val="28"/>
        </w:rPr>
        <w:t xml:space="preserve">
      контроль за проведением операции и качеством обработки волосяного покрова по всей площади; </w:t>
      </w:r>
    </w:p>
    <w:bookmarkEnd w:id="3625"/>
    <w:bookmarkStart w:name="z3632" w:id="3626"/>
    <w:p>
      <w:pPr>
        <w:spacing w:after="0"/>
        <w:ind w:left="0"/>
        <w:jc w:val="both"/>
      </w:pPr>
      <w:r>
        <w:rPr>
          <w:rFonts w:ascii="Times New Roman"/>
          <w:b w:val="false"/>
          <w:i w:val="false"/>
          <w:color w:val="000000"/>
          <w:sz w:val="28"/>
        </w:rPr>
        <w:t xml:space="preserve">
      стрижка сырой овчины на шерстерезной машине, оснащенной автоматической заточкой и автоматическим регулированием натяжения и растяжения ленты-резца; </w:t>
      </w:r>
    </w:p>
    <w:bookmarkEnd w:id="3626"/>
    <w:bookmarkStart w:name="z3633" w:id="3627"/>
    <w:p>
      <w:pPr>
        <w:spacing w:after="0"/>
        <w:ind w:left="0"/>
        <w:jc w:val="both"/>
      </w:pPr>
      <w:r>
        <w:rPr>
          <w:rFonts w:ascii="Times New Roman"/>
          <w:b w:val="false"/>
          <w:i w:val="false"/>
          <w:color w:val="000000"/>
          <w:sz w:val="28"/>
        </w:rPr>
        <w:t xml:space="preserve">
      выбор соответствующих параметров работы шерстерезной машины: мощности вытяжной вентиляции, регулирования угла заточки ленты-резца, скорости движения ленты транспортера, высоты стрижки волосяного покрова, зазора между ножевым и подающим механизмами; </w:t>
      </w:r>
    </w:p>
    <w:bookmarkEnd w:id="3627"/>
    <w:bookmarkStart w:name="z3634" w:id="3628"/>
    <w:p>
      <w:pPr>
        <w:spacing w:after="0"/>
        <w:ind w:left="0"/>
        <w:jc w:val="both"/>
      </w:pPr>
      <w:r>
        <w:rPr>
          <w:rFonts w:ascii="Times New Roman"/>
          <w:b w:val="false"/>
          <w:i w:val="false"/>
          <w:color w:val="000000"/>
          <w:sz w:val="28"/>
        </w:rPr>
        <w:t>
      контроль качества стрижки волосяного покрова меховых шкурок.</w:t>
      </w:r>
    </w:p>
    <w:bookmarkEnd w:id="3628"/>
    <w:bookmarkStart w:name="z3635" w:id="3629"/>
    <w:p>
      <w:pPr>
        <w:spacing w:after="0"/>
        <w:ind w:left="0"/>
        <w:jc w:val="both"/>
      </w:pPr>
      <w:r>
        <w:rPr>
          <w:rFonts w:ascii="Times New Roman"/>
          <w:b w:val="false"/>
          <w:i w:val="false"/>
          <w:color w:val="000000"/>
          <w:sz w:val="28"/>
        </w:rPr>
        <w:t>
      545. Должен знать:</w:t>
      </w:r>
    </w:p>
    <w:bookmarkEnd w:id="3629"/>
    <w:bookmarkStart w:name="z3636" w:id="3630"/>
    <w:p>
      <w:pPr>
        <w:spacing w:after="0"/>
        <w:ind w:left="0"/>
        <w:jc w:val="both"/>
      </w:pPr>
      <w:r>
        <w:rPr>
          <w:rFonts w:ascii="Times New Roman"/>
          <w:b w:val="false"/>
          <w:i w:val="false"/>
          <w:color w:val="000000"/>
          <w:sz w:val="28"/>
        </w:rPr>
        <w:t xml:space="preserve">
      устройство, порядок эксплуатации и регулирования различных видов отделочных машин; </w:t>
      </w:r>
    </w:p>
    <w:bookmarkEnd w:id="3630"/>
    <w:bookmarkStart w:name="z3637" w:id="3631"/>
    <w:p>
      <w:pPr>
        <w:spacing w:after="0"/>
        <w:ind w:left="0"/>
        <w:jc w:val="both"/>
      </w:pPr>
      <w:r>
        <w:rPr>
          <w:rFonts w:ascii="Times New Roman"/>
          <w:b w:val="false"/>
          <w:i w:val="false"/>
          <w:color w:val="000000"/>
          <w:sz w:val="28"/>
        </w:rPr>
        <w:t xml:space="preserve">
      требования, предъявляемые к подготовке меховых шкурок к операции отделки; </w:t>
      </w:r>
    </w:p>
    <w:bookmarkEnd w:id="3631"/>
    <w:bookmarkStart w:name="z3638" w:id="3632"/>
    <w:p>
      <w:pPr>
        <w:spacing w:after="0"/>
        <w:ind w:left="0"/>
        <w:jc w:val="both"/>
      </w:pPr>
      <w:r>
        <w:rPr>
          <w:rFonts w:ascii="Times New Roman"/>
          <w:b w:val="false"/>
          <w:i w:val="false"/>
          <w:color w:val="000000"/>
          <w:sz w:val="28"/>
        </w:rPr>
        <w:t>
      влияние отделочной операции меховых шкурок на качество выполнения последующих технологических операций.</w:t>
      </w:r>
    </w:p>
    <w:bookmarkEnd w:id="3632"/>
    <w:bookmarkStart w:name="z3639" w:id="3633"/>
    <w:p>
      <w:pPr>
        <w:spacing w:after="0"/>
        <w:ind w:left="0"/>
        <w:jc w:val="left"/>
      </w:pPr>
      <w:r>
        <w:rPr>
          <w:rFonts w:ascii="Times New Roman"/>
          <w:b/>
          <w:i w:val="false"/>
          <w:color w:val="000000"/>
        </w:rPr>
        <w:t xml:space="preserve"> Параграф 127. Отделочник меховых шкурок, 5 разряд</w:t>
      </w:r>
    </w:p>
    <w:bookmarkEnd w:id="3633"/>
    <w:bookmarkStart w:name="z3640" w:id="3634"/>
    <w:p>
      <w:pPr>
        <w:spacing w:after="0"/>
        <w:ind w:left="0"/>
        <w:jc w:val="both"/>
      </w:pPr>
      <w:r>
        <w:rPr>
          <w:rFonts w:ascii="Times New Roman"/>
          <w:b w:val="false"/>
          <w:i w:val="false"/>
          <w:color w:val="000000"/>
          <w:sz w:val="28"/>
        </w:rPr>
        <w:t>
      546. Характеристика работ:</w:t>
      </w:r>
    </w:p>
    <w:bookmarkEnd w:id="3634"/>
    <w:bookmarkStart w:name="z3641" w:id="3635"/>
    <w:p>
      <w:pPr>
        <w:spacing w:after="0"/>
        <w:ind w:left="0"/>
        <w:jc w:val="both"/>
      </w:pPr>
      <w:r>
        <w:rPr>
          <w:rFonts w:ascii="Times New Roman"/>
          <w:b w:val="false"/>
          <w:i w:val="false"/>
          <w:color w:val="000000"/>
          <w:sz w:val="28"/>
        </w:rPr>
        <w:t xml:space="preserve">
      отделка меховых шкурок путем удаления из волосяного покрова остевых волос на стригальной машине или вручную путем выдергивания их из кожаной ткани или обрывания под самое основание, не допуская наличия оборванных остевых волос, с целью получения ровной, шелковистой поверхности без повреждения пухового волоса; </w:t>
      </w:r>
    </w:p>
    <w:bookmarkEnd w:id="3635"/>
    <w:bookmarkStart w:name="z3642" w:id="3636"/>
    <w:p>
      <w:pPr>
        <w:spacing w:after="0"/>
        <w:ind w:left="0"/>
        <w:jc w:val="both"/>
      </w:pPr>
      <w:r>
        <w:rPr>
          <w:rFonts w:ascii="Times New Roman"/>
          <w:b w:val="false"/>
          <w:i w:val="false"/>
          <w:color w:val="000000"/>
          <w:sz w:val="28"/>
        </w:rPr>
        <w:t xml:space="preserve">
      регулирование зазора между металлическим, рифленым и резиновым валиками стригальной машины в зависимости от толщины и прочих свойств обрабатываемых меховых шкурок; </w:t>
      </w:r>
    </w:p>
    <w:bookmarkEnd w:id="3636"/>
    <w:bookmarkStart w:name="z3643" w:id="3637"/>
    <w:p>
      <w:pPr>
        <w:spacing w:after="0"/>
        <w:ind w:left="0"/>
        <w:jc w:val="both"/>
      </w:pPr>
      <w:r>
        <w:rPr>
          <w:rFonts w:ascii="Times New Roman"/>
          <w:b w:val="false"/>
          <w:i w:val="false"/>
          <w:color w:val="000000"/>
          <w:sz w:val="28"/>
        </w:rPr>
        <w:t xml:space="preserve">
      растягивание, растягивание-мягчение овчины на тянульно-мягчильной машине при помощи ножевого вала, на поверхности которого закреплены щетки и резцы под разными углами; </w:t>
      </w:r>
    </w:p>
    <w:bookmarkEnd w:id="3637"/>
    <w:bookmarkStart w:name="z3644" w:id="3638"/>
    <w:p>
      <w:pPr>
        <w:spacing w:after="0"/>
        <w:ind w:left="0"/>
        <w:jc w:val="both"/>
      </w:pPr>
      <w:r>
        <w:rPr>
          <w:rFonts w:ascii="Times New Roman"/>
          <w:b w:val="false"/>
          <w:i w:val="false"/>
          <w:color w:val="000000"/>
          <w:sz w:val="28"/>
        </w:rPr>
        <w:t xml:space="preserve">
      многократное перемещение меховых шкурок механизмом реверсирования; </w:t>
      </w:r>
    </w:p>
    <w:bookmarkEnd w:id="3638"/>
    <w:bookmarkStart w:name="z3645" w:id="3639"/>
    <w:p>
      <w:pPr>
        <w:spacing w:after="0"/>
        <w:ind w:left="0"/>
        <w:jc w:val="both"/>
      </w:pPr>
      <w:r>
        <w:rPr>
          <w:rFonts w:ascii="Times New Roman"/>
          <w:b w:val="false"/>
          <w:i w:val="false"/>
          <w:color w:val="000000"/>
          <w:sz w:val="28"/>
        </w:rPr>
        <w:t xml:space="preserve">
      установка соответствующей величины зазора между ножевым и транспортирующим механизмами тянульно-мягчильной машины и скорости подачи овчины; </w:t>
      </w:r>
    </w:p>
    <w:bookmarkEnd w:id="3639"/>
    <w:bookmarkStart w:name="z3646" w:id="3640"/>
    <w:p>
      <w:pPr>
        <w:spacing w:after="0"/>
        <w:ind w:left="0"/>
        <w:jc w:val="both"/>
      </w:pPr>
      <w:r>
        <w:rPr>
          <w:rFonts w:ascii="Times New Roman"/>
          <w:b w:val="false"/>
          <w:i w:val="false"/>
          <w:color w:val="000000"/>
          <w:sz w:val="28"/>
        </w:rPr>
        <w:t xml:space="preserve">
      выравнивание, стрижка овчины на стригальной (выравнивающей) машине; </w:t>
      </w:r>
    </w:p>
    <w:bookmarkEnd w:id="3640"/>
    <w:bookmarkStart w:name="z3647" w:id="3641"/>
    <w:p>
      <w:pPr>
        <w:spacing w:after="0"/>
        <w:ind w:left="0"/>
        <w:jc w:val="both"/>
      </w:pPr>
      <w:r>
        <w:rPr>
          <w:rFonts w:ascii="Times New Roman"/>
          <w:b w:val="false"/>
          <w:i w:val="false"/>
          <w:color w:val="000000"/>
          <w:sz w:val="28"/>
        </w:rPr>
        <w:t xml:space="preserve">
      регулирование скорости вращения ножевого вала и скорости движения транспортеров с пульта управления; </w:t>
      </w:r>
    </w:p>
    <w:bookmarkEnd w:id="3641"/>
    <w:bookmarkStart w:name="z3648" w:id="3642"/>
    <w:p>
      <w:pPr>
        <w:spacing w:after="0"/>
        <w:ind w:left="0"/>
        <w:jc w:val="both"/>
      </w:pPr>
      <w:r>
        <w:rPr>
          <w:rFonts w:ascii="Times New Roman"/>
          <w:b w:val="false"/>
          <w:i w:val="false"/>
          <w:color w:val="000000"/>
          <w:sz w:val="28"/>
        </w:rPr>
        <w:t xml:space="preserve">
      регулирование перемещения неподвижного ножа в горизонтальной и вертикальной плоскостях, натяжение лент подающего и отводящего транспортеров; </w:t>
      </w:r>
    </w:p>
    <w:bookmarkEnd w:id="3642"/>
    <w:bookmarkStart w:name="z3649" w:id="3643"/>
    <w:p>
      <w:pPr>
        <w:spacing w:after="0"/>
        <w:ind w:left="0"/>
        <w:jc w:val="both"/>
      </w:pPr>
      <w:r>
        <w:rPr>
          <w:rFonts w:ascii="Times New Roman"/>
          <w:b w:val="false"/>
          <w:i w:val="false"/>
          <w:color w:val="000000"/>
          <w:sz w:val="28"/>
        </w:rPr>
        <w:t xml:space="preserve">
      контроль за качеством проведения технологических процессов; </w:t>
      </w:r>
    </w:p>
    <w:bookmarkEnd w:id="3643"/>
    <w:bookmarkStart w:name="z3650" w:id="3644"/>
    <w:p>
      <w:pPr>
        <w:spacing w:after="0"/>
        <w:ind w:left="0"/>
        <w:jc w:val="both"/>
      </w:pPr>
      <w:r>
        <w:rPr>
          <w:rFonts w:ascii="Times New Roman"/>
          <w:b w:val="false"/>
          <w:i w:val="false"/>
          <w:color w:val="000000"/>
          <w:sz w:val="28"/>
        </w:rPr>
        <w:t>
      наладка обслуживаемого оборудования.</w:t>
      </w:r>
    </w:p>
    <w:bookmarkEnd w:id="3644"/>
    <w:bookmarkStart w:name="z3651" w:id="3645"/>
    <w:p>
      <w:pPr>
        <w:spacing w:after="0"/>
        <w:ind w:left="0"/>
        <w:jc w:val="both"/>
      </w:pPr>
      <w:r>
        <w:rPr>
          <w:rFonts w:ascii="Times New Roman"/>
          <w:b w:val="false"/>
          <w:i w:val="false"/>
          <w:color w:val="000000"/>
          <w:sz w:val="28"/>
        </w:rPr>
        <w:t>
      547. Должен знать:</w:t>
      </w:r>
    </w:p>
    <w:bookmarkEnd w:id="3645"/>
    <w:bookmarkStart w:name="z3652" w:id="3646"/>
    <w:p>
      <w:pPr>
        <w:spacing w:after="0"/>
        <w:ind w:left="0"/>
        <w:jc w:val="both"/>
      </w:pPr>
      <w:r>
        <w:rPr>
          <w:rFonts w:ascii="Times New Roman"/>
          <w:b w:val="false"/>
          <w:i w:val="false"/>
          <w:color w:val="000000"/>
          <w:sz w:val="28"/>
        </w:rPr>
        <w:t xml:space="preserve">
      устройство и порядок наладки обслуживаемого оборудования; </w:t>
      </w:r>
    </w:p>
    <w:bookmarkEnd w:id="3646"/>
    <w:bookmarkStart w:name="z3653" w:id="3647"/>
    <w:p>
      <w:pPr>
        <w:spacing w:after="0"/>
        <w:ind w:left="0"/>
        <w:jc w:val="both"/>
      </w:pPr>
      <w:r>
        <w:rPr>
          <w:rFonts w:ascii="Times New Roman"/>
          <w:b w:val="false"/>
          <w:i w:val="false"/>
          <w:color w:val="000000"/>
          <w:sz w:val="28"/>
        </w:rPr>
        <w:t xml:space="preserve">
      порядок обращения с ножом и иным инструментом; </w:t>
      </w:r>
    </w:p>
    <w:bookmarkEnd w:id="3647"/>
    <w:bookmarkStart w:name="z3654" w:id="3648"/>
    <w:p>
      <w:pPr>
        <w:spacing w:after="0"/>
        <w:ind w:left="0"/>
        <w:jc w:val="both"/>
      </w:pPr>
      <w:r>
        <w:rPr>
          <w:rFonts w:ascii="Times New Roman"/>
          <w:b w:val="false"/>
          <w:i w:val="false"/>
          <w:color w:val="000000"/>
          <w:sz w:val="28"/>
        </w:rPr>
        <w:t xml:space="preserve">
      структуру волосяного покрова и отличительные особенности остевых и пуховых волос; </w:t>
      </w:r>
    </w:p>
    <w:bookmarkEnd w:id="3648"/>
    <w:bookmarkStart w:name="z3655" w:id="3649"/>
    <w:p>
      <w:pPr>
        <w:spacing w:after="0"/>
        <w:ind w:left="0"/>
        <w:jc w:val="both"/>
      </w:pPr>
      <w:r>
        <w:rPr>
          <w:rFonts w:ascii="Times New Roman"/>
          <w:b w:val="false"/>
          <w:i w:val="false"/>
          <w:color w:val="000000"/>
          <w:sz w:val="28"/>
        </w:rPr>
        <w:t xml:space="preserve">
      требования, предъявляемые к полуфабрикату и качеству обработки меховых шкурок; </w:t>
      </w:r>
    </w:p>
    <w:bookmarkEnd w:id="3649"/>
    <w:bookmarkStart w:name="z3656" w:id="3650"/>
    <w:p>
      <w:pPr>
        <w:spacing w:after="0"/>
        <w:ind w:left="0"/>
        <w:jc w:val="both"/>
      </w:pPr>
      <w:r>
        <w:rPr>
          <w:rFonts w:ascii="Times New Roman"/>
          <w:b w:val="false"/>
          <w:i w:val="false"/>
          <w:color w:val="000000"/>
          <w:sz w:val="28"/>
        </w:rPr>
        <w:t>
      методы и приемы отделки волосяного покрова.</w:t>
      </w:r>
    </w:p>
    <w:bookmarkEnd w:id="3650"/>
    <w:bookmarkStart w:name="z3657" w:id="3651"/>
    <w:p>
      <w:pPr>
        <w:spacing w:after="0"/>
        <w:ind w:left="0"/>
        <w:jc w:val="left"/>
      </w:pPr>
      <w:r>
        <w:rPr>
          <w:rFonts w:ascii="Times New Roman"/>
          <w:b/>
          <w:i w:val="false"/>
          <w:color w:val="000000"/>
        </w:rPr>
        <w:t xml:space="preserve"> Параграф 128. Составитель химических растворов, 3 разряд</w:t>
      </w:r>
    </w:p>
    <w:bookmarkEnd w:id="3651"/>
    <w:bookmarkStart w:name="z3658" w:id="3652"/>
    <w:p>
      <w:pPr>
        <w:spacing w:after="0"/>
        <w:ind w:left="0"/>
        <w:jc w:val="both"/>
      </w:pPr>
      <w:r>
        <w:rPr>
          <w:rFonts w:ascii="Times New Roman"/>
          <w:b w:val="false"/>
          <w:i w:val="false"/>
          <w:color w:val="000000"/>
          <w:sz w:val="28"/>
        </w:rPr>
        <w:t>
      548. Характеристика работ:</w:t>
      </w:r>
    </w:p>
    <w:bookmarkEnd w:id="3652"/>
    <w:bookmarkStart w:name="z3659" w:id="3653"/>
    <w:p>
      <w:pPr>
        <w:spacing w:after="0"/>
        <w:ind w:left="0"/>
        <w:jc w:val="both"/>
      </w:pPr>
      <w:r>
        <w:rPr>
          <w:rFonts w:ascii="Times New Roman"/>
          <w:b w:val="false"/>
          <w:i w:val="false"/>
          <w:color w:val="000000"/>
          <w:sz w:val="28"/>
        </w:rPr>
        <w:t xml:space="preserve">
      составление несложных химических растворов поваренной соли, известкового молока, смесей, эмульсий в соответствии с рецептурой; </w:t>
      </w:r>
    </w:p>
    <w:bookmarkEnd w:id="3653"/>
    <w:bookmarkStart w:name="z3660" w:id="3654"/>
    <w:p>
      <w:pPr>
        <w:spacing w:after="0"/>
        <w:ind w:left="0"/>
        <w:jc w:val="both"/>
      </w:pPr>
      <w:r>
        <w:rPr>
          <w:rFonts w:ascii="Times New Roman"/>
          <w:b w:val="false"/>
          <w:i w:val="false"/>
          <w:color w:val="000000"/>
          <w:sz w:val="28"/>
        </w:rPr>
        <w:t>
      получение химикатов со склада;</w:t>
      </w:r>
    </w:p>
    <w:bookmarkEnd w:id="3654"/>
    <w:bookmarkStart w:name="z3661" w:id="3655"/>
    <w:p>
      <w:pPr>
        <w:spacing w:after="0"/>
        <w:ind w:left="0"/>
        <w:jc w:val="both"/>
      </w:pPr>
      <w:r>
        <w:rPr>
          <w:rFonts w:ascii="Times New Roman"/>
          <w:b w:val="false"/>
          <w:i w:val="false"/>
          <w:color w:val="000000"/>
          <w:sz w:val="28"/>
        </w:rPr>
        <w:t>
      дозирование, растворение и перемешивание исходных материалов;</w:t>
      </w:r>
    </w:p>
    <w:bookmarkEnd w:id="3655"/>
    <w:bookmarkStart w:name="z3662" w:id="3656"/>
    <w:p>
      <w:pPr>
        <w:spacing w:after="0"/>
        <w:ind w:left="0"/>
        <w:jc w:val="both"/>
      </w:pPr>
      <w:r>
        <w:rPr>
          <w:rFonts w:ascii="Times New Roman"/>
          <w:b w:val="false"/>
          <w:i w:val="false"/>
          <w:color w:val="000000"/>
          <w:sz w:val="28"/>
        </w:rPr>
        <w:t>
      корректирование на основе проводимых анализов и расчетов физических и химических параметров растворов, смесей и эмульсий и перекачивание их в отстойники, сборники и аппараты.</w:t>
      </w:r>
    </w:p>
    <w:bookmarkEnd w:id="3656"/>
    <w:bookmarkStart w:name="z3663" w:id="3657"/>
    <w:p>
      <w:pPr>
        <w:spacing w:after="0"/>
        <w:ind w:left="0"/>
        <w:jc w:val="both"/>
      </w:pPr>
      <w:r>
        <w:rPr>
          <w:rFonts w:ascii="Times New Roman"/>
          <w:b w:val="false"/>
          <w:i w:val="false"/>
          <w:color w:val="000000"/>
          <w:sz w:val="28"/>
        </w:rPr>
        <w:t>
      549. Должен знать:</w:t>
      </w:r>
    </w:p>
    <w:bookmarkEnd w:id="3657"/>
    <w:bookmarkStart w:name="z3664" w:id="3658"/>
    <w:p>
      <w:pPr>
        <w:spacing w:after="0"/>
        <w:ind w:left="0"/>
        <w:jc w:val="both"/>
      </w:pPr>
      <w:r>
        <w:rPr>
          <w:rFonts w:ascii="Times New Roman"/>
          <w:b w:val="false"/>
          <w:i w:val="false"/>
          <w:color w:val="000000"/>
          <w:sz w:val="28"/>
        </w:rPr>
        <w:t xml:space="preserve">
      рецептуру составления растворов, свойства применяемых исходных материалов; </w:t>
      </w:r>
    </w:p>
    <w:bookmarkEnd w:id="3658"/>
    <w:bookmarkStart w:name="z3665" w:id="3659"/>
    <w:p>
      <w:pPr>
        <w:spacing w:after="0"/>
        <w:ind w:left="0"/>
        <w:jc w:val="both"/>
      </w:pPr>
      <w:r>
        <w:rPr>
          <w:rFonts w:ascii="Times New Roman"/>
          <w:b w:val="false"/>
          <w:i w:val="false"/>
          <w:color w:val="000000"/>
          <w:sz w:val="28"/>
        </w:rPr>
        <w:t xml:space="preserve">
      порядок загрузки исходных материалов в обслуживаемые аппараты; </w:t>
      </w:r>
    </w:p>
    <w:bookmarkEnd w:id="3659"/>
    <w:bookmarkStart w:name="z3666" w:id="3660"/>
    <w:p>
      <w:pPr>
        <w:spacing w:after="0"/>
        <w:ind w:left="0"/>
        <w:jc w:val="both"/>
      </w:pPr>
      <w:r>
        <w:rPr>
          <w:rFonts w:ascii="Times New Roman"/>
          <w:b w:val="false"/>
          <w:i w:val="false"/>
          <w:color w:val="000000"/>
          <w:sz w:val="28"/>
        </w:rPr>
        <w:t>
      принцип действия и порядок эксплуатации применяемых оборудования и контрольно-измерительных приборов.</w:t>
      </w:r>
    </w:p>
    <w:bookmarkEnd w:id="3660"/>
    <w:bookmarkStart w:name="z3667" w:id="3661"/>
    <w:p>
      <w:pPr>
        <w:spacing w:after="0"/>
        <w:ind w:left="0"/>
        <w:jc w:val="left"/>
      </w:pPr>
      <w:r>
        <w:rPr>
          <w:rFonts w:ascii="Times New Roman"/>
          <w:b/>
          <w:i w:val="false"/>
          <w:color w:val="000000"/>
        </w:rPr>
        <w:t xml:space="preserve"> Параграф 129. Составитель химических растворов, 4 разряд</w:t>
      </w:r>
    </w:p>
    <w:bookmarkEnd w:id="3661"/>
    <w:bookmarkStart w:name="z3668" w:id="3662"/>
    <w:p>
      <w:pPr>
        <w:spacing w:after="0"/>
        <w:ind w:left="0"/>
        <w:jc w:val="both"/>
      </w:pPr>
      <w:r>
        <w:rPr>
          <w:rFonts w:ascii="Times New Roman"/>
          <w:b w:val="false"/>
          <w:i w:val="false"/>
          <w:color w:val="000000"/>
          <w:sz w:val="28"/>
        </w:rPr>
        <w:t>
      550. Характеристика работ</w:t>
      </w:r>
    </w:p>
    <w:bookmarkEnd w:id="3662"/>
    <w:bookmarkStart w:name="z3669" w:id="3663"/>
    <w:p>
      <w:pPr>
        <w:spacing w:after="0"/>
        <w:ind w:left="0"/>
        <w:jc w:val="both"/>
      </w:pPr>
      <w:r>
        <w:rPr>
          <w:rFonts w:ascii="Times New Roman"/>
          <w:b w:val="false"/>
          <w:i w:val="false"/>
          <w:color w:val="000000"/>
          <w:sz w:val="28"/>
        </w:rPr>
        <w:t>
      составление сложных химических растворов зольных, обеззоливающих и мягчильных жидкостей, обезволакивающих смесей, пикельных, нейтрализующих и красильных растворов, дубильных соков, жировальных смесей и эмульсий, полиуретановых смесей, люстровальных, формалиновых, импрегирующих, обезжиривающих и иных аналогичных растворов, смесей, эмульсий в соответствии с рецептурой;</w:t>
      </w:r>
    </w:p>
    <w:bookmarkEnd w:id="3663"/>
    <w:bookmarkStart w:name="z3670" w:id="3664"/>
    <w:p>
      <w:pPr>
        <w:spacing w:after="0"/>
        <w:ind w:left="0"/>
        <w:jc w:val="both"/>
      </w:pPr>
      <w:r>
        <w:rPr>
          <w:rFonts w:ascii="Times New Roman"/>
          <w:b w:val="false"/>
          <w:i w:val="false"/>
          <w:color w:val="000000"/>
          <w:sz w:val="28"/>
        </w:rPr>
        <w:t>
      регулирование технологического режима составления химических растворов и механизмов обслуживаемых аппаратов, реакторов, смесителей;</w:t>
      </w:r>
    </w:p>
    <w:bookmarkEnd w:id="3664"/>
    <w:bookmarkStart w:name="z3671" w:id="3665"/>
    <w:p>
      <w:pPr>
        <w:spacing w:after="0"/>
        <w:ind w:left="0"/>
        <w:jc w:val="both"/>
      </w:pPr>
      <w:r>
        <w:rPr>
          <w:rFonts w:ascii="Times New Roman"/>
          <w:b w:val="false"/>
          <w:i w:val="false"/>
          <w:color w:val="000000"/>
          <w:sz w:val="28"/>
        </w:rPr>
        <w:t>
      ведение производственной документации.</w:t>
      </w:r>
    </w:p>
    <w:bookmarkEnd w:id="3665"/>
    <w:bookmarkStart w:name="z3672" w:id="3666"/>
    <w:p>
      <w:pPr>
        <w:spacing w:after="0"/>
        <w:ind w:left="0"/>
        <w:jc w:val="both"/>
      </w:pPr>
      <w:r>
        <w:rPr>
          <w:rFonts w:ascii="Times New Roman"/>
          <w:b w:val="false"/>
          <w:i w:val="false"/>
          <w:color w:val="000000"/>
          <w:sz w:val="28"/>
        </w:rPr>
        <w:t>
      551. Должен знать:</w:t>
      </w:r>
    </w:p>
    <w:bookmarkEnd w:id="3666"/>
    <w:bookmarkStart w:name="z3673" w:id="3667"/>
    <w:p>
      <w:pPr>
        <w:spacing w:after="0"/>
        <w:ind w:left="0"/>
        <w:jc w:val="both"/>
      </w:pPr>
      <w:r>
        <w:rPr>
          <w:rFonts w:ascii="Times New Roman"/>
          <w:b w:val="false"/>
          <w:i w:val="false"/>
          <w:color w:val="000000"/>
          <w:sz w:val="28"/>
        </w:rPr>
        <w:t xml:space="preserve">
      рецептуру, порядок и технологический режим приготовления сложных химических растворов; </w:t>
      </w:r>
    </w:p>
    <w:bookmarkEnd w:id="3667"/>
    <w:bookmarkStart w:name="z3674" w:id="3668"/>
    <w:p>
      <w:pPr>
        <w:spacing w:after="0"/>
        <w:ind w:left="0"/>
        <w:jc w:val="both"/>
      </w:pPr>
      <w:r>
        <w:rPr>
          <w:rFonts w:ascii="Times New Roman"/>
          <w:b w:val="false"/>
          <w:i w:val="false"/>
          <w:color w:val="000000"/>
          <w:sz w:val="28"/>
        </w:rPr>
        <w:t xml:space="preserve">
      методы корректировки физических и химических параметров растворов, смесей, эмульсий; </w:t>
      </w:r>
    </w:p>
    <w:bookmarkEnd w:id="3668"/>
    <w:bookmarkStart w:name="z3675" w:id="3669"/>
    <w:p>
      <w:pPr>
        <w:spacing w:after="0"/>
        <w:ind w:left="0"/>
        <w:jc w:val="both"/>
      </w:pPr>
      <w:r>
        <w:rPr>
          <w:rFonts w:ascii="Times New Roman"/>
          <w:b w:val="false"/>
          <w:i w:val="false"/>
          <w:color w:val="000000"/>
          <w:sz w:val="28"/>
        </w:rPr>
        <w:t xml:space="preserve">
      порядок приготовления растворов на химических станциях и механизированной подачи их на места потребления; </w:t>
      </w:r>
    </w:p>
    <w:bookmarkEnd w:id="3669"/>
    <w:bookmarkStart w:name="z3676" w:id="3670"/>
    <w:p>
      <w:pPr>
        <w:spacing w:after="0"/>
        <w:ind w:left="0"/>
        <w:jc w:val="both"/>
      </w:pPr>
      <w:r>
        <w:rPr>
          <w:rFonts w:ascii="Times New Roman"/>
          <w:b w:val="false"/>
          <w:i w:val="false"/>
          <w:color w:val="000000"/>
          <w:sz w:val="28"/>
        </w:rPr>
        <w:t>
      порядок эксплуатации и регулирования применяемого оборудования.</w:t>
      </w:r>
    </w:p>
    <w:bookmarkEnd w:id="3670"/>
    <w:bookmarkStart w:name="z3677" w:id="3671"/>
    <w:p>
      <w:pPr>
        <w:spacing w:after="0"/>
        <w:ind w:left="0"/>
        <w:jc w:val="left"/>
      </w:pPr>
      <w:r>
        <w:rPr>
          <w:rFonts w:ascii="Times New Roman"/>
          <w:b/>
          <w:i w:val="false"/>
          <w:color w:val="000000"/>
        </w:rPr>
        <w:t xml:space="preserve"> Параграф 130. Аппаратчик приготовления мездрового клея, 4 разряд</w:t>
      </w:r>
    </w:p>
    <w:bookmarkEnd w:id="3671"/>
    <w:bookmarkStart w:name="z3678" w:id="3672"/>
    <w:p>
      <w:pPr>
        <w:spacing w:after="0"/>
        <w:ind w:left="0"/>
        <w:jc w:val="both"/>
      </w:pPr>
      <w:r>
        <w:rPr>
          <w:rFonts w:ascii="Times New Roman"/>
          <w:b w:val="false"/>
          <w:i w:val="false"/>
          <w:color w:val="000000"/>
          <w:sz w:val="28"/>
        </w:rPr>
        <w:t>
      552. Характеристика работ:</w:t>
      </w:r>
    </w:p>
    <w:bookmarkEnd w:id="3672"/>
    <w:bookmarkStart w:name="z3679" w:id="3673"/>
    <w:p>
      <w:pPr>
        <w:spacing w:after="0"/>
        <w:ind w:left="0"/>
        <w:jc w:val="both"/>
      </w:pPr>
      <w:r>
        <w:rPr>
          <w:rFonts w:ascii="Times New Roman"/>
          <w:b w:val="false"/>
          <w:i w:val="false"/>
          <w:color w:val="000000"/>
          <w:sz w:val="28"/>
        </w:rPr>
        <w:t>
      ведение технологического процесса варки (приготовления) клея из мездры и обрези в варочных аппаратах в соответствии с техническими условиями и государственными стандартами;</w:t>
      </w:r>
    </w:p>
    <w:bookmarkEnd w:id="3673"/>
    <w:bookmarkStart w:name="z3680" w:id="3674"/>
    <w:p>
      <w:pPr>
        <w:spacing w:after="0"/>
        <w:ind w:left="0"/>
        <w:jc w:val="both"/>
      </w:pPr>
      <w:r>
        <w:rPr>
          <w:rFonts w:ascii="Times New Roman"/>
          <w:b w:val="false"/>
          <w:i w:val="false"/>
          <w:color w:val="000000"/>
          <w:sz w:val="28"/>
        </w:rPr>
        <w:t>
      выполнение работ по подготовке, сортировке, резке мездры и обрези, загрузка их в чаны, баркасы или аппараты на золение;</w:t>
      </w:r>
    </w:p>
    <w:bookmarkEnd w:id="3674"/>
    <w:bookmarkStart w:name="z3681" w:id="3675"/>
    <w:p>
      <w:pPr>
        <w:spacing w:after="0"/>
        <w:ind w:left="0"/>
        <w:jc w:val="both"/>
      </w:pPr>
      <w:r>
        <w:rPr>
          <w:rFonts w:ascii="Times New Roman"/>
          <w:b w:val="false"/>
          <w:i w:val="false"/>
          <w:color w:val="000000"/>
          <w:sz w:val="28"/>
        </w:rPr>
        <w:t>
      ведение процессов золения, промывки и обеззоливания мездры и обрези;</w:t>
      </w:r>
    </w:p>
    <w:bookmarkEnd w:id="3675"/>
    <w:bookmarkStart w:name="z3682" w:id="3676"/>
    <w:p>
      <w:pPr>
        <w:spacing w:after="0"/>
        <w:ind w:left="0"/>
        <w:jc w:val="both"/>
      </w:pPr>
      <w:r>
        <w:rPr>
          <w:rFonts w:ascii="Times New Roman"/>
          <w:b w:val="false"/>
          <w:i w:val="false"/>
          <w:color w:val="000000"/>
          <w:sz w:val="28"/>
        </w:rPr>
        <w:t>
      загрузка мездры и обрези, подготовленных для варки клея, в аппараты;</w:t>
      </w:r>
    </w:p>
    <w:bookmarkEnd w:id="3676"/>
    <w:bookmarkStart w:name="z3683" w:id="3677"/>
    <w:p>
      <w:pPr>
        <w:spacing w:after="0"/>
        <w:ind w:left="0"/>
        <w:jc w:val="both"/>
      </w:pPr>
      <w:r>
        <w:rPr>
          <w:rFonts w:ascii="Times New Roman"/>
          <w:b w:val="false"/>
          <w:i w:val="false"/>
          <w:color w:val="000000"/>
          <w:sz w:val="28"/>
        </w:rPr>
        <w:t>
      варка и упаривание клеевого бульона до определенной концентрации и вязкости в аппаратах;</w:t>
      </w:r>
    </w:p>
    <w:bookmarkEnd w:id="3677"/>
    <w:bookmarkStart w:name="z3684" w:id="3678"/>
    <w:p>
      <w:pPr>
        <w:spacing w:after="0"/>
        <w:ind w:left="0"/>
        <w:jc w:val="both"/>
      </w:pPr>
      <w:r>
        <w:rPr>
          <w:rFonts w:ascii="Times New Roman"/>
          <w:b w:val="false"/>
          <w:i w:val="false"/>
          <w:color w:val="000000"/>
          <w:sz w:val="28"/>
        </w:rPr>
        <w:t>
      регулирование температуры на разных стадиях процессов варки и выпаривания;</w:t>
      </w:r>
    </w:p>
    <w:bookmarkEnd w:id="3678"/>
    <w:bookmarkStart w:name="z3685" w:id="3679"/>
    <w:p>
      <w:pPr>
        <w:spacing w:after="0"/>
        <w:ind w:left="0"/>
        <w:jc w:val="both"/>
      </w:pPr>
      <w:r>
        <w:rPr>
          <w:rFonts w:ascii="Times New Roman"/>
          <w:b w:val="false"/>
          <w:i w:val="false"/>
          <w:color w:val="000000"/>
          <w:sz w:val="28"/>
        </w:rPr>
        <w:t>
      съем жира (сала) в процессе варки бульона;</w:t>
      </w:r>
    </w:p>
    <w:bookmarkEnd w:id="3679"/>
    <w:bookmarkStart w:name="z3686" w:id="3680"/>
    <w:p>
      <w:pPr>
        <w:spacing w:after="0"/>
        <w:ind w:left="0"/>
        <w:jc w:val="both"/>
      </w:pPr>
      <w:r>
        <w:rPr>
          <w:rFonts w:ascii="Times New Roman"/>
          <w:b w:val="false"/>
          <w:i w:val="false"/>
          <w:color w:val="000000"/>
          <w:sz w:val="28"/>
        </w:rPr>
        <w:t>
      разлив готового клеевого бульона в специальные формы;</w:t>
      </w:r>
    </w:p>
    <w:bookmarkEnd w:id="3680"/>
    <w:bookmarkStart w:name="z3687" w:id="3681"/>
    <w:p>
      <w:pPr>
        <w:spacing w:after="0"/>
        <w:ind w:left="0"/>
        <w:jc w:val="both"/>
      </w:pPr>
      <w:r>
        <w:rPr>
          <w:rFonts w:ascii="Times New Roman"/>
          <w:b w:val="false"/>
          <w:i w:val="false"/>
          <w:color w:val="000000"/>
          <w:sz w:val="28"/>
        </w:rPr>
        <w:t>
      получение из бульона сухого клея в плитках, в дробленном, чешуйчатом и порошкообразном виде на вальцовых и иных сушилках;</w:t>
      </w:r>
    </w:p>
    <w:bookmarkEnd w:id="3681"/>
    <w:bookmarkStart w:name="z3688" w:id="3682"/>
    <w:p>
      <w:pPr>
        <w:spacing w:after="0"/>
        <w:ind w:left="0"/>
        <w:jc w:val="both"/>
      </w:pPr>
      <w:r>
        <w:rPr>
          <w:rFonts w:ascii="Times New Roman"/>
          <w:b w:val="false"/>
          <w:i w:val="false"/>
          <w:color w:val="000000"/>
          <w:sz w:val="28"/>
        </w:rPr>
        <w:t>
      сортировка, маркировка, взвешивание готового мездрового клея;</w:t>
      </w:r>
    </w:p>
    <w:bookmarkEnd w:id="3682"/>
    <w:bookmarkStart w:name="z3689" w:id="3683"/>
    <w:p>
      <w:pPr>
        <w:spacing w:after="0"/>
        <w:ind w:left="0"/>
        <w:jc w:val="both"/>
      </w:pPr>
      <w:r>
        <w:rPr>
          <w:rFonts w:ascii="Times New Roman"/>
          <w:b w:val="false"/>
          <w:i w:val="false"/>
          <w:color w:val="000000"/>
          <w:sz w:val="28"/>
        </w:rPr>
        <w:t>
      сдача пробы на лабораторный анализ по мере выхода каждой производственной партии;</w:t>
      </w:r>
    </w:p>
    <w:bookmarkEnd w:id="3683"/>
    <w:bookmarkStart w:name="z3690" w:id="3684"/>
    <w:p>
      <w:pPr>
        <w:spacing w:after="0"/>
        <w:ind w:left="0"/>
        <w:jc w:val="both"/>
      </w:pPr>
      <w:r>
        <w:rPr>
          <w:rFonts w:ascii="Times New Roman"/>
          <w:b w:val="false"/>
          <w:i w:val="false"/>
          <w:color w:val="000000"/>
          <w:sz w:val="28"/>
        </w:rPr>
        <w:t>
      сдача готового клея на склад;</w:t>
      </w:r>
    </w:p>
    <w:bookmarkEnd w:id="3684"/>
    <w:bookmarkStart w:name="z3691" w:id="3685"/>
    <w:p>
      <w:pPr>
        <w:spacing w:after="0"/>
        <w:ind w:left="0"/>
        <w:jc w:val="both"/>
      </w:pPr>
      <w:r>
        <w:rPr>
          <w:rFonts w:ascii="Times New Roman"/>
          <w:b w:val="false"/>
          <w:i w:val="false"/>
          <w:color w:val="000000"/>
          <w:sz w:val="28"/>
        </w:rPr>
        <w:t>
      регулирование, наладка и обслуживание применяемого оборудования;</w:t>
      </w:r>
    </w:p>
    <w:bookmarkEnd w:id="3685"/>
    <w:bookmarkStart w:name="z3692" w:id="3686"/>
    <w:p>
      <w:pPr>
        <w:spacing w:after="0"/>
        <w:ind w:left="0"/>
        <w:jc w:val="both"/>
      </w:pPr>
      <w:r>
        <w:rPr>
          <w:rFonts w:ascii="Times New Roman"/>
          <w:b w:val="false"/>
          <w:i w:val="false"/>
          <w:color w:val="000000"/>
          <w:sz w:val="28"/>
        </w:rPr>
        <w:t>
      съем затупившихся ножей и установка заточенных в мездрорезку;</w:t>
      </w:r>
    </w:p>
    <w:bookmarkEnd w:id="3686"/>
    <w:bookmarkStart w:name="z3693" w:id="3687"/>
    <w:p>
      <w:pPr>
        <w:spacing w:after="0"/>
        <w:ind w:left="0"/>
        <w:jc w:val="both"/>
      </w:pPr>
      <w:r>
        <w:rPr>
          <w:rFonts w:ascii="Times New Roman"/>
          <w:b w:val="false"/>
          <w:i w:val="false"/>
          <w:color w:val="000000"/>
          <w:sz w:val="28"/>
        </w:rPr>
        <w:t>
      регулирование прижима ножей к барабану калибровочного ножа;</w:t>
      </w:r>
    </w:p>
    <w:bookmarkEnd w:id="3687"/>
    <w:bookmarkStart w:name="z3694" w:id="3688"/>
    <w:p>
      <w:pPr>
        <w:spacing w:after="0"/>
        <w:ind w:left="0"/>
        <w:jc w:val="both"/>
      </w:pPr>
      <w:r>
        <w:rPr>
          <w:rFonts w:ascii="Times New Roman"/>
          <w:b w:val="false"/>
          <w:i w:val="false"/>
          <w:color w:val="000000"/>
          <w:sz w:val="28"/>
        </w:rPr>
        <w:t>
      чистка аппаратов, форм и сеток от клея;</w:t>
      </w:r>
    </w:p>
    <w:bookmarkEnd w:id="3688"/>
    <w:bookmarkStart w:name="z3695" w:id="3689"/>
    <w:p>
      <w:pPr>
        <w:spacing w:after="0"/>
        <w:ind w:left="0"/>
        <w:jc w:val="both"/>
      </w:pPr>
      <w:r>
        <w:rPr>
          <w:rFonts w:ascii="Times New Roman"/>
          <w:b w:val="false"/>
          <w:i w:val="false"/>
          <w:color w:val="000000"/>
          <w:sz w:val="28"/>
        </w:rPr>
        <w:t>
      ремонт сеток.</w:t>
      </w:r>
    </w:p>
    <w:bookmarkEnd w:id="3689"/>
    <w:bookmarkStart w:name="z3696" w:id="3690"/>
    <w:p>
      <w:pPr>
        <w:spacing w:after="0"/>
        <w:ind w:left="0"/>
        <w:jc w:val="both"/>
      </w:pPr>
      <w:r>
        <w:rPr>
          <w:rFonts w:ascii="Times New Roman"/>
          <w:b w:val="false"/>
          <w:i w:val="false"/>
          <w:color w:val="000000"/>
          <w:sz w:val="28"/>
        </w:rPr>
        <w:t>
      553. Должен знать:</w:t>
      </w:r>
    </w:p>
    <w:bookmarkEnd w:id="3690"/>
    <w:bookmarkStart w:name="z3697" w:id="3691"/>
    <w:p>
      <w:pPr>
        <w:spacing w:after="0"/>
        <w:ind w:left="0"/>
        <w:jc w:val="both"/>
      </w:pPr>
      <w:r>
        <w:rPr>
          <w:rFonts w:ascii="Times New Roman"/>
          <w:b w:val="false"/>
          <w:i w:val="false"/>
          <w:color w:val="000000"/>
          <w:sz w:val="28"/>
        </w:rPr>
        <w:t>
      технологический процесс варки мездрового клея;</w:t>
      </w:r>
    </w:p>
    <w:bookmarkEnd w:id="3691"/>
    <w:bookmarkStart w:name="z3698" w:id="3692"/>
    <w:p>
      <w:pPr>
        <w:spacing w:after="0"/>
        <w:ind w:left="0"/>
        <w:jc w:val="both"/>
      </w:pPr>
      <w:r>
        <w:rPr>
          <w:rFonts w:ascii="Times New Roman"/>
          <w:b w:val="false"/>
          <w:i w:val="false"/>
          <w:color w:val="000000"/>
          <w:sz w:val="28"/>
        </w:rPr>
        <w:t>
      технические условия и государственные стандарты на мездровой клей;</w:t>
      </w:r>
    </w:p>
    <w:bookmarkEnd w:id="3692"/>
    <w:bookmarkStart w:name="z3699" w:id="3693"/>
    <w:p>
      <w:pPr>
        <w:spacing w:after="0"/>
        <w:ind w:left="0"/>
        <w:jc w:val="both"/>
      </w:pPr>
      <w:r>
        <w:rPr>
          <w:rFonts w:ascii="Times New Roman"/>
          <w:b w:val="false"/>
          <w:i w:val="false"/>
          <w:color w:val="000000"/>
          <w:sz w:val="28"/>
        </w:rPr>
        <w:t xml:space="preserve">
      устройство, порядок технической эксплуатации и регулирования применяемого оборудования; </w:t>
      </w:r>
    </w:p>
    <w:bookmarkEnd w:id="3693"/>
    <w:bookmarkStart w:name="z3700" w:id="3694"/>
    <w:p>
      <w:pPr>
        <w:spacing w:after="0"/>
        <w:ind w:left="0"/>
        <w:jc w:val="both"/>
      </w:pPr>
      <w:r>
        <w:rPr>
          <w:rFonts w:ascii="Times New Roman"/>
          <w:b w:val="false"/>
          <w:i w:val="false"/>
          <w:color w:val="000000"/>
          <w:sz w:val="28"/>
        </w:rPr>
        <w:t xml:space="preserve">
      порядок сортировки, упаковки, маркировки мездрового клея; </w:t>
      </w:r>
    </w:p>
    <w:bookmarkEnd w:id="3694"/>
    <w:bookmarkStart w:name="z3701" w:id="3695"/>
    <w:p>
      <w:pPr>
        <w:spacing w:after="0"/>
        <w:ind w:left="0"/>
        <w:jc w:val="both"/>
      </w:pPr>
      <w:r>
        <w:rPr>
          <w:rFonts w:ascii="Times New Roman"/>
          <w:b w:val="false"/>
          <w:i w:val="false"/>
          <w:color w:val="000000"/>
          <w:sz w:val="28"/>
        </w:rPr>
        <w:t>
      способы чистки варочных аппаратов, форм, сеток от клея.</w:t>
      </w:r>
    </w:p>
    <w:bookmarkEnd w:id="3695"/>
    <w:bookmarkStart w:name="z3702" w:id="3696"/>
    <w:p>
      <w:pPr>
        <w:spacing w:after="0"/>
        <w:ind w:left="0"/>
        <w:jc w:val="left"/>
      </w:pPr>
      <w:r>
        <w:rPr>
          <w:rFonts w:ascii="Times New Roman"/>
          <w:b/>
          <w:i w:val="false"/>
          <w:color w:val="000000"/>
        </w:rPr>
        <w:t xml:space="preserve"> Параграф 131. Аппаратчик приготовления мездрового клея, 5 разряд</w:t>
      </w:r>
    </w:p>
    <w:bookmarkEnd w:id="3696"/>
    <w:bookmarkStart w:name="z3703" w:id="3697"/>
    <w:p>
      <w:pPr>
        <w:spacing w:after="0"/>
        <w:ind w:left="0"/>
        <w:jc w:val="both"/>
      </w:pPr>
      <w:r>
        <w:rPr>
          <w:rFonts w:ascii="Times New Roman"/>
          <w:b w:val="false"/>
          <w:i w:val="false"/>
          <w:color w:val="000000"/>
          <w:sz w:val="28"/>
        </w:rPr>
        <w:t>
      554. Характеристика работ:</w:t>
      </w:r>
    </w:p>
    <w:bookmarkEnd w:id="3697"/>
    <w:bookmarkStart w:name="z3704" w:id="3698"/>
    <w:p>
      <w:pPr>
        <w:spacing w:after="0"/>
        <w:ind w:left="0"/>
        <w:jc w:val="both"/>
      </w:pPr>
      <w:r>
        <w:rPr>
          <w:rFonts w:ascii="Times New Roman"/>
          <w:b w:val="false"/>
          <w:i w:val="false"/>
          <w:color w:val="000000"/>
          <w:sz w:val="28"/>
        </w:rPr>
        <w:t>
      ведение технологического процесса приготовления мездрового клея из различного сырья в вакуумной выпарной установке с циркуляцией в соответствии с техническими условиями и государственными стандартами;</w:t>
      </w:r>
    </w:p>
    <w:bookmarkEnd w:id="3698"/>
    <w:bookmarkStart w:name="z3705" w:id="3699"/>
    <w:p>
      <w:pPr>
        <w:spacing w:after="0"/>
        <w:ind w:left="0"/>
        <w:jc w:val="both"/>
      </w:pPr>
      <w:r>
        <w:rPr>
          <w:rFonts w:ascii="Times New Roman"/>
          <w:b w:val="false"/>
          <w:i w:val="false"/>
          <w:color w:val="000000"/>
          <w:sz w:val="28"/>
        </w:rPr>
        <w:t>
      подготовка сырья для варки клея, рецептурный расчет компонентов для приготовления мездрового клея;</w:t>
      </w:r>
    </w:p>
    <w:bookmarkEnd w:id="3699"/>
    <w:bookmarkStart w:name="z3706" w:id="3700"/>
    <w:p>
      <w:pPr>
        <w:spacing w:after="0"/>
        <w:ind w:left="0"/>
        <w:jc w:val="both"/>
      </w:pPr>
      <w:r>
        <w:rPr>
          <w:rFonts w:ascii="Times New Roman"/>
          <w:b w:val="false"/>
          <w:i w:val="false"/>
          <w:color w:val="000000"/>
          <w:sz w:val="28"/>
        </w:rPr>
        <w:t>
      загрузка сырья в чаны, барабаны или аппараты на золение;</w:t>
      </w:r>
    </w:p>
    <w:bookmarkEnd w:id="3700"/>
    <w:bookmarkStart w:name="z3707" w:id="3701"/>
    <w:p>
      <w:pPr>
        <w:spacing w:after="0"/>
        <w:ind w:left="0"/>
        <w:jc w:val="both"/>
      </w:pPr>
      <w:r>
        <w:rPr>
          <w:rFonts w:ascii="Times New Roman"/>
          <w:b w:val="false"/>
          <w:i w:val="false"/>
          <w:color w:val="000000"/>
          <w:sz w:val="28"/>
        </w:rPr>
        <w:t>
      ведение процесса золения, промывки и обеззоливания;</w:t>
      </w:r>
    </w:p>
    <w:bookmarkEnd w:id="3701"/>
    <w:bookmarkStart w:name="z3708" w:id="3702"/>
    <w:p>
      <w:pPr>
        <w:spacing w:after="0"/>
        <w:ind w:left="0"/>
        <w:jc w:val="both"/>
      </w:pPr>
      <w:r>
        <w:rPr>
          <w:rFonts w:ascii="Times New Roman"/>
          <w:b w:val="false"/>
          <w:i w:val="false"/>
          <w:color w:val="000000"/>
          <w:sz w:val="28"/>
        </w:rPr>
        <w:t>
      загрузка сырья, подготовленного для варки клея, в варочные аппараты;</w:t>
      </w:r>
    </w:p>
    <w:bookmarkEnd w:id="3702"/>
    <w:bookmarkStart w:name="z3709" w:id="3703"/>
    <w:p>
      <w:pPr>
        <w:spacing w:after="0"/>
        <w:ind w:left="0"/>
        <w:jc w:val="both"/>
      </w:pPr>
      <w:r>
        <w:rPr>
          <w:rFonts w:ascii="Times New Roman"/>
          <w:b w:val="false"/>
          <w:i w:val="false"/>
          <w:color w:val="000000"/>
          <w:sz w:val="28"/>
        </w:rPr>
        <w:t>
      ведение процесса концентрирования бульонов в вакуумных аппаратах, проверка герметичности и создания в них вакуума;</w:t>
      </w:r>
    </w:p>
    <w:bookmarkEnd w:id="3703"/>
    <w:bookmarkStart w:name="z3710" w:id="3704"/>
    <w:p>
      <w:pPr>
        <w:spacing w:after="0"/>
        <w:ind w:left="0"/>
        <w:jc w:val="both"/>
      </w:pPr>
      <w:r>
        <w:rPr>
          <w:rFonts w:ascii="Times New Roman"/>
          <w:b w:val="false"/>
          <w:i w:val="false"/>
          <w:color w:val="000000"/>
          <w:sz w:val="28"/>
        </w:rPr>
        <w:t>
      контроль и регулирование процесса поступления бульонов и их концентрирования по показаниям контрольно-измерительных приборов;</w:t>
      </w:r>
    </w:p>
    <w:bookmarkEnd w:id="3704"/>
    <w:bookmarkStart w:name="z3711" w:id="3705"/>
    <w:p>
      <w:pPr>
        <w:spacing w:after="0"/>
        <w:ind w:left="0"/>
        <w:jc w:val="both"/>
      </w:pPr>
      <w:r>
        <w:rPr>
          <w:rFonts w:ascii="Times New Roman"/>
          <w:b w:val="false"/>
          <w:i w:val="false"/>
          <w:color w:val="000000"/>
          <w:sz w:val="28"/>
        </w:rPr>
        <w:t>
      контроль и регулирование температуры, подачи пара, воды, состояния вакуума;</w:t>
      </w:r>
    </w:p>
    <w:bookmarkEnd w:id="3705"/>
    <w:bookmarkStart w:name="z3712" w:id="3706"/>
    <w:p>
      <w:pPr>
        <w:spacing w:after="0"/>
        <w:ind w:left="0"/>
        <w:jc w:val="both"/>
      </w:pPr>
      <w:r>
        <w:rPr>
          <w:rFonts w:ascii="Times New Roman"/>
          <w:b w:val="false"/>
          <w:i w:val="false"/>
          <w:color w:val="000000"/>
          <w:sz w:val="28"/>
        </w:rPr>
        <w:t>
      определение готовности мездрового клея;</w:t>
      </w:r>
    </w:p>
    <w:bookmarkEnd w:id="3706"/>
    <w:bookmarkStart w:name="z3713" w:id="3707"/>
    <w:p>
      <w:pPr>
        <w:spacing w:after="0"/>
        <w:ind w:left="0"/>
        <w:jc w:val="both"/>
      </w:pPr>
      <w:r>
        <w:rPr>
          <w:rFonts w:ascii="Times New Roman"/>
          <w:b w:val="false"/>
          <w:i w:val="false"/>
          <w:color w:val="000000"/>
          <w:sz w:val="28"/>
        </w:rPr>
        <w:t>
      съем жира в процессе варки бульонов;</w:t>
      </w:r>
    </w:p>
    <w:bookmarkEnd w:id="3707"/>
    <w:bookmarkStart w:name="z3714" w:id="3708"/>
    <w:p>
      <w:pPr>
        <w:spacing w:after="0"/>
        <w:ind w:left="0"/>
        <w:jc w:val="both"/>
      </w:pPr>
      <w:r>
        <w:rPr>
          <w:rFonts w:ascii="Times New Roman"/>
          <w:b w:val="false"/>
          <w:i w:val="false"/>
          <w:color w:val="000000"/>
          <w:sz w:val="28"/>
        </w:rPr>
        <w:t>
      получение из бульона сухого клея в сушилках;</w:t>
      </w:r>
    </w:p>
    <w:bookmarkEnd w:id="3708"/>
    <w:bookmarkStart w:name="z3715" w:id="3709"/>
    <w:p>
      <w:pPr>
        <w:spacing w:after="0"/>
        <w:ind w:left="0"/>
        <w:jc w:val="both"/>
      </w:pPr>
      <w:r>
        <w:rPr>
          <w:rFonts w:ascii="Times New Roman"/>
          <w:b w:val="false"/>
          <w:i w:val="false"/>
          <w:color w:val="000000"/>
          <w:sz w:val="28"/>
        </w:rPr>
        <w:t>
      наблюдение и регулирование по контрольно-измерительным приборам температурного режима сушки, концентрации, толщины клеевого слоя, работы вентиляционных устройств сушилок;</w:t>
      </w:r>
    </w:p>
    <w:bookmarkEnd w:id="3709"/>
    <w:bookmarkStart w:name="z3716" w:id="3710"/>
    <w:p>
      <w:pPr>
        <w:spacing w:after="0"/>
        <w:ind w:left="0"/>
        <w:jc w:val="both"/>
      </w:pPr>
      <w:r>
        <w:rPr>
          <w:rFonts w:ascii="Times New Roman"/>
          <w:b w:val="false"/>
          <w:i w:val="false"/>
          <w:color w:val="000000"/>
          <w:sz w:val="28"/>
        </w:rPr>
        <w:t>
      сортировка, упаковка, взвешивание готового мездрового клея;</w:t>
      </w:r>
    </w:p>
    <w:bookmarkEnd w:id="3710"/>
    <w:bookmarkStart w:name="z3717" w:id="3711"/>
    <w:p>
      <w:pPr>
        <w:spacing w:after="0"/>
        <w:ind w:left="0"/>
        <w:jc w:val="both"/>
      </w:pPr>
      <w:r>
        <w:rPr>
          <w:rFonts w:ascii="Times New Roman"/>
          <w:b w:val="false"/>
          <w:i w:val="false"/>
          <w:color w:val="000000"/>
          <w:sz w:val="28"/>
        </w:rPr>
        <w:t>
      сдача пробы на лабораторный анализ по мере выхода каждой производственной партии мездрового клея;</w:t>
      </w:r>
    </w:p>
    <w:bookmarkEnd w:id="3711"/>
    <w:bookmarkStart w:name="z3718" w:id="3712"/>
    <w:p>
      <w:pPr>
        <w:spacing w:after="0"/>
        <w:ind w:left="0"/>
        <w:jc w:val="both"/>
      </w:pPr>
      <w:r>
        <w:rPr>
          <w:rFonts w:ascii="Times New Roman"/>
          <w:b w:val="false"/>
          <w:i w:val="false"/>
          <w:color w:val="000000"/>
          <w:sz w:val="28"/>
        </w:rPr>
        <w:t>
      сдача готового клея на склад;</w:t>
      </w:r>
    </w:p>
    <w:bookmarkEnd w:id="3712"/>
    <w:bookmarkStart w:name="z3719" w:id="3713"/>
    <w:p>
      <w:pPr>
        <w:spacing w:after="0"/>
        <w:ind w:left="0"/>
        <w:jc w:val="both"/>
      </w:pPr>
      <w:r>
        <w:rPr>
          <w:rFonts w:ascii="Times New Roman"/>
          <w:b w:val="false"/>
          <w:i w:val="false"/>
          <w:color w:val="000000"/>
          <w:sz w:val="28"/>
        </w:rPr>
        <w:t>
      регулирование, наладка и обслуживание применяемого оборудования;</w:t>
      </w:r>
    </w:p>
    <w:bookmarkEnd w:id="3713"/>
    <w:bookmarkStart w:name="z3720" w:id="3714"/>
    <w:p>
      <w:pPr>
        <w:spacing w:after="0"/>
        <w:ind w:left="0"/>
        <w:jc w:val="both"/>
      </w:pPr>
      <w:r>
        <w:rPr>
          <w:rFonts w:ascii="Times New Roman"/>
          <w:b w:val="false"/>
          <w:i w:val="false"/>
          <w:color w:val="000000"/>
          <w:sz w:val="28"/>
        </w:rPr>
        <w:t>
      чистка варочных аппаратов, форм и сеток от клея;</w:t>
      </w:r>
    </w:p>
    <w:bookmarkEnd w:id="3714"/>
    <w:bookmarkStart w:name="z3721" w:id="3715"/>
    <w:p>
      <w:pPr>
        <w:spacing w:after="0"/>
        <w:ind w:left="0"/>
        <w:jc w:val="both"/>
      </w:pPr>
      <w:r>
        <w:rPr>
          <w:rFonts w:ascii="Times New Roman"/>
          <w:b w:val="false"/>
          <w:i w:val="false"/>
          <w:color w:val="000000"/>
          <w:sz w:val="28"/>
        </w:rPr>
        <w:t>
      ремонт сеток.</w:t>
      </w:r>
    </w:p>
    <w:bookmarkEnd w:id="3715"/>
    <w:bookmarkStart w:name="z3722" w:id="3716"/>
    <w:p>
      <w:pPr>
        <w:spacing w:after="0"/>
        <w:ind w:left="0"/>
        <w:jc w:val="both"/>
      </w:pPr>
      <w:r>
        <w:rPr>
          <w:rFonts w:ascii="Times New Roman"/>
          <w:b w:val="false"/>
          <w:i w:val="false"/>
          <w:color w:val="000000"/>
          <w:sz w:val="28"/>
        </w:rPr>
        <w:t>
      555. Должен знать:</w:t>
      </w:r>
    </w:p>
    <w:bookmarkEnd w:id="3716"/>
    <w:bookmarkStart w:name="z3723" w:id="3717"/>
    <w:p>
      <w:pPr>
        <w:spacing w:after="0"/>
        <w:ind w:left="0"/>
        <w:jc w:val="both"/>
      </w:pPr>
      <w:r>
        <w:rPr>
          <w:rFonts w:ascii="Times New Roman"/>
          <w:b w:val="false"/>
          <w:i w:val="false"/>
          <w:color w:val="000000"/>
          <w:sz w:val="28"/>
        </w:rPr>
        <w:t xml:space="preserve">
      устройство, принцип действия обслуживаемого оборудования и применяемых контрольно-измерительных приборов; </w:t>
      </w:r>
    </w:p>
    <w:bookmarkEnd w:id="3717"/>
    <w:bookmarkStart w:name="z3724" w:id="3718"/>
    <w:p>
      <w:pPr>
        <w:spacing w:after="0"/>
        <w:ind w:left="0"/>
        <w:jc w:val="both"/>
      </w:pPr>
      <w:r>
        <w:rPr>
          <w:rFonts w:ascii="Times New Roman"/>
          <w:b w:val="false"/>
          <w:i w:val="false"/>
          <w:color w:val="000000"/>
          <w:sz w:val="28"/>
        </w:rPr>
        <w:t xml:space="preserve">
      технологический процесс варки мездрового клея и способы контроля его параметров; </w:t>
      </w:r>
    </w:p>
    <w:bookmarkEnd w:id="3718"/>
    <w:bookmarkStart w:name="z3725" w:id="3719"/>
    <w:p>
      <w:pPr>
        <w:spacing w:after="0"/>
        <w:ind w:left="0"/>
        <w:jc w:val="both"/>
      </w:pPr>
      <w:r>
        <w:rPr>
          <w:rFonts w:ascii="Times New Roman"/>
          <w:b w:val="false"/>
          <w:i w:val="false"/>
          <w:color w:val="000000"/>
          <w:sz w:val="28"/>
        </w:rPr>
        <w:t xml:space="preserve">
      технические условия и государственные стандарты намездровый клей, порядок сортировки, упаковки и маркировки мездрового клея; </w:t>
      </w:r>
    </w:p>
    <w:bookmarkEnd w:id="3719"/>
    <w:bookmarkStart w:name="z3726" w:id="3720"/>
    <w:p>
      <w:pPr>
        <w:spacing w:after="0"/>
        <w:ind w:left="0"/>
        <w:jc w:val="both"/>
      </w:pPr>
      <w:r>
        <w:rPr>
          <w:rFonts w:ascii="Times New Roman"/>
          <w:b w:val="false"/>
          <w:i w:val="false"/>
          <w:color w:val="000000"/>
          <w:sz w:val="28"/>
        </w:rPr>
        <w:t xml:space="preserve">
      способы чистки варочных аппаратов, форм, сеток; </w:t>
      </w:r>
    </w:p>
    <w:bookmarkEnd w:id="3720"/>
    <w:bookmarkStart w:name="z3727" w:id="3721"/>
    <w:p>
      <w:pPr>
        <w:spacing w:after="0"/>
        <w:ind w:left="0"/>
        <w:jc w:val="both"/>
      </w:pPr>
      <w:r>
        <w:rPr>
          <w:rFonts w:ascii="Times New Roman"/>
          <w:b w:val="false"/>
          <w:i w:val="false"/>
          <w:color w:val="000000"/>
          <w:sz w:val="28"/>
        </w:rPr>
        <w:t>
      порядок технической эксплуатации вакуумных установок.</w:t>
      </w:r>
    </w:p>
    <w:bookmarkEnd w:id="3721"/>
    <w:bookmarkStart w:name="z3728" w:id="3722"/>
    <w:p>
      <w:pPr>
        <w:spacing w:after="0"/>
        <w:ind w:left="0"/>
        <w:jc w:val="left"/>
      </w:pPr>
      <w:r>
        <w:rPr>
          <w:rFonts w:ascii="Times New Roman"/>
          <w:b/>
          <w:i w:val="false"/>
          <w:color w:val="000000"/>
        </w:rPr>
        <w:t xml:space="preserve"> Параграф 132. Мездрильщик, 2 разряд</w:t>
      </w:r>
    </w:p>
    <w:bookmarkEnd w:id="3722"/>
    <w:bookmarkStart w:name="z3729" w:id="3723"/>
    <w:p>
      <w:pPr>
        <w:spacing w:after="0"/>
        <w:ind w:left="0"/>
        <w:jc w:val="both"/>
      </w:pPr>
      <w:r>
        <w:rPr>
          <w:rFonts w:ascii="Times New Roman"/>
          <w:b w:val="false"/>
          <w:i w:val="false"/>
          <w:color w:val="000000"/>
          <w:sz w:val="28"/>
        </w:rPr>
        <w:t>
      556. Характеристика работ:</w:t>
      </w:r>
    </w:p>
    <w:bookmarkEnd w:id="3723"/>
    <w:bookmarkStart w:name="z3730" w:id="3724"/>
    <w:p>
      <w:pPr>
        <w:spacing w:after="0"/>
        <w:ind w:left="0"/>
        <w:jc w:val="both"/>
      </w:pPr>
      <w:r>
        <w:rPr>
          <w:rFonts w:ascii="Times New Roman"/>
          <w:b w:val="false"/>
          <w:i w:val="false"/>
          <w:color w:val="000000"/>
          <w:sz w:val="28"/>
        </w:rPr>
        <w:t>
      мездрение, разбивка шкур на мездрильных машинах по волосу с целью удаления навала;</w:t>
      </w:r>
    </w:p>
    <w:bookmarkEnd w:id="3724"/>
    <w:bookmarkStart w:name="z3731" w:id="3725"/>
    <w:p>
      <w:pPr>
        <w:spacing w:after="0"/>
        <w:ind w:left="0"/>
        <w:jc w:val="both"/>
      </w:pPr>
      <w:r>
        <w:rPr>
          <w:rFonts w:ascii="Times New Roman"/>
          <w:b w:val="false"/>
          <w:i w:val="false"/>
          <w:color w:val="000000"/>
          <w:sz w:val="28"/>
        </w:rPr>
        <w:t>
      регулирование зазоров между транспортирующим, прижимным и ножевым валами в зависимости от толщины и вида обрабатываемых шкур;</w:t>
      </w:r>
    </w:p>
    <w:bookmarkEnd w:id="3725"/>
    <w:bookmarkStart w:name="z3732" w:id="3726"/>
    <w:p>
      <w:pPr>
        <w:spacing w:after="0"/>
        <w:ind w:left="0"/>
        <w:jc w:val="both"/>
      </w:pPr>
      <w:r>
        <w:rPr>
          <w:rFonts w:ascii="Times New Roman"/>
          <w:b w:val="false"/>
          <w:i w:val="false"/>
          <w:color w:val="000000"/>
          <w:sz w:val="28"/>
        </w:rPr>
        <w:t>
      заточка ножей машины и применяемого инструмента.</w:t>
      </w:r>
    </w:p>
    <w:bookmarkEnd w:id="3726"/>
    <w:bookmarkStart w:name="z3733" w:id="3727"/>
    <w:p>
      <w:pPr>
        <w:spacing w:after="0"/>
        <w:ind w:left="0"/>
        <w:jc w:val="both"/>
      </w:pPr>
      <w:r>
        <w:rPr>
          <w:rFonts w:ascii="Times New Roman"/>
          <w:b w:val="false"/>
          <w:i w:val="false"/>
          <w:color w:val="000000"/>
          <w:sz w:val="28"/>
        </w:rPr>
        <w:t>
      557. Должен знать:</w:t>
      </w:r>
    </w:p>
    <w:bookmarkEnd w:id="3727"/>
    <w:bookmarkStart w:name="z3734" w:id="3728"/>
    <w:p>
      <w:pPr>
        <w:spacing w:after="0"/>
        <w:ind w:left="0"/>
        <w:jc w:val="both"/>
      </w:pPr>
      <w:r>
        <w:rPr>
          <w:rFonts w:ascii="Times New Roman"/>
          <w:b w:val="false"/>
          <w:i w:val="false"/>
          <w:color w:val="000000"/>
          <w:sz w:val="28"/>
        </w:rPr>
        <w:t xml:space="preserve">
      способы мездрения шкур на мездрильной машине, регулирования ее валов; </w:t>
      </w:r>
    </w:p>
    <w:bookmarkEnd w:id="3728"/>
    <w:bookmarkStart w:name="z3735" w:id="3729"/>
    <w:p>
      <w:pPr>
        <w:spacing w:after="0"/>
        <w:ind w:left="0"/>
        <w:jc w:val="both"/>
      </w:pPr>
      <w:r>
        <w:rPr>
          <w:rFonts w:ascii="Times New Roman"/>
          <w:b w:val="false"/>
          <w:i w:val="false"/>
          <w:color w:val="000000"/>
          <w:sz w:val="28"/>
        </w:rPr>
        <w:t xml:space="preserve">
      порядок заточки ножей мездрильной машины и применяемого инструмента; </w:t>
      </w:r>
    </w:p>
    <w:bookmarkEnd w:id="3729"/>
    <w:bookmarkStart w:name="z3736" w:id="3730"/>
    <w:p>
      <w:pPr>
        <w:spacing w:after="0"/>
        <w:ind w:left="0"/>
        <w:jc w:val="both"/>
      </w:pPr>
      <w:r>
        <w:rPr>
          <w:rFonts w:ascii="Times New Roman"/>
          <w:b w:val="false"/>
          <w:i w:val="false"/>
          <w:color w:val="000000"/>
          <w:sz w:val="28"/>
        </w:rPr>
        <w:t>
      виды кожевенного сырья.</w:t>
      </w:r>
    </w:p>
    <w:bookmarkEnd w:id="3730"/>
    <w:bookmarkStart w:name="z3737" w:id="3731"/>
    <w:p>
      <w:pPr>
        <w:spacing w:after="0"/>
        <w:ind w:left="0"/>
        <w:jc w:val="left"/>
      </w:pPr>
      <w:r>
        <w:rPr>
          <w:rFonts w:ascii="Times New Roman"/>
          <w:b/>
          <w:i w:val="false"/>
          <w:color w:val="000000"/>
        </w:rPr>
        <w:t xml:space="preserve"> Параграф 133. Мездрильщик, 4 разряд</w:t>
      </w:r>
    </w:p>
    <w:bookmarkEnd w:id="3731"/>
    <w:bookmarkStart w:name="z3738" w:id="3732"/>
    <w:p>
      <w:pPr>
        <w:spacing w:after="0"/>
        <w:ind w:left="0"/>
        <w:jc w:val="both"/>
      </w:pPr>
      <w:r>
        <w:rPr>
          <w:rFonts w:ascii="Times New Roman"/>
          <w:b w:val="false"/>
          <w:i w:val="false"/>
          <w:color w:val="000000"/>
          <w:sz w:val="28"/>
        </w:rPr>
        <w:t>
      558. Характеристика работ:</w:t>
      </w:r>
    </w:p>
    <w:bookmarkEnd w:id="3732"/>
    <w:bookmarkStart w:name="z3739" w:id="3733"/>
    <w:p>
      <w:pPr>
        <w:spacing w:after="0"/>
        <w:ind w:left="0"/>
        <w:jc w:val="both"/>
      </w:pPr>
      <w:r>
        <w:rPr>
          <w:rFonts w:ascii="Times New Roman"/>
          <w:b w:val="false"/>
          <w:i w:val="false"/>
          <w:color w:val="000000"/>
          <w:sz w:val="28"/>
        </w:rPr>
        <w:t>
      мездрение, разбивка шкур пресно-сухого и сухосоленого консервирования с целью лучшего их обводнения;</w:t>
      </w:r>
    </w:p>
    <w:bookmarkEnd w:id="3733"/>
    <w:bookmarkStart w:name="z3740" w:id="3734"/>
    <w:p>
      <w:pPr>
        <w:spacing w:after="0"/>
        <w:ind w:left="0"/>
        <w:jc w:val="both"/>
      </w:pPr>
      <w:r>
        <w:rPr>
          <w:rFonts w:ascii="Times New Roman"/>
          <w:b w:val="false"/>
          <w:i w:val="false"/>
          <w:color w:val="000000"/>
          <w:sz w:val="28"/>
        </w:rPr>
        <w:t>
      мездрение сырья и голья крупного рогатого скота под руководством мездрильщика более высокой квалификации с целью удаления подкожной клетчатки, сала, прирезей мяса и иное на мездрильных машинах;</w:t>
      </w:r>
    </w:p>
    <w:bookmarkEnd w:id="3734"/>
    <w:bookmarkStart w:name="z3741" w:id="3735"/>
    <w:p>
      <w:pPr>
        <w:spacing w:after="0"/>
        <w:ind w:left="0"/>
        <w:jc w:val="both"/>
      </w:pPr>
      <w:r>
        <w:rPr>
          <w:rFonts w:ascii="Times New Roman"/>
          <w:b w:val="false"/>
          <w:i w:val="false"/>
          <w:color w:val="000000"/>
          <w:sz w:val="28"/>
        </w:rPr>
        <w:t xml:space="preserve">
      мездрение голья вручную с целью удаления мездры с пропущенных при мездрении на машине периферийных участков кожи (пол, воротков, челок и лап) в сырье или голье, не допуская подрезей, выхватов и прорезей; </w:t>
      </w:r>
    </w:p>
    <w:bookmarkEnd w:id="3735"/>
    <w:bookmarkStart w:name="z3742" w:id="3736"/>
    <w:p>
      <w:pPr>
        <w:spacing w:after="0"/>
        <w:ind w:left="0"/>
        <w:jc w:val="both"/>
      </w:pPr>
      <w:r>
        <w:rPr>
          <w:rFonts w:ascii="Times New Roman"/>
          <w:b w:val="false"/>
          <w:i w:val="false"/>
          <w:color w:val="000000"/>
          <w:sz w:val="28"/>
        </w:rPr>
        <w:t>
      мездрение меховых шкурок мелких видов путем удаления подкожно-жирового слоя с сохранением целостности шкурки без обрывов конечностей, дыр, засечек, подрезей кожаной ткани и без обнажения волосяных луковиц вручную на скобе, шабере, дисковом ноже или мездрильной машине;</w:t>
      </w:r>
    </w:p>
    <w:bookmarkEnd w:id="3736"/>
    <w:bookmarkStart w:name="z3743" w:id="3737"/>
    <w:p>
      <w:pPr>
        <w:spacing w:after="0"/>
        <w:ind w:left="0"/>
        <w:jc w:val="both"/>
      </w:pPr>
      <w:r>
        <w:rPr>
          <w:rFonts w:ascii="Times New Roman"/>
          <w:b w:val="false"/>
          <w:i w:val="false"/>
          <w:color w:val="000000"/>
          <w:sz w:val="28"/>
        </w:rPr>
        <w:t>
      определение степени подготовки кожевенного сырья, голья и меховых шкурок мелких видов к мездрению и толщины подкожно-жирового слоя, подлежащего удалению;</w:t>
      </w:r>
    </w:p>
    <w:bookmarkEnd w:id="3737"/>
    <w:bookmarkStart w:name="z3744" w:id="3738"/>
    <w:p>
      <w:pPr>
        <w:spacing w:after="0"/>
        <w:ind w:left="0"/>
        <w:jc w:val="both"/>
      </w:pPr>
      <w:r>
        <w:rPr>
          <w:rFonts w:ascii="Times New Roman"/>
          <w:b w:val="false"/>
          <w:i w:val="false"/>
          <w:color w:val="000000"/>
          <w:sz w:val="28"/>
        </w:rPr>
        <w:t>
      укладка обработанных шкур или голья в штабель;</w:t>
      </w:r>
    </w:p>
    <w:bookmarkEnd w:id="3738"/>
    <w:bookmarkStart w:name="z3745" w:id="3739"/>
    <w:p>
      <w:pPr>
        <w:spacing w:after="0"/>
        <w:ind w:left="0"/>
        <w:jc w:val="both"/>
      </w:pPr>
      <w:r>
        <w:rPr>
          <w:rFonts w:ascii="Times New Roman"/>
          <w:b w:val="false"/>
          <w:i w:val="false"/>
          <w:color w:val="000000"/>
          <w:sz w:val="28"/>
        </w:rPr>
        <w:t>
      участие в наладке машины, регулирование зазора между валами в зависимости от вида и толщины обрабатываемых шкур, заточка ножевого вала и инструмента.</w:t>
      </w:r>
    </w:p>
    <w:bookmarkEnd w:id="3739"/>
    <w:bookmarkStart w:name="z3746" w:id="3740"/>
    <w:p>
      <w:pPr>
        <w:spacing w:after="0"/>
        <w:ind w:left="0"/>
        <w:jc w:val="both"/>
      </w:pPr>
      <w:r>
        <w:rPr>
          <w:rFonts w:ascii="Times New Roman"/>
          <w:b w:val="false"/>
          <w:i w:val="false"/>
          <w:color w:val="000000"/>
          <w:sz w:val="28"/>
        </w:rPr>
        <w:t>
      559. Должен знать:</w:t>
      </w:r>
    </w:p>
    <w:bookmarkEnd w:id="3740"/>
    <w:bookmarkStart w:name="z3747" w:id="3741"/>
    <w:p>
      <w:pPr>
        <w:spacing w:after="0"/>
        <w:ind w:left="0"/>
        <w:jc w:val="both"/>
      </w:pPr>
      <w:r>
        <w:rPr>
          <w:rFonts w:ascii="Times New Roman"/>
          <w:b w:val="false"/>
          <w:i w:val="false"/>
          <w:color w:val="000000"/>
          <w:sz w:val="28"/>
        </w:rPr>
        <w:t xml:space="preserve">
      приемы мездрения на мездрильной машине и вручную на скобе, шабере, дисковом ноже; </w:t>
      </w:r>
    </w:p>
    <w:bookmarkEnd w:id="3741"/>
    <w:bookmarkStart w:name="z3748" w:id="3742"/>
    <w:p>
      <w:pPr>
        <w:spacing w:after="0"/>
        <w:ind w:left="0"/>
        <w:jc w:val="both"/>
      </w:pPr>
      <w:r>
        <w:rPr>
          <w:rFonts w:ascii="Times New Roman"/>
          <w:b w:val="false"/>
          <w:i w:val="false"/>
          <w:color w:val="000000"/>
          <w:sz w:val="28"/>
        </w:rPr>
        <w:t xml:space="preserve">
      виды кожевенного сырья и его назначение; </w:t>
      </w:r>
    </w:p>
    <w:bookmarkEnd w:id="3742"/>
    <w:bookmarkStart w:name="z3749" w:id="3743"/>
    <w:p>
      <w:pPr>
        <w:spacing w:after="0"/>
        <w:ind w:left="0"/>
        <w:jc w:val="both"/>
      </w:pPr>
      <w:r>
        <w:rPr>
          <w:rFonts w:ascii="Times New Roman"/>
          <w:b w:val="false"/>
          <w:i w:val="false"/>
          <w:color w:val="000000"/>
          <w:sz w:val="28"/>
        </w:rPr>
        <w:t xml:space="preserve">
      ассортимент шкурок мелких видов; </w:t>
      </w:r>
    </w:p>
    <w:bookmarkEnd w:id="3743"/>
    <w:bookmarkStart w:name="z3750" w:id="3744"/>
    <w:p>
      <w:pPr>
        <w:spacing w:after="0"/>
        <w:ind w:left="0"/>
        <w:jc w:val="both"/>
      </w:pPr>
      <w:r>
        <w:rPr>
          <w:rFonts w:ascii="Times New Roman"/>
          <w:b w:val="false"/>
          <w:i w:val="false"/>
          <w:color w:val="000000"/>
          <w:sz w:val="28"/>
        </w:rPr>
        <w:t xml:space="preserve">
      степень подготовленности сырья и голья к мездрению и толщину подкожно-жирового слоя, подлежащего удалению; </w:t>
      </w:r>
    </w:p>
    <w:bookmarkEnd w:id="3744"/>
    <w:bookmarkStart w:name="z3751" w:id="3745"/>
    <w:p>
      <w:pPr>
        <w:spacing w:after="0"/>
        <w:ind w:left="0"/>
        <w:jc w:val="both"/>
      </w:pPr>
      <w:r>
        <w:rPr>
          <w:rFonts w:ascii="Times New Roman"/>
          <w:b w:val="false"/>
          <w:i w:val="false"/>
          <w:color w:val="000000"/>
          <w:sz w:val="28"/>
        </w:rPr>
        <w:t xml:space="preserve">
      выход полезной площади и потребительскую ценность шкурок; </w:t>
      </w:r>
    </w:p>
    <w:bookmarkEnd w:id="3745"/>
    <w:bookmarkStart w:name="z3752" w:id="3746"/>
    <w:p>
      <w:pPr>
        <w:spacing w:after="0"/>
        <w:ind w:left="0"/>
        <w:jc w:val="both"/>
      </w:pPr>
      <w:r>
        <w:rPr>
          <w:rFonts w:ascii="Times New Roman"/>
          <w:b w:val="false"/>
          <w:i w:val="false"/>
          <w:color w:val="000000"/>
          <w:sz w:val="28"/>
        </w:rPr>
        <w:t xml:space="preserve">
      причины возникновения и способы устранения дефектов шкурок; </w:t>
      </w:r>
    </w:p>
    <w:bookmarkEnd w:id="3746"/>
    <w:bookmarkStart w:name="z3753" w:id="3747"/>
    <w:p>
      <w:pPr>
        <w:spacing w:after="0"/>
        <w:ind w:left="0"/>
        <w:jc w:val="both"/>
      </w:pPr>
      <w:r>
        <w:rPr>
          <w:rFonts w:ascii="Times New Roman"/>
          <w:b w:val="false"/>
          <w:i w:val="false"/>
          <w:color w:val="000000"/>
          <w:sz w:val="28"/>
        </w:rPr>
        <w:t xml:space="preserve">
      порядок технической эксплуатации и регулирования мездрильной машины; </w:t>
      </w:r>
    </w:p>
    <w:bookmarkEnd w:id="3747"/>
    <w:bookmarkStart w:name="z3754" w:id="3748"/>
    <w:p>
      <w:pPr>
        <w:spacing w:after="0"/>
        <w:ind w:left="0"/>
        <w:jc w:val="both"/>
      </w:pPr>
      <w:r>
        <w:rPr>
          <w:rFonts w:ascii="Times New Roman"/>
          <w:b w:val="false"/>
          <w:i w:val="false"/>
          <w:color w:val="000000"/>
          <w:sz w:val="28"/>
        </w:rPr>
        <w:t>
      способы заточки ножевых валов мездрильной машины и применяемого инструмента, подбора абразивных брусков для заточки.</w:t>
      </w:r>
    </w:p>
    <w:bookmarkEnd w:id="3748"/>
    <w:bookmarkStart w:name="z3755" w:id="3749"/>
    <w:p>
      <w:pPr>
        <w:spacing w:after="0"/>
        <w:ind w:left="0"/>
        <w:jc w:val="both"/>
      </w:pPr>
      <w:r>
        <w:rPr>
          <w:rFonts w:ascii="Times New Roman"/>
          <w:b w:val="false"/>
          <w:i w:val="false"/>
          <w:color w:val="000000"/>
          <w:sz w:val="28"/>
        </w:rPr>
        <w:t>
      560. Примечание:</w:t>
      </w:r>
    </w:p>
    <w:bookmarkEnd w:id="3749"/>
    <w:bookmarkStart w:name="z3756" w:id="3750"/>
    <w:p>
      <w:pPr>
        <w:spacing w:after="0"/>
        <w:ind w:left="0"/>
        <w:jc w:val="both"/>
      </w:pPr>
      <w:r>
        <w:rPr>
          <w:rFonts w:ascii="Times New Roman"/>
          <w:b w:val="false"/>
          <w:i w:val="false"/>
          <w:color w:val="000000"/>
          <w:sz w:val="28"/>
        </w:rPr>
        <w:t xml:space="preserve">
      к мелким видам шкурок, кроме пушнины относятся шкурки мелких грызунов: бурундука, крысы водяной и амбарной, сони-полчка, хомяка, цокора (медведки), песчанки, слепыша и пищухи, сусликов всех видов (кроме суслика-песчаника), крота; </w:t>
      </w:r>
    </w:p>
    <w:bookmarkEnd w:id="3750"/>
    <w:bookmarkStart w:name="z3757" w:id="3751"/>
    <w:p>
      <w:pPr>
        <w:spacing w:after="0"/>
        <w:ind w:left="0"/>
        <w:jc w:val="both"/>
      </w:pPr>
      <w:r>
        <w:rPr>
          <w:rFonts w:ascii="Times New Roman"/>
          <w:b w:val="false"/>
          <w:i w:val="false"/>
          <w:color w:val="000000"/>
          <w:sz w:val="28"/>
        </w:rPr>
        <w:t>
      к остальным видам шкурок относятсясредние виды шкурок кролика, кошки домашней, мерлушки, лямки, козлика, тряски, сак-сака, сурка, собаки, пушнина, каракулево-смушковые виды шкурок, шкуры морского зверя, меховая шубная овчина.</w:t>
      </w:r>
    </w:p>
    <w:bookmarkEnd w:id="3751"/>
    <w:bookmarkStart w:name="z3758" w:id="3752"/>
    <w:p>
      <w:pPr>
        <w:spacing w:after="0"/>
        <w:ind w:left="0"/>
        <w:jc w:val="left"/>
      </w:pPr>
      <w:r>
        <w:rPr>
          <w:rFonts w:ascii="Times New Roman"/>
          <w:b/>
          <w:i w:val="false"/>
          <w:color w:val="000000"/>
        </w:rPr>
        <w:t xml:space="preserve"> Параграф 134. Мездрильщик, 5 разряд</w:t>
      </w:r>
    </w:p>
    <w:bookmarkEnd w:id="3752"/>
    <w:bookmarkStart w:name="z3759" w:id="3753"/>
    <w:p>
      <w:pPr>
        <w:spacing w:after="0"/>
        <w:ind w:left="0"/>
        <w:jc w:val="both"/>
      </w:pPr>
      <w:r>
        <w:rPr>
          <w:rFonts w:ascii="Times New Roman"/>
          <w:b w:val="false"/>
          <w:i w:val="false"/>
          <w:color w:val="000000"/>
          <w:sz w:val="28"/>
        </w:rPr>
        <w:t>
      561. Характеристика работ:</w:t>
      </w:r>
    </w:p>
    <w:bookmarkEnd w:id="3753"/>
    <w:bookmarkStart w:name="z3760" w:id="3754"/>
    <w:p>
      <w:pPr>
        <w:spacing w:after="0"/>
        <w:ind w:left="0"/>
        <w:jc w:val="both"/>
      </w:pPr>
      <w:r>
        <w:rPr>
          <w:rFonts w:ascii="Times New Roman"/>
          <w:b w:val="false"/>
          <w:i w:val="false"/>
          <w:color w:val="000000"/>
          <w:sz w:val="28"/>
        </w:rPr>
        <w:t>
      мездрение на мездрильной машине всех видов кожевенного, мехового, шубного сырья и голья с целью удаления подкожной клетчатки, сала, прирезей мяса и иное;</w:t>
      </w:r>
    </w:p>
    <w:bookmarkEnd w:id="3754"/>
    <w:bookmarkStart w:name="z3761" w:id="3755"/>
    <w:p>
      <w:pPr>
        <w:spacing w:after="0"/>
        <w:ind w:left="0"/>
        <w:jc w:val="both"/>
      </w:pPr>
      <w:r>
        <w:rPr>
          <w:rFonts w:ascii="Times New Roman"/>
          <w:b w:val="false"/>
          <w:i w:val="false"/>
          <w:color w:val="000000"/>
          <w:sz w:val="28"/>
        </w:rPr>
        <w:t>
      мездрение по топографическим участкам с постепенным перемещением под ножевым валом шкурок средних и крупных видов, а также шкурок белки, горностая, овчины меховой и шубной с удалением подкожно-жирового слоя и сохранением целостности шкурок без обрывов конечностей, дыр, засечек, подрезей кожаной ткани и без обнажения волосяных луковиц;</w:t>
      </w:r>
    </w:p>
    <w:bookmarkEnd w:id="3755"/>
    <w:bookmarkStart w:name="z3762" w:id="3756"/>
    <w:p>
      <w:pPr>
        <w:spacing w:after="0"/>
        <w:ind w:left="0"/>
        <w:jc w:val="both"/>
      </w:pPr>
      <w:r>
        <w:rPr>
          <w:rFonts w:ascii="Times New Roman"/>
          <w:b w:val="false"/>
          <w:i w:val="false"/>
          <w:color w:val="000000"/>
          <w:sz w:val="28"/>
        </w:rPr>
        <w:t>
      наблюдение за работой механизмов машины и измерительных приборов;</w:t>
      </w:r>
    </w:p>
    <w:bookmarkEnd w:id="3756"/>
    <w:bookmarkStart w:name="z3763" w:id="3757"/>
    <w:p>
      <w:pPr>
        <w:spacing w:after="0"/>
        <w:ind w:left="0"/>
        <w:jc w:val="both"/>
      </w:pPr>
      <w:r>
        <w:rPr>
          <w:rFonts w:ascii="Times New Roman"/>
          <w:b w:val="false"/>
          <w:i w:val="false"/>
          <w:color w:val="000000"/>
          <w:sz w:val="28"/>
        </w:rPr>
        <w:t>
      наладка машины;</w:t>
      </w:r>
    </w:p>
    <w:bookmarkEnd w:id="3757"/>
    <w:bookmarkStart w:name="z3764" w:id="3758"/>
    <w:p>
      <w:pPr>
        <w:spacing w:after="0"/>
        <w:ind w:left="0"/>
        <w:jc w:val="both"/>
      </w:pPr>
      <w:r>
        <w:rPr>
          <w:rFonts w:ascii="Times New Roman"/>
          <w:b w:val="false"/>
          <w:i w:val="false"/>
          <w:color w:val="000000"/>
          <w:sz w:val="28"/>
        </w:rPr>
        <w:t>
      смена точильного круга.</w:t>
      </w:r>
    </w:p>
    <w:bookmarkEnd w:id="3758"/>
    <w:bookmarkStart w:name="z3765" w:id="3759"/>
    <w:p>
      <w:pPr>
        <w:spacing w:after="0"/>
        <w:ind w:left="0"/>
        <w:jc w:val="both"/>
      </w:pPr>
      <w:r>
        <w:rPr>
          <w:rFonts w:ascii="Times New Roman"/>
          <w:b w:val="false"/>
          <w:i w:val="false"/>
          <w:color w:val="000000"/>
          <w:sz w:val="28"/>
        </w:rPr>
        <w:t>
      562. Должен знать:</w:t>
      </w:r>
    </w:p>
    <w:bookmarkEnd w:id="3759"/>
    <w:bookmarkStart w:name="z3766" w:id="3760"/>
    <w:p>
      <w:pPr>
        <w:spacing w:after="0"/>
        <w:ind w:left="0"/>
        <w:jc w:val="both"/>
      </w:pPr>
      <w:r>
        <w:rPr>
          <w:rFonts w:ascii="Times New Roman"/>
          <w:b w:val="false"/>
          <w:i w:val="false"/>
          <w:color w:val="000000"/>
          <w:sz w:val="28"/>
        </w:rPr>
        <w:t xml:space="preserve">
      рациональные приемы мездрения кожевенного, мехового, шубного сырья и голья на мездрильной машине; </w:t>
      </w:r>
    </w:p>
    <w:bookmarkEnd w:id="3760"/>
    <w:bookmarkStart w:name="z3767" w:id="3761"/>
    <w:p>
      <w:pPr>
        <w:spacing w:after="0"/>
        <w:ind w:left="0"/>
        <w:jc w:val="both"/>
      </w:pPr>
      <w:r>
        <w:rPr>
          <w:rFonts w:ascii="Times New Roman"/>
          <w:b w:val="false"/>
          <w:i w:val="false"/>
          <w:color w:val="000000"/>
          <w:sz w:val="28"/>
        </w:rPr>
        <w:t xml:space="preserve">
      структурные особенности и свойства сырья, голья, элементов раскроя, волосяного покрова кожаной ткани меховых шкурок; </w:t>
      </w:r>
    </w:p>
    <w:bookmarkEnd w:id="3761"/>
    <w:bookmarkStart w:name="z3768" w:id="3762"/>
    <w:p>
      <w:pPr>
        <w:spacing w:after="0"/>
        <w:ind w:left="0"/>
        <w:jc w:val="both"/>
      </w:pPr>
      <w:r>
        <w:rPr>
          <w:rFonts w:ascii="Times New Roman"/>
          <w:b w:val="false"/>
          <w:i w:val="false"/>
          <w:color w:val="000000"/>
          <w:sz w:val="28"/>
        </w:rPr>
        <w:t xml:space="preserve">
      потребительскую ценность меховых шкурок; </w:t>
      </w:r>
    </w:p>
    <w:bookmarkEnd w:id="3762"/>
    <w:bookmarkStart w:name="z3769" w:id="3763"/>
    <w:p>
      <w:pPr>
        <w:spacing w:after="0"/>
        <w:ind w:left="0"/>
        <w:jc w:val="both"/>
      </w:pPr>
      <w:r>
        <w:rPr>
          <w:rFonts w:ascii="Times New Roman"/>
          <w:b w:val="false"/>
          <w:i w:val="false"/>
          <w:color w:val="000000"/>
          <w:sz w:val="28"/>
        </w:rPr>
        <w:t xml:space="preserve">
      причины возникновения и способы устранения дефектов меховых шкурок; </w:t>
      </w:r>
    </w:p>
    <w:bookmarkEnd w:id="3763"/>
    <w:bookmarkStart w:name="z3770" w:id="3764"/>
    <w:p>
      <w:pPr>
        <w:spacing w:after="0"/>
        <w:ind w:left="0"/>
        <w:jc w:val="both"/>
      </w:pPr>
      <w:r>
        <w:rPr>
          <w:rFonts w:ascii="Times New Roman"/>
          <w:b w:val="false"/>
          <w:i w:val="false"/>
          <w:color w:val="000000"/>
          <w:sz w:val="28"/>
        </w:rPr>
        <w:t>
      порядок наладки мездрильной машины и смены точильного круга.</w:t>
      </w:r>
    </w:p>
    <w:bookmarkEnd w:id="3764"/>
    <w:bookmarkStart w:name="z3771" w:id="3765"/>
    <w:p>
      <w:pPr>
        <w:spacing w:after="0"/>
        <w:ind w:left="0"/>
        <w:jc w:val="left"/>
      </w:pPr>
      <w:r>
        <w:rPr>
          <w:rFonts w:ascii="Times New Roman"/>
          <w:b/>
          <w:i w:val="false"/>
          <w:color w:val="000000"/>
        </w:rPr>
        <w:t xml:space="preserve"> Параграф 135. Мездрильщик, 6 разряд</w:t>
      </w:r>
    </w:p>
    <w:bookmarkEnd w:id="3765"/>
    <w:bookmarkStart w:name="z3772" w:id="3766"/>
    <w:p>
      <w:pPr>
        <w:spacing w:after="0"/>
        <w:ind w:left="0"/>
        <w:jc w:val="both"/>
      </w:pPr>
      <w:r>
        <w:rPr>
          <w:rFonts w:ascii="Times New Roman"/>
          <w:b w:val="false"/>
          <w:i w:val="false"/>
          <w:color w:val="000000"/>
          <w:sz w:val="28"/>
        </w:rPr>
        <w:t>
      563. Характеристика работ:</w:t>
      </w:r>
    </w:p>
    <w:bookmarkEnd w:id="3766"/>
    <w:bookmarkStart w:name="z3773" w:id="3767"/>
    <w:p>
      <w:pPr>
        <w:spacing w:after="0"/>
        <w:ind w:left="0"/>
        <w:jc w:val="both"/>
      </w:pPr>
      <w:r>
        <w:rPr>
          <w:rFonts w:ascii="Times New Roman"/>
          <w:b w:val="false"/>
          <w:i w:val="false"/>
          <w:color w:val="000000"/>
          <w:sz w:val="28"/>
        </w:rPr>
        <w:t>
      мездрение путем удаления на мездрильной машине или вручную со шкурок пушнины (кроме белки и горностая), каракулево-смушковых видов и шкур морского зверя подкожно-жирового слоя с сохранением целостности шкурки без обрывов конечностей, дыр, засечек, подрезей кожаной ткани и без обнажения волосяных луковиц;</w:t>
      </w:r>
    </w:p>
    <w:bookmarkEnd w:id="3767"/>
    <w:bookmarkStart w:name="z3774" w:id="3768"/>
    <w:p>
      <w:pPr>
        <w:spacing w:after="0"/>
        <w:ind w:left="0"/>
        <w:jc w:val="both"/>
      </w:pPr>
      <w:r>
        <w:rPr>
          <w:rFonts w:ascii="Times New Roman"/>
          <w:b w:val="false"/>
          <w:i w:val="false"/>
          <w:color w:val="000000"/>
          <w:sz w:val="28"/>
        </w:rPr>
        <w:t>
      мездрение овчины, кожевенного сырья на мездрильной машине, оснащенной гидроприводом и автоматической заточкой ножевого вала;</w:t>
      </w:r>
    </w:p>
    <w:bookmarkEnd w:id="3768"/>
    <w:bookmarkStart w:name="z3775" w:id="3769"/>
    <w:p>
      <w:pPr>
        <w:spacing w:after="0"/>
        <w:ind w:left="0"/>
        <w:jc w:val="both"/>
      </w:pPr>
      <w:r>
        <w:rPr>
          <w:rFonts w:ascii="Times New Roman"/>
          <w:b w:val="false"/>
          <w:i w:val="false"/>
          <w:color w:val="000000"/>
          <w:sz w:val="28"/>
        </w:rPr>
        <w:t>
      управление работой заточного устройства с пульта управления;</w:t>
      </w:r>
    </w:p>
    <w:bookmarkEnd w:id="3769"/>
    <w:bookmarkStart w:name="z3776" w:id="3770"/>
    <w:p>
      <w:pPr>
        <w:spacing w:after="0"/>
        <w:ind w:left="0"/>
        <w:jc w:val="both"/>
      </w:pPr>
      <w:r>
        <w:rPr>
          <w:rFonts w:ascii="Times New Roman"/>
          <w:b w:val="false"/>
          <w:i w:val="false"/>
          <w:color w:val="000000"/>
          <w:sz w:val="28"/>
        </w:rPr>
        <w:t>
      разборка, ремонт, сборка и наладка механизмов машины;</w:t>
      </w:r>
    </w:p>
    <w:bookmarkEnd w:id="3770"/>
    <w:bookmarkStart w:name="z3777" w:id="3771"/>
    <w:p>
      <w:pPr>
        <w:spacing w:after="0"/>
        <w:ind w:left="0"/>
        <w:jc w:val="both"/>
      </w:pPr>
      <w:r>
        <w:rPr>
          <w:rFonts w:ascii="Times New Roman"/>
          <w:b w:val="false"/>
          <w:i w:val="false"/>
          <w:color w:val="000000"/>
          <w:sz w:val="28"/>
        </w:rPr>
        <w:t>
      контроль за своевременной и качественной заточкой ножевого вала.</w:t>
      </w:r>
    </w:p>
    <w:bookmarkEnd w:id="3771"/>
    <w:bookmarkStart w:name="z3778" w:id="3772"/>
    <w:p>
      <w:pPr>
        <w:spacing w:after="0"/>
        <w:ind w:left="0"/>
        <w:jc w:val="both"/>
      </w:pPr>
      <w:r>
        <w:rPr>
          <w:rFonts w:ascii="Times New Roman"/>
          <w:b w:val="false"/>
          <w:i w:val="false"/>
          <w:color w:val="000000"/>
          <w:sz w:val="28"/>
        </w:rPr>
        <w:t>
      564. Должен знать:</w:t>
      </w:r>
    </w:p>
    <w:bookmarkEnd w:id="3772"/>
    <w:bookmarkStart w:name="z3779" w:id="3773"/>
    <w:p>
      <w:pPr>
        <w:spacing w:after="0"/>
        <w:ind w:left="0"/>
        <w:jc w:val="both"/>
      </w:pPr>
      <w:r>
        <w:rPr>
          <w:rFonts w:ascii="Times New Roman"/>
          <w:b w:val="false"/>
          <w:i w:val="false"/>
          <w:color w:val="000000"/>
          <w:sz w:val="28"/>
        </w:rPr>
        <w:t xml:space="preserve">
      приемы мездрения шкурок пушнины, каракулево-смушковых видов и шкур морского зверя на мездрильной машине; </w:t>
      </w:r>
    </w:p>
    <w:bookmarkEnd w:id="3773"/>
    <w:bookmarkStart w:name="z3780" w:id="3774"/>
    <w:p>
      <w:pPr>
        <w:spacing w:after="0"/>
        <w:ind w:left="0"/>
        <w:jc w:val="both"/>
      </w:pPr>
      <w:r>
        <w:rPr>
          <w:rFonts w:ascii="Times New Roman"/>
          <w:b w:val="false"/>
          <w:i w:val="false"/>
          <w:color w:val="000000"/>
          <w:sz w:val="28"/>
        </w:rPr>
        <w:t xml:space="preserve">
      ассортимент шкурок пушнины, каракулево-смушковых видов и шкур морского зверя; </w:t>
      </w:r>
    </w:p>
    <w:bookmarkEnd w:id="3774"/>
    <w:bookmarkStart w:name="z3781" w:id="3775"/>
    <w:p>
      <w:pPr>
        <w:spacing w:after="0"/>
        <w:ind w:left="0"/>
        <w:jc w:val="both"/>
      </w:pPr>
      <w:r>
        <w:rPr>
          <w:rFonts w:ascii="Times New Roman"/>
          <w:b w:val="false"/>
          <w:i w:val="false"/>
          <w:color w:val="000000"/>
          <w:sz w:val="28"/>
        </w:rPr>
        <w:t xml:space="preserve">
      требования, предъявляемые к подготовке шкурок для мездрения; </w:t>
      </w:r>
    </w:p>
    <w:bookmarkEnd w:id="3775"/>
    <w:bookmarkStart w:name="z3782" w:id="3776"/>
    <w:p>
      <w:pPr>
        <w:spacing w:after="0"/>
        <w:ind w:left="0"/>
        <w:jc w:val="both"/>
      </w:pPr>
      <w:r>
        <w:rPr>
          <w:rFonts w:ascii="Times New Roman"/>
          <w:b w:val="false"/>
          <w:i w:val="false"/>
          <w:color w:val="000000"/>
          <w:sz w:val="28"/>
        </w:rPr>
        <w:t>
      устройство мездрильной машины.</w:t>
      </w:r>
    </w:p>
    <w:bookmarkEnd w:id="3776"/>
    <w:bookmarkStart w:name="z3783" w:id="3777"/>
    <w:p>
      <w:pPr>
        <w:spacing w:after="0"/>
        <w:ind w:left="0"/>
        <w:jc w:val="left"/>
      </w:pPr>
      <w:r>
        <w:rPr>
          <w:rFonts w:ascii="Times New Roman"/>
          <w:b/>
          <w:i w:val="false"/>
          <w:color w:val="000000"/>
        </w:rPr>
        <w:t xml:space="preserve"> Параграф 136. Обрядчик сырья, 2 разряд</w:t>
      </w:r>
    </w:p>
    <w:bookmarkEnd w:id="3777"/>
    <w:bookmarkStart w:name="z3784" w:id="3778"/>
    <w:p>
      <w:pPr>
        <w:spacing w:after="0"/>
        <w:ind w:left="0"/>
        <w:jc w:val="both"/>
      </w:pPr>
      <w:r>
        <w:rPr>
          <w:rFonts w:ascii="Times New Roman"/>
          <w:b w:val="false"/>
          <w:i w:val="false"/>
          <w:color w:val="000000"/>
          <w:sz w:val="28"/>
        </w:rPr>
        <w:t>
      565. Характеристика работ:</w:t>
      </w:r>
    </w:p>
    <w:bookmarkEnd w:id="3778"/>
    <w:bookmarkStart w:name="z3785" w:id="3779"/>
    <w:p>
      <w:pPr>
        <w:spacing w:after="0"/>
        <w:ind w:left="0"/>
        <w:jc w:val="both"/>
      </w:pPr>
      <w:r>
        <w:rPr>
          <w:rFonts w:ascii="Times New Roman"/>
          <w:b w:val="false"/>
          <w:i w:val="false"/>
          <w:color w:val="000000"/>
          <w:sz w:val="28"/>
        </w:rPr>
        <w:t>
      обрядка - обрезка кожевенного, мехового и овчинно-шубного сырья скорняжным дисковым ножом или косой в установленных местах и по линиям разреза;</w:t>
      </w:r>
    </w:p>
    <w:bookmarkEnd w:id="3779"/>
    <w:bookmarkStart w:name="z3786" w:id="3780"/>
    <w:p>
      <w:pPr>
        <w:spacing w:after="0"/>
        <w:ind w:left="0"/>
        <w:jc w:val="both"/>
      </w:pPr>
      <w:r>
        <w:rPr>
          <w:rFonts w:ascii="Times New Roman"/>
          <w:b w:val="false"/>
          <w:i w:val="false"/>
          <w:color w:val="000000"/>
          <w:sz w:val="28"/>
        </w:rPr>
        <w:t>
      обрезка бахромы по контуру шкуры после мездрения, каракуля - по контуру с приданием правильной симметричной формы;</w:t>
      </w:r>
    </w:p>
    <w:bookmarkEnd w:id="3780"/>
    <w:bookmarkStart w:name="z3787" w:id="3781"/>
    <w:p>
      <w:pPr>
        <w:spacing w:after="0"/>
        <w:ind w:left="0"/>
        <w:jc w:val="both"/>
      </w:pPr>
      <w:r>
        <w:rPr>
          <w:rFonts w:ascii="Times New Roman"/>
          <w:b w:val="false"/>
          <w:i w:val="false"/>
          <w:color w:val="000000"/>
          <w:sz w:val="28"/>
        </w:rPr>
        <w:t>
      распарывание (разрезание) шкурок;</w:t>
      </w:r>
    </w:p>
    <w:bookmarkEnd w:id="3781"/>
    <w:bookmarkStart w:name="z3788" w:id="3782"/>
    <w:p>
      <w:pPr>
        <w:spacing w:after="0"/>
        <w:ind w:left="0"/>
        <w:jc w:val="both"/>
      </w:pPr>
      <w:r>
        <w:rPr>
          <w:rFonts w:ascii="Times New Roman"/>
          <w:b w:val="false"/>
          <w:i w:val="false"/>
          <w:color w:val="000000"/>
          <w:sz w:val="28"/>
        </w:rPr>
        <w:t>
      удаление рогов, копыт, навала, прирезей мяса и сала.</w:t>
      </w:r>
    </w:p>
    <w:bookmarkEnd w:id="3782"/>
    <w:bookmarkStart w:name="z3789" w:id="3783"/>
    <w:p>
      <w:pPr>
        <w:spacing w:after="0"/>
        <w:ind w:left="0"/>
        <w:jc w:val="both"/>
      </w:pPr>
      <w:r>
        <w:rPr>
          <w:rFonts w:ascii="Times New Roman"/>
          <w:b w:val="false"/>
          <w:i w:val="false"/>
          <w:color w:val="000000"/>
          <w:sz w:val="28"/>
        </w:rPr>
        <w:t>
      566. Должен знать:</w:t>
      </w:r>
    </w:p>
    <w:bookmarkEnd w:id="3783"/>
    <w:bookmarkStart w:name="z3790" w:id="3784"/>
    <w:p>
      <w:pPr>
        <w:spacing w:after="0"/>
        <w:ind w:left="0"/>
        <w:jc w:val="both"/>
      </w:pPr>
      <w:r>
        <w:rPr>
          <w:rFonts w:ascii="Times New Roman"/>
          <w:b w:val="false"/>
          <w:i w:val="false"/>
          <w:color w:val="000000"/>
          <w:sz w:val="28"/>
        </w:rPr>
        <w:t xml:space="preserve">
      рациональные приемы и способы обрядки обрабатываемого сырья; </w:t>
      </w:r>
    </w:p>
    <w:bookmarkEnd w:id="3784"/>
    <w:bookmarkStart w:name="z3791" w:id="3785"/>
    <w:p>
      <w:pPr>
        <w:spacing w:after="0"/>
        <w:ind w:left="0"/>
        <w:jc w:val="both"/>
      </w:pPr>
      <w:r>
        <w:rPr>
          <w:rFonts w:ascii="Times New Roman"/>
          <w:b w:val="false"/>
          <w:i w:val="false"/>
          <w:color w:val="000000"/>
          <w:sz w:val="28"/>
        </w:rPr>
        <w:t xml:space="preserve">
      ассортимент и топографию кожевенного, мехового и овчинно-шубного сырья; </w:t>
      </w:r>
    </w:p>
    <w:bookmarkEnd w:id="3785"/>
    <w:bookmarkStart w:name="z3792" w:id="3786"/>
    <w:p>
      <w:pPr>
        <w:spacing w:after="0"/>
        <w:ind w:left="0"/>
        <w:jc w:val="both"/>
      </w:pPr>
      <w:r>
        <w:rPr>
          <w:rFonts w:ascii="Times New Roman"/>
          <w:b w:val="false"/>
          <w:i w:val="false"/>
          <w:color w:val="000000"/>
          <w:sz w:val="28"/>
        </w:rPr>
        <w:t xml:space="preserve">
      линии разреза сырья и шкурок; </w:t>
      </w:r>
    </w:p>
    <w:bookmarkEnd w:id="3786"/>
    <w:bookmarkStart w:name="z3793" w:id="3787"/>
    <w:p>
      <w:pPr>
        <w:spacing w:after="0"/>
        <w:ind w:left="0"/>
        <w:jc w:val="both"/>
      </w:pPr>
      <w:r>
        <w:rPr>
          <w:rFonts w:ascii="Times New Roman"/>
          <w:b w:val="false"/>
          <w:i w:val="false"/>
          <w:color w:val="000000"/>
          <w:sz w:val="28"/>
        </w:rPr>
        <w:t xml:space="preserve">
      устройство дискового ножа; </w:t>
      </w:r>
    </w:p>
    <w:bookmarkEnd w:id="3787"/>
    <w:bookmarkStart w:name="z3794" w:id="3788"/>
    <w:p>
      <w:pPr>
        <w:spacing w:after="0"/>
        <w:ind w:left="0"/>
        <w:jc w:val="both"/>
      </w:pPr>
      <w:r>
        <w:rPr>
          <w:rFonts w:ascii="Times New Roman"/>
          <w:b w:val="false"/>
          <w:i w:val="false"/>
          <w:color w:val="000000"/>
          <w:sz w:val="28"/>
        </w:rPr>
        <w:t>
      порядок смены и заточки ножа и косы.</w:t>
      </w:r>
    </w:p>
    <w:bookmarkEnd w:id="3788"/>
    <w:bookmarkStart w:name="z3795" w:id="3789"/>
    <w:p>
      <w:pPr>
        <w:spacing w:after="0"/>
        <w:ind w:left="0"/>
        <w:jc w:val="left"/>
      </w:pPr>
      <w:r>
        <w:rPr>
          <w:rFonts w:ascii="Times New Roman"/>
          <w:b/>
          <w:i w:val="false"/>
          <w:color w:val="000000"/>
        </w:rPr>
        <w:t xml:space="preserve"> Параграф 137. Подносчик сырья, полуфабрикатов, химических материалов и отходов производства в сырейных, дубильно-красильных и формалиновых цехах, 3 разряд</w:t>
      </w:r>
    </w:p>
    <w:bookmarkEnd w:id="3789"/>
    <w:bookmarkStart w:name="z3796" w:id="3790"/>
    <w:p>
      <w:pPr>
        <w:spacing w:after="0"/>
        <w:ind w:left="0"/>
        <w:jc w:val="both"/>
      </w:pPr>
      <w:r>
        <w:rPr>
          <w:rFonts w:ascii="Times New Roman"/>
          <w:b w:val="false"/>
          <w:i w:val="false"/>
          <w:color w:val="000000"/>
          <w:sz w:val="28"/>
        </w:rPr>
        <w:t>
      567. Характеристика работ:</w:t>
      </w:r>
    </w:p>
    <w:bookmarkEnd w:id="3790"/>
    <w:bookmarkStart w:name="z3797" w:id="3791"/>
    <w:p>
      <w:pPr>
        <w:spacing w:after="0"/>
        <w:ind w:left="0"/>
        <w:jc w:val="both"/>
      </w:pPr>
      <w:r>
        <w:rPr>
          <w:rFonts w:ascii="Times New Roman"/>
          <w:b w:val="false"/>
          <w:i w:val="false"/>
          <w:color w:val="000000"/>
          <w:sz w:val="28"/>
        </w:rPr>
        <w:t>
      выполнение подсобных работ, связанных с транспортированием на ручных тележках, тачках и вагонетках мехового сырья, полуфабрикатов, химических материалов и отходов производства в сырейных, дубильно-красильных и формалиновых цехах мехового производства.</w:t>
      </w:r>
    </w:p>
    <w:bookmarkEnd w:id="3791"/>
    <w:bookmarkStart w:name="z3798" w:id="3792"/>
    <w:p>
      <w:pPr>
        <w:spacing w:after="0"/>
        <w:ind w:left="0"/>
        <w:jc w:val="both"/>
      </w:pPr>
      <w:r>
        <w:rPr>
          <w:rFonts w:ascii="Times New Roman"/>
          <w:b w:val="false"/>
          <w:i w:val="false"/>
          <w:color w:val="000000"/>
          <w:sz w:val="28"/>
        </w:rPr>
        <w:t>
      568. Должен знать:</w:t>
      </w:r>
    </w:p>
    <w:bookmarkEnd w:id="3792"/>
    <w:bookmarkStart w:name="z3799" w:id="3793"/>
    <w:p>
      <w:pPr>
        <w:spacing w:after="0"/>
        <w:ind w:left="0"/>
        <w:jc w:val="both"/>
      </w:pPr>
      <w:r>
        <w:rPr>
          <w:rFonts w:ascii="Times New Roman"/>
          <w:b w:val="false"/>
          <w:i w:val="false"/>
          <w:color w:val="000000"/>
          <w:sz w:val="28"/>
        </w:rPr>
        <w:t>
      виды сырья, полуфабрикатов, дубильных и химических материалов, их свойства и порядок транспортирования.</w:t>
      </w:r>
    </w:p>
    <w:bookmarkEnd w:id="3793"/>
    <w:bookmarkStart w:name="z3800" w:id="3794"/>
    <w:p>
      <w:pPr>
        <w:spacing w:after="0"/>
        <w:ind w:left="0"/>
        <w:jc w:val="left"/>
      </w:pPr>
      <w:r>
        <w:rPr>
          <w:rFonts w:ascii="Times New Roman"/>
          <w:b/>
          <w:i w:val="false"/>
          <w:color w:val="000000"/>
        </w:rPr>
        <w:t xml:space="preserve"> Параграф 138. Сушильщик сырья, полуфабрикатов и изделий, 1 разряд</w:t>
      </w:r>
    </w:p>
    <w:bookmarkEnd w:id="3794"/>
    <w:bookmarkStart w:name="z3801" w:id="3795"/>
    <w:p>
      <w:pPr>
        <w:spacing w:after="0"/>
        <w:ind w:left="0"/>
        <w:jc w:val="both"/>
      </w:pPr>
      <w:r>
        <w:rPr>
          <w:rFonts w:ascii="Times New Roman"/>
          <w:b w:val="false"/>
          <w:i w:val="false"/>
          <w:color w:val="000000"/>
          <w:sz w:val="28"/>
        </w:rPr>
        <w:t>
      569. Характеристика работ:</w:t>
      </w:r>
    </w:p>
    <w:bookmarkEnd w:id="3795"/>
    <w:bookmarkStart w:name="z3802" w:id="3796"/>
    <w:p>
      <w:pPr>
        <w:spacing w:after="0"/>
        <w:ind w:left="0"/>
        <w:jc w:val="both"/>
      </w:pPr>
      <w:r>
        <w:rPr>
          <w:rFonts w:ascii="Times New Roman"/>
          <w:b w:val="false"/>
          <w:i w:val="false"/>
          <w:color w:val="000000"/>
          <w:sz w:val="28"/>
        </w:rPr>
        <w:t xml:space="preserve">
      ведение процесса сушки щетины, волоса, их отходов, крученки, мытой шерсти, готовой обуви, кожгалантерейных, шорно-седельных, технических и щетинно-щеточных изделий, деталей изделий, полуфабрикатов и меховых головных уборов на механических сушильных установках; </w:t>
      </w:r>
    </w:p>
    <w:bookmarkEnd w:id="3796"/>
    <w:bookmarkStart w:name="z3803" w:id="3797"/>
    <w:p>
      <w:pPr>
        <w:spacing w:after="0"/>
        <w:ind w:left="0"/>
        <w:jc w:val="both"/>
      </w:pPr>
      <w:r>
        <w:rPr>
          <w:rFonts w:ascii="Times New Roman"/>
          <w:b w:val="false"/>
          <w:i w:val="false"/>
          <w:color w:val="000000"/>
          <w:sz w:val="28"/>
        </w:rPr>
        <w:t>
      загрузка и разгрузка сушильных камер.</w:t>
      </w:r>
    </w:p>
    <w:bookmarkEnd w:id="3797"/>
    <w:bookmarkStart w:name="z3804" w:id="3798"/>
    <w:p>
      <w:pPr>
        <w:spacing w:after="0"/>
        <w:ind w:left="0"/>
        <w:jc w:val="both"/>
      </w:pPr>
      <w:r>
        <w:rPr>
          <w:rFonts w:ascii="Times New Roman"/>
          <w:b w:val="false"/>
          <w:i w:val="false"/>
          <w:color w:val="000000"/>
          <w:sz w:val="28"/>
        </w:rPr>
        <w:t>
      570. Должен знать:</w:t>
      </w:r>
    </w:p>
    <w:bookmarkEnd w:id="3798"/>
    <w:bookmarkStart w:name="z3805" w:id="3799"/>
    <w:p>
      <w:pPr>
        <w:spacing w:after="0"/>
        <w:ind w:left="0"/>
        <w:jc w:val="both"/>
      </w:pPr>
      <w:r>
        <w:rPr>
          <w:rFonts w:ascii="Times New Roman"/>
          <w:b w:val="false"/>
          <w:i w:val="false"/>
          <w:color w:val="000000"/>
          <w:sz w:val="28"/>
        </w:rPr>
        <w:t xml:space="preserve">
      порядок сушки сырья, полуфабрикатов и изделий на механических сушильных установках; </w:t>
      </w:r>
    </w:p>
    <w:bookmarkEnd w:id="3799"/>
    <w:bookmarkStart w:name="z3806" w:id="3800"/>
    <w:p>
      <w:pPr>
        <w:spacing w:after="0"/>
        <w:ind w:left="0"/>
        <w:jc w:val="both"/>
      </w:pPr>
      <w:r>
        <w:rPr>
          <w:rFonts w:ascii="Times New Roman"/>
          <w:b w:val="false"/>
          <w:i w:val="false"/>
          <w:color w:val="000000"/>
          <w:sz w:val="28"/>
        </w:rPr>
        <w:t>
      методы определения готовности полуфабрикатов и изделий после сушки.</w:t>
      </w:r>
    </w:p>
    <w:bookmarkEnd w:id="3800"/>
    <w:bookmarkStart w:name="z3807" w:id="3801"/>
    <w:p>
      <w:pPr>
        <w:spacing w:after="0"/>
        <w:ind w:left="0"/>
        <w:jc w:val="left"/>
      </w:pPr>
      <w:r>
        <w:rPr>
          <w:rFonts w:ascii="Times New Roman"/>
          <w:b/>
          <w:i w:val="false"/>
          <w:color w:val="000000"/>
        </w:rPr>
        <w:t xml:space="preserve"> Параграф 139. Сушильщик сырья, полуфабрикатов и изделий, 2 разряд</w:t>
      </w:r>
    </w:p>
    <w:bookmarkEnd w:id="3801"/>
    <w:bookmarkStart w:name="z3808" w:id="3802"/>
    <w:p>
      <w:pPr>
        <w:spacing w:after="0"/>
        <w:ind w:left="0"/>
        <w:jc w:val="both"/>
      </w:pPr>
      <w:r>
        <w:rPr>
          <w:rFonts w:ascii="Times New Roman"/>
          <w:b w:val="false"/>
          <w:i w:val="false"/>
          <w:color w:val="000000"/>
          <w:sz w:val="28"/>
        </w:rPr>
        <w:t>
      571. Характеристика работ:</w:t>
      </w:r>
    </w:p>
    <w:bookmarkEnd w:id="3802"/>
    <w:bookmarkStart w:name="z3809" w:id="3803"/>
    <w:p>
      <w:pPr>
        <w:spacing w:after="0"/>
        <w:ind w:left="0"/>
        <w:jc w:val="both"/>
      </w:pP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щетинно-щеточных изделий, деталей изделий, полуфабрикатов и меховых головных уборов в камерных сушилках;</w:t>
      </w:r>
    </w:p>
    <w:bookmarkEnd w:id="3803"/>
    <w:bookmarkStart w:name="z3810" w:id="3804"/>
    <w:p>
      <w:pPr>
        <w:spacing w:after="0"/>
        <w:ind w:left="0"/>
        <w:jc w:val="both"/>
      </w:pPr>
      <w:r>
        <w:rPr>
          <w:rFonts w:ascii="Times New Roman"/>
          <w:b w:val="false"/>
          <w:i w:val="false"/>
          <w:color w:val="000000"/>
          <w:sz w:val="28"/>
        </w:rPr>
        <w:t>
      регулирование подачи пара и воздуха, температуры и относительной влажности воздуха по показаниям контрольно-измерительных приборов в соответствии с технологическими требованиями;</w:t>
      </w:r>
    </w:p>
    <w:bookmarkEnd w:id="3804"/>
    <w:bookmarkStart w:name="z3811" w:id="3805"/>
    <w:p>
      <w:pPr>
        <w:spacing w:after="0"/>
        <w:ind w:left="0"/>
        <w:jc w:val="both"/>
      </w:pPr>
      <w:r>
        <w:rPr>
          <w:rFonts w:ascii="Times New Roman"/>
          <w:b w:val="false"/>
          <w:i w:val="false"/>
          <w:color w:val="000000"/>
          <w:sz w:val="28"/>
        </w:rPr>
        <w:t>
      наблюдение за работой моторов, вентиляторов, калориферов, паропроводов и механической подачей полуфабрикатов и изделий.</w:t>
      </w:r>
    </w:p>
    <w:bookmarkEnd w:id="3805"/>
    <w:bookmarkStart w:name="z3812" w:id="3806"/>
    <w:p>
      <w:pPr>
        <w:spacing w:after="0"/>
        <w:ind w:left="0"/>
        <w:jc w:val="both"/>
      </w:pPr>
      <w:r>
        <w:rPr>
          <w:rFonts w:ascii="Times New Roman"/>
          <w:b w:val="false"/>
          <w:i w:val="false"/>
          <w:color w:val="000000"/>
          <w:sz w:val="28"/>
        </w:rPr>
        <w:t>
      572. Должен знать:</w:t>
      </w:r>
    </w:p>
    <w:bookmarkEnd w:id="3806"/>
    <w:bookmarkStart w:name="z3813" w:id="3807"/>
    <w:p>
      <w:pPr>
        <w:spacing w:after="0"/>
        <w:ind w:left="0"/>
        <w:jc w:val="both"/>
      </w:pPr>
      <w:r>
        <w:rPr>
          <w:rFonts w:ascii="Times New Roman"/>
          <w:b w:val="false"/>
          <w:i w:val="false"/>
          <w:color w:val="000000"/>
          <w:sz w:val="28"/>
        </w:rPr>
        <w:t xml:space="preserve">
      технологические режимы сушки сырья, полуфабрикатов и изделий в камерных сушилках; </w:t>
      </w:r>
    </w:p>
    <w:bookmarkEnd w:id="3807"/>
    <w:bookmarkStart w:name="z3814" w:id="3808"/>
    <w:p>
      <w:pPr>
        <w:spacing w:after="0"/>
        <w:ind w:left="0"/>
        <w:jc w:val="both"/>
      </w:pPr>
      <w:r>
        <w:rPr>
          <w:rFonts w:ascii="Times New Roman"/>
          <w:b w:val="false"/>
          <w:i w:val="false"/>
          <w:color w:val="000000"/>
          <w:sz w:val="28"/>
        </w:rPr>
        <w:t xml:space="preserve">
      свойства щетины, волоса, шерсти, кожевенных материалов, готовых изделий; </w:t>
      </w:r>
    </w:p>
    <w:bookmarkEnd w:id="3808"/>
    <w:bookmarkStart w:name="z3815" w:id="3809"/>
    <w:p>
      <w:pPr>
        <w:spacing w:after="0"/>
        <w:ind w:left="0"/>
        <w:jc w:val="both"/>
      </w:pPr>
      <w:r>
        <w:rPr>
          <w:rFonts w:ascii="Times New Roman"/>
          <w:b w:val="false"/>
          <w:i w:val="false"/>
          <w:color w:val="000000"/>
          <w:sz w:val="28"/>
        </w:rPr>
        <w:t xml:space="preserve">
      устройство камерных сушилок и порядок регулирования их работы; </w:t>
      </w:r>
    </w:p>
    <w:bookmarkEnd w:id="3809"/>
    <w:bookmarkStart w:name="z3816" w:id="3810"/>
    <w:p>
      <w:pPr>
        <w:spacing w:after="0"/>
        <w:ind w:left="0"/>
        <w:jc w:val="both"/>
      </w:pPr>
      <w:r>
        <w:rPr>
          <w:rFonts w:ascii="Times New Roman"/>
          <w:b w:val="false"/>
          <w:i w:val="false"/>
          <w:color w:val="000000"/>
          <w:sz w:val="28"/>
        </w:rPr>
        <w:t>
      назначение и порядок эксплуатации применяемых контрольно-измерительных приборов.</w:t>
      </w:r>
    </w:p>
    <w:bookmarkEnd w:id="3810"/>
    <w:bookmarkStart w:name="z3817" w:id="3811"/>
    <w:p>
      <w:pPr>
        <w:spacing w:after="0"/>
        <w:ind w:left="0"/>
        <w:jc w:val="left"/>
      </w:pPr>
      <w:r>
        <w:rPr>
          <w:rFonts w:ascii="Times New Roman"/>
          <w:b/>
          <w:i w:val="false"/>
          <w:color w:val="000000"/>
        </w:rPr>
        <w:t xml:space="preserve"> Параграф 140. Сушильщик сырья, полуфабрикатов и изделий, 3 разряд</w:t>
      </w:r>
    </w:p>
    <w:bookmarkEnd w:id="3811"/>
    <w:bookmarkStart w:name="z3818" w:id="3812"/>
    <w:p>
      <w:pPr>
        <w:spacing w:after="0"/>
        <w:ind w:left="0"/>
        <w:jc w:val="both"/>
      </w:pPr>
      <w:r>
        <w:rPr>
          <w:rFonts w:ascii="Times New Roman"/>
          <w:b w:val="false"/>
          <w:i w:val="false"/>
          <w:color w:val="000000"/>
          <w:sz w:val="28"/>
        </w:rPr>
        <w:t>
      573. Характеристика работ:</w:t>
      </w:r>
    </w:p>
    <w:bookmarkEnd w:id="3812"/>
    <w:bookmarkStart w:name="z3819" w:id="3813"/>
    <w:p>
      <w:pPr>
        <w:spacing w:after="0"/>
        <w:ind w:left="0"/>
        <w:jc w:val="both"/>
      </w:pP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щетинно-щеточных изделий, деталей изделий и меховых головных уборов, кож и меховых шкурок в радиационных сушилках;</w:t>
      </w:r>
    </w:p>
    <w:bookmarkEnd w:id="3813"/>
    <w:bookmarkStart w:name="z3820" w:id="3814"/>
    <w:p>
      <w:pPr>
        <w:spacing w:after="0"/>
        <w:ind w:left="0"/>
        <w:jc w:val="both"/>
      </w:pPr>
      <w:r>
        <w:rPr>
          <w:rFonts w:ascii="Times New Roman"/>
          <w:b w:val="false"/>
          <w:i w:val="false"/>
          <w:color w:val="000000"/>
          <w:sz w:val="28"/>
        </w:rPr>
        <w:t>
      укладка кож и меховых шкурок, щетины, волоса, шерсти и полуфабрикатов после сушки на тележки.</w:t>
      </w:r>
    </w:p>
    <w:bookmarkEnd w:id="3814"/>
    <w:bookmarkStart w:name="z3821" w:id="3815"/>
    <w:p>
      <w:pPr>
        <w:spacing w:after="0"/>
        <w:ind w:left="0"/>
        <w:jc w:val="both"/>
      </w:pPr>
      <w:r>
        <w:rPr>
          <w:rFonts w:ascii="Times New Roman"/>
          <w:b w:val="false"/>
          <w:i w:val="false"/>
          <w:color w:val="000000"/>
          <w:sz w:val="28"/>
        </w:rPr>
        <w:t>
      574. Должен знать:</w:t>
      </w:r>
    </w:p>
    <w:bookmarkEnd w:id="3815"/>
    <w:bookmarkStart w:name="z3822" w:id="3816"/>
    <w:p>
      <w:pPr>
        <w:spacing w:after="0"/>
        <w:ind w:left="0"/>
        <w:jc w:val="both"/>
      </w:pPr>
      <w:r>
        <w:rPr>
          <w:rFonts w:ascii="Times New Roman"/>
          <w:b w:val="false"/>
          <w:i w:val="false"/>
          <w:color w:val="000000"/>
          <w:sz w:val="28"/>
        </w:rPr>
        <w:t xml:space="preserve">
      способы сушки сырья, полуфабрикатов и изделий; </w:t>
      </w:r>
    </w:p>
    <w:bookmarkEnd w:id="3816"/>
    <w:bookmarkStart w:name="z3823" w:id="3817"/>
    <w:p>
      <w:pPr>
        <w:spacing w:after="0"/>
        <w:ind w:left="0"/>
        <w:jc w:val="both"/>
      </w:pPr>
      <w:r>
        <w:rPr>
          <w:rFonts w:ascii="Times New Roman"/>
          <w:b w:val="false"/>
          <w:i w:val="false"/>
          <w:color w:val="000000"/>
          <w:sz w:val="28"/>
        </w:rPr>
        <w:t xml:space="preserve">
      устройство радиационных сушилок, коммуникаций, применяемых контрольно- измерительных приборов; </w:t>
      </w:r>
    </w:p>
    <w:bookmarkEnd w:id="3817"/>
    <w:bookmarkStart w:name="z3824" w:id="3818"/>
    <w:p>
      <w:pPr>
        <w:spacing w:after="0"/>
        <w:ind w:left="0"/>
        <w:jc w:val="both"/>
      </w:pPr>
      <w:r>
        <w:rPr>
          <w:rFonts w:ascii="Times New Roman"/>
          <w:b w:val="false"/>
          <w:i w:val="false"/>
          <w:color w:val="000000"/>
          <w:sz w:val="28"/>
        </w:rPr>
        <w:t xml:space="preserve">
      свойства кож, меховых шкурок, щетины, волоса, шерсти; </w:t>
      </w:r>
    </w:p>
    <w:bookmarkEnd w:id="3818"/>
    <w:bookmarkStart w:name="z3825" w:id="3819"/>
    <w:p>
      <w:pPr>
        <w:spacing w:after="0"/>
        <w:ind w:left="0"/>
        <w:jc w:val="both"/>
      </w:pPr>
      <w:r>
        <w:rPr>
          <w:rFonts w:ascii="Times New Roman"/>
          <w:b w:val="false"/>
          <w:i w:val="false"/>
          <w:color w:val="000000"/>
          <w:sz w:val="28"/>
        </w:rPr>
        <w:t>
      технологические режимы сушки и порядок регулирования работы радиационных сушилок.</w:t>
      </w:r>
    </w:p>
    <w:bookmarkEnd w:id="3819"/>
    <w:bookmarkStart w:name="z3826" w:id="3820"/>
    <w:p>
      <w:pPr>
        <w:spacing w:after="0"/>
        <w:ind w:left="0"/>
        <w:jc w:val="left"/>
      </w:pPr>
      <w:r>
        <w:rPr>
          <w:rFonts w:ascii="Times New Roman"/>
          <w:b/>
          <w:i w:val="false"/>
          <w:color w:val="000000"/>
        </w:rPr>
        <w:t xml:space="preserve"> Параграф 141. Сушильщик сырья, полуфабрикатов и изделий, 5 разряд</w:t>
      </w:r>
    </w:p>
    <w:bookmarkEnd w:id="3820"/>
    <w:bookmarkStart w:name="z3827" w:id="3821"/>
    <w:p>
      <w:pPr>
        <w:spacing w:after="0"/>
        <w:ind w:left="0"/>
        <w:jc w:val="both"/>
      </w:pPr>
      <w:r>
        <w:rPr>
          <w:rFonts w:ascii="Times New Roman"/>
          <w:b w:val="false"/>
          <w:i w:val="false"/>
          <w:color w:val="000000"/>
          <w:sz w:val="28"/>
        </w:rPr>
        <w:t>
      575. Характеристика работ:</w:t>
      </w:r>
    </w:p>
    <w:bookmarkEnd w:id="3821"/>
    <w:bookmarkStart w:name="z3828" w:id="3822"/>
    <w:p>
      <w:pPr>
        <w:spacing w:after="0"/>
        <w:ind w:left="0"/>
        <w:jc w:val="both"/>
      </w:pPr>
      <w:r>
        <w:rPr>
          <w:rFonts w:ascii="Times New Roman"/>
          <w:b w:val="false"/>
          <w:i w:val="false"/>
          <w:color w:val="000000"/>
          <w:sz w:val="28"/>
        </w:rPr>
        <w:t>
      ведение процесса сушки кож в сушильной поточной полуавтоматической установке;</w:t>
      </w:r>
    </w:p>
    <w:bookmarkEnd w:id="3822"/>
    <w:bookmarkStart w:name="z3829" w:id="3823"/>
    <w:p>
      <w:pPr>
        <w:spacing w:after="0"/>
        <w:ind w:left="0"/>
        <w:jc w:val="both"/>
      </w:pPr>
      <w:r>
        <w:rPr>
          <w:rFonts w:ascii="Times New Roman"/>
          <w:b w:val="false"/>
          <w:i w:val="false"/>
          <w:color w:val="000000"/>
          <w:sz w:val="28"/>
        </w:rPr>
        <w:t>
      контроль за работой отжимного оборудования, разводной машины, сушильной установки, пневматических ножниц, контрольно-измерительных приборов, средств автоматики;</w:t>
      </w:r>
    </w:p>
    <w:bookmarkEnd w:id="3823"/>
    <w:bookmarkStart w:name="z3830" w:id="3824"/>
    <w:p>
      <w:pPr>
        <w:spacing w:after="0"/>
        <w:ind w:left="0"/>
        <w:jc w:val="both"/>
      </w:pPr>
      <w:r>
        <w:rPr>
          <w:rFonts w:ascii="Times New Roman"/>
          <w:b w:val="false"/>
          <w:i w:val="false"/>
          <w:color w:val="000000"/>
          <w:sz w:val="28"/>
        </w:rPr>
        <w:t>
      регулирование скорости движения сушильных рам, воздуха в сушилке, времени сушки кож, температурного и влажностного режима по зонам сушки с помощью дистанционной системы;</w:t>
      </w:r>
    </w:p>
    <w:bookmarkEnd w:id="3824"/>
    <w:bookmarkStart w:name="z3831" w:id="3825"/>
    <w:p>
      <w:pPr>
        <w:spacing w:after="0"/>
        <w:ind w:left="0"/>
        <w:jc w:val="both"/>
      </w:pPr>
      <w:r>
        <w:rPr>
          <w:rFonts w:ascii="Times New Roman"/>
          <w:b w:val="false"/>
          <w:i w:val="false"/>
          <w:color w:val="000000"/>
          <w:sz w:val="28"/>
        </w:rPr>
        <w:t>
      настройка подачи клея на рамы, фильтрации клея, мойки сушильных рам;</w:t>
      </w:r>
    </w:p>
    <w:bookmarkEnd w:id="3825"/>
    <w:bookmarkStart w:name="z3832" w:id="3826"/>
    <w:p>
      <w:pPr>
        <w:spacing w:after="0"/>
        <w:ind w:left="0"/>
        <w:jc w:val="both"/>
      </w:pPr>
      <w:r>
        <w:rPr>
          <w:rFonts w:ascii="Times New Roman"/>
          <w:b w:val="false"/>
          <w:i w:val="false"/>
          <w:color w:val="000000"/>
          <w:sz w:val="28"/>
        </w:rPr>
        <w:t>
      наладка обслуживаемого оборудования и устранение неисправностей в его работе;</w:t>
      </w:r>
    </w:p>
    <w:bookmarkEnd w:id="3826"/>
    <w:bookmarkStart w:name="z3833" w:id="3827"/>
    <w:p>
      <w:pPr>
        <w:spacing w:after="0"/>
        <w:ind w:left="0"/>
        <w:jc w:val="both"/>
      </w:pPr>
      <w:r>
        <w:rPr>
          <w:rFonts w:ascii="Times New Roman"/>
          <w:b w:val="false"/>
          <w:i w:val="false"/>
          <w:color w:val="000000"/>
          <w:sz w:val="28"/>
        </w:rPr>
        <w:t>
      учет количества обработанных кож.</w:t>
      </w:r>
    </w:p>
    <w:bookmarkEnd w:id="3827"/>
    <w:bookmarkStart w:name="z3834" w:id="3828"/>
    <w:p>
      <w:pPr>
        <w:spacing w:after="0"/>
        <w:ind w:left="0"/>
        <w:jc w:val="both"/>
      </w:pPr>
      <w:r>
        <w:rPr>
          <w:rFonts w:ascii="Times New Roman"/>
          <w:b w:val="false"/>
          <w:i w:val="false"/>
          <w:color w:val="000000"/>
          <w:sz w:val="28"/>
        </w:rPr>
        <w:t>
      576. Должен знать:</w:t>
      </w:r>
    </w:p>
    <w:bookmarkEnd w:id="3828"/>
    <w:bookmarkStart w:name="z3835" w:id="3829"/>
    <w:p>
      <w:pPr>
        <w:spacing w:after="0"/>
        <w:ind w:left="0"/>
        <w:jc w:val="both"/>
      </w:pPr>
      <w:r>
        <w:rPr>
          <w:rFonts w:ascii="Times New Roman"/>
          <w:b w:val="false"/>
          <w:i w:val="false"/>
          <w:color w:val="000000"/>
          <w:sz w:val="28"/>
        </w:rPr>
        <w:t xml:space="preserve">
      устройство, принцип действия, порядок настройки, наладки и регулирования оборудования сушильной полуавтоматической установки, пульта управления, применяемых контрольно-измерительных приборов, средств автоматики; </w:t>
      </w:r>
    </w:p>
    <w:bookmarkEnd w:id="3829"/>
    <w:bookmarkStart w:name="z3836" w:id="3830"/>
    <w:p>
      <w:pPr>
        <w:spacing w:after="0"/>
        <w:ind w:left="0"/>
        <w:jc w:val="both"/>
      </w:pPr>
      <w:r>
        <w:rPr>
          <w:rFonts w:ascii="Times New Roman"/>
          <w:b w:val="false"/>
          <w:i w:val="false"/>
          <w:color w:val="000000"/>
          <w:sz w:val="28"/>
        </w:rPr>
        <w:t xml:space="preserve">
      виды и структуру кожаной ткани; </w:t>
      </w:r>
    </w:p>
    <w:bookmarkEnd w:id="3830"/>
    <w:bookmarkStart w:name="z3837" w:id="3831"/>
    <w:p>
      <w:pPr>
        <w:spacing w:after="0"/>
        <w:ind w:left="0"/>
        <w:jc w:val="both"/>
      </w:pPr>
      <w:r>
        <w:rPr>
          <w:rFonts w:ascii="Times New Roman"/>
          <w:b w:val="false"/>
          <w:i w:val="false"/>
          <w:color w:val="000000"/>
          <w:sz w:val="28"/>
        </w:rPr>
        <w:t xml:space="preserve">
      технологическую схему процессов отжима, разводки, сушки, обрезки полуфабрикатов; </w:t>
      </w:r>
    </w:p>
    <w:bookmarkEnd w:id="3831"/>
    <w:bookmarkStart w:name="z3838" w:id="3832"/>
    <w:p>
      <w:pPr>
        <w:spacing w:after="0"/>
        <w:ind w:left="0"/>
        <w:jc w:val="both"/>
      </w:pPr>
      <w:r>
        <w:rPr>
          <w:rFonts w:ascii="Times New Roman"/>
          <w:b w:val="false"/>
          <w:i w:val="false"/>
          <w:color w:val="000000"/>
          <w:sz w:val="28"/>
        </w:rPr>
        <w:t xml:space="preserve">
      нормы расхода клея и его качество; </w:t>
      </w:r>
    </w:p>
    <w:bookmarkEnd w:id="3832"/>
    <w:bookmarkStart w:name="z3839" w:id="3833"/>
    <w:p>
      <w:pPr>
        <w:spacing w:after="0"/>
        <w:ind w:left="0"/>
        <w:jc w:val="both"/>
      </w:pPr>
      <w:r>
        <w:rPr>
          <w:rFonts w:ascii="Times New Roman"/>
          <w:b w:val="false"/>
          <w:i w:val="false"/>
          <w:color w:val="000000"/>
          <w:sz w:val="28"/>
        </w:rPr>
        <w:t xml:space="preserve">
      методы определения влажности кож; </w:t>
      </w:r>
    </w:p>
    <w:bookmarkEnd w:id="3833"/>
    <w:bookmarkStart w:name="z3840" w:id="3834"/>
    <w:p>
      <w:pPr>
        <w:spacing w:after="0"/>
        <w:ind w:left="0"/>
        <w:jc w:val="both"/>
      </w:pPr>
      <w:r>
        <w:rPr>
          <w:rFonts w:ascii="Times New Roman"/>
          <w:b w:val="false"/>
          <w:i w:val="false"/>
          <w:color w:val="000000"/>
          <w:sz w:val="28"/>
        </w:rPr>
        <w:t>
      причины возникновения неисправностей применяемого оборудования и способы их устранения.</w:t>
      </w:r>
    </w:p>
    <w:bookmarkEnd w:id="3834"/>
    <w:bookmarkStart w:name="z3841" w:id="3835"/>
    <w:p>
      <w:pPr>
        <w:spacing w:after="0"/>
        <w:ind w:left="0"/>
        <w:jc w:val="left"/>
      </w:pPr>
      <w:r>
        <w:rPr>
          <w:rFonts w:ascii="Times New Roman"/>
          <w:b/>
          <w:i w:val="false"/>
          <w:color w:val="000000"/>
        </w:rPr>
        <w:t xml:space="preserve"> Глава 7. Тарифно-квалификационные характеристики профессий рабочих по разрядам на работы по шорно-седельному производству</w:t>
      </w:r>
    </w:p>
    <w:bookmarkEnd w:id="3835"/>
    <w:bookmarkStart w:name="z3842" w:id="3836"/>
    <w:p>
      <w:pPr>
        <w:spacing w:after="0"/>
        <w:ind w:left="0"/>
        <w:jc w:val="left"/>
      </w:pPr>
      <w:r>
        <w:rPr>
          <w:rFonts w:ascii="Times New Roman"/>
          <w:b/>
          <w:i w:val="false"/>
          <w:color w:val="000000"/>
        </w:rPr>
        <w:t xml:space="preserve"> Параграф 1. Крепильщик деталей, 1 разряд</w:t>
      </w:r>
    </w:p>
    <w:bookmarkEnd w:id="3836"/>
    <w:bookmarkStart w:name="z3843" w:id="3837"/>
    <w:p>
      <w:pPr>
        <w:spacing w:after="0"/>
        <w:ind w:left="0"/>
        <w:jc w:val="both"/>
      </w:pPr>
      <w:r>
        <w:rPr>
          <w:rFonts w:ascii="Times New Roman"/>
          <w:b w:val="false"/>
          <w:i w:val="false"/>
          <w:color w:val="000000"/>
          <w:sz w:val="28"/>
        </w:rPr>
        <w:t xml:space="preserve">
      577. Характеристика работ: </w:t>
      </w:r>
    </w:p>
    <w:bookmarkEnd w:id="3837"/>
    <w:bookmarkStart w:name="z3844" w:id="3838"/>
    <w:p>
      <w:pPr>
        <w:spacing w:after="0"/>
        <w:ind w:left="0"/>
        <w:jc w:val="both"/>
      </w:pPr>
      <w:r>
        <w:rPr>
          <w:rFonts w:ascii="Times New Roman"/>
          <w:b w:val="false"/>
          <w:i w:val="false"/>
          <w:color w:val="000000"/>
          <w:sz w:val="28"/>
        </w:rPr>
        <w:t xml:space="preserve">
      крепление металлической фурнитуры, кожаных и иных деталей на обслуживаемой машине или вручную заклепками, хольнитенами, кнопками, планками, наконечниками, закрепление концов ниток путем продержки и завязывания узлов. </w:t>
      </w:r>
    </w:p>
    <w:bookmarkEnd w:id="3838"/>
    <w:bookmarkStart w:name="z3845" w:id="3839"/>
    <w:p>
      <w:pPr>
        <w:spacing w:after="0"/>
        <w:ind w:left="0"/>
        <w:jc w:val="both"/>
      </w:pPr>
      <w:r>
        <w:rPr>
          <w:rFonts w:ascii="Times New Roman"/>
          <w:b w:val="false"/>
          <w:i w:val="false"/>
          <w:color w:val="000000"/>
          <w:sz w:val="28"/>
        </w:rPr>
        <w:t xml:space="preserve">
      578. Должен знать: </w:t>
      </w:r>
    </w:p>
    <w:bookmarkEnd w:id="3839"/>
    <w:bookmarkStart w:name="z3846" w:id="3840"/>
    <w:p>
      <w:pPr>
        <w:spacing w:after="0"/>
        <w:ind w:left="0"/>
        <w:jc w:val="both"/>
      </w:pPr>
      <w:r>
        <w:rPr>
          <w:rFonts w:ascii="Times New Roman"/>
          <w:b w:val="false"/>
          <w:i w:val="false"/>
          <w:color w:val="000000"/>
          <w:sz w:val="28"/>
        </w:rPr>
        <w:t xml:space="preserve">
      порядок и места крепления металлической фурнитуры, кожаных и иных деталей, закрепления концов ниток и завязывания узлов; </w:t>
      </w:r>
    </w:p>
    <w:bookmarkEnd w:id="3840"/>
    <w:bookmarkStart w:name="z3847" w:id="3841"/>
    <w:p>
      <w:pPr>
        <w:spacing w:after="0"/>
        <w:ind w:left="0"/>
        <w:jc w:val="both"/>
      </w:pPr>
      <w:r>
        <w:rPr>
          <w:rFonts w:ascii="Times New Roman"/>
          <w:b w:val="false"/>
          <w:i w:val="false"/>
          <w:color w:val="000000"/>
          <w:sz w:val="28"/>
        </w:rPr>
        <w:t xml:space="preserve">
      требования, предъявляемые к креплению деталей; </w:t>
      </w:r>
    </w:p>
    <w:bookmarkEnd w:id="3841"/>
    <w:bookmarkStart w:name="z3848" w:id="3842"/>
    <w:p>
      <w:pPr>
        <w:spacing w:after="0"/>
        <w:ind w:left="0"/>
        <w:jc w:val="both"/>
      </w:pPr>
      <w:r>
        <w:rPr>
          <w:rFonts w:ascii="Times New Roman"/>
          <w:b w:val="false"/>
          <w:i w:val="false"/>
          <w:color w:val="000000"/>
          <w:sz w:val="28"/>
        </w:rPr>
        <w:t xml:space="preserve">
      технические условия на фурнитуру, виды и ее назначение; </w:t>
      </w:r>
    </w:p>
    <w:bookmarkEnd w:id="3842"/>
    <w:bookmarkStart w:name="z3849" w:id="3843"/>
    <w:p>
      <w:pPr>
        <w:spacing w:after="0"/>
        <w:ind w:left="0"/>
        <w:jc w:val="both"/>
      </w:pPr>
      <w:r>
        <w:rPr>
          <w:rFonts w:ascii="Times New Roman"/>
          <w:b w:val="false"/>
          <w:i w:val="false"/>
          <w:color w:val="000000"/>
          <w:sz w:val="28"/>
        </w:rPr>
        <w:t>
      порядок применения инструмента для выполнения крепления деталей.</w:t>
      </w:r>
    </w:p>
    <w:bookmarkEnd w:id="3843"/>
    <w:bookmarkStart w:name="z3850" w:id="3844"/>
    <w:p>
      <w:pPr>
        <w:spacing w:after="0"/>
        <w:ind w:left="0"/>
        <w:jc w:val="left"/>
      </w:pPr>
      <w:r>
        <w:rPr>
          <w:rFonts w:ascii="Times New Roman"/>
          <w:b/>
          <w:i w:val="false"/>
          <w:color w:val="000000"/>
        </w:rPr>
        <w:t xml:space="preserve"> Параграф 2. Крепильщик деталей, 2 разряд</w:t>
      </w:r>
    </w:p>
    <w:bookmarkEnd w:id="3844"/>
    <w:bookmarkStart w:name="z3851" w:id="3845"/>
    <w:p>
      <w:pPr>
        <w:spacing w:after="0"/>
        <w:ind w:left="0"/>
        <w:jc w:val="both"/>
      </w:pPr>
      <w:r>
        <w:rPr>
          <w:rFonts w:ascii="Times New Roman"/>
          <w:b w:val="false"/>
          <w:i w:val="false"/>
          <w:color w:val="000000"/>
          <w:sz w:val="28"/>
        </w:rPr>
        <w:t xml:space="preserve">
      579. Характеристика работ: </w:t>
      </w:r>
    </w:p>
    <w:bookmarkEnd w:id="3845"/>
    <w:bookmarkStart w:name="z3852" w:id="3846"/>
    <w:p>
      <w:pPr>
        <w:spacing w:after="0"/>
        <w:ind w:left="0"/>
        <w:jc w:val="both"/>
      </w:pPr>
      <w:r>
        <w:rPr>
          <w:rFonts w:ascii="Times New Roman"/>
          <w:b w:val="false"/>
          <w:i w:val="false"/>
          <w:color w:val="000000"/>
          <w:sz w:val="28"/>
        </w:rPr>
        <w:t xml:space="preserve">
      крепление колодочек с ленчиками и дужками к покрышке седелки, мочек к пароконным хомутам, фурнитуры полевой офицерской сумки, деталей к каркасу седла заклепками; </w:t>
      </w:r>
    </w:p>
    <w:bookmarkEnd w:id="3846"/>
    <w:bookmarkStart w:name="z3853" w:id="3847"/>
    <w:p>
      <w:pPr>
        <w:spacing w:after="0"/>
        <w:ind w:left="0"/>
        <w:jc w:val="both"/>
      </w:pPr>
      <w:r>
        <w:rPr>
          <w:rFonts w:ascii="Times New Roman"/>
          <w:b w:val="false"/>
          <w:i w:val="false"/>
          <w:color w:val="000000"/>
          <w:sz w:val="28"/>
        </w:rPr>
        <w:t xml:space="preserve">
      крепление ручек, металлических рамок, углов и иных деталей на вьюки, деталей к каркасу седла заклепками, углов и фурнитуры к чемоданам, закрепление машинных швов в местах крепления на изделиях упряжки; </w:t>
      </w:r>
    </w:p>
    <w:bookmarkEnd w:id="3847"/>
    <w:bookmarkStart w:name="z3854" w:id="3848"/>
    <w:p>
      <w:pPr>
        <w:spacing w:after="0"/>
        <w:ind w:left="0"/>
        <w:jc w:val="both"/>
      </w:pPr>
      <w:r>
        <w:rPr>
          <w:rFonts w:ascii="Times New Roman"/>
          <w:b w:val="false"/>
          <w:i w:val="false"/>
          <w:color w:val="000000"/>
          <w:sz w:val="28"/>
        </w:rPr>
        <w:t xml:space="preserve">
      закрепление седел нитками, гужей сыромятной сшивкой путем обвивки концов изделия в несколько витков на машине или вручную. </w:t>
      </w:r>
    </w:p>
    <w:bookmarkEnd w:id="3848"/>
    <w:bookmarkStart w:name="z3855" w:id="3849"/>
    <w:p>
      <w:pPr>
        <w:spacing w:after="0"/>
        <w:ind w:left="0"/>
        <w:jc w:val="both"/>
      </w:pPr>
      <w:r>
        <w:rPr>
          <w:rFonts w:ascii="Times New Roman"/>
          <w:b w:val="false"/>
          <w:i w:val="false"/>
          <w:color w:val="000000"/>
          <w:sz w:val="28"/>
        </w:rPr>
        <w:t xml:space="preserve">
      580. Должен знать: </w:t>
      </w:r>
    </w:p>
    <w:bookmarkEnd w:id="3849"/>
    <w:bookmarkStart w:name="z3856" w:id="3850"/>
    <w:p>
      <w:pPr>
        <w:spacing w:after="0"/>
        <w:ind w:left="0"/>
        <w:jc w:val="both"/>
      </w:pPr>
      <w:r>
        <w:rPr>
          <w:rFonts w:ascii="Times New Roman"/>
          <w:b w:val="false"/>
          <w:i w:val="false"/>
          <w:color w:val="000000"/>
          <w:sz w:val="28"/>
        </w:rPr>
        <w:t xml:space="preserve">
      требования, предъявляемые к выполнению технологической операции крепления, к качеству сшивки; </w:t>
      </w:r>
    </w:p>
    <w:bookmarkEnd w:id="3850"/>
    <w:bookmarkStart w:name="z3857" w:id="3851"/>
    <w:p>
      <w:pPr>
        <w:spacing w:after="0"/>
        <w:ind w:left="0"/>
        <w:jc w:val="both"/>
      </w:pPr>
      <w:r>
        <w:rPr>
          <w:rFonts w:ascii="Times New Roman"/>
          <w:b w:val="false"/>
          <w:i w:val="false"/>
          <w:color w:val="000000"/>
          <w:sz w:val="28"/>
        </w:rPr>
        <w:t>
      порядок закрепления машинных швов;</w:t>
      </w:r>
    </w:p>
    <w:bookmarkEnd w:id="3851"/>
    <w:bookmarkStart w:name="z3858" w:id="3852"/>
    <w:p>
      <w:pPr>
        <w:spacing w:after="0"/>
        <w:ind w:left="0"/>
        <w:jc w:val="both"/>
      </w:pPr>
      <w:r>
        <w:rPr>
          <w:rFonts w:ascii="Times New Roman"/>
          <w:b w:val="false"/>
          <w:i w:val="false"/>
          <w:color w:val="000000"/>
          <w:sz w:val="28"/>
        </w:rPr>
        <w:t>
      номера шильев, иголок, ниток;</w:t>
      </w:r>
    </w:p>
    <w:bookmarkEnd w:id="3852"/>
    <w:bookmarkStart w:name="z3859" w:id="3853"/>
    <w:p>
      <w:pPr>
        <w:spacing w:after="0"/>
        <w:ind w:left="0"/>
        <w:jc w:val="both"/>
      </w:pPr>
      <w:r>
        <w:rPr>
          <w:rFonts w:ascii="Times New Roman"/>
          <w:b w:val="false"/>
          <w:i w:val="false"/>
          <w:color w:val="000000"/>
          <w:sz w:val="28"/>
        </w:rPr>
        <w:t>
      назначение применяемого оборудования.</w:t>
      </w:r>
    </w:p>
    <w:bookmarkEnd w:id="3853"/>
    <w:bookmarkStart w:name="z3860" w:id="3854"/>
    <w:p>
      <w:pPr>
        <w:spacing w:after="0"/>
        <w:ind w:left="0"/>
        <w:jc w:val="left"/>
      </w:pPr>
      <w:r>
        <w:rPr>
          <w:rFonts w:ascii="Times New Roman"/>
          <w:b/>
          <w:i w:val="false"/>
          <w:color w:val="000000"/>
        </w:rPr>
        <w:t xml:space="preserve"> Параграф 3. Крепильщик деталей, 3 разряд</w:t>
      </w:r>
    </w:p>
    <w:bookmarkEnd w:id="3854"/>
    <w:bookmarkStart w:name="z3861" w:id="3855"/>
    <w:p>
      <w:pPr>
        <w:spacing w:after="0"/>
        <w:ind w:left="0"/>
        <w:jc w:val="both"/>
      </w:pPr>
      <w:r>
        <w:rPr>
          <w:rFonts w:ascii="Times New Roman"/>
          <w:b w:val="false"/>
          <w:i w:val="false"/>
          <w:color w:val="000000"/>
          <w:sz w:val="28"/>
        </w:rPr>
        <w:t xml:space="preserve">
      581. Характеристика работ: </w:t>
      </w:r>
    </w:p>
    <w:bookmarkEnd w:id="3855"/>
    <w:bookmarkStart w:name="z3862" w:id="3856"/>
    <w:p>
      <w:pPr>
        <w:spacing w:after="0"/>
        <w:ind w:left="0"/>
        <w:jc w:val="both"/>
      </w:pPr>
      <w:r>
        <w:rPr>
          <w:rFonts w:ascii="Times New Roman"/>
          <w:b w:val="false"/>
          <w:i w:val="false"/>
          <w:color w:val="000000"/>
          <w:sz w:val="28"/>
        </w:rPr>
        <w:t xml:space="preserve">
      крепление мочек к клещам обозного хомута с отвинчиванием гайки у мочки на обслуживаемой машине или вручную; </w:t>
      </w:r>
    </w:p>
    <w:bookmarkEnd w:id="3856"/>
    <w:bookmarkStart w:name="z3863" w:id="3857"/>
    <w:p>
      <w:pPr>
        <w:spacing w:after="0"/>
        <w:ind w:left="0"/>
        <w:jc w:val="both"/>
      </w:pPr>
      <w:r>
        <w:rPr>
          <w:rFonts w:ascii="Times New Roman"/>
          <w:b w:val="false"/>
          <w:i w:val="false"/>
          <w:color w:val="000000"/>
          <w:sz w:val="28"/>
        </w:rPr>
        <w:t xml:space="preserve">
      вставка каркасов в чемоданы вьюков и крепление их заклепками; </w:t>
      </w:r>
    </w:p>
    <w:bookmarkEnd w:id="3857"/>
    <w:bookmarkStart w:name="z3864" w:id="3858"/>
    <w:p>
      <w:pPr>
        <w:spacing w:after="0"/>
        <w:ind w:left="0"/>
        <w:jc w:val="both"/>
      </w:pPr>
      <w:r>
        <w:rPr>
          <w:rFonts w:ascii="Times New Roman"/>
          <w:b w:val="false"/>
          <w:i w:val="false"/>
          <w:color w:val="000000"/>
          <w:sz w:val="28"/>
        </w:rPr>
        <w:t xml:space="preserve">
      пропуск болтов мочек через отверстия в боковых частях хомутовой покрышки и клещах; </w:t>
      </w:r>
    </w:p>
    <w:bookmarkEnd w:id="3858"/>
    <w:bookmarkStart w:name="z3865" w:id="3859"/>
    <w:p>
      <w:pPr>
        <w:spacing w:after="0"/>
        <w:ind w:left="0"/>
        <w:jc w:val="both"/>
      </w:pPr>
      <w:r>
        <w:rPr>
          <w:rFonts w:ascii="Times New Roman"/>
          <w:b w:val="false"/>
          <w:i w:val="false"/>
          <w:color w:val="000000"/>
          <w:sz w:val="28"/>
        </w:rPr>
        <w:t xml:space="preserve">
      навинчивание гайки, крепление хомутины к клещам гвоздями, углов чемодана, деталей ремней для верхолазов заклепками, деталей людского снаряжения. </w:t>
      </w:r>
    </w:p>
    <w:bookmarkEnd w:id="3859"/>
    <w:bookmarkStart w:name="z3866" w:id="3860"/>
    <w:p>
      <w:pPr>
        <w:spacing w:after="0"/>
        <w:ind w:left="0"/>
        <w:jc w:val="both"/>
      </w:pPr>
      <w:r>
        <w:rPr>
          <w:rFonts w:ascii="Times New Roman"/>
          <w:b w:val="false"/>
          <w:i w:val="false"/>
          <w:color w:val="000000"/>
          <w:sz w:val="28"/>
        </w:rPr>
        <w:t xml:space="preserve">
      582. Должен знать: </w:t>
      </w:r>
    </w:p>
    <w:bookmarkEnd w:id="3860"/>
    <w:bookmarkStart w:name="z3867" w:id="3861"/>
    <w:p>
      <w:pPr>
        <w:spacing w:after="0"/>
        <w:ind w:left="0"/>
        <w:jc w:val="both"/>
      </w:pPr>
      <w:r>
        <w:rPr>
          <w:rFonts w:ascii="Times New Roman"/>
          <w:b w:val="false"/>
          <w:i w:val="false"/>
          <w:color w:val="000000"/>
          <w:sz w:val="28"/>
        </w:rPr>
        <w:t>
      порядок и места прибивки гвоздей;</w:t>
      </w:r>
    </w:p>
    <w:bookmarkEnd w:id="3861"/>
    <w:bookmarkStart w:name="z3868" w:id="3862"/>
    <w:p>
      <w:pPr>
        <w:spacing w:after="0"/>
        <w:ind w:left="0"/>
        <w:jc w:val="both"/>
      </w:pPr>
      <w:r>
        <w:rPr>
          <w:rFonts w:ascii="Times New Roman"/>
          <w:b w:val="false"/>
          <w:i w:val="false"/>
          <w:color w:val="000000"/>
          <w:sz w:val="28"/>
        </w:rPr>
        <w:t xml:space="preserve">
      качество гвоздей и соответствие их государственным стандартам; </w:t>
      </w:r>
    </w:p>
    <w:bookmarkEnd w:id="3862"/>
    <w:bookmarkStart w:name="z3869" w:id="3863"/>
    <w:p>
      <w:pPr>
        <w:spacing w:after="0"/>
        <w:ind w:left="0"/>
        <w:jc w:val="both"/>
      </w:pPr>
      <w:r>
        <w:rPr>
          <w:rFonts w:ascii="Times New Roman"/>
          <w:b w:val="false"/>
          <w:i w:val="false"/>
          <w:color w:val="000000"/>
          <w:sz w:val="28"/>
        </w:rPr>
        <w:t>
      устройство применяемого оборудования и порядок его эксплуатации.</w:t>
      </w:r>
    </w:p>
    <w:bookmarkEnd w:id="3863"/>
    <w:bookmarkStart w:name="z3870" w:id="3864"/>
    <w:p>
      <w:pPr>
        <w:spacing w:after="0"/>
        <w:ind w:left="0"/>
        <w:jc w:val="left"/>
      </w:pPr>
      <w:r>
        <w:rPr>
          <w:rFonts w:ascii="Times New Roman"/>
          <w:b/>
          <w:i w:val="false"/>
          <w:color w:val="000000"/>
        </w:rPr>
        <w:t xml:space="preserve"> Параграф 4. Крепильщик деталей, 4 разряд</w:t>
      </w:r>
    </w:p>
    <w:bookmarkEnd w:id="3864"/>
    <w:bookmarkStart w:name="z3871" w:id="3865"/>
    <w:p>
      <w:pPr>
        <w:spacing w:after="0"/>
        <w:ind w:left="0"/>
        <w:jc w:val="both"/>
      </w:pPr>
      <w:r>
        <w:rPr>
          <w:rFonts w:ascii="Times New Roman"/>
          <w:b w:val="false"/>
          <w:i w:val="false"/>
          <w:color w:val="000000"/>
          <w:sz w:val="28"/>
        </w:rPr>
        <w:t xml:space="preserve">
      583. Характеристика работ: </w:t>
      </w:r>
    </w:p>
    <w:bookmarkEnd w:id="3865"/>
    <w:bookmarkStart w:name="z3872" w:id="3866"/>
    <w:p>
      <w:pPr>
        <w:spacing w:after="0"/>
        <w:ind w:left="0"/>
        <w:jc w:val="both"/>
      </w:pPr>
      <w:r>
        <w:rPr>
          <w:rFonts w:ascii="Times New Roman"/>
          <w:b w:val="false"/>
          <w:i w:val="false"/>
          <w:color w:val="000000"/>
          <w:sz w:val="28"/>
        </w:rPr>
        <w:t xml:space="preserve">
      крепление хомутной подушки к клещам гвоздями с вставкой хомутной подушки в клещи на обслуживаемой машине или вручную; </w:t>
      </w:r>
    </w:p>
    <w:bookmarkEnd w:id="3866"/>
    <w:bookmarkStart w:name="z3873" w:id="3867"/>
    <w:p>
      <w:pPr>
        <w:spacing w:after="0"/>
        <w:ind w:left="0"/>
        <w:jc w:val="both"/>
      </w:pPr>
      <w:r>
        <w:rPr>
          <w:rFonts w:ascii="Times New Roman"/>
          <w:b w:val="false"/>
          <w:i w:val="false"/>
          <w:color w:val="000000"/>
          <w:sz w:val="28"/>
        </w:rPr>
        <w:t xml:space="preserve">
      крепление лук к полкам ленчика заклепками с вставкой треугольной планки в гнездо. </w:t>
      </w:r>
    </w:p>
    <w:bookmarkEnd w:id="3867"/>
    <w:bookmarkStart w:name="z3874" w:id="3868"/>
    <w:p>
      <w:pPr>
        <w:spacing w:after="0"/>
        <w:ind w:left="0"/>
        <w:jc w:val="both"/>
      </w:pPr>
      <w:r>
        <w:rPr>
          <w:rFonts w:ascii="Times New Roman"/>
          <w:b w:val="false"/>
          <w:i w:val="false"/>
          <w:color w:val="000000"/>
          <w:sz w:val="28"/>
        </w:rPr>
        <w:t xml:space="preserve">
      584. Должен знать: </w:t>
      </w:r>
    </w:p>
    <w:bookmarkEnd w:id="3868"/>
    <w:bookmarkStart w:name="z3875" w:id="3869"/>
    <w:p>
      <w:pPr>
        <w:spacing w:after="0"/>
        <w:ind w:left="0"/>
        <w:jc w:val="both"/>
      </w:pPr>
      <w:r>
        <w:rPr>
          <w:rFonts w:ascii="Times New Roman"/>
          <w:b w:val="false"/>
          <w:i w:val="false"/>
          <w:color w:val="000000"/>
          <w:sz w:val="28"/>
        </w:rPr>
        <w:t xml:space="preserve">
      размеры ленчика, места крепления лук ленчика и треугольных планок, порядок их симметричного расположения, места разметок; </w:t>
      </w:r>
    </w:p>
    <w:bookmarkEnd w:id="3869"/>
    <w:bookmarkStart w:name="z3876" w:id="3870"/>
    <w:p>
      <w:pPr>
        <w:spacing w:after="0"/>
        <w:ind w:left="0"/>
        <w:jc w:val="both"/>
      </w:pPr>
      <w:r>
        <w:rPr>
          <w:rFonts w:ascii="Times New Roman"/>
          <w:b w:val="false"/>
          <w:i w:val="false"/>
          <w:color w:val="000000"/>
          <w:sz w:val="28"/>
        </w:rPr>
        <w:t>
      порядок регулирования применяемого оборудования.</w:t>
      </w:r>
    </w:p>
    <w:bookmarkEnd w:id="3870"/>
    <w:bookmarkStart w:name="z3877" w:id="3871"/>
    <w:p>
      <w:pPr>
        <w:spacing w:after="0"/>
        <w:ind w:left="0"/>
        <w:jc w:val="left"/>
      </w:pPr>
      <w:r>
        <w:rPr>
          <w:rFonts w:ascii="Times New Roman"/>
          <w:b/>
          <w:i w:val="false"/>
          <w:color w:val="000000"/>
        </w:rPr>
        <w:t xml:space="preserve"> Параграф 5. Заготовщик шорно-седельных изделий, 1 разряд</w:t>
      </w:r>
    </w:p>
    <w:bookmarkEnd w:id="3871"/>
    <w:bookmarkStart w:name="z3878" w:id="3872"/>
    <w:p>
      <w:pPr>
        <w:spacing w:after="0"/>
        <w:ind w:left="0"/>
        <w:jc w:val="both"/>
      </w:pPr>
      <w:r>
        <w:rPr>
          <w:rFonts w:ascii="Times New Roman"/>
          <w:b w:val="false"/>
          <w:i w:val="false"/>
          <w:color w:val="000000"/>
          <w:sz w:val="28"/>
        </w:rPr>
        <w:t xml:space="preserve">
      585. Характеристика работ: </w:t>
      </w:r>
    </w:p>
    <w:bookmarkEnd w:id="3872"/>
    <w:bookmarkStart w:name="z3879" w:id="3873"/>
    <w:p>
      <w:pPr>
        <w:spacing w:after="0"/>
        <w:ind w:left="0"/>
        <w:jc w:val="both"/>
      </w:pPr>
      <w:r>
        <w:rPr>
          <w:rFonts w:ascii="Times New Roman"/>
          <w:b w:val="false"/>
          <w:i w:val="false"/>
          <w:color w:val="000000"/>
          <w:sz w:val="28"/>
        </w:rPr>
        <w:t xml:space="preserve">
      заготовка жгута (соломенного валика для хомутов и хомутной подушки) определенной длины, толщины, плотности вручную; </w:t>
      </w:r>
    </w:p>
    <w:bookmarkEnd w:id="3873"/>
    <w:bookmarkStart w:name="z3880" w:id="3874"/>
    <w:p>
      <w:pPr>
        <w:spacing w:after="0"/>
        <w:ind w:left="0"/>
        <w:jc w:val="both"/>
      </w:pPr>
      <w:r>
        <w:rPr>
          <w:rFonts w:ascii="Times New Roman"/>
          <w:b w:val="false"/>
          <w:i w:val="false"/>
          <w:color w:val="000000"/>
          <w:sz w:val="28"/>
        </w:rPr>
        <w:t xml:space="preserve">
      утягивание жгута капроновыми нитками. </w:t>
      </w:r>
    </w:p>
    <w:bookmarkEnd w:id="3874"/>
    <w:bookmarkStart w:name="z3881" w:id="3875"/>
    <w:p>
      <w:pPr>
        <w:spacing w:after="0"/>
        <w:ind w:left="0"/>
        <w:jc w:val="both"/>
      </w:pPr>
      <w:r>
        <w:rPr>
          <w:rFonts w:ascii="Times New Roman"/>
          <w:b w:val="false"/>
          <w:i w:val="false"/>
          <w:color w:val="000000"/>
          <w:sz w:val="28"/>
        </w:rPr>
        <w:t xml:space="preserve">
      586. Должен знать: </w:t>
      </w:r>
    </w:p>
    <w:bookmarkEnd w:id="3875"/>
    <w:bookmarkStart w:name="z3882" w:id="3876"/>
    <w:p>
      <w:pPr>
        <w:spacing w:after="0"/>
        <w:ind w:left="0"/>
        <w:jc w:val="both"/>
      </w:pPr>
      <w:r>
        <w:rPr>
          <w:rFonts w:ascii="Times New Roman"/>
          <w:b w:val="false"/>
          <w:i w:val="false"/>
          <w:color w:val="000000"/>
          <w:sz w:val="28"/>
        </w:rPr>
        <w:t>
      способы заготовки жгута, его форму и размеры;</w:t>
      </w:r>
    </w:p>
    <w:bookmarkEnd w:id="3876"/>
    <w:bookmarkStart w:name="z3883" w:id="3877"/>
    <w:p>
      <w:pPr>
        <w:spacing w:after="0"/>
        <w:ind w:left="0"/>
        <w:jc w:val="both"/>
      </w:pPr>
      <w:r>
        <w:rPr>
          <w:rFonts w:ascii="Times New Roman"/>
          <w:b w:val="false"/>
          <w:i w:val="false"/>
          <w:color w:val="000000"/>
          <w:sz w:val="28"/>
        </w:rPr>
        <w:t xml:space="preserve">
      требования, предъявляемые к применяемым материалам; </w:t>
      </w:r>
    </w:p>
    <w:bookmarkEnd w:id="3877"/>
    <w:bookmarkStart w:name="z3884" w:id="3878"/>
    <w:p>
      <w:pPr>
        <w:spacing w:after="0"/>
        <w:ind w:left="0"/>
        <w:jc w:val="both"/>
      </w:pPr>
      <w:r>
        <w:rPr>
          <w:rFonts w:ascii="Times New Roman"/>
          <w:b w:val="false"/>
          <w:i w:val="false"/>
          <w:color w:val="000000"/>
          <w:sz w:val="28"/>
        </w:rPr>
        <w:t>
      технические условия и государственные стандарты на шорно-седельные изделия.</w:t>
      </w:r>
    </w:p>
    <w:bookmarkEnd w:id="3878"/>
    <w:bookmarkStart w:name="z3885" w:id="3879"/>
    <w:p>
      <w:pPr>
        <w:spacing w:after="0"/>
        <w:ind w:left="0"/>
        <w:jc w:val="left"/>
      </w:pPr>
      <w:r>
        <w:rPr>
          <w:rFonts w:ascii="Times New Roman"/>
          <w:b/>
          <w:i w:val="false"/>
          <w:color w:val="000000"/>
        </w:rPr>
        <w:t xml:space="preserve"> Параграф 6. Заготовщик шорно-седельных изделий, 2 разряд</w:t>
      </w:r>
    </w:p>
    <w:bookmarkEnd w:id="3879"/>
    <w:bookmarkStart w:name="z3886" w:id="3880"/>
    <w:p>
      <w:pPr>
        <w:spacing w:after="0"/>
        <w:ind w:left="0"/>
        <w:jc w:val="both"/>
      </w:pPr>
      <w:r>
        <w:rPr>
          <w:rFonts w:ascii="Times New Roman"/>
          <w:b w:val="false"/>
          <w:i w:val="false"/>
          <w:color w:val="000000"/>
          <w:sz w:val="28"/>
        </w:rPr>
        <w:t xml:space="preserve">
      587. Характеристика работ: </w:t>
      </w:r>
    </w:p>
    <w:bookmarkEnd w:id="3880"/>
    <w:bookmarkStart w:name="z3887" w:id="3881"/>
    <w:p>
      <w:pPr>
        <w:spacing w:after="0"/>
        <w:ind w:left="0"/>
        <w:jc w:val="both"/>
      </w:pPr>
      <w:r>
        <w:rPr>
          <w:rFonts w:ascii="Times New Roman"/>
          <w:b w:val="false"/>
          <w:i w:val="false"/>
          <w:color w:val="000000"/>
          <w:sz w:val="28"/>
        </w:rPr>
        <w:t xml:space="preserve">
      заготовка соломенной верчанки и войлочной подушки вручную; </w:t>
      </w:r>
    </w:p>
    <w:bookmarkEnd w:id="3881"/>
    <w:bookmarkStart w:name="z3888" w:id="3882"/>
    <w:p>
      <w:pPr>
        <w:spacing w:after="0"/>
        <w:ind w:left="0"/>
        <w:jc w:val="both"/>
      </w:pPr>
      <w:r>
        <w:rPr>
          <w:rFonts w:ascii="Times New Roman"/>
          <w:b w:val="false"/>
          <w:i w:val="false"/>
          <w:color w:val="000000"/>
          <w:sz w:val="28"/>
        </w:rPr>
        <w:t xml:space="preserve">
      утягивание поливинилхлориднойили мочальной лентой, закрепление верхних краев верчанки; </w:t>
      </w:r>
    </w:p>
    <w:bookmarkEnd w:id="3882"/>
    <w:bookmarkStart w:name="z3889" w:id="3883"/>
    <w:p>
      <w:pPr>
        <w:spacing w:after="0"/>
        <w:ind w:left="0"/>
        <w:jc w:val="both"/>
      </w:pPr>
      <w:r>
        <w:rPr>
          <w:rFonts w:ascii="Times New Roman"/>
          <w:b w:val="false"/>
          <w:i w:val="false"/>
          <w:color w:val="000000"/>
          <w:sz w:val="28"/>
        </w:rPr>
        <w:t xml:space="preserve">
      обстукивание верчанки. </w:t>
      </w:r>
    </w:p>
    <w:bookmarkEnd w:id="3883"/>
    <w:bookmarkStart w:name="z3890" w:id="3884"/>
    <w:p>
      <w:pPr>
        <w:spacing w:after="0"/>
        <w:ind w:left="0"/>
        <w:jc w:val="both"/>
      </w:pPr>
      <w:r>
        <w:rPr>
          <w:rFonts w:ascii="Times New Roman"/>
          <w:b w:val="false"/>
          <w:i w:val="false"/>
          <w:color w:val="000000"/>
          <w:sz w:val="28"/>
        </w:rPr>
        <w:t xml:space="preserve">
      588. Должен знать: </w:t>
      </w:r>
    </w:p>
    <w:bookmarkEnd w:id="3884"/>
    <w:bookmarkStart w:name="z3891" w:id="3885"/>
    <w:p>
      <w:pPr>
        <w:spacing w:after="0"/>
        <w:ind w:left="0"/>
        <w:jc w:val="both"/>
      </w:pPr>
      <w:r>
        <w:rPr>
          <w:rFonts w:ascii="Times New Roman"/>
          <w:b w:val="false"/>
          <w:i w:val="false"/>
          <w:color w:val="000000"/>
          <w:sz w:val="28"/>
        </w:rPr>
        <w:t xml:space="preserve">
      способы утягивания и закрепления шорно-седельных изделий и деталей, форму и размеры верчанки; </w:t>
      </w:r>
    </w:p>
    <w:bookmarkEnd w:id="3885"/>
    <w:bookmarkStart w:name="z3892" w:id="3886"/>
    <w:p>
      <w:pPr>
        <w:spacing w:after="0"/>
        <w:ind w:left="0"/>
        <w:jc w:val="both"/>
      </w:pPr>
      <w:r>
        <w:rPr>
          <w:rFonts w:ascii="Times New Roman"/>
          <w:b w:val="false"/>
          <w:i w:val="false"/>
          <w:color w:val="000000"/>
          <w:sz w:val="28"/>
        </w:rPr>
        <w:t>
      плотность утягивания шорно-седельных изделий с выдержкой диаметра в средней части и по краям.</w:t>
      </w:r>
    </w:p>
    <w:bookmarkEnd w:id="3886"/>
    <w:bookmarkStart w:name="z3893" w:id="3887"/>
    <w:p>
      <w:pPr>
        <w:spacing w:after="0"/>
        <w:ind w:left="0"/>
        <w:jc w:val="left"/>
      </w:pPr>
      <w:r>
        <w:rPr>
          <w:rFonts w:ascii="Times New Roman"/>
          <w:b/>
          <w:i w:val="false"/>
          <w:color w:val="000000"/>
        </w:rPr>
        <w:t xml:space="preserve"> Параграф 7. Сборщик шорно-седельных изделий, 1 разряд</w:t>
      </w:r>
    </w:p>
    <w:bookmarkEnd w:id="3887"/>
    <w:bookmarkStart w:name="z3894" w:id="3888"/>
    <w:p>
      <w:pPr>
        <w:spacing w:after="0"/>
        <w:ind w:left="0"/>
        <w:jc w:val="both"/>
      </w:pPr>
      <w:r>
        <w:rPr>
          <w:rFonts w:ascii="Times New Roman"/>
          <w:b w:val="false"/>
          <w:i w:val="false"/>
          <w:color w:val="000000"/>
          <w:sz w:val="28"/>
        </w:rPr>
        <w:t xml:space="preserve">
      589. Характеристика работ: </w:t>
      </w:r>
    </w:p>
    <w:bookmarkEnd w:id="3888"/>
    <w:bookmarkStart w:name="z3895" w:id="3889"/>
    <w:p>
      <w:pPr>
        <w:spacing w:after="0"/>
        <w:ind w:left="0"/>
        <w:jc w:val="both"/>
      </w:pPr>
      <w:r>
        <w:rPr>
          <w:rFonts w:ascii="Times New Roman"/>
          <w:b w:val="false"/>
          <w:i w:val="false"/>
          <w:color w:val="000000"/>
          <w:sz w:val="28"/>
        </w:rPr>
        <w:t xml:space="preserve">
      сборка шорки-лямки, сумок полевых, продевание сыромятной сшивки в кобуры переднего вьюка и переметной сумы, перевязывание сшивкой розетки потниковой крыши, сборка оголовья, подперсья седла, подборка в пары подушек живца; </w:t>
      </w:r>
    </w:p>
    <w:bookmarkEnd w:id="3889"/>
    <w:bookmarkStart w:name="z3896" w:id="3890"/>
    <w:p>
      <w:pPr>
        <w:spacing w:after="0"/>
        <w:ind w:left="0"/>
        <w:jc w:val="both"/>
      </w:pPr>
      <w:r>
        <w:rPr>
          <w:rFonts w:ascii="Times New Roman"/>
          <w:b w:val="false"/>
          <w:i w:val="false"/>
          <w:color w:val="000000"/>
          <w:sz w:val="28"/>
        </w:rPr>
        <w:t xml:space="preserve">
      натяжка и закрепление супоней на рамы перед их сушкой; </w:t>
      </w:r>
    </w:p>
    <w:bookmarkEnd w:id="3890"/>
    <w:bookmarkStart w:name="z3897" w:id="3891"/>
    <w:p>
      <w:pPr>
        <w:spacing w:after="0"/>
        <w:ind w:left="0"/>
        <w:jc w:val="both"/>
      </w:pPr>
      <w:r>
        <w:rPr>
          <w:rFonts w:ascii="Times New Roman"/>
          <w:b w:val="false"/>
          <w:i w:val="false"/>
          <w:color w:val="000000"/>
          <w:sz w:val="28"/>
        </w:rPr>
        <w:t xml:space="preserve">
      продержка сыромятной сшивки через потник горбатой седелки с продеванием розеток на сшивки; </w:t>
      </w:r>
    </w:p>
    <w:bookmarkEnd w:id="3891"/>
    <w:bookmarkStart w:name="z3898" w:id="3892"/>
    <w:p>
      <w:pPr>
        <w:spacing w:after="0"/>
        <w:ind w:left="0"/>
        <w:jc w:val="both"/>
      </w:pPr>
      <w:r>
        <w:rPr>
          <w:rFonts w:ascii="Times New Roman"/>
          <w:b w:val="false"/>
          <w:i w:val="false"/>
          <w:color w:val="000000"/>
          <w:sz w:val="28"/>
        </w:rPr>
        <w:t xml:space="preserve">
      продержка сшивки в отверстия переднего края покрышки хомута; </w:t>
      </w:r>
    </w:p>
    <w:bookmarkEnd w:id="3892"/>
    <w:bookmarkStart w:name="z3899" w:id="3893"/>
    <w:p>
      <w:pPr>
        <w:spacing w:after="0"/>
        <w:ind w:left="0"/>
        <w:jc w:val="both"/>
      </w:pPr>
      <w:r>
        <w:rPr>
          <w:rFonts w:ascii="Times New Roman"/>
          <w:b w:val="false"/>
          <w:i w:val="false"/>
          <w:color w:val="000000"/>
          <w:sz w:val="28"/>
        </w:rPr>
        <w:t xml:space="preserve">
      выправка посаженных ремней и сложенных гужей по всей длине для придания прямолинейной формы; </w:t>
      </w:r>
    </w:p>
    <w:bookmarkEnd w:id="3893"/>
    <w:bookmarkStart w:name="z3900" w:id="3894"/>
    <w:p>
      <w:pPr>
        <w:spacing w:after="0"/>
        <w:ind w:left="0"/>
        <w:jc w:val="both"/>
      </w:pPr>
      <w:r>
        <w:rPr>
          <w:rFonts w:ascii="Times New Roman"/>
          <w:b w:val="false"/>
          <w:i w:val="false"/>
          <w:color w:val="000000"/>
          <w:sz w:val="28"/>
        </w:rPr>
        <w:t xml:space="preserve">
      связывание ремней и гужей в пачки. </w:t>
      </w:r>
    </w:p>
    <w:bookmarkEnd w:id="3894"/>
    <w:bookmarkStart w:name="z3901" w:id="3895"/>
    <w:p>
      <w:pPr>
        <w:spacing w:after="0"/>
        <w:ind w:left="0"/>
        <w:jc w:val="both"/>
      </w:pPr>
      <w:r>
        <w:rPr>
          <w:rFonts w:ascii="Times New Roman"/>
          <w:b w:val="false"/>
          <w:i w:val="false"/>
          <w:color w:val="000000"/>
          <w:sz w:val="28"/>
        </w:rPr>
        <w:t xml:space="preserve">
      590. Должен знать: </w:t>
      </w:r>
    </w:p>
    <w:bookmarkEnd w:id="3895"/>
    <w:bookmarkStart w:name="z3902" w:id="3896"/>
    <w:p>
      <w:pPr>
        <w:spacing w:after="0"/>
        <w:ind w:left="0"/>
        <w:jc w:val="both"/>
      </w:pPr>
      <w:r>
        <w:rPr>
          <w:rFonts w:ascii="Times New Roman"/>
          <w:b w:val="false"/>
          <w:i w:val="false"/>
          <w:color w:val="000000"/>
          <w:sz w:val="28"/>
        </w:rPr>
        <w:t xml:space="preserve">
      способы сборки шорно-седельных изделий; </w:t>
      </w:r>
    </w:p>
    <w:bookmarkEnd w:id="3896"/>
    <w:bookmarkStart w:name="z3903" w:id="3897"/>
    <w:p>
      <w:pPr>
        <w:spacing w:after="0"/>
        <w:ind w:left="0"/>
        <w:jc w:val="both"/>
      </w:pPr>
      <w:r>
        <w:rPr>
          <w:rFonts w:ascii="Times New Roman"/>
          <w:b w:val="false"/>
          <w:i w:val="false"/>
          <w:color w:val="000000"/>
          <w:sz w:val="28"/>
        </w:rPr>
        <w:t xml:space="preserve">
      порядок выполнения технологических операций сборки шорно-седельных изделий; </w:t>
      </w:r>
    </w:p>
    <w:bookmarkEnd w:id="3897"/>
    <w:bookmarkStart w:name="z3904" w:id="3898"/>
    <w:p>
      <w:pPr>
        <w:spacing w:after="0"/>
        <w:ind w:left="0"/>
        <w:jc w:val="both"/>
      </w:pPr>
      <w:r>
        <w:rPr>
          <w:rFonts w:ascii="Times New Roman"/>
          <w:b w:val="false"/>
          <w:i w:val="false"/>
          <w:color w:val="000000"/>
          <w:sz w:val="28"/>
        </w:rPr>
        <w:t>
      состав комплектов деталей, входящих в шорно-седельные изделия, размеры изделий.</w:t>
      </w:r>
    </w:p>
    <w:bookmarkEnd w:id="3898"/>
    <w:bookmarkStart w:name="z3905" w:id="3899"/>
    <w:p>
      <w:pPr>
        <w:spacing w:after="0"/>
        <w:ind w:left="0"/>
        <w:jc w:val="left"/>
      </w:pPr>
      <w:r>
        <w:rPr>
          <w:rFonts w:ascii="Times New Roman"/>
          <w:b/>
          <w:i w:val="false"/>
          <w:color w:val="000000"/>
        </w:rPr>
        <w:t xml:space="preserve"> Параграф 8. Сборщик шорно-седельных изделий, 2 разряд</w:t>
      </w:r>
    </w:p>
    <w:bookmarkEnd w:id="3899"/>
    <w:bookmarkStart w:name="z3906" w:id="3900"/>
    <w:p>
      <w:pPr>
        <w:spacing w:after="0"/>
        <w:ind w:left="0"/>
        <w:jc w:val="both"/>
      </w:pPr>
      <w:r>
        <w:rPr>
          <w:rFonts w:ascii="Times New Roman"/>
          <w:b w:val="false"/>
          <w:i w:val="false"/>
          <w:color w:val="000000"/>
          <w:sz w:val="28"/>
        </w:rPr>
        <w:t xml:space="preserve">
      591. Характеристика работ: </w:t>
      </w:r>
    </w:p>
    <w:bookmarkEnd w:id="3900"/>
    <w:bookmarkStart w:name="z3907" w:id="3901"/>
    <w:p>
      <w:pPr>
        <w:spacing w:after="0"/>
        <w:ind w:left="0"/>
        <w:jc w:val="both"/>
      </w:pPr>
      <w:r>
        <w:rPr>
          <w:rFonts w:ascii="Times New Roman"/>
          <w:b w:val="false"/>
          <w:i w:val="false"/>
          <w:color w:val="000000"/>
          <w:sz w:val="28"/>
        </w:rPr>
        <w:t xml:space="preserve">
      сборка обозной и сельскохозяйственной седелки, вязка узлов готовых шорно-седельных изделий, походного повседневного офицерского снаряжения и соединение их в готовое изделие при помощи гортов, запряжников, сшивки ремней в соответствии с техническими требованиями; </w:t>
      </w:r>
    </w:p>
    <w:bookmarkEnd w:id="3901"/>
    <w:bookmarkStart w:name="z3908" w:id="3902"/>
    <w:p>
      <w:pPr>
        <w:spacing w:after="0"/>
        <w:ind w:left="0"/>
        <w:jc w:val="both"/>
      </w:pPr>
      <w:r>
        <w:rPr>
          <w:rFonts w:ascii="Times New Roman"/>
          <w:b w:val="false"/>
          <w:i w:val="false"/>
          <w:color w:val="000000"/>
          <w:sz w:val="28"/>
        </w:rPr>
        <w:t xml:space="preserve">
      натяжение тесьмы на ленчик седла с приданием необходимой формы; </w:t>
      </w:r>
    </w:p>
    <w:bookmarkEnd w:id="3902"/>
    <w:bookmarkStart w:name="z3909" w:id="3903"/>
    <w:p>
      <w:pPr>
        <w:spacing w:after="0"/>
        <w:ind w:left="0"/>
        <w:jc w:val="both"/>
      </w:pPr>
      <w:r>
        <w:rPr>
          <w:rFonts w:ascii="Times New Roman"/>
          <w:b w:val="false"/>
          <w:i w:val="false"/>
          <w:color w:val="000000"/>
          <w:sz w:val="28"/>
        </w:rPr>
        <w:t xml:space="preserve">
      сверление отверстий в клещах под шпенек-распорку на сверлильном станке; </w:t>
      </w:r>
    </w:p>
    <w:bookmarkEnd w:id="3903"/>
    <w:bookmarkStart w:name="z3910" w:id="3904"/>
    <w:p>
      <w:pPr>
        <w:spacing w:after="0"/>
        <w:ind w:left="0"/>
        <w:jc w:val="both"/>
      </w:pPr>
      <w:r>
        <w:rPr>
          <w:rFonts w:ascii="Times New Roman"/>
          <w:b w:val="false"/>
          <w:i w:val="false"/>
          <w:color w:val="000000"/>
          <w:sz w:val="28"/>
        </w:rPr>
        <w:t xml:space="preserve">
      вставка шпенька в клещи, завивка ремня споя и закрепление конца гвоздями; </w:t>
      </w:r>
    </w:p>
    <w:bookmarkEnd w:id="3904"/>
    <w:bookmarkStart w:name="z3911" w:id="3905"/>
    <w:p>
      <w:pPr>
        <w:spacing w:after="0"/>
        <w:ind w:left="0"/>
        <w:jc w:val="both"/>
      </w:pPr>
      <w:r>
        <w:rPr>
          <w:rFonts w:ascii="Times New Roman"/>
          <w:b w:val="false"/>
          <w:i w:val="false"/>
          <w:color w:val="000000"/>
          <w:sz w:val="28"/>
        </w:rPr>
        <w:t xml:space="preserve">
      свивание супоней и ремней на специальном приспособлении путем крутки их с одновременной завивкой края супоней и ремней с обеспечением равномерного расположения и плотности прилегания витков; </w:t>
      </w:r>
    </w:p>
    <w:bookmarkEnd w:id="3905"/>
    <w:bookmarkStart w:name="z3912" w:id="3906"/>
    <w:p>
      <w:pPr>
        <w:spacing w:after="0"/>
        <w:ind w:left="0"/>
        <w:jc w:val="both"/>
      </w:pPr>
      <w:r>
        <w:rPr>
          <w:rFonts w:ascii="Times New Roman"/>
          <w:b w:val="false"/>
          <w:i w:val="false"/>
          <w:color w:val="000000"/>
          <w:sz w:val="28"/>
        </w:rPr>
        <w:t xml:space="preserve">
      заделывание отверстий рожек клещей прокладкой; </w:t>
      </w:r>
    </w:p>
    <w:bookmarkEnd w:id="3906"/>
    <w:bookmarkStart w:name="z3913" w:id="3907"/>
    <w:p>
      <w:pPr>
        <w:spacing w:after="0"/>
        <w:ind w:left="0"/>
        <w:jc w:val="both"/>
      </w:pPr>
      <w:r>
        <w:rPr>
          <w:rFonts w:ascii="Times New Roman"/>
          <w:b w:val="false"/>
          <w:i w:val="false"/>
          <w:color w:val="000000"/>
          <w:sz w:val="28"/>
        </w:rPr>
        <w:t xml:space="preserve">
      пробивание сыромятного ремня к клещам; </w:t>
      </w:r>
    </w:p>
    <w:bookmarkEnd w:id="3907"/>
    <w:bookmarkStart w:name="z3914" w:id="3908"/>
    <w:p>
      <w:pPr>
        <w:spacing w:after="0"/>
        <w:ind w:left="0"/>
        <w:jc w:val="both"/>
      </w:pPr>
      <w:r>
        <w:rPr>
          <w:rFonts w:ascii="Times New Roman"/>
          <w:b w:val="false"/>
          <w:i w:val="false"/>
          <w:color w:val="000000"/>
          <w:sz w:val="28"/>
        </w:rPr>
        <w:t xml:space="preserve">
      прикрепление супони к клещам хомута; </w:t>
      </w:r>
    </w:p>
    <w:bookmarkEnd w:id="3908"/>
    <w:bookmarkStart w:name="z3915" w:id="3909"/>
    <w:p>
      <w:pPr>
        <w:spacing w:after="0"/>
        <w:ind w:left="0"/>
        <w:jc w:val="both"/>
      </w:pPr>
      <w:r>
        <w:rPr>
          <w:rFonts w:ascii="Times New Roman"/>
          <w:b w:val="false"/>
          <w:i w:val="false"/>
          <w:color w:val="000000"/>
          <w:sz w:val="28"/>
        </w:rPr>
        <w:t xml:space="preserve">
      обматывание вокруг нижних рожек клещей и затягивание сводного конца супони; </w:t>
      </w:r>
    </w:p>
    <w:bookmarkEnd w:id="3909"/>
    <w:bookmarkStart w:name="z3916" w:id="3910"/>
    <w:p>
      <w:pPr>
        <w:spacing w:after="0"/>
        <w:ind w:left="0"/>
        <w:jc w:val="both"/>
      </w:pPr>
      <w:r>
        <w:rPr>
          <w:rFonts w:ascii="Times New Roman"/>
          <w:b w:val="false"/>
          <w:i w:val="false"/>
          <w:color w:val="000000"/>
          <w:sz w:val="28"/>
        </w:rPr>
        <w:t xml:space="preserve">
      пришивание кожаного клапана (нахольника) к подушке хомута; </w:t>
      </w:r>
    </w:p>
    <w:bookmarkEnd w:id="3910"/>
    <w:bookmarkStart w:name="z3917" w:id="3911"/>
    <w:p>
      <w:pPr>
        <w:spacing w:after="0"/>
        <w:ind w:left="0"/>
        <w:jc w:val="both"/>
      </w:pPr>
      <w:r>
        <w:rPr>
          <w:rFonts w:ascii="Times New Roman"/>
          <w:b w:val="false"/>
          <w:i w:val="false"/>
          <w:color w:val="000000"/>
          <w:sz w:val="28"/>
        </w:rPr>
        <w:t xml:space="preserve">
      прикрепление войлочного козырька; </w:t>
      </w:r>
    </w:p>
    <w:bookmarkEnd w:id="3911"/>
    <w:bookmarkStart w:name="z3918" w:id="3912"/>
    <w:p>
      <w:pPr>
        <w:spacing w:after="0"/>
        <w:ind w:left="0"/>
        <w:jc w:val="both"/>
      </w:pPr>
      <w:r>
        <w:rPr>
          <w:rFonts w:ascii="Times New Roman"/>
          <w:b w:val="false"/>
          <w:i w:val="false"/>
          <w:color w:val="000000"/>
          <w:sz w:val="28"/>
        </w:rPr>
        <w:t xml:space="preserve">
      плетение из сыромяти сшивки нагаек, кнутов и бичей вручную; </w:t>
      </w:r>
    </w:p>
    <w:bookmarkEnd w:id="3912"/>
    <w:bookmarkStart w:name="z3919" w:id="3913"/>
    <w:p>
      <w:pPr>
        <w:spacing w:after="0"/>
        <w:ind w:left="0"/>
        <w:jc w:val="both"/>
      </w:pPr>
      <w:r>
        <w:rPr>
          <w:rFonts w:ascii="Times New Roman"/>
          <w:b w:val="false"/>
          <w:i w:val="false"/>
          <w:color w:val="000000"/>
          <w:sz w:val="28"/>
        </w:rPr>
        <w:t xml:space="preserve">
      оплетка мочек хомутов и головки луки седла; </w:t>
      </w:r>
    </w:p>
    <w:bookmarkEnd w:id="3913"/>
    <w:bookmarkStart w:name="z3920" w:id="3914"/>
    <w:p>
      <w:pPr>
        <w:spacing w:after="0"/>
        <w:ind w:left="0"/>
        <w:jc w:val="both"/>
      </w:pPr>
      <w:r>
        <w:rPr>
          <w:rFonts w:ascii="Times New Roman"/>
          <w:b w:val="false"/>
          <w:i w:val="false"/>
          <w:color w:val="000000"/>
          <w:sz w:val="28"/>
        </w:rPr>
        <w:t xml:space="preserve">
      обтягивание кожей соломенной верчанки, шорки-лямки, ботана сумки с предварительным увлажнением кожи; </w:t>
      </w:r>
    </w:p>
    <w:bookmarkEnd w:id="3914"/>
    <w:bookmarkStart w:name="z3921" w:id="3915"/>
    <w:p>
      <w:pPr>
        <w:spacing w:after="0"/>
        <w:ind w:left="0"/>
        <w:jc w:val="both"/>
      </w:pPr>
      <w:r>
        <w:rPr>
          <w:rFonts w:ascii="Times New Roman"/>
          <w:b w:val="false"/>
          <w:i w:val="false"/>
          <w:color w:val="000000"/>
          <w:sz w:val="28"/>
        </w:rPr>
        <w:t>
      разглаживание морщин, складок, закрепление обтягиваемых материалов нитками, троссами деталей на колодках.</w:t>
      </w:r>
    </w:p>
    <w:bookmarkEnd w:id="3915"/>
    <w:bookmarkStart w:name="z3922" w:id="3916"/>
    <w:p>
      <w:pPr>
        <w:spacing w:after="0"/>
        <w:ind w:left="0"/>
        <w:jc w:val="both"/>
      </w:pPr>
      <w:r>
        <w:rPr>
          <w:rFonts w:ascii="Times New Roman"/>
          <w:b w:val="false"/>
          <w:i w:val="false"/>
          <w:color w:val="000000"/>
          <w:sz w:val="28"/>
        </w:rPr>
        <w:t xml:space="preserve">
      592. Должен знать: </w:t>
      </w:r>
    </w:p>
    <w:bookmarkEnd w:id="3916"/>
    <w:bookmarkStart w:name="z3923" w:id="3917"/>
    <w:p>
      <w:pPr>
        <w:spacing w:after="0"/>
        <w:ind w:left="0"/>
        <w:jc w:val="both"/>
      </w:pPr>
      <w:r>
        <w:rPr>
          <w:rFonts w:ascii="Times New Roman"/>
          <w:b w:val="false"/>
          <w:i w:val="false"/>
          <w:color w:val="000000"/>
          <w:sz w:val="28"/>
        </w:rPr>
        <w:t>
      способы сборки шорно-седельных изделий;</w:t>
      </w:r>
    </w:p>
    <w:bookmarkEnd w:id="3917"/>
    <w:bookmarkStart w:name="z3924" w:id="3918"/>
    <w:p>
      <w:pPr>
        <w:spacing w:after="0"/>
        <w:ind w:left="0"/>
        <w:jc w:val="both"/>
      </w:pPr>
      <w:r>
        <w:rPr>
          <w:rFonts w:ascii="Times New Roman"/>
          <w:b w:val="false"/>
          <w:i w:val="false"/>
          <w:color w:val="000000"/>
          <w:sz w:val="28"/>
        </w:rPr>
        <w:t>
      места крепления деталей;</w:t>
      </w:r>
    </w:p>
    <w:bookmarkEnd w:id="3918"/>
    <w:bookmarkStart w:name="z3925" w:id="3919"/>
    <w:p>
      <w:pPr>
        <w:spacing w:after="0"/>
        <w:ind w:left="0"/>
        <w:jc w:val="both"/>
      </w:pPr>
      <w:r>
        <w:rPr>
          <w:rFonts w:ascii="Times New Roman"/>
          <w:b w:val="false"/>
          <w:i w:val="false"/>
          <w:color w:val="000000"/>
          <w:sz w:val="28"/>
        </w:rPr>
        <w:t xml:space="preserve">
      порядок завивки ремней споя, размеры хомутов, отверстий и сверл; </w:t>
      </w:r>
    </w:p>
    <w:bookmarkEnd w:id="3919"/>
    <w:bookmarkStart w:name="z3926" w:id="3920"/>
    <w:p>
      <w:pPr>
        <w:spacing w:after="0"/>
        <w:ind w:left="0"/>
        <w:jc w:val="both"/>
      </w:pPr>
      <w:r>
        <w:rPr>
          <w:rFonts w:ascii="Times New Roman"/>
          <w:b w:val="false"/>
          <w:i w:val="false"/>
          <w:color w:val="000000"/>
          <w:sz w:val="28"/>
        </w:rPr>
        <w:t xml:space="preserve">
      порядок заделывания отверстий, обтягивания; </w:t>
      </w:r>
    </w:p>
    <w:bookmarkEnd w:id="3920"/>
    <w:bookmarkStart w:name="z3927" w:id="3921"/>
    <w:p>
      <w:pPr>
        <w:spacing w:after="0"/>
        <w:ind w:left="0"/>
        <w:jc w:val="both"/>
      </w:pPr>
      <w:r>
        <w:rPr>
          <w:rFonts w:ascii="Times New Roman"/>
          <w:b w:val="false"/>
          <w:i w:val="false"/>
          <w:color w:val="000000"/>
          <w:sz w:val="28"/>
        </w:rPr>
        <w:t xml:space="preserve">
      технологический режим увлажнения кож; </w:t>
      </w:r>
    </w:p>
    <w:bookmarkEnd w:id="3921"/>
    <w:bookmarkStart w:name="z3928" w:id="3922"/>
    <w:p>
      <w:pPr>
        <w:spacing w:after="0"/>
        <w:ind w:left="0"/>
        <w:jc w:val="both"/>
      </w:pPr>
      <w:r>
        <w:rPr>
          <w:rFonts w:ascii="Times New Roman"/>
          <w:b w:val="false"/>
          <w:i w:val="false"/>
          <w:color w:val="000000"/>
          <w:sz w:val="28"/>
        </w:rPr>
        <w:t xml:space="preserve">
      требования, предъявляемые к выполнению технологических операций сборки и качеству шорно-седельных изделий; </w:t>
      </w:r>
    </w:p>
    <w:bookmarkEnd w:id="3922"/>
    <w:bookmarkStart w:name="z3929" w:id="3923"/>
    <w:p>
      <w:pPr>
        <w:spacing w:after="0"/>
        <w:ind w:left="0"/>
        <w:jc w:val="both"/>
      </w:pPr>
      <w:r>
        <w:rPr>
          <w:rFonts w:ascii="Times New Roman"/>
          <w:b w:val="false"/>
          <w:i w:val="false"/>
          <w:color w:val="000000"/>
          <w:sz w:val="28"/>
        </w:rPr>
        <w:t>
      порядок эксплуатации применяемого оборудования.</w:t>
      </w:r>
    </w:p>
    <w:bookmarkEnd w:id="3923"/>
    <w:bookmarkStart w:name="z3930" w:id="3924"/>
    <w:p>
      <w:pPr>
        <w:spacing w:after="0"/>
        <w:ind w:left="0"/>
        <w:jc w:val="left"/>
      </w:pPr>
      <w:r>
        <w:rPr>
          <w:rFonts w:ascii="Times New Roman"/>
          <w:b/>
          <w:i w:val="false"/>
          <w:color w:val="000000"/>
        </w:rPr>
        <w:t xml:space="preserve"> Параграф 9. Сборщик шорно-седельных изделий, 3 разряд</w:t>
      </w:r>
    </w:p>
    <w:bookmarkEnd w:id="3924"/>
    <w:bookmarkStart w:name="z3931" w:id="3925"/>
    <w:p>
      <w:pPr>
        <w:spacing w:after="0"/>
        <w:ind w:left="0"/>
        <w:jc w:val="both"/>
      </w:pPr>
      <w:r>
        <w:rPr>
          <w:rFonts w:ascii="Times New Roman"/>
          <w:b w:val="false"/>
          <w:i w:val="false"/>
          <w:color w:val="000000"/>
          <w:sz w:val="28"/>
        </w:rPr>
        <w:t xml:space="preserve">
      593. Характеристика работ: </w:t>
      </w:r>
    </w:p>
    <w:bookmarkEnd w:id="3925"/>
    <w:bookmarkStart w:name="z3932" w:id="3926"/>
    <w:p>
      <w:pPr>
        <w:spacing w:after="0"/>
        <w:ind w:left="0"/>
        <w:jc w:val="both"/>
      </w:pPr>
      <w:r>
        <w:rPr>
          <w:rFonts w:ascii="Times New Roman"/>
          <w:b w:val="false"/>
          <w:i w:val="false"/>
          <w:color w:val="000000"/>
          <w:sz w:val="28"/>
        </w:rPr>
        <w:t xml:space="preserve">
      сборка обозных и артиллерийских хомутов и седел, полок ленчика при помощи лук; </w:t>
      </w:r>
    </w:p>
    <w:bookmarkEnd w:id="3926"/>
    <w:bookmarkStart w:name="z3933" w:id="3927"/>
    <w:p>
      <w:pPr>
        <w:spacing w:after="0"/>
        <w:ind w:left="0"/>
        <w:jc w:val="both"/>
      </w:pPr>
      <w:r>
        <w:rPr>
          <w:rFonts w:ascii="Times New Roman"/>
          <w:b w:val="false"/>
          <w:i w:val="false"/>
          <w:color w:val="000000"/>
          <w:sz w:val="28"/>
        </w:rPr>
        <w:t xml:space="preserve">
      оковка лук ленчика, зачистка выступающих краев оковки и расклепанных заклепок вручную или на шлифовальном круге; </w:t>
      </w:r>
    </w:p>
    <w:bookmarkEnd w:id="3927"/>
    <w:bookmarkStart w:name="z3934" w:id="3928"/>
    <w:p>
      <w:pPr>
        <w:spacing w:after="0"/>
        <w:ind w:left="0"/>
        <w:jc w:val="both"/>
      </w:pPr>
      <w:r>
        <w:rPr>
          <w:rFonts w:ascii="Times New Roman"/>
          <w:b w:val="false"/>
          <w:i w:val="false"/>
          <w:color w:val="000000"/>
          <w:sz w:val="28"/>
        </w:rPr>
        <w:t xml:space="preserve">
      вязка-соединение нескольких сыромятных ремней в изделие путем пропускания конца одного ремня через парные прорези иных ремней и завязывание его в узел с приданием необходимой формы шорного узла на изделиях упряжи; </w:t>
      </w:r>
    </w:p>
    <w:bookmarkEnd w:id="3928"/>
    <w:bookmarkStart w:name="z3935" w:id="3929"/>
    <w:p>
      <w:pPr>
        <w:spacing w:after="0"/>
        <w:ind w:left="0"/>
        <w:jc w:val="both"/>
      </w:pPr>
      <w:r>
        <w:rPr>
          <w:rFonts w:ascii="Times New Roman"/>
          <w:b w:val="false"/>
          <w:i w:val="false"/>
          <w:color w:val="000000"/>
          <w:sz w:val="28"/>
        </w:rPr>
        <w:t xml:space="preserve">
      обтягивание хомута покрышкой, разглаживание морщин и складок деревянным приспособлением; </w:t>
      </w:r>
    </w:p>
    <w:bookmarkEnd w:id="3929"/>
    <w:bookmarkStart w:name="z3936" w:id="3930"/>
    <w:p>
      <w:pPr>
        <w:spacing w:after="0"/>
        <w:ind w:left="0"/>
        <w:jc w:val="both"/>
      </w:pPr>
      <w:r>
        <w:rPr>
          <w:rFonts w:ascii="Times New Roman"/>
          <w:b w:val="false"/>
          <w:i w:val="false"/>
          <w:color w:val="000000"/>
          <w:sz w:val="28"/>
        </w:rPr>
        <w:t xml:space="preserve">
      пробивка концов покрышки к клещам гвоздями, обеспечение требуемой формы изделий, плотного прилегания обтяжки и прочного склеивания; </w:t>
      </w:r>
    </w:p>
    <w:bookmarkEnd w:id="3930"/>
    <w:bookmarkStart w:name="z3937" w:id="3931"/>
    <w:p>
      <w:pPr>
        <w:spacing w:after="0"/>
        <w:ind w:left="0"/>
        <w:jc w:val="both"/>
      </w:pPr>
      <w:r>
        <w:rPr>
          <w:rFonts w:ascii="Times New Roman"/>
          <w:b w:val="false"/>
          <w:i w:val="false"/>
          <w:color w:val="000000"/>
          <w:sz w:val="28"/>
        </w:rPr>
        <w:t xml:space="preserve">
      ожиловка ленчика сыромятной сшивкой на приспособлении с обеспечением плотности ровной утяжки живца на ленчике и приданием необходимой формы живцу, привязывание приструг и тебеньков к полкам ленчика сыромятной сшивкой с плотной утяжкой сшивки; </w:t>
      </w:r>
    </w:p>
    <w:bookmarkEnd w:id="3931"/>
    <w:bookmarkStart w:name="z3938" w:id="3932"/>
    <w:p>
      <w:pPr>
        <w:spacing w:after="0"/>
        <w:ind w:left="0"/>
        <w:jc w:val="both"/>
      </w:pPr>
      <w:r>
        <w:rPr>
          <w:rFonts w:ascii="Times New Roman"/>
          <w:b w:val="false"/>
          <w:i w:val="false"/>
          <w:color w:val="000000"/>
          <w:sz w:val="28"/>
        </w:rPr>
        <w:t>
      пробивка накрыльников через ремешок с фигурной укладкой его, свивание супоней на машине.</w:t>
      </w:r>
    </w:p>
    <w:bookmarkEnd w:id="3932"/>
    <w:bookmarkStart w:name="z3939" w:id="3933"/>
    <w:p>
      <w:pPr>
        <w:spacing w:after="0"/>
        <w:ind w:left="0"/>
        <w:jc w:val="both"/>
      </w:pPr>
      <w:r>
        <w:rPr>
          <w:rFonts w:ascii="Times New Roman"/>
          <w:b w:val="false"/>
          <w:i w:val="false"/>
          <w:color w:val="000000"/>
          <w:sz w:val="28"/>
        </w:rPr>
        <w:t>
      594. Должен знать:</w:t>
      </w:r>
    </w:p>
    <w:bookmarkEnd w:id="3933"/>
    <w:bookmarkStart w:name="z3940" w:id="3934"/>
    <w:p>
      <w:pPr>
        <w:spacing w:after="0"/>
        <w:ind w:left="0"/>
        <w:jc w:val="both"/>
      </w:pPr>
      <w:r>
        <w:rPr>
          <w:rFonts w:ascii="Times New Roman"/>
          <w:b w:val="false"/>
          <w:i w:val="false"/>
          <w:color w:val="000000"/>
          <w:sz w:val="28"/>
        </w:rPr>
        <w:t xml:space="preserve">
      способы сборки шорно-седельных изделий и вязки шорных узлов; </w:t>
      </w:r>
    </w:p>
    <w:bookmarkEnd w:id="3934"/>
    <w:bookmarkStart w:name="z3941" w:id="3935"/>
    <w:p>
      <w:pPr>
        <w:spacing w:after="0"/>
        <w:ind w:left="0"/>
        <w:jc w:val="both"/>
      </w:pPr>
      <w:r>
        <w:rPr>
          <w:rFonts w:ascii="Times New Roman"/>
          <w:b w:val="false"/>
          <w:i w:val="false"/>
          <w:color w:val="000000"/>
          <w:sz w:val="28"/>
        </w:rPr>
        <w:t xml:space="preserve">
      требования, предъявляемые к прочности шорного узла, качеству и внешнему виду шорно-седельных изделий, технические условия на них, свойства кож; </w:t>
      </w:r>
    </w:p>
    <w:bookmarkEnd w:id="3935"/>
    <w:bookmarkStart w:name="z3942" w:id="3936"/>
    <w:p>
      <w:pPr>
        <w:spacing w:after="0"/>
        <w:ind w:left="0"/>
        <w:jc w:val="both"/>
      </w:pPr>
      <w:r>
        <w:rPr>
          <w:rFonts w:ascii="Times New Roman"/>
          <w:b w:val="false"/>
          <w:i w:val="false"/>
          <w:color w:val="000000"/>
          <w:sz w:val="28"/>
        </w:rPr>
        <w:t>
      порядок ожиловки ленчика и эксплуатации применяемого оборудования.</w:t>
      </w:r>
    </w:p>
    <w:bookmarkEnd w:id="3936"/>
    <w:bookmarkStart w:name="z3943" w:id="3937"/>
    <w:p>
      <w:pPr>
        <w:spacing w:after="0"/>
        <w:ind w:left="0"/>
        <w:jc w:val="left"/>
      </w:pPr>
      <w:r>
        <w:rPr>
          <w:rFonts w:ascii="Times New Roman"/>
          <w:b/>
          <w:i w:val="false"/>
          <w:color w:val="000000"/>
        </w:rPr>
        <w:t xml:space="preserve"> Параграф 10. Сборщик шорно-седельных изделий, 4 разряд</w:t>
      </w:r>
    </w:p>
    <w:bookmarkEnd w:id="3937"/>
    <w:bookmarkStart w:name="z3944" w:id="3938"/>
    <w:p>
      <w:pPr>
        <w:spacing w:after="0"/>
        <w:ind w:left="0"/>
        <w:jc w:val="both"/>
      </w:pPr>
      <w:r>
        <w:rPr>
          <w:rFonts w:ascii="Times New Roman"/>
          <w:b w:val="false"/>
          <w:i w:val="false"/>
          <w:color w:val="000000"/>
          <w:sz w:val="28"/>
        </w:rPr>
        <w:t xml:space="preserve">
      595. Характеристика работ: </w:t>
      </w:r>
    </w:p>
    <w:bookmarkEnd w:id="3938"/>
    <w:bookmarkStart w:name="z3945" w:id="3939"/>
    <w:p>
      <w:pPr>
        <w:spacing w:after="0"/>
        <w:ind w:left="0"/>
        <w:jc w:val="both"/>
      </w:pPr>
      <w:r>
        <w:rPr>
          <w:rFonts w:ascii="Times New Roman"/>
          <w:b w:val="false"/>
          <w:i w:val="false"/>
          <w:color w:val="000000"/>
          <w:sz w:val="28"/>
        </w:rPr>
        <w:t xml:space="preserve">
      сборка путем вязки нескольких сыромятных ремней в шорно-седельные изделия, пропускания концов одного ремня через парные прорези иных ремней, завязывание его в узел с приданием формы шорного узла на изделиях упряжи и седел; </w:t>
      </w:r>
    </w:p>
    <w:bookmarkEnd w:id="3939"/>
    <w:bookmarkStart w:name="z3946" w:id="3940"/>
    <w:p>
      <w:pPr>
        <w:spacing w:after="0"/>
        <w:ind w:left="0"/>
        <w:jc w:val="both"/>
      </w:pPr>
      <w:r>
        <w:rPr>
          <w:rFonts w:ascii="Times New Roman"/>
          <w:b w:val="false"/>
          <w:i w:val="false"/>
          <w:color w:val="000000"/>
          <w:sz w:val="28"/>
        </w:rPr>
        <w:t xml:space="preserve">
      сборка ленчика и подгонка (правка) его по решетке (лекалу) - полок ленчика и лук к палкам, разметка по шаблону мест крепления лук ленчика; </w:t>
      </w:r>
    </w:p>
    <w:bookmarkEnd w:id="3940"/>
    <w:bookmarkStart w:name="z3947" w:id="3941"/>
    <w:p>
      <w:pPr>
        <w:spacing w:after="0"/>
        <w:ind w:left="0"/>
        <w:jc w:val="both"/>
      </w:pPr>
      <w:r>
        <w:rPr>
          <w:rFonts w:ascii="Times New Roman"/>
          <w:b w:val="false"/>
          <w:i w:val="false"/>
          <w:color w:val="000000"/>
          <w:sz w:val="28"/>
        </w:rPr>
        <w:t xml:space="preserve">
      контроль за качеством сборки шорно-седельных изделий; </w:t>
      </w:r>
    </w:p>
    <w:bookmarkEnd w:id="3941"/>
    <w:bookmarkStart w:name="z3948" w:id="3942"/>
    <w:p>
      <w:pPr>
        <w:spacing w:after="0"/>
        <w:ind w:left="0"/>
        <w:jc w:val="both"/>
      </w:pPr>
      <w:r>
        <w:rPr>
          <w:rFonts w:ascii="Times New Roman"/>
          <w:b w:val="false"/>
          <w:i w:val="false"/>
          <w:color w:val="000000"/>
          <w:sz w:val="28"/>
        </w:rPr>
        <w:t xml:space="preserve">
      обтягивание кожей, кожзаменителями, войлоком хомутной подушки, подушки выездной седелки с предварительным увлажнением; </w:t>
      </w:r>
    </w:p>
    <w:bookmarkEnd w:id="3942"/>
    <w:bookmarkStart w:name="z3949" w:id="3943"/>
    <w:p>
      <w:pPr>
        <w:spacing w:after="0"/>
        <w:ind w:left="0"/>
        <w:jc w:val="both"/>
      </w:pPr>
      <w:r>
        <w:rPr>
          <w:rFonts w:ascii="Times New Roman"/>
          <w:b w:val="false"/>
          <w:i w:val="false"/>
          <w:color w:val="000000"/>
          <w:sz w:val="28"/>
        </w:rPr>
        <w:t xml:space="preserve">
      разглаживание морщин, складок. </w:t>
      </w:r>
    </w:p>
    <w:bookmarkEnd w:id="3943"/>
    <w:bookmarkStart w:name="z3950" w:id="3944"/>
    <w:p>
      <w:pPr>
        <w:spacing w:after="0"/>
        <w:ind w:left="0"/>
        <w:jc w:val="both"/>
      </w:pPr>
      <w:r>
        <w:rPr>
          <w:rFonts w:ascii="Times New Roman"/>
          <w:b w:val="false"/>
          <w:i w:val="false"/>
          <w:color w:val="000000"/>
          <w:sz w:val="28"/>
        </w:rPr>
        <w:t xml:space="preserve">
      596. Должен знать: </w:t>
      </w:r>
    </w:p>
    <w:bookmarkEnd w:id="3944"/>
    <w:bookmarkStart w:name="z3951" w:id="3945"/>
    <w:p>
      <w:pPr>
        <w:spacing w:after="0"/>
        <w:ind w:left="0"/>
        <w:jc w:val="both"/>
      </w:pPr>
      <w:r>
        <w:rPr>
          <w:rFonts w:ascii="Times New Roman"/>
          <w:b w:val="false"/>
          <w:i w:val="false"/>
          <w:color w:val="000000"/>
          <w:sz w:val="28"/>
        </w:rPr>
        <w:t xml:space="preserve">
      способы сборки шорно-седельных изделий; </w:t>
      </w:r>
    </w:p>
    <w:bookmarkEnd w:id="3945"/>
    <w:bookmarkStart w:name="z3952" w:id="3946"/>
    <w:p>
      <w:pPr>
        <w:spacing w:after="0"/>
        <w:ind w:left="0"/>
        <w:jc w:val="both"/>
      </w:pPr>
      <w:r>
        <w:rPr>
          <w:rFonts w:ascii="Times New Roman"/>
          <w:b w:val="false"/>
          <w:i w:val="false"/>
          <w:color w:val="000000"/>
          <w:sz w:val="28"/>
        </w:rPr>
        <w:t>
      порядок обтягивания подушек хомутной и выездной седелки;</w:t>
      </w:r>
    </w:p>
    <w:bookmarkEnd w:id="3946"/>
    <w:bookmarkStart w:name="z3953" w:id="3947"/>
    <w:p>
      <w:pPr>
        <w:spacing w:after="0"/>
        <w:ind w:left="0"/>
        <w:jc w:val="both"/>
      </w:pPr>
      <w:r>
        <w:rPr>
          <w:rFonts w:ascii="Times New Roman"/>
          <w:b w:val="false"/>
          <w:i w:val="false"/>
          <w:color w:val="000000"/>
          <w:sz w:val="28"/>
        </w:rPr>
        <w:t>
      комплекты деталей, входящих в шорно-седельные изделия.</w:t>
      </w:r>
    </w:p>
    <w:bookmarkEnd w:id="3947"/>
    <w:bookmarkStart w:name="z3954" w:id="3948"/>
    <w:p>
      <w:pPr>
        <w:spacing w:after="0"/>
        <w:ind w:left="0"/>
        <w:jc w:val="left"/>
      </w:pPr>
      <w:r>
        <w:rPr>
          <w:rFonts w:ascii="Times New Roman"/>
          <w:b/>
          <w:i w:val="false"/>
          <w:color w:val="000000"/>
        </w:rPr>
        <w:t xml:space="preserve"> Параграф 11. Сборщик шорно-седельных изделий, 5 разряд</w:t>
      </w:r>
    </w:p>
    <w:bookmarkEnd w:id="3948"/>
    <w:bookmarkStart w:name="z3955" w:id="3949"/>
    <w:p>
      <w:pPr>
        <w:spacing w:after="0"/>
        <w:ind w:left="0"/>
        <w:jc w:val="both"/>
      </w:pPr>
      <w:r>
        <w:rPr>
          <w:rFonts w:ascii="Times New Roman"/>
          <w:b w:val="false"/>
          <w:i w:val="false"/>
          <w:color w:val="000000"/>
          <w:sz w:val="28"/>
        </w:rPr>
        <w:t xml:space="preserve">
      597. Характеристика работ: </w:t>
      </w:r>
    </w:p>
    <w:bookmarkEnd w:id="3949"/>
    <w:bookmarkStart w:name="z3956" w:id="3950"/>
    <w:p>
      <w:pPr>
        <w:spacing w:after="0"/>
        <w:ind w:left="0"/>
        <w:jc w:val="both"/>
      </w:pPr>
      <w:r>
        <w:rPr>
          <w:rFonts w:ascii="Times New Roman"/>
          <w:b w:val="false"/>
          <w:i w:val="false"/>
          <w:color w:val="000000"/>
          <w:sz w:val="28"/>
        </w:rPr>
        <w:t xml:space="preserve">
      сборка седла; </w:t>
      </w:r>
    </w:p>
    <w:bookmarkEnd w:id="3950"/>
    <w:bookmarkStart w:name="z3957" w:id="3951"/>
    <w:p>
      <w:pPr>
        <w:spacing w:after="0"/>
        <w:ind w:left="0"/>
        <w:jc w:val="both"/>
      </w:pPr>
      <w:r>
        <w:rPr>
          <w:rFonts w:ascii="Times New Roman"/>
          <w:b w:val="false"/>
          <w:i w:val="false"/>
          <w:color w:val="000000"/>
          <w:sz w:val="28"/>
        </w:rPr>
        <w:t xml:space="preserve">
      обтягивание ленчика седла и сидений седел кожей с предварительным увлажнением; </w:t>
      </w:r>
    </w:p>
    <w:bookmarkEnd w:id="3951"/>
    <w:bookmarkStart w:name="z3958" w:id="3952"/>
    <w:p>
      <w:pPr>
        <w:spacing w:after="0"/>
        <w:ind w:left="0"/>
        <w:jc w:val="both"/>
      </w:pPr>
      <w:r>
        <w:rPr>
          <w:rFonts w:ascii="Times New Roman"/>
          <w:b w:val="false"/>
          <w:i w:val="false"/>
          <w:color w:val="000000"/>
          <w:sz w:val="28"/>
        </w:rPr>
        <w:t xml:space="preserve">
      расправка (разглаживание) морщин, складок, формовка и заделка краев кожаной обтяжки. </w:t>
      </w:r>
    </w:p>
    <w:bookmarkEnd w:id="3952"/>
    <w:bookmarkStart w:name="z3959" w:id="3953"/>
    <w:p>
      <w:pPr>
        <w:spacing w:after="0"/>
        <w:ind w:left="0"/>
        <w:jc w:val="both"/>
      </w:pPr>
      <w:r>
        <w:rPr>
          <w:rFonts w:ascii="Times New Roman"/>
          <w:b w:val="false"/>
          <w:i w:val="false"/>
          <w:color w:val="000000"/>
          <w:sz w:val="28"/>
        </w:rPr>
        <w:t xml:space="preserve">
      598. Должен знать: </w:t>
      </w:r>
    </w:p>
    <w:bookmarkEnd w:id="3953"/>
    <w:bookmarkStart w:name="z3960" w:id="3954"/>
    <w:p>
      <w:pPr>
        <w:spacing w:after="0"/>
        <w:ind w:left="0"/>
        <w:jc w:val="both"/>
      </w:pPr>
      <w:r>
        <w:rPr>
          <w:rFonts w:ascii="Times New Roman"/>
          <w:b w:val="false"/>
          <w:i w:val="false"/>
          <w:color w:val="000000"/>
          <w:sz w:val="28"/>
        </w:rPr>
        <w:t xml:space="preserve">
      способы сборки шорно-седельных изделий; </w:t>
      </w:r>
    </w:p>
    <w:bookmarkEnd w:id="3954"/>
    <w:bookmarkStart w:name="z3961" w:id="3955"/>
    <w:p>
      <w:pPr>
        <w:spacing w:after="0"/>
        <w:ind w:left="0"/>
        <w:jc w:val="both"/>
      </w:pPr>
      <w:r>
        <w:rPr>
          <w:rFonts w:ascii="Times New Roman"/>
          <w:b w:val="false"/>
          <w:i w:val="false"/>
          <w:color w:val="000000"/>
          <w:sz w:val="28"/>
        </w:rPr>
        <w:t xml:space="preserve">
      порядок обтягивания ленчика седла и сидений седел; </w:t>
      </w:r>
    </w:p>
    <w:bookmarkEnd w:id="3955"/>
    <w:bookmarkStart w:name="z3962" w:id="3956"/>
    <w:p>
      <w:pPr>
        <w:spacing w:after="0"/>
        <w:ind w:left="0"/>
        <w:jc w:val="both"/>
      </w:pPr>
      <w:r>
        <w:rPr>
          <w:rFonts w:ascii="Times New Roman"/>
          <w:b w:val="false"/>
          <w:i w:val="false"/>
          <w:color w:val="000000"/>
          <w:sz w:val="28"/>
        </w:rPr>
        <w:t>
      технические условия на шорно-седельные изделия;</w:t>
      </w:r>
    </w:p>
    <w:bookmarkEnd w:id="3956"/>
    <w:bookmarkStart w:name="z3963" w:id="3957"/>
    <w:p>
      <w:pPr>
        <w:spacing w:after="0"/>
        <w:ind w:left="0"/>
        <w:jc w:val="both"/>
      </w:pPr>
      <w:r>
        <w:rPr>
          <w:rFonts w:ascii="Times New Roman"/>
          <w:b w:val="false"/>
          <w:i w:val="false"/>
          <w:color w:val="000000"/>
          <w:sz w:val="28"/>
        </w:rPr>
        <w:t>
      виды шорно-седельных изделий;</w:t>
      </w:r>
    </w:p>
    <w:bookmarkEnd w:id="3957"/>
    <w:bookmarkStart w:name="z3964" w:id="3958"/>
    <w:p>
      <w:pPr>
        <w:spacing w:after="0"/>
        <w:ind w:left="0"/>
        <w:jc w:val="both"/>
      </w:pPr>
      <w:r>
        <w:rPr>
          <w:rFonts w:ascii="Times New Roman"/>
          <w:b w:val="false"/>
          <w:i w:val="false"/>
          <w:color w:val="000000"/>
          <w:sz w:val="28"/>
        </w:rPr>
        <w:t>
      формы и размеры обтягиваемых деталей;</w:t>
      </w:r>
    </w:p>
    <w:bookmarkEnd w:id="3958"/>
    <w:bookmarkStart w:name="z3965" w:id="3959"/>
    <w:p>
      <w:pPr>
        <w:spacing w:after="0"/>
        <w:ind w:left="0"/>
        <w:jc w:val="both"/>
      </w:pPr>
      <w:r>
        <w:rPr>
          <w:rFonts w:ascii="Times New Roman"/>
          <w:b w:val="false"/>
          <w:i w:val="false"/>
          <w:color w:val="000000"/>
          <w:sz w:val="28"/>
        </w:rPr>
        <w:t>
      виды применяемых вспомогательных материалов.</w:t>
      </w:r>
    </w:p>
    <w:bookmarkEnd w:id="3959"/>
    <w:bookmarkStart w:name="z3966" w:id="3960"/>
    <w:p>
      <w:pPr>
        <w:spacing w:after="0"/>
        <w:ind w:left="0"/>
        <w:jc w:val="left"/>
      </w:pPr>
      <w:r>
        <w:rPr>
          <w:rFonts w:ascii="Times New Roman"/>
          <w:b/>
          <w:i w:val="false"/>
          <w:color w:val="000000"/>
        </w:rPr>
        <w:t xml:space="preserve"> Глава 8. Тарифно-квалификационные характеристики профессий рабочих по разрядам на работы по щетинно-щеточному производству</w:t>
      </w:r>
    </w:p>
    <w:bookmarkEnd w:id="3960"/>
    <w:bookmarkStart w:name="z3967" w:id="3961"/>
    <w:p>
      <w:pPr>
        <w:spacing w:after="0"/>
        <w:ind w:left="0"/>
        <w:jc w:val="left"/>
      </w:pPr>
      <w:r>
        <w:rPr>
          <w:rFonts w:ascii="Times New Roman"/>
          <w:b/>
          <w:i w:val="false"/>
          <w:color w:val="000000"/>
        </w:rPr>
        <w:t xml:space="preserve"> Параграф 1. Красильщик волоса, 3 разряд</w:t>
      </w:r>
    </w:p>
    <w:bookmarkEnd w:id="3961"/>
    <w:bookmarkStart w:name="z3968" w:id="3962"/>
    <w:p>
      <w:pPr>
        <w:spacing w:after="0"/>
        <w:ind w:left="0"/>
        <w:jc w:val="both"/>
      </w:pPr>
      <w:r>
        <w:rPr>
          <w:rFonts w:ascii="Times New Roman"/>
          <w:b w:val="false"/>
          <w:i w:val="false"/>
          <w:color w:val="000000"/>
          <w:sz w:val="28"/>
        </w:rPr>
        <w:t xml:space="preserve">
      599. Характеристика работ: </w:t>
      </w:r>
    </w:p>
    <w:bookmarkEnd w:id="3962"/>
    <w:bookmarkStart w:name="z3969" w:id="3963"/>
    <w:p>
      <w:pPr>
        <w:spacing w:after="0"/>
        <w:ind w:left="0"/>
        <w:jc w:val="both"/>
      </w:pPr>
      <w:r>
        <w:rPr>
          <w:rFonts w:ascii="Times New Roman"/>
          <w:b w:val="false"/>
          <w:i w:val="false"/>
          <w:color w:val="000000"/>
          <w:sz w:val="28"/>
        </w:rPr>
        <w:t xml:space="preserve">
      крашение различными красителями волоса и заменителей в чанах, ваннах, баках; </w:t>
      </w:r>
    </w:p>
    <w:bookmarkEnd w:id="3963"/>
    <w:bookmarkStart w:name="z3970" w:id="3964"/>
    <w:p>
      <w:pPr>
        <w:spacing w:after="0"/>
        <w:ind w:left="0"/>
        <w:jc w:val="both"/>
      </w:pPr>
      <w:r>
        <w:rPr>
          <w:rFonts w:ascii="Times New Roman"/>
          <w:b w:val="false"/>
          <w:i w:val="false"/>
          <w:color w:val="000000"/>
          <w:sz w:val="28"/>
        </w:rPr>
        <w:t xml:space="preserve">
      наблюдение за технологическим режимом крашения; </w:t>
      </w:r>
    </w:p>
    <w:bookmarkEnd w:id="3964"/>
    <w:bookmarkStart w:name="z3971" w:id="3965"/>
    <w:p>
      <w:pPr>
        <w:spacing w:after="0"/>
        <w:ind w:left="0"/>
        <w:jc w:val="both"/>
      </w:pPr>
      <w:r>
        <w:rPr>
          <w:rFonts w:ascii="Times New Roman"/>
          <w:b w:val="false"/>
          <w:i w:val="false"/>
          <w:color w:val="000000"/>
          <w:sz w:val="28"/>
        </w:rPr>
        <w:t xml:space="preserve">
      приготовление красильных растворов; </w:t>
      </w:r>
    </w:p>
    <w:bookmarkEnd w:id="3965"/>
    <w:bookmarkStart w:name="z3972" w:id="3966"/>
    <w:p>
      <w:pPr>
        <w:spacing w:after="0"/>
        <w:ind w:left="0"/>
        <w:jc w:val="both"/>
      </w:pPr>
      <w:r>
        <w:rPr>
          <w:rFonts w:ascii="Times New Roman"/>
          <w:b w:val="false"/>
          <w:i w:val="false"/>
          <w:color w:val="000000"/>
          <w:sz w:val="28"/>
        </w:rPr>
        <w:t xml:space="preserve">
      загрузка и выгрузка полуфабрикатов. </w:t>
      </w:r>
    </w:p>
    <w:bookmarkEnd w:id="3966"/>
    <w:bookmarkStart w:name="z3973" w:id="3967"/>
    <w:p>
      <w:pPr>
        <w:spacing w:after="0"/>
        <w:ind w:left="0"/>
        <w:jc w:val="both"/>
      </w:pPr>
      <w:r>
        <w:rPr>
          <w:rFonts w:ascii="Times New Roman"/>
          <w:b w:val="false"/>
          <w:i w:val="false"/>
          <w:color w:val="000000"/>
          <w:sz w:val="28"/>
        </w:rPr>
        <w:t xml:space="preserve">
      600. Должен знать: </w:t>
      </w:r>
    </w:p>
    <w:bookmarkEnd w:id="3967"/>
    <w:bookmarkStart w:name="z3974" w:id="3968"/>
    <w:p>
      <w:pPr>
        <w:spacing w:after="0"/>
        <w:ind w:left="0"/>
        <w:jc w:val="both"/>
      </w:pPr>
      <w:r>
        <w:rPr>
          <w:rFonts w:ascii="Times New Roman"/>
          <w:b w:val="false"/>
          <w:i w:val="false"/>
          <w:color w:val="000000"/>
          <w:sz w:val="28"/>
        </w:rPr>
        <w:t xml:space="preserve">
      технологический режим процесса крашения волоса и заменителей; </w:t>
      </w:r>
    </w:p>
    <w:bookmarkEnd w:id="3968"/>
    <w:bookmarkStart w:name="z3975" w:id="3969"/>
    <w:p>
      <w:pPr>
        <w:spacing w:after="0"/>
        <w:ind w:left="0"/>
        <w:jc w:val="both"/>
      </w:pPr>
      <w:r>
        <w:rPr>
          <w:rFonts w:ascii="Times New Roman"/>
          <w:b w:val="false"/>
          <w:i w:val="false"/>
          <w:color w:val="000000"/>
          <w:sz w:val="28"/>
        </w:rPr>
        <w:t>
      рецептуру приготовления красильных растворов;</w:t>
      </w:r>
    </w:p>
    <w:bookmarkEnd w:id="3969"/>
    <w:bookmarkStart w:name="z3976" w:id="3970"/>
    <w:p>
      <w:pPr>
        <w:spacing w:after="0"/>
        <w:ind w:left="0"/>
        <w:jc w:val="both"/>
      </w:pPr>
      <w:r>
        <w:rPr>
          <w:rFonts w:ascii="Times New Roman"/>
          <w:b w:val="false"/>
          <w:i w:val="false"/>
          <w:color w:val="000000"/>
          <w:sz w:val="28"/>
        </w:rPr>
        <w:t>
      свойства красителей.</w:t>
      </w:r>
    </w:p>
    <w:bookmarkEnd w:id="3970"/>
    <w:bookmarkStart w:name="z3977" w:id="3971"/>
    <w:p>
      <w:pPr>
        <w:spacing w:after="0"/>
        <w:ind w:left="0"/>
        <w:jc w:val="left"/>
      </w:pPr>
      <w:r>
        <w:rPr>
          <w:rFonts w:ascii="Times New Roman"/>
          <w:b/>
          <w:i w:val="false"/>
          <w:color w:val="000000"/>
        </w:rPr>
        <w:t xml:space="preserve"> Параграф 2. Разбивщик отходов, 2 разряд</w:t>
      </w:r>
    </w:p>
    <w:bookmarkEnd w:id="3971"/>
    <w:bookmarkStart w:name="z3978" w:id="3972"/>
    <w:p>
      <w:pPr>
        <w:spacing w:after="0"/>
        <w:ind w:left="0"/>
        <w:jc w:val="both"/>
      </w:pPr>
      <w:r>
        <w:rPr>
          <w:rFonts w:ascii="Times New Roman"/>
          <w:b w:val="false"/>
          <w:i w:val="false"/>
          <w:color w:val="000000"/>
          <w:sz w:val="28"/>
        </w:rPr>
        <w:t xml:space="preserve">
      601. Характеристика работ: </w:t>
      </w:r>
    </w:p>
    <w:bookmarkEnd w:id="3972"/>
    <w:bookmarkStart w:name="z3979" w:id="3973"/>
    <w:p>
      <w:pPr>
        <w:spacing w:after="0"/>
        <w:ind w:left="0"/>
        <w:jc w:val="both"/>
      </w:pPr>
      <w:r>
        <w:rPr>
          <w:rFonts w:ascii="Times New Roman"/>
          <w:b w:val="false"/>
          <w:i w:val="false"/>
          <w:color w:val="000000"/>
          <w:sz w:val="28"/>
        </w:rPr>
        <w:t xml:space="preserve">
      разбивка щетины-сырья, отходов щетины и волоса для удаления механических примесей; </w:t>
      </w:r>
    </w:p>
    <w:bookmarkEnd w:id="3973"/>
    <w:bookmarkStart w:name="z3980" w:id="3974"/>
    <w:p>
      <w:pPr>
        <w:spacing w:after="0"/>
        <w:ind w:left="0"/>
        <w:jc w:val="both"/>
      </w:pPr>
      <w:r>
        <w:rPr>
          <w:rFonts w:ascii="Times New Roman"/>
          <w:b w:val="false"/>
          <w:i w:val="false"/>
          <w:color w:val="000000"/>
          <w:sz w:val="28"/>
        </w:rPr>
        <w:t xml:space="preserve">
      смешивание отходов щетины и волоса до получения однородной смеси на разбивочных и иных машинах или вручную. </w:t>
      </w:r>
    </w:p>
    <w:bookmarkEnd w:id="3974"/>
    <w:bookmarkStart w:name="z3981" w:id="3975"/>
    <w:p>
      <w:pPr>
        <w:spacing w:after="0"/>
        <w:ind w:left="0"/>
        <w:jc w:val="both"/>
      </w:pPr>
      <w:r>
        <w:rPr>
          <w:rFonts w:ascii="Times New Roman"/>
          <w:b w:val="false"/>
          <w:i w:val="false"/>
          <w:color w:val="000000"/>
          <w:sz w:val="28"/>
        </w:rPr>
        <w:t xml:space="preserve">
      602. Должен знать: </w:t>
      </w:r>
    </w:p>
    <w:bookmarkEnd w:id="3975"/>
    <w:bookmarkStart w:name="z3982" w:id="3976"/>
    <w:p>
      <w:pPr>
        <w:spacing w:after="0"/>
        <w:ind w:left="0"/>
        <w:jc w:val="both"/>
      </w:pPr>
      <w:r>
        <w:rPr>
          <w:rFonts w:ascii="Times New Roman"/>
          <w:b w:val="false"/>
          <w:i w:val="false"/>
          <w:color w:val="000000"/>
          <w:sz w:val="28"/>
        </w:rPr>
        <w:t xml:space="preserve">
      устройство и порядок регулирования обслуживаемых машин; </w:t>
      </w:r>
    </w:p>
    <w:bookmarkEnd w:id="3976"/>
    <w:bookmarkStart w:name="z3983" w:id="3977"/>
    <w:p>
      <w:pPr>
        <w:spacing w:after="0"/>
        <w:ind w:left="0"/>
        <w:jc w:val="both"/>
      </w:pPr>
      <w:r>
        <w:rPr>
          <w:rFonts w:ascii="Times New Roman"/>
          <w:b w:val="false"/>
          <w:i w:val="false"/>
          <w:color w:val="000000"/>
          <w:sz w:val="28"/>
        </w:rPr>
        <w:t>
      требования, предъявляемые к качеству разбивки отходов;</w:t>
      </w:r>
    </w:p>
    <w:bookmarkEnd w:id="3977"/>
    <w:bookmarkStart w:name="z3984" w:id="3978"/>
    <w:p>
      <w:pPr>
        <w:spacing w:after="0"/>
        <w:ind w:left="0"/>
        <w:jc w:val="both"/>
      </w:pPr>
      <w:r>
        <w:rPr>
          <w:rFonts w:ascii="Times New Roman"/>
          <w:b w:val="false"/>
          <w:i w:val="false"/>
          <w:color w:val="000000"/>
          <w:sz w:val="28"/>
        </w:rPr>
        <w:t>
      соотношение компонентов при смешивании отходов щетины и волоса.</w:t>
      </w:r>
    </w:p>
    <w:bookmarkEnd w:id="3978"/>
    <w:bookmarkStart w:name="z3985" w:id="3979"/>
    <w:p>
      <w:pPr>
        <w:spacing w:after="0"/>
        <w:ind w:left="0"/>
        <w:jc w:val="left"/>
      </w:pPr>
      <w:r>
        <w:rPr>
          <w:rFonts w:ascii="Times New Roman"/>
          <w:b/>
          <w:i w:val="false"/>
          <w:color w:val="000000"/>
        </w:rPr>
        <w:t xml:space="preserve"> Параграф 3. Фасовщик пучков щетины и волоса, 3 разряд</w:t>
      </w:r>
    </w:p>
    <w:bookmarkEnd w:id="3979"/>
    <w:bookmarkStart w:name="z3986" w:id="3980"/>
    <w:p>
      <w:pPr>
        <w:spacing w:after="0"/>
        <w:ind w:left="0"/>
        <w:jc w:val="both"/>
      </w:pPr>
      <w:r>
        <w:rPr>
          <w:rFonts w:ascii="Times New Roman"/>
          <w:b w:val="false"/>
          <w:i w:val="false"/>
          <w:color w:val="000000"/>
          <w:sz w:val="28"/>
        </w:rPr>
        <w:t xml:space="preserve">
      603. Характеристика работ: </w:t>
      </w:r>
    </w:p>
    <w:bookmarkEnd w:id="3980"/>
    <w:bookmarkStart w:name="z3987" w:id="3981"/>
    <w:p>
      <w:pPr>
        <w:spacing w:after="0"/>
        <w:ind w:left="0"/>
        <w:jc w:val="both"/>
      </w:pPr>
      <w:r>
        <w:rPr>
          <w:rFonts w:ascii="Times New Roman"/>
          <w:b w:val="false"/>
          <w:i w:val="false"/>
          <w:color w:val="000000"/>
          <w:sz w:val="28"/>
        </w:rPr>
        <w:t xml:space="preserve">
      фасовка щетины, волоса и синтетического волокна в пучки установленных размеров; </w:t>
      </w:r>
    </w:p>
    <w:bookmarkEnd w:id="3981"/>
    <w:bookmarkStart w:name="z3988" w:id="3982"/>
    <w:p>
      <w:pPr>
        <w:spacing w:after="0"/>
        <w:ind w:left="0"/>
        <w:jc w:val="both"/>
      </w:pPr>
      <w:r>
        <w:rPr>
          <w:rFonts w:ascii="Times New Roman"/>
          <w:b w:val="false"/>
          <w:i w:val="false"/>
          <w:color w:val="000000"/>
          <w:sz w:val="28"/>
        </w:rPr>
        <w:t>
      дозировка необходимого для образования пучка количества волокна;</w:t>
      </w:r>
    </w:p>
    <w:bookmarkEnd w:id="3982"/>
    <w:bookmarkStart w:name="z3989" w:id="3983"/>
    <w:p>
      <w:pPr>
        <w:spacing w:after="0"/>
        <w:ind w:left="0"/>
        <w:jc w:val="both"/>
      </w:pPr>
      <w:r>
        <w:rPr>
          <w:rFonts w:ascii="Times New Roman"/>
          <w:b w:val="false"/>
          <w:i w:val="false"/>
          <w:color w:val="000000"/>
          <w:sz w:val="28"/>
        </w:rPr>
        <w:t xml:space="preserve">
      запрессовка щетины в картонные кольца; </w:t>
      </w:r>
    </w:p>
    <w:bookmarkEnd w:id="3983"/>
    <w:bookmarkStart w:name="z3990" w:id="3984"/>
    <w:p>
      <w:pPr>
        <w:spacing w:after="0"/>
        <w:ind w:left="0"/>
        <w:jc w:val="both"/>
      </w:pPr>
      <w:r>
        <w:rPr>
          <w:rFonts w:ascii="Times New Roman"/>
          <w:b w:val="false"/>
          <w:i w:val="false"/>
          <w:color w:val="000000"/>
          <w:sz w:val="28"/>
        </w:rPr>
        <w:t xml:space="preserve">
      прочесывание отобранного волоса, перевязка шпагатом; </w:t>
      </w:r>
    </w:p>
    <w:bookmarkEnd w:id="3984"/>
    <w:bookmarkStart w:name="z3991" w:id="3985"/>
    <w:p>
      <w:pPr>
        <w:spacing w:after="0"/>
        <w:ind w:left="0"/>
        <w:jc w:val="both"/>
      </w:pPr>
      <w:r>
        <w:rPr>
          <w:rFonts w:ascii="Times New Roman"/>
          <w:b w:val="false"/>
          <w:i w:val="false"/>
          <w:color w:val="000000"/>
          <w:sz w:val="28"/>
        </w:rPr>
        <w:t>
      подстрижка на обслуживаемой машине;</w:t>
      </w:r>
    </w:p>
    <w:bookmarkEnd w:id="3985"/>
    <w:bookmarkStart w:name="z3992" w:id="3986"/>
    <w:p>
      <w:pPr>
        <w:spacing w:after="0"/>
        <w:ind w:left="0"/>
        <w:jc w:val="both"/>
      </w:pPr>
      <w:r>
        <w:rPr>
          <w:rFonts w:ascii="Times New Roman"/>
          <w:b w:val="false"/>
          <w:i w:val="false"/>
          <w:color w:val="000000"/>
          <w:sz w:val="28"/>
        </w:rPr>
        <w:t xml:space="preserve">
      обмотка волокна креппировальной бумагой. </w:t>
      </w:r>
    </w:p>
    <w:bookmarkEnd w:id="3986"/>
    <w:bookmarkStart w:name="z3993" w:id="3987"/>
    <w:p>
      <w:pPr>
        <w:spacing w:after="0"/>
        <w:ind w:left="0"/>
        <w:jc w:val="both"/>
      </w:pPr>
      <w:r>
        <w:rPr>
          <w:rFonts w:ascii="Times New Roman"/>
          <w:b w:val="false"/>
          <w:i w:val="false"/>
          <w:color w:val="000000"/>
          <w:sz w:val="28"/>
        </w:rPr>
        <w:t xml:space="preserve">
      604. Должен знать: </w:t>
      </w:r>
    </w:p>
    <w:bookmarkEnd w:id="3987"/>
    <w:bookmarkStart w:name="z3994" w:id="3988"/>
    <w:p>
      <w:pPr>
        <w:spacing w:after="0"/>
        <w:ind w:left="0"/>
        <w:jc w:val="both"/>
      </w:pPr>
      <w:r>
        <w:rPr>
          <w:rFonts w:ascii="Times New Roman"/>
          <w:b w:val="false"/>
          <w:i w:val="false"/>
          <w:color w:val="000000"/>
          <w:sz w:val="28"/>
        </w:rPr>
        <w:t xml:space="preserve">
      способы фасовки и упаковки пучков щетины и волоса; </w:t>
      </w:r>
    </w:p>
    <w:bookmarkEnd w:id="3988"/>
    <w:bookmarkStart w:name="z3995" w:id="3989"/>
    <w:p>
      <w:pPr>
        <w:spacing w:after="0"/>
        <w:ind w:left="0"/>
        <w:jc w:val="both"/>
      </w:pPr>
      <w:r>
        <w:rPr>
          <w:rFonts w:ascii="Times New Roman"/>
          <w:b w:val="false"/>
          <w:i w:val="false"/>
          <w:color w:val="000000"/>
          <w:sz w:val="28"/>
        </w:rPr>
        <w:t xml:space="preserve">
      требования, предъявляемые к щетине и волосу; </w:t>
      </w:r>
    </w:p>
    <w:bookmarkEnd w:id="3989"/>
    <w:bookmarkStart w:name="z3996" w:id="3990"/>
    <w:p>
      <w:pPr>
        <w:spacing w:after="0"/>
        <w:ind w:left="0"/>
        <w:jc w:val="both"/>
      </w:pPr>
      <w:r>
        <w:rPr>
          <w:rFonts w:ascii="Times New Roman"/>
          <w:b w:val="false"/>
          <w:i w:val="false"/>
          <w:color w:val="000000"/>
          <w:sz w:val="28"/>
        </w:rPr>
        <w:t>
      устройство и порядок эксплуатации обслуживаемых машин.</w:t>
      </w:r>
    </w:p>
    <w:bookmarkEnd w:id="3990"/>
    <w:bookmarkStart w:name="z3997" w:id="3991"/>
    <w:p>
      <w:pPr>
        <w:spacing w:after="0"/>
        <w:ind w:left="0"/>
        <w:jc w:val="left"/>
      </w:pPr>
      <w:r>
        <w:rPr>
          <w:rFonts w:ascii="Times New Roman"/>
          <w:b/>
          <w:i w:val="false"/>
          <w:color w:val="000000"/>
        </w:rPr>
        <w:t xml:space="preserve"> Параграф 4. Фасовщик пучков щетины и волоса, 4 разряд</w:t>
      </w:r>
    </w:p>
    <w:bookmarkEnd w:id="3991"/>
    <w:bookmarkStart w:name="z3998" w:id="3992"/>
    <w:p>
      <w:pPr>
        <w:spacing w:after="0"/>
        <w:ind w:left="0"/>
        <w:jc w:val="both"/>
      </w:pPr>
      <w:r>
        <w:rPr>
          <w:rFonts w:ascii="Times New Roman"/>
          <w:b w:val="false"/>
          <w:i w:val="false"/>
          <w:color w:val="000000"/>
          <w:sz w:val="28"/>
        </w:rPr>
        <w:t xml:space="preserve">
      605. Характеристика работ: </w:t>
      </w:r>
    </w:p>
    <w:bookmarkEnd w:id="3992"/>
    <w:bookmarkStart w:name="z3999" w:id="3993"/>
    <w:p>
      <w:pPr>
        <w:spacing w:after="0"/>
        <w:ind w:left="0"/>
        <w:jc w:val="both"/>
      </w:pPr>
      <w:r>
        <w:rPr>
          <w:rFonts w:ascii="Times New Roman"/>
          <w:b w:val="false"/>
          <w:i w:val="false"/>
          <w:color w:val="000000"/>
          <w:sz w:val="28"/>
        </w:rPr>
        <w:t xml:space="preserve">
      фасовка готовой щетины и волоса для экспорта в соответствии с государственными стандартами раздельно по видам, размерам (длине) и цветам; </w:t>
      </w:r>
    </w:p>
    <w:bookmarkEnd w:id="3993"/>
    <w:bookmarkStart w:name="z4000" w:id="3994"/>
    <w:p>
      <w:pPr>
        <w:spacing w:after="0"/>
        <w:ind w:left="0"/>
        <w:jc w:val="both"/>
      </w:pPr>
      <w:r>
        <w:rPr>
          <w:rFonts w:ascii="Times New Roman"/>
          <w:b w:val="false"/>
          <w:i w:val="false"/>
          <w:color w:val="000000"/>
          <w:sz w:val="28"/>
        </w:rPr>
        <w:t>
      дозирование необходимого для образования пучка количества волокна;</w:t>
      </w:r>
    </w:p>
    <w:bookmarkEnd w:id="3994"/>
    <w:bookmarkStart w:name="z4001" w:id="3995"/>
    <w:p>
      <w:pPr>
        <w:spacing w:after="0"/>
        <w:ind w:left="0"/>
        <w:jc w:val="both"/>
      </w:pPr>
      <w:r>
        <w:rPr>
          <w:rFonts w:ascii="Times New Roman"/>
          <w:b w:val="false"/>
          <w:i w:val="false"/>
          <w:color w:val="000000"/>
          <w:sz w:val="28"/>
        </w:rPr>
        <w:t xml:space="preserve">
      запрессовка щетины в картонные кольца; </w:t>
      </w:r>
    </w:p>
    <w:bookmarkEnd w:id="3995"/>
    <w:bookmarkStart w:name="z4002" w:id="3996"/>
    <w:p>
      <w:pPr>
        <w:spacing w:after="0"/>
        <w:ind w:left="0"/>
        <w:jc w:val="both"/>
      </w:pPr>
      <w:r>
        <w:rPr>
          <w:rFonts w:ascii="Times New Roman"/>
          <w:b w:val="false"/>
          <w:i w:val="false"/>
          <w:color w:val="000000"/>
          <w:sz w:val="28"/>
        </w:rPr>
        <w:t>
      прочесывание отобранного волоса;</w:t>
      </w:r>
    </w:p>
    <w:bookmarkEnd w:id="3996"/>
    <w:bookmarkStart w:name="z4003" w:id="3997"/>
    <w:p>
      <w:pPr>
        <w:spacing w:after="0"/>
        <w:ind w:left="0"/>
        <w:jc w:val="both"/>
      </w:pPr>
      <w:r>
        <w:rPr>
          <w:rFonts w:ascii="Times New Roman"/>
          <w:b w:val="false"/>
          <w:i w:val="false"/>
          <w:color w:val="000000"/>
          <w:sz w:val="28"/>
        </w:rPr>
        <w:t>
      перевязка шпагатом;</w:t>
      </w:r>
    </w:p>
    <w:bookmarkEnd w:id="3997"/>
    <w:bookmarkStart w:name="z4004" w:id="3998"/>
    <w:p>
      <w:pPr>
        <w:spacing w:after="0"/>
        <w:ind w:left="0"/>
        <w:jc w:val="both"/>
      </w:pPr>
      <w:r>
        <w:rPr>
          <w:rFonts w:ascii="Times New Roman"/>
          <w:b w:val="false"/>
          <w:i w:val="false"/>
          <w:color w:val="000000"/>
          <w:sz w:val="28"/>
        </w:rPr>
        <w:t xml:space="preserve">
      подстрижка на обслуживаемой машине. </w:t>
      </w:r>
    </w:p>
    <w:bookmarkEnd w:id="3998"/>
    <w:bookmarkStart w:name="z4005" w:id="3999"/>
    <w:p>
      <w:pPr>
        <w:spacing w:after="0"/>
        <w:ind w:left="0"/>
        <w:jc w:val="both"/>
      </w:pPr>
      <w:r>
        <w:rPr>
          <w:rFonts w:ascii="Times New Roman"/>
          <w:b w:val="false"/>
          <w:i w:val="false"/>
          <w:color w:val="000000"/>
          <w:sz w:val="28"/>
        </w:rPr>
        <w:t xml:space="preserve">
      606. Должен знать: </w:t>
      </w:r>
    </w:p>
    <w:bookmarkEnd w:id="3999"/>
    <w:bookmarkStart w:name="z4006" w:id="4000"/>
    <w:p>
      <w:pPr>
        <w:spacing w:after="0"/>
        <w:ind w:left="0"/>
        <w:jc w:val="both"/>
      </w:pPr>
      <w:r>
        <w:rPr>
          <w:rFonts w:ascii="Times New Roman"/>
          <w:b w:val="false"/>
          <w:i w:val="false"/>
          <w:color w:val="000000"/>
          <w:sz w:val="28"/>
        </w:rPr>
        <w:t xml:space="preserve">
      способы фасовки и упаковки пучков щетины и волоса; </w:t>
      </w:r>
    </w:p>
    <w:bookmarkEnd w:id="4000"/>
    <w:bookmarkStart w:name="z4007" w:id="4001"/>
    <w:p>
      <w:pPr>
        <w:spacing w:after="0"/>
        <w:ind w:left="0"/>
        <w:jc w:val="both"/>
      </w:pPr>
      <w:r>
        <w:rPr>
          <w:rFonts w:ascii="Times New Roman"/>
          <w:b w:val="false"/>
          <w:i w:val="false"/>
          <w:color w:val="000000"/>
          <w:sz w:val="28"/>
        </w:rPr>
        <w:t xml:space="preserve">
      требования, предъявляемые к щетине и волосу; </w:t>
      </w:r>
    </w:p>
    <w:bookmarkEnd w:id="4001"/>
    <w:bookmarkStart w:name="z4008" w:id="4002"/>
    <w:p>
      <w:pPr>
        <w:spacing w:after="0"/>
        <w:ind w:left="0"/>
        <w:jc w:val="both"/>
      </w:pPr>
      <w:r>
        <w:rPr>
          <w:rFonts w:ascii="Times New Roman"/>
          <w:b w:val="false"/>
          <w:i w:val="false"/>
          <w:color w:val="000000"/>
          <w:sz w:val="28"/>
        </w:rPr>
        <w:t>
      государственные стандарты и технические условия на готовую щетину и волос;</w:t>
      </w:r>
    </w:p>
    <w:bookmarkEnd w:id="4002"/>
    <w:bookmarkStart w:name="z4009" w:id="4003"/>
    <w:p>
      <w:pPr>
        <w:spacing w:after="0"/>
        <w:ind w:left="0"/>
        <w:jc w:val="both"/>
      </w:pPr>
      <w:r>
        <w:rPr>
          <w:rFonts w:ascii="Times New Roman"/>
          <w:b w:val="false"/>
          <w:i w:val="false"/>
          <w:color w:val="000000"/>
          <w:sz w:val="28"/>
        </w:rPr>
        <w:t>
      устройство и порядок эксплуатации обслуживаемой машины.</w:t>
      </w:r>
    </w:p>
    <w:bookmarkEnd w:id="4003"/>
    <w:bookmarkStart w:name="z4010" w:id="4004"/>
    <w:p>
      <w:pPr>
        <w:spacing w:after="0"/>
        <w:ind w:left="0"/>
        <w:jc w:val="left"/>
      </w:pPr>
      <w:r>
        <w:rPr>
          <w:rFonts w:ascii="Times New Roman"/>
          <w:b/>
          <w:i w:val="false"/>
          <w:color w:val="000000"/>
        </w:rPr>
        <w:t xml:space="preserve"> Параграф 5. Мойщик щетины и волоса, 3 разряд</w:t>
      </w:r>
    </w:p>
    <w:bookmarkEnd w:id="4004"/>
    <w:bookmarkStart w:name="z4011" w:id="4005"/>
    <w:p>
      <w:pPr>
        <w:spacing w:after="0"/>
        <w:ind w:left="0"/>
        <w:jc w:val="both"/>
      </w:pPr>
      <w:r>
        <w:rPr>
          <w:rFonts w:ascii="Times New Roman"/>
          <w:b w:val="false"/>
          <w:i w:val="false"/>
          <w:color w:val="000000"/>
          <w:sz w:val="28"/>
        </w:rPr>
        <w:t xml:space="preserve">
      607. Характеристика работ: </w:t>
      </w:r>
    </w:p>
    <w:bookmarkEnd w:id="4005"/>
    <w:bookmarkStart w:name="z4012" w:id="4006"/>
    <w:p>
      <w:pPr>
        <w:spacing w:after="0"/>
        <w:ind w:left="0"/>
        <w:jc w:val="both"/>
      </w:pPr>
      <w:r>
        <w:rPr>
          <w:rFonts w:ascii="Times New Roman"/>
          <w:b w:val="false"/>
          <w:i w:val="false"/>
          <w:color w:val="000000"/>
          <w:sz w:val="28"/>
        </w:rPr>
        <w:t xml:space="preserve">
      мойка щетины и волоса в горячей воде моющими растворами в специальных машинах, чанах, ваннах и аппаратах в соответствии с технологией; </w:t>
      </w:r>
    </w:p>
    <w:bookmarkEnd w:id="4006"/>
    <w:bookmarkStart w:name="z4013" w:id="4007"/>
    <w:p>
      <w:pPr>
        <w:spacing w:after="0"/>
        <w:ind w:left="0"/>
        <w:jc w:val="both"/>
      </w:pPr>
      <w:r>
        <w:rPr>
          <w:rFonts w:ascii="Times New Roman"/>
          <w:b w:val="false"/>
          <w:i w:val="false"/>
          <w:color w:val="000000"/>
          <w:sz w:val="28"/>
        </w:rPr>
        <w:t>
      наблюдение за температурным режимом;</w:t>
      </w:r>
    </w:p>
    <w:bookmarkEnd w:id="4007"/>
    <w:bookmarkStart w:name="z4014" w:id="4008"/>
    <w:p>
      <w:pPr>
        <w:spacing w:after="0"/>
        <w:ind w:left="0"/>
        <w:jc w:val="both"/>
      </w:pPr>
      <w:r>
        <w:rPr>
          <w:rFonts w:ascii="Times New Roman"/>
          <w:b w:val="false"/>
          <w:i w:val="false"/>
          <w:color w:val="000000"/>
          <w:sz w:val="28"/>
        </w:rPr>
        <w:t xml:space="preserve">
      проверка качества мойки с обеспечением нормируемого процента остаточной жирности; </w:t>
      </w:r>
    </w:p>
    <w:bookmarkEnd w:id="4008"/>
    <w:bookmarkStart w:name="z4015" w:id="4009"/>
    <w:p>
      <w:pPr>
        <w:spacing w:after="0"/>
        <w:ind w:left="0"/>
        <w:jc w:val="both"/>
      </w:pPr>
      <w:r>
        <w:rPr>
          <w:rFonts w:ascii="Times New Roman"/>
          <w:b w:val="false"/>
          <w:i w:val="false"/>
          <w:color w:val="000000"/>
          <w:sz w:val="28"/>
        </w:rPr>
        <w:t xml:space="preserve">
      загрузка щетины и волоса в емкости с раствором кислоты для нейтрализации, последующая промывка в чистой воде. </w:t>
      </w:r>
    </w:p>
    <w:bookmarkEnd w:id="4009"/>
    <w:bookmarkStart w:name="z4016" w:id="4010"/>
    <w:p>
      <w:pPr>
        <w:spacing w:after="0"/>
        <w:ind w:left="0"/>
        <w:jc w:val="both"/>
      </w:pPr>
      <w:r>
        <w:rPr>
          <w:rFonts w:ascii="Times New Roman"/>
          <w:b w:val="false"/>
          <w:i w:val="false"/>
          <w:color w:val="000000"/>
          <w:sz w:val="28"/>
        </w:rPr>
        <w:t xml:space="preserve">
      608. Должен знать: </w:t>
      </w:r>
    </w:p>
    <w:bookmarkEnd w:id="4010"/>
    <w:bookmarkStart w:name="z4017" w:id="4011"/>
    <w:p>
      <w:pPr>
        <w:spacing w:after="0"/>
        <w:ind w:left="0"/>
        <w:jc w:val="both"/>
      </w:pPr>
      <w:r>
        <w:rPr>
          <w:rFonts w:ascii="Times New Roman"/>
          <w:b w:val="false"/>
          <w:i w:val="false"/>
          <w:color w:val="000000"/>
          <w:sz w:val="28"/>
        </w:rPr>
        <w:t xml:space="preserve">
      технологические режимы мойки и нейтрализации щетины и волоса; </w:t>
      </w:r>
    </w:p>
    <w:bookmarkEnd w:id="4011"/>
    <w:bookmarkStart w:name="z4018" w:id="4012"/>
    <w:p>
      <w:pPr>
        <w:spacing w:after="0"/>
        <w:ind w:left="0"/>
        <w:jc w:val="both"/>
      </w:pPr>
      <w:r>
        <w:rPr>
          <w:rFonts w:ascii="Times New Roman"/>
          <w:b w:val="false"/>
          <w:i w:val="false"/>
          <w:color w:val="000000"/>
          <w:sz w:val="28"/>
        </w:rPr>
        <w:t xml:space="preserve">
      свойства щетины и волоса; </w:t>
      </w:r>
    </w:p>
    <w:bookmarkEnd w:id="4012"/>
    <w:bookmarkStart w:name="z4019" w:id="4013"/>
    <w:p>
      <w:pPr>
        <w:spacing w:after="0"/>
        <w:ind w:left="0"/>
        <w:jc w:val="both"/>
      </w:pPr>
      <w:r>
        <w:rPr>
          <w:rFonts w:ascii="Times New Roman"/>
          <w:b w:val="false"/>
          <w:i w:val="false"/>
          <w:color w:val="000000"/>
          <w:sz w:val="28"/>
        </w:rPr>
        <w:t xml:space="preserve">
      влияние качества мойки на последующие технологические операции; </w:t>
      </w:r>
    </w:p>
    <w:bookmarkEnd w:id="4013"/>
    <w:bookmarkStart w:name="z4020" w:id="4014"/>
    <w:p>
      <w:pPr>
        <w:spacing w:after="0"/>
        <w:ind w:left="0"/>
        <w:jc w:val="both"/>
      </w:pPr>
      <w:r>
        <w:rPr>
          <w:rFonts w:ascii="Times New Roman"/>
          <w:b w:val="false"/>
          <w:i w:val="false"/>
          <w:color w:val="000000"/>
          <w:sz w:val="28"/>
        </w:rPr>
        <w:t>
      устройство и регулирование обслуживаемого оборудования.</w:t>
      </w:r>
    </w:p>
    <w:bookmarkEnd w:id="4014"/>
    <w:bookmarkStart w:name="z4021" w:id="4015"/>
    <w:p>
      <w:pPr>
        <w:spacing w:after="0"/>
        <w:ind w:left="0"/>
        <w:jc w:val="left"/>
      </w:pPr>
      <w:r>
        <w:rPr>
          <w:rFonts w:ascii="Times New Roman"/>
          <w:b/>
          <w:i w:val="false"/>
          <w:color w:val="000000"/>
        </w:rPr>
        <w:t xml:space="preserve"> Параграф 6. Варщик щетины и волоса, 3 разряд</w:t>
      </w:r>
    </w:p>
    <w:bookmarkEnd w:id="4015"/>
    <w:bookmarkStart w:name="z4022" w:id="4016"/>
    <w:p>
      <w:pPr>
        <w:spacing w:after="0"/>
        <w:ind w:left="0"/>
        <w:jc w:val="both"/>
      </w:pPr>
      <w:r>
        <w:rPr>
          <w:rFonts w:ascii="Times New Roman"/>
          <w:b w:val="false"/>
          <w:i w:val="false"/>
          <w:color w:val="000000"/>
          <w:sz w:val="28"/>
        </w:rPr>
        <w:t xml:space="preserve">
      609. Характеристика работ: </w:t>
      </w:r>
    </w:p>
    <w:bookmarkEnd w:id="4016"/>
    <w:bookmarkStart w:name="z4023" w:id="4017"/>
    <w:p>
      <w:pPr>
        <w:spacing w:after="0"/>
        <w:ind w:left="0"/>
        <w:jc w:val="both"/>
      </w:pPr>
      <w:r>
        <w:rPr>
          <w:rFonts w:ascii="Times New Roman"/>
          <w:b w:val="false"/>
          <w:i w:val="false"/>
          <w:color w:val="000000"/>
          <w:sz w:val="28"/>
        </w:rPr>
        <w:t xml:space="preserve">
      ведение технологического процесса варки щетины и волоса в обслуживаемых котлах и аппаратах; </w:t>
      </w:r>
    </w:p>
    <w:bookmarkEnd w:id="4017"/>
    <w:bookmarkStart w:name="z4024" w:id="4018"/>
    <w:p>
      <w:pPr>
        <w:spacing w:after="0"/>
        <w:ind w:left="0"/>
        <w:jc w:val="both"/>
      </w:pPr>
      <w:r>
        <w:rPr>
          <w:rFonts w:ascii="Times New Roman"/>
          <w:b w:val="false"/>
          <w:i w:val="false"/>
          <w:color w:val="000000"/>
          <w:sz w:val="28"/>
        </w:rPr>
        <w:t xml:space="preserve">
      загрузка связанных в пучки щетины, волоса, а также крученого волоса в котел с водой; </w:t>
      </w:r>
    </w:p>
    <w:bookmarkEnd w:id="4018"/>
    <w:bookmarkStart w:name="z4025" w:id="4019"/>
    <w:p>
      <w:pPr>
        <w:spacing w:after="0"/>
        <w:ind w:left="0"/>
        <w:jc w:val="both"/>
      </w:pPr>
      <w:r>
        <w:rPr>
          <w:rFonts w:ascii="Times New Roman"/>
          <w:b w:val="false"/>
          <w:i w:val="false"/>
          <w:color w:val="000000"/>
          <w:sz w:val="28"/>
        </w:rPr>
        <w:t xml:space="preserve">
      приготовление и залив в котел растворов определенной концентрации для обезжиривания в процессе варки; </w:t>
      </w:r>
    </w:p>
    <w:bookmarkEnd w:id="4019"/>
    <w:bookmarkStart w:name="z4026" w:id="4020"/>
    <w:p>
      <w:pPr>
        <w:spacing w:after="0"/>
        <w:ind w:left="0"/>
        <w:jc w:val="both"/>
      </w:pPr>
      <w:r>
        <w:rPr>
          <w:rFonts w:ascii="Times New Roman"/>
          <w:b w:val="false"/>
          <w:i w:val="false"/>
          <w:color w:val="000000"/>
          <w:sz w:val="28"/>
        </w:rPr>
        <w:t xml:space="preserve">
      выгрузка и укладка щетины и волоса на вагонетки и тележки. </w:t>
      </w:r>
    </w:p>
    <w:bookmarkEnd w:id="4020"/>
    <w:bookmarkStart w:name="z4027" w:id="4021"/>
    <w:p>
      <w:pPr>
        <w:spacing w:after="0"/>
        <w:ind w:left="0"/>
        <w:jc w:val="both"/>
      </w:pPr>
      <w:r>
        <w:rPr>
          <w:rFonts w:ascii="Times New Roman"/>
          <w:b w:val="false"/>
          <w:i w:val="false"/>
          <w:color w:val="000000"/>
          <w:sz w:val="28"/>
        </w:rPr>
        <w:t xml:space="preserve">
      610. Должен знать: </w:t>
      </w:r>
    </w:p>
    <w:bookmarkEnd w:id="4021"/>
    <w:bookmarkStart w:name="z4028" w:id="4022"/>
    <w:p>
      <w:pPr>
        <w:spacing w:after="0"/>
        <w:ind w:left="0"/>
        <w:jc w:val="both"/>
      </w:pPr>
      <w:r>
        <w:rPr>
          <w:rFonts w:ascii="Times New Roman"/>
          <w:b w:val="false"/>
          <w:i w:val="false"/>
          <w:color w:val="000000"/>
          <w:sz w:val="28"/>
        </w:rPr>
        <w:t xml:space="preserve">
      технологический режим варки щетины и волоса; </w:t>
      </w:r>
    </w:p>
    <w:bookmarkEnd w:id="4022"/>
    <w:bookmarkStart w:name="z4029" w:id="4023"/>
    <w:p>
      <w:pPr>
        <w:spacing w:after="0"/>
        <w:ind w:left="0"/>
        <w:jc w:val="both"/>
      </w:pPr>
      <w:r>
        <w:rPr>
          <w:rFonts w:ascii="Times New Roman"/>
          <w:b w:val="false"/>
          <w:i w:val="false"/>
          <w:color w:val="000000"/>
          <w:sz w:val="28"/>
        </w:rPr>
        <w:t xml:space="preserve">
      способы определения готовности щетины и волоса; </w:t>
      </w:r>
    </w:p>
    <w:bookmarkEnd w:id="4023"/>
    <w:bookmarkStart w:name="z4030" w:id="4024"/>
    <w:p>
      <w:pPr>
        <w:spacing w:after="0"/>
        <w:ind w:left="0"/>
        <w:jc w:val="both"/>
      </w:pPr>
      <w:r>
        <w:rPr>
          <w:rFonts w:ascii="Times New Roman"/>
          <w:b w:val="false"/>
          <w:i w:val="false"/>
          <w:color w:val="000000"/>
          <w:sz w:val="28"/>
        </w:rPr>
        <w:t xml:space="preserve">
      свойства полуфабрикатов; </w:t>
      </w:r>
    </w:p>
    <w:bookmarkEnd w:id="4024"/>
    <w:bookmarkStart w:name="z4031" w:id="4025"/>
    <w:p>
      <w:pPr>
        <w:spacing w:after="0"/>
        <w:ind w:left="0"/>
        <w:jc w:val="both"/>
      </w:pPr>
      <w:r>
        <w:rPr>
          <w:rFonts w:ascii="Times New Roman"/>
          <w:b w:val="false"/>
          <w:i w:val="false"/>
          <w:color w:val="000000"/>
          <w:sz w:val="28"/>
        </w:rPr>
        <w:t>
      устройство применяемого оборудования и коммуникаций.</w:t>
      </w:r>
    </w:p>
    <w:bookmarkEnd w:id="4025"/>
    <w:bookmarkStart w:name="z4032" w:id="4026"/>
    <w:p>
      <w:pPr>
        <w:spacing w:after="0"/>
        <w:ind w:left="0"/>
        <w:jc w:val="left"/>
      </w:pPr>
      <w:r>
        <w:rPr>
          <w:rFonts w:ascii="Times New Roman"/>
          <w:b/>
          <w:i w:val="false"/>
          <w:color w:val="000000"/>
        </w:rPr>
        <w:t xml:space="preserve"> Параграф 7. Термоотделочник щетины и волоса, 4 разряд</w:t>
      </w:r>
    </w:p>
    <w:bookmarkEnd w:id="4026"/>
    <w:bookmarkStart w:name="z4033" w:id="4027"/>
    <w:p>
      <w:pPr>
        <w:spacing w:after="0"/>
        <w:ind w:left="0"/>
        <w:jc w:val="both"/>
      </w:pPr>
      <w:r>
        <w:rPr>
          <w:rFonts w:ascii="Times New Roman"/>
          <w:b w:val="false"/>
          <w:i w:val="false"/>
          <w:color w:val="000000"/>
          <w:sz w:val="28"/>
        </w:rPr>
        <w:t xml:space="preserve">
      611. Характеристика работ: </w:t>
      </w:r>
    </w:p>
    <w:bookmarkEnd w:id="4027"/>
    <w:bookmarkStart w:name="z4034" w:id="4028"/>
    <w:p>
      <w:pPr>
        <w:spacing w:after="0"/>
        <w:ind w:left="0"/>
        <w:jc w:val="both"/>
      </w:pPr>
      <w:r>
        <w:rPr>
          <w:rFonts w:ascii="Times New Roman"/>
          <w:b w:val="false"/>
          <w:i w:val="false"/>
          <w:color w:val="000000"/>
          <w:sz w:val="28"/>
        </w:rPr>
        <w:t xml:space="preserve">
      термическая обработка различных видов волоса и щетины; </w:t>
      </w:r>
    </w:p>
    <w:bookmarkEnd w:id="4028"/>
    <w:bookmarkStart w:name="z4035" w:id="4029"/>
    <w:p>
      <w:pPr>
        <w:spacing w:after="0"/>
        <w:ind w:left="0"/>
        <w:jc w:val="both"/>
      </w:pPr>
      <w:r>
        <w:rPr>
          <w:rFonts w:ascii="Times New Roman"/>
          <w:b w:val="false"/>
          <w:i w:val="false"/>
          <w:color w:val="000000"/>
          <w:sz w:val="28"/>
        </w:rPr>
        <w:t xml:space="preserve">
      укладка пучков волоса и щетины на противни и установка в термическую печь; </w:t>
      </w:r>
    </w:p>
    <w:bookmarkEnd w:id="4029"/>
    <w:bookmarkStart w:name="z4036" w:id="4030"/>
    <w:p>
      <w:pPr>
        <w:spacing w:after="0"/>
        <w:ind w:left="0"/>
        <w:jc w:val="both"/>
      </w:pPr>
      <w:r>
        <w:rPr>
          <w:rFonts w:ascii="Times New Roman"/>
          <w:b w:val="false"/>
          <w:i w:val="false"/>
          <w:color w:val="000000"/>
          <w:sz w:val="28"/>
        </w:rPr>
        <w:t xml:space="preserve">
      перемешивание пучков, регулирование технологического режима термической обработки; </w:t>
      </w:r>
    </w:p>
    <w:bookmarkEnd w:id="4030"/>
    <w:bookmarkStart w:name="z4037" w:id="4031"/>
    <w:p>
      <w:pPr>
        <w:spacing w:after="0"/>
        <w:ind w:left="0"/>
        <w:jc w:val="both"/>
      </w:pPr>
      <w:r>
        <w:rPr>
          <w:rFonts w:ascii="Times New Roman"/>
          <w:b w:val="false"/>
          <w:i w:val="false"/>
          <w:color w:val="000000"/>
          <w:sz w:val="28"/>
        </w:rPr>
        <w:t xml:space="preserve">
      выгрузка волоса и щетины из термической печи. </w:t>
      </w:r>
    </w:p>
    <w:bookmarkEnd w:id="4031"/>
    <w:bookmarkStart w:name="z4038" w:id="4032"/>
    <w:p>
      <w:pPr>
        <w:spacing w:after="0"/>
        <w:ind w:left="0"/>
        <w:jc w:val="both"/>
      </w:pPr>
      <w:r>
        <w:rPr>
          <w:rFonts w:ascii="Times New Roman"/>
          <w:b w:val="false"/>
          <w:i w:val="false"/>
          <w:color w:val="000000"/>
          <w:sz w:val="28"/>
        </w:rPr>
        <w:t xml:space="preserve">
      612. Должен знать: </w:t>
      </w:r>
    </w:p>
    <w:bookmarkEnd w:id="4032"/>
    <w:bookmarkStart w:name="z4039" w:id="4033"/>
    <w:p>
      <w:pPr>
        <w:spacing w:after="0"/>
        <w:ind w:left="0"/>
        <w:jc w:val="both"/>
      </w:pPr>
      <w:r>
        <w:rPr>
          <w:rFonts w:ascii="Times New Roman"/>
          <w:b w:val="false"/>
          <w:i w:val="false"/>
          <w:color w:val="000000"/>
          <w:sz w:val="28"/>
        </w:rPr>
        <w:t xml:space="preserve">
      требования, предъявляемые к обрабатываемому волокну и щетине; </w:t>
      </w:r>
    </w:p>
    <w:bookmarkEnd w:id="4033"/>
    <w:bookmarkStart w:name="z4040" w:id="4034"/>
    <w:p>
      <w:pPr>
        <w:spacing w:after="0"/>
        <w:ind w:left="0"/>
        <w:jc w:val="both"/>
      </w:pPr>
      <w:r>
        <w:rPr>
          <w:rFonts w:ascii="Times New Roman"/>
          <w:b w:val="false"/>
          <w:i w:val="false"/>
          <w:color w:val="000000"/>
          <w:sz w:val="28"/>
        </w:rPr>
        <w:t xml:space="preserve">
      технологические режимы термообработки различных видов волоса и щетины; </w:t>
      </w:r>
    </w:p>
    <w:bookmarkEnd w:id="4034"/>
    <w:bookmarkStart w:name="z4041" w:id="4035"/>
    <w:p>
      <w:pPr>
        <w:spacing w:after="0"/>
        <w:ind w:left="0"/>
        <w:jc w:val="both"/>
      </w:pPr>
      <w:r>
        <w:rPr>
          <w:rFonts w:ascii="Times New Roman"/>
          <w:b w:val="false"/>
          <w:i w:val="false"/>
          <w:color w:val="000000"/>
          <w:sz w:val="28"/>
        </w:rPr>
        <w:t>
      устройство термических печей и порядок их регулирования.</w:t>
      </w:r>
    </w:p>
    <w:bookmarkEnd w:id="4035"/>
    <w:bookmarkStart w:name="z4042" w:id="4036"/>
    <w:p>
      <w:pPr>
        <w:spacing w:after="0"/>
        <w:ind w:left="0"/>
        <w:jc w:val="left"/>
      </w:pPr>
      <w:r>
        <w:rPr>
          <w:rFonts w:ascii="Times New Roman"/>
          <w:b/>
          <w:i w:val="false"/>
          <w:color w:val="000000"/>
        </w:rPr>
        <w:t xml:space="preserve"> Параграф 8. Машинист по разматыванию щетинных лент, 2 разряд</w:t>
      </w:r>
    </w:p>
    <w:bookmarkEnd w:id="4036"/>
    <w:bookmarkStart w:name="z4043" w:id="4037"/>
    <w:p>
      <w:pPr>
        <w:spacing w:after="0"/>
        <w:ind w:left="0"/>
        <w:jc w:val="both"/>
      </w:pPr>
      <w:r>
        <w:rPr>
          <w:rFonts w:ascii="Times New Roman"/>
          <w:b w:val="false"/>
          <w:i w:val="false"/>
          <w:color w:val="000000"/>
          <w:sz w:val="28"/>
        </w:rPr>
        <w:t xml:space="preserve">
      613. Характеристика работ: </w:t>
      </w:r>
    </w:p>
    <w:bookmarkEnd w:id="4037"/>
    <w:bookmarkStart w:name="z4044" w:id="4038"/>
    <w:p>
      <w:pPr>
        <w:spacing w:after="0"/>
        <w:ind w:left="0"/>
        <w:jc w:val="both"/>
      </w:pPr>
      <w:r>
        <w:rPr>
          <w:rFonts w:ascii="Times New Roman"/>
          <w:b w:val="false"/>
          <w:i w:val="false"/>
          <w:color w:val="000000"/>
          <w:sz w:val="28"/>
        </w:rPr>
        <w:t xml:space="preserve">
      разматывание на обслуживаемой машине высушенной и выпрямленной щетины; </w:t>
      </w:r>
    </w:p>
    <w:bookmarkEnd w:id="4038"/>
    <w:bookmarkStart w:name="z4045" w:id="4039"/>
    <w:p>
      <w:pPr>
        <w:spacing w:after="0"/>
        <w:ind w:left="0"/>
        <w:jc w:val="both"/>
      </w:pPr>
      <w:r>
        <w:rPr>
          <w:rFonts w:ascii="Times New Roman"/>
          <w:b w:val="false"/>
          <w:i w:val="false"/>
          <w:color w:val="000000"/>
          <w:sz w:val="28"/>
        </w:rPr>
        <w:t xml:space="preserve">
      снятие с машины стержней с высушенной и выпрямленной щетиной; </w:t>
      </w:r>
    </w:p>
    <w:bookmarkEnd w:id="4039"/>
    <w:bookmarkStart w:name="z4046" w:id="4040"/>
    <w:p>
      <w:pPr>
        <w:spacing w:after="0"/>
        <w:ind w:left="0"/>
        <w:jc w:val="both"/>
      </w:pPr>
      <w:r>
        <w:rPr>
          <w:rFonts w:ascii="Times New Roman"/>
          <w:b w:val="false"/>
          <w:i w:val="false"/>
          <w:color w:val="000000"/>
          <w:sz w:val="28"/>
        </w:rPr>
        <w:t xml:space="preserve">
      установка стержней с мытой щетиной на машину; </w:t>
      </w:r>
    </w:p>
    <w:bookmarkEnd w:id="4040"/>
    <w:bookmarkStart w:name="z4047" w:id="4041"/>
    <w:p>
      <w:pPr>
        <w:spacing w:after="0"/>
        <w:ind w:left="0"/>
        <w:jc w:val="both"/>
      </w:pPr>
      <w:r>
        <w:rPr>
          <w:rFonts w:ascii="Times New Roman"/>
          <w:b w:val="false"/>
          <w:i w:val="false"/>
          <w:color w:val="000000"/>
          <w:sz w:val="28"/>
        </w:rPr>
        <w:t xml:space="preserve">
      привязывание шпагата к шпулькам, снятие размотанной щетины с транспортера и укладка в ящик; </w:t>
      </w:r>
    </w:p>
    <w:bookmarkEnd w:id="4041"/>
    <w:bookmarkStart w:name="z4048" w:id="4042"/>
    <w:p>
      <w:pPr>
        <w:spacing w:after="0"/>
        <w:ind w:left="0"/>
        <w:jc w:val="both"/>
      </w:pPr>
      <w:r>
        <w:rPr>
          <w:rFonts w:ascii="Times New Roman"/>
          <w:b w:val="false"/>
          <w:i w:val="false"/>
          <w:color w:val="000000"/>
          <w:sz w:val="28"/>
        </w:rPr>
        <w:t xml:space="preserve">
      наблюдение за работой машины; </w:t>
      </w:r>
    </w:p>
    <w:bookmarkEnd w:id="4042"/>
    <w:bookmarkStart w:name="z4049" w:id="4043"/>
    <w:p>
      <w:pPr>
        <w:spacing w:after="0"/>
        <w:ind w:left="0"/>
        <w:jc w:val="both"/>
      </w:pPr>
      <w:r>
        <w:rPr>
          <w:rFonts w:ascii="Times New Roman"/>
          <w:b w:val="false"/>
          <w:i w:val="false"/>
          <w:color w:val="000000"/>
          <w:sz w:val="28"/>
        </w:rPr>
        <w:t xml:space="preserve">
      регулирование машины. </w:t>
      </w:r>
    </w:p>
    <w:bookmarkEnd w:id="4043"/>
    <w:bookmarkStart w:name="z4050" w:id="4044"/>
    <w:p>
      <w:pPr>
        <w:spacing w:after="0"/>
        <w:ind w:left="0"/>
        <w:jc w:val="both"/>
      </w:pPr>
      <w:r>
        <w:rPr>
          <w:rFonts w:ascii="Times New Roman"/>
          <w:b w:val="false"/>
          <w:i w:val="false"/>
          <w:color w:val="000000"/>
          <w:sz w:val="28"/>
        </w:rPr>
        <w:t xml:space="preserve">
      614. Должен знать: </w:t>
      </w:r>
    </w:p>
    <w:bookmarkEnd w:id="4044"/>
    <w:bookmarkStart w:name="z4051" w:id="4045"/>
    <w:p>
      <w:pPr>
        <w:spacing w:after="0"/>
        <w:ind w:left="0"/>
        <w:jc w:val="both"/>
      </w:pPr>
      <w:r>
        <w:rPr>
          <w:rFonts w:ascii="Times New Roman"/>
          <w:b w:val="false"/>
          <w:i w:val="false"/>
          <w:color w:val="000000"/>
          <w:sz w:val="28"/>
        </w:rPr>
        <w:t xml:space="preserve">
      требования, предъявляемые к качеству обработки щетины; </w:t>
      </w:r>
    </w:p>
    <w:bookmarkEnd w:id="4045"/>
    <w:bookmarkStart w:name="z4052" w:id="4046"/>
    <w:p>
      <w:pPr>
        <w:spacing w:after="0"/>
        <w:ind w:left="0"/>
        <w:jc w:val="both"/>
      </w:pPr>
      <w:r>
        <w:rPr>
          <w:rFonts w:ascii="Times New Roman"/>
          <w:b w:val="false"/>
          <w:i w:val="false"/>
          <w:color w:val="000000"/>
          <w:sz w:val="28"/>
        </w:rPr>
        <w:t>
      устройство и порядок регулирования обслуживаемой машины.</w:t>
      </w:r>
    </w:p>
    <w:bookmarkEnd w:id="4046"/>
    <w:bookmarkStart w:name="z4053" w:id="4047"/>
    <w:p>
      <w:pPr>
        <w:spacing w:after="0"/>
        <w:ind w:left="0"/>
        <w:jc w:val="left"/>
      </w:pPr>
      <w:r>
        <w:rPr>
          <w:rFonts w:ascii="Times New Roman"/>
          <w:b/>
          <w:i w:val="false"/>
          <w:color w:val="000000"/>
        </w:rPr>
        <w:t xml:space="preserve"> Параграф 9. Изготовитель щетинно-щеточных изделий, 1 разряд</w:t>
      </w:r>
    </w:p>
    <w:bookmarkEnd w:id="4047"/>
    <w:bookmarkStart w:name="z4054" w:id="4048"/>
    <w:p>
      <w:pPr>
        <w:spacing w:after="0"/>
        <w:ind w:left="0"/>
        <w:jc w:val="both"/>
      </w:pPr>
      <w:r>
        <w:rPr>
          <w:rFonts w:ascii="Times New Roman"/>
          <w:b w:val="false"/>
          <w:i w:val="false"/>
          <w:color w:val="000000"/>
          <w:sz w:val="28"/>
        </w:rPr>
        <w:t xml:space="preserve">
      615. Характеристика работ: </w:t>
      </w:r>
    </w:p>
    <w:bookmarkEnd w:id="4048"/>
    <w:bookmarkStart w:name="z4055" w:id="4049"/>
    <w:p>
      <w:pPr>
        <w:spacing w:after="0"/>
        <w:ind w:left="0"/>
        <w:jc w:val="both"/>
      </w:pPr>
      <w:r>
        <w:rPr>
          <w:rFonts w:ascii="Times New Roman"/>
          <w:b w:val="false"/>
          <w:i w:val="false"/>
          <w:color w:val="000000"/>
          <w:sz w:val="28"/>
        </w:rPr>
        <w:t xml:space="preserve">
      изготовление кистевых головок для школьных клеевых кистей; </w:t>
      </w:r>
    </w:p>
    <w:bookmarkEnd w:id="4049"/>
    <w:bookmarkStart w:name="z4056" w:id="4050"/>
    <w:p>
      <w:pPr>
        <w:spacing w:after="0"/>
        <w:ind w:left="0"/>
        <w:jc w:val="both"/>
      </w:pPr>
      <w:r>
        <w:rPr>
          <w:rFonts w:ascii="Times New Roman"/>
          <w:b w:val="false"/>
          <w:i w:val="false"/>
          <w:color w:val="000000"/>
          <w:sz w:val="28"/>
        </w:rPr>
        <w:t xml:space="preserve">
      подготовка щетины, волоса, искусственного и растительного волокна по размерам для формования кистевых пучков; </w:t>
      </w:r>
    </w:p>
    <w:bookmarkEnd w:id="4050"/>
    <w:bookmarkStart w:name="z4057" w:id="4051"/>
    <w:p>
      <w:pPr>
        <w:spacing w:after="0"/>
        <w:ind w:left="0"/>
        <w:jc w:val="both"/>
      </w:pPr>
      <w:r>
        <w:rPr>
          <w:rFonts w:ascii="Times New Roman"/>
          <w:b w:val="false"/>
          <w:i w:val="false"/>
          <w:color w:val="000000"/>
          <w:sz w:val="28"/>
        </w:rPr>
        <w:t>
      крепление ремешков к щеткам верхних крышек и колодкам вручную;</w:t>
      </w:r>
    </w:p>
    <w:bookmarkEnd w:id="4051"/>
    <w:bookmarkStart w:name="z4058" w:id="4052"/>
    <w:p>
      <w:pPr>
        <w:spacing w:after="0"/>
        <w:ind w:left="0"/>
        <w:jc w:val="both"/>
      </w:pPr>
      <w:r>
        <w:rPr>
          <w:rFonts w:ascii="Times New Roman"/>
          <w:b w:val="false"/>
          <w:i w:val="false"/>
          <w:color w:val="000000"/>
          <w:sz w:val="28"/>
        </w:rPr>
        <w:t xml:space="preserve">
      равномерная намазка клеем и склейка деревянных частей щетинно-щеточных изделий; </w:t>
      </w:r>
    </w:p>
    <w:bookmarkEnd w:id="4052"/>
    <w:bookmarkStart w:name="z4059" w:id="4053"/>
    <w:p>
      <w:pPr>
        <w:spacing w:after="0"/>
        <w:ind w:left="0"/>
        <w:jc w:val="both"/>
      </w:pPr>
      <w:r>
        <w:rPr>
          <w:rFonts w:ascii="Times New Roman"/>
          <w:b w:val="false"/>
          <w:i w:val="false"/>
          <w:color w:val="000000"/>
          <w:sz w:val="28"/>
        </w:rPr>
        <w:t xml:space="preserve">
      заклейка отверстий в изделиях; </w:t>
      </w:r>
    </w:p>
    <w:bookmarkEnd w:id="4053"/>
    <w:bookmarkStart w:name="z4060" w:id="4054"/>
    <w:p>
      <w:pPr>
        <w:spacing w:after="0"/>
        <w:ind w:left="0"/>
        <w:jc w:val="both"/>
      </w:pPr>
      <w:r>
        <w:rPr>
          <w:rFonts w:ascii="Times New Roman"/>
          <w:b w:val="false"/>
          <w:i w:val="false"/>
          <w:color w:val="000000"/>
          <w:sz w:val="28"/>
        </w:rPr>
        <w:t xml:space="preserve">
      очистка проволоки от ржавчины шлифовальной шкуркой; </w:t>
      </w:r>
    </w:p>
    <w:bookmarkEnd w:id="4054"/>
    <w:bookmarkStart w:name="z4061" w:id="4055"/>
    <w:p>
      <w:pPr>
        <w:spacing w:after="0"/>
        <w:ind w:left="0"/>
        <w:jc w:val="both"/>
      </w:pPr>
      <w:r>
        <w:rPr>
          <w:rFonts w:ascii="Times New Roman"/>
          <w:b w:val="false"/>
          <w:i w:val="false"/>
          <w:color w:val="000000"/>
          <w:sz w:val="28"/>
        </w:rPr>
        <w:t xml:space="preserve">
      наматывание проволоки или ниток шпагата на катушки на обслуживаемой машине или вручную. </w:t>
      </w:r>
    </w:p>
    <w:bookmarkEnd w:id="4055"/>
    <w:bookmarkStart w:name="z4062" w:id="4056"/>
    <w:p>
      <w:pPr>
        <w:spacing w:after="0"/>
        <w:ind w:left="0"/>
        <w:jc w:val="both"/>
      </w:pPr>
      <w:r>
        <w:rPr>
          <w:rFonts w:ascii="Times New Roman"/>
          <w:b w:val="false"/>
          <w:i w:val="false"/>
          <w:color w:val="000000"/>
          <w:sz w:val="28"/>
        </w:rPr>
        <w:t xml:space="preserve">
      616. Должен знать: </w:t>
      </w:r>
    </w:p>
    <w:bookmarkEnd w:id="4056"/>
    <w:bookmarkStart w:name="z4063" w:id="4057"/>
    <w:p>
      <w:pPr>
        <w:spacing w:after="0"/>
        <w:ind w:left="0"/>
        <w:jc w:val="both"/>
      </w:pPr>
      <w:r>
        <w:rPr>
          <w:rFonts w:ascii="Times New Roman"/>
          <w:b w:val="false"/>
          <w:i w:val="false"/>
          <w:color w:val="000000"/>
          <w:sz w:val="28"/>
        </w:rPr>
        <w:t xml:space="preserve">
      способы подготовки щетины, волоса и волокна для изготовления школьных и клеевых кистей; </w:t>
      </w:r>
    </w:p>
    <w:bookmarkEnd w:id="4057"/>
    <w:bookmarkStart w:name="z4064" w:id="4058"/>
    <w:p>
      <w:pPr>
        <w:spacing w:after="0"/>
        <w:ind w:left="0"/>
        <w:jc w:val="both"/>
      </w:pPr>
      <w:r>
        <w:rPr>
          <w:rFonts w:ascii="Times New Roman"/>
          <w:b w:val="false"/>
          <w:i w:val="false"/>
          <w:color w:val="000000"/>
          <w:sz w:val="28"/>
        </w:rPr>
        <w:t>
      требования, предъявляемые к школьным и клеевым кистям, качеству клея;</w:t>
      </w:r>
    </w:p>
    <w:bookmarkEnd w:id="4058"/>
    <w:bookmarkStart w:name="z4065" w:id="4059"/>
    <w:p>
      <w:pPr>
        <w:spacing w:after="0"/>
        <w:ind w:left="0"/>
        <w:jc w:val="both"/>
      </w:pPr>
      <w:r>
        <w:rPr>
          <w:rFonts w:ascii="Times New Roman"/>
          <w:b w:val="false"/>
          <w:i w:val="false"/>
          <w:color w:val="000000"/>
          <w:sz w:val="28"/>
        </w:rPr>
        <w:t xml:space="preserve">
      технологию изготовления щетинно-щеточных изделий; </w:t>
      </w:r>
    </w:p>
    <w:bookmarkEnd w:id="4059"/>
    <w:bookmarkStart w:name="z4066" w:id="4060"/>
    <w:p>
      <w:pPr>
        <w:spacing w:after="0"/>
        <w:ind w:left="0"/>
        <w:jc w:val="both"/>
      </w:pPr>
      <w:r>
        <w:rPr>
          <w:rFonts w:ascii="Times New Roman"/>
          <w:b w:val="false"/>
          <w:i w:val="false"/>
          <w:color w:val="000000"/>
          <w:sz w:val="28"/>
        </w:rPr>
        <w:t>
      технические условия на готовые щетинно-щеточные изделия.</w:t>
      </w:r>
    </w:p>
    <w:bookmarkEnd w:id="4060"/>
    <w:bookmarkStart w:name="z4067" w:id="4061"/>
    <w:p>
      <w:pPr>
        <w:spacing w:after="0"/>
        <w:ind w:left="0"/>
        <w:jc w:val="left"/>
      </w:pPr>
      <w:r>
        <w:rPr>
          <w:rFonts w:ascii="Times New Roman"/>
          <w:b/>
          <w:i w:val="false"/>
          <w:color w:val="000000"/>
        </w:rPr>
        <w:t xml:space="preserve"> Параграф 10. Изготовитель щетинно-щеточных изделий, 2 разряд</w:t>
      </w:r>
    </w:p>
    <w:bookmarkEnd w:id="4061"/>
    <w:bookmarkStart w:name="z4068" w:id="4062"/>
    <w:p>
      <w:pPr>
        <w:spacing w:after="0"/>
        <w:ind w:left="0"/>
        <w:jc w:val="both"/>
      </w:pPr>
      <w:r>
        <w:rPr>
          <w:rFonts w:ascii="Times New Roman"/>
          <w:b w:val="false"/>
          <w:i w:val="false"/>
          <w:color w:val="000000"/>
          <w:sz w:val="28"/>
        </w:rPr>
        <w:t xml:space="preserve">
      617. Характеристика работ: </w:t>
      </w:r>
    </w:p>
    <w:bookmarkEnd w:id="4062"/>
    <w:bookmarkStart w:name="z4069" w:id="4063"/>
    <w:p>
      <w:pPr>
        <w:spacing w:after="0"/>
        <w:ind w:left="0"/>
        <w:jc w:val="both"/>
      </w:pPr>
      <w:r>
        <w:rPr>
          <w:rFonts w:ascii="Times New Roman"/>
          <w:b w:val="false"/>
          <w:i w:val="false"/>
          <w:color w:val="000000"/>
          <w:sz w:val="28"/>
        </w:rPr>
        <w:t xml:space="preserve">
      изготовление художественных кистей № 1-7 из жесткого волоса (щетины, волоса барсука) и беличьего волоса; </w:t>
      </w:r>
    </w:p>
    <w:bookmarkEnd w:id="4063"/>
    <w:bookmarkStart w:name="z4070" w:id="4064"/>
    <w:p>
      <w:pPr>
        <w:spacing w:after="0"/>
        <w:ind w:left="0"/>
        <w:jc w:val="both"/>
      </w:pPr>
      <w:r>
        <w:rPr>
          <w:rFonts w:ascii="Times New Roman"/>
          <w:b w:val="false"/>
          <w:i w:val="false"/>
          <w:color w:val="000000"/>
          <w:sz w:val="28"/>
        </w:rPr>
        <w:t xml:space="preserve">
      подготовка волокна для формирования кистевых пучков для круглых, плоских и овальных кистей; </w:t>
      </w:r>
    </w:p>
    <w:bookmarkEnd w:id="4064"/>
    <w:bookmarkStart w:name="z4071" w:id="4065"/>
    <w:p>
      <w:pPr>
        <w:spacing w:after="0"/>
        <w:ind w:left="0"/>
        <w:jc w:val="both"/>
      </w:pPr>
      <w:r>
        <w:rPr>
          <w:rFonts w:ascii="Times New Roman"/>
          <w:b w:val="false"/>
          <w:i w:val="false"/>
          <w:color w:val="000000"/>
          <w:sz w:val="28"/>
        </w:rPr>
        <w:t xml:space="preserve">
      настилание щетины или синтетического волокна, скручивание веревки из смеси отходов волоса и щетины на крутильных станках; </w:t>
      </w:r>
    </w:p>
    <w:bookmarkEnd w:id="4065"/>
    <w:bookmarkStart w:name="z4072" w:id="4066"/>
    <w:p>
      <w:pPr>
        <w:spacing w:after="0"/>
        <w:ind w:left="0"/>
        <w:jc w:val="both"/>
      </w:pPr>
      <w:r>
        <w:rPr>
          <w:rFonts w:ascii="Times New Roman"/>
          <w:b w:val="false"/>
          <w:i w:val="false"/>
          <w:color w:val="000000"/>
          <w:sz w:val="28"/>
        </w:rPr>
        <w:t xml:space="preserve">
      крепление механическим или ручным способом ручек в обоймах различных кистей, ручек к ершам, втулок шлифовальных кругов, накладок к различным щеткам; </w:t>
      </w:r>
    </w:p>
    <w:bookmarkEnd w:id="4066"/>
    <w:bookmarkStart w:name="z4073" w:id="4067"/>
    <w:p>
      <w:pPr>
        <w:spacing w:after="0"/>
        <w:ind w:left="0"/>
        <w:jc w:val="both"/>
      </w:pPr>
      <w:r>
        <w:rPr>
          <w:rFonts w:ascii="Times New Roman"/>
          <w:b w:val="false"/>
          <w:i w:val="false"/>
          <w:color w:val="000000"/>
          <w:sz w:val="28"/>
        </w:rPr>
        <w:t xml:space="preserve">
      посадка щеток бытового назначения, имеющих простую конструкцию (с диаметром кустов свыше 2,5 миллиметров) вручную. </w:t>
      </w:r>
    </w:p>
    <w:bookmarkEnd w:id="4067"/>
    <w:bookmarkStart w:name="z4074" w:id="4068"/>
    <w:p>
      <w:pPr>
        <w:spacing w:after="0"/>
        <w:ind w:left="0"/>
        <w:jc w:val="both"/>
      </w:pPr>
      <w:r>
        <w:rPr>
          <w:rFonts w:ascii="Times New Roman"/>
          <w:b w:val="false"/>
          <w:i w:val="false"/>
          <w:color w:val="000000"/>
          <w:sz w:val="28"/>
        </w:rPr>
        <w:t xml:space="preserve">
      618. Должен знать: </w:t>
      </w:r>
    </w:p>
    <w:bookmarkEnd w:id="4068"/>
    <w:bookmarkStart w:name="z4075" w:id="4069"/>
    <w:p>
      <w:pPr>
        <w:spacing w:after="0"/>
        <w:ind w:left="0"/>
        <w:jc w:val="both"/>
      </w:pPr>
      <w:r>
        <w:rPr>
          <w:rFonts w:ascii="Times New Roman"/>
          <w:b w:val="false"/>
          <w:i w:val="false"/>
          <w:color w:val="000000"/>
          <w:sz w:val="28"/>
        </w:rPr>
        <w:t xml:space="preserve">
      способы подготовки щетины, волокна для изготовления художественных кистей; </w:t>
      </w:r>
    </w:p>
    <w:bookmarkEnd w:id="4069"/>
    <w:bookmarkStart w:name="z4076" w:id="4070"/>
    <w:p>
      <w:pPr>
        <w:spacing w:after="0"/>
        <w:ind w:left="0"/>
        <w:jc w:val="both"/>
      </w:pPr>
      <w:r>
        <w:rPr>
          <w:rFonts w:ascii="Times New Roman"/>
          <w:b w:val="false"/>
          <w:i w:val="false"/>
          <w:color w:val="000000"/>
          <w:sz w:val="28"/>
        </w:rPr>
        <w:t xml:space="preserve">
      свойства, назначение и размеры щетины и волоса для различных кистей; </w:t>
      </w:r>
    </w:p>
    <w:bookmarkEnd w:id="4070"/>
    <w:bookmarkStart w:name="z4077" w:id="4071"/>
    <w:p>
      <w:pPr>
        <w:spacing w:after="0"/>
        <w:ind w:left="0"/>
        <w:jc w:val="both"/>
      </w:pPr>
      <w:r>
        <w:rPr>
          <w:rFonts w:ascii="Times New Roman"/>
          <w:b w:val="false"/>
          <w:i w:val="false"/>
          <w:color w:val="000000"/>
          <w:sz w:val="28"/>
        </w:rPr>
        <w:t xml:space="preserve">
      нормы расхода сырья; </w:t>
      </w:r>
    </w:p>
    <w:bookmarkEnd w:id="4071"/>
    <w:bookmarkStart w:name="z4078" w:id="4072"/>
    <w:p>
      <w:pPr>
        <w:spacing w:after="0"/>
        <w:ind w:left="0"/>
        <w:jc w:val="both"/>
      </w:pPr>
      <w:r>
        <w:rPr>
          <w:rFonts w:ascii="Times New Roman"/>
          <w:b w:val="false"/>
          <w:i w:val="false"/>
          <w:color w:val="000000"/>
          <w:sz w:val="28"/>
        </w:rPr>
        <w:t xml:space="preserve">
      требования, предъявляемые к качеству кистей, щеток; </w:t>
      </w:r>
    </w:p>
    <w:bookmarkEnd w:id="4072"/>
    <w:bookmarkStart w:name="z4079" w:id="4073"/>
    <w:p>
      <w:pPr>
        <w:spacing w:after="0"/>
        <w:ind w:left="0"/>
        <w:jc w:val="both"/>
      </w:pPr>
      <w:r>
        <w:rPr>
          <w:rFonts w:ascii="Times New Roman"/>
          <w:b w:val="false"/>
          <w:i w:val="false"/>
          <w:color w:val="000000"/>
          <w:sz w:val="28"/>
        </w:rPr>
        <w:t>
      назначение применяемого оборудования.</w:t>
      </w:r>
    </w:p>
    <w:bookmarkEnd w:id="4073"/>
    <w:bookmarkStart w:name="z4080" w:id="4074"/>
    <w:p>
      <w:pPr>
        <w:spacing w:after="0"/>
        <w:ind w:left="0"/>
        <w:jc w:val="left"/>
      </w:pPr>
      <w:r>
        <w:rPr>
          <w:rFonts w:ascii="Times New Roman"/>
          <w:b/>
          <w:i w:val="false"/>
          <w:color w:val="000000"/>
        </w:rPr>
        <w:t xml:space="preserve"> Параграф 11. Изготовитель щетинно-щеточных изделий, 3 разряд</w:t>
      </w:r>
    </w:p>
    <w:bookmarkEnd w:id="4074"/>
    <w:bookmarkStart w:name="z4081" w:id="4075"/>
    <w:p>
      <w:pPr>
        <w:spacing w:after="0"/>
        <w:ind w:left="0"/>
        <w:jc w:val="both"/>
      </w:pPr>
      <w:r>
        <w:rPr>
          <w:rFonts w:ascii="Times New Roman"/>
          <w:b w:val="false"/>
          <w:i w:val="false"/>
          <w:color w:val="000000"/>
          <w:sz w:val="28"/>
        </w:rPr>
        <w:t xml:space="preserve">
      619. Характеристика работ: </w:t>
      </w:r>
    </w:p>
    <w:bookmarkEnd w:id="4075"/>
    <w:bookmarkStart w:name="z4082" w:id="4076"/>
    <w:p>
      <w:pPr>
        <w:spacing w:after="0"/>
        <w:ind w:left="0"/>
        <w:jc w:val="both"/>
      </w:pPr>
      <w:r>
        <w:rPr>
          <w:rFonts w:ascii="Times New Roman"/>
          <w:b w:val="false"/>
          <w:i w:val="false"/>
          <w:color w:val="000000"/>
          <w:sz w:val="28"/>
        </w:rPr>
        <w:t xml:space="preserve">
      изготовление головок художественных кистей № 8-16 из жесткого волоса и беличьего волоса, № 1-6 из мягкого волоса (кроме беличьего); </w:t>
      </w:r>
    </w:p>
    <w:bookmarkEnd w:id="4076"/>
    <w:bookmarkStart w:name="z4083" w:id="4077"/>
    <w:p>
      <w:pPr>
        <w:spacing w:after="0"/>
        <w:ind w:left="0"/>
        <w:jc w:val="both"/>
      </w:pPr>
      <w:r>
        <w:rPr>
          <w:rFonts w:ascii="Times New Roman"/>
          <w:b w:val="false"/>
          <w:i w:val="false"/>
          <w:color w:val="000000"/>
          <w:sz w:val="28"/>
        </w:rPr>
        <w:t xml:space="preserve">
      отбор и формирование кистевых пучков для бритвенных, малярных, кольцевых, филенчатых кистей и ручников; </w:t>
      </w:r>
    </w:p>
    <w:bookmarkEnd w:id="4077"/>
    <w:bookmarkStart w:name="z4084" w:id="4078"/>
    <w:p>
      <w:pPr>
        <w:spacing w:after="0"/>
        <w:ind w:left="0"/>
        <w:jc w:val="both"/>
      </w:pPr>
      <w:r>
        <w:rPr>
          <w:rFonts w:ascii="Times New Roman"/>
          <w:b w:val="false"/>
          <w:i w:val="false"/>
          <w:color w:val="000000"/>
          <w:sz w:val="28"/>
        </w:rPr>
        <w:t xml:space="preserve">
      ручная посадка щеток производственного назначения, имеющих простую конструкцию (типа планок плоских, сегментных и колец диаметром свыше 40 миллиметров), бытовых щеток с диаметром кустов до 2,5 миллиметров включительно; </w:t>
      </w:r>
    </w:p>
    <w:bookmarkEnd w:id="4078"/>
    <w:bookmarkStart w:name="z4085" w:id="4079"/>
    <w:p>
      <w:pPr>
        <w:spacing w:after="0"/>
        <w:ind w:left="0"/>
        <w:jc w:val="both"/>
      </w:pPr>
      <w:r>
        <w:rPr>
          <w:rFonts w:ascii="Times New Roman"/>
          <w:b w:val="false"/>
          <w:i w:val="false"/>
          <w:color w:val="000000"/>
          <w:sz w:val="28"/>
        </w:rPr>
        <w:t xml:space="preserve">
      посадка ручек во втулки кистей, обкатка металлической втулки кистей № 14-30 при помощи приспособления; </w:t>
      </w:r>
    </w:p>
    <w:bookmarkEnd w:id="4079"/>
    <w:bookmarkStart w:name="z4086" w:id="4080"/>
    <w:p>
      <w:pPr>
        <w:spacing w:after="0"/>
        <w:ind w:left="0"/>
        <w:jc w:val="both"/>
      </w:pPr>
      <w:r>
        <w:rPr>
          <w:rFonts w:ascii="Times New Roman"/>
          <w:b w:val="false"/>
          <w:i w:val="false"/>
          <w:color w:val="000000"/>
          <w:sz w:val="28"/>
        </w:rPr>
        <w:t>
      вязка кистей для бритья, малярных валиков;</w:t>
      </w:r>
    </w:p>
    <w:bookmarkEnd w:id="4080"/>
    <w:bookmarkStart w:name="z4087" w:id="4081"/>
    <w:p>
      <w:pPr>
        <w:spacing w:after="0"/>
        <w:ind w:left="0"/>
        <w:jc w:val="both"/>
      </w:pPr>
      <w:r>
        <w:rPr>
          <w:rFonts w:ascii="Times New Roman"/>
          <w:b w:val="false"/>
          <w:i w:val="false"/>
          <w:color w:val="000000"/>
          <w:sz w:val="28"/>
        </w:rPr>
        <w:t xml:space="preserve">
      изготовление ершей; </w:t>
      </w:r>
    </w:p>
    <w:bookmarkEnd w:id="4081"/>
    <w:bookmarkStart w:name="z4088" w:id="4082"/>
    <w:p>
      <w:pPr>
        <w:spacing w:after="0"/>
        <w:ind w:left="0"/>
        <w:jc w:val="both"/>
      </w:pPr>
      <w:r>
        <w:rPr>
          <w:rFonts w:ascii="Times New Roman"/>
          <w:b w:val="false"/>
          <w:i w:val="false"/>
          <w:color w:val="000000"/>
          <w:sz w:val="28"/>
        </w:rPr>
        <w:t xml:space="preserve">
      установка заготовки проволоки до упора в головку обслуживаемого станка и на крючок; </w:t>
      </w:r>
    </w:p>
    <w:bookmarkEnd w:id="4082"/>
    <w:bookmarkStart w:name="z4089" w:id="4083"/>
    <w:p>
      <w:pPr>
        <w:spacing w:after="0"/>
        <w:ind w:left="0"/>
        <w:jc w:val="both"/>
      </w:pPr>
      <w:r>
        <w:rPr>
          <w:rFonts w:ascii="Times New Roman"/>
          <w:b w:val="false"/>
          <w:i w:val="false"/>
          <w:color w:val="000000"/>
          <w:sz w:val="28"/>
        </w:rPr>
        <w:t xml:space="preserve">
      настилание щетины или синтетического волокна, скручивание ерша. </w:t>
      </w:r>
    </w:p>
    <w:bookmarkEnd w:id="4083"/>
    <w:bookmarkStart w:name="z4090" w:id="4084"/>
    <w:p>
      <w:pPr>
        <w:spacing w:after="0"/>
        <w:ind w:left="0"/>
        <w:jc w:val="both"/>
      </w:pPr>
      <w:r>
        <w:rPr>
          <w:rFonts w:ascii="Times New Roman"/>
          <w:b w:val="false"/>
          <w:i w:val="false"/>
          <w:color w:val="000000"/>
          <w:sz w:val="28"/>
        </w:rPr>
        <w:t xml:space="preserve">
      620. Должен знать: </w:t>
      </w:r>
    </w:p>
    <w:bookmarkEnd w:id="4084"/>
    <w:bookmarkStart w:name="z4091" w:id="4085"/>
    <w:p>
      <w:pPr>
        <w:spacing w:after="0"/>
        <w:ind w:left="0"/>
        <w:jc w:val="both"/>
      </w:pPr>
      <w:r>
        <w:rPr>
          <w:rFonts w:ascii="Times New Roman"/>
          <w:b w:val="false"/>
          <w:i w:val="false"/>
          <w:color w:val="000000"/>
          <w:sz w:val="28"/>
        </w:rPr>
        <w:t xml:space="preserve">
      требования, предъявляемые к изготовлению кистей, ершей и малярных валиков; </w:t>
      </w:r>
    </w:p>
    <w:bookmarkEnd w:id="4085"/>
    <w:bookmarkStart w:name="z4092" w:id="4086"/>
    <w:p>
      <w:pPr>
        <w:spacing w:after="0"/>
        <w:ind w:left="0"/>
        <w:jc w:val="both"/>
      </w:pPr>
      <w:r>
        <w:rPr>
          <w:rFonts w:ascii="Times New Roman"/>
          <w:b w:val="false"/>
          <w:i w:val="false"/>
          <w:color w:val="000000"/>
          <w:sz w:val="28"/>
        </w:rPr>
        <w:t xml:space="preserve">
      нормы расхода щетины, волоса, волокна для изготовления кистевых пучков; </w:t>
      </w:r>
    </w:p>
    <w:bookmarkEnd w:id="4086"/>
    <w:bookmarkStart w:name="z4093" w:id="4087"/>
    <w:p>
      <w:pPr>
        <w:spacing w:after="0"/>
        <w:ind w:left="0"/>
        <w:jc w:val="both"/>
      </w:pPr>
      <w:r>
        <w:rPr>
          <w:rFonts w:ascii="Times New Roman"/>
          <w:b w:val="false"/>
          <w:i w:val="false"/>
          <w:color w:val="000000"/>
          <w:sz w:val="28"/>
        </w:rPr>
        <w:t>
      порядок регулирования применяемого оборудования.</w:t>
      </w:r>
    </w:p>
    <w:bookmarkEnd w:id="4087"/>
    <w:bookmarkStart w:name="z4094" w:id="4088"/>
    <w:p>
      <w:pPr>
        <w:spacing w:after="0"/>
        <w:ind w:left="0"/>
        <w:jc w:val="left"/>
      </w:pPr>
      <w:r>
        <w:rPr>
          <w:rFonts w:ascii="Times New Roman"/>
          <w:b/>
          <w:i w:val="false"/>
          <w:color w:val="000000"/>
        </w:rPr>
        <w:t xml:space="preserve"> Параграф 12. Изготовитель щетинно-щеточных изделий, 4 разряд</w:t>
      </w:r>
    </w:p>
    <w:bookmarkEnd w:id="4088"/>
    <w:bookmarkStart w:name="z4095" w:id="4089"/>
    <w:p>
      <w:pPr>
        <w:spacing w:after="0"/>
        <w:ind w:left="0"/>
        <w:jc w:val="both"/>
      </w:pPr>
      <w:r>
        <w:rPr>
          <w:rFonts w:ascii="Times New Roman"/>
          <w:b w:val="false"/>
          <w:i w:val="false"/>
          <w:color w:val="000000"/>
          <w:sz w:val="28"/>
        </w:rPr>
        <w:t xml:space="preserve">
      621. Характеристика работ: </w:t>
      </w:r>
    </w:p>
    <w:bookmarkEnd w:id="4089"/>
    <w:bookmarkStart w:name="z4096" w:id="4090"/>
    <w:p>
      <w:pPr>
        <w:spacing w:after="0"/>
        <w:ind w:left="0"/>
        <w:jc w:val="both"/>
      </w:pPr>
      <w:r>
        <w:rPr>
          <w:rFonts w:ascii="Times New Roman"/>
          <w:b w:val="false"/>
          <w:i w:val="false"/>
          <w:color w:val="000000"/>
          <w:sz w:val="28"/>
        </w:rPr>
        <w:t xml:space="preserve">
      изготовление головок художественных кистей № 18-24 из жесткого и беличьего волоса, кистей № 7-12 из мягкого волоса (кроме беличьего); </w:t>
      </w:r>
    </w:p>
    <w:bookmarkEnd w:id="4090"/>
    <w:bookmarkStart w:name="z4097" w:id="4091"/>
    <w:p>
      <w:pPr>
        <w:spacing w:after="0"/>
        <w:ind w:left="0"/>
        <w:jc w:val="both"/>
      </w:pPr>
      <w:r>
        <w:rPr>
          <w:rFonts w:ascii="Times New Roman"/>
          <w:b w:val="false"/>
          <w:i w:val="false"/>
          <w:color w:val="000000"/>
          <w:sz w:val="28"/>
        </w:rPr>
        <w:t xml:space="preserve">
      подготовка волокна для формирования кистей флейцев; </w:t>
      </w:r>
    </w:p>
    <w:bookmarkEnd w:id="4091"/>
    <w:bookmarkStart w:name="z4098" w:id="4092"/>
    <w:p>
      <w:pPr>
        <w:spacing w:after="0"/>
        <w:ind w:left="0"/>
        <w:jc w:val="both"/>
      </w:pPr>
      <w:r>
        <w:rPr>
          <w:rFonts w:ascii="Times New Roman"/>
          <w:b w:val="false"/>
          <w:i w:val="false"/>
          <w:color w:val="000000"/>
          <w:sz w:val="28"/>
        </w:rPr>
        <w:t xml:space="preserve">
      посадка щеток и кустов из различных волокон и проволоки в колодки щеточных изделий бытового и производственного назначения на кустопосадочных и сверлильно-кустопосадочных станках; </w:t>
      </w:r>
    </w:p>
    <w:bookmarkEnd w:id="4092"/>
    <w:bookmarkStart w:name="z4099" w:id="4093"/>
    <w:p>
      <w:pPr>
        <w:spacing w:after="0"/>
        <w:ind w:left="0"/>
        <w:jc w:val="both"/>
      </w:pPr>
      <w:r>
        <w:rPr>
          <w:rFonts w:ascii="Times New Roman"/>
          <w:b w:val="false"/>
          <w:i w:val="false"/>
          <w:color w:val="000000"/>
          <w:sz w:val="28"/>
        </w:rPr>
        <w:t xml:space="preserve">
      регулирование применяемого оборудования, замена ударников. </w:t>
      </w:r>
    </w:p>
    <w:bookmarkEnd w:id="4093"/>
    <w:bookmarkStart w:name="z4100" w:id="4094"/>
    <w:p>
      <w:pPr>
        <w:spacing w:after="0"/>
        <w:ind w:left="0"/>
        <w:jc w:val="both"/>
      </w:pPr>
      <w:r>
        <w:rPr>
          <w:rFonts w:ascii="Times New Roman"/>
          <w:b w:val="false"/>
          <w:i w:val="false"/>
          <w:color w:val="000000"/>
          <w:sz w:val="28"/>
        </w:rPr>
        <w:t xml:space="preserve">
      622. Должен знать: </w:t>
      </w:r>
    </w:p>
    <w:bookmarkEnd w:id="4094"/>
    <w:bookmarkStart w:name="z4101" w:id="4095"/>
    <w:p>
      <w:pPr>
        <w:spacing w:after="0"/>
        <w:ind w:left="0"/>
        <w:jc w:val="both"/>
      </w:pPr>
      <w:r>
        <w:rPr>
          <w:rFonts w:ascii="Times New Roman"/>
          <w:b w:val="false"/>
          <w:i w:val="false"/>
          <w:color w:val="000000"/>
          <w:sz w:val="28"/>
        </w:rPr>
        <w:t>
      способы изготовления щетинно-щеточных изделий;</w:t>
      </w:r>
    </w:p>
    <w:bookmarkEnd w:id="4095"/>
    <w:bookmarkStart w:name="z4102" w:id="4096"/>
    <w:p>
      <w:pPr>
        <w:spacing w:after="0"/>
        <w:ind w:left="0"/>
        <w:jc w:val="both"/>
      </w:pPr>
      <w:r>
        <w:rPr>
          <w:rFonts w:ascii="Times New Roman"/>
          <w:b w:val="false"/>
          <w:i w:val="false"/>
          <w:color w:val="000000"/>
          <w:sz w:val="28"/>
        </w:rPr>
        <w:t xml:space="preserve">
      требования, предъявляемые к изготовлению кистей и щеточных изделий; </w:t>
      </w:r>
    </w:p>
    <w:bookmarkEnd w:id="4096"/>
    <w:bookmarkStart w:name="z4103" w:id="4097"/>
    <w:p>
      <w:pPr>
        <w:spacing w:after="0"/>
        <w:ind w:left="0"/>
        <w:jc w:val="both"/>
      </w:pPr>
      <w:r>
        <w:rPr>
          <w:rFonts w:ascii="Times New Roman"/>
          <w:b w:val="false"/>
          <w:i w:val="false"/>
          <w:color w:val="000000"/>
          <w:sz w:val="28"/>
        </w:rPr>
        <w:t>
      порядок регулирования применяемого оборудования.</w:t>
      </w:r>
    </w:p>
    <w:bookmarkEnd w:id="4097"/>
    <w:bookmarkStart w:name="z4104" w:id="4098"/>
    <w:p>
      <w:pPr>
        <w:spacing w:after="0"/>
        <w:ind w:left="0"/>
        <w:jc w:val="left"/>
      </w:pPr>
      <w:r>
        <w:rPr>
          <w:rFonts w:ascii="Times New Roman"/>
          <w:b/>
          <w:i w:val="false"/>
          <w:color w:val="000000"/>
        </w:rPr>
        <w:t xml:space="preserve"> Параграф 13. Изготовитель щетинно-щеточных изделий, 5 разряд</w:t>
      </w:r>
    </w:p>
    <w:bookmarkEnd w:id="4098"/>
    <w:bookmarkStart w:name="z4105" w:id="4099"/>
    <w:p>
      <w:pPr>
        <w:spacing w:after="0"/>
        <w:ind w:left="0"/>
        <w:jc w:val="both"/>
      </w:pPr>
      <w:r>
        <w:rPr>
          <w:rFonts w:ascii="Times New Roman"/>
          <w:b w:val="false"/>
          <w:i w:val="false"/>
          <w:color w:val="000000"/>
          <w:sz w:val="28"/>
        </w:rPr>
        <w:t xml:space="preserve">
      623. Характеристика работ: </w:t>
      </w:r>
    </w:p>
    <w:bookmarkEnd w:id="4099"/>
    <w:bookmarkStart w:name="z4106" w:id="4100"/>
    <w:p>
      <w:pPr>
        <w:spacing w:after="0"/>
        <w:ind w:left="0"/>
        <w:jc w:val="both"/>
      </w:pPr>
      <w:r>
        <w:rPr>
          <w:rFonts w:ascii="Times New Roman"/>
          <w:b w:val="false"/>
          <w:i w:val="false"/>
          <w:color w:val="000000"/>
          <w:sz w:val="28"/>
        </w:rPr>
        <w:t xml:space="preserve">
      изготовление головок художественных кистей № 14-24 из мягкого волоса (кроме беличьего), художественных флейцевых кистей (для фарфоро-фаянсового производства) вручную или на автомате; </w:t>
      </w:r>
    </w:p>
    <w:bookmarkEnd w:id="4100"/>
    <w:bookmarkStart w:name="z4107" w:id="4101"/>
    <w:p>
      <w:pPr>
        <w:spacing w:after="0"/>
        <w:ind w:left="0"/>
        <w:jc w:val="both"/>
      </w:pPr>
      <w:r>
        <w:rPr>
          <w:rFonts w:ascii="Times New Roman"/>
          <w:b w:val="false"/>
          <w:i w:val="false"/>
          <w:color w:val="000000"/>
          <w:sz w:val="28"/>
        </w:rPr>
        <w:t xml:space="preserve">
      подготовка волокна для формирования кистевых пучков для кистей перечисленных видов; </w:t>
      </w:r>
    </w:p>
    <w:bookmarkEnd w:id="4101"/>
    <w:bookmarkStart w:name="z4108" w:id="4102"/>
    <w:p>
      <w:pPr>
        <w:spacing w:after="0"/>
        <w:ind w:left="0"/>
        <w:jc w:val="both"/>
      </w:pPr>
      <w:r>
        <w:rPr>
          <w:rFonts w:ascii="Times New Roman"/>
          <w:b w:val="false"/>
          <w:i w:val="false"/>
          <w:color w:val="000000"/>
          <w:sz w:val="28"/>
        </w:rPr>
        <w:t xml:space="preserve">
      посадка кустов в колодки щеточных изделий производственного назначения, имеющих сложную конструкцию (всех видов щеточных изделий с высотой рабочей части кустов свыше 50 миллиметров, а также изделий, имеющих длину свыше 500 миллиметров), на кустопосадочных станках; </w:t>
      </w:r>
    </w:p>
    <w:bookmarkEnd w:id="4102"/>
    <w:bookmarkStart w:name="z4109" w:id="4103"/>
    <w:p>
      <w:pPr>
        <w:spacing w:after="0"/>
        <w:ind w:left="0"/>
        <w:jc w:val="both"/>
      </w:pPr>
      <w:r>
        <w:rPr>
          <w:rFonts w:ascii="Times New Roman"/>
          <w:b w:val="false"/>
          <w:i w:val="false"/>
          <w:color w:val="000000"/>
          <w:sz w:val="28"/>
        </w:rPr>
        <w:t xml:space="preserve">
      ручная посадка (крепление кустов к колодке) различных щеточных изделий производственного назначения, имеющих сложную конструкцию (щеточные ролики, щетки всех видов с диаметром кустов до 2,0 миллиметров включительно); </w:t>
      </w:r>
    </w:p>
    <w:bookmarkEnd w:id="4103"/>
    <w:bookmarkStart w:name="z4110" w:id="4104"/>
    <w:p>
      <w:pPr>
        <w:spacing w:after="0"/>
        <w:ind w:left="0"/>
        <w:jc w:val="both"/>
      </w:pPr>
      <w:r>
        <w:rPr>
          <w:rFonts w:ascii="Times New Roman"/>
          <w:b w:val="false"/>
          <w:i w:val="false"/>
          <w:color w:val="000000"/>
          <w:sz w:val="28"/>
        </w:rPr>
        <w:t xml:space="preserve">
      наладка применяемого оборудования. </w:t>
      </w:r>
    </w:p>
    <w:bookmarkEnd w:id="4104"/>
    <w:bookmarkStart w:name="z4111" w:id="4105"/>
    <w:p>
      <w:pPr>
        <w:spacing w:after="0"/>
        <w:ind w:left="0"/>
        <w:jc w:val="both"/>
      </w:pPr>
      <w:r>
        <w:rPr>
          <w:rFonts w:ascii="Times New Roman"/>
          <w:b w:val="false"/>
          <w:i w:val="false"/>
          <w:color w:val="000000"/>
          <w:sz w:val="28"/>
        </w:rPr>
        <w:t xml:space="preserve">
      624. Должен знать: </w:t>
      </w:r>
    </w:p>
    <w:bookmarkEnd w:id="4105"/>
    <w:bookmarkStart w:name="z4112" w:id="4106"/>
    <w:p>
      <w:pPr>
        <w:spacing w:after="0"/>
        <w:ind w:left="0"/>
        <w:jc w:val="both"/>
      </w:pPr>
      <w:r>
        <w:rPr>
          <w:rFonts w:ascii="Times New Roman"/>
          <w:b w:val="false"/>
          <w:i w:val="false"/>
          <w:color w:val="000000"/>
          <w:sz w:val="28"/>
        </w:rPr>
        <w:t>
      способы изготовления щетинно-щеточных изделий;</w:t>
      </w:r>
    </w:p>
    <w:bookmarkEnd w:id="4106"/>
    <w:bookmarkStart w:name="z4113" w:id="4107"/>
    <w:p>
      <w:pPr>
        <w:spacing w:after="0"/>
        <w:ind w:left="0"/>
        <w:jc w:val="both"/>
      </w:pPr>
      <w:r>
        <w:rPr>
          <w:rFonts w:ascii="Times New Roman"/>
          <w:b w:val="false"/>
          <w:i w:val="false"/>
          <w:color w:val="000000"/>
          <w:sz w:val="28"/>
        </w:rPr>
        <w:t>
      требования, предъявляемые к изготовлению кистей и щеточных изделий;</w:t>
      </w:r>
    </w:p>
    <w:bookmarkEnd w:id="4107"/>
    <w:bookmarkStart w:name="z4114" w:id="4108"/>
    <w:p>
      <w:pPr>
        <w:spacing w:after="0"/>
        <w:ind w:left="0"/>
        <w:jc w:val="both"/>
      </w:pPr>
      <w:r>
        <w:rPr>
          <w:rFonts w:ascii="Times New Roman"/>
          <w:b w:val="false"/>
          <w:i w:val="false"/>
          <w:color w:val="000000"/>
          <w:sz w:val="28"/>
        </w:rPr>
        <w:t>
      порядок наладки применяемого оборудования.</w:t>
      </w:r>
    </w:p>
    <w:bookmarkEnd w:id="4108"/>
    <w:bookmarkStart w:name="z4115" w:id="4109"/>
    <w:p>
      <w:pPr>
        <w:spacing w:after="0"/>
        <w:ind w:left="0"/>
        <w:jc w:val="left"/>
      </w:pPr>
      <w:r>
        <w:rPr>
          <w:rFonts w:ascii="Times New Roman"/>
          <w:b/>
          <w:i w:val="false"/>
          <w:color w:val="000000"/>
        </w:rPr>
        <w:t xml:space="preserve"> Параграф 14. Машинист чесальных и мешальных машин, 3 разряд</w:t>
      </w:r>
    </w:p>
    <w:bookmarkEnd w:id="4109"/>
    <w:bookmarkStart w:name="z4116" w:id="4110"/>
    <w:p>
      <w:pPr>
        <w:spacing w:after="0"/>
        <w:ind w:left="0"/>
        <w:jc w:val="both"/>
      </w:pPr>
      <w:r>
        <w:rPr>
          <w:rFonts w:ascii="Times New Roman"/>
          <w:b w:val="false"/>
          <w:i w:val="false"/>
          <w:color w:val="000000"/>
          <w:sz w:val="28"/>
        </w:rPr>
        <w:t xml:space="preserve">
      625. Характеристика работ: </w:t>
      </w:r>
    </w:p>
    <w:bookmarkEnd w:id="4110"/>
    <w:bookmarkStart w:name="z4117" w:id="4111"/>
    <w:p>
      <w:pPr>
        <w:spacing w:after="0"/>
        <w:ind w:left="0"/>
        <w:jc w:val="both"/>
      </w:pPr>
      <w:r>
        <w:rPr>
          <w:rFonts w:ascii="Times New Roman"/>
          <w:b w:val="false"/>
          <w:i w:val="false"/>
          <w:color w:val="000000"/>
          <w:sz w:val="28"/>
        </w:rPr>
        <w:t>
      ведение процесса прочесывания, раздвижки, выравнивания и сталкивания сухой щетины на флажковую и корешковую части волоса всех видов, отходов щетины и волоса;</w:t>
      </w:r>
    </w:p>
    <w:bookmarkEnd w:id="4111"/>
    <w:bookmarkStart w:name="z4118" w:id="4112"/>
    <w:p>
      <w:pPr>
        <w:spacing w:after="0"/>
        <w:ind w:left="0"/>
        <w:jc w:val="both"/>
      </w:pPr>
      <w:r>
        <w:rPr>
          <w:rFonts w:ascii="Times New Roman"/>
          <w:b w:val="false"/>
          <w:i w:val="false"/>
          <w:color w:val="000000"/>
          <w:sz w:val="28"/>
        </w:rPr>
        <w:t xml:space="preserve">
      укладка исходного сырья на транспортер или в загрузочную воронку машины равномерными слоями с соблюдением параллельного расположения, съем с транспортера, связывание в пачки со сталкиванием на корешок; </w:t>
      </w:r>
    </w:p>
    <w:bookmarkEnd w:id="4112"/>
    <w:bookmarkStart w:name="z4119" w:id="4113"/>
    <w:p>
      <w:pPr>
        <w:spacing w:after="0"/>
        <w:ind w:left="0"/>
        <w:jc w:val="both"/>
      </w:pPr>
      <w:r>
        <w:rPr>
          <w:rFonts w:ascii="Times New Roman"/>
          <w:b w:val="false"/>
          <w:i w:val="false"/>
          <w:color w:val="000000"/>
          <w:sz w:val="28"/>
        </w:rPr>
        <w:t xml:space="preserve">
      ведение процесса прочесывания, ориентации мокрой щетины, волоса и заменителей с последующим наматыванием волокна на стержни; </w:t>
      </w:r>
    </w:p>
    <w:bookmarkEnd w:id="4113"/>
    <w:bookmarkStart w:name="z4120" w:id="4114"/>
    <w:p>
      <w:pPr>
        <w:spacing w:after="0"/>
        <w:ind w:left="0"/>
        <w:jc w:val="both"/>
      </w:pPr>
      <w:r>
        <w:rPr>
          <w:rFonts w:ascii="Times New Roman"/>
          <w:b w:val="false"/>
          <w:i w:val="false"/>
          <w:color w:val="000000"/>
          <w:sz w:val="28"/>
        </w:rPr>
        <w:t xml:space="preserve">
      съем стержней с мокрой щетиной и установка в поддон; </w:t>
      </w:r>
    </w:p>
    <w:bookmarkEnd w:id="4114"/>
    <w:bookmarkStart w:name="z4121" w:id="4115"/>
    <w:p>
      <w:pPr>
        <w:spacing w:after="0"/>
        <w:ind w:left="0"/>
        <w:jc w:val="both"/>
      </w:pPr>
      <w:r>
        <w:rPr>
          <w:rFonts w:ascii="Times New Roman"/>
          <w:b w:val="false"/>
          <w:i w:val="false"/>
          <w:color w:val="000000"/>
          <w:sz w:val="28"/>
        </w:rPr>
        <w:t xml:space="preserve">
      смена воды в резервуаре обслуживаемой машины; </w:t>
      </w:r>
    </w:p>
    <w:bookmarkEnd w:id="4115"/>
    <w:bookmarkStart w:name="z4122" w:id="4116"/>
    <w:p>
      <w:pPr>
        <w:spacing w:after="0"/>
        <w:ind w:left="0"/>
        <w:jc w:val="both"/>
      </w:pPr>
      <w:r>
        <w:rPr>
          <w:rFonts w:ascii="Times New Roman"/>
          <w:b w:val="false"/>
          <w:i w:val="false"/>
          <w:color w:val="000000"/>
          <w:sz w:val="28"/>
        </w:rPr>
        <w:t>
      наблюдение за работой машины, регулирование ее механизмов.</w:t>
      </w:r>
    </w:p>
    <w:bookmarkEnd w:id="4116"/>
    <w:bookmarkStart w:name="z4123" w:id="4117"/>
    <w:p>
      <w:pPr>
        <w:spacing w:after="0"/>
        <w:ind w:left="0"/>
        <w:jc w:val="both"/>
      </w:pPr>
      <w:r>
        <w:rPr>
          <w:rFonts w:ascii="Times New Roman"/>
          <w:b w:val="false"/>
          <w:i w:val="false"/>
          <w:color w:val="000000"/>
          <w:sz w:val="28"/>
        </w:rPr>
        <w:t xml:space="preserve">
      626. Должен знать: </w:t>
      </w:r>
    </w:p>
    <w:bookmarkEnd w:id="4117"/>
    <w:bookmarkStart w:name="z4124" w:id="4118"/>
    <w:p>
      <w:pPr>
        <w:spacing w:after="0"/>
        <w:ind w:left="0"/>
        <w:jc w:val="both"/>
      </w:pPr>
      <w:r>
        <w:rPr>
          <w:rFonts w:ascii="Times New Roman"/>
          <w:b w:val="false"/>
          <w:i w:val="false"/>
          <w:color w:val="000000"/>
          <w:sz w:val="28"/>
        </w:rPr>
        <w:t>
      назначение и устройство обслуживаемой машины;</w:t>
      </w:r>
    </w:p>
    <w:bookmarkEnd w:id="4118"/>
    <w:bookmarkStart w:name="z4125" w:id="4119"/>
    <w:p>
      <w:pPr>
        <w:spacing w:after="0"/>
        <w:ind w:left="0"/>
        <w:jc w:val="both"/>
      </w:pPr>
      <w:r>
        <w:rPr>
          <w:rFonts w:ascii="Times New Roman"/>
          <w:b w:val="false"/>
          <w:i w:val="false"/>
          <w:color w:val="000000"/>
          <w:sz w:val="28"/>
        </w:rPr>
        <w:t xml:space="preserve">
      последовательность включения обслуживаемых механизмов и порядок их регулирования; </w:t>
      </w:r>
    </w:p>
    <w:bookmarkEnd w:id="4119"/>
    <w:bookmarkStart w:name="z4126" w:id="4120"/>
    <w:p>
      <w:pPr>
        <w:spacing w:after="0"/>
        <w:ind w:left="0"/>
        <w:jc w:val="both"/>
      </w:pPr>
      <w:r>
        <w:rPr>
          <w:rFonts w:ascii="Times New Roman"/>
          <w:b w:val="false"/>
          <w:i w:val="false"/>
          <w:color w:val="000000"/>
          <w:sz w:val="28"/>
        </w:rPr>
        <w:t>
      технологический режим обработки сырья;</w:t>
      </w:r>
    </w:p>
    <w:bookmarkEnd w:id="4120"/>
    <w:bookmarkStart w:name="z4127" w:id="4121"/>
    <w:p>
      <w:pPr>
        <w:spacing w:after="0"/>
        <w:ind w:left="0"/>
        <w:jc w:val="both"/>
      </w:pPr>
      <w:r>
        <w:rPr>
          <w:rFonts w:ascii="Times New Roman"/>
          <w:b w:val="false"/>
          <w:i w:val="false"/>
          <w:color w:val="000000"/>
          <w:sz w:val="28"/>
        </w:rPr>
        <w:t xml:space="preserve">
      требования, предъявляемые к обрабатываемому сырью; </w:t>
      </w:r>
    </w:p>
    <w:bookmarkEnd w:id="4121"/>
    <w:bookmarkStart w:name="z4128" w:id="4122"/>
    <w:p>
      <w:pPr>
        <w:spacing w:after="0"/>
        <w:ind w:left="0"/>
        <w:jc w:val="both"/>
      </w:pPr>
      <w:r>
        <w:rPr>
          <w:rFonts w:ascii="Times New Roman"/>
          <w:b w:val="false"/>
          <w:i w:val="false"/>
          <w:color w:val="000000"/>
          <w:sz w:val="28"/>
        </w:rPr>
        <w:t>
      способы выполнения производимых технологических операций.</w:t>
      </w:r>
    </w:p>
    <w:bookmarkEnd w:id="4122"/>
    <w:bookmarkStart w:name="z4129" w:id="4123"/>
    <w:p>
      <w:pPr>
        <w:spacing w:after="0"/>
        <w:ind w:left="0"/>
        <w:jc w:val="left"/>
      </w:pPr>
      <w:r>
        <w:rPr>
          <w:rFonts w:ascii="Times New Roman"/>
          <w:b/>
          <w:i w:val="false"/>
          <w:color w:val="000000"/>
        </w:rPr>
        <w:t xml:space="preserve"> Параграф 15. Машинист чесальных и мешальных машин, 4 разряд</w:t>
      </w:r>
    </w:p>
    <w:bookmarkEnd w:id="4123"/>
    <w:bookmarkStart w:name="z4130" w:id="4124"/>
    <w:p>
      <w:pPr>
        <w:spacing w:after="0"/>
        <w:ind w:left="0"/>
        <w:jc w:val="both"/>
      </w:pPr>
      <w:r>
        <w:rPr>
          <w:rFonts w:ascii="Times New Roman"/>
          <w:b w:val="false"/>
          <w:i w:val="false"/>
          <w:color w:val="000000"/>
          <w:sz w:val="28"/>
        </w:rPr>
        <w:t xml:space="preserve">
      627. Характеристика работ: </w:t>
      </w:r>
    </w:p>
    <w:bookmarkEnd w:id="4124"/>
    <w:bookmarkStart w:name="z4131" w:id="4125"/>
    <w:p>
      <w:pPr>
        <w:spacing w:after="0"/>
        <w:ind w:left="0"/>
        <w:jc w:val="both"/>
      </w:pPr>
      <w:r>
        <w:rPr>
          <w:rFonts w:ascii="Times New Roman"/>
          <w:b w:val="false"/>
          <w:i w:val="false"/>
          <w:color w:val="000000"/>
          <w:sz w:val="28"/>
        </w:rPr>
        <w:t xml:space="preserve">
      ведение процесса перемешивания всех видов волоса, щетины и ее отходов до получения однородной смеси по цвету, густоте флажковой части и жесткости с удалением мелкого волоса и отделкой корешковой части для изготовления щетинно-щеточных изделий; </w:t>
      </w:r>
    </w:p>
    <w:bookmarkEnd w:id="4125"/>
    <w:bookmarkStart w:name="z4132" w:id="4126"/>
    <w:p>
      <w:pPr>
        <w:spacing w:after="0"/>
        <w:ind w:left="0"/>
        <w:jc w:val="both"/>
      </w:pPr>
      <w:r>
        <w:rPr>
          <w:rFonts w:ascii="Times New Roman"/>
          <w:b w:val="false"/>
          <w:i w:val="false"/>
          <w:color w:val="000000"/>
          <w:sz w:val="28"/>
        </w:rPr>
        <w:t xml:space="preserve">
      подготовка и расстил волоса и щетины на транспортере обслуживаемой машины и перемешивание; </w:t>
      </w:r>
    </w:p>
    <w:bookmarkEnd w:id="4126"/>
    <w:bookmarkStart w:name="z4133" w:id="4127"/>
    <w:p>
      <w:pPr>
        <w:spacing w:after="0"/>
        <w:ind w:left="0"/>
        <w:jc w:val="both"/>
      </w:pPr>
      <w:r>
        <w:rPr>
          <w:rFonts w:ascii="Times New Roman"/>
          <w:b w:val="false"/>
          <w:i w:val="false"/>
          <w:color w:val="000000"/>
          <w:sz w:val="28"/>
        </w:rPr>
        <w:t xml:space="preserve">
      съем с транспортера перемешанного волоса, щетины и укладка волоса в ящики, вязка щетины в пачки, отстукивание, очистка от выступающих щетинок флажковой и корешковой частей, подвыголовка; </w:t>
      </w:r>
    </w:p>
    <w:bookmarkEnd w:id="4127"/>
    <w:bookmarkStart w:name="z4134" w:id="4128"/>
    <w:p>
      <w:pPr>
        <w:spacing w:after="0"/>
        <w:ind w:left="0"/>
        <w:jc w:val="both"/>
      </w:pPr>
      <w:r>
        <w:rPr>
          <w:rFonts w:ascii="Times New Roman"/>
          <w:b w:val="false"/>
          <w:i w:val="false"/>
          <w:color w:val="000000"/>
          <w:sz w:val="28"/>
        </w:rPr>
        <w:t xml:space="preserve">
      наблюдение за ходом технологического процесса перемешивания; </w:t>
      </w:r>
    </w:p>
    <w:bookmarkEnd w:id="4128"/>
    <w:bookmarkStart w:name="z4135" w:id="4129"/>
    <w:p>
      <w:pPr>
        <w:spacing w:after="0"/>
        <w:ind w:left="0"/>
        <w:jc w:val="both"/>
      </w:pPr>
      <w:r>
        <w:rPr>
          <w:rFonts w:ascii="Times New Roman"/>
          <w:b w:val="false"/>
          <w:i w:val="false"/>
          <w:color w:val="000000"/>
          <w:sz w:val="28"/>
        </w:rPr>
        <w:t>
      разматывание высушенной и выпрямленной щетины, прочесывание, раздвижка волокон сухой щетины, вытягивание щетины по размерам до щетины-штока, сталкивание щетины-штока на корешок на автоматической совмещенной линии типа "АВЕ-ТДА" с приставкой для вытягивания щетины по размерам, вязка и отделка пачек щетины.</w:t>
      </w:r>
    </w:p>
    <w:bookmarkEnd w:id="4129"/>
    <w:bookmarkStart w:name="z4136" w:id="4130"/>
    <w:p>
      <w:pPr>
        <w:spacing w:after="0"/>
        <w:ind w:left="0"/>
        <w:jc w:val="both"/>
      </w:pPr>
      <w:r>
        <w:rPr>
          <w:rFonts w:ascii="Times New Roman"/>
          <w:b w:val="false"/>
          <w:i w:val="false"/>
          <w:color w:val="000000"/>
          <w:sz w:val="28"/>
        </w:rPr>
        <w:t xml:space="preserve">
      628.  Должен знать: </w:t>
      </w:r>
    </w:p>
    <w:bookmarkEnd w:id="4130"/>
    <w:bookmarkStart w:name="z4137" w:id="4131"/>
    <w:p>
      <w:pPr>
        <w:spacing w:after="0"/>
        <w:ind w:left="0"/>
        <w:jc w:val="both"/>
      </w:pPr>
      <w:r>
        <w:rPr>
          <w:rFonts w:ascii="Times New Roman"/>
          <w:b w:val="false"/>
          <w:i w:val="false"/>
          <w:color w:val="000000"/>
          <w:sz w:val="28"/>
        </w:rPr>
        <w:t xml:space="preserve">
      назначение, устройство, порядок регулирования обслуживаемой машины, последовательность включения ее механизмов; </w:t>
      </w:r>
    </w:p>
    <w:bookmarkEnd w:id="4131"/>
    <w:bookmarkStart w:name="z4138" w:id="4132"/>
    <w:p>
      <w:pPr>
        <w:spacing w:after="0"/>
        <w:ind w:left="0"/>
        <w:jc w:val="both"/>
      </w:pPr>
      <w:r>
        <w:rPr>
          <w:rFonts w:ascii="Times New Roman"/>
          <w:b w:val="false"/>
          <w:i w:val="false"/>
          <w:color w:val="000000"/>
          <w:sz w:val="28"/>
        </w:rPr>
        <w:t xml:space="preserve">
      требования, предъявляемые к изготовляемому полуфабрикату; </w:t>
      </w:r>
    </w:p>
    <w:bookmarkEnd w:id="4132"/>
    <w:bookmarkStart w:name="z4139" w:id="4133"/>
    <w:p>
      <w:pPr>
        <w:spacing w:after="0"/>
        <w:ind w:left="0"/>
        <w:jc w:val="both"/>
      </w:pPr>
      <w:r>
        <w:rPr>
          <w:rFonts w:ascii="Times New Roman"/>
          <w:b w:val="false"/>
          <w:i w:val="false"/>
          <w:color w:val="000000"/>
          <w:sz w:val="28"/>
        </w:rPr>
        <w:t>
      технологический режим процесса перемешивания волоса, щетины и ее отходов.</w:t>
      </w:r>
    </w:p>
    <w:bookmarkEnd w:id="4133"/>
    <w:bookmarkStart w:name="z4140" w:id="4134"/>
    <w:p>
      <w:pPr>
        <w:spacing w:after="0"/>
        <w:ind w:left="0"/>
        <w:jc w:val="left"/>
      </w:pPr>
      <w:r>
        <w:rPr>
          <w:rFonts w:ascii="Times New Roman"/>
          <w:b/>
          <w:i w:val="false"/>
          <w:color w:val="000000"/>
        </w:rPr>
        <w:t xml:space="preserve"> Параграф 16. Машинист чесальных и мешальных машин, 5 разряд</w:t>
      </w:r>
    </w:p>
    <w:bookmarkEnd w:id="4134"/>
    <w:bookmarkStart w:name="z4141" w:id="4135"/>
    <w:p>
      <w:pPr>
        <w:spacing w:after="0"/>
        <w:ind w:left="0"/>
        <w:jc w:val="both"/>
      </w:pPr>
      <w:r>
        <w:rPr>
          <w:rFonts w:ascii="Times New Roman"/>
          <w:b w:val="false"/>
          <w:i w:val="false"/>
          <w:color w:val="000000"/>
          <w:sz w:val="28"/>
        </w:rPr>
        <w:t xml:space="preserve">
      629. Характеристика работ: </w:t>
      </w:r>
    </w:p>
    <w:bookmarkEnd w:id="4135"/>
    <w:bookmarkStart w:name="z4142" w:id="4136"/>
    <w:p>
      <w:pPr>
        <w:spacing w:after="0"/>
        <w:ind w:left="0"/>
        <w:jc w:val="both"/>
      </w:pPr>
      <w:r>
        <w:rPr>
          <w:rFonts w:ascii="Times New Roman"/>
          <w:b w:val="false"/>
          <w:i w:val="false"/>
          <w:color w:val="000000"/>
          <w:sz w:val="28"/>
        </w:rPr>
        <w:t xml:space="preserve">
      ведение процесса перемешивания щетины, пушного и козьего волоса до получения однородной смеси для изготовления художественных кистей; </w:t>
      </w:r>
    </w:p>
    <w:bookmarkEnd w:id="4136"/>
    <w:bookmarkStart w:name="z4143" w:id="4137"/>
    <w:p>
      <w:pPr>
        <w:spacing w:after="0"/>
        <w:ind w:left="0"/>
        <w:jc w:val="both"/>
      </w:pPr>
      <w:r>
        <w:rPr>
          <w:rFonts w:ascii="Times New Roman"/>
          <w:b w:val="false"/>
          <w:i w:val="false"/>
          <w:color w:val="000000"/>
          <w:sz w:val="28"/>
        </w:rPr>
        <w:t xml:space="preserve">
      наладка обслуживаемого оборудования. </w:t>
      </w:r>
    </w:p>
    <w:bookmarkEnd w:id="4137"/>
    <w:bookmarkStart w:name="z4144" w:id="4138"/>
    <w:p>
      <w:pPr>
        <w:spacing w:after="0"/>
        <w:ind w:left="0"/>
        <w:jc w:val="both"/>
      </w:pPr>
      <w:r>
        <w:rPr>
          <w:rFonts w:ascii="Times New Roman"/>
          <w:b w:val="false"/>
          <w:i w:val="false"/>
          <w:color w:val="000000"/>
          <w:sz w:val="28"/>
        </w:rPr>
        <w:t xml:space="preserve">
      630. Должен знать: </w:t>
      </w:r>
    </w:p>
    <w:bookmarkEnd w:id="4138"/>
    <w:bookmarkStart w:name="z4145" w:id="4139"/>
    <w:p>
      <w:pPr>
        <w:spacing w:after="0"/>
        <w:ind w:left="0"/>
        <w:jc w:val="both"/>
      </w:pPr>
      <w:r>
        <w:rPr>
          <w:rFonts w:ascii="Times New Roman"/>
          <w:b w:val="false"/>
          <w:i w:val="false"/>
          <w:color w:val="000000"/>
          <w:sz w:val="28"/>
        </w:rPr>
        <w:t xml:space="preserve">
      порядок наладки обслуживаемого оборудования; </w:t>
      </w:r>
    </w:p>
    <w:bookmarkEnd w:id="4139"/>
    <w:bookmarkStart w:name="z4146" w:id="4140"/>
    <w:p>
      <w:pPr>
        <w:spacing w:after="0"/>
        <w:ind w:left="0"/>
        <w:jc w:val="both"/>
      </w:pPr>
      <w:r>
        <w:rPr>
          <w:rFonts w:ascii="Times New Roman"/>
          <w:b w:val="false"/>
          <w:i w:val="false"/>
          <w:color w:val="000000"/>
          <w:sz w:val="28"/>
        </w:rPr>
        <w:t xml:space="preserve">
      требования, предъявляемые к изготовляемому полуфабрикату; </w:t>
      </w:r>
    </w:p>
    <w:bookmarkEnd w:id="4140"/>
    <w:bookmarkStart w:name="z4147" w:id="4141"/>
    <w:p>
      <w:pPr>
        <w:spacing w:after="0"/>
        <w:ind w:left="0"/>
        <w:jc w:val="both"/>
      </w:pPr>
      <w:r>
        <w:rPr>
          <w:rFonts w:ascii="Times New Roman"/>
          <w:b w:val="false"/>
          <w:i w:val="false"/>
          <w:color w:val="000000"/>
          <w:sz w:val="28"/>
        </w:rPr>
        <w:t>
      технологический режим перемешивания.</w:t>
      </w:r>
    </w:p>
    <w:bookmarkEnd w:id="4141"/>
    <w:bookmarkStart w:name="z4148" w:id="4142"/>
    <w:p>
      <w:pPr>
        <w:spacing w:after="0"/>
        <w:ind w:left="0"/>
        <w:jc w:val="left"/>
      </w:pPr>
      <w:r>
        <w:rPr>
          <w:rFonts w:ascii="Times New Roman"/>
          <w:b/>
          <w:i w:val="false"/>
          <w:color w:val="000000"/>
        </w:rPr>
        <w:t xml:space="preserve"> Параграф 17. Грунтовщик щеточных изделий, 3 разряд</w:t>
      </w:r>
    </w:p>
    <w:bookmarkEnd w:id="4142"/>
    <w:bookmarkStart w:name="z4149" w:id="4143"/>
    <w:p>
      <w:pPr>
        <w:spacing w:after="0"/>
        <w:ind w:left="0"/>
        <w:jc w:val="both"/>
      </w:pPr>
      <w:r>
        <w:rPr>
          <w:rFonts w:ascii="Times New Roman"/>
          <w:b w:val="false"/>
          <w:i w:val="false"/>
          <w:color w:val="000000"/>
          <w:sz w:val="28"/>
        </w:rPr>
        <w:t xml:space="preserve">
      631. Характеристика работ: </w:t>
      </w:r>
    </w:p>
    <w:bookmarkEnd w:id="4143"/>
    <w:bookmarkStart w:name="z4150" w:id="4144"/>
    <w:p>
      <w:pPr>
        <w:spacing w:after="0"/>
        <w:ind w:left="0"/>
        <w:jc w:val="both"/>
      </w:pPr>
      <w:r>
        <w:rPr>
          <w:rFonts w:ascii="Times New Roman"/>
          <w:b w:val="false"/>
          <w:i w:val="false"/>
          <w:color w:val="000000"/>
          <w:sz w:val="28"/>
        </w:rPr>
        <w:t xml:space="preserve">
      грунтовка клеевым раствором колодок щеточных изделий; </w:t>
      </w:r>
    </w:p>
    <w:bookmarkEnd w:id="4144"/>
    <w:bookmarkStart w:name="z4151" w:id="4145"/>
    <w:p>
      <w:pPr>
        <w:spacing w:after="0"/>
        <w:ind w:left="0"/>
        <w:jc w:val="both"/>
      </w:pPr>
      <w:r>
        <w:rPr>
          <w:rFonts w:ascii="Times New Roman"/>
          <w:b w:val="false"/>
          <w:i w:val="false"/>
          <w:color w:val="000000"/>
          <w:sz w:val="28"/>
        </w:rPr>
        <w:t xml:space="preserve">
      подготовка клея, заливка клеем или смолой торцовой части кистевых пучков с последующей установкой изделий в сушильные камеры или на транспортер; </w:t>
      </w:r>
    </w:p>
    <w:bookmarkEnd w:id="4145"/>
    <w:bookmarkStart w:name="z4152" w:id="4146"/>
    <w:p>
      <w:pPr>
        <w:spacing w:after="0"/>
        <w:ind w:left="0"/>
        <w:jc w:val="both"/>
      </w:pPr>
      <w:r>
        <w:rPr>
          <w:rFonts w:ascii="Times New Roman"/>
          <w:b w:val="false"/>
          <w:i w:val="false"/>
          <w:color w:val="000000"/>
          <w:sz w:val="28"/>
        </w:rPr>
        <w:t xml:space="preserve">
      ведение процесса сушки в соответствии с технологией. </w:t>
      </w:r>
    </w:p>
    <w:bookmarkEnd w:id="4146"/>
    <w:bookmarkStart w:name="z4153" w:id="4147"/>
    <w:p>
      <w:pPr>
        <w:spacing w:after="0"/>
        <w:ind w:left="0"/>
        <w:jc w:val="both"/>
      </w:pPr>
      <w:r>
        <w:rPr>
          <w:rFonts w:ascii="Times New Roman"/>
          <w:b w:val="false"/>
          <w:i w:val="false"/>
          <w:color w:val="000000"/>
          <w:sz w:val="28"/>
        </w:rPr>
        <w:t xml:space="preserve">
      632. Должен знать: </w:t>
      </w:r>
    </w:p>
    <w:bookmarkEnd w:id="4147"/>
    <w:bookmarkStart w:name="z4154" w:id="4148"/>
    <w:p>
      <w:pPr>
        <w:spacing w:after="0"/>
        <w:ind w:left="0"/>
        <w:jc w:val="both"/>
      </w:pPr>
      <w:r>
        <w:rPr>
          <w:rFonts w:ascii="Times New Roman"/>
          <w:b w:val="false"/>
          <w:i w:val="false"/>
          <w:color w:val="000000"/>
          <w:sz w:val="28"/>
        </w:rPr>
        <w:t xml:space="preserve">
      способы грунтовки щетинно-щеточных изделий; </w:t>
      </w:r>
    </w:p>
    <w:bookmarkEnd w:id="4148"/>
    <w:bookmarkStart w:name="z4155" w:id="4149"/>
    <w:p>
      <w:pPr>
        <w:spacing w:after="0"/>
        <w:ind w:left="0"/>
        <w:jc w:val="both"/>
      </w:pPr>
      <w:r>
        <w:rPr>
          <w:rFonts w:ascii="Times New Roman"/>
          <w:b w:val="false"/>
          <w:i w:val="false"/>
          <w:color w:val="000000"/>
          <w:sz w:val="28"/>
        </w:rPr>
        <w:t xml:space="preserve">
      технологический режим приготовления клея и его дозирования; </w:t>
      </w:r>
    </w:p>
    <w:bookmarkEnd w:id="4149"/>
    <w:bookmarkStart w:name="z4156" w:id="4150"/>
    <w:p>
      <w:pPr>
        <w:spacing w:after="0"/>
        <w:ind w:left="0"/>
        <w:jc w:val="both"/>
      </w:pPr>
      <w:r>
        <w:rPr>
          <w:rFonts w:ascii="Times New Roman"/>
          <w:b w:val="false"/>
          <w:i w:val="false"/>
          <w:color w:val="000000"/>
          <w:sz w:val="28"/>
        </w:rPr>
        <w:t>
      технологический режим сушки щеточных изделий;</w:t>
      </w:r>
    </w:p>
    <w:bookmarkEnd w:id="4150"/>
    <w:bookmarkStart w:name="z4157" w:id="4151"/>
    <w:p>
      <w:pPr>
        <w:spacing w:after="0"/>
        <w:ind w:left="0"/>
        <w:jc w:val="both"/>
      </w:pPr>
      <w:r>
        <w:rPr>
          <w:rFonts w:ascii="Times New Roman"/>
          <w:b w:val="false"/>
          <w:i w:val="false"/>
          <w:color w:val="000000"/>
          <w:sz w:val="28"/>
        </w:rPr>
        <w:t xml:space="preserve">
      устройство сушильных камер, порядок регулирования их работы; </w:t>
      </w:r>
    </w:p>
    <w:bookmarkEnd w:id="4151"/>
    <w:bookmarkStart w:name="z4158" w:id="4152"/>
    <w:p>
      <w:pPr>
        <w:spacing w:after="0"/>
        <w:ind w:left="0"/>
        <w:jc w:val="both"/>
      </w:pPr>
      <w:r>
        <w:rPr>
          <w:rFonts w:ascii="Times New Roman"/>
          <w:b w:val="false"/>
          <w:i w:val="false"/>
          <w:color w:val="000000"/>
          <w:sz w:val="28"/>
        </w:rPr>
        <w:t>
      назначение и порядок эксплуатации применяемых контрольно-измерительных приборов.</w:t>
      </w:r>
    </w:p>
    <w:bookmarkEnd w:id="4152"/>
    <w:bookmarkStart w:name="z4159" w:id="4153"/>
    <w:p>
      <w:pPr>
        <w:spacing w:after="0"/>
        <w:ind w:left="0"/>
        <w:jc w:val="left"/>
      </w:pPr>
      <w:r>
        <w:rPr>
          <w:rFonts w:ascii="Times New Roman"/>
          <w:b/>
          <w:i w:val="false"/>
          <w:color w:val="000000"/>
        </w:rPr>
        <w:t xml:space="preserve"> Глава 9. Тарифно-квалификационные характеристики профессий рабочих по разрядам на работы по дубильно-экстрактовому производству</w:t>
      </w:r>
    </w:p>
    <w:bookmarkEnd w:id="4153"/>
    <w:bookmarkStart w:name="z4160" w:id="4154"/>
    <w:p>
      <w:pPr>
        <w:spacing w:after="0"/>
        <w:ind w:left="0"/>
        <w:jc w:val="left"/>
      </w:pPr>
      <w:r>
        <w:rPr>
          <w:rFonts w:ascii="Times New Roman"/>
          <w:b/>
          <w:i w:val="false"/>
          <w:color w:val="000000"/>
        </w:rPr>
        <w:t xml:space="preserve"> Параграф 1. Аппаратчик-нейтрализаторщик, 3 разряд</w:t>
      </w:r>
    </w:p>
    <w:bookmarkEnd w:id="4154"/>
    <w:bookmarkStart w:name="z4161" w:id="4155"/>
    <w:p>
      <w:pPr>
        <w:spacing w:after="0"/>
        <w:ind w:left="0"/>
        <w:jc w:val="both"/>
      </w:pPr>
      <w:r>
        <w:rPr>
          <w:rFonts w:ascii="Times New Roman"/>
          <w:b w:val="false"/>
          <w:i w:val="false"/>
          <w:color w:val="000000"/>
          <w:sz w:val="28"/>
        </w:rPr>
        <w:t xml:space="preserve">
      633. Характеристика работ: </w:t>
      </w:r>
    </w:p>
    <w:bookmarkEnd w:id="4155"/>
    <w:bookmarkStart w:name="z4162" w:id="4156"/>
    <w:p>
      <w:pPr>
        <w:spacing w:after="0"/>
        <w:ind w:left="0"/>
        <w:jc w:val="both"/>
      </w:pPr>
      <w:r>
        <w:rPr>
          <w:rFonts w:ascii="Times New Roman"/>
          <w:b w:val="false"/>
          <w:i w:val="false"/>
          <w:color w:val="000000"/>
          <w:sz w:val="28"/>
        </w:rPr>
        <w:t xml:space="preserve">
      ведение технологического процесса нейтрализации продукта конденсации методами синтеза дубителей едкими щелочами под руководством аппаратчика-нейтрализаторщика более высокой квалификации; </w:t>
      </w:r>
    </w:p>
    <w:bookmarkEnd w:id="4156"/>
    <w:bookmarkStart w:name="z4163" w:id="4157"/>
    <w:p>
      <w:pPr>
        <w:spacing w:after="0"/>
        <w:ind w:left="0"/>
        <w:jc w:val="both"/>
      </w:pPr>
      <w:r>
        <w:rPr>
          <w:rFonts w:ascii="Times New Roman"/>
          <w:b w:val="false"/>
          <w:i w:val="false"/>
          <w:color w:val="000000"/>
          <w:sz w:val="28"/>
        </w:rPr>
        <w:t xml:space="preserve">
      подготовка к загрузке сырья, материалов в обслуживаемые аппараты; </w:t>
      </w:r>
    </w:p>
    <w:bookmarkEnd w:id="4157"/>
    <w:bookmarkStart w:name="z4164" w:id="4158"/>
    <w:p>
      <w:pPr>
        <w:spacing w:after="0"/>
        <w:ind w:left="0"/>
        <w:jc w:val="both"/>
      </w:pPr>
      <w:r>
        <w:rPr>
          <w:rFonts w:ascii="Times New Roman"/>
          <w:b w:val="false"/>
          <w:i w:val="false"/>
          <w:color w:val="000000"/>
          <w:sz w:val="28"/>
        </w:rPr>
        <w:t xml:space="preserve">
      соблюдение температурного режима, давления, выдержки смеси, дозировки химических веществ, скорости их подачи в аппарат; </w:t>
      </w:r>
    </w:p>
    <w:bookmarkEnd w:id="4158"/>
    <w:bookmarkStart w:name="z4165" w:id="4159"/>
    <w:p>
      <w:pPr>
        <w:spacing w:after="0"/>
        <w:ind w:left="0"/>
        <w:jc w:val="both"/>
      </w:pPr>
      <w:r>
        <w:rPr>
          <w:rFonts w:ascii="Times New Roman"/>
          <w:b w:val="false"/>
          <w:i w:val="false"/>
          <w:color w:val="000000"/>
          <w:sz w:val="28"/>
        </w:rPr>
        <w:t xml:space="preserve">
      перемешивание и подогрев нейтрализуемой смеси; </w:t>
      </w:r>
    </w:p>
    <w:bookmarkEnd w:id="4159"/>
    <w:bookmarkStart w:name="z4166" w:id="4160"/>
    <w:p>
      <w:pPr>
        <w:spacing w:after="0"/>
        <w:ind w:left="0"/>
        <w:jc w:val="both"/>
      </w:pPr>
      <w:r>
        <w:rPr>
          <w:rFonts w:ascii="Times New Roman"/>
          <w:b w:val="false"/>
          <w:i w:val="false"/>
          <w:color w:val="000000"/>
          <w:sz w:val="28"/>
        </w:rPr>
        <w:t xml:space="preserve">
      регулирование технологического процесса по показаниям контрольно-измерительных приборов и результатам анализов; </w:t>
      </w:r>
    </w:p>
    <w:bookmarkEnd w:id="4160"/>
    <w:bookmarkStart w:name="z4167" w:id="4161"/>
    <w:p>
      <w:pPr>
        <w:spacing w:after="0"/>
        <w:ind w:left="0"/>
        <w:jc w:val="both"/>
      </w:pPr>
      <w:r>
        <w:rPr>
          <w:rFonts w:ascii="Times New Roman"/>
          <w:b w:val="false"/>
          <w:i w:val="false"/>
          <w:color w:val="000000"/>
          <w:sz w:val="28"/>
        </w:rPr>
        <w:t xml:space="preserve">
      контроль реакции среды; </w:t>
      </w:r>
    </w:p>
    <w:bookmarkEnd w:id="4161"/>
    <w:bookmarkStart w:name="z4168" w:id="4162"/>
    <w:p>
      <w:pPr>
        <w:spacing w:after="0"/>
        <w:ind w:left="0"/>
        <w:jc w:val="both"/>
      </w:pPr>
      <w:r>
        <w:rPr>
          <w:rFonts w:ascii="Times New Roman"/>
          <w:b w:val="false"/>
          <w:i w:val="false"/>
          <w:color w:val="000000"/>
          <w:sz w:val="28"/>
        </w:rPr>
        <w:t xml:space="preserve">
      отбор проб для анализа на кислотность после нейтрализации, добавление требуемых реагентов в соответствии с расчетом; </w:t>
      </w:r>
    </w:p>
    <w:bookmarkEnd w:id="4162"/>
    <w:bookmarkStart w:name="z4169" w:id="4163"/>
    <w:p>
      <w:pPr>
        <w:spacing w:after="0"/>
        <w:ind w:left="0"/>
        <w:jc w:val="both"/>
      </w:pPr>
      <w:r>
        <w:rPr>
          <w:rFonts w:ascii="Times New Roman"/>
          <w:b w:val="false"/>
          <w:i w:val="false"/>
          <w:color w:val="000000"/>
          <w:sz w:val="28"/>
        </w:rPr>
        <w:t xml:space="preserve">
      определение момента окончания реакции; </w:t>
      </w:r>
    </w:p>
    <w:bookmarkEnd w:id="4163"/>
    <w:bookmarkStart w:name="z4170" w:id="4164"/>
    <w:p>
      <w:pPr>
        <w:spacing w:after="0"/>
        <w:ind w:left="0"/>
        <w:jc w:val="both"/>
      </w:pPr>
      <w:r>
        <w:rPr>
          <w:rFonts w:ascii="Times New Roman"/>
          <w:b w:val="false"/>
          <w:i w:val="false"/>
          <w:color w:val="000000"/>
          <w:sz w:val="28"/>
        </w:rPr>
        <w:t xml:space="preserve">
      обслуживание применяемого оборудования; </w:t>
      </w:r>
    </w:p>
    <w:bookmarkEnd w:id="4164"/>
    <w:bookmarkStart w:name="z4171" w:id="4165"/>
    <w:p>
      <w:pPr>
        <w:spacing w:after="0"/>
        <w:ind w:left="0"/>
        <w:jc w:val="both"/>
      </w:pPr>
      <w:r>
        <w:rPr>
          <w:rFonts w:ascii="Times New Roman"/>
          <w:b w:val="false"/>
          <w:i w:val="false"/>
          <w:color w:val="000000"/>
          <w:sz w:val="28"/>
        </w:rPr>
        <w:t xml:space="preserve">
      ведение записи о ходе технологического процесса в производственном журнале. </w:t>
      </w:r>
    </w:p>
    <w:bookmarkEnd w:id="4165"/>
    <w:bookmarkStart w:name="z4172" w:id="4166"/>
    <w:p>
      <w:pPr>
        <w:spacing w:after="0"/>
        <w:ind w:left="0"/>
        <w:jc w:val="both"/>
      </w:pPr>
      <w:r>
        <w:rPr>
          <w:rFonts w:ascii="Times New Roman"/>
          <w:b w:val="false"/>
          <w:i w:val="false"/>
          <w:color w:val="000000"/>
          <w:sz w:val="28"/>
        </w:rPr>
        <w:t xml:space="preserve">
      634. Должен знать: </w:t>
      </w:r>
    </w:p>
    <w:bookmarkEnd w:id="4166"/>
    <w:bookmarkStart w:name="z4173" w:id="4167"/>
    <w:p>
      <w:pPr>
        <w:spacing w:after="0"/>
        <w:ind w:left="0"/>
        <w:jc w:val="both"/>
      </w:pPr>
      <w:r>
        <w:rPr>
          <w:rFonts w:ascii="Times New Roman"/>
          <w:b w:val="false"/>
          <w:i w:val="false"/>
          <w:color w:val="000000"/>
          <w:sz w:val="28"/>
        </w:rPr>
        <w:t xml:space="preserve">
      технологический процесс нейтрализации продукта конденсации; </w:t>
      </w:r>
    </w:p>
    <w:bookmarkEnd w:id="4167"/>
    <w:bookmarkStart w:name="z4174" w:id="4168"/>
    <w:p>
      <w:pPr>
        <w:spacing w:after="0"/>
        <w:ind w:left="0"/>
        <w:jc w:val="both"/>
      </w:pPr>
      <w:r>
        <w:rPr>
          <w:rFonts w:ascii="Times New Roman"/>
          <w:b w:val="false"/>
          <w:i w:val="false"/>
          <w:color w:val="000000"/>
          <w:sz w:val="28"/>
        </w:rPr>
        <w:t xml:space="preserve">
      физико-химические и технологические свойства применяемых сырья, материалов, готового продукта; </w:t>
      </w:r>
    </w:p>
    <w:bookmarkEnd w:id="4168"/>
    <w:bookmarkStart w:name="z4175" w:id="4169"/>
    <w:p>
      <w:pPr>
        <w:spacing w:after="0"/>
        <w:ind w:left="0"/>
        <w:jc w:val="both"/>
      </w:pPr>
      <w:r>
        <w:rPr>
          <w:rFonts w:ascii="Times New Roman"/>
          <w:b w:val="false"/>
          <w:i w:val="false"/>
          <w:color w:val="000000"/>
          <w:sz w:val="28"/>
        </w:rPr>
        <w:t xml:space="preserve">
      порядок отбора проб для анализа; </w:t>
      </w:r>
    </w:p>
    <w:bookmarkEnd w:id="4169"/>
    <w:bookmarkStart w:name="z4176" w:id="4170"/>
    <w:p>
      <w:pPr>
        <w:spacing w:after="0"/>
        <w:ind w:left="0"/>
        <w:jc w:val="both"/>
      </w:pPr>
      <w:r>
        <w:rPr>
          <w:rFonts w:ascii="Times New Roman"/>
          <w:b w:val="false"/>
          <w:i w:val="false"/>
          <w:color w:val="000000"/>
          <w:sz w:val="28"/>
        </w:rPr>
        <w:t xml:space="preserve">
      устройство, принцип действия и порядок эксплуатации основного и вспомогательного оборудования, применяемых контрольно-измерительных приборов и средств автоматики; </w:t>
      </w:r>
    </w:p>
    <w:bookmarkEnd w:id="4170"/>
    <w:bookmarkStart w:name="z4177" w:id="4171"/>
    <w:p>
      <w:pPr>
        <w:spacing w:after="0"/>
        <w:ind w:left="0"/>
        <w:jc w:val="both"/>
      </w:pPr>
      <w:r>
        <w:rPr>
          <w:rFonts w:ascii="Times New Roman"/>
          <w:b w:val="false"/>
          <w:i w:val="false"/>
          <w:color w:val="000000"/>
          <w:sz w:val="28"/>
        </w:rPr>
        <w:t>
      причины возможных неисправностей обслуживаемого оборудования и способы их устранения.</w:t>
      </w:r>
    </w:p>
    <w:bookmarkEnd w:id="4171"/>
    <w:bookmarkStart w:name="z4178" w:id="4172"/>
    <w:p>
      <w:pPr>
        <w:spacing w:after="0"/>
        <w:ind w:left="0"/>
        <w:jc w:val="left"/>
      </w:pPr>
      <w:r>
        <w:rPr>
          <w:rFonts w:ascii="Times New Roman"/>
          <w:b/>
          <w:i w:val="false"/>
          <w:color w:val="000000"/>
        </w:rPr>
        <w:t xml:space="preserve"> Параграф 2. Аппаратчик-нейтрализаторщик, 4 разряд</w:t>
      </w:r>
    </w:p>
    <w:bookmarkEnd w:id="4172"/>
    <w:bookmarkStart w:name="z4179" w:id="4173"/>
    <w:p>
      <w:pPr>
        <w:spacing w:after="0"/>
        <w:ind w:left="0"/>
        <w:jc w:val="both"/>
      </w:pPr>
      <w:r>
        <w:rPr>
          <w:rFonts w:ascii="Times New Roman"/>
          <w:b w:val="false"/>
          <w:i w:val="false"/>
          <w:color w:val="000000"/>
          <w:sz w:val="28"/>
        </w:rPr>
        <w:t xml:space="preserve">
      635. Характеристика работ: </w:t>
      </w:r>
    </w:p>
    <w:bookmarkEnd w:id="4173"/>
    <w:bookmarkStart w:name="z4180" w:id="4174"/>
    <w:p>
      <w:pPr>
        <w:spacing w:after="0"/>
        <w:ind w:left="0"/>
        <w:jc w:val="both"/>
      </w:pPr>
      <w:r>
        <w:rPr>
          <w:rFonts w:ascii="Times New Roman"/>
          <w:b w:val="false"/>
          <w:i w:val="false"/>
          <w:color w:val="000000"/>
          <w:sz w:val="28"/>
        </w:rPr>
        <w:t xml:space="preserve">
      ведение технологического процесса нейтрализации сконденсированной сульфомассы; </w:t>
      </w:r>
    </w:p>
    <w:bookmarkEnd w:id="4174"/>
    <w:bookmarkStart w:name="z4181" w:id="4175"/>
    <w:p>
      <w:pPr>
        <w:spacing w:after="0"/>
        <w:ind w:left="0"/>
        <w:jc w:val="both"/>
      </w:pPr>
      <w:r>
        <w:rPr>
          <w:rFonts w:ascii="Times New Roman"/>
          <w:b w:val="false"/>
          <w:i w:val="false"/>
          <w:color w:val="000000"/>
          <w:sz w:val="28"/>
        </w:rPr>
        <w:t xml:space="preserve">
      приготовление нейтрализующих растворов; </w:t>
      </w:r>
    </w:p>
    <w:bookmarkEnd w:id="4175"/>
    <w:bookmarkStart w:name="z4182" w:id="4176"/>
    <w:p>
      <w:pPr>
        <w:spacing w:after="0"/>
        <w:ind w:left="0"/>
        <w:jc w:val="both"/>
      </w:pPr>
      <w:r>
        <w:rPr>
          <w:rFonts w:ascii="Times New Roman"/>
          <w:b w:val="false"/>
          <w:i w:val="false"/>
          <w:color w:val="000000"/>
          <w:sz w:val="28"/>
        </w:rPr>
        <w:t xml:space="preserve">
      последовательная загрузка в обслуживаемые аппараты компонентов: аммиака, мочевины, уротропина, серной кислоты; </w:t>
      </w:r>
    </w:p>
    <w:bookmarkEnd w:id="4176"/>
    <w:bookmarkStart w:name="z4183" w:id="4177"/>
    <w:p>
      <w:pPr>
        <w:spacing w:after="0"/>
        <w:ind w:left="0"/>
        <w:jc w:val="both"/>
      </w:pPr>
      <w:r>
        <w:rPr>
          <w:rFonts w:ascii="Times New Roman"/>
          <w:b w:val="false"/>
          <w:i w:val="false"/>
          <w:color w:val="000000"/>
          <w:sz w:val="28"/>
        </w:rPr>
        <w:t xml:space="preserve">
      регулирование технологического процесса по показаниям контрольно-измерительных приборов и результатам анализов. </w:t>
      </w:r>
    </w:p>
    <w:bookmarkEnd w:id="4177"/>
    <w:bookmarkStart w:name="z4184" w:id="4178"/>
    <w:p>
      <w:pPr>
        <w:spacing w:after="0"/>
        <w:ind w:left="0"/>
        <w:jc w:val="both"/>
      </w:pPr>
      <w:r>
        <w:rPr>
          <w:rFonts w:ascii="Times New Roman"/>
          <w:b w:val="false"/>
          <w:i w:val="false"/>
          <w:color w:val="000000"/>
          <w:sz w:val="28"/>
        </w:rPr>
        <w:t>
      636. Должен знать:</w:t>
      </w:r>
    </w:p>
    <w:bookmarkEnd w:id="4178"/>
    <w:bookmarkStart w:name="z4185" w:id="4179"/>
    <w:p>
      <w:pPr>
        <w:spacing w:after="0"/>
        <w:ind w:left="0"/>
        <w:jc w:val="both"/>
      </w:pPr>
      <w:r>
        <w:rPr>
          <w:rFonts w:ascii="Times New Roman"/>
          <w:b w:val="false"/>
          <w:i w:val="false"/>
          <w:color w:val="000000"/>
          <w:sz w:val="28"/>
        </w:rPr>
        <w:t xml:space="preserve">
      технологический процесс нейтрализации сульфомассы; </w:t>
      </w:r>
    </w:p>
    <w:bookmarkEnd w:id="4179"/>
    <w:bookmarkStart w:name="z4186" w:id="4180"/>
    <w:p>
      <w:pPr>
        <w:spacing w:after="0"/>
        <w:ind w:left="0"/>
        <w:jc w:val="both"/>
      </w:pPr>
      <w:r>
        <w:rPr>
          <w:rFonts w:ascii="Times New Roman"/>
          <w:b w:val="false"/>
          <w:i w:val="false"/>
          <w:color w:val="000000"/>
          <w:sz w:val="28"/>
        </w:rPr>
        <w:t xml:space="preserve">
      физико-химические свойства загружаемых в обслуживаемые аппараты компонентов и получаемой готовой продукции; </w:t>
      </w:r>
    </w:p>
    <w:bookmarkEnd w:id="4180"/>
    <w:bookmarkStart w:name="z4187" w:id="4181"/>
    <w:p>
      <w:pPr>
        <w:spacing w:after="0"/>
        <w:ind w:left="0"/>
        <w:jc w:val="both"/>
      </w:pPr>
      <w:r>
        <w:rPr>
          <w:rFonts w:ascii="Times New Roman"/>
          <w:b w:val="false"/>
          <w:i w:val="false"/>
          <w:color w:val="000000"/>
          <w:sz w:val="28"/>
        </w:rPr>
        <w:t>
      порядок эксплуатации обслуживаемых основного и вспомогательного оборудования.</w:t>
      </w:r>
    </w:p>
    <w:bookmarkEnd w:id="4181"/>
    <w:bookmarkStart w:name="z4188" w:id="4182"/>
    <w:p>
      <w:pPr>
        <w:spacing w:after="0"/>
        <w:ind w:left="0"/>
        <w:jc w:val="left"/>
      </w:pPr>
      <w:r>
        <w:rPr>
          <w:rFonts w:ascii="Times New Roman"/>
          <w:b/>
          <w:i w:val="false"/>
          <w:color w:val="000000"/>
        </w:rPr>
        <w:t xml:space="preserve"> Параграф 3. Аппаратчик-нейтрализаторщик, 5 разряд</w:t>
      </w:r>
    </w:p>
    <w:bookmarkEnd w:id="4182"/>
    <w:bookmarkStart w:name="z4189" w:id="4183"/>
    <w:p>
      <w:pPr>
        <w:spacing w:after="0"/>
        <w:ind w:left="0"/>
        <w:jc w:val="both"/>
      </w:pPr>
      <w:r>
        <w:rPr>
          <w:rFonts w:ascii="Times New Roman"/>
          <w:b w:val="false"/>
          <w:i w:val="false"/>
          <w:color w:val="000000"/>
          <w:sz w:val="28"/>
        </w:rPr>
        <w:t xml:space="preserve">
      637. Характеристика работ </w:t>
      </w:r>
    </w:p>
    <w:bookmarkEnd w:id="4183"/>
    <w:bookmarkStart w:name="z4190" w:id="4184"/>
    <w:p>
      <w:pPr>
        <w:spacing w:after="0"/>
        <w:ind w:left="0"/>
        <w:jc w:val="both"/>
      </w:pPr>
      <w:r>
        <w:rPr>
          <w:rFonts w:ascii="Times New Roman"/>
          <w:b w:val="false"/>
          <w:i w:val="false"/>
          <w:color w:val="000000"/>
          <w:sz w:val="28"/>
        </w:rPr>
        <w:t>
      ведение технологического процесса нейтрализации продукта диспергирования нафталиносульфокислоты, смолы диопидифенилсульфона;</w:t>
      </w:r>
    </w:p>
    <w:bookmarkEnd w:id="4184"/>
    <w:bookmarkStart w:name="z4191" w:id="4185"/>
    <w:p>
      <w:pPr>
        <w:spacing w:after="0"/>
        <w:ind w:left="0"/>
        <w:jc w:val="both"/>
      </w:pPr>
      <w:r>
        <w:rPr>
          <w:rFonts w:ascii="Times New Roman"/>
          <w:b w:val="false"/>
          <w:i w:val="false"/>
          <w:color w:val="000000"/>
          <w:sz w:val="28"/>
        </w:rPr>
        <w:t xml:space="preserve">
      ведение технологического процесса диспергирования и конденсации при выработке отдельных марок синтанов; </w:t>
      </w:r>
    </w:p>
    <w:bookmarkEnd w:id="4185"/>
    <w:bookmarkStart w:name="z4192" w:id="4186"/>
    <w:p>
      <w:pPr>
        <w:spacing w:after="0"/>
        <w:ind w:left="0"/>
        <w:jc w:val="both"/>
      </w:pPr>
      <w:r>
        <w:rPr>
          <w:rFonts w:ascii="Times New Roman"/>
          <w:b w:val="false"/>
          <w:i w:val="false"/>
          <w:color w:val="000000"/>
          <w:sz w:val="28"/>
        </w:rPr>
        <w:t xml:space="preserve">
      расчет количества загружаемых компонентов: кальцинированной соды, мочевины, уротропина и иное, приготовление из них нейтрализующих растворов, последовательная загрузка их в реакционные аппараты; </w:t>
      </w:r>
    </w:p>
    <w:bookmarkEnd w:id="4186"/>
    <w:bookmarkStart w:name="z4193" w:id="4187"/>
    <w:p>
      <w:pPr>
        <w:spacing w:after="0"/>
        <w:ind w:left="0"/>
        <w:jc w:val="both"/>
      </w:pPr>
      <w:r>
        <w:rPr>
          <w:rFonts w:ascii="Times New Roman"/>
          <w:b w:val="false"/>
          <w:i w:val="false"/>
          <w:color w:val="000000"/>
          <w:sz w:val="28"/>
        </w:rPr>
        <w:t xml:space="preserve">
      регулирование технологического процесса по показаниям контрольно-измерительных приборов и результатам анализов; </w:t>
      </w:r>
    </w:p>
    <w:bookmarkEnd w:id="4187"/>
    <w:bookmarkStart w:name="z4194" w:id="4188"/>
    <w:p>
      <w:pPr>
        <w:spacing w:after="0"/>
        <w:ind w:left="0"/>
        <w:jc w:val="both"/>
      </w:pPr>
      <w:r>
        <w:rPr>
          <w:rFonts w:ascii="Times New Roman"/>
          <w:b w:val="false"/>
          <w:i w:val="false"/>
          <w:color w:val="000000"/>
          <w:sz w:val="28"/>
        </w:rPr>
        <w:t xml:space="preserve">
      контроль реакции среды; </w:t>
      </w:r>
    </w:p>
    <w:bookmarkEnd w:id="4188"/>
    <w:bookmarkStart w:name="z4195" w:id="4189"/>
    <w:p>
      <w:pPr>
        <w:spacing w:after="0"/>
        <w:ind w:left="0"/>
        <w:jc w:val="both"/>
      </w:pPr>
      <w:r>
        <w:rPr>
          <w:rFonts w:ascii="Times New Roman"/>
          <w:b w:val="false"/>
          <w:i w:val="false"/>
          <w:color w:val="000000"/>
          <w:sz w:val="28"/>
        </w:rPr>
        <w:t>
      отбор проб для анализа на кислотность после нейтрализации;</w:t>
      </w:r>
    </w:p>
    <w:bookmarkEnd w:id="4189"/>
    <w:bookmarkStart w:name="z4196" w:id="4190"/>
    <w:p>
      <w:pPr>
        <w:spacing w:after="0"/>
        <w:ind w:left="0"/>
        <w:jc w:val="both"/>
      </w:pPr>
      <w:r>
        <w:rPr>
          <w:rFonts w:ascii="Times New Roman"/>
          <w:b w:val="false"/>
          <w:i w:val="false"/>
          <w:color w:val="000000"/>
          <w:sz w:val="28"/>
        </w:rPr>
        <w:t xml:space="preserve">
      определение момента окончания реакции; </w:t>
      </w:r>
    </w:p>
    <w:bookmarkEnd w:id="4190"/>
    <w:bookmarkStart w:name="z4197" w:id="4191"/>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журнале.</w:t>
      </w:r>
    </w:p>
    <w:bookmarkEnd w:id="4191"/>
    <w:bookmarkStart w:name="z4198" w:id="4192"/>
    <w:p>
      <w:pPr>
        <w:spacing w:after="0"/>
        <w:ind w:left="0"/>
        <w:jc w:val="both"/>
      </w:pPr>
      <w:r>
        <w:rPr>
          <w:rFonts w:ascii="Times New Roman"/>
          <w:b w:val="false"/>
          <w:i w:val="false"/>
          <w:color w:val="000000"/>
          <w:sz w:val="28"/>
        </w:rPr>
        <w:t xml:space="preserve">
      638. Должен знать: </w:t>
      </w:r>
    </w:p>
    <w:bookmarkEnd w:id="4192"/>
    <w:bookmarkStart w:name="z4199" w:id="4193"/>
    <w:p>
      <w:pPr>
        <w:spacing w:after="0"/>
        <w:ind w:left="0"/>
        <w:jc w:val="both"/>
      </w:pPr>
      <w:r>
        <w:rPr>
          <w:rFonts w:ascii="Times New Roman"/>
          <w:b w:val="false"/>
          <w:i w:val="false"/>
          <w:color w:val="000000"/>
          <w:sz w:val="28"/>
        </w:rPr>
        <w:t>
      технологический процесс нейтрализации продукта;</w:t>
      </w:r>
    </w:p>
    <w:bookmarkEnd w:id="4193"/>
    <w:bookmarkStart w:name="z4200" w:id="4194"/>
    <w:p>
      <w:pPr>
        <w:spacing w:after="0"/>
        <w:ind w:left="0"/>
        <w:jc w:val="both"/>
      </w:pPr>
      <w:r>
        <w:rPr>
          <w:rFonts w:ascii="Times New Roman"/>
          <w:b w:val="false"/>
          <w:i w:val="false"/>
          <w:color w:val="000000"/>
          <w:sz w:val="28"/>
        </w:rPr>
        <w:t xml:space="preserve">
      способы приготовления нейтрализующих растворов; </w:t>
      </w:r>
    </w:p>
    <w:bookmarkEnd w:id="4194"/>
    <w:bookmarkStart w:name="z4201" w:id="4195"/>
    <w:p>
      <w:pPr>
        <w:spacing w:after="0"/>
        <w:ind w:left="0"/>
        <w:jc w:val="both"/>
      </w:pPr>
      <w:r>
        <w:rPr>
          <w:rFonts w:ascii="Times New Roman"/>
          <w:b w:val="false"/>
          <w:i w:val="false"/>
          <w:color w:val="000000"/>
          <w:sz w:val="28"/>
        </w:rPr>
        <w:t xml:space="preserve">
      методы расчета количества загружаемых компонентов; </w:t>
      </w:r>
    </w:p>
    <w:bookmarkEnd w:id="4195"/>
    <w:bookmarkStart w:name="z4202" w:id="4196"/>
    <w:p>
      <w:pPr>
        <w:spacing w:after="0"/>
        <w:ind w:left="0"/>
        <w:jc w:val="both"/>
      </w:pPr>
      <w:r>
        <w:rPr>
          <w:rFonts w:ascii="Times New Roman"/>
          <w:b w:val="false"/>
          <w:i w:val="false"/>
          <w:color w:val="000000"/>
          <w:sz w:val="28"/>
        </w:rPr>
        <w:t xml:space="preserve">
      порядок отбора проб; </w:t>
      </w:r>
    </w:p>
    <w:bookmarkEnd w:id="4196"/>
    <w:bookmarkStart w:name="z4203" w:id="4197"/>
    <w:p>
      <w:pPr>
        <w:spacing w:after="0"/>
        <w:ind w:left="0"/>
        <w:jc w:val="both"/>
      </w:pPr>
      <w:r>
        <w:rPr>
          <w:rFonts w:ascii="Times New Roman"/>
          <w:b w:val="false"/>
          <w:i w:val="false"/>
          <w:color w:val="000000"/>
          <w:sz w:val="28"/>
        </w:rPr>
        <w:t xml:space="preserve">
      устройство, принцип действия и порядок эксплуатации обслуживаемых основного и вспомогательного оборудования, контрольно-измерительных приборов и средств автоматики, арматуры, коммуникаций; </w:t>
      </w:r>
    </w:p>
    <w:bookmarkEnd w:id="4197"/>
    <w:bookmarkStart w:name="z4204" w:id="4198"/>
    <w:p>
      <w:pPr>
        <w:spacing w:after="0"/>
        <w:ind w:left="0"/>
        <w:jc w:val="both"/>
      </w:pPr>
      <w:r>
        <w:rPr>
          <w:rFonts w:ascii="Times New Roman"/>
          <w:b w:val="false"/>
          <w:i w:val="false"/>
          <w:color w:val="000000"/>
          <w:sz w:val="28"/>
        </w:rPr>
        <w:t>
      причины возможных неисправностей обслуживаемого оборудования и способы их устранения.</w:t>
      </w:r>
    </w:p>
    <w:bookmarkEnd w:id="4198"/>
    <w:bookmarkStart w:name="z4205" w:id="4199"/>
    <w:p>
      <w:pPr>
        <w:spacing w:after="0"/>
        <w:ind w:left="0"/>
        <w:jc w:val="left"/>
      </w:pPr>
      <w:r>
        <w:rPr>
          <w:rFonts w:ascii="Times New Roman"/>
          <w:b/>
          <w:i w:val="false"/>
          <w:color w:val="000000"/>
        </w:rPr>
        <w:t xml:space="preserve"> Параграф 4. Чистильщик выпарных аппаратов, 4разряд</w:t>
      </w:r>
    </w:p>
    <w:bookmarkEnd w:id="4199"/>
    <w:bookmarkStart w:name="z4206" w:id="4200"/>
    <w:p>
      <w:pPr>
        <w:spacing w:after="0"/>
        <w:ind w:left="0"/>
        <w:jc w:val="both"/>
      </w:pPr>
      <w:r>
        <w:rPr>
          <w:rFonts w:ascii="Times New Roman"/>
          <w:b w:val="false"/>
          <w:i w:val="false"/>
          <w:color w:val="000000"/>
          <w:sz w:val="28"/>
        </w:rPr>
        <w:t xml:space="preserve">
      639. Характеристика работ: </w:t>
      </w:r>
    </w:p>
    <w:bookmarkEnd w:id="4200"/>
    <w:bookmarkStart w:name="z4207" w:id="4201"/>
    <w:p>
      <w:pPr>
        <w:spacing w:after="0"/>
        <w:ind w:left="0"/>
        <w:jc w:val="both"/>
      </w:pPr>
      <w:r>
        <w:rPr>
          <w:rFonts w:ascii="Times New Roman"/>
          <w:b w:val="false"/>
          <w:i w:val="false"/>
          <w:color w:val="000000"/>
          <w:sz w:val="28"/>
        </w:rPr>
        <w:t xml:space="preserve">
      чистка механическими и химическими способами выпарных аппаратов, емкостей из-под формалина, сульфитно-спиртовой барды, нафталина, фенола, реакторов и нейтрализаторов, сборников для готовой продукции, агрегатов для получения дубителей в гранулированном виде в производстве синтетических дубителей; </w:t>
      </w:r>
    </w:p>
    <w:bookmarkEnd w:id="4201"/>
    <w:bookmarkStart w:name="z4208" w:id="4202"/>
    <w:p>
      <w:pPr>
        <w:spacing w:after="0"/>
        <w:ind w:left="0"/>
        <w:jc w:val="both"/>
      </w:pPr>
      <w:r>
        <w:rPr>
          <w:rFonts w:ascii="Times New Roman"/>
          <w:b w:val="false"/>
          <w:i w:val="false"/>
          <w:color w:val="000000"/>
          <w:sz w:val="28"/>
        </w:rPr>
        <w:t xml:space="preserve">
      чистка бассейнов, сокосборников, отстойников, внутрицеховой канализации, промывка аппаратуры в производстве растительных дубильных экстрактов; </w:t>
      </w:r>
    </w:p>
    <w:bookmarkEnd w:id="4202"/>
    <w:bookmarkStart w:name="z4209" w:id="4203"/>
    <w:p>
      <w:pPr>
        <w:spacing w:after="0"/>
        <w:ind w:left="0"/>
        <w:jc w:val="both"/>
      </w:pPr>
      <w:r>
        <w:rPr>
          <w:rFonts w:ascii="Times New Roman"/>
          <w:b w:val="false"/>
          <w:i w:val="false"/>
          <w:color w:val="000000"/>
          <w:sz w:val="28"/>
        </w:rPr>
        <w:t xml:space="preserve">
      контроль внутренней среды аппаратов, реакторов, бассейнов и иных емкостей на загазованность, полноту удаления накипи, целостность кипятильных трубок и их вальцовочных соединений при проведении после чистки гидравлических испытаний выпарных аппаратов; </w:t>
      </w:r>
    </w:p>
    <w:bookmarkEnd w:id="4203"/>
    <w:bookmarkStart w:name="z4210" w:id="4204"/>
    <w:p>
      <w:pPr>
        <w:spacing w:after="0"/>
        <w:ind w:left="0"/>
        <w:jc w:val="both"/>
      </w:pPr>
      <w:r>
        <w:rPr>
          <w:rFonts w:ascii="Times New Roman"/>
          <w:b w:val="false"/>
          <w:i w:val="false"/>
          <w:color w:val="000000"/>
          <w:sz w:val="28"/>
        </w:rPr>
        <w:t xml:space="preserve">
      эксплуатация установок пневмоцилиндра, гидро- и пневмотурбинок со шлангом; </w:t>
      </w:r>
    </w:p>
    <w:bookmarkEnd w:id="4204"/>
    <w:bookmarkStart w:name="z4211" w:id="4205"/>
    <w:p>
      <w:pPr>
        <w:spacing w:after="0"/>
        <w:ind w:left="0"/>
        <w:jc w:val="both"/>
      </w:pPr>
      <w:r>
        <w:rPr>
          <w:rFonts w:ascii="Times New Roman"/>
          <w:b w:val="false"/>
          <w:i w:val="false"/>
          <w:color w:val="000000"/>
          <w:sz w:val="28"/>
        </w:rPr>
        <w:t>
      устройство лесов и подмостей для чистки выпарных аппаратов и емкостей.</w:t>
      </w:r>
    </w:p>
    <w:bookmarkEnd w:id="4205"/>
    <w:bookmarkStart w:name="z4212" w:id="4206"/>
    <w:p>
      <w:pPr>
        <w:spacing w:after="0"/>
        <w:ind w:left="0"/>
        <w:jc w:val="both"/>
      </w:pPr>
      <w:r>
        <w:rPr>
          <w:rFonts w:ascii="Times New Roman"/>
          <w:b w:val="false"/>
          <w:i w:val="false"/>
          <w:color w:val="000000"/>
          <w:sz w:val="28"/>
        </w:rPr>
        <w:t xml:space="preserve">
      640. Должен знать: </w:t>
      </w:r>
    </w:p>
    <w:bookmarkEnd w:id="4206"/>
    <w:bookmarkStart w:name="z4213" w:id="4207"/>
    <w:p>
      <w:pPr>
        <w:spacing w:after="0"/>
        <w:ind w:left="0"/>
        <w:jc w:val="both"/>
      </w:pPr>
      <w:r>
        <w:rPr>
          <w:rFonts w:ascii="Times New Roman"/>
          <w:b w:val="false"/>
          <w:i w:val="false"/>
          <w:color w:val="000000"/>
          <w:sz w:val="28"/>
        </w:rPr>
        <w:t xml:space="preserve">
      устройство выпарных аппаратов, теплообменников, приспособлений для чистки аппаратов: </w:t>
      </w:r>
    </w:p>
    <w:bookmarkEnd w:id="4207"/>
    <w:bookmarkStart w:name="z4214" w:id="4208"/>
    <w:p>
      <w:pPr>
        <w:spacing w:after="0"/>
        <w:ind w:left="0"/>
        <w:jc w:val="both"/>
      </w:pPr>
      <w:r>
        <w:rPr>
          <w:rFonts w:ascii="Times New Roman"/>
          <w:b w:val="false"/>
          <w:i w:val="false"/>
          <w:color w:val="000000"/>
          <w:sz w:val="28"/>
        </w:rPr>
        <w:t xml:space="preserve">
      особенности и порядок чистки бассейнов, сокосборников, отстойников, канализации; </w:t>
      </w:r>
    </w:p>
    <w:bookmarkEnd w:id="4208"/>
    <w:bookmarkStart w:name="z4215" w:id="4209"/>
    <w:p>
      <w:pPr>
        <w:spacing w:after="0"/>
        <w:ind w:left="0"/>
        <w:jc w:val="both"/>
      </w:pPr>
      <w:r>
        <w:rPr>
          <w:rFonts w:ascii="Times New Roman"/>
          <w:b w:val="false"/>
          <w:i w:val="false"/>
          <w:color w:val="000000"/>
          <w:sz w:val="28"/>
        </w:rPr>
        <w:t xml:space="preserve">
      способы установки лесов и подмостей; </w:t>
      </w:r>
    </w:p>
    <w:bookmarkEnd w:id="4209"/>
    <w:bookmarkStart w:name="z4216" w:id="4210"/>
    <w:p>
      <w:pPr>
        <w:spacing w:after="0"/>
        <w:ind w:left="0"/>
        <w:jc w:val="both"/>
      </w:pPr>
      <w:r>
        <w:rPr>
          <w:rFonts w:ascii="Times New Roman"/>
          <w:b w:val="false"/>
          <w:i w:val="false"/>
          <w:color w:val="000000"/>
          <w:sz w:val="28"/>
        </w:rPr>
        <w:t>
      порядок обращения с противогазом, с раствором кислот и щелочей.</w:t>
      </w:r>
    </w:p>
    <w:bookmarkEnd w:id="4210"/>
    <w:bookmarkStart w:name="z4217" w:id="4211"/>
    <w:p>
      <w:pPr>
        <w:spacing w:after="0"/>
        <w:ind w:left="0"/>
        <w:jc w:val="left"/>
      </w:pPr>
      <w:r>
        <w:rPr>
          <w:rFonts w:ascii="Times New Roman"/>
          <w:b/>
          <w:i w:val="false"/>
          <w:color w:val="000000"/>
        </w:rPr>
        <w:t xml:space="preserve"> Параграф 5. Машинист рубильной машины, 4 разряд</w:t>
      </w:r>
    </w:p>
    <w:bookmarkEnd w:id="4211"/>
    <w:bookmarkStart w:name="z4218" w:id="4212"/>
    <w:p>
      <w:pPr>
        <w:spacing w:after="0"/>
        <w:ind w:left="0"/>
        <w:jc w:val="both"/>
      </w:pPr>
      <w:r>
        <w:rPr>
          <w:rFonts w:ascii="Times New Roman"/>
          <w:b w:val="false"/>
          <w:i w:val="false"/>
          <w:color w:val="000000"/>
          <w:sz w:val="28"/>
        </w:rPr>
        <w:t>
      641. Характеристика работ:</w:t>
      </w:r>
    </w:p>
    <w:bookmarkEnd w:id="4212"/>
    <w:bookmarkStart w:name="z4219" w:id="4213"/>
    <w:p>
      <w:pPr>
        <w:spacing w:after="0"/>
        <w:ind w:left="0"/>
        <w:jc w:val="both"/>
      </w:pPr>
      <w:r>
        <w:rPr>
          <w:rFonts w:ascii="Times New Roman"/>
          <w:b w:val="false"/>
          <w:i w:val="false"/>
          <w:color w:val="000000"/>
          <w:sz w:val="28"/>
        </w:rPr>
        <w:t xml:space="preserve">
      измельчение (дробление) растительного дубильно-экстрактового сырья (дубовых поленьев, корья, корневых материалов, отходов и твердого экстракта) на рубильных, корнерезных и дробильных машинах; </w:t>
      </w:r>
    </w:p>
    <w:bookmarkEnd w:id="4213"/>
    <w:bookmarkStart w:name="z4220" w:id="4214"/>
    <w:p>
      <w:pPr>
        <w:spacing w:after="0"/>
        <w:ind w:left="0"/>
        <w:jc w:val="both"/>
      </w:pPr>
      <w:r>
        <w:rPr>
          <w:rFonts w:ascii="Times New Roman"/>
          <w:b w:val="false"/>
          <w:i w:val="false"/>
          <w:color w:val="000000"/>
          <w:sz w:val="28"/>
        </w:rPr>
        <w:t xml:space="preserve">
      колка нестандартного сырья диаметром более 20 сантиметров на механическом колуне; </w:t>
      </w:r>
    </w:p>
    <w:bookmarkEnd w:id="4214"/>
    <w:bookmarkStart w:name="z4221" w:id="4215"/>
    <w:p>
      <w:pPr>
        <w:spacing w:after="0"/>
        <w:ind w:left="0"/>
        <w:jc w:val="both"/>
      </w:pPr>
      <w:r>
        <w:rPr>
          <w:rFonts w:ascii="Times New Roman"/>
          <w:b w:val="false"/>
          <w:i w:val="false"/>
          <w:color w:val="000000"/>
          <w:sz w:val="28"/>
        </w:rPr>
        <w:t xml:space="preserve">
      бесперебойная и равномерная доставка сырья и загрузка его в желоба рабочего лотка кабельного конвейера, загрузочного патрона транспортера рубильных и дробильных машин; </w:t>
      </w:r>
    </w:p>
    <w:bookmarkEnd w:id="4215"/>
    <w:bookmarkStart w:name="z4222" w:id="4216"/>
    <w:p>
      <w:pPr>
        <w:spacing w:after="0"/>
        <w:ind w:left="0"/>
        <w:jc w:val="both"/>
      </w:pPr>
      <w:r>
        <w:rPr>
          <w:rFonts w:ascii="Times New Roman"/>
          <w:b w:val="false"/>
          <w:i w:val="false"/>
          <w:color w:val="000000"/>
          <w:sz w:val="28"/>
        </w:rPr>
        <w:t xml:space="preserve">
      сортировка сырья; </w:t>
      </w:r>
    </w:p>
    <w:bookmarkEnd w:id="4216"/>
    <w:bookmarkStart w:name="z4223" w:id="4217"/>
    <w:p>
      <w:pPr>
        <w:spacing w:after="0"/>
        <w:ind w:left="0"/>
        <w:jc w:val="both"/>
      </w:pPr>
      <w:r>
        <w:rPr>
          <w:rFonts w:ascii="Times New Roman"/>
          <w:b w:val="false"/>
          <w:i w:val="false"/>
          <w:color w:val="000000"/>
          <w:sz w:val="28"/>
        </w:rPr>
        <w:t>
      контроль качества измельчения в соответствии с требованиями, предъявляемыми к сырью государственными стандартами;</w:t>
      </w:r>
    </w:p>
    <w:bookmarkEnd w:id="4217"/>
    <w:bookmarkStart w:name="z4224" w:id="4218"/>
    <w:p>
      <w:pPr>
        <w:spacing w:after="0"/>
        <w:ind w:left="0"/>
        <w:jc w:val="both"/>
      </w:pPr>
      <w:r>
        <w:rPr>
          <w:rFonts w:ascii="Times New Roman"/>
          <w:b w:val="false"/>
          <w:i w:val="false"/>
          <w:color w:val="000000"/>
          <w:sz w:val="28"/>
        </w:rPr>
        <w:t xml:space="preserve">
      обслуживание применяемого оборудования; </w:t>
      </w:r>
    </w:p>
    <w:bookmarkEnd w:id="4218"/>
    <w:bookmarkStart w:name="z4225" w:id="4219"/>
    <w:p>
      <w:pPr>
        <w:spacing w:after="0"/>
        <w:ind w:left="0"/>
        <w:jc w:val="both"/>
      </w:pPr>
      <w:r>
        <w:rPr>
          <w:rFonts w:ascii="Times New Roman"/>
          <w:b w:val="false"/>
          <w:i w:val="false"/>
          <w:color w:val="000000"/>
          <w:sz w:val="28"/>
        </w:rPr>
        <w:t xml:space="preserve">
      наблюдение за работой обслуживаемых машин; </w:t>
      </w:r>
    </w:p>
    <w:bookmarkEnd w:id="4219"/>
    <w:bookmarkStart w:name="z4226" w:id="4220"/>
    <w:p>
      <w:pPr>
        <w:spacing w:after="0"/>
        <w:ind w:left="0"/>
        <w:jc w:val="both"/>
      </w:pPr>
      <w:r>
        <w:rPr>
          <w:rFonts w:ascii="Times New Roman"/>
          <w:b w:val="false"/>
          <w:i w:val="false"/>
          <w:color w:val="000000"/>
          <w:sz w:val="28"/>
        </w:rPr>
        <w:t xml:space="preserve">
      взвешивание и затаривание измельченного экстракта; </w:t>
      </w:r>
    </w:p>
    <w:bookmarkEnd w:id="4220"/>
    <w:bookmarkStart w:name="z4227" w:id="4221"/>
    <w:p>
      <w:pPr>
        <w:spacing w:after="0"/>
        <w:ind w:left="0"/>
        <w:jc w:val="both"/>
      </w:pPr>
      <w:r>
        <w:rPr>
          <w:rFonts w:ascii="Times New Roman"/>
          <w:b w:val="false"/>
          <w:i w:val="false"/>
          <w:color w:val="000000"/>
          <w:sz w:val="28"/>
        </w:rPr>
        <w:t xml:space="preserve">
      ведение учета; </w:t>
      </w:r>
    </w:p>
    <w:bookmarkEnd w:id="4221"/>
    <w:bookmarkStart w:name="z4228" w:id="4222"/>
    <w:p>
      <w:pPr>
        <w:spacing w:after="0"/>
        <w:ind w:left="0"/>
        <w:jc w:val="both"/>
      </w:pPr>
      <w:r>
        <w:rPr>
          <w:rFonts w:ascii="Times New Roman"/>
          <w:b w:val="false"/>
          <w:i w:val="false"/>
          <w:color w:val="000000"/>
          <w:sz w:val="28"/>
        </w:rPr>
        <w:t>
      наладка обслуживаемого оборудования, регулирование и замена ножей, колосников, бил;</w:t>
      </w:r>
    </w:p>
    <w:bookmarkEnd w:id="4222"/>
    <w:bookmarkStart w:name="z4229" w:id="4223"/>
    <w:p>
      <w:pPr>
        <w:spacing w:after="0"/>
        <w:ind w:left="0"/>
        <w:jc w:val="both"/>
      </w:pPr>
      <w:r>
        <w:rPr>
          <w:rFonts w:ascii="Times New Roman"/>
          <w:b w:val="false"/>
          <w:i w:val="false"/>
          <w:color w:val="000000"/>
          <w:sz w:val="28"/>
        </w:rPr>
        <w:t xml:space="preserve">
      участие в ремонте оборудования. </w:t>
      </w:r>
    </w:p>
    <w:bookmarkEnd w:id="4223"/>
    <w:bookmarkStart w:name="z4230" w:id="4224"/>
    <w:p>
      <w:pPr>
        <w:spacing w:after="0"/>
        <w:ind w:left="0"/>
        <w:jc w:val="both"/>
      </w:pPr>
      <w:r>
        <w:rPr>
          <w:rFonts w:ascii="Times New Roman"/>
          <w:b w:val="false"/>
          <w:i w:val="false"/>
          <w:color w:val="000000"/>
          <w:sz w:val="28"/>
        </w:rPr>
        <w:t xml:space="preserve">
      642. Должен знать: </w:t>
      </w:r>
    </w:p>
    <w:bookmarkEnd w:id="4224"/>
    <w:bookmarkStart w:name="z4231" w:id="4225"/>
    <w:p>
      <w:pPr>
        <w:spacing w:after="0"/>
        <w:ind w:left="0"/>
        <w:jc w:val="both"/>
      </w:pPr>
      <w:r>
        <w:rPr>
          <w:rFonts w:ascii="Times New Roman"/>
          <w:b w:val="false"/>
          <w:i w:val="false"/>
          <w:color w:val="000000"/>
          <w:sz w:val="28"/>
        </w:rPr>
        <w:t xml:space="preserve">
      устройство и порядок эксплуатации обслуживаемого оборудования; </w:t>
      </w:r>
    </w:p>
    <w:bookmarkEnd w:id="4225"/>
    <w:bookmarkStart w:name="z4232" w:id="4226"/>
    <w:p>
      <w:pPr>
        <w:spacing w:after="0"/>
        <w:ind w:left="0"/>
        <w:jc w:val="both"/>
      </w:pPr>
      <w:r>
        <w:rPr>
          <w:rFonts w:ascii="Times New Roman"/>
          <w:b w:val="false"/>
          <w:i w:val="false"/>
          <w:color w:val="000000"/>
          <w:sz w:val="28"/>
        </w:rPr>
        <w:t xml:space="preserve">
      виды растительного дубильно-экстрактового сырья; </w:t>
      </w:r>
    </w:p>
    <w:bookmarkEnd w:id="4226"/>
    <w:bookmarkStart w:name="z4233" w:id="4227"/>
    <w:p>
      <w:pPr>
        <w:spacing w:after="0"/>
        <w:ind w:left="0"/>
        <w:jc w:val="both"/>
      </w:pPr>
      <w:r>
        <w:rPr>
          <w:rFonts w:ascii="Times New Roman"/>
          <w:b w:val="false"/>
          <w:i w:val="false"/>
          <w:color w:val="000000"/>
          <w:sz w:val="28"/>
        </w:rPr>
        <w:t>
      основы теории резания;</w:t>
      </w:r>
    </w:p>
    <w:bookmarkEnd w:id="4227"/>
    <w:bookmarkStart w:name="z4234" w:id="4228"/>
    <w:p>
      <w:pPr>
        <w:spacing w:after="0"/>
        <w:ind w:left="0"/>
        <w:jc w:val="both"/>
      </w:pPr>
      <w:r>
        <w:rPr>
          <w:rFonts w:ascii="Times New Roman"/>
          <w:b w:val="false"/>
          <w:i w:val="false"/>
          <w:color w:val="000000"/>
          <w:sz w:val="28"/>
        </w:rPr>
        <w:t xml:space="preserve">
      требования, предъявляемые к качеству измельченного сырья, отходов, твердого экстракта; </w:t>
      </w:r>
    </w:p>
    <w:bookmarkEnd w:id="4228"/>
    <w:bookmarkStart w:name="z4235" w:id="4229"/>
    <w:p>
      <w:pPr>
        <w:spacing w:after="0"/>
        <w:ind w:left="0"/>
        <w:jc w:val="both"/>
      </w:pPr>
      <w:r>
        <w:rPr>
          <w:rFonts w:ascii="Times New Roman"/>
          <w:b w:val="false"/>
          <w:i w:val="false"/>
          <w:color w:val="000000"/>
          <w:sz w:val="28"/>
        </w:rPr>
        <w:t>
      порядок наладки и регулирования обслуживаемого оборудования.</w:t>
      </w:r>
    </w:p>
    <w:bookmarkEnd w:id="4229"/>
    <w:bookmarkStart w:name="z4236" w:id="4230"/>
    <w:p>
      <w:pPr>
        <w:spacing w:after="0"/>
        <w:ind w:left="0"/>
        <w:jc w:val="left"/>
      </w:pPr>
      <w:r>
        <w:rPr>
          <w:rFonts w:ascii="Times New Roman"/>
          <w:b/>
          <w:i w:val="false"/>
          <w:color w:val="000000"/>
        </w:rPr>
        <w:t xml:space="preserve"> Параграф 6. Аппаратчик сушильной установки, 4 разряд</w:t>
      </w:r>
    </w:p>
    <w:bookmarkEnd w:id="4230"/>
    <w:bookmarkStart w:name="z4237" w:id="4231"/>
    <w:p>
      <w:pPr>
        <w:spacing w:after="0"/>
        <w:ind w:left="0"/>
        <w:jc w:val="both"/>
      </w:pPr>
      <w:r>
        <w:rPr>
          <w:rFonts w:ascii="Times New Roman"/>
          <w:b w:val="false"/>
          <w:i w:val="false"/>
          <w:color w:val="000000"/>
          <w:sz w:val="28"/>
        </w:rPr>
        <w:t xml:space="preserve">
      643. Характеристика работ: </w:t>
      </w:r>
    </w:p>
    <w:bookmarkEnd w:id="4231"/>
    <w:bookmarkStart w:name="z4238" w:id="4232"/>
    <w:p>
      <w:pPr>
        <w:spacing w:after="0"/>
        <w:ind w:left="0"/>
        <w:jc w:val="both"/>
      </w:pPr>
      <w:r>
        <w:rPr>
          <w:rFonts w:ascii="Times New Roman"/>
          <w:b w:val="false"/>
          <w:i w:val="false"/>
          <w:color w:val="000000"/>
          <w:sz w:val="28"/>
        </w:rPr>
        <w:t xml:space="preserve">
      ведение процесса получения порошкообразных растительных и синтетических дубителей методом сушки в сушильно-распылительных установках; </w:t>
      </w:r>
    </w:p>
    <w:bookmarkEnd w:id="4232"/>
    <w:bookmarkStart w:name="z4239" w:id="4233"/>
    <w:p>
      <w:pPr>
        <w:spacing w:after="0"/>
        <w:ind w:left="0"/>
        <w:jc w:val="both"/>
      </w:pPr>
      <w:r>
        <w:rPr>
          <w:rFonts w:ascii="Times New Roman"/>
          <w:b w:val="false"/>
          <w:i w:val="false"/>
          <w:color w:val="000000"/>
          <w:sz w:val="28"/>
        </w:rPr>
        <w:t xml:space="preserve">
      регулирование поступления жидкого экстракта и синтана на распылительную установку, температурного режима сушки и давления по показаниям контрольно-измерительных приборов; </w:t>
      </w:r>
    </w:p>
    <w:bookmarkEnd w:id="4233"/>
    <w:bookmarkStart w:name="z4240" w:id="4234"/>
    <w:p>
      <w:pPr>
        <w:spacing w:after="0"/>
        <w:ind w:left="0"/>
        <w:jc w:val="both"/>
      </w:pPr>
      <w:r>
        <w:rPr>
          <w:rFonts w:ascii="Times New Roman"/>
          <w:b w:val="false"/>
          <w:i w:val="false"/>
          <w:color w:val="000000"/>
          <w:sz w:val="28"/>
        </w:rPr>
        <w:t xml:space="preserve">
      соблюдение норм расхода жидких дубителей; </w:t>
      </w:r>
    </w:p>
    <w:bookmarkEnd w:id="4234"/>
    <w:bookmarkStart w:name="z4241" w:id="4235"/>
    <w:p>
      <w:pPr>
        <w:spacing w:after="0"/>
        <w:ind w:left="0"/>
        <w:jc w:val="both"/>
      </w:pPr>
      <w:r>
        <w:rPr>
          <w:rFonts w:ascii="Times New Roman"/>
          <w:b w:val="false"/>
          <w:i w:val="false"/>
          <w:color w:val="000000"/>
          <w:sz w:val="28"/>
        </w:rPr>
        <w:t xml:space="preserve">
      наблюдение за подачей сухого порошкообразного экстракта на вибрационное сито; </w:t>
      </w:r>
    </w:p>
    <w:bookmarkEnd w:id="4235"/>
    <w:bookmarkStart w:name="z4242" w:id="4236"/>
    <w:p>
      <w:pPr>
        <w:spacing w:after="0"/>
        <w:ind w:left="0"/>
        <w:jc w:val="both"/>
      </w:pPr>
      <w:r>
        <w:rPr>
          <w:rFonts w:ascii="Times New Roman"/>
          <w:b w:val="false"/>
          <w:i w:val="false"/>
          <w:color w:val="000000"/>
          <w:sz w:val="28"/>
        </w:rPr>
        <w:t xml:space="preserve">
      подготовка тары для упаковки сухого экстракта, затаривание и сдача его на склад; </w:t>
      </w:r>
    </w:p>
    <w:bookmarkEnd w:id="4236"/>
    <w:bookmarkStart w:name="z4243" w:id="4237"/>
    <w:p>
      <w:pPr>
        <w:spacing w:after="0"/>
        <w:ind w:left="0"/>
        <w:jc w:val="both"/>
      </w:pPr>
      <w:r>
        <w:rPr>
          <w:rFonts w:ascii="Times New Roman"/>
          <w:b w:val="false"/>
          <w:i w:val="false"/>
          <w:color w:val="000000"/>
          <w:sz w:val="28"/>
        </w:rPr>
        <w:t xml:space="preserve">
      ведение учета выхода сухого экстракта в технологическом журнале; </w:t>
      </w:r>
    </w:p>
    <w:bookmarkEnd w:id="4237"/>
    <w:bookmarkStart w:name="z4244" w:id="4238"/>
    <w:p>
      <w:pPr>
        <w:spacing w:after="0"/>
        <w:ind w:left="0"/>
        <w:jc w:val="both"/>
      </w:pPr>
      <w:r>
        <w:rPr>
          <w:rFonts w:ascii="Times New Roman"/>
          <w:b w:val="false"/>
          <w:i w:val="false"/>
          <w:color w:val="000000"/>
          <w:sz w:val="28"/>
        </w:rPr>
        <w:t xml:space="preserve">
      периодическая чистка и мойка обслуживаемого оборудования, участие в его ремонте. </w:t>
      </w:r>
    </w:p>
    <w:bookmarkEnd w:id="4238"/>
    <w:bookmarkStart w:name="z4245" w:id="4239"/>
    <w:p>
      <w:pPr>
        <w:spacing w:after="0"/>
        <w:ind w:left="0"/>
        <w:jc w:val="both"/>
      </w:pPr>
      <w:r>
        <w:rPr>
          <w:rFonts w:ascii="Times New Roman"/>
          <w:b w:val="false"/>
          <w:i w:val="false"/>
          <w:color w:val="000000"/>
          <w:sz w:val="28"/>
        </w:rPr>
        <w:t xml:space="preserve">
      644. Должен знать: </w:t>
      </w:r>
    </w:p>
    <w:bookmarkEnd w:id="4239"/>
    <w:bookmarkStart w:name="z4246" w:id="4240"/>
    <w:p>
      <w:pPr>
        <w:spacing w:after="0"/>
        <w:ind w:left="0"/>
        <w:jc w:val="both"/>
      </w:pPr>
      <w:r>
        <w:rPr>
          <w:rFonts w:ascii="Times New Roman"/>
          <w:b w:val="false"/>
          <w:i w:val="false"/>
          <w:color w:val="000000"/>
          <w:sz w:val="28"/>
        </w:rPr>
        <w:t xml:space="preserve">
      технологический процесс сушки; </w:t>
      </w:r>
    </w:p>
    <w:bookmarkEnd w:id="4240"/>
    <w:bookmarkStart w:name="z4247" w:id="4241"/>
    <w:p>
      <w:pPr>
        <w:spacing w:after="0"/>
        <w:ind w:left="0"/>
        <w:jc w:val="both"/>
      </w:pPr>
      <w:r>
        <w:rPr>
          <w:rFonts w:ascii="Times New Roman"/>
          <w:b w:val="false"/>
          <w:i w:val="false"/>
          <w:color w:val="000000"/>
          <w:sz w:val="28"/>
        </w:rPr>
        <w:t xml:space="preserve">
      технологию производства жидкого и сухого дубителей; </w:t>
      </w:r>
    </w:p>
    <w:bookmarkEnd w:id="4241"/>
    <w:bookmarkStart w:name="z4248" w:id="4242"/>
    <w:p>
      <w:pPr>
        <w:spacing w:after="0"/>
        <w:ind w:left="0"/>
        <w:jc w:val="both"/>
      </w:pPr>
      <w:r>
        <w:rPr>
          <w:rFonts w:ascii="Times New Roman"/>
          <w:b w:val="false"/>
          <w:i w:val="false"/>
          <w:color w:val="000000"/>
          <w:sz w:val="28"/>
        </w:rPr>
        <w:t>
      физико-химические свойства растительных и синтетических дубителей;</w:t>
      </w:r>
    </w:p>
    <w:bookmarkEnd w:id="4242"/>
    <w:bookmarkStart w:name="z4249" w:id="4243"/>
    <w:p>
      <w:pPr>
        <w:spacing w:after="0"/>
        <w:ind w:left="0"/>
        <w:jc w:val="both"/>
      </w:pPr>
      <w:r>
        <w:rPr>
          <w:rFonts w:ascii="Times New Roman"/>
          <w:b w:val="false"/>
          <w:i w:val="false"/>
          <w:color w:val="000000"/>
          <w:sz w:val="28"/>
        </w:rPr>
        <w:t xml:space="preserve">
      требования, предъявляемые к качеству жидкого и сухого дубителей; </w:t>
      </w:r>
    </w:p>
    <w:bookmarkEnd w:id="4243"/>
    <w:bookmarkStart w:name="z4250" w:id="4244"/>
    <w:p>
      <w:pPr>
        <w:spacing w:after="0"/>
        <w:ind w:left="0"/>
        <w:jc w:val="both"/>
      </w:pPr>
      <w:r>
        <w:rPr>
          <w:rFonts w:ascii="Times New Roman"/>
          <w:b w:val="false"/>
          <w:i w:val="false"/>
          <w:color w:val="000000"/>
          <w:sz w:val="28"/>
        </w:rPr>
        <w:t xml:space="preserve">
      нормы расхода жидкого дубителя, пара, электроэнергии; </w:t>
      </w:r>
    </w:p>
    <w:bookmarkEnd w:id="4244"/>
    <w:bookmarkStart w:name="z4251" w:id="4245"/>
    <w:p>
      <w:pPr>
        <w:spacing w:after="0"/>
        <w:ind w:left="0"/>
        <w:jc w:val="both"/>
      </w:pPr>
      <w:r>
        <w:rPr>
          <w:rFonts w:ascii="Times New Roman"/>
          <w:b w:val="false"/>
          <w:i w:val="false"/>
          <w:color w:val="000000"/>
          <w:sz w:val="28"/>
        </w:rPr>
        <w:t>
      порядок затаривания и упаковки;</w:t>
      </w:r>
    </w:p>
    <w:bookmarkEnd w:id="4245"/>
    <w:bookmarkStart w:name="z4252" w:id="4246"/>
    <w:p>
      <w:pPr>
        <w:spacing w:after="0"/>
        <w:ind w:left="0"/>
        <w:jc w:val="both"/>
      </w:pPr>
      <w:r>
        <w:rPr>
          <w:rFonts w:ascii="Times New Roman"/>
          <w:b w:val="false"/>
          <w:i w:val="false"/>
          <w:color w:val="000000"/>
          <w:sz w:val="28"/>
        </w:rPr>
        <w:t xml:space="preserve">
      устройство и принцип действия распылительной установки; </w:t>
      </w:r>
    </w:p>
    <w:bookmarkEnd w:id="4246"/>
    <w:bookmarkStart w:name="z4253" w:id="4247"/>
    <w:p>
      <w:pPr>
        <w:spacing w:after="0"/>
        <w:ind w:left="0"/>
        <w:jc w:val="both"/>
      </w:pPr>
      <w:r>
        <w:rPr>
          <w:rFonts w:ascii="Times New Roman"/>
          <w:b w:val="false"/>
          <w:i w:val="false"/>
          <w:color w:val="000000"/>
          <w:sz w:val="28"/>
        </w:rPr>
        <w:t xml:space="preserve">
      порядок эксплуатации применяемых контрольно-измерительных приборов, вибрационных сит и насосов; </w:t>
      </w:r>
    </w:p>
    <w:bookmarkEnd w:id="4247"/>
    <w:bookmarkStart w:name="z4254" w:id="4248"/>
    <w:p>
      <w:pPr>
        <w:spacing w:after="0"/>
        <w:ind w:left="0"/>
        <w:jc w:val="both"/>
      </w:pPr>
      <w:r>
        <w:rPr>
          <w:rFonts w:ascii="Times New Roman"/>
          <w:b w:val="false"/>
          <w:i w:val="false"/>
          <w:color w:val="000000"/>
          <w:sz w:val="28"/>
        </w:rPr>
        <w:t xml:space="preserve">
      порядок и периодичность чистки и мойки обслуживаемого оборудования; </w:t>
      </w:r>
    </w:p>
    <w:bookmarkEnd w:id="4248"/>
    <w:bookmarkStart w:name="z4255" w:id="4249"/>
    <w:p>
      <w:pPr>
        <w:spacing w:after="0"/>
        <w:ind w:left="0"/>
        <w:jc w:val="both"/>
      </w:pPr>
      <w:r>
        <w:rPr>
          <w:rFonts w:ascii="Times New Roman"/>
          <w:b w:val="false"/>
          <w:i w:val="false"/>
          <w:color w:val="000000"/>
          <w:sz w:val="28"/>
        </w:rPr>
        <w:t>
      основы теплотехники.</w:t>
      </w:r>
    </w:p>
    <w:bookmarkEnd w:id="4249"/>
    <w:bookmarkStart w:name="z4256" w:id="4250"/>
    <w:p>
      <w:pPr>
        <w:spacing w:after="0"/>
        <w:ind w:left="0"/>
        <w:jc w:val="left"/>
      </w:pPr>
      <w:r>
        <w:rPr>
          <w:rFonts w:ascii="Times New Roman"/>
          <w:b/>
          <w:i w:val="false"/>
          <w:color w:val="000000"/>
        </w:rPr>
        <w:t xml:space="preserve"> Параграф 7. Аппаратчик-конденсаторщик, 5 разряд</w:t>
      </w:r>
    </w:p>
    <w:bookmarkEnd w:id="4250"/>
    <w:bookmarkStart w:name="z4257" w:id="4251"/>
    <w:p>
      <w:pPr>
        <w:spacing w:after="0"/>
        <w:ind w:left="0"/>
        <w:jc w:val="both"/>
      </w:pPr>
      <w:r>
        <w:rPr>
          <w:rFonts w:ascii="Times New Roman"/>
          <w:b w:val="false"/>
          <w:i w:val="false"/>
          <w:color w:val="000000"/>
          <w:sz w:val="28"/>
        </w:rPr>
        <w:t xml:space="preserve">
      645. Характеристика работ: </w:t>
      </w:r>
    </w:p>
    <w:bookmarkEnd w:id="4251"/>
    <w:bookmarkStart w:name="z4258" w:id="4252"/>
    <w:p>
      <w:pPr>
        <w:spacing w:after="0"/>
        <w:ind w:left="0"/>
        <w:jc w:val="both"/>
      </w:pPr>
      <w:r>
        <w:rPr>
          <w:rFonts w:ascii="Times New Roman"/>
          <w:b w:val="false"/>
          <w:i w:val="false"/>
          <w:color w:val="000000"/>
          <w:sz w:val="28"/>
        </w:rPr>
        <w:t xml:space="preserve">
      ведение технологического процесса конденсации химических соединений для получения дубильного вещества, обладающего коллоидными свойствами и определенным молекулярным весом; </w:t>
      </w:r>
    </w:p>
    <w:bookmarkEnd w:id="4252"/>
    <w:bookmarkStart w:name="z4259" w:id="4253"/>
    <w:p>
      <w:pPr>
        <w:spacing w:after="0"/>
        <w:ind w:left="0"/>
        <w:jc w:val="both"/>
      </w:pPr>
      <w:r>
        <w:rPr>
          <w:rFonts w:ascii="Times New Roman"/>
          <w:b w:val="false"/>
          <w:i w:val="false"/>
          <w:color w:val="000000"/>
          <w:sz w:val="28"/>
        </w:rPr>
        <w:t xml:space="preserve">
      омегасульфирование; </w:t>
      </w:r>
    </w:p>
    <w:bookmarkEnd w:id="4253"/>
    <w:bookmarkStart w:name="z4260" w:id="4254"/>
    <w:p>
      <w:pPr>
        <w:spacing w:after="0"/>
        <w:ind w:left="0"/>
        <w:jc w:val="both"/>
      </w:pPr>
      <w:r>
        <w:rPr>
          <w:rFonts w:ascii="Times New Roman"/>
          <w:b w:val="false"/>
          <w:i w:val="false"/>
          <w:color w:val="000000"/>
          <w:sz w:val="28"/>
        </w:rPr>
        <w:t xml:space="preserve">
      расчет дозируемых компонентов, подготовка их для загрузки, последовательная загрузка в конденсатор; </w:t>
      </w:r>
    </w:p>
    <w:bookmarkEnd w:id="4254"/>
    <w:bookmarkStart w:name="z4261" w:id="4255"/>
    <w:p>
      <w:pPr>
        <w:spacing w:after="0"/>
        <w:ind w:left="0"/>
        <w:jc w:val="both"/>
      </w:pPr>
      <w:r>
        <w:rPr>
          <w:rFonts w:ascii="Times New Roman"/>
          <w:b w:val="false"/>
          <w:i w:val="false"/>
          <w:color w:val="000000"/>
          <w:sz w:val="28"/>
        </w:rPr>
        <w:t xml:space="preserve">
      регулирование технологического процесса по показаниям контрольно-измерительных приборов и результатам анализов; </w:t>
      </w:r>
    </w:p>
    <w:bookmarkEnd w:id="4255"/>
    <w:bookmarkStart w:name="z4262" w:id="4256"/>
    <w:p>
      <w:pPr>
        <w:spacing w:after="0"/>
        <w:ind w:left="0"/>
        <w:jc w:val="both"/>
      </w:pPr>
      <w:r>
        <w:rPr>
          <w:rFonts w:ascii="Times New Roman"/>
          <w:b w:val="false"/>
          <w:i w:val="false"/>
          <w:color w:val="000000"/>
          <w:sz w:val="28"/>
        </w:rPr>
        <w:t xml:space="preserve">
      контроль реакции среды, отбор проб, добавление требуемых реагентов в соответствии с расчетом; </w:t>
      </w:r>
    </w:p>
    <w:bookmarkEnd w:id="4256"/>
    <w:bookmarkStart w:name="z4263" w:id="4257"/>
    <w:p>
      <w:pPr>
        <w:spacing w:after="0"/>
        <w:ind w:left="0"/>
        <w:jc w:val="both"/>
      </w:pPr>
      <w:r>
        <w:rPr>
          <w:rFonts w:ascii="Times New Roman"/>
          <w:b w:val="false"/>
          <w:i w:val="false"/>
          <w:color w:val="000000"/>
          <w:sz w:val="28"/>
        </w:rPr>
        <w:t xml:space="preserve">
      определение момента окончания реакции, нейтрализация смеси, диспергирование, подкисление; </w:t>
      </w:r>
    </w:p>
    <w:bookmarkEnd w:id="4257"/>
    <w:bookmarkStart w:name="z4264" w:id="4258"/>
    <w:p>
      <w:pPr>
        <w:spacing w:after="0"/>
        <w:ind w:left="0"/>
        <w:jc w:val="both"/>
      </w:pPr>
      <w:r>
        <w:rPr>
          <w:rFonts w:ascii="Times New Roman"/>
          <w:b w:val="false"/>
          <w:i w:val="false"/>
          <w:color w:val="000000"/>
          <w:sz w:val="28"/>
        </w:rPr>
        <w:t xml:space="preserve">
      ведение записи о ходе технологического процесса в производственном журнале; </w:t>
      </w:r>
    </w:p>
    <w:bookmarkEnd w:id="4258"/>
    <w:bookmarkStart w:name="z4265" w:id="4259"/>
    <w:p>
      <w:pPr>
        <w:spacing w:after="0"/>
        <w:ind w:left="0"/>
        <w:jc w:val="both"/>
      </w:pPr>
      <w:r>
        <w:rPr>
          <w:rFonts w:ascii="Times New Roman"/>
          <w:b w:val="false"/>
          <w:i w:val="false"/>
          <w:color w:val="000000"/>
          <w:sz w:val="28"/>
        </w:rPr>
        <w:t>
      обслуживание и мелкий ремонт применяемого оборудования.</w:t>
      </w:r>
    </w:p>
    <w:bookmarkEnd w:id="4259"/>
    <w:bookmarkStart w:name="z4266" w:id="4260"/>
    <w:p>
      <w:pPr>
        <w:spacing w:after="0"/>
        <w:ind w:left="0"/>
        <w:jc w:val="both"/>
      </w:pPr>
      <w:r>
        <w:rPr>
          <w:rFonts w:ascii="Times New Roman"/>
          <w:b w:val="false"/>
          <w:i w:val="false"/>
          <w:color w:val="000000"/>
          <w:sz w:val="28"/>
        </w:rPr>
        <w:t xml:space="preserve">
      646. Должен знать: </w:t>
      </w:r>
    </w:p>
    <w:bookmarkEnd w:id="4260"/>
    <w:bookmarkStart w:name="z4267" w:id="4261"/>
    <w:p>
      <w:pPr>
        <w:spacing w:after="0"/>
        <w:ind w:left="0"/>
        <w:jc w:val="both"/>
      </w:pPr>
      <w:r>
        <w:rPr>
          <w:rFonts w:ascii="Times New Roman"/>
          <w:b w:val="false"/>
          <w:i w:val="false"/>
          <w:color w:val="000000"/>
          <w:sz w:val="28"/>
        </w:rPr>
        <w:t xml:space="preserve">
      технологический процесс конденсации химических соединений; </w:t>
      </w:r>
    </w:p>
    <w:bookmarkEnd w:id="4261"/>
    <w:bookmarkStart w:name="z4268" w:id="4262"/>
    <w:p>
      <w:pPr>
        <w:spacing w:after="0"/>
        <w:ind w:left="0"/>
        <w:jc w:val="both"/>
      </w:pPr>
      <w:r>
        <w:rPr>
          <w:rFonts w:ascii="Times New Roman"/>
          <w:b w:val="false"/>
          <w:i w:val="false"/>
          <w:color w:val="000000"/>
          <w:sz w:val="28"/>
        </w:rPr>
        <w:t xml:space="preserve">
      физико-химические свойства применяемых реагентов и продуктов реакции; </w:t>
      </w:r>
    </w:p>
    <w:bookmarkEnd w:id="4262"/>
    <w:bookmarkStart w:name="z4269" w:id="4263"/>
    <w:p>
      <w:pPr>
        <w:spacing w:after="0"/>
        <w:ind w:left="0"/>
        <w:jc w:val="both"/>
      </w:pPr>
      <w:r>
        <w:rPr>
          <w:rFonts w:ascii="Times New Roman"/>
          <w:b w:val="false"/>
          <w:i w:val="false"/>
          <w:color w:val="000000"/>
          <w:sz w:val="28"/>
        </w:rPr>
        <w:t xml:space="preserve">
      методы расчета количества загружаемых компонентов; </w:t>
      </w:r>
    </w:p>
    <w:bookmarkEnd w:id="4263"/>
    <w:bookmarkStart w:name="z4270" w:id="4264"/>
    <w:p>
      <w:pPr>
        <w:spacing w:after="0"/>
        <w:ind w:left="0"/>
        <w:jc w:val="both"/>
      </w:pPr>
      <w:r>
        <w:rPr>
          <w:rFonts w:ascii="Times New Roman"/>
          <w:b w:val="false"/>
          <w:i w:val="false"/>
          <w:color w:val="000000"/>
          <w:sz w:val="28"/>
        </w:rPr>
        <w:t xml:space="preserve">
      требования, предъявляемые к используемому сырью и полуфабрикатам; </w:t>
      </w:r>
    </w:p>
    <w:bookmarkEnd w:id="4264"/>
    <w:bookmarkStart w:name="z4271" w:id="4265"/>
    <w:p>
      <w:pPr>
        <w:spacing w:after="0"/>
        <w:ind w:left="0"/>
        <w:jc w:val="both"/>
      </w:pPr>
      <w:r>
        <w:rPr>
          <w:rFonts w:ascii="Times New Roman"/>
          <w:b w:val="false"/>
          <w:i w:val="false"/>
          <w:color w:val="000000"/>
          <w:sz w:val="28"/>
        </w:rPr>
        <w:t xml:space="preserve">
      методы контроля реакции среды и определения окончания реакции; </w:t>
      </w:r>
    </w:p>
    <w:bookmarkEnd w:id="4265"/>
    <w:bookmarkStart w:name="z4272" w:id="4266"/>
    <w:p>
      <w:pPr>
        <w:spacing w:after="0"/>
        <w:ind w:left="0"/>
        <w:jc w:val="both"/>
      </w:pPr>
      <w:r>
        <w:rPr>
          <w:rFonts w:ascii="Times New Roman"/>
          <w:b w:val="false"/>
          <w:i w:val="false"/>
          <w:color w:val="000000"/>
          <w:sz w:val="28"/>
        </w:rPr>
        <w:t xml:space="preserve">
      порядок отбора проб; </w:t>
      </w:r>
    </w:p>
    <w:bookmarkEnd w:id="4266"/>
    <w:bookmarkStart w:name="z4273" w:id="4267"/>
    <w:p>
      <w:pPr>
        <w:spacing w:after="0"/>
        <w:ind w:left="0"/>
        <w:jc w:val="both"/>
      </w:pPr>
      <w:r>
        <w:rPr>
          <w:rFonts w:ascii="Times New Roman"/>
          <w:b w:val="false"/>
          <w:i w:val="false"/>
          <w:color w:val="000000"/>
          <w:sz w:val="28"/>
        </w:rPr>
        <w:t xml:space="preserve">
      методы проведения анализов, технологию нейтрализации смеси, диспергирования, подкисления; </w:t>
      </w:r>
    </w:p>
    <w:bookmarkEnd w:id="4267"/>
    <w:bookmarkStart w:name="z4274" w:id="4268"/>
    <w:p>
      <w:pPr>
        <w:spacing w:after="0"/>
        <w:ind w:left="0"/>
        <w:jc w:val="both"/>
      </w:pPr>
      <w:r>
        <w:rPr>
          <w:rFonts w:ascii="Times New Roman"/>
          <w:b w:val="false"/>
          <w:i w:val="false"/>
          <w:color w:val="000000"/>
          <w:sz w:val="28"/>
        </w:rPr>
        <w:t xml:space="preserve">
      требования, предъявляемые к качеству конденсации; </w:t>
      </w:r>
    </w:p>
    <w:bookmarkEnd w:id="4268"/>
    <w:bookmarkStart w:name="z4275" w:id="4269"/>
    <w:p>
      <w:pPr>
        <w:spacing w:after="0"/>
        <w:ind w:left="0"/>
        <w:jc w:val="both"/>
      </w:pPr>
      <w:r>
        <w:rPr>
          <w:rFonts w:ascii="Times New Roman"/>
          <w:b w:val="false"/>
          <w:i w:val="false"/>
          <w:color w:val="000000"/>
          <w:sz w:val="28"/>
        </w:rPr>
        <w:t>
      устройство, принцип действия обслуживаемых оборудования, арматуры и коммуникаций, порядок их эксплуатации;</w:t>
      </w:r>
    </w:p>
    <w:bookmarkEnd w:id="4269"/>
    <w:bookmarkStart w:name="z4276" w:id="4270"/>
    <w:p>
      <w:pPr>
        <w:spacing w:after="0"/>
        <w:ind w:left="0"/>
        <w:jc w:val="both"/>
      </w:pPr>
      <w:r>
        <w:rPr>
          <w:rFonts w:ascii="Times New Roman"/>
          <w:b w:val="false"/>
          <w:i w:val="false"/>
          <w:color w:val="000000"/>
          <w:sz w:val="28"/>
        </w:rPr>
        <w:t xml:space="preserve">
      причины возможных неисправностей обслуживаемого оборудования и способы их устранения; </w:t>
      </w:r>
    </w:p>
    <w:bookmarkEnd w:id="4270"/>
    <w:bookmarkStart w:name="z4277" w:id="4271"/>
    <w:p>
      <w:pPr>
        <w:spacing w:after="0"/>
        <w:ind w:left="0"/>
        <w:jc w:val="both"/>
      </w:pPr>
      <w:r>
        <w:rPr>
          <w:rFonts w:ascii="Times New Roman"/>
          <w:b w:val="false"/>
          <w:i w:val="false"/>
          <w:color w:val="000000"/>
          <w:sz w:val="28"/>
        </w:rPr>
        <w:t>
      назначение и порядок пользования применяемыми контрольно-измерительными приборами.</w:t>
      </w:r>
    </w:p>
    <w:bookmarkEnd w:id="4271"/>
    <w:bookmarkStart w:name="z4278" w:id="4272"/>
    <w:p>
      <w:pPr>
        <w:spacing w:after="0"/>
        <w:ind w:left="0"/>
        <w:jc w:val="left"/>
      </w:pPr>
      <w:r>
        <w:rPr>
          <w:rFonts w:ascii="Times New Roman"/>
          <w:b/>
          <w:i w:val="false"/>
          <w:color w:val="000000"/>
        </w:rPr>
        <w:t xml:space="preserve"> Параграф 8. Аппаратчик выпарных аппаратов для получениятвердого продукта, 4 разряд</w:t>
      </w:r>
    </w:p>
    <w:bookmarkEnd w:id="4272"/>
    <w:bookmarkStart w:name="z4279" w:id="4273"/>
    <w:p>
      <w:pPr>
        <w:spacing w:after="0"/>
        <w:ind w:left="0"/>
        <w:jc w:val="both"/>
      </w:pPr>
      <w:r>
        <w:rPr>
          <w:rFonts w:ascii="Times New Roman"/>
          <w:b w:val="false"/>
          <w:i w:val="false"/>
          <w:color w:val="000000"/>
          <w:sz w:val="28"/>
        </w:rPr>
        <w:t xml:space="preserve">
      647. Характеристика работ: </w:t>
      </w:r>
    </w:p>
    <w:bookmarkEnd w:id="4273"/>
    <w:bookmarkStart w:name="z4280" w:id="4274"/>
    <w:p>
      <w:pPr>
        <w:spacing w:after="0"/>
        <w:ind w:left="0"/>
        <w:jc w:val="both"/>
      </w:pPr>
      <w:r>
        <w:rPr>
          <w:rFonts w:ascii="Times New Roman"/>
          <w:b w:val="false"/>
          <w:i w:val="false"/>
          <w:color w:val="000000"/>
          <w:sz w:val="28"/>
        </w:rPr>
        <w:t xml:space="preserve">
      ведение технологического процесса получения твердого продукта растительных и синтетических дубителей в выпарных аппаратах различных систем; </w:t>
      </w:r>
    </w:p>
    <w:bookmarkEnd w:id="4274"/>
    <w:bookmarkStart w:name="z4281" w:id="4275"/>
    <w:p>
      <w:pPr>
        <w:spacing w:after="0"/>
        <w:ind w:left="0"/>
        <w:jc w:val="both"/>
      </w:pPr>
      <w:r>
        <w:rPr>
          <w:rFonts w:ascii="Times New Roman"/>
          <w:b w:val="false"/>
          <w:i w:val="false"/>
          <w:color w:val="000000"/>
          <w:sz w:val="28"/>
        </w:rPr>
        <w:t xml:space="preserve">
      наблюдение при помощи контрольно-измерительных приборов за технологическим процессом выпаривания, уровнем жидкого продукта в сепараторе или в вакуум-камере, давлением согревающего пара и давлением или разрежением в сепараторе, технологическим режимом охлаждения продукта, температурным режимом работы аппарата, уровнем конденсата в водомерных сосудах, газовой оттяжкой; </w:t>
      </w:r>
    </w:p>
    <w:bookmarkEnd w:id="4275"/>
    <w:bookmarkStart w:name="z4282" w:id="4276"/>
    <w:p>
      <w:pPr>
        <w:spacing w:after="0"/>
        <w:ind w:left="0"/>
        <w:jc w:val="both"/>
      </w:pPr>
      <w:r>
        <w:rPr>
          <w:rFonts w:ascii="Times New Roman"/>
          <w:b w:val="false"/>
          <w:i w:val="false"/>
          <w:color w:val="000000"/>
          <w:sz w:val="28"/>
        </w:rPr>
        <w:t xml:space="preserve">
      регулирование подачи жидкого продукта при помощи плунжерного насоса, давления согревающего пара испарительной колонки, уровня конденсата при помощи свободного вентиля, удаления неконденсирующихся газов с помощью газовой оттяжки; </w:t>
      </w:r>
    </w:p>
    <w:bookmarkEnd w:id="4276"/>
    <w:bookmarkStart w:name="z4283" w:id="4277"/>
    <w:p>
      <w:pPr>
        <w:spacing w:after="0"/>
        <w:ind w:left="0"/>
        <w:jc w:val="both"/>
      </w:pPr>
      <w:r>
        <w:rPr>
          <w:rFonts w:ascii="Times New Roman"/>
          <w:b w:val="false"/>
          <w:i w:val="false"/>
          <w:color w:val="000000"/>
          <w:sz w:val="28"/>
        </w:rPr>
        <w:t xml:space="preserve">
      определение влажности готового продукта по виду и на ощупь, а также по цвету пленки, образующейся на поверхности струи экстракта; </w:t>
      </w:r>
    </w:p>
    <w:bookmarkEnd w:id="4277"/>
    <w:bookmarkStart w:name="z4284" w:id="4278"/>
    <w:p>
      <w:pPr>
        <w:spacing w:after="0"/>
        <w:ind w:left="0"/>
        <w:jc w:val="both"/>
      </w:pPr>
      <w:r>
        <w:rPr>
          <w:rFonts w:ascii="Times New Roman"/>
          <w:b w:val="false"/>
          <w:i w:val="false"/>
          <w:color w:val="000000"/>
          <w:sz w:val="28"/>
        </w:rPr>
        <w:t xml:space="preserve">
      укрепление мешков для затаривания твердого продукта; </w:t>
      </w:r>
    </w:p>
    <w:bookmarkEnd w:id="4278"/>
    <w:bookmarkStart w:name="z4285" w:id="4279"/>
    <w:p>
      <w:pPr>
        <w:spacing w:after="0"/>
        <w:ind w:left="0"/>
        <w:jc w:val="both"/>
      </w:pPr>
      <w:r>
        <w:rPr>
          <w:rFonts w:ascii="Times New Roman"/>
          <w:b w:val="false"/>
          <w:i w:val="false"/>
          <w:color w:val="000000"/>
          <w:sz w:val="28"/>
        </w:rPr>
        <w:t xml:space="preserve">
      контроль за взвешиванием дубителя и маркировкой тары; </w:t>
      </w:r>
    </w:p>
    <w:bookmarkEnd w:id="4279"/>
    <w:bookmarkStart w:name="z4286" w:id="4280"/>
    <w:p>
      <w:pPr>
        <w:spacing w:after="0"/>
        <w:ind w:left="0"/>
        <w:jc w:val="both"/>
      </w:pPr>
      <w:r>
        <w:rPr>
          <w:rFonts w:ascii="Times New Roman"/>
          <w:b w:val="false"/>
          <w:i w:val="false"/>
          <w:color w:val="000000"/>
          <w:sz w:val="28"/>
        </w:rPr>
        <w:t xml:space="preserve">
      обслуживание применяемого оборудования; </w:t>
      </w:r>
    </w:p>
    <w:bookmarkEnd w:id="4280"/>
    <w:bookmarkStart w:name="z4287" w:id="4281"/>
    <w:p>
      <w:pPr>
        <w:spacing w:after="0"/>
        <w:ind w:left="0"/>
        <w:jc w:val="both"/>
      </w:pPr>
      <w:r>
        <w:rPr>
          <w:rFonts w:ascii="Times New Roman"/>
          <w:b w:val="false"/>
          <w:i w:val="false"/>
          <w:color w:val="000000"/>
          <w:sz w:val="28"/>
        </w:rPr>
        <w:t xml:space="preserve">
      ведение записи о ходе технологического процесса в производственном журнале; </w:t>
      </w:r>
    </w:p>
    <w:bookmarkEnd w:id="4281"/>
    <w:bookmarkStart w:name="z4288" w:id="4282"/>
    <w:p>
      <w:pPr>
        <w:spacing w:after="0"/>
        <w:ind w:left="0"/>
        <w:jc w:val="both"/>
      </w:pPr>
      <w:r>
        <w:rPr>
          <w:rFonts w:ascii="Times New Roman"/>
          <w:b w:val="false"/>
          <w:i w:val="false"/>
          <w:color w:val="000000"/>
          <w:sz w:val="28"/>
        </w:rPr>
        <w:t>
      подготовка применяемого оборудования к длительному останову, ремонту и чистке.</w:t>
      </w:r>
    </w:p>
    <w:bookmarkEnd w:id="4282"/>
    <w:bookmarkStart w:name="z4289" w:id="4283"/>
    <w:p>
      <w:pPr>
        <w:spacing w:after="0"/>
        <w:ind w:left="0"/>
        <w:jc w:val="both"/>
      </w:pPr>
      <w:r>
        <w:rPr>
          <w:rFonts w:ascii="Times New Roman"/>
          <w:b w:val="false"/>
          <w:i w:val="false"/>
          <w:color w:val="000000"/>
          <w:sz w:val="28"/>
        </w:rPr>
        <w:t xml:space="preserve">
      648. Должен знать: </w:t>
      </w:r>
    </w:p>
    <w:bookmarkEnd w:id="4283"/>
    <w:bookmarkStart w:name="z4290" w:id="4284"/>
    <w:p>
      <w:pPr>
        <w:spacing w:after="0"/>
        <w:ind w:left="0"/>
        <w:jc w:val="both"/>
      </w:pPr>
      <w:r>
        <w:rPr>
          <w:rFonts w:ascii="Times New Roman"/>
          <w:b w:val="false"/>
          <w:i w:val="false"/>
          <w:color w:val="000000"/>
          <w:sz w:val="28"/>
        </w:rPr>
        <w:t xml:space="preserve">
      технологический процесс получения твердого экстракта в выпарных аппаратах; </w:t>
      </w:r>
    </w:p>
    <w:bookmarkEnd w:id="4284"/>
    <w:bookmarkStart w:name="z4291" w:id="4285"/>
    <w:p>
      <w:pPr>
        <w:spacing w:after="0"/>
        <w:ind w:left="0"/>
        <w:jc w:val="both"/>
      </w:pPr>
      <w:r>
        <w:rPr>
          <w:rFonts w:ascii="Times New Roman"/>
          <w:b w:val="false"/>
          <w:i w:val="false"/>
          <w:color w:val="000000"/>
          <w:sz w:val="28"/>
        </w:rPr>
        <w:t xml:space="preserve">
      порядок регулирования процесса; </w:t>
      </w:r>
    </w:p>
    <w:bookmarkEnd w:id="4285"/>
    <w:bookmarkStart w:name="z4292" w:id="4286"/>
    <w:p>
      <w:pPr>
        <w:spacing w:after="0"/>
        <w:ind w:left="0"/>
        <w:jc w:val="both"/>
      </w:pPr>
      <w:r>
        <w:rPr>
          <w:rFonts w:ascii="Times New Roman"/>
          <w:b w:val="false"/>
          <w:i w:val="false"/>
          <w:color w:val="000000"/>
          <w:sz w:val="28"/>
        </w:rPr>
        <w:t xml:space="preserve">
      принцип действия и порядок эксплуатации основного и вспомогательного оборудования, применяемых контрольно-измерительных приборов; </w:t>
      </w:r>
    </w:p>
    <w:bookmarkEnd w:id="4286"/>
    <w:bookmarkStart w:name="z4293" w:id="4287"/>
    <w:p>
      <w:pPr>
        <w:spacing w:after="0"/>
        <w:ind w:left="0"/>
        <w:jc w:val="both"/>
      </w:pPr>
      <w:r>
        <w:rPr>
          <w:rFonts w:ascii="Times New Roman"/>
          <w:b w:val="false"/>
          <w:i w:val="false"/>
          <w:color w:val="000000"/>
          <w:sz w:val="28"/>
        </w:rPr>
        <w:t xml:space="preserve">
      порядок эксплуатации выпарных аппаратов и трубопроводов, работающих под давлением; </w:t>
      </w:r>
    </w:p>
    <w:bookmarkEnd w:id="4287"/>
    <w:bookmarkStart w:name="z4294" w:id="4288"/>
    <w:p>
      <w:pPr>
        <w:spacing w:after="0"/>
        <w:ind w:left="0"/>
        <w:jc w:val="both"/>
      </w:pPr>
      <w:r>
        <w:rPr>
          <w:rFonts w:ascii="Times New Roman"/>
          <w:b w:val="false"/>
          <w:i w:val="false"/>
          <w:color w:val="000000"/>
          <w:sz w:val="28"/>
        </w:rPr>
        <w:t xml:space="preserve">
      причины возможных неисправностей работы выпарных аппаратов и способы их предупреждения и устранения; </w:t>
      </w:r>
    </w:p>
    <w:bookmarkEnd w:id="4288"/>
    <w:bookmarkStart w:name="z4295" w:id="4289"/>
    <w:p>
      <w:pPr>
        <w:spacing w:after="0"/>
        <w:ind w:left="0"/>
        <w:jc w:val="both"/>
      </w:pPr>
      <w:r>
        <w:rPr>
          <w:rFonts w:ascii="Times New Roman"/>
          <w:b w:val="false"/>
          <w:i w:val="false"/>
          <w:color w:val="000000"/>
          <w:sz w:val="28"/>
        </w:rPr>
        <w:t xml:space="preserve">
      порядок подготовки выпарных аппаратов к длительному останову и чистке; </w:t>
      </w:r>
    </w:p>
    <w:bookmarkEnd w:id="4289"/>
    <w:bookmarkStart w:name="z4296" w:id="4290"/>
    <w:p>
      <w:pPr>
        <w:spacing w:after="0"/>
        <w:ind w:left="0"/>
        <w:jc w:val="both"/>
      </w:pPr>
      <w:r>
        <w:rPr>
          <w:rFonts w:ascii="Times New Roman"/>
          <w:b w:val="false"/>
          <w:i w:val="false"/>
          <w:color w:val="000000"/>
          <w:sz w:val="28"/>
        </w:rPr>
        <w:t>
      требования, предъявляемые к качеству готового твердого продукта.</w:t>
      </w:r>
    </w:p>
    <w:bookmarkEnd w:id="4290"/>
    <w:bookmarkStart w:name="z4297" w:id="4291"/>
    <w:p>
      <w:pPr>
        <w:spacing w:after="0"/>
        <w:ind w:left="0"/>
        <w:jc w:val="left"/>
      </w:pPr>
      <w:r>
        <w:rPr>
          <w:rFonts w:ascii="Times New Roman"/>
          <w:b/>
          <w:i w:val="false"/>
          <w:color w:val="000000"/>
        </w:rPr>
        <w:t xml:space="preserve"> Параграф 9. Плавильщик нафталина и фенолов, 4 разряд</w:t>
      </w:r>
    </w:p>
    <w:bookmarkEnd w:id="4291"/>
    <w:bookmarkStart w:name="z4298" w:id="4292"/>
    <w:p>
      <w:pPr>
        <w:spacing w:after="0"/>
        <w:ind w:left="0"/>
        <w:jc w:val="both"/>
      </w:pPr>
      <w:r>
        <w:rPr>
          <w:rFonts w:ascii="Times New Roman"/>
          <w:b w:val="false"/>
          <w:i w:val="false"/>
          <w:color w:val="000000"/>
          <w:sz w:val="28"/>
        </w:rPr>
        <w:t>
      649. Характеристика работ:</w:t>
      </w:r>
    </w:p>
    <w:bookmarkEnd w:id="4292"/>
    <w:bookmarkStart w:name="z4299" w:id="4293"/>
    <w:p>
      <w:pPr>
        <w:spacing w:after="0"/>
        <w:ind w:left="0"/>
        <w:jc w:val="both"/>
      </w:pPr>
      <w:r>
        <w:rPr>
          <w:rFonts w:ascii="Times New Roman"/>
          <w:b w:val="false"/>
          <w:i w:val="false"/>
          <w:color w:val="000000"/>
          <w:sz w:val="28"/>
        </w:rPr>
        <w:t xml:space="preserve">
      ведение технологического процесса плавления твердого химического сырья нафталина, кристаллического фенола; </w:t>
      </w:r>
    </w:p>
    <w:bookmarkEnd w:id="4293"/>
    <w:bookmarkStart w:name="z4300" w:id="4294"/>
    <w:p>
      <w:pPr>
        <w:spacing w:after="0"/>
        <w:ind w:left="0"/>
        <w:jc w:val="both"/>
      </w:pPr>
      <w:r>
        <w:rPr>
          <w:rFonts w:ascii="Times New Roman"/>
          <w:b w:val="false"/>
          <w:i w:val="false"/>
          <w:color w:val="000000"/>
          <w:sz w:val="28"/>
        </w:rPr>
        <w:t xml:space="preserve">
      приготовление суспензии диоксидифенилсульфона для производства синтетических дубителей; </w:t>
      </w:r>
    </w:p>
    <w:bookmarkEnd w:id="4294"/>
    <w:bookmarkStart w:name="z4301" w:id="4295"/>
    <w:p>
      <w:pPr>
        <w:spacing w:after="0"/>
        <w:ind w:left="0"/>
        <w:jc w:val="both"/>
      </w:pPr>
      <w:r>
        <w:rPr>
          <w:rFonts w:ascii="Times New Roman"/>
          <w:b w:val="false"/>
          <w:i w:val="false"/>
          <w:color w:val="000000"/>
          <w:sz w:val="28"/>
        </w:rPr>
        <w:t xml:space="preserve">
      подготовка химического сырья к загрузке в плавители, откупорка бочек с кристаллическим фенолом, загрузка кристаллического фенола и нафталина в плавители с соблюдением норм загрузки; </w:t>
      </w:r>
    </w:p>
    <w:bookmarkEnd w:id="4295"/>
    <w:bookmarkStart w:name="z4302" w:id="4296"/>
    <w:p>
      <w:pPr>
        <w:spacing w:after="0"/>
        <w:ind w:left="0"/>
        <w:jc w:val="both"/>
      </w:pPr>
      <w:r>
        <w:rPr>
          <w:rFonts w:ascii="Times New Roman"/>
          <w:b w:val="false"/>
          <w:i w:val="false"/>
          <w:color w:val="000000"/>
          <w:sz w:val="28"/>
        </w:rPr>
        <w:t xml:space="preserve">
      перекачка в реакторы расплавленного кристаллического фенола, фенольной фракции, расплавленного нафталина, суспензии диоксидифенилсульфона; </w:t>
      </w:r>
    </w:p>
    <w:bookmarkEnd w:id="4296"/>
    <w:bookmarkStart w:name="z4303" w:id="4297"/>
    <w:p>
      <w:pPr>
        <w:spacing w:after="0"/>
        <w:ind w:left="0"/>
        <w:jc w:val="both"/>
      </w:pPr>
      <w:r>
        <w:rPr>
          <w:rFonts w:ascii="Times New Roman"/>
          <w:b w:val="false"/>
          <w:i w:val="false"/>
          <w:color w:val="000000"/>
          <w:sz w:val="28"/>
        </w:rPr>
        <w:t xml:space="preserve">
      продувание трубопроводов острым паром после перекачки по ним расплавленных химических материалов; </w:t>
      </w:r>
    </w:p>
    <w:bookmarkEnd w:id="4297"/>
    <w:bookmarkStart w:name="z4304" w:id="4298"/>
    <w:p>
      <w:pPr>
        <w:spacing w:after="0"/>
        <w:ind w:left="0"/>
        <w:jc w:val="both"/>
      </w:pPr>
      <w:r>
        <w:rPr>
          <w:rFonts w:ascii="Times New Roman"/>
          <w:b w:val="false"/>
          <w:i w:val="false"/>
          <w:color w:val="000000"/>
          <w:sz w:val="28"/>
        </w:rPr>
        <w:t xml:space="preserve">
      регулирование технологического режима работы плавильных установок в соответствии с заданными параметрами и показаниями контрольно-измерительных приборов; </w:t>
      </w:r>
    </w:p>
    <w:bookmarkEnd w:id="4298"/>
    <w:bookmarkStart w:name="z4305" w:id="4299"/>
    <w:p>
      <w:pPr>
        <w:spacing w:after="0"/>
        <w:ind w:left="0"/>
        <w:jc w:val="both"/>
      </w:pPr>
      <w:r>
        <w:rPr>
          <w:rFonts w:ascii="Times New Roman"/>
          <w:b w:val="false"/>
          <w:i w:val="false"/>
          <w:color w:val="000000"/>
          <w:sz w:val="28"/>
        </w:rPr>
        <w:t xml:space="preserve">
      учет количества поступивших в аппарат и расплавленных химикатов; </w:t>
      </w:r>
    </w:p>
    <w:bookmarkEnd w:id="4299"/>
    <w:bookmarkStart w:name="z4306" w:id="4300"/>
    <w:p>
      <w:pPr>
        <w:spacing w:after="0"/>
        <w:ind w:left="0"/>
        <w:jc w:val="both"/>
      </w:pPr>
      <w:r>
        <w:rPr>
          <w:rFonts w:ascii="Times New Roman"/>
          <w:b w:val="false"/>
          <w:i w:val="false"/>
          <w:color w:val="000000"/>
          <w:sz w:val="28"/>
        </w:rPr>
        <w:t xml:space="preserve">
      обслуживание системы по перекачке химикатов монжуса, насосов, компрессорной установки; </w:t>
      </w:r>
    </w:p>
    <w:bookmarkEnd w:id="4300"/>
    <w:bookmarkStart w:name="z4307" w:id="4301"/>
    <w:p>
      <w:pPr>
        <w:spacing w:after="0"/>
        <w:ind w:left="0"/>
        <w:jc w:val="both"/>
      </w:pPr>
      <w:r>
        <w:rPr>
          <w:rFonts w:ascii="Times New Roman"/>
          <w:b w:val="false"/>
          <w:i w:val="false"/>
          <w:color w:val="000000"/>
          <w:sz w:val="28"/>
        </w:rPr>
        <w:t xml:space="preserve">
      подготовка обслуживаемого оборудования к ремонту, участие в приеме из ремонта; </w:t>
      </w:r>
    </w:p>
    <w:bookmarkEnd w:id="4301"/>
    <w:bookmarkStart w:name="z4308" w:id="4302"/>
    <w:p>
      <w:pPr>
        <w:spacing w:after="0"/>
        <w:ind w:left="0"/>
        <w:jc w:val="both"/>
      </w:pPr>
      <w:r>
        <w:rPr>
          <w:rFonts w:ascii="Times New Roman"/>
          <w:b w:val="false"/>
          <w:i w:val="false"/>
          <w:color w:val="000000"/>
          <w:sz w:val="28"/>
        </w:rPr>
        <w:t xml:space="preserve">
      профилактический осмотр трубопроводов, запорной арматуры, насосов и трубопроводов по перекачке химикатов; </w:t>
      </w:r>
    </w:p>
    <w:bookmarkEnd w:id="4302"/>
    <w:bookmarkStart w:name="z4309" w:id="4303"/>
    <w:p>
      <w:pPr>
        <w:spacing w:after="0"/>
        <w:ind w:left="0"/>
        <w:jc w:val="both"/>
      </w:pPr>
      <w:r>
        <w:rPr>
          <w:rFonts w:ascii="Times New Roman"/>
          <w:b w:val="false"/>
          <w:i w:val="false"/>
          <w:color w:val="000000"/>
          <w:sz w:val="28"/>
        </w:rPr>
        <w:t xml:space="preserve">
      ведение записи о ходе производственного процесса в производственном журнале. </w:t>
      </w:r>
    </w:p>
    <w:bookmarkEnd w:id="4303"/>
    <w:bookmarkStart w:name="z4310" w:id="4304"/>
    <w:p>
      <w:pPr>
        <w:spacing w:after="0"/>
        <w:ind w:left="0"/>
        <w:jc w:val="both"/>
      </w:pPr>
      <w:r>
        <w:rPr>
          <w:rFonts w:ascii="Times New Roman"/>
          <w:b w:val="false"/>
          <w:i w:val="false"/>
          <w:color w:val="000000"/>
          <w:sz w:val="28"/>
        </w:rPr>
        <w:t xml:space="preserve">
      650. Должен знать: </w:t>
      </w:r>
    </w:p>
    <w:bookmarkEnd w:id="4304"/>
    <w:bookmarkStart w:name="z4311" w:id="4305"/>
    <w:p>
      <w:pPr>
        <w:spacing w:after="0"/>
        <w:ind w:left="0"/>
        <w:jc w:val="both"/>
      </w:pPr>
      <w:r>
        <w:rPr>
          <w:rFonts w:ascii="Times New Roman"/>
          <w:b w:val="false"/>
          <w:i w:val="false"/>
          <w:color w:val="000000"/>
          <w:sz w:val="28"/>
        </w:rPr>
        <w:t xml:space="preserve">
      технологический процесс плавления твердого химического сырья; </w:t>
      </w:r>
    </w:p>
    <w:bookmarkEnd w:id="4305"/>
    <w:bookmarkStart w:name="z4312" w:id="4306"/>
    <w:p>
      <w:pPr>
        <w:spacing w:after="0"/>
        <w:ind w:left="0"/>
        <w:jc w:val="both"/>
      </w:pPr>
      <w:r>
        <w:rPr>
          <w:rFonts w:ascii="Times New Roman"/>
          <w:b w:val="false"/>
          <w:i w:val="false"/>
          <w:color w:val="000000"/>
          <w:sz w:val="28"/>
        </w:rPr>
        <w:t xml:space="preserve">
      порядок регулирования процесса плавления; </w:t>
      </w:r>
    </w:p>
    <w:bookmarkEnd w:id="4306"/>
    <w:bookmarkStart w:name="z4313" w:id="4307"/>
    <w:p>
      <w:pPr>
        <w:spacing w:after="0"/>
        <w:ind w:left="0"/>
        <w:jc w:val="both"/>
      </w:pPr>
      <w:r>
        <w:rPr>
          <w:rFonts w:ascii="Times New Roman"/>
          <w:b w:val="false"/>
          <w:i w:val="false"/>
          <w:color w:val="000000"/>
          <w:sz w:val="28"/>
        </w:rPr>
        <w:t xml:space="preserve">
      основные физико-химические и технологические свойства используемых сырья, полупродукта; </w:t>
      </w:r>
    </w:p>
    <w:bookmarkEnd w:id="4307"/>
    <w:bookmarkStart w:name="z4314" w:id="4308"/>
    <w:p>
      <w:pPr>
        <w:spacing w:after="0"/>
        <w:ind w:left="0"/>
        <w:jc w:val="both"/>
      </w:pPr>
      <w:r>
        <w:rPr>
          <w:rFonts w:ascii="Times New Roman"/>
          <w:b w:val="false"/>
          <w:i w:val="false"/>
          <w:color w:val="000000"/>
          <w:sz w:val="28"/>
        </w:rPr>
        <w:t xml:space="preserve">
      нормы загрузки сырья в плавители; </w:t>
      </w:r>
    </w:p>
    <w:bookmarkEnd w:id="4308"/>
    <w:bookmarkStart w:name="z4315" w:id="4309"/>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и приборов; </w:t>
      </w:r>
    </w:p>
    <w:bookmarkEnd w:id="4309"/>
    <w:bookmarkStart w:name="z4316" w:id="4310"/>
    <w:p>
      <w:pPr>
        <w:spacing w:after="0"/>
        <w:ind w:left="0"/>
        <w:jc w:val="both"/>
      </w:pPr>
      <w:r>
        <w:rPr>
          <w:rFonts w:ascii="Times New Roman"/>
          <w:b w:val="false"/>
          <w:i w:val="false"/>
          <w:color w:val="000000"/>
          <w:sz w:val="28"/>
        </w:rPr>
        <w:t xml:space="preserve">
      порядок применения средств механизации и сигнализации для транспортирования химического сырья; </w:t>
      </w:r>
    </w:p>
    <w:bookmarkEnd w:id="4310"/>
    <w:bookmarkStart w:name="z4317" w:id="4311"/>
    <w:p>
      <w:pPr>
        <w:spacing w:after="0"/>
        <w:ind w:left="0"/>
        <w:jc w:val="both"/>
      </w:pPr>
      <w:r>
        <w:rPr>
          <w:rFonts w:ascii="Times New Roman"/>
          <w:b w:val="false"/>
          <w:i w:val="false"/>
          <w:color w:val="000000"/>
          <w:sz w:val="28"/>
        </w:rPr>
        <w:t>
      способы подготовки обслуживаемого оборудования к ремонту и порядок приема его из ремонта.</w:t>
      </w:r>
    </w:p>
    <w:bookmarkEnd w:id="4311"/>
    <w:bookmarkStart w:name="z4318" w:id="4312"/>
    <w:p>
      <w:pPr>
        <w:spacing w:after="0"/>
        <w:ind w:left="0"/>
        <w:jc w:val="left"/>
      </w:pPr>
      <w:r>
        <w:rPr>
          <w:rFonts w:ascii="Times New Roman"/>
          <w:b/>
          <w:i w:val="false"/>
          <w:color w:val="000000"/>
        </w:rPr>
        <w:t xml:space="preserve"> Параграф 10. Плавильщик нафталина и фенолов, 5 разряд</w:t>
      </w:r>
    </w:p>
    <w:bookmarkEnd w:id="4312"/>
    <w:bookmarkStart w:name="z4319" w:id="4313"/>
    <w:p>
      <w:pPr>
        <w:spacing w:after="0"/>
        <w:ind w:left="0"/>
        <w:jc w:val="both"/>
      </w:pPr>
      <w:r>
        <w:rPr>
          <w:rFonts w:ascii="Times New Roman"/>
          <w:b w:val="false"/>
          <w:i w:val="false"/>
          <w:color w:val="000000"/>
          <w:sz w:val="28"/>
        </w:rPr>
        <w:t xml:space="preserve">
      651. Характеристика работ: </w:t>
      </w:r>
    </w:p>
    <w:bookmarkEnd w:id="4313"/>
    <w:bookmarkStart w:name="z4320" w:id="4314"/>
    <w:p>
      <w:pPr>
        <w:spacing w:after="0"/>
        <w:ind w:left="0"/>
        <w:jc w:val="both"/>
      </w:pPr>
      <w:r>
        <w:rPr>
          <w:rFonts w:ascii="Times New Roman"/>
          <w:b w:val="false"/>
          <w:i w:val="false"/>
          <w:color w:val="000000"/>
          <w:sz w:val="28"/>
        </w:rPr>
        <w:t xml:space="preserve">
      ведение технологического процесса плавления с разогревом острым паром цистерн с фенолом, формалином, сульфитцеллюлозной бардой; </w:t>
      </w:r>
    </w:p>
    <w:bookmarkEnd w:id="4314"/>
    <w:bookmarkStart w:name="z4321" w:id="4315"/>
    <w:p>
      <w:pPr>
        <w:spacing w:after="0"/>
        <w:ind w:left="0"/>
        <w:jc w:val="both"/>
      </w:pPr>
      <w:r>
        <w:rPr>
          <w:rFonts w:ascii="Times New Roman"/>
          <w:b w:val="false"/>
          <w:i w:val="false"/>
          <w:color w:val="000000"/>
          <w:sz w:val="28"/>
        </w:rPr>
        <w:t xml:space="preserve">
      перекачивание из железнодорожных цистерн фенолов, серной кислоты, олеума, формалина, рыбьего жира, сульфитцеллюлозной барды в цистерны склада химического сырья центробежными насосами; </w:t>
      </w:r>
    </w:p>
    <w:bookmarkEnd w:id="4315"/>
    <w:bookmarkStart w:name="z4322" w:id="4316"/>
    <w:p>
      <w:pPr>
        <w:spacing w:after="0"/>
        <w:ind w:left="0"/>
        <w:jc w:val="both"/>
      </w:pPr>
      <w:r>
        <w:rPr>
          <w:rFonts w:ascii="Times New Roman"/>
          <w:b w:val="false"/>
          <w:i w:val="false"/>
          <w:color w:val="000000"/>
          <w:sz w:val="28"/>
        </w:rPr>
        <w:t xml:space="preserve">
      регулирование технологического режима работы плавильных установок в соответствии с заданными параметрами и показаниями контрольно-измерительных приборов; </w:t>
      </w:r>
    </w:p>
    <w:bookmarkEnd w:id="4316"/>
    <w:bookmarkStart w:name="z4323" w:id="4317"/>
    <w:p>
      <w:pPr>
        <w:spacing w:after="0"/>
        <w:ind w:left="0"/>
        <w:jc w:val="both"/>
      </w:pPr>
      <w:r>
        <w:rPr>
          <w:rFonts w:ascii="Times New Roman"/>
          <w:b w:val="false"/>
          <w:i w:val="false"/>
          <w:color w:val="000000"/>
          <w:sz w:val="28"/>
        </w:rPr>
        <w:t xml:space="preserve">
      выполнение работ по планово-предупредительному ремонту обслуживаемого оборудования. </w:t>
      </w:r>
    </w:p>
    <w:bookmarkEnd w:id="4317"/>
    <w:bookmarkStart w:name="z4324" w:id="4318"/>
    <w:p>
      <w:pPr>
        <w:spacing w:after="0"/>
        <w:ind w:left="0"/>
        <w:jc w:val="both"/>
      </w:pPr>
      <w:r>
        <w:rPr>
          <w:rFonts w:ascii="Times New Roman"/>
          <w:b w:val="false"/>
          <w:i w:val="false"/>
          <w:color w:val="000000"/>
          <w:sz w:val="28"/>
        </w:rPr>
        <w:t xml:space="preserve">
      652. Должен знать: </w:t>
      </w:r>
    </w:p>
    <w:bookmarkEnd w:id="4318"/>
    <w:bookmarkStart w:name="z4325" w:id="4319"/>
    <w:p>
      <w:pPr>
        <w:spacing w:after="0"/>
        <w:ind w:left="0"/>
        <w:jc w:val="both"/>
      </w:pPr>
      <w:r>
        <w:rPr>
          <w:rFonts w:ascii="Times New Roman"/>
          <w:b w:val="false"/>
          <w:i w:val="false"/>
          <w:color w:val="000000"/>
          <w:sz w:val="28"/>
        </w:rPr>
        <w:t xml:space="preserve">
      технологический процесс плавления химического сырья; </w:t>
      </w:r>
    </w:p>
    <w:bookmarkEnd w:id="4319"/>
    <w:bookmarkStart w:name="z4326" w:id="4320"/>
    <w:p>
      <w:pPr>
        <w:spacing w:after="0"/>
        <w:ind w:left="0"/>
        <w:jc w:val="both"/>
      </w:pPr>
      <w:r>
        <w:rPr>
          <w:rFonts w:ascii="Times New Roman"/>
          <w:b w:val="false"/>
          <w:i w:val="false"/>
          <w:color w:val="000000"/>
          <w:sz w:val="28"/>
        </w:rPr>
        <w:t>
      порядок регулирования процесса плавления;</w:t>
      </w:r>
    </w:p>
    <w:bookmarkEnd w:id="4320"/>
    <w:bookmarkStart w:name="z4327" w:id="4321"/>
    <w:p>
      <w:pPr>
        <w:spacing w:after="0"/>
        <w:ind w:left="0"/>
        <w:jc w:val="both"/>
      </w:pPr>
      <w:r>
        <w:rPr>
          <w:rFonts w:ascii="Times New Roman"/>
          <w:b w:val="false"/>
          <w:i w:val="false"/>
          <w:color w:val="000000"/>
          <w:sz w:val="28"/>
        </w:rPr>
        <w:t xml:space="preserve">
      основные физико-химические и технологические свойства используемых сырья, полупродукта; </w:t>
      </w:r>
    </w:p>
    <w:bookmarkEnd w:id="4321"/>
    <w:bookmarkStart w:name="z4328" w:id="4322"/>
    <w:p>
      <w:pPr>
        <w:spacing w:after="0"/>
        <w:ind w:left="0"/>
        <w:jc w:val="both"/>
      </w:pPr>
      <w:r>
        <w:rPr>
          <w:rFonts w:ascii="Times New Roman"/>
          <w:b w:val="false"/>
          <w:i w:val="false"/>
          <w:color w:val="000000"/>
          <w:sz w:val="28"/>
        </w:rPr>
        <w:t>
      основы электротехники, теплотехники, организации выполнения ремонтных работ.</w:t>
      </w:r>
    </w:p>
    <w:bookmarkEnd w:id="4322"/>
    <w:bookmarkStart w:name="z4329" w:id="4323"/>
    <w:p>
      <w:pPr>
        <w:spacing w:after="0"/>
        <w:ind w:left="0"/>
        <w:jc w:val="left"/>
      </w:pPr>
      <w:r>
        <w:rPr>
          <w:rFonts w:ascii="Times New Roman"/>
          <w:b/>
          <w:i w:val="false"/>
          <w:color w:val="000000"/>
        </w:rPr>
        <w:t xml:space="preserve"> Параграф 11. Аппаратчик-сульфировщик, 5 разряд</w:t>
      </w:r>
    </w:p>
    <w:bookmarkEnd w:id="4323"/>
    <w:bookmarkStart w:name="z4330" w:id="4324"/>
    <w:p>
      <w:pPr>
        <w:spacing w:after="0"/>
        <w:ind w:left="0"/>
        <w:jc w:val="both"/>
      </w:pPr>
      <w:r>
        <w:rPr>
          <w:rFonts w:ascii="Times New Roman"/>
          <w:b w:val="false"/>
          <w:i w:val="false"/>
          <w:color w:val="000000"/>
          <w:sz w:val="28"/>
        </w:rPr>
        <w:t xml:space="preserve">
      653. Характеристика работ: </w:t>
      </w:r>
    </w:p>
    <w:bookmarkEnd w:id="4324"/>
    <w:bookmarkStart w:name="z4331" w:id="4325"/>
    <w:p>
      <w:pPr>
        <w:spacing w:after="0"/>
        <w:ind w:left="0"/>
        <w:jc w:val="both"/>
      </w:pPr>
      <w:r>
        <w:rPr>
          <w:rFonts w:ascii="Times New Roman"/>
          <w:b w:val="false"/>
          <w:i w:val="false"/>
          <w:color w:val="000000"/>
          <w:sz w:val="28"/>
        </w:rPr>
        <w:t xml:space="preserve">
      ведение технологического процесса сульфирования в производстве синтетических дубителей; </w:t>
      </w:r>
    </w:p>
    <w:bookmarkEnd w:id="4325"/>
    <w:bookmarkStart w:name="z4332" w:id="4326"/>
    <w:p>
      <w:pPr>
        <w:spacing w:after="0"/>
        <w:ind w:left="0"/>
        <w:jc w:val="both"/>
      </w:pPr>
      <w:r>
        <w:rPr>
          <w:rFonts w:ascii="Times New Roman"/>
          <w:b w:val="false"/>
          <w:i w:val="false"/>
          <w:color w:val="000000"/>
          <w:sz w:val="28"/>
        </w:rPr>
        <w:t xml:space="preserve">
      подготовка реактора (сульфуратора) к приему расплавленных химических материалов, перемешивание сульфомассы, регулирование температуры; </w:t>
      </w:r>
    </w:p>
    <w:bookmarkEnd w:id="4326"/>
    <w:bookmarkStart w:name="z4333" w:id="4327"/>
    <w:p>
      <w:pPr>
        <w:spacing w:after="0"/>
        <w:ind w:left="0"/>
        <w:jc w:val="both"/>
      </w:pPr>
      <w:r>
        <w:rPr>
          <w:rFonts w:ascii="Times New Roman"/>
          <w:b w:val="false"/>
          <w:i w:val="false"/>
          <w:color w:val="000000"/>
          <w:sz w:val="28"/>
        </w:rPr>
        <w:t xml:space="preserve">
      отбор проб и проведение анализов, определение момента окончания реакции по результатам анализов и внешнему виду продукта; </w:t>
      </w:r>
    </w:p>
    <w:bookmarkEnd w:id="4327"/>
    <w:bookmarkStart w:name="z4334" w:id="4328"/>
    <w:p>
      <w:pPr>
        <w:spacing w:after="0"/>
        <w:ind w:left="0"/>
        <w:jc w:val="both"/>
      </w:pPr>
      <w:r>
        <w:rPr>
          <w:rFonts w:ascii="Times New Roman"/>
          <w:b w:val="false"/>
          <w:i w:val="false"/>
          <w:color w:val="000000"/>
          <w:sz w:val="28"/>
        </w:rPr>
        <w:t xml:space="preserve">
      передавливание сульфомассы сжатым воздухом из сульфуратора в конденсатор; </w:t>
      </w:r>
    </w:p>
    <w:bookmarkEnd w:id="4328"/>
    <w:bookmarkStart w:name="z4335" w:id="4329"/>
    <w:p>
      <w:pPr>
        <w:spacing w:after="0"/>
        <w:ind w:left="0"/>
        <w:jc w:val="both"/>
      </w:pPr>
      <w:r>
        <w:rPr>
          <w:rFonts w:ascii="Times New Roman"/>
          <w:b w:val="false"/>
          <w:i w:val="false"/>
          <w:color w:val="000000"/>
          <w:sz w:val="28"/>
        </w:rPr>
        <w:t xml:space="preserve">
      расчет сырья и кислоты; </w:t>
      </w:r>
    </w:p>
    <w:bookmarkEnd w:id="4329"/>
    <w:bookmarkStart w:name="z4336" w:id="4330"/>
    <w:p>
      <w:pPr>
        <w:spacing w:after="0"/>
        <w:ind w:left="0"/>
        <w:jc w:val="both"/>
      </w:pPr>
      <w:r>
        <w:rPr>
          <w:rFonts w:ascii="Times New Roman"/>
          <w:b w:val="false"/>
          <w:i w:val="false"/>
          <w:color w:val="000000"/>
          <w:sz w:val="28"/>
        </w:rPr>
        <w:t xml:space="preserve">
      обслуживание применяемого оборудования, устранение его неисправностей, подготовка оборудования к ремонту и приему из ремонта; </w:t>
      </w:r>
    </w:p>
    <w:bookmarkEnd w:id="4330"/>
    <w:bookmarkStart w:name="z4337" w:id="4331"/>
    <w:p>
      <w:pPr>
        <w:spacing w:after="0"/>
        <w:ind w:left="0"/>
        <w:jc w:val="both"/>
      </w:pPr>
      <w:r>
        <w:rPr>
          <w:rFonts w:ascii="Times New Roman"/>
          <w:b w:val="false"/>
          <w:i w:val="false"/>
          <w:color w:val="000000"/>
          <w:sz w:val="28"/>
        </w:rPr>
        <w:t xml:space="preserve">
       ведение записи о ходе технологического процесса в производственном журнале. </w:t>
      </w:r>
    </w:p>
    <w:bookmarkEnd w:id="4331"/>
    <w:bookmarkStart w:name="z4338" w:id="4332"/>
    <w:p>
      <w:pPr>
        <w:spacing w:after="0"/>
        <w:ind w:left="0"/>
        <w:jc w:val="both"/>
      </w:pPr>
      <w:r>
        <w:rPr>
          <w:rFonts w:ascii="Times New Roman"/>
          <w:b w:val="false"/>
          <w:i w:val="false"/>
          <w:color w:val="000000"/>
          <w:sz w:val="28"/>
        </w:rPr>
        <w:t xml:space="preserve">
      654. Должен знать: </w:t>
      </w:r>
    </w:p>
    <w:bookmarkEnd w:id="4332"/>
    <w:bookmarkStart w:name="z4339" w:id="4333"/>
    <w:p>
      <w:pPr>
        <w:spacing w:after="0"/>
        <w:ind w:left="0"/>
        <w:jc w:val="both"/>
      </w:pPr>
      <w:r>
        <w:rPr>
          <w:rFonts w:ascii="Times New Roman"/>
          <w:b w:val="false"/>
          <w:i w:val="false"/>
          <w:color w:val="000000"/>
          <w:sz w:val="28"/>
        </w:rPr>
        <w:t>
      технологический процесс сульфирования;</w:t>
      </w:r>
    </w:p>
    <w:bookmarkEnd w:id="4333"/>
    <w:bookmarkStart w:name="z4340" w:id="4334"/>
    <w:p>
      <w:pPr>
        <w:spacing w:after="0"/>
        <w:ind w:left="0"/>
        <w:jc w:val="both"/>
      </w:pPr>
      <w:r>
        <w:rPr>
          <w:rFonts w:ascii="Times New Roman"/>
          <w:b w:val="false"/>
          <w:i w:val="false"/>
          <w:color w:val="000000"/>
          <w:sz w:val="28"/>
        </w:rPr>
        <w:t xml:space="preserve">
      физико-химические и технологические свойства применяемых сырья, вспомогательных материалов и готовой продукции; </w:t>
      </w:r>
    </w:p>
    <w:bookmarkEnd w:id="4334"/>
    <w:bookmarkStart w:name="z4341" w:id="4335"/>
    <w:p>
      <w:pPr>
        <w:spacing w:after="0"/>
        <w:ind w:left="0"/>
        <w:jc w:val="both"/>
      </w:pPr>
      <w:r>
        <w:rPr>
          <w:rFonts w:ascii="Times New Roman"/>
          <w:b w:val="false"/>
          <w:i w:val="false"/>
          <w:color w:val="000000"/>
          <w:sz w:val="28"/>
        </w:rPr>
        <w:t xml:space="preserve">
      требования, предъявляемые к качеству применяемого сырья и готовой продукции; </w:t>
      </w:r>
    </w:p>
    <w:bookmarkEnd w:id="4335"/>
    <w:bookmarkStart w:name="z4342" w:id="4336"/>
    <w:p>
      <w:pPr>
        <w:spacing w:after="0"/>
        <w:ind w:left="0"/>
        <w:jc w:val="both"/>
      </w:pPr>
      <w:r>
        <w:rPr>
          <w:rFonts w:ascii="Times New Roman"/>
          <w:b w:val="false"/>
          <w:i w:val="false"/>
          <w:color w:val="000000"/>
          <w:sz w:val="28"/>
        </w:rPr>
        <w:t>
      методы расчета количества загружаемого сырья, кислоты;</w:t>
      </w:r>
    </w:p>
    <w:bookmarkEnd w:id="4336"/>
    <w:bookmarkStart w:name="z4343" w:id="4337"/>
    <w:p>
      <w:pPr>
        <w:spacing w:after="0"/>
        <w:ind w:left="0"/>
        <w:jc w:val="both"/>
      </w:pPr>
      <w:r>
        <w:rPr>
          <w:rFonts w:ascii="Times New Roman"/>
          <w:b w:val="false"/>
          <w:i w:val="false"/>
          <w:color w:val="000000"/>
          <w:sz w:val="28"/>
        </w:rPr>
        <w:t xml:space="preserve">
      порядок отбора проб; </w:t>
      </w:r>
    </w:p>
    <w:bookmarkEnd w:id="4337"/>
    <w:bookmarkStart w:name="z4344" w:id="4338"/>
    <w:p>
      <w:pPr>
        <w:spacing w:after="0"/>
        <w:ind w:left="0"/>
        <w:jc w:val="both"/>
      </w:pPr>
      <w:r>
        <w:rPr>
          <w:rFonts w:ascii="Times New Roman"/>
          <w:b w:val="false"/>
          <w:i w:val="false"/>
          <w:color w:val="000000"/>
          <w:sz w:val="28"/>
        </w:rPr>
        <w:t>
      методы проведения анализов;</w:t>
      </w:r>
    </w:p>
    <w:bookmarkEnd w:id="4338"/>
    <w:bookmarkStart w:name="z4345" w:id="4339"/>
    <w:p>
      <w:pPr>
        <w:spacing w:after="0"/>
        <w:ind w:left="0"/>
        <w:jc w:val="both"/>
      </w:pPr>
      <w:r>
        <w:rPr>
          <w:rFonts w:ascii="Times New Roman"/>
          <w:b w:val="false"/>
          <w:i w:val="false"/>
          <w:color w:val="000000"/>
          <w:sz w:val="28"/>
        </w:rPr>
        <w:t xml:space="preserve">
      устройство, принцип действия, порядок эксплуатации обслуживаемых оборудования и контрольно-измерительных приборов; </w:t>
      </w:r>
    </w:p>
    <w:bookmarkEnd w:id="4339"/>
    <w:bookmarkStart w:name="z4346" w:id="4340"/>
    <w:p>
      <w:pPr>
        <w:spacing w:after="0"/>
        <w:ind w:left="0"/>
        <w:jc w:val="both"/>
      </w:pPr>
      <w:r>
        <w:rPr>
          <w:rFonts w:ascii="Times New Roman"/>
          <w:b w:val="false"/>
          <w:i w:val="false"/>
          <w:color w:val="000000"/>
          <w:sz w:val="28"/>
        </w:rPr>
        <w:t xml:space="preserve">
      причины возможных неисправностей обслуживаемого оборудования и способы их устранения; </w:t>
      </w:r>
    </w:p>
    <w:bookmarkEnd w:id="4340"/>
    <w:bookmarkStart w:name="z4347" w:id="4341"/>
    <w:p>
      <w:pPr>
        <w:spacing w:after="0"/>
        <w:ind w:left="0"/>
        <w:jc w:val="both"/>
      </w:pPr>
      <w:r>
        <w:rPr>
          <w:rFonts w:ascii="Times New Roman"/>
          <w:b w:val="false"/>
          <w:i w:val="false"/>
          <w:color w:val="000000"/>
          <w:sz w:val="28"/>
        </w:rPr>
        <w:t>
      способы подготовки оборудования к ремонту и порядок приема из ремонта.</w:t>
      </w:r>
    </w:p>
    <w:bookmarkEnd w:id="4341"/>
    <w:bookmarkStart w:name="z4348" w:id="4342"/>
    <w:p>
      <w:pPr>
        <w:spacing w:after="0"/>
        <w:ind w:left="0"/>
        <w:jc w:val="left"/>
      </w:pPr>
      <w:r>
        <w:rPr>
          <w:rFonts w:ascii="Times New Roman"/>
          <w:b/>
          <w:i w:val="false"/>
          <w:color w:val="000000"/>
        </w:rPr>
        <w:t xml:space="preserve"> Параграф 12. Аппаратчик-сульфитировщик, 4 разряд</w:t>
      </w:r>
    </w:p>
    <w:bookmarkEnd w:id="4342"/>
    <w:bookmarkStart w:name="z4349" w:id="4343"/>
    <w:p>
      <w:pPr>
        <w:spacing w:after="0"/>
        <w:ind w:left="0"/>
        <w:jc w:val="both"/>
      </w:pPr>
      <w:r>
        <w:rPr>
          <w:rFonts w:ascii="Times New Roman"/>
          <w:b w:val="false"/>
          <w:i w:val="false"/>
          <w:color w:val="000000"/>
          <w:sz w:val="28"/>
        </w:rPr>
        <w:t xml:space="preserve">
      655. Характеристика работ: </w:t>
      </w:r>
    </w:p>
    <w:bookmarkEnd w:id="4343"/>
    <w:bookmarkStart w:name="z4350" w:id="4344"/>
    <w:p>
      <w:pPr>
        <w:spacing w:after="0"/>
        <w:ind w:left="0"/>
        <w:jc w:val="both"/>
      </w:pPr>
      <w:r>
        <w:rPr>
          <w:rFonts w:ascii="Times New Roman"/>
          <w:b w:val="false"/>
          <w:i w:val="false"/>
          <w:color w:val="000000"/>
          <w:sz w:val="28"/>
        </w:rPr>
        <w:t xml:space="preserve">
      ведение технологического процесса сульфитирования; </w:t>
      </w:r>
    </w:p>
    <w:bookmarkEnd w:id="4344"/>
    <w:bookmarkStart w:name="z4351" w:id="4345"/>
    <w:p>
      <w:pPr>
        <w:spacing w:after="0"/>
        <w:ind w:left="0"/>
        <w:jc w:val="both"/>
      </w:pPr>
      <w:r>
        <w:rPr>
          <w:rFonts w:ascii="Times New Roman"/>
          <w:b w:val="false"/>
          <w:i w:val="false"/>
          <w:color w:val="000000"/>
          <w:sz w:val="28"/>
        </w:rPr>
        <w:t xml:space="preserve">
      перекачивание бисульфита аммония из цистерн в резервуары для хранения, из резервуаров - в промежуточный бак диффузионной станции; </w:t>
      </w:r>
    </w:p>
    <w:bookmarkEnd w:id="4345"/>
    <w:bookmarkStart w:name="z4352" w:id="4346"/>
    <w:p>
      <w:pPr>
        <w:spacing w:after="0"/>
        <w:ind w:left="0"/>
        <w:jc w:val="both"/>
      </w:pPr>
      <w:r>
        <w:rPr>
          <w:rFonts w:ascii="Times New Roman"/>
          <w:b w:val="false"/>
          <w:i w:val="false"/>
          <w:color w:val="000000"/>
          <w:sz w:val="28"/>
        </w:rPr>
        <w:t xml:space="preserve">
      подача бисульфита аммония из промежуточного бака в диффузоры через дозатор по установленным нормам в производстве растительных дубителей; </w:t>
      </w:r>
    </w:p>
    <w:bookmarkEnd w:id="4346"/>
    <w:bookmarkStart w:name="z4353" w:id="4347"/>
    <w:p>
      <w:pPr>
        <w:spacing w:after="0"/>
        <w:ind w:left="0"/>
        <w:jc w:val="both"/>
      </w:pPr>
      <w:r>
        <w:rPr>
          <w:rFonts w:ascii="Times New Roman"/>
          <w:b w:val="false"/>
          <w:i w:val="false"/>
          <w:color w:val="000000"/>
          <w:sz w:val="28"/>
        </w:rPr>
        <w:t>
      регулирование технологического процесса при помощи вентилей трубопроводов по перекачке бисульфита аммония и сжатого воздуха, вентилей монтежю, а также клапана подачи сжатого воздуха, клапана сообщения с атмосферой и поплавка монтежю;</w:t>
      </w:r>
    </w:p>
    <w:bookmarkEnd w:id="4347"/>
    <w:bookmarkStart w:name="z4354" w:id="4348"/>
    <w:p>
      <w:pPr>
        <w:spacing w:after="0"/>
        <w:ind w:left="0"/>
        <w:jc w:val="both"/>
      </w:pPr>
      <w:r>
        <w:rPr>
          <w:rFonts w:ascii="Times New Roman"/>
          <w:b w:val="false"/>
          <w:i w:val="false"/>
          <w:color w:val="000000"/>
          <w:sz w:val="28"/>
        </w:rPr>
        <w:t xml:space="preserve">
      регулирование поступления бисульфита аммония из промежуточного бака через дозатор (монтежю) в диффузоры; </w:t>
      </w:r>
    </w:p>
    <w:bookmarkEnd w:id="4348"/>
    <w:bookmarkStart w:name="z4355" w:id="4349"/>
    <w:p>
      <w:pPr>
        <w:spacing w:after="0"/>
        <w:ind w:left="0"/>
        <w:jc w:val="both"/>
      </w:pPr>
      <w:r>
        <w:rPr>
          <w:rFonts w:ascii="Times New Roman"/>
          <w:b w:val="false"/>
          <w:i w:val="false"/>
          <w:color w:val="000000"/>
          <w:sz w:val="28"/>
        </w:rPr>
        <w:t xml:space="preserve">
      определение по водомерным стеклам со шкалой, расположенным на монтежю, количества бисульфита, задаваемого в диффузор; </w:t>
      </w:r>
    </w:p>
    <w:bookmarkEnd w:id="4349"/>
    <w:bookmarkStart w:name="z4356" w:id="4350"/>
    <w:p>
      <w:pPr>
        <w:spacing w:after="0"/>
        <w:ind w:left="0"/>
        <w:jc w:val="both"/>
      </w:pPr>
      <w:r>
        <w:rPr>
          <w:rFonts w:ascii="Times New Roman"/>
          <w:b w:val="false"/>
          <w:i w:val="false"/>
          <w:color w:val="000000"/>
          <w:sz w:val="28"/>
        </w:rPr>
        <w:t xml:space="preserve">
      обслуживание цистерн, резервуаров, промежуточного бака, монтежю, трубопроводов и коммуникаций, работающих под давлением; </w:t>
      </w:r>
    </w:p>
    <w:bookmarkEnd w:id="4350"/>
    <w:bookmarkStart w:name="z4357" w:id="4351"/>
    <w:p>
      <w:pPr>
        <w:spacing w:after="0"/>
        <w:ind w:left="0"/>
        <w:jc w:val="both"/>
      </w:pPr>
      <w:r>
        <w:rPr>
          <w:rFonts w:ascii="Times New Roman"/>
          <w:b w:val="false"/>
          <w:i w:val="false"/>
          <w:color w:val="000000"/>
          <w:sz w:val="28"/>
        </w:rPr>
        <w:t xml:space="preserve">
      ремонт сливной коммуникации, запорной арматуры, насосов. </w:t>
      </w:r>
    </w:p>
    <w:bookmarkEnd w:id="4351"/>
    <w:bookmarkStart w:name="z4358" w:id="4352"/>
    <w:p>
      <w:pPr>
        <w:spacing w:after="0"/>
        <w:ind w:left="0"/>
        <w:jc w:val="both"/>
      </w:pPr>
      <w:r>
        <w:rPr>
          <w:rFonts w:ascii="Times New Roman"/>
          <w:b w:val="false"/>
          <w:i w:val="false"/>
          <w:color w:val="000000"/>
          <w:sz w:val="28"/>
        </w:rPr>
        <w:t xml:space="preserve">
      656. Должен знать: </w:t>
      </w:r>
    </w:p>
    <w:bookmarkEnd w:id="4352"/>
    <w:bookmarkStart w:name="z4359" w:id="4353"/>
    <w:p>
      <w:pPr>
        <w:spacing w:after="0"/>
        <w:ind w:left="0"/>
        <w:jc w:val="both"/>
      </w:pPr>
      <w:r>
        <w:rPr>
          <w:rFonts w:ascii="Times New Roman"/>
          <w:b w:val="false"/>
          <w:i w:val="false"/>
          <w:color w:val="000000"/>
          <w:sz w:val="28"/>
        </w:rPr>
        <w:t>
      технологический процесс сульфитирования;</w:t>
      </w:r>
    </w:p>
    <w:bookmarkEnd w:id="4353"/>
    <w:bookmarkStart w:name="z4360" w:id="4354"/>
    <w:p>
      <w:pPr>
        <w:spacing w:after="0"/>
        <w:ind w:left="0"/>
        <w:jc w:val="both"/>
      </w:pPr>
      <w:r>
        <w:rPr>
          <w:rFonts w:ascii="Times New Roman"/>
          <w:b w:val="false"/>
          <w:i w:val="false"/>
          <w:color w:val="000000"/>
          <w:sz w:val="28"/>
        </w:rPr>
        <w:t xml:space="preserve">
      физико-химические и технологические свойства используемого химического сырья; </w:t>
      </w:r>
    </w:p>
    <w:bookmarkEnd w:id="4354"/>
    <w:bookmarkStart w:name="z4361" w:id="4355"/>
    <w:p>
      <w:pPr>
        <w:spacing w:after="0"/>
        <w:ind w:left="0"/>
        <w:jc w:val="both"/>
      </w:pPr>
      <w:r>
        <w:rPr>
          <w:rFonts w:ascii="Times New Roman"/>
          <w:b w:val="false"/>
          <w:i w:val="false"/>
          <w:color w:val="000000"/>
          <w:sz w:val="28"/>
        </w:rPr>
        <w:t xml:space="preserve">
      сущность процесса экстрагирования; </w:t>
      </w:r>
    </w:p>
    <w:bookmarkEnd w:id="4355"/>
    <w:bookmarkStart w:name="z4362" w:id="4356"/>
    <w:p>
      <w:pPr>
        <w:spacing w:after="0"/>
        <w:ind w:left="0"/>
        <w:jc w:val="both"/>
      </w:pPr>
      <w:r>
        <w:rPr>
          <w:rFonts w:ascii="Times New Roman"/>
          <w:b w:val="false"/>
          <w:i w:val="false"/>
          <w:color w:val="000000"/>
          <w:sz w:val="28"/>
        </w:rPr>
        <w:t xml:space="preserve">
      нормы расхода применяемых химических материалов; </w:t>
      </w:r>
    </w:p>
    <w:bookmarkEnd w:id="4356"/>
    <w:bookmarkStart w:name="z4363" w:id="4357"/>
    <w:p>
      <w:pPr>
        <w:spacing w:after="0"/>
        <w:ind w:left="0"/>
        <w:jc w:val="both"/>
      </w:pPr>
      <w:r>
        <w:rPr>
          <w:rFonts w:ascii="Times New Roman"/>
          <w:b w:val="false"/>
          <w:i w:val="false"/>
          <w:color w:val="000000"/>
          <w:sz w:val="28"/>
        </w:rPr>
        <w:t>
      устройство и принцип действия реакторов, сосудов, трубопроводов, коммуникаций, работающих под давлением, применяемых контрольно-измерительных приборов.</w:t>
      </w:r>
    </w:p>
    <w:bookmarkEnd w:id="4357"/>
    <w:bookmarkStart w:name="z4364" w:id="4358"/>
    <w:p>
      <w:pPr>
        <w:spacing w:after="0"/>
        <w:ind w:left="0"/>
        <w:jc w:val="left"/>
      </w:pPr>
      <w:r>
        <w:rPr>
          <w:rFonts w:ascii="Times New Roman"/>
          <w:b/>
          <w:i w:val="false"/>
          <w:color w:val="000000"/>
        </w:rPr>
        <w:t xml:space="preserve"> Параграф 13. Аппаратчик выпарных аппаратов для полученияжидкого продукта, 5 разряд</w:t>
      </w:r>
    </w:p>
    <w:bookmarkEnd w:id="4358"/>
    <w:bookmarkStart w:name="z4365" w:id="4359"/>
    <w:p>
      <w:pPr>
        <w:spacing w:after="0"/>
        <w:ind w:left="0"/>
        <w:jc w:val="both"/>
      </w:pPr>
      <w:r>
        <w:rPr>
          <w:rFonts w:ascii="Times New Roman"/>
          <w:b w:val="false"/>
          <w:i w:val="false"/>
          <w:color w:val="000000"/>
          <w:sz w:val="28"/>
        </w:rPr>
        <w:t xml:space="preserve">
      657. Характеристика работ: </w:t>
      </w:r>
    </w:p>
    <w:bookmarkEnd w:id="4359"/>
    <w:bookmarkStart w:name="z4366" w:id="4360"/>
    <w:p>
      <w:pPr>
        <w:spacing w:after="0"/>
        <w:ind w:left="0"/>
        <w:jc w:val="both"/>
      </w:pPr>
      <w:r>
        <w:rPr>
          <w:rFonts w:ascii="Times New Roman"/>
          <w:b w:val="false"/>
          <w:i w:val="false"/>
          <w:color w:val="000000"/>
          <w:sz w:val="28"/>
        </w:rPr>
        <w:t xml:space="preserve">
      ведение технологического процесса многократного выпаривания диффузионных соков с целью концентрирования растворов путем частичного перевода жидкого растворителя в парообразное состояние нагреванием в многокорпусных выпарных аппаратах, работающих под давлением выше атмосферного или под вакуумом; </w:t>
      </w:r>
    </w:p>
    <w:bookmarkEnd w:id="4360"/>
    <w:bookmarkStart w:name="z4367" w:id="4361"/>
    <w:p>
      <w:pPr>
        <w:spacing w:after="0"/>
        <w:ind w:left="0"/>
        <w:jc w:val="both"/>
      </w:pPr>
      <w:r>
        <w:rPr>
          <w:rFonts w:ascii="Times New Roman"/>
          <w:b w:val="false"/>
          <w:i w:val="false"/>
          <w:color w:val="000000"/>
          <w:sz w:val="28"/>
        </w:rPr>
        <w:t xml:space="preserve">
      наблюдение за процессом выпаривания по показаниям контрольно-измерительных приборов и приспособлений, за переброской экстракта в паровые пространства корпусов, за окраской конденсата и барометрической воды; </w:t>
      </w:r>
    </w:p>
    <w:bookmarkEnd w:id="4361"/>
    <w:bookmarkStart w:name="z4368" w:id="4362"/>
    <w:p>
      <w:pPr>
        <w:spacing w:after="0"/>
        <w:ind w:left="0"/>
        <w:jc w:val="both"/>
      </w:pPr>
      <w:r>
        <w:rPr>
          <w:rFonts w:ascii="Times New Roman"/>
          <w:b w:val="false"/>
          <w:i w:val="false"/>
          <w:color w:val="000000"/>
          <w:sz w:val="28"/>
        </w:rPr>
        <w:t xml:space="preserve">
      регулирование технологического процесса выпаривания при помощи воздушных краников и вентилей на паровой, соковой и водяной коммуникациях; </w:t>
      </w:r>
    </w:p>
    <w:bookmarkEnd w:id="4362"/>
    <w:bookmarkStart w:name="z4369" w:id="4363"/>
    <w:p>
      <w:pPr>
        <w:spacing w:after="0"/>
        <w:ind w:left="0"/>
        <w:jc w:val="both"/>
      </w:pPr>
      <w:r>
        <w:rPr>
          <w:rFonts w:ascii="Times New Roman"/>
          <w:b w:val="false"/>
          <w:i w:val="false"/>
          <w:color w:val="000000"/>
          <w:sz w:val="28"/>
        </w:rPr>
        <w:t xml:space="preserve">
      периодический отбор проб для контроля за плотностью диффузионного сока и жидкого экстракта в соответствии с требованиями государственных стандартов; </w:t>
      </w:r>
    </w:p>
    <w:bookmarkEnd w:id="4363"/>
    <w:bookmarkStart w:name="z4370" w:id="4364"/>
    <w:p>
      <w:pPr>
        <w:spacing w:after="0"/>
        <w:ind w:left="0"/>
        <w:jc w:val="both"/>
      </w:pPr>
      <w:r>
        <w:rPr>
          <w:rFonts w:ascii="Times New Roman"/>
          <w:b w:val="false"/>
          <w:i w:val="false"/>
          <w:color w:val="000000"/>
          <w:sz w:val="28"/>
        </w:rPr>
        <w:t xml:space="preserve">
      ведение записи о ходе технологического процесса в производственном журнал; </w:t>
      </w:r>
    </w:p>
    <w:bookmarkEnd w:id="4364"/>
    <w:bookmarkStart w:name="z4371" w:id="4365"/>
    <w:p>
      <w:pPr>
        <w:spacing w:after="0"/>
        <w:ind w:left="0"/>
        <w:jc w:val="both"/>
      </w:pPr>
      <w:r>
        <w:rPr>
          <w:rFonts w:ascii="Times New Roman"/>
          <w:b w:val="false"/>
          <w:i w:val="false"/>
          <w:color w:val="000000"/>
          <w:sz w:val="28"/>
        </w:rPr>
        <w:t>
      обслуживание применяемого оборудования, подготовка его к ремонту, приема из ремонта;</w:t>
      </w:r>
    </w:p>
    <w:bookmarkEnd w:id="4365"/>
    <w:bookmarkStart w:name="z4372" w:id="4366"/>
    <w:p>
      <w:pPr>
        <w:spacing w:after="0"/>
        <w:ind w:left="0"/>
        <w:jc w:val="both"/>
      </w:pPr>
      <w:r>
        <w:rPr>
          <w:rFonts w:ascii="Times New Roman"/>
          <w:b w:val="false"/>
          <w:i w:val="false"/>
          <w:color w:val="000000"/>
          <w:sz w:val="28"/>
        </w:rPr>
        <w:t xml:space="preserve">
      участие в выполнении работ по ремонту. </w:t>
      </w:r>
    </w:p>
    <w:bookmarkEnd w:id="4366"/>
    <w:bookmarkStart w:name="z4373" w:id="4367"/>
    <w:p>
      <w:pPr>
        <w:spacing w:after="0"/>
        <w:ind w:left="0"/>
        <w:jc w:val="both"/>
      </w:pPr>
      <w:r>
        <w:rPr>
          <w:rFonts w:ascii="Times New Roman"/>
          <w:b w:val="false"/>
          <w:i w:val="false"/>
          <w:color w:val="000000"/>
          <w:sz w:val="28"/>
        </w:rPr>
        <w:t xml:space="preserve">
      658. Должен знать: </w:t>
      </w:r>
    </w:p>
    <w:bookmarkEnd w:id="4367"/>
    <w:bookmarkStart w:name="z4374" w:id="4368"/>
    <w:p>
      <w:pPr>
        <w:spacing w:after="0"/>
        <w:ind w:left="0"/>
        <w:jc w:val="both"/>
      </w:pPr>
      <w:r>
        <w:rPr>
          <w:rFonts w:ascii="Times New Roman"/>
          <w:b w:val="false"/>
          <w:i w:val="false"/>
          <w:color w:val="000000"/>
          <w:sz w:val="28"/>
        </w:rPr>
        <w:t xml:space="preserve">
      технологический процесс получения жидкого продукта в выпарных аппаратах; </w:t>
      </w:r>
    </w:p>
    <w:bookmarkEnd w:id="4368"/>
    <w:bookmarkStart w:name="z4375" w:id="4369"/>
    <w:p>
      <w:pPr>
        <w:spacing w:after="0"/>
        <w:ind w:left="0"/>
        <w:jc w:val="both"/>
      </w:pPr>
      <w:r>
        <w:rPr>
          <w:rFonts w:ascii="Times New Roman"/>
          <w:b w:val="false"/>
          <w:i w:val="false"/>
          <w:color w:val="000000"/>
          <w:sz w:val="28"/>
        </w:rPr>
        <w:t xml:space="preserve">
      технологическую схему обслуживаемого участка; </w:t>
      </w:r>
    </w:p>
    <w:bookmarkEnd w:id="4369"/>
    <w:bookmarkStart w:name="z4376" w:id="4370"/>
    <w:p>
      <w:pPr>
        <w:spacing w:after="0"/>
        <w:ind w:left="0"/>
        <w:jc w:val="both"/>
      </w:pPr>
      <w:r>
        <w:rPr>
          <w:rFonts w:ascii="Times New Roman"/>
          <w:b w:val="false"/>
          <w:i w:val="false"/>
          <w:color w:val="000000"/>
          <w:sz w:val="28"/>
        </w:rPr>
        <w:t xml:space="preserve">
      технологию, порядок и способы регулирования процесса выпаривания; </w:t>
      </w:r>
    </w:p>
    <w:bookmarkEnd w:id="4370"/>
    <w:bookmarkStart w:name="z4377" w:id="4371"/>
    <w:p>
      <w:pPr>
        <w:spacing w:after="0"/>
        <w:ind w:left="0"/>
        <w:jc w:val="both"/>
      </w:pPr>
      <w:r>
        <w:rPr>
          <w:rFonts w:ascii="Times New Roman"/>
          <w:b w:val="false"/>
          <w:i w:val="false"/>
          <w:color w:val="000000"/>
          <w:sz w:val="28"/>
        </w:rPr>
        <w:t xml:space="preserve">
      порядок и методы отбора проб для проведения анализов диффузионного сока и жидкого экстракта; </w:t>
      </w:r>
    </w:p>
    <w:bookmarkEnd w:id="4371"/>
    <w:bookmarkStart w:name="z4378" w:id="4372"/>
    <w:p>
      <w:pPr>
        <w:spacing w:after="0"/>
        <w:ind w:left="0"/>
        <w:jc w:val="both"/>
      </w:pPr>
      <w:r>
        <w:rPr>
          <w:rFonts w:ascii="Times New Roman"/>
          <w:b w:val="false"/>
          <w:i w:val="false"/>
          <w:color w:val="000000"/>
          <w:sz w:val="28"/>
        </w:rPr>
        <w:t xml:space="preserve">
      устройство, принцип действия основного и вспомогательного оборудования; </w:t>
      </w:r>
    </w:p>
    <w:bookmarkEnd w:id="4372"/>
    <w:bookmarkStart w:name="z4379" w:id="4373"/>
    <w:p>
      <w:pPr>
        <w:spacing w:after="0"/>
        <w:ind w:left="0"/>
        <w:jc w:val="both"/>
      </w:pPr>
      <w:r>
        <w:rPr>
          <w:rFonts w:ascii="Times New Roman"/>
          <w:b w:val="false"/>
          <w:i w:val="false"/>
          <w:color w:val="000000"/>
          <w:sz w:val="28"/>
        </w:rPr>
        <w:t>
      назначение и порядок пользования применяемыми контрольно-измерительными приборами;</w:t>
      </w:r>
    </w:p>
    <w:bookmarkEnd w:id="4373"/>
    <w:bookmarkStart w:name="z4380" w:id="4374"/>
    <w:p>
      <w:pPr>
        <w:spacing w:after="0"/>
        <w:ind w:left="0"/>
        <w:jc w:val="both"/>
      </w:pPr>
      <w:r>
        <w:rPr>
          <w:rFonts w:ascii="Times New Roman"/>
          <w:b w:val="false"/>
          <w:i w:val="false"/>
          <w:color w:val="000000"/>
          <w:sz w:val="28"/>
        </w:rPr>
        <w:t xml:space="preserve">
      требования, предъявляемые к качеству готового жидкого продукта; </w:t>
      </w:r>
    </w:p>
    <w:bookmarkEnd w:id="4374"/>
    <w:bookmarkStart w:name="z4381" w:id="4375"/>
    <w:p>
      <w:pPr>
        <w:spacing w:after="0"/>
        <w:ind w:left="0"/>
        <w:jc w:val="both"/>
      </w:pPr>
      <w:r>
        <w:rPr>
          <w:rFonts w:ascii="Times New Roman"/>
          <w:b w:val="false"/>
          <w:i w:val="false"/>
          <w:color w:val="000000"/>
          <w:sz w:val="28"/>
        </w:rPr>
        <w:t xml:space="preserve">
      порядок эксплуатации аппаратов и трубопроводов, работающих под давлением; </w:t>
      </w:r>
    </w:p>
    <w:bookmarkEnd w:id="4375"/>
    <w:bookmarkStart w:name="z4382" w:id="4376"/>
    <w:p>
      <w:pPr>
        <w:spacing w:after="0"/>
        <w:ind w:left="0"/>
        <w:jc w:val="both"/>
      </w:pPr>
      <w:r>
        <w:rPr>
          <w:rFonts w:ascii="Times New Roman"/>
          <w:b w:val="false"/>
          <w:i w:val="false"/>
          <w:color w:val="000000"/>
          <w:sz w:val="28"/>
        </w:rPr>
        <w:t>
      порядок управления звуковой и световой сигнализацией.</w:t>
      </w:r>
    </w:p>
    <w:bookmarkEnd w:id="4376"/>
    <w:bookmarkStart w:name="z4383" w:id="4377"/>
    <w:p>
      <w:pPr>
        <w:spacing w:after="0"/>
        <w:ind w:left="0"/>
        <w:jc w:val="left"/>
      </w:pPr>
      <w:r>
        <w:rPr>
          <w:rFonts w:ascii="Times New Roman"/>
          <w:b/>
          <w:i w:val="false"/>
          <w:color w:val="000000"/>
        </w:rPr>
        <w:t xml:space="preserve"> Параграф 14. Машинист отжимного оборудования, 3 разряд</w:t>
      </w:r>
    </w:p>
    <w:bookmarkEnd w:id="4377"/>
    <w:bookmarkStart w:name="z4384" w:id="4378"/>
    <w:p>
      <w:pPr>
        <w:spacing w:after="0"/>
        <w:ind w:left="0"/>
        <w:jc w:val="both"/>
      </w:pPr>
      <w:r>
        <w:rPr>
          <w:rFonts w:ascii="Times New Roman"/>
          <w:b w:val="false"/>
          <w:i w:val="false"/>
          <w:color w:val="000000"/>
          <w:sz w:val="28"/>
        </w:rPr>
        <w:t xml:space="preserve">
      659. Характеристика работ: </w:t>
      </w:r>
    </w:p>
    <w:bookmarkEnd w:id="4378"/>
    <w:bookmarkStart w:name="z4385" w:id="4379"/>
    <w:p>
      <w:pPr>
        <w:spacing w:after="0"/>
        <w:ind w:left="0"/>
        <w:jc w:val="both"/>
      </w:pPr>
      <w:r>
        <w:rPr>
          <w:rFonts w:ascii="Times New Roman"/>
          <w:b w:val="false"/>
          <w:i w:val="false"/>
          <w:color w:val="000000"/>
          <w:sz w:val="28"/>
        </w:rPr>
        <w:t xml:space="preserve">
      ведение процесса отжима избыточной влаги из одубины на прессах и отжимных агрегатах различных конструкций; </w:t>
      </w:r>
    </w:p>
    <w:bookmarkEnd w:id="4379"/>
    <w:bookmarkStart w:name="z4386" w:id="4380"/>
    <w:p>
      <w:pPr>
        <w:spacing w:after="0"/>
        <w:ind w:left="0"/>
        <w:jc w:val="both"/>
      </w:pPr>
      <w:r>
        <w:rPr>
          <w:rFonts w:ascii="Times New Roman"/>
          <w:b w:val="false"/>
          <w:i w:val="false"/>
          <w:color w:val="000000"/>
          <w:sz w:val="28"/>
        </w:rPr>
        <w:t xml:space="preserve">
      определение влажности прессованной одубины; </w:t>
      </w:r>
    </w:p>
    <w:bookmarkEnd w:id="4380"/>
    <w:bookmarkStart w:name="z4387" w:id="4381"/>
    <w:p>
      <w:pPr>
        <w:spacing w:after="0"/>
        <w:ind w:left="0"/>
        <w:jc w:val="both"/>
      </w:pPr>
      <w:r>
        <w:rPr>
          <w:rFonts w:ascii="Times New Roman"/>
          <w:b w:val="false"/>
          <w:i w:val="false"/>
          <w:color w:val="000000"/>
          <w:sz w:val="28"/>
        </w:rPr>
        <w:t xml:space="preserve">
      регулирование давления, скорости подачи одубины в пресс и времени отжима одубины в зависимости от ее влажности; </w:t>
      </w:r>
    </w:p>
    <w:bookmarkEnd w:id="4381"/>
    <w:bookmarkStart w:name="z4388" w:id="4382"/>
    <w:p>
      <w:pPr>
        <w:spacing w:after="0"/>
        <w:ind w:left="0"/>
        <w:jc w:val="both"/>
      </w:pPr>
      <w:r>
        <w:rPr>
          <w:rFonts w:ascii="Times New Roman"/>
          <w:b w:val="false"/>
          <w:i w:val="false"/>
          <w:color w:val="000000"/>
          <w:sz w:val="28"/>
        </w:rPr>
        <w:t>
      выполнение работ по наладке прессов и питателей;</w:t>
      </w:r>
    </w:p>
    <w:bookmarkEnd w:id="4382"/>
    <w:bookmarkStart w:name="z4389" w:id="4383"/>
    <w:p>
      <w:pPr>
        <w:spacing w:after="0"/>
        <w:ind w:left="0"/>
        <w:jc w:val="both"/>
      </w:pPr>
      <w:r>
        <w:rPr>
          <w:rFonts w:ascii="Times New Roman"/>
          <w:b w:val="false"/>
          <w:i w:val="false"/>
          <w:color w:val="000000"/>
          <w:sz w:val="28"/>
        </w:rPr>
        <w:t>
      устранение мелких неполадок.</w:t>
      </w:r>
    </w:p>
    <w:bookmarkEnd w:id="4383"/>
    <w:bookmarkStart w:name="z4390" w:id="4384"/>
    <w:p>
      <w:pPr>
        <w:spacing w:after="0"/>
        <w:ind w:left="0"/>
        <w:jc w:val="both"/>
      </w:pPr>
      <w:r>
        <w:rPr>
          <w:rFonts w:ascii="Times New Roman"/>
          <w:b w:val="false"/>
          <w:i w:val="false"/>
          <w:color w:val="000000"/>
          <w:sz w:val="28"/>
        </w:rPr>
        <w:t xml:space="preserve">
      660. Должен знать: </w:t>
      </w:r>
    </w:p>
    <w:bookmarkEnd w:id="4384"/>
    <w:bookmarkStart w:name="z4391" w:id="4385"/>
    <w:p>
      <w:pPr>
        <w:spacing w:after="0"/>
        <w:ind w:left="0"/>
        <w:jc w:val="both"/>
      </w:pPr>
      <w:r>
        <w:rPr>
          <w:rFonts w:ascii="Times New Roman"/>
          <w:b w:val="false"/>
          <w:i w:val="false"/>
          <w:color w:val="000000"/>
          <w:sz w:val="28"/>
        </w:rPr>
        <w:t xml:space="preserve">
      устройство, принцип действия, порядок наладки и регулирования обслуживаемого оборудования; </w:t>
      </w:r>
    </w:p>
    <w:bookmarkEnd w:id="4385"/>
    <w:bookmarkStart w:name="z4392" w:id="4386"/>
    <w:p>
      <w:pPr>
        <w:spacing w:after="0"/>
        <w:ind w:left="0"/>
        <w:jc w:val="both"/>
      </w:pPr>
      <w:r>
        <w:rPr>
          <w:rFonts w:ascii="Times New Roman"/>
          <w:b w:val="false"/>
          <w:i w:val="false"/>
          <w:color w:val="000000"/>
          <w:sz w:val="28"/>
        </w:rPr>
        <w:t xml:space="preserve">
      порядок сигнализации для пуска, останова обслуживаемых пресса, агрегата и транспортирующих механизмов; </w:t>
      </w:r>
    </w:p>
    <w:bookmarkEnd w:id="4386"/>
    <w:bookmarkStart w:name="z4393" w:id="4387"/>
    <w:p>
      <w:pPr>
        <w:spacing w:after="0"/>
        <w:ind w:left="0"/>
        <w:jc w:val="both"/>
      </w:pPr>
      <w:r>
        <w:rPr>
          <w:rFonts w:ascii="Times New Roman"/>
          <w:b w:val="false"/>
          <w:i w:val="false"/>
          <w:color w:val="000000"/>
          <w:sz w:val="28"/>
        </w:rPr>
        <w:t>
      нормы допустимой влажности прессованной одубины.</w:t>
      </w:r>
    </w:p>
    <w:bookmarkEnd w:id="4387"/>
    <w:bookmarkStart w:name="z4394" w:id="4388"/>
    <w:p>
      <w:pPr>
        <w:spacing w:after="0"/>
        <w:ind w:left="0"/>
        <w:jc w:val="left"/>
      </w:pPr>
      <w:r>
        <w:rPr>
          <w:rFonts w:ascii="Times New Roman"/>
          <w:b/>
          <w:i w:val="false"/>
          <w:color w:val="000000"/>
        </w:rPr>
        <w:t xml:space="preserve"> Параграф 15. Аппаратчик экстрагирования таннидов, 3 разряд</w:t>
      </w:r>
    </w:p>
    <w:bookmarkEnd w:id="4388"/>
    <w:bookmarkStart w:name="z4395" w:id="4389"/>
    <w:p>
      <w:pPr>
        <w:spacing w:after="0"/>
        <w:ind w:left="0"/>
        <w:jc w:val="both"/>
      </w:pPr>
      <w:r>
        <w:rPr>
          <w:rFonts w:ascii="Times New Roman"/>
          <w:b w:val="false"/>
          <w:i w:val="false"/>
          <w:color w:val="000000"/>
          <w:sz w:val="28"/>
        </w:rPr>
        <w:t xml:space="preserve">
      661. Характеристика работ: </w:t>
      </w:r>
    </w:p>
    <w:bookmarkEnd w:id="4389"/>
    <w:bookmarkStart w:name="z4396" w:id="4390"/>
    <w:p>
      <w:pPr>
        <w:spacing w:after="0"/>
        <w:ind w:left="0"/>
        <w:jc w:val="both"/>
      </w:pPr>
      <w:r>
        <w:rPr>
          <w:rFonts w:ascii="Times New Roman"/>
          <w:b w:val="false"/>
          <w:i w:val="false"/>
          <w:color w:val="000000"/>
          <w:sz w:val="28"/>
        </w:rPr>
        <w:t xml:space="preserve">
      ведение технологического процесса загрузки дуффузоров измельченным дубильным материалом под руководством аппаратчика экстрагирования таннидов более высокой квалификации; </w:t>
      </w:r>
    </w:p>
    <w:bookmarkEnd w:id="4390"/>
    <w:bookmarkStart w:name="z4397" w:id="4391"/>
    <w:p>
      <w:pPr>
        <w:spacing w:after="0"/>
        <w:ind w:left="0"/>
        <w:jc w:val="both"/>
      </w:pPr>
      <w:r>
        <w:rPr>
          <w:rFonts w:ascii="Times New Roman"/>
          <w:b w:val="false"/>
          <w:i w:val="false"/>
          <w:color w:val="000000"/>
          <w:sz w:val="28"/>
        </w:rPr>
        <w:t xml:space="preserve">
      открывание, закрывание верхних люков диффузоров вручную или с помощью пневмоцилиндра; </w:t>
      </w:r>
    </w:p>
    <w:bookmarkEnd w:id="4391"/>
    <w:bookmarkStart w:name="z4398" w:id="4392"/>
    <w:p>
      <w:pPr>
        <w:spacing w:after="0"/>
        <w:ind w:left="0"/>
        <w:jc w:val="both"/>
      </w:pPr>
      <w:r>
        <w:rPr>
          <w:rFonts w:ascii="Times New Roman"/>
          <w:b w:val="false"/>
          <w:i w:val="false"/>
          <w:color w:val="000000"/>
          <w:sz w:val="28"/>
        </w:rPr>
        <w:t xml:space="preserve">
      загрузка диффузоров сырьем с применением транспортеров; </w:t>
      </w:r>
    </w:p>
    <w:bookmarkEnd w:id="4392"/>
    <w:bookmarkStart w:name="z4399" w:id="4393"/>
    <w:p>
      <w:pPr>
        <w:spacing w:after="0"/>
        <w:ind w:left="0"/>
        <w:jc w:val="both"/>
      </w:pPr>
      <w:r>
        <w:rPr>
          <w:rFonts w:ascii="Times New Roman"/>
          <w:b w:val="false"/>
          <w:i w:val="false"/>
          <w:color w:val="000000"/>
          <w:sz w:val="28"/>
        </w:rPr>
        <w:t xml:space="preserve">
      регулирование подачи сырья с помощью механизма дистанционного управления, уплотнение загружаемого сырья; </w:t>
      </w:r>
    </w:p>
    <w:bookmarkEnd w:id="4393"/>
    <w:bookmarkStart w:name="z4400" w:id="4394"/>
    <w:p>
      <w:pPr>
        <w:spacing w:after="0"/>
        <w:ind w:left="0"/>
        <w:jc w:val="both"/>
      </w:pPr>
      <w:r>
        <w:rPr>
          <w:rFonts w:ascii="Times New Roman"/>
          <w:b w:val="false"/>
          <w:i w:val="false"/>
          <w:color w:val="000000"/>
          <w:sz w:val="28"/>
        </w:rPr>
        <w:t>
      контроль целостности фильтровальных сеток диффузоров, отсутствия в них одубины;</w:t>
      </w:r>
    </w:p>
    <w:bookmarkEnd w:id="4394"/>
    <w:bookmarkStart w:name="z4401" w:id="4395"/>
    <w:p>
      <w:pPr>
        <w:spacing w:after="0"/>
        <w:ind w:left="0"/>
        <w:jc w:val="both"/>
      </w:pPr>
      <w:r>
        <w:rPr>
          <w:rFonts w:ascii="Times New Roman"/>
          <w:b w:val="false"/>
          <w:i w:val="false"/>
          <w:color w:val="000000"/>
          <w:sz w:val="28"/>
        </w:rPr>
        <w:t xml:space="preserve">
      контроль качества стружки (степень измельчения); </w:t>
      </w:r>
    </w:p>
    <w:bookmarkEnd w:id="4395"/>
    <w:bookmarkStart w:name="z4402" w:id="4396"/>
    <w:p>
      <w:pPr>
        <w:spacing w:after="0"/>
        <w:ind w:left="0"/>
        <w:jc w:val="both"/>
      </w:pPr>
      <w:r>
        <w:rPr>
          <w:rFonts w:ascii="Times New Roman"/>
          <w:b w:val="false"/>
          <w:i w:val="false"/>
          <w:color w:val="000000"/>
          <w:sz w:val="28"/>
        </w:rPr>
        <w:t xml:space="preserve">
      отбор разовых проб измельченного дубильно-экстрактового сырья от каждого диффузора для анализа на влажность и таннидность; </w:t>
      </w:r>
    </w:p>
    <w:bookmarkEnd w:id="4396"/>
    <w:bookmarkStart w:name="z4403" w:id="4397"/>
    <w:p>
      <w:pPr>
        <w:spacing w:after="0"/>
        <w:ind w:left="0"/>
        <w:jc w:val="both"/>
      </w:pPr>
      <w:r>
        <w:rPr>
          <w:rFonts w:ascii="Times New Roman"/>
          <w:b w:val="false"/>
          <w:i w:val="false"/>
          <w:color w:val="000000"/>
          <w:sz w:val="28"/>
        </w:rPr>
        <w:t xml:space="preserve">
      периодический отвод скапливающегося в диффузорах воздуха при помощи воздушного крана; </w:t>
      </w:r>
    </w:p>
    <w:bookmarkEnd w:id="4397"/>
    <w:bookmarkStart w:name="z4404" w:id="4398"/>
    <w:p>
      <w:pPr>
        <w:spacing w:after="0"/>
        <w:ind w:left="0"/>
        <w:jc w:val="both"/>
      </w:pPr>
      <w:r>
        <w:rPr>
          <w:rFonts w:ascii="Times New Roman"/>
          <w:b w:val="false"/>
          <w:i w:val="false"/>
          <w:color w:val="000000"/>
          <w:sz w:val="28"/>
        </w:rPr>
        <w:t xml:space="preserve">
      обслуживание применяемого оборудования. </w:t>
      </w:r>
    </w:p>
    <w:bookmarkEnd w:id="4398"/>
    <w:bookmarkStart w:name="z4405" w:id="4399"/>
    <w:p>
      <w:pPr>
        <w:spacing w:after="0"/>
        <w:ind w:left="0"/>
        <w:jc w:val="both"/>
      </w:pPr>
      <w:r>
        <w:rPr>
          <w:rFonts w:ascii="Times New Roman"/>
          <w:b w:val="false"/>
          <w:i w:val="false"/>
          <w:color w:val="000000"/>
          <w:sz w:val="28"/>
        </w:rPr>
        <w:t xml:space="preserve">
      662. Должен знать: </w:t>
      </w:r>
    </w:p>
    <w:bookmarkEnd w:id="4399"/>
    <w:bookmarkStart w:name="z4406" w:id="4400"/>
    <w:p>
      <w:pPr>
        <w:spacing w:after="0"/>
        <w:ind w:left="0"/>
        <w:jc w:val="both"/>
      </w:pPr>
      <w:r>
        <w:rPr>
          <w:rFonts w:ascii="Times New Roman"/>
          <w:b w:val="false"/>
          <w:i w:val="false"/>
          <w:color w:val="000000"/>
          <w:sz w:val="28"/>
        </w:rPr>
        <w:t xml:space="preserve">
      технологический процесс экстрагирования таннидов; </w:t>
      </w:r>
    </w:p>
    <w:bookmarkEnd w:id="4400"/>
    <w:bookmarkStart w:name="z4407" w:id="4401"/>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очередность; </w:t>
      </w:r>
    </w:p>
    <w:bookmarkEnd w:id="4401"/>
    <w:bookmarkStart w:name="z4408" w:id="4402"/>
    <w:p>
      <w:pPr>
        <w:spacing w:after="0"/>
        <w:ind w:left="0"/>
        <w:jc w:val="both"/>
      </w:pPr>
      <w:r>
        <w:rPr>
          <w:rFonts w:ascii="Times New Roman"/>
          <w:b w:val="false"/>
          <w:i w:val="false"/>
          <w:color w:val="000000"/>
          <w:sz w:val="28"/>
        </w:rPr>
        <w:t xml:space="preserve">
      порядок и нормы загрузки диффузоров сырьем; </w:t>
      </w:r>
    </w:p>
    <w:bookmarkEnd w:id="4402"/>
    <w:bookmarkStart w:name="z4409" w:id="4403"/>
    <w:p>
      <w:pPr>
        <w:spacing w:after="0"/>
        <w:ind w:left="0"/>
        <w:jc w:val="both"/>
      </w:pPr>
      <w:r>
        <w:rPr>
          <w:rFonts w:ascii="Times New Roman"/>
          <w:b w:val="false"/>
          <w:i w:val="false"/>
          <w:color w:val="000000"/>
          <w:sz w:val="28"/>
        </w:rPr>
        <w:t xml:space="preserve">
      порядок открывания и закрывания люков диффузоров, пуска и останова транспортирующих устройств; </w:t>
      </w:r>
    </w:p>
    <w:bookmarkEnd w:id="4403"/>
    <w:bookmarkStart w:name="z4410" w:id="4404"/>
    <w:p>
      <w:pPr>
        <w:spacing w:after="0"/>
        <w:ind w:left="0"/>
        <w:jc w:val="both"/>
      </w:pPr>
      <w:r>
        <w:rPr>
          <w:rFonts w:ascii="Times New Roman"/>
          <w:b w:val="false"/>
          <w:i w:val="false"/>
          <w:color w:val="000000"/>
          <w:sz w:val="28"/>
        </w:rPr>
        <w:t>
      порядок эксплуатации сосудов и трубопроводов, работающих под давлением, световую и звуковую сигнализацию.</w:t>
      </w:r>
    </w:p>
    <w:bookmarkEnd w:id="4404"/>
    <w:bookmarkStart w:name="z4411" w:id="4405"/>
    <w:p>
      <w:pPr>
        <w:spacing w:after="0"/>
        <w:ind w:left="0"/>
        <w:jc w:val="left"/>
      </w:pPr>
      <w:r>
        <w:rPr>
          <w:rFonts w:ascii="Times New Roman"/>
          <w:b/>
          <w:i w:val="false"/>
          <w:color w:val="000000"/>
        </w:rPr>
        <w:t xml:space="preserve"> Параграф 16. Аппаратчик экстрагирования таннидов, 4 разряд</w:t>
      </w:r>
    </w:p>
    <w:bookmarkEnd w:id="4405"/>
    <w:bookmarkStart w:name="z4412" w:id="4406"/>
    <w:p>
      <w:pPr>
        <w:spacing w:after="0"/>
        <w:ind w:left="0"/>
        <w:jc w:val="both"/>
      </w:pPr>
      <w:r>
        <w:rPr>
          <w:rFonts w:ascii="Times New Roman"/>
          <w:b w:val="false"/>
          <w:i w:val="false"/>
          <w:color w:val="000000"/>
          <w:sz w:val="28"/>
        </w:rPr>
        <w:t xml:space="preserve">
      663. Характеристика работ: </w:t>
      </w:r>
    </w:p>
    <w:bookmarkEnd w:id="4406"/>
    <w:bookmarkStart w:name="z4413" w:id="4407"/>
    <w:p>
      <w:pPr>
        <w:spacing w:after="0"/>
        <w:ind w:left="0"/>
        <w:jc w:val="both"/>
      </w:pPr>
      <w:r>
        <w:rPr>
          <w:rFonts w:ascii="Times New Roman"/>
          <w:b w:val="false"/>
          <w:i w:val="false"/>
          <w:color w:val="000000"/>
          <w:sz w:val="28"/>
        </w:rPr>
        <w:t xml:space="preserve">
      ведение технологического процесса выгрузки одубины из диффузоров путем открывания и закрывания люков и запорных устройств днища диффузоров; </w:t>
      </w:r>
    </w:p>
    <w:bookmarkEnd w:id="4407"/>
    <w:bookmarkStart w:name="z4414" w:id="4408"/>
    <w:p>
      <w:pPr>
        <w:spacing w:after="0"/>
        <w:ind w:left="0"/>
        <w:jc w:val="both"/>
      </w:pPr>
      <w:r>
        <w:rPr>
          <w:rFonts w:ascii="Times New Roman"/>
          <w:b w:val="false"/>
          <w:i w:val="false"/>
          <w:color w:val="000000"/>
          <w:sz w:val="28"/>
        </w:rPr>
        <w:t xml:space="preserve">
      прием сигнала из экстрактового отделения о выгрузке; </w:t>
      </w:r>
    </w:p>
    <w:bookmarkEnd w:id="4408"/>
    <w:bookmarkStart w:name="z4415" w:id="4409"/>
    <w:p>
      <w:pPr>
        <w:spacing w:after="0"/>
        <w:ind w:left="0"/>
        <w:jc w:val="both"/>
      </w:pPr>
      <w:r>
        <w:rPr>
          <w:rFonts w:ascii="Times New Roman"/>
          <w:b w:val="false"/>
          <w:i w:val="false"/>
          <w:color w:val="000000"/>
          <w:sz w:val="28"/>
        </w:rPr>
        <w:t xml:space="preserve">
      проверка перед выгрузкой одубины из диффузора полноты удаления промоя открыванием пробного крана (вентиля); </w:t>
      </w:r>
    </w:p>
    <w:bookmarkEnd w:id="4409"/>
    <w:bookmarkStart w:name="z4416" w:id="4410"/>
    <w:p>
      <w:pPr>
        <w:spacing w:after="0"/>
        <w:ind w:left="0"/>
        <w:jc w:val="both"/>
      </w:pPr>
      <w:r>
        <w:rPr>
          <w:rFonts w:ascii="Times New Roman"/>
          <w:b w:val="false"/>
          <w:i w:val="false"/>
          <w:color w:val="000000"/>
          <w:sz w:val="28"/>
        </w:rPr>
        <w:t xml:space="preserve">
      подкатка направляющего щита под диффузор; </w:t>
      </w:r>
    </w:p>
    <w:bookmarkEnd w:id="4410"/>
    <w:bookmarkStart w:name="z4417" w:id="4411"/>
    <w:p>
      <w:pPr>
        <w:spacing w:after="0"/>
        <w:ind w:left="0"/>
        <w:jc w:val="both"/>
      </w:pPr>
      <w:r>
        <w:rPr>
          <w:rFonts w:ascii="Times New Roman"/>
          <w:b w:val="false"/>
          <w:i w:val="false"/>
          <w:color w:val="000000"/>
          <w:sz w:val="28"/>
        </w:rPr>
        <w:t xml:space="preserve">
      плавное регулирование скорости открывания днища и управление открывающим механизмом путем переключения соответствующих кранов на гидравлических трубопроводах; </w:t>
      </w:r>
    </w:p>
    <w:bookmarkEnd w:id="4411"/>
    <w:bookmarkStart w:name="z4418" w:id="4412"/>
    <w:p>
      <w:pPr>
        <w:spacing w:after="0"/>
        <w:ind w:left="0"/>
        <w:jc w:val="both"/>
      </w:pPr>
      <w:r>
        <w:rPr>
          <w:rFonts w:ascii="Times New Roman"/>
          <w:b w:val="false"/>
          <w:i w:val="false"/>
          <w:color w:val="000000"/>
          <w:sz w:val="28"/>
        </w:rPr>
        <w:t xml:space="preserve">
      отбор проб для анализа одубины от каждого выгруженного диффузора; </w:t>
      </w:r>
    </w:p>
    <w:bookmarkEnd w:id="4412"/>
    <w:bookmarkStart w:name="z4419" w:id="4413"/>
    <w:p>
      <w:pPr>
        <w:spacing w:after="0"/>
        <w:ind w:left="0"/>
        <w:jc w:val="both"/>
      </w:pPr>
      <w:r>
        <w:rPr>
          <w:rFonts w:ascii="Times New Roman"/>
          <w:b w:val="false"/>
          <w:i w:val="false"/>
          <w:color w:val="000000"/>
          <w:sz w:val="28"/>
        </w:rPr>
        <w:t>
      управление механизмами открывания и закрывания днищ диффузоров, транспортирования одубины и иными приспособлениями;</w:t>
      </w:r>
    </w:p>
    <w:bookmarkEnd w:id="4413"/>
    <w:bookmarkStart w:name="z4420" w:id="4414"/>
    <w:p>
      <w:pPr>
        <w:spacing w:after="0"/>
        <w:ind w:left="0"/>
        <w:jc w:val="both"/>
      </w:pPr>
      <w:r>
        <w:rPr>
          <w:rFonts w:ascii="Times New Roman"/>
          <w:b w:val="false"/>
          <w:i w:val="false"/>
          <w:color w:val="000000"/>
          <w:sz w:val="28"/>
        </w:rPr>
        <w:t>
      эксплуатация аппаратов, сосудов, трубопроводов, работающих под давлением;</w:t>
      </w:r>
    </w:p>
    <w:bookmarkEnd w:id="4414"/>
    <w:bookmarkStart w:name="z4421" w:id="4415"/>
    <w:p>
      <w:pPr>
        <w:spacing w:after="0"/>
        <w:ind w:left="0"/>
        <w:jc w:val="both"/>
      </w:pPr>
      <w:r>
        <w:rPr>
          <w:rFonts w:ascii="Times New Roman"/>
          <w:b w:val="false"/>
          <w:i w:val="false"/>
          <w:color w:val="000000"/>
          <w:sz w:val="28"/>
        </w:rPr>
        <w:t xml:space="preserve">
      выполнение работ по планово-предупредительному ремонту обслуживаемого оборудования. </w:t>
      </w:r>
    </w:p>
    <w:bookmarkEnd w:id="4415"/>
    <w:bookmarkStart w:name="z4422" w:id="4416"/>
    <w:p>
      <w:pPr>
        <w:spacing w:after="0"/>
        <w:ind w:left="0"/>
        <w:jc w:val="both"/>
      </w:pPr>
      <w:r>
        <w:rPr>
          <w:rFonts w:ascii="Times New Roman"/>
          <w:b w:val="false"/>
          <w:i w:val="false"/>
          <w:color w:val="000000"/>
          <w:sz w:val="28"/>
        </w:rPr>
        <w:t xml:space="preserve">
      664. Должен знать: </w:t>
      </w:r>
    </w:p>
    <w:bookmarkEnd w:id="4416"/>
    <w:bookmarkStart w:name="z4423" w:id="4417"/>
    <w:p>
      <w:pPr>
        <w:spacing w:after="0"/>
        <w:ind w:left="0"/>
        <w:jc w:val="both"/>
      </w:pPr>
      <w:r>
        <w:rPr>
          <w:rFonts w:ascii="Times New Roman"/>
          <w:b w:val="false"/>
          <w:i w:val="false"/>
          <w:color w:val="000000"/>
          <w:sz w:val="28"/>
        </w:rPr>
        <w:t xml:space="preserve">
      порядок выгрузки одубины из диффузоров; </w:t>
      </w:r>
    </w:p>
    <w:bookmarkEnd w:id="4417"/>
    <w:bookmarkStart w:name="z4424" w:id="4418"/>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w:t>
      </w:r>
    </w:p>
    <w:bookmarkEnd w:id="4418"/>
    <w:bookmarkStart w:name="z4425" w:id="4419"/>
    <w:p>
      <w:pPr>
        <w:spacing w:after="0"/>
        <w:ind w:left="0"/>
        <w:jc w:val="both"/>
      </w:pPr>
      <w:r>
        <w:rPr>
          <w:rFonts w:ascii="Times New Roman"/>
          <w:b w:val="false"/>
          <w:i w:val="false"/>
          <w:color w:val="000000"/>
          <w:sz w:val="28"/>
        </w:rPr>
        <w:t xml:space="preserve">
      порядок эксплуатации аппаратов, сосудов и трубопроводов, работающих под давлением; </w:t>
      </w:r>
    </w:p>
    <w:bookmarkEnd w:id="4419"/>
    <w:bookmarkStart w:name="z4426" w:id="4420"/>
    <w:p>
      <w:pPr>
        <w:spacing w:after="0"/>
        <w:ind w:left="0"/>
        <w:jc w:val="both"/>
      </w:pPr>
      <w:r>
        <w:rPr>
          <w:rFonts w:ascii="Times New Roman"/>
          <w:b w:val="false"/>
          <w:i w:val="false"/>
          <w:color w:val="000000"/>
          <w:sz w:val="28"/>
        </w:rPr>
        <w:t>
      порядок управления звуковой и световой сигнализациями, обеспечивающими связь с рубильным и диффузионным отделениями.</w:t>
      </w:r>
    </w:p>
    <w:bookmarkEnd w:id="4420"/>
    <w:bookmarkStart w:name="z4427" w:id="4421"/>
    <w:p>
      <w:pPr>
        <w:spacing w:after="0"/>
        <w:ind w:left="0"/>
        <w:jc w:val="left"/>
      </w:pPr>
      <w:r>
        <w:rPr>
          <w:rFonts w:ascii="Times New Roman"/>
          <w:b/>
          <w:i w:val="false"/>
          <w:color w:val="000000"/>
        </w:rPr>
        <w:t xml:space="preserve"> Параграф 17. Аппаратчик экстрагирования таннидов, 5 разряд</w:t>
      </w:r>
    </w:p>
    <w:bookmarkEnd w:id="4421"/>
    <w:bookmarkStart w:name="z4428" w:id="4422"/>
    <w:p>
      <w:pPr>
        <w:spacing w:after="0"/>
        <w:ind w:left="0"/>
        <w:jc w:val="both"/>
      </w:pPr>
      <w:r>
        <w:rPr>
          <w:rFonts w:ascii="Times New Roman"/>
          <w:b w:val="false"/>
          <w:i w:val="false"/>
          <w:color w:val="000000"/>
          <w:sz w:val="28"/>
        </w:rPr>
        <w:t xml:space="preserve">
      665. Характеристика работ: </w:t>
      </w:r>
    </w:p>
    <w:bookmarkEnd w:id="4422"/>
    <w:bookmarkStart w:name="z4429" w:id="4423"/>
    <w:p>
      <w:pPr>
        <w:spacing w:after="0"/>
        <w:ind w:left="0"/>
        <w:jc w:val="both"/>
      </w:pPr>
      <w:r>
        <w:rPr>
          <w:rFonts w:ascii="Times New Roman"/>
          <w:b w:val="false"/>
          <w:i w:val="false"/>
          <w:color w:val="000000"/>
          <w:sz w:val="28"/>
        </w:rPr>
        <w:t xml:space="preserve">
      ведение непрерывного многоступенчатого процесса экстрагирования таннидов из растительного дубильно-экстрактового сырья (корья, древесины, корней) в диффузионной батарее с диффузорами периодического действия; </w:t>
      </w:r>
    </w:p>
    <w:bookmarkEnd w:id="4423"/>
    <w:bookmarkStart w:name="z4430" w:id="4424"/>
    <w:p>
      <w:pPr>
        <w:spacing w:after="0"/>
        <w:ind w:left="0"/>
        <w:jc w:val="both"/>
      </w:pPr>
      <w:r>
        <w:rPr>
          <w:rFonts w:ascii="Times New Roman"/>
          <w:b w:val="false"/>
          <w:i w:val="false"/>
          <w:color w:val="000000"/>
          <w:sz w:val="28"/>
        </w:rPr>
        <w:t xml:space="preserve">
       контроль качества измельченного дубильного материала, плотности укладки стружки, соответствия количества снимаемых диффузионных соков с каждого диффузора заданному количеству, температуры головного и хвостового диффузоров по термометру, полноты загрузки по осадку одубины в хвостовом диффузоре; </w:t>
      </w:r>
    </w:p>
    <w:bookmarkEnd w:id="4424"/>
    <w:bookmarkStart w:name="z4431" w:id="4425"/>
    <w:p>
      <w:pPr>
        <w:spacing w:after="0"/>
        <w:ind w:left="0"/>
        <w:jc w:val="both"/>
      </w:pPr>
      <w:r>
        <w:rPr>
          <w:rFonts w:ascii="Times New Roman"/>
          <w:b w:val="false"/>
          <w:i w:val="false"/>
          <w:color w:val="000000"/>
          <w:sz w:val="28"/>
        </w:rPr>
        <w:t xml:space="preserve">
      регулирование процесса экстрагирования таннидов при помощи вентилей водяной, соковой, воздушной, промойной и перекачивающей коммуникаций; </w:t>
      </w:r>
    </w:p>
    <w:bookmarkEnd w:id="4425"/>
    <w:bookmarkStart w:name="z4432" w:id="4426"/>
    <w:p>
      <w:pPr>
        <w:spacing w:after="0"/>
        <w:ind w:left="0"/>
        <w:jc w:val="both"/>
      </w:pPr>
      <w:r>
        <w:rPr>
          <w:rFonts w:ascii="Times New Roman"/>
          <w:b w:val="false"/>
          <w:i w:val="false"/>
          <w:color w:val="000000"/>
          <w:sz w:val="28"/>
        </w:rPr>
        <w:t xml:space="preserve">
      дозирование химических веществ (бисульфита аммония, поверхностно-активных веществ), подача их по трубопроводу в диффузионную батарею; </w:t>
      </w:r>
    </w:p>
    <w:bookmarkEnd w:id="4426"/>
    <w:bookmarkStart w:name="z4433" w:id="4427"/>
    <w:p>
      <w:pPr>
        <w:spacing w:after="0"/>
        <w:ind w:left="0"/>
        <w:jc w:val="both"/>
      </w:pPr>
      <w:r>
        <w:rPr>
          <w:rFonts w:ascii="Times New Roman"/>
          <w:b w:val="false"/>
          <w:i w:val="false"/>
          <w:color w:val="000000"/>
          <w:sz w:val="28"/>
        </w:rPr>
        <w:t xml:space="preserve">
      определение окончания процесса экстрагирования по показаниям контрольно-измерительных приборов и результатам химических анализов; </w:t>
      </w:r>
    </w:p>
    <w:bookmarkEnd w:id="4427"/>
    <w:bookmarkStart w:name="z4434" w:id="4428"/>
    <w:p>
      <w:pPr>
        <w:spacing w:after="0"/>
        <w:ind w:left="0"/>
        <w:jc w:val="both"/>
      </w:pPr>
      <w:r>
        <w:rPr>
          <w:rFonts w:ascii="Times New Roman"/>
          <w:b w:val="false"/>
          <w:i w:val="false"/>
          <w:color w:val="000000"/>
          <w:sz w:val="28"/>
        </w:rPr>
        <w:t xml:space="preserve">
      управление сигнализацией технологического процесса; </w:t>
      </w:r>
    </w:p>
    <w:bookmarkEnd w:id="4428"/>
    <w:bookmarkStart w:name="z4435" w:id="4429"/>
    <w:p>
      <w:pPr>
        <w:spacing w:after="0"/>
        <w:ind w:left="0"/>
        <w:jc w:val="both"/>
      </w:pPr>
      <w:r>
        <w:rPr>
          <w:rFonts w:ascii="Times New Roman"/>
          <w:b w:val="false"/>
          <w:i w:val="false"/>
          <w:color w:val="000000"/>
          <w:sz w:val="28"/>
        </w:rPr>
        <w:t xml:space="preserve">
      ведение производственного журнала; </w:t>
      </w:r>
    </w:p>
    <w:bookmarkEnd w:id="4429"/>
    <w:bookmarkStart w:name="z4436" w:id="4430"/>
    <w:p>
      <w:pPr>
        <w:spacing w:after="0"/>
        <w:ind w:left="0"/>
        <w:jc w:val="both"/>
      </w:pPr>
      <w:r>
        <w:rPr>
          <w:rFonts w:ascii="Times New Roman"/>
          <w:b w:val="false"/>
          <w:i w:val="false"/>
          <w:color w:val="000000"/>
          <w:sz w:val="28"/>
        </w:rPr>
        <w:t xml:space="preserve">
      обслуживание применяемого оборудования. </w:t>
      </w:r>
    </w:p>
    <w:bookmarkEnd w:id="4430"/>
    <w:bookmarkStart w:name="z4437" w:id="4431"/>
    <w:p>
      <w:pPr>
        <w:spacing w:after="0"/>
        <w:ind w:left="0"/>
        <w:jc w:val="both"/>
      </w:pPr>
      <w:r>
        <w:rPr>
          <w:rFonts w:ascii="Times New Roman"/>
          <w:b w:val="false"/>
          <w:i w:val="false"/>
          <w:color w:val="000000"/>
          <w:sz w:val="28"/>
        </w:rPr>
        <w:t xml:space="preserve">
      666. Должен знать: </w:t>
      </w:r>
    </w:p>
    <w:bookmarkEnd w:id="4431"/>
    <w:bookmarkStart w:name="z4438" w:id="4432"/>
    <w:p>
      <w:pPr>
        <w:spacing w:after="0"/>
        <w:ind w:left="0"/>
        <w:jc w:val="both"/>
      </w:pPr>
      <w:r>
        <w:rPr>
          <w:rFonts w:ascii="Times New Roman"/>
          <w:b w:val="false"/>
          <w:i w:val="false"/>
          <w:color w:val="000000"/>
          <w:sz w:val="28"/>
        </w:rPr>
        <w:t xml:space="preserve">
      технологический процесс экстрагирования таннидов; </w:t>
      </w:r>
    </w:p>
    <w:bookmarkEnd w:id="4432"/>
    <w:bookmarkStart w:name="z4439" w:id="4433"/>
    <w:p>
      <w:pPr>
        <w:spacing w:after="0"/>
        <w:ind w:left="0"/>
        <w:jc w:val="both"/>
      </w:pPr>
      <w:r>
        <w:rPr>
          <w:rFonts w:ascii="Times New Roman"/>
          <w:b w:val="false"/>
          <w:i w:val="false"/>
          <w:color w:val="000000"/>
          <w:sz w:val="28"/>
        </w:rPr>
        <w:t xml:space="preserve">
      физико-химические свойства дубильно-экстрактового сырья, химикатов, диффузионного сока; </w:t>
      </w:r>
    </w:p>
    <w:bookmarkEnd w:id="4433"/>
    <w:bookmarkStart w:name="z4440" w:id="4434"/>
    <w:p>
      <w:pPr>
        <w:spacing w:after="0"/>
        <w:ind w:left="0"/>
        <w:jc w:val="both"/>
      </w:pPr>
      <w:r>
        <w:rPr>
          <w:rFonts w:ascii="Times New Roman"/>
          <w:b w:val="false"/>
          <w:i w:val="false"/>
          <w:color w:val="000000"/>
          <w:sz w:val="28"/>
        </w:rPr>
        <w:t xml:space="preserve">
      требования, предъявляемые к качеству диффузионного сока; </w:t>
      </w:r>
    </w:p>
    <w:bookmarkEnd w:id="4434"/>
    <w:bookmarkStart w:name="z4441" w:id="4435"/>
    <w:p>
      <w:pPr>
        <w:spacing w:after="0"/>
        <w:ind w:left="0"/>
        <w:jc w:val="both"/>
      </w:pPr>
      <w:r>
        <w:rPr>
          <w:rFonts w:ascii="Times New Roman"/>
          <w:b w:val="false"/>
          <w:i w:val="false"/>
          <w:color w:val="000000"/>
          <w:sz w:val="28"/>
        </w:rPr>
        <w:t xml:space="preserve">
      порядок регулирования технологического процесса экстрагирования таннидов; </w:t>
      </w:r>
    </w:p>
    <w:bookmarkEnd w:id="4435"/>
    <w:bookmarkStart w:name="z4442" w:id="4436"/>
    <w:p>
      <w:pPr>
        <w:spacing w:after="0"/>
        <w:ind w:left="0"/>
        <w:jc w:val="both"/>
      </w:pPr>
      <w:r>
        <w:rPr>
          <w:rFonts w:ascii="Times New Roman"/>
          <w:b w:val="false"/>
          <w:i w:val="false"/>
          <w:color w:val="000000"/>
          <w:sz w:val="28"/>
        </w:rPr>
        <w:t xml:space="preserve">
      расчет времени переключения хвостового диффузора; </w:t>
      </w:r>
    </w:p>
    <w:bookmarkEnd w:id="4436"/>
    <w:bookmarkStart w:name="z4443" w:id="4437"/>
    <w:p>
      <w:pPr>
        <w:spacing w:after="0"/>
        <w:ind w:left="0"/>
        <w:jc w:val="both"/>
      </w:pPr>
      <w:r>
        <w:rPr>
          <w:rFonts w:ascii="Times New Roman"/>
          <w:b w:val="false"/>
          <w:i w:val="false"/>
          <w:color w:val="000000"/>
          <w:sz w:val="28"/>
        </w:rPr>
        <w:t xml:space="preserve">
      нормы расхода используемых сырья, материалов и выхода продуктов (соков); </w:t>
      </w:r>
    </w:p>
    <w:bookmarkEnd w:id="4437"/>
    <w:bookmarkStart w:name="z4444" w:id="4438"/>
    <w:p>
      <w:pPr>
        <w:spacing w:after="0"/>
        <w:ind w:left="0"/>
        <w:jc w:val="both"/>
      </w:pPr>
      <w:r>
        <w:rPr>
          <w:rFonts w:ascii="Times New Roman"/>
          <w:b w:val="false"/>
          <w:i w:val="false"/>
          <w:color w:val="000000"/>
          <w:sz w:val="28"/>
        </w:rPr>
        <w:t xml:space="preserve">
      методы расчета дозирования компонентов, контроля процесса экстрагирования; </w:t>
      </w:r>
    </w:p>
    <w:bookmarkEnd w:id="4438"/>
    <w:bookmarkStart w:name="z4445" w:id="4439"/>
    <w:p>
      <w:pPr>
        <w:spacing w:after="0"/>
        <w:ind w:left="0"/>
        <w:jc w:val="both"/>
      </w:pPr>
      <w:r>
        <w:rPr>
          <w:rFonts w:ascii="Times New Roman"/>
          <w:b w:val="false"/>
          <w:i w:val="false"/>
          <w:color w:val="000000"/>
          <w:sz w:val="28"/>
        </w:rPr>
        <w:t xml:space="preserve">
      порядок отбора проб; </w:t>
      </w:r>
    </w:p>
    <w:bookmarkEnd w:id="4439"/>
    <w:bookmarkStart w:name="z4446" w:id="4440"/>
    <w:p>
      <w:pPr>
        <w:spacing w:after="0"/>
        <w:ind w:left="0"/>
        <w:jc w:val="both"/>
      </w:pPr>
      <w:r>
        <w:rPr>
          <w:rFonts w:ascii="Times New Roman"/>
          <w:b w:val="false"/>
          <w:i w:val="false"/>
          <w:color w:val="000000"/>
          <w:sz w:val="28"/>
        </w:rPr>
        <w:t>
      устройство, принцип действия и порядок эксплуатации обслуживаемого оборудования.</w:t>
      </w:r>
    </w:p>
    <w:bookmarkEnd w:id="4440"/>
    <w:bookmarkStart w:name="z4447" w:id="4441"/>
    <w:p>
      <w:pPr>
        <w:spacing w:after="0"/>
        <w:ind w:left="0"/>
        <w:jc w:val="left"/>
      </w:pPr>
      <w:r>
        <w:rPr>
          <w:rFonts w:ascii="Times New Roman"/>
          <w:b/>
          <w:i w:val="false"/>
          <w:color w:val="000000"/>
        </w:rPr>
        <w:t xml:space="preserve"> Параграф 18. Аппаратчик экстрагирования таннидов, 6 разряд</w:t>
      </w:r>
    </w:p>
    <w:bookmarkEnd w:id="4441"/>
    <w:bookmarkStart w:name="z4448" w:id="4442"/>
    <w:p>
      <w:pPr>
        <w:spacing w:after="0"/>
        <w:ind w:left="0"/>
        <w:jc w:val="both"/>
      </w:pPr>
      <w:r>
        <w:rPr>
          <w:rFonts w:ascii="Times New Roman"/>
          <w:b w:val="false"/>
          <w:i w:val="false"/>
          <w:color w:val="000000"/>
          <w:sz w:val="28"/>
        </w:rPr>
        <w:t xml:space="preserve">
      667. Характеристика работ: </w:t>
      </w:r>
    </w:p>
    <w:bookmarkEnd w:id="4442"/>
    <w:bookmarkStart w:name="z4449" w:id="4443"/>
    <w:p>
      <w:pPr>
        <w:spacing w:after="0"/>
        <w:ind w:left="0"/>
        <w:jc w:val="both"/>
      </w:pPr>
      <w:r>
        <w:rPr>
          <w:rFonts w:ascii="Times New Roman"/>
          <w:b w:val="false"/>
          <w:i w:val="false"/>
          <w:color w:val="000000"/>
          <w:sz w:val="28"/>
        </w:rPr>
        <w:t xml:space="preserve">
      ведение непрерывного многоступенчатого процесса экстрагирования таннидов из растительного дубильно-экстрактового сырья в диффузионных батареях с диффузорами периодического действия, входящими в состав диффузионной станции; </w:t>
      </w:r>
    </w:p>
    <w:bookmarkEnd w:id="4443"/>
    <w:bookmarkStart w:name="z4450" w:id="4444"/>
    <w:p>
      <w:pPr>
        <w:spacing w:after="0"/>
        <w:ind w:left="0"/>
        <w:jc w:val="both"/>
      </w:pPr>
      <w:r>
        <w:rPr>
          <w:rFonts w:ascii="Times New Roman"/>
          <w:b w:val="false"/>
          <w:i w:val="false"/>
          <w:color w:val="000000"/>
          <w:sz w:val="28"/>
        </w:rPr>
        <w:t xml:space="preserve">
      контроль за работой диффузионной станции. </w:t>
      </w:r>
    </w:p>
    <w:bookmarkEnd w:id="4444"/>
    <w:bookmarkStart w:name="z4451" w:id="4445"/>
    <w:p>
      <w:pPr>
        <w:spacing w:after="0"/>
        <w:ind w:left="0"/>
        <w:jc w:val="both"/>
      </w:pPr>
      <w:r>
        <w:rPr>
          <w:rFonts w:ascii="Times New Roman"/>
          <w:b w:val="false"/>
          <w:i w:val="false"/>
          <w:color w:val="000000"/>
          <w:sz w:val="28"/>
        </w:rPr>
        <w:t xml:space="preserve">
      668. Должен знать: </w:t>
      </w:r>
    </w:p>
    <w:bookmarkEnd w:id="4445"/>
    <w:bookmarkStart w:name="z4452" w:id="4446"/>
    <w:p>
      <w:pPr>
        <w:spacing w:after="0"/>
        <w:ind w:left="0"/>
        <w:jc w:val="both"/>
      </w:pPr>
      <w:r>
        <w:rPr>
          <w:rFonts w:ascii="Times New Roman"/>
          <w:b w:val="false"/>
          <w:i w:val="false"/>
          <w:color w:val="000000"/>
          <w:sz w:val="28"/>
        </w:rPr>
        <w:t xml:space="preserve">
      технологический процесс экстрагирования таннидов; </w:t>
      </w:r>
    </w:p>
    <w:bookmarkEnd w:id="4446"/>
    <w:bookmarkStart w:name="z4453" w:id="4447"/>
    <w:p>
      <w:pPr>
        <w:spacing w:after="0"/>
        <w:ind w:left="0"/>
        <w:jc w:val="both"/>
      </w:pPr>
      <w:r>
        <w:rPr>
          <w:rFonts w:ascii="Times New Roman"/>
          <w:b w:val="false"/>
          <w:i w:val="false"/>
          <w:color w:val="000000"/>
          <w:sz w:val="28"/>
        </w:rPr>
        <w:t>
      порядок регулирования процесса экстрагирования таннидов на диффузионной станции, состоящей из двух и более диффузионных батарей.</w:t>
      </w:r>
    </w:p>
    <w:bookmarkEnd w:id="4447"/>
    <w:bookmarkStart w:name="z4454" w:id="4448"/>
    <w:p>
      <w:pPr>
        <w:spacing w:after="0"/>
        <w:ind w:left="0"/>
        <w:jc w:val="left"/>
      </w:pPr>
      <w:r>
        <w:rPr>
          <w:rFonts w:ascii="Times New Roman"/>
          <w:b/>
          <w:i w:val="false"/>
          <w:color w:val="000000"/>
        </w:rPr>
        <w:t xml:space="preserve"> Параграф 19. Контролер технологического процесса, 4 разряд</w:t>
      </w:r>
    </w:p>
    <w:bookmarkEnd w:id="4448"/>
    <w:bookmarkStart w:name="z4455" w:id="4449"/>
    <w:p>
      <w:pPr>
        <w:spacing w:after="0"/>
        <w:ind w:left="0"/>
        <w:jc w:val="both"/>
      </w:pPr>
      <w:r>
        <w:rPr>
          <w:rFonts w:ascii="Times New Roman"/>
          <w:b w:val="false"/>
          <w:i w:val="false"/>
          <w:color w:val="000000"/>
          <w:sz w:val="28"/>
        </w:rPr>
        <w:t xml:space="preserve">
      669. Характеристика работ: </w:t>
      </w:r>
    </w:p>
    <w:bookmarkEnd w:id="4449"/>
    <w:bookmarkStart w:name="z4456" w:id="4450"/>
    <w:p>
      <w:pPr>
        <w:spacing w:after="0"/>
        <w:ind w:left="0"/>
        <w:jc w:val="both"/>
      </w:pPr>
      <w:r>
        <w:rPr>
          <w:rFonts w:ascii="Times New Roman"/>
          <w:b w:val="false"/>
          <w:i w:val="false"/>
          <w:color w:val="000000"/>
          <w:sz w:val="28"/>
        </w:rPr>
        <w:t xml:space="preserve">
      контроль за правильностью ведения технологического процесса производства растительных и синтетических дубителей; </w:t>
      </w:r>
    </w:p>
    <w:bookmarkEnd w:id="4450"/>
    <w:bookmarkStart w:name="z4457" w:id="4451"/>
    <w:p>
      <w:pPr>
        <w:spacing w:after="0"/>
        <w:ind w:left="0"/>
        <w:jc w:val="both"/>
      </w:pPr>
      <w:r>
        <w:rPr>
          <w:rFonts w:ascii="Times New Roman"/>
          <w:b w:val="false"/>
          <w:i w:val="false"/>
          <w:color w:val="000000"/>
          <w:sz w:val="28"/>
        </w:rPr>
        <w:t xml:space="preserve">
      проверка соответствия технологических показателей ведения операций нормативам, предусмотренным методиками, инструкциями и иной нормативно-технической документацией в зависимости от вида вырабатываемого дубителя; </w:t>
      </w:r>
    </w:p>
    <w:bookmarkEnd w:id="4451"/>
    <w:bookmarkStart w:name="z4458" w:id="4452"/>
    <w:p>
      <w:pPr>
        <w:spacing w:after="0"/>
        <w:ind w:left="0"/>
        <w:jc w:val="both"/>
      </w:pPr>
      <w:r>
        <w:rPr>
          <w:rFonts w:ascii="Times New Roman"/>
          <w:b w:val="false"/>
          <w:i w:val="false"/>
          <w:color w:val="000000"/>
          <w:sz w:val="28"/>
        </w:rPr>
        <w:t xml:space="preserve">
      проверка соблюдения температурного режима, давления и иных параметров технологического процесса; </w:t>
      </w:r>
    </w:p>
    <w:bookmarkEnd w:id="4452"/>
    <w:bookmarkStart w:name="z4459" w:id="4453"/>
    <w:p>
      <w:pPr>
        <w:spacing w:after="0"/>
        <w:ind w:left="0"/>
        <w:jc w:val="both"/>
      </w:pPr>
      <w:r>
        <w:rPr>
          <w:rFonts w:ascii="Times New Roman"/>
          <w:b w:val="false"/>
          <w:i w:val="false"/>
          <w:color w:val="000000"/>
          <w:sz w:val="28"/>
        </w:rPr>
        <w:t xml:space="preserve">
      отбор проб для проведения анализа растительного и химического сырья, полупродуктов, готовой продукции в производстве растительных и синтетических дубителей; </w:t>
      </w:r>
    </w:p>
    <w:bookmarkEnd w:id="4453"/>
    <w:bookmarkStart w:name="z4460" w:id="4454"/>
    <w:p>
      <w:pPr>
        <w:spacing w:after="0"/>
        <w:ind w:left="0"/>
        <w:jc w:val="both"/>
      </w:pPr>
      <w:r>
        <w:rPr>
          <w:rFonts w:ascii="Times New Roman"/>
          <w:b w:val="false"/>
          <w:i w:val="false"/>
          <w:color w:val="000000"/>
          <w:sz w:val="28"/>
        </w:rPr>
        <w:t xml:space="preserve">
      составление технико-химического отчета. </w:t>
      </w:r>
    </w:p>
    <w:bookmarkEnd w:id="4454"/>
    <w:bookmarkStart w:name="z4461" w:id="4455"/>
    <w:p>
      <w:pPr>
        <w:spacing w:after="0"/>
        <w:ind w:left="0"/>
        <w:jc w:val="both"/>
      </w:pPr>
      <w:r>
        <w:rPr>
          <w:rFonts w:ascii="Times New Roman"/>
          <w:b w:val="false"/>
          <w:i w:val="false"/>
          <w:color w:val="000000"/>
          <w:sz w:val="28"/>
        </w:rPr>
        <w:t>
      670. Должен знать:</w:t>
      </w:r>
    </w:p>
    <w:bookmarkEnd w:id="4455"/>
    <w:bookmarkStart w:name="z4462" w:id="4456"/>
    <w:p>
      <w:pPr>
        <w:spacing w:after="0"/>
        <w:ind w:left="0"/>
        <w:jc w:val="both"/>
      </w:pPr>
      <w:r>
        <w:rPr>
          <w:rFonts w:ascii="Times New Roman"/>
          <w:b w:val="false"/>
          <w:i w:val="false"/>
          <w:color w:val="000000"/>
          <w:sz w:val="28"/>
        </w:rPr>
        <w:t xml:space="preserve">
      государственные стандарты на сырье, химические вещества и готовую продукцию, требования, предъявляемые к ним; </w:t>
      </w:r>
    </w:p>
    <w:bookmarkEnd w:id="4456"/>
    <w:bookmarkStart w:name="z4463" w:id="4457"/>
    <w:p>
      <w:pPr>
        <w:spacing w:after="0"/>
        <w:ind w:left="0"/>
        <w:jc w:val="both"/>
      </w:pPr>
      <w:r>
        <w:rPr>
          <w:rFonts w:ascii="Times New Roman"/>
          <w:b w:val="false"/>
          <w:i w:val="false"/>
          <w:color w:val="000000"/>
          <w:sz w:val="28"/>
        </w:rPr>
        <w:t>
      методику, технологический режим и порядок выполнения работ в производстве растительных и синтетических дубителей;</w:t>
      </w:r>
    </w:p>
    <w:bookmarkEnd w:id="4457"/>
    <w:bookmarkStart w:name="z4464" w:id="4458"/>
    <w:p>
      <w:pPr>
        <w:spacing w:after="0"/>
        <w:ind w:left="0"/>
        <w:jc w:val="both"/>
      </w:pPr>
      <w:r>
        <w:rPr>
          <w:rFonts w:ascii="Times New Roman"/>
          <w:b w:val="false"/>
          <w:i w:val="false"/>
          <w:color w:val="000000"/>
          <w:sz w:val="28"/>
        </w:rPr>
        <w:t>
      виды и свойства сырья, используемых материалов и химикатов, полупродуктов и готовой продукции;</w:t>
      </w:r>
    </w:p>
    <w:bookmarkEnd w:id="4458"/>
    <w:bookmarkStart w:name="z4465" w:id="4459"/>
    <w:p>
      <w:pPr>
        <w:spacing w:after="0"/>
        <w:ind w:left="0"/>
        <w:jc w:val="both"/>
      </w:pPr>
      <w:r>
        <w:rPr>
          <w:rFonts w:ascii="Times New Roman"/>
          <w:b w:val="false"/>
          <w:i w:val="false"/>
          <w:color w:val="000000"/>
          <w:sz w:val="28"/>
        </w:rPr>
        <w:t xml:space="preserve">
      методы проведения анализов сырья, полупродуктов, готовой продукции в производстве растительных и синтетических дубителей; </w:t>
      </w:r>
    </w:p>
    <w:bookmarkEnd w:id="4459"/>
    <w:bookmarkStart w:name="z4466" w:id="4460"/>
    <w:p>
      <w:pPr>
        <w:spacing w:after="0"/>
        <w:ind w:left="0"/>
        <w:jc w:val="both"/>
      </w:pPr>
      <w:r>
        <w:rPr>
          <w:rFonts w:ascii="Times New Roman"/>
          <w:b w:val="false"/>
          <w:i w:val="false"/>
          <w:color w:val="000000"/>
          <w:sz w:val="28"/>
        </w:rPr>
        <w:t xml:space="preserve">
      способы замера плотности загрузки диффузоров; </w:t>
      </w:r>
    </w:p>
    <w:bookmarkEnd w:id="4460"/>
    <w:bookmarkStart w:name="z4467" w:id="4461"/>
    <w:p>
      <w:pPr>
        <w:spacing w:after="0"/>
        <w:ind w:left="0"/>
        <w:jc w:val="both"/>
      </w:pPr>
      <w:r>
        <w:rPr>
          <w:rFonts w:ascii="Times New Roman"/>
          <w:b w:val="false"/>
          <w:i w:val="false"/>
          <w:color w:val="000000"/>
          <w:sz w:val="28"/>
        </w:rPr>
        <w:t xml:space="preserve">
      методику расчета дозирования химикатов, методику контроля температурного режима, давления в аппаратах; </w:t>
      </w:r>
    </w:p>
    <w:bookmarkEnd w:id="4461"/>
    <w:bookmarkStart w:name="z4468" w:id="4462"/>
    <w:p>
      <w:pPr>
        <w:spacing w:after="0"/>
        <w:ind w:left="0"/>
        <w:jc w:val="both"/>
      </w:pPr>
      <w:r>
        <w:rPr>
          <w:rFonts w:ascii="Times New Roman"/>
          <w:b w:val="false"/>
          <w:i w:val="false"/>
          <w:color w:val="000000"/>
          <w:sz w:val="28"/>
        </w:rPr>
        <w:t xml:space="preserve">
      методы отбора проб сырья, химикатов, промежуточных продуктов, готовой продукции; </w:t>
      </w:r>
    </w:p>
    <w:bookmarkEnd w:id="4462"/>
    <w:bookmarkStart w:name="z4469" w:id="4463"/>
    <w:p>
      <w:pPr>
        <w:spacing w:after="0"/>
        <w:ind w:left="0"/>
        <w:jc w:val="both"/>
      </w:pPr>
      <w:r>
        <w:rPr>
          <w:rFonts w:ascii="Times New Roman"/>
          <w:b w:val="false"/>
          <w:i w:val="false"/>
          <w:color w:val="000000"/>
          <w:sz w:val="28"/>
        </w:rPr>
        <w:t>
      устройство, принцип действия обслуживаемых производственного оборудования, аппаратуры, контрольно-измерительных приборов и лабораторного оборудования.</w:t>
      </w:r>
    </w:p>
    <w:bookmarkEnd w:id="4463"/>
    <w:bookmarkStart w:name="z4470" w:id="4464"/>
    <w:p>
      <w:pPr>
        <w:spacing w:after="0"/>
        <w:ind w:left="0"/>
        <w:jc w:val="left"/>
      </w:pPr>
      <w:r>
        <w:rPr>
          <w:rFonts w:ascii="Times New Roman"/>
          <w:b/>
          <w:i w:val="false"/>
          <w:color w:val="000000"/>
        </w:rPr>
        <w:t xml:space="preserve"> Параграф 20. Загрузчик химического сырья в аппараты, 3 разряд</w:t>
      </w:r>
    </w:p>
    <w:bookmarkEnd w:id="4464"/>
    <w:bookmarkStart w:name="z4471" w:id="4465"/>
    <w:p>
      <w:pPr>
        <w:spacing w:after="0"/>
        <w:ind w:left="0"/>
        <w:jc w:val="both"/>
      </w:pPr>
      <w:r>
        <w:rPr>
          <w:rFonts w:ascii="Times New Roman"/>
          <w:b w:val="false"/>
          <w:i w:val="false"/>
          <w:color w:val="000000"/>
          <w:sz w:val="28"/>
        </w:rPr>
        <w:t xml:space="preserve">
      671. Характеристика работ: </w:t>
      </w:r>
    </w:p>
    <w:bookmarkEnd w:id="4465"/>
    <w:bookmarkStart w:name="z4472" w:id="4466"/>
    <w:p>
      <w:pPr>
        <w:spacing w:after="0"/>
        <w:ind w:left="0"/>
        <w:jc w:val="both"/>
      </w:pPr>
      <w:r>
        <w:rPr>
          <w:rFonts w:ascii="Times New Roman"/>
          <w:b w:val="false"/>
          <w:i w:val="false"/>
          <w:color w:val="000000"/>
          <w:sz w:val="28"/>
        </w:rPr>
        <w:t xml:space="preserve">
      загрузка химического сырья в обслуживаемые аппараты, подготовка обслуживаемых аппаратов к загрузке; </w:t>
      </w:r>
    </w:p>
    <w:bookmarkEnd w:id="4466"/>
    <w:bookmarkStart w:name="z4473" w:id="4467"/>
    <w:p>
      <w:pPr>
        <w:spacing w:after="0"/>
        <w:ind w:left="0"/>
        <w:jc w:val="both"/>
      </w:pPr>
      <w:r>
        <w:rPr>
          <w:rFonts w:ascii="Times New Roman"/>
          <w:b w:val="false"/>
          <w:i w:val="false"/>
          <w:color w:val="000000"/>
          <w:sz w:val="28"/>
        </w:rPr>
        <w:t xml:space="preserve">
      проведение расчетов и взвешивание химического сырья; </w:t>
      </w:r>
    </w:p>
    <w:bookmarkEnd w:id="4467"/>
    <w:bookmarkStart w:name="z4474" w:id="4468"/>
    <w:p>
      <w:pPr>
        <w:spacing w:after="0"/>
        <w:ind w:left="0"/>
        <w:jc w:val="both"/>
      </w:pPr>
      <w:r>
        <w:rPr>
          <w:rFonts w:ascii="Times New Roman"/>
          <w:b w:val="false"/>
          <w:i w:val="false"/>
          <w:color w:val="000000"/>
          <w:sz w:val="28"/>
        </w:rPr>
        <w:t xml:space="preserve">
      открывание емкостей с химическим сырьем и перекачка химикатов по трубопроводам в аппараты и мерники; </w:t>
      </w:r>
    </w:p>
    <w:bookmarkEnd w:id="4468"/>
    <w:bookmarkStart w:name="z4475" w:id="4469"/>
    <w:p>
      <w:pPr>
        <w:spacing w:after="0"/>
        <w:ind w:left="0"/>
        <w:jc w:val="both"/>
      </w:pPr>
      <w:r>
        <w:rPr>
          <w:rFonts w:ascii="Times New Roman"/>
          <w:b w:val="false"/>
          <w:i w:val="false"/>
          <w:color w:val="000000"/>
          <w:sz w:val="28"/>
        </w:rPr>
        <w:t xml:space="preserve">
      продувание трубопроводов острым паром после перекачки по ним химикатов; </w:t>
      </w:r>
    </w:p>
    <w:bookmarkEnd w:id="4469"/>
    <w:bookmarkStart w:name="z4476" w:id="4470"/>
    <w:p>
      <w:pPr>
        <w:spacing w:after="0"/>
        <w:ind w:left="0"/>
        <w:jc w:val="both"/>
      </w:pPr>
      <w:r>
        <w:rPr>
          <w:rFonts w:ascii="Times New Roman"/>
          <w:b w:val="false"/>
          <w:i w:val="false"/>
          <w:color w:val="000000"/>
          <w:sz w:val="28"/>
        </w:rPr>
        <w:t xml:space="preserve">
      выгрузка синтетических дубителей из аппаратов; </w:t>
      </w:r>
    </w:p>
    <w:bookmarkEnd w:id="4470"/>
    <w:bookmarkStart w:name="z4477" w:id="4471"/>
    <w:p>
      <w:pPr>
        <w:spacing w:after="0"/>
        <w:ind w:left="0"/>
        <w:jc w:val="both"/>
      </w:pPr>
      <w:r>
        <w:rPr>
          <w:rFonts w:ascii="Times New Roman"/>
          <w:b w:val="false"/>
          <w:i w:val="false"/>
          <w:color w:val="000000"/>
          <w:sz w:val="28"/>
        </w:rPr>
        <w:t xml:space="preserve">
      подготовка цистерн и перекачивание центробежным насосом жидкого синтетического дубителя; </w:t>
      </w:r>
    </w:p>
    <w:bookmarkEnd w:id="4471"/>
    <w:bookmarkStart w:name="z4478" w:id="4472"/>
    <w:p>
      <w:pPr>
        <w:spacing w:after="0"/>
        <w:ind w:left="0"/>
        <w:jc w:val="both"/>
      </w:pPr>
      <w:r>
        <w:rPr>
          <w:rFonts w:ascii="Times New Roman"/>
          <w:b w:val="false"/>
          <w:i w:val="false"/>
          <w:color w:val="000000"/>
          <w:sz w:val="28"/>
        </w:rPr>
        <w:t xml:space="preserve">
      учет слитого и упакованного синтана, химических веществ; </w:t>
      </w:r>
    </w:p>
    <w:bookmarkEnd w:id="4472"/>
    <w:bookmarkStart w:name="z4479" w:id="4473"/>
    <w:p>
      <w:pPr>
        <w:spacing w:after="0"/>
        <w:ind w:left="0"/>
        <w:jc w:val="both"/>
      </w:pPr>
      <w:r>
        <w:rPr>
          <w:rFonts w:ascii="Times New Roman"/>
          <w:b w:val="false"/>
          <w:i w:val="false"/>
          <w:color w:val="000000"/>
          <w:sz w:val="28"/>
        </w:rPr>
        <w:t xml:space="preserve">
      обслуживание аппаратов, транспортеров, транспортных средств. </w:t>
      </w:r>
    </w:p>
    <w:bookmarkEnd w:id="4473"/>
    <w:bookmarkStart w:name="z4480" w:id="4474"/>
    <w:p>
      <w:pPr>
        <w:spacing w:after="0"/>
        <w:ind w:left="0"/>
        <w:jc w:val="both"/>
      </w:pPr>
      <w:r>
        <w:rPr>
          <w:rFonts w:ascii="Times New Roman"/>
          <w:b w:val="false"/>
          <w:i w:val="false"/>
          <w:color w:val="000000"/>
          <w:sz w:val="28"/>
        </w:rPr>
        <w:t xml:space="preserve">
      672. Должен знать: </w:t>
      </w:r>
    </w:p>
    <w:bookmarkEnd w:id="4474"/>
    <w:bookmarkStart w:name="z4481" w:id="4475"/>
    <w:p>
      <w:pPr>
        <w:spacing w:after="0"/>
        <w:ind w:left="0"/>
        <w:jc w:val="both"/>
      </w:pPr>
      <w:r>
        <w:rPr>
          <w:rFonts w:ascii="Times New Roman"/>
          <w:b w:val="false"/>
          <w:i w:val="false"/>
          <w:color w:val="000000"/>
          <w:sz w:val="28"/>
        </w:rPr>
        <w:t xml:space="preserve">
      технологический процесс загрузки химического сырья в обслуживаемые аппараты, выгрузки готовой продукции; </w:t>
      </w:r>
    </w:p>
    <w:bookmarkEnd w:id="4475"/>
    <w:bookmarkStart w:name="z4482" w:id="4476"/>
    <w:p>
      <w:pPr>
        <w:spacing w:after="0"/>
        <w:ind w:left="0"/>
        <w:jc w:val="both"/>
      </w:pPr>
      <w:r>
        <w:rPr>
          <w:rFonts w:ascii="Times New Roman"/>
          <w:b w:val="false"/>
          <w:i w:val="false"/>
          <w:color w:val="000000"/>
          <w:sz w:val="28"/>
        </w:rPr>
        <w:t xml:space="preserve">
      основные физико-химические свойства применяемого химического сырья, нормы и порядок его загрузки и выгрузки; </w:t>
      </w:r>
    </w:p>
    <w:bookmarkEnd w:id="4476"/>
    <w:bookmarkStart w:name="z4483" w:id="4477"/>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4477"/>
    <w:bookmarkStart w:name="z4484" w:id="4478"/>
    <w:p>
      <w:pPr>
        <w:spacing w:after="0"/>
        <w:ind w:left="0"/>
        <w:jc w:val="left"/>
      </w:pPr>
      <w:r>
        <w:rPr>
          <w:rFonts w:ascii="Times New Roman"/>
          <w:b/>
          <w:i w:val="false"/>
          <w:color w:val="000000"/>
        </w:rPr>
        <w:t xml:space="preserve"> Параграф 21. Приемщик сырья, 4 разряд</w:t>
      </w:r>
    </w:p>
    <w:bookmarkEnd w:id="4478"/>
    <w:bookmarkStart w:name="z4485" w:id="4479"/>
    <w:p>
      <w:pPr>
        <w:spacing w:after="0"/>
        <w:ind w:left="0"/>
        <w:jc w:val="both"/>
      </w:pPr>
      <w:r>
        <w:rPr>
          <w:rFonts w:ascii="Times New Roman"/>
          <w:b w:val="false"/>
          <w:i w:val="false"/>
          <w:color w:val="000000"/>
          <w:sz w:val="28"/>
        </w:rPr>
        <w:t xml:space="preserve">
      673. Характеристика работ: </w:t>
      </w:r>
    </w:p>
    <w:bookmarkEnd w:id="4479"/>
    <w:bookmarkStart w:name="z4486" w:id="4480"/>
    <w:p>
      <w:pPr>
        <w:spacing w:after="0"/>
        <w:ind w:left="0"/>
        <w:jc w:val="both"/>
      </w:pPr>
      <w:r>
        <w:rPr>
          <w:rFonts w:ascii="Times New Roman"/>
          <w:b w:val="false"/>
          <w:i w:val="false"/>
          <w:color w:val="000000"/>
          <w:sz w:val="28"/>
        </w:rPr>
        <w:t xml:space="preserve">
      прием от транспортных организаций растительного дубильно-экстрактового сырья и сдача его в производство; </w:t>
      </w:r>
    </w:p>
    <w:bookmarkEnd w:id="4480"/>
    <w:bookmarkStart w:name="z4487" w:id="4481"/>
    <w:p>
      <w:pPr>
        <w:spacing w:after="0"/>
        <w:ind w:left="0"/>
        <w:jc w:val="both"/>
      </w:pPr>
      <w:r>
        <w:rPr>
          <w:rFonts w:ascii="Times New Roman"/>
          <w:b w:val="false"/>
          <w:i w:val="false"/>
          <w:color w:val="000000"/>
          <w:sz w:val="28"/>
        </w:rPr>
        <w:t xml:space="preserve">
      оценка качества сырья путем внешнего осмотра и определение пригодности его для производства дубильных материалов; </w:t>
      </w:r>
    </w:p>
    <w:bookmarkEnd w:id="4481"/>
    <w:bookmarkStart w:name="z4488" w:id="4482"/>
    <w:p>
      <w:pPr>
        <w:spacing w:after="0"/>
        <w:ind w:left="0"/>
        <w:jc w:val="both"/>
      </w:pPr>
      <w:r>
        <w:rPr>
          <w:rFonts w:ascii="Times New Roman"/>
          <w:b w:val="false"/>
          <w:i w:val="false"/>
          <w:color w:val="000000"/>
          <w:sz w:val="28"/>
        </w:rPr>
        <w:t xml:space="preserve">
      обмер штабелей и бунтов, проверка качества, плотности их укладки, определение по результатам анализов массы и объема сырья в складских и плотных кубометрах; </w:t>
      </w:r>
    </w:p>
    <w:bookmarkEnd w:id="4482"/>
    <w:bookmarkStart w:name="z4489" w:id="4483"/>
    <w:p>
      <w:pPr>
        <w:spacing w:after="0"/>
        <w:ind w:left="0"/>
        <w:jc w:val="both"/>
      </w:pPr>
      <w:r>
        <w:rPr>
          <w:rFonts w:ascii="Times New Roman"/>
          <w:b w:val="false"/>
          <w:i w:val="false"/>
          <w:color w:val="000000"/>
          <w:sz w:val="28"/>
        </w:rPr>
        <w:t xml:space="preserve">
      сопоставление полученных показателей с данными сопроводительных документов; </w:t>
      </w:r>
    </w:p>
    <w:bookmarkEnd w:id="4483"/>
    <w:bookmarkStart w:name="z4490" w:id="4484"/>
    <w:p>
      <w:pPr>
        <w:spacing w:after="0"/>
        <w:ind w:left="0"/>
        <w:jc w:val="both"/>
      </w:pPr>
      <w:r>
        <w:rPr>
          <w:rFonts w:ascii="Times New Roman"/>
          <w:b w:val="false"/>
          <w:i w:val="false"/>
          <w:color w:val="000000"/>
          <w:sz w:val="28"/>
        </w:rPr>
        <w:t xml:space="preserve">
      составление приемосдаточного акта; </w:t>
      </w:r>
    </w:p>
    <w:bookmarkEnd w:id="4484"/>
    <w:bookmarkStart w:name="z4491" w:id="4485"/>
    <w:p>
      <w:pPr>
        <w:spacing w:after="0"/>
        <w:ind w:left="0"/>
        <w:jc w:val="both"/>
      </w:pPr>
      <w:r>
        <w:rPr>
          <w:rFonts w:ascii="Times New Roman"/>
          <w:b w:val="false"/>
          <w:i w:val="false"/>
          <w:color w:val="000000"/>
          <w:sz w:val="28"/>
        </w:rPr>
        <w:t xml:space="preserve">
      обеспечение сырьем рубильного отделения; </w:t>
      </w:r>
    </w:p>
    <w:bookmarkEnd w:id="4485"/>
    <w:bookmarkStart w:name="z4492" w:id="4486"/>
    <w:p>
      <w:pPr>
        <w:spacing w:after="0"/>
        <w:ind w:left="0"/>
        <w:jc w:val="both"/>
      </w:pPr>
      <w:r>
        <w:rPr>
          <w:rFonts w:ascii="Times New Roman"/>
          <w:b w:val="false"/>
          <w:i w:val="false"/>
          <w:color w:val="000000"/>
          <w:sz w:val="28"/>
        </w:rPr>
        <w:t xml:space="preserve">
      ведение учета принятого и отпущенного сырья, снятие остатков сырья в рубильном отделении после каждой рабочей смены; </w:t>
      </w:r>
    </w:p>
    <w:bookmarkEnd w:id="4486"/>
    <w:bookmarkStart w:name="z4493" w:id="4487"/>
    <w:p>
      <w:pPr>
        <w:spacing w:after="0"/>
        <w:ind w:left="0"/>
        <w:jc w:val="both"/>
      </w:pPr>
      <w:r>
        <w:rPr>
          <w:rFonts w:ascii="Times New Roman"/>
          <w:b w:val="false"/>
          <w:i w:val="false"/>
          <w:color w:val="000000"/>
          <w:sz w:val="28"/>
        </w:rPr>
        <w:t xml:space="preserve">
      участие в отборе проб для контрольных анализов. </w:t>
      </w:r>
    </w:p>
    <w:bookmarkEnd w:id="4487"/>
    <w:bookmarkStart w:name="z4494" w:id="4488"/>
    <w:p>
      <w:pPr>
        <w:spacing w:after="0"/>
        <w:ind w:left="0"/>
        <w:jc w:val="both"/>
      </w:pPr>
      <w:r>
        <w:rPr>
          <w:rFonts w:ascii="Times New Roman"/>
          <w:b w:val="false"/>
          <w:i w:val="false"/>
          <w:color w:val="000000"/>
          <w:sz w:val="28"/>
        </w:rPr>
        <w:t xml:space="preserve">
      674. Должен знать: </w:t>
      </w:r>
    </w:p>
    <w:bookmarkEnd w:id="4488"/>
    <w:bookmarkStart w:name="z4495" w:id="4489"/>
    <w:p>
      <w:pPr>
        <w:spacing w:after="0"/>
        <w:ind w:left="0"/>
        <w:jc w:val="both"/>
      </w:pPr>
      <w:r>
        <w:rPr>
          <w:rFonts w:ascii="Times New Roman"/>
          <w:b w:val="false"/>
          <w:i w:val="false"/>
          <w:color w:val="000000"/>
          <w:sz w:val="28"/>
        </w:rPr>
        <w:t xml:space="preserve">
      государственные стандарты на растительное дубильно-экстрактовое сырье; </w:t>
      </w:r>
    </w:p>
    <w:bookmarkEnd w:id="4489"/>
    <w:bookmarkStart w:name="z4496" w:id="4490"/>
    <w:p>
      <w:pPr>
        <w:spacing w:after="0"/>
        <w:ind w:left="0"/>
        <w:jc w:val="both"/>
      </w:pPr>
      <w:r>
        <w:rPr>
          <w:rFonts w:ascii="Times New Roman"/>
          <w:b w:val="false"/>
          <w:i w:val="false"/>
          <w:color w:val="000000"/>
          <w:sz w:val="28"/>
        </w:rPr>
        <w:t xml:space="preserve">
      порядок приемки сырья от транспортных организаций; </w:t>
      </w:r>
    </w:p>
    <w:bookmarkEnd w:id="4490"/>
    <w:bookmarkStart w:name="z4497" w:id="4491"/>
    <w:p>
      <w:pPr>
        <w:spacing w:after="0"/>
        <w:ind w:left="0"/>
        <w:jc w:val="both"/>
      </w:pPr>
      <w:r>
        <w:rPr>
          <w:rFonts w:ascii="Times New Roman"/>
          <w:b w:val="false"/>
          <w:i w:val="false"/>
          <w:color w:val="000000"/>
          <w:sz w:val="28"/>
        </w:rPr>
        <w:t>
      методы определения массы сырья, объема сырья в складских и плотных кубометрах;</w:t>
      </w:r>
    </w:p>
    <w:bookmarkEnd w:id="4491"/>
    <w:bookmarkStart w:name="z4498" w:id="4492"/>
    <w:p>
      <w:pPr>
        <w:spacing w:after="0"/>
        <w:ind w:left="0"/>
        <w:jc w:val="both"/>
      </w:pPr>
      <w:r>
        <w:rPr>
          <w:rFonts w:ascii="Times New Roman"/>
          <w:b w:val="false"/>
          <w:i w:val="false"/>
          <w:color w:val="000000"/>
          <w:sz w:val="28"/>
        </w:rPr>
        <w:t xml:space="preserve">
      требования, предъявляемые к качеству используемого сырья и методы определения его влажности; </w:t>
      </w:r>
    </w:p>
    <w:bookmarkEnd w:id="4492"/>
    <w:bookmarkStart w:name="z4499" w:id="4493"/>
    <w:p>
      <w:pPr>
        <w:spacing w:after="0"/>
        <w:ind w:left="0"/>
        <w:jc w:val="both"/>
      </w:pPr>
      <w:r>
        <w:rPr>
          <w:rFonts w:ascii="Times New Roman"/>
          <w:b w:val="false"/>
          <w:i w:val="false"/>
          <w:color w:val="000000"/>
          <w:sz w:val="28"/>
        </w:rPr>
        <w:t>
      порядок составления приемо-сдаточного акта;</w:t>
      </w:r>
    </w:p>
    <w:bookmarkEnd w:id="4493"/>
    <w:bookmarkStart w:name="z4500" w:id="4494"/>
    <w:p>
      <w:pPr>
        <w:spacing w:after="0"/>
        <w:ind w:left="0"/>
        <w:jc w:val="both"/>
      </w:pPr>
      <w:r>
        <w:rPr>
          <w:rFonts w:ascii="Times New Roman"/>
          <w:b w:val="false"/>
          <w:i w:val="false"/>
          <w:color w:val="000000"/>
          <w:sz w:val="28"/>
        </w:rPr>
        <w:t>
      ведение первичного учета сырья.</w:t>
      </w:r>
    </w:p>
    <w:bookmarkEnd w:id="4494"/>
    <w:bookmarkStart w:name="z4501" w:id="4495"/>
    <w:p>
      <w:pPr>
        <w:spacing w:after="0"/>
        <w:ind w:left="0"/>
        <w:jc w:val="left"/>
      </w:pPr>
      <w:r>
        <w:rPr>
          <w:rFonts w:ascii="Times New Roman"/>
          <w:b/>
          <w:i w:val="false"/>
          <w:color w:val="000000"/>
        </w:rPr>
        <w:t xml:space="preserve"> Глава 10. Тарифно-квалификационные характеристики профессий рабочих по разрядам на работы по меховому производству</w:t>
      </w:r>
    </w:p>
    <w:bookmarkEnd w:id="4495"/>
    <w:bookmarkStart w:name="z4502" w:id="4496"/>
    <w:p>
      <w:pPr>
        <w:spacing w:after="0"/>
        <w:ind w:left="0"/>
        <w:jc w:val="left"/>
      </w:pPr>
      <w:r>
        <w:rPr>
          <w:rFonts w:ascii="Times New Roman"/>
          <w:b/>
          <w:i w:val="false"/>
          <w:color w:val="000000"/>
        </w:rPr>
        <w:t xml:space="preserve"> Параграф 1. Машинист разводной машины, 4 разряд</w:t>
      </w:r>
    </w:p>
    <w:bookmarkEnd w:id="4496"/>
    <w:bookmarkStart w:name="z4503" w:id="4497"/>
    <w:p>
      <w:pPr>
        <w:spacing w:after="0"/>
        <w:ind w:left="0"/>
        <w:jc w:val="both"/>
      </w:pPr>
      <w:r>
        <w:rPr>
          <w:rFonts w:ascii="Times New Roman"/>
          <w:b w:val="false"/>
          <w:i w:val="false"/>
          <w:color w:val="000000"/>
          <w:sz w:val="28"/>
        </w:rPr>
        <w:t xml:space="preserve">
      675. Характеристика работ: </w:t>
      </w:r>
    </w:p>
    <w:bookmarkEnd w:id="4497"/>
    <w:bookmarkStart w:name="z4504" w:id="4498"/>
    <w:p>
      <w:pPr>
        <w:spacing w:after="0"/>
        <w:ind w:left="0"/>
        <w:jc w:val="both"/>
      </w:pPr>
      <w:r>
        <w:rPr>
          <w:rFonts w:ascii="Times New Roman"/>
          <w:b w:val="false"/>
          <w:i w:val="false"/>
          <w:color w:val="000000"/>
          <w:sz w:val="28"/>
        </w:rPr>
        <w:t xml:space="preserve">
      разводка (платировка) кожаной ткани меховой и шубной овчины и шкур морского зверя на разводной машине без обрывов и разрывов; </w:t>
      </w:r>
    </w:p>
    <w:bookmarkEnd w:id="4498"/>
    <w:bookmarkStart w:name="z4505" w:id="4499"/>
    <w:p>
      <w:pPr>
        <w:spacing w:after="0"/>
        <w:ind w:left="0"/>
        <w:jc w:val="both"/>
      </w:pPr>
      <w:r>
        <w:rPr>
          <w:rFonts w:ascii="Times New Roman"/>
          <w:b w:val="false"/>
          <w:i w:val="false"/>
          <w:color w:val="000000"/>
          <w:sz w:val="28"/>
        </w:rPr>
        <w:t>
      проверка готовности машины и полуфабриката к выполнению операции;</w:t>
      </w:r>
    </w:p>
    <w:bookmarkEnd w:id="4499"/>
    <w:bookmarkStart w:name="z4506" w:id="4500"/>
    <w:p>
      <w:pPr>
        <w:spacing w:after="0"/>
        <w:ind w:left="0"/>
        <w:jc w:val="both"/>
      </w:pPr>
      <w:r>
        <w:rPr>
          <w:rFonts w:ascii="Times New Roman"/>
          <w:b w:val="false"/>
          <w:i w:val="false"/>
          <w:color w:val="000000"/>
          <w:sz w:val="28"/>
        </w:rPr>
        <w:t>
      подача и заправка шкурок в машину в расстил и расправка их в соответствии с технологическими требованиями обработки шкурок;</w:t>
      </w:r>
    </w:p>
    <w:bookmarkEnd w:id="4500"/>
    <w:bookmarkStart w:name="z4507" w:id="4501"/>
    <w:p>
      <w:pPr>
        <w:spacing w:after="0"/>
        <w:ind w:left="0"/>
        <w:jc w:val="both"/>
      </w:pPr>
      <w:r>
        <w:rPr>
          <w:rFonts w:ascii="Times New Roman"/>
          <w:b w:val="false"/>
          <w:i w:val="false"/>
          <w:color w:val="000000"/>
          <w:sz w:val="28"/>
        </w:rPr>
        <w:t>
      наблюдение за работой машины, качеством разводки (платировки).</w:t>
      </w:r>
    </w:p>
    <w:bookmarkEnd w:id="4501"/>
    <w:bookmarkStart w:name="z4508" w:id="4502"/>
    <w:p>
      <w:pPr>
        <w:spacing w:after="0"/>
        <w:ind w:left="0"/>
        <w:jc w:val="both"/>
      </w:pPr>
      <w:r>
        <w:rPr>
          <w:rFonts w:ascii="Times New Roman"/>
          <w:b w:val="false"/>
          <w:i w:val="false"/>
          <w:color w:val="000000"/>
          <w:sz w:val="28"/>
        </w:rPr>
        <w:t>
      676. Должен знать:</w:t>
      </w:r>
    </w:p>
    <w:bookmarkEnd w:id="4502"/>
    <w:bookmarkStart w:name="z4509" w:id="4503"/>
    <w:p>
      <w:pPr>
        <w:spacing w:after="0"/>
        <w:ind w:left="0"/>
        <w:jc w:val="both"/>
      </w:pPr>
      <w:r>
        <w:rPr>
          <w:rFonts w:ascii="Times New Roman"/>
          <w:b w:val="false"/>
          <w:i w:val="false"/>
          <w:color w:val="000000"/>
          <w:sz w:val="28"/>
        </w:rPr>
        <w:t xml:space="preserve">
      устройство, взаимодействие рабочих механизмов разводной машины и порядок ее эксплуатации; </w:t>
      </w:r>
    </w:p>
    <w:bookmarkEnd w:id="4503"/>
    <w:bookmarkStart w:name="z4510" w:id="4504"/>
    <w:p>
      <w:pPr>
        <w:spacing w:after="0"/>
        <w:ind w:left="0"/>
        <w:jc w:val="both"/>
      </w:pPr>
      <w:r>
        <w:rPr>
          <w:rFonts w:ascii="Times New Roman"/>
          <w:b w:val="false"/>
          <w:i w:val="false"/>
          <w:color w:val="000000"/>
          <w:sz w:val="28"/>
        </w:rPr>
        <w:t xml:space="preserve">
      порядок регулирования разводной машины; </w:t>
      </w:r>
    </w:p>
    <w:bookmarkEnd w:id="4504"/>
    <w:bookmarkStart w:name="z4511" w:id="4505"/>
    <w:p>
      <w:pPr>
        <w:spacing w:after="0"/>
        <w:ind w:left="0"/>
        <w:jc w:val="both"/>
      </w:pPr>
      <w:r>
        <w:rPr>
          <w:rFonts w:ascii="Times New Roman"/>
          <w:b w:val="false"/>
          <w:i w:val="false"/>
          <w:color w:val="000000"/>
          <w:sz w:val="28"/>
        </w:rPr>
        <w:t xml:space="preserve">
      виды меховых шкурок, свойства, структуру кожаной ткани и волосяного покрова, топографию и форму шкурок; </w:t>
      </w:r>
    </w:p>
    <w:bookmarkEnd w:id="4505"/>
    <w:bookmarkStart w:name="z4512" w:id="4506"/>
    <w:p>
      <w:pPr>
        <w:spacing w:after="0"/>
        <w:ind w:left="0"/>
        <w:jc w:val="both"/>
      </w:pPr>
      <w:r>
        <w:rPr>
          <w:rFonts w:ascii="Times New Roman"/>
          <w:b w:val="false"/>
          <w:i w:val="false"/>
          <w:color w:val="000000"/>
          <w:sz w:val="28"/>
        </w:rPr>
        <w:t>
      требования, предъявляемые к качеству шкурок перед разводкой (платировкой) и качеству их обработки.</w:t>
      </w:r>
    </w:p>
    <w:bookmarkEnd w:id="4506"/>
    <w:bookmarkStart w:name="z4513" w:id="4507"/>
    <w:p>
      <w:pPr>
        <w:spacing w:after="0"/>
        <w:ind w:left="0"/>
        <w:jc w:val="left"/>
      </w:pPr>
      <w:r>
        <w:rPr>
          <w:rFonts w:ascii="Times New Roman"/>
          <w:b/>
          <w:i w:val="false"/>
          <w:color w:val="000000"/>
        </w:rPr>
        <w:t xml:space="preserve"> Параграф 2. Машинист промывочной машины, 2 разряд</w:t>
      </w:r>
    </w:p>
    <w:bookmarkEnd w:id="4507"/>
    <w:bookmarkStart w:name="z4514" w:id="4508"/>
    <w:p>
      <w:pPr>
        <w:spacing w:after="0"/>
        <w:ind w:left="0"/>
        <w:jc w:val="both"/>
      </w:pPr>
      <w:r>
        <w:rPr>
          <w:rFonts w:ascii="Times New Roman"/>
          <w:b w:val="false"/>
          <w:i w:val="false"/>
          <w:color w:val="000000"/>
          <w:sz w:val="28"/>
        </w:rPr>
        <w:t xml:space="preserve">
      677. Характеристика работ: </w:t>
      </w:r>
    </w:p>
    <w:bookmarkEnd w:id="4508"/>
    <w:bookmarkStart w:name="z4515" w:id="4509"/>
    <w:p>
      <w:pPr>
        <w:spacing w:after="0"/>
        <w:ind w:left="0"/>
        <w:jc w:val="both"/>
      </w:pPr>
      <w:r>
        <w:rPr>
          <w:rFonts w:ascii="Times New Roman"/>
          <w:b w:val="false"/>
          <w:i w:val="false"/>
          <w:color w:val="000000"/>
          <w:sz w:val="28"/>
        </w:rPr>
        <w:t xml:space="preserve">
      промывка сырья и полуфабрикатов в аппаратах; </w:t>
      </w:r>
    </w:p>
    <w:bookmarkEnd w:id="4509"/>
    <w:bookmarkStart w:name="z4516" w:id="4510"/>
    <w:p>
      <w:pPr>
        <w:spacing w:after="0"/>
        <w:ind w:left="0"/>
        <w:jc w:val="both"/>
      </w:pPr>
      <w:r>
        <w:rPr>
          <w:rFonts w:ascii="Times New Roman"/>
          <w:b w:val="false"/>
          <w:i w:val="false"/>
          <w:color w:val="000000"/>
          <w:sz w:val="28"/>
        </w:rPr>
        <w:t xml:space="preserve">
      загрузка и выгрузка пушно-мехового сырья; </w:t>
      </w:r>
    </w:p>
    <w:bookmarkEnd w:id="4510"/>
    <w:bookmarkStart w:name="z4517" w:id="4511"/>
    <w:p>
      <w:pPr>
        <w:spacing w:after="0"/>
        <w:ind w:left="0"/>
        <w:jc w:val="both"/>
      </w:pPr>
      <w:r>
        <w:rPr>
          <w:rFonts w:ascii="Times New Roman"/>
          <w:b w:val="false"/>
          <w:i w:val="false"/>
          <w:color w:val="000000"/>
          <w:sz w:val="28"/>
        </w:rPr>
        <w:t>
      подача сырья для промывки и отжима на машине.</w:t>
      </w:r>
    </w:p>
    <w:bookmarkEnd w:id="4511"/>
    <w:bookmarkStart w:name="z4518" w:id="4512"/>
    <w:p>
      <w:pPr>
        <w:spacing w:after="0"/>
        <w:ind w:left="0"/>
        <w:jc w:val="both"/>
      </w:pPr>
      <w:r>
        <w:rPr>
          <w:rFonts w:ascii="Times New Roman"/>
          <w:b w:val="false"/>
          <w:i w:val="false"/>
          <w:color w:val="000000"/>
          <w:sz w:val="28"/>
        </w:rPr>
        <w:t>
      678. Должен знать:</w:t>
      </w:r>
    </w:p>
    <w:bookmarkEnd w:id="4512"/>
    <w:bookmarkStart w:name="z4519" w:id="4513"/>
    <w:p>
      <w:pPr>
        <w:spacing w:after="0"/>
        <w:ind w:left="0"/>
        <w:jc w:val="both"/>
      </w:pPr>
      <w:r>
        <w:rPr>
          <w:rFonts w:ascii="Times New Roman"/>
          <w:b w:val="false"/>
          <w:i w:val="false"/>
          <w:color w:val="000000"/>
          <w:sz w:val="28"/>
        </w:rPr>
        <w:t xml:space="preserve">
      назначение и принцип действия обслуживаемых аппаратов; </w:t>
      </w:r>
    </w:p>
    <w:bookmarkEnd w:id="4513"/>
    <w:bookmarkStart w:name="z4520" w:id="4514"/>
    <w:p>
      <w:pPr>
        <w:spacing w:after="0"/>
        <w:ind w:left="0"/>
        <w:jc w:val="both"/>
      </w:pPr>
      <w:r>
        <w:rPr>
          <w:rFonts w:ascii="Times New Roman"/>
          <w:b w:val="false"/>
          <w:i w:val="false"/>
          <w:color w:val="000000"/>
          <w:sz w:val="28"/>
        </w:rPr>
        <w:t>
      виды пушно-мехового сырья.</w:t>
      </w:r>
    </w:p>
    <w:bookmarkEnd w:id="4514"/>
    <w:bookmarkStart w:name="z4521" w:id="4515"/>
    <w:p>
      <w:pPr>
        <w:spacing w:after="0"/>
        <w:ind w:left="0"/>
        <w:jc w:val="left"/>
      </w:pPr>
      <w:r>
        <w:rPr>
          <w:rFonts w:ascii="Times New Roman"/>
          <w:b/>
          <w:i w:val="false"/>
          <w:color w:val="000000"/>
        </w:rPr>
        <w:t xml:space="preserve"> Параграф 3. Машинист промывочной машины, 4 разряд</w:t>
      </w:r>
    </w:p>
    <w:bookmarkEnd w:id="4515"/>
    <w:bookmarkStart w:name="z4522" w:id="4516"/>
    <w:p>
      <w:pPr>
        <w:spacing w:after="0"/>
        <w:ind w:left="0"/>
        <w:jc w:val="both"/>
      </w:pPr>
      <w:r>
        <w:rPr>
          <w:rFonts w:ascii="Times New Roman"/>
          <w:b w:val="false"/>
          <w:i w:val="false"/>
          <w:color w:val="000000"/>
          <w:sz w:val="28"/>
        </w:rPr>
        <w:t>
      679. Характеристика работ:</w:t>
      </w:r>
    </w:p>
    <w:bookmarkEnd w:id="4516"/>
    <w:bookmarkStart w:name="z4523" w:id="4517"/>
    <w:p>
      <w:pPr>
        <w:spacing w:after="0"/>
        <w:ind w:left="0"/>
        <w:jc w:val="both"/>
      </w:pPr>
      <w:r>
        <w:rPr>
          <w:rFonts w:ascii="Times New Roman"/>
          <w:b w:val="false"/>
          <w:i w:val="false"/>
          <w:color w:val="000000"/>
          <w:sz w:val="28"/>
        </w:rPr>
        <w:t xml:space="preserve">
      промывка волосяного покрова меховых шкурок на мездрильной машине с тупыми ножами и в аппаратах с целью удаления навала, репья, грязи и консервирующих веществ; </w:t>
      </w:r>
    </w:p>
    <w:bookmarkEnd w:id="4517"/>
    <w:bookmarkStart w:name="z4524" w:id="4518"/>
    <w:p>
      <w:pPr>
        <w:spacing w:after="0"/>
        <w:ind w:left="0"/>
        <w:jc w:val="both"/>
      </w:pPr>
      <w:r>
        <w:rPr>
          <w:rFonts w:ascii="Times New Roman"/>
          <w:b w:val="false"/>
          <w:i w:val="false"/>
          <w:color w:val="000000"/>
          <w:sz w:val="28"/>
        </w:rPr>
        <w:t>
      приготовление промывных растворов в соответствии с технологией;</w:t>
      </w:r>
    </w:p>
    <w:bookmarkEnd w:id="4518"/>
    <w:bookmarkStart w:name="z4525" w:id="4519"/>
    <w:p>
      <w:pPr>
        <w:spacing w:after="0"/>
        <w:ind w:left="0"/>
        <w:jc w:val="both"/>
      </w:pPr>
      <w:r>
        <w:rPr>
          <w:rFonts w:ascii="Times New Roman"/>
          <w:b w:val="false"/>
          <w:i w:val="false"/>
          <w:color w:val="000000"/>
          <w:sz w:val="28"/>
        </w:rPr>
        <w:t>
      регулирование зазоров между транспортирующими, прижимными и ножевыми валами мездрильной машины в зависимости от вида и толщины обрабатываемых шкурок, а также высоты волосяного покрова и прочности связи его с кожаной тканью.</w:t>
      </w:r>
    </w:p>
    <w:bookmarkEnd w:id="4519"/>
    <w:bookmarkStart w:name="z4526" w:id="4520"/>
    <w:p>
      <w:pPr>
        <w:spacing w:after="0"/>
        <w:ind w:left="0"/>
        <w:jc w:val="both"/>
      </w:pPr>
      <w:r>
        <w:rPr>
          <w:rFonts w:ascii="Times New Roman"/>
          <w:b w:val="false"/>
          <w:i w:val="false"/>
          <w:color w:val="000000"/>
          <w:sz w:val="28"/>
        </w:rPr>
        <w:t>
      680. Должен знать:</w:t>
      </w:r>
    </w:p>
    <w:bookmarkEnd w:id="4520"/>
    <w:bookmarkStart w:name="z4527" w:id="4521"/>
    <w:p>
      <w:pPr>
        <w:spacing w:after="0"/>
        <w:ind w:left="0"/>
        <w:jc w:val="both"/>
      </w:pPr>
      <w:r>
        <w:rPr>
          <w:rFonts w:ascii="Times New Roman"/>
          <w:b w:val="false"/>
          <w:i w:val="false"/>
          <w:color w:val="000000"/>
          <w:sz w:val="28"/>
        </w:rPr>
        <w:t>
      устройство и порядок эксплуатации обслуживаемых аппаратов, оборудования и мездрильной машины;</w:t>
      </w:r>
    </w:p>
    <w:bookmarkEnd w:id="4521"/>
    <w:bookmarkStart w:name="z4528" w:id="4522"/>
    <w:p>
      <w:pPr>
        <w:spacing w:after="0"/>
        <w:ind w:left="0"/>
        <w:jc w:val="both"/>
      </w:pPr>
      <w:r>
        <w:rPr>
          <w:rFonts w:ascii="Times New Roman"/>
          <w:b w:val="false"/>
          <w:i w:val="false"/>
          <w:color w:val="000000"/>
          <w:sz w:val="28"/>
        </w:rPr>
        <w:t xml:space="preserve">
      виды пушно-мехового сырья, его назначение, свойства и структуру кожаной ткани и волосяного покрова; </w:t>
      </w:r>
    </w:p>
    <w:bookmarkEnd w:id="4522"/>
    <w:bookmarkStart w:name="z4529" w:id="4523"/>
    <w:p>
      <w:pPr>
        <w:spacing w:after="0"/>
        <w:ind w:left="0"/>
        <w:jc w:val="both"/>
      </w:pPr>
      <w:r>
        <w:rPr>
          <w:rFonts w:ascii="Times New Roman"/>
          <w:b w:val="false"/>
          <w:i w:val="false"/>
          <w:color w:val="000000"/>
          <w:sz w:val="28"/>
        </w:rPr>
        <w:t>
      особенности и требования, предъявляемые к качеству промывки и отжима меховых шкурок.</w:t>
      </w:r>
    </w:p>
    <w:bookmarkEnd w:id="4523"/>
    <w:bookmarkStart w:name="z4530" w:id="4524"/>
    <w:p>
      <w:pPr>
        <w:spacing w:after="0"/>
        <w:ind w:left="0"/>
        <w:jc w:val="left"/>
      </w:pPr>
      <w:r>
        <w:rPr>
          <w:rFonts w:ascii="Times New Roman"/>
          <w:b/>
          <w:i w:val="false"/>
          <w:color w:val="000000"/>
        </w:rPr>
        <w:t xml:space="preserve"> Параграф 4. Скорняк-наборщик, 4 разряд</w:t>
      </w:r>
    </w:p>
    <w:bookmarkEnd w:id="4524"/>
    <w:bookmarkStart w:name="z4531" w:id="4525"/>
    <w:p>
      <w:pPr>
        <w:spacing w:after="0"/>
        <w:ind w:left="0"/>
        <w:jc w:val="both"/>
      </w:pPr>
      <w:r>
        <w:rPr>
          <w:rFonts w:ascii="Times New Roman"/>
          <w:b w:val="false"/>
          <w:i w:val="false"/>
          <w:color w:val="000000"/>
          <w:sz w:val="28"/>
        </w:rPr>
        <w:t>
      681. Характеристика работ:</w:t>
      </w:r>
    </w:p>
    <w:bookmarkEnd w:id="4525"/>
    <w:bookmarkStart w:name="z4532" w:id="4526"/>
    <w:p>
      <w:pPr>
        <w:spacing w:after="0"/>
        <w:ind w:left="0"/>
        <w:jc w:val="both"/>
      </w:pPr>
      <w:r>
        <w:rPr>
          <w:rFonts w:ascii="Times New Roman"/>
          <w:b w:val="false"/>
          <w:i w:val="false"/>
          <w:color w:val="000000"/>
          <w:sz w:val="28"/>
        </w:rPr>
        <w:t xml:space="preserve">
      наборка-складка воротников из шубной овчины, низа изделий из шкурок мелких и средних видов (кроме пушнины и каракулево-смушковых видов) однородных по цвету, тону, высоте, густоте, рисунку волосяного покрова, характеру кожаной ткани в соответствии с требованиями и нормами расхода меха; </w:t>
      </w:r>
    </w:p>
    <w:bookmarkEnd w:id="4526"/>
    <w:bookmarkStart w:name="z4533" w:id="4527"/>
    <w:p>
      <w:pPr>
        <w:spacing w:after="0"/>
        <w:ind w:left="0"/>
        <w:jc w:val="both"/>
      </w:pPr>
      <w:r>
        <w:rPr>
          <w:rFonts w:ascii="Times New Roman"/>
          <w:b w:val="false"/>
          <w:i w:val="false"/>
          <w:color w:val="000000"/>
          <w:sz w:val="28"/>
        </w:rPr>
        <w:t>
      сортировка, наборка-складка из мехового лоскута по цвету, оттенку, густоте, характеру волосяного покрова и кожаной ткани по лекалам и чертежам, нанесение меток, обозначающих место шкурок в скрое.</w:t>
      </w:r>
    </w:p>
    <w:bookmarkEnd w:id="4527"/>
    <w:bookmarkStart w:name="z4534" w:id="4528"/>
    <w:p>
      <w:pPr>
        <w:spacing w:after="0"/>
        <w:ind w:left="0"/>
        <w:jc w:val="both"/>
      </w:pPr>
      <w:r>
        <w:rPr>
          <w:rFonts w:ascii="Times New Roman"/>
          <w:b w:val="false"/>
          <w:i w:val="false"/>
          <w:color w:val="000000"/>
          <w:sz w:val="28"/>
        </w:rPr>
        <w:t>
      682. Должен знать:</w:t>
      </w:r>
    </w:p>
    <w:bookmarkEnd w:id="4528"/>
    <w:bookmarkStart w:name="z4535" w:id="4529"/>
    <w:p>
      <w:pPr>
        <w:spacing w:after="0"/>
        <w:ind w:left="0"/>
        <w:jc w:val="both"/>
      </w:pPr>
      <w:r>
        <w:rPr>
          <w:rFonts w:ascii="Times New Roman"/>
          <w:b w:val="false"/>
          <w:i w:val="false"/>
          <w:color w:val="000000"/>
          <w:sz w:val="28"/>
        </w:rPr>
        <w:t xml:space="preserve">
      ассортимент меховых изделий, шкурки мелких и средних видов (кроме пушнины и каракулево-смушковых видов) и шубной овчины; </w:t>
      </w:r>
    </w:p>
    <w:bookmarkEnd w:id="4529"/>
    <w:bookmarkStart w:name="z4536" w:id="4530"/>
    <w:p>
      <w:pPr>
        <w:spacing w:after="0"/>
        <w:ind w:left="0"/>
        <w:jc w:val="both"/>
      </w:pPr>
      <w:r>
        <w:rPr>
          <w:rFonts w:ascii="Times New Roman"/>
          <w:b w:val="false"/>
          <w:i w:val="false"/>
          <w:color w:val="000000"/>
          <w:sz w:val="28"/>
        </w:rPr>
        <w:t xml:space="preserve">
      характер и топографию волосяного покрова шкурок; </w:t>
      </w:r>
    </w:p>
    <w:bookmarkEnd w:id="4530"/>
    <w:bookmarkStart w:name="z4537" w:id="4531"/>
    <w:p>
      <w:pPr>
        <w:spacing w:after="0"/>
        <w:ind w:left="0"/>
        <w:jc w:val="both"/>
      </w:pPr>
      <w:r>
        <w:rPr>
          <w:rFonts w:ascii="Times New Roman"/>
          <w:b w:val="false"/>
          <w:i w:val="false"/>
          <w:color w:val="000000"/>
          <w:sz w:val="28"/>
        </w:rPr>
        <w:t xml:space="preserve">
      технические требования, предъявляемые к наборке-складке изделий из шубной овчины, шкуркам мелких и средних видов и мехового лоскута; </w:t>
      </w:r>
    </w:p>
    <w:bookmarkEnd w:id="4531"/>
    <w:bookmarkStart w:name="z4538" w:id="4532"/>
    <w:p>
      <w:pPr>
        <w:spacing w:after="0"/>
        <w:ind w:left="0"/>
        <w:jc w:val="both"/>
      </w:pPr>
      <w:r>
        <w:rPr>
          <w:rFonts w:ascii="Times New Roman"/>
          <w:b w:val="false"/>
          <w:i w:val="false"/>
          <w:color w:val="000000"/>
          <w:sz w:val="28"/>
        </w:rPr>
        <w:t xml:space="preserve">
      нормы расхода меха; </w:t>
      </w:r>
    </w:p>
    <w:bookmarkEnd w:id="4532"/>
    <w:bookmarkStart w:name="z4539" w:id="4533"/>
    <w:p>
      <w:pPr>
        <w:spacing w:after="0"/>
        <w:ind w:left="0"/>
        <w:jc w:val="both"/>
      </w:pPr>
      <w:r>
        <w:rPr>
          <w:rFonts w:ascii="Times New Roman"/>
          <w:b w:val="false"/>
          <w:i w:val="false"/>
          <w:color w:val="000000"/>
          <w:sz w:val="28"/>
        </w:rPr>
        <w:t>
      требования, предъявляемые к качеству мехового скроя.</w:t>
      </w:r>
    </w:p>
    <w:bookmarkEnd w:id="4533"/>
    <w:bookmarkStart w:name="z4540" w:id="4534"/>
    <w:p>
      <w:pPr>
        <w:spacing w:after="0"/>
        <w:ind w:left="0"/>
        <w:jc w:val="left"/>
      </w:pPr>
      <w:r>
        <w:rPr>
          <w:rFonts w:ascii="Times New Roman"/>
          <w:b/>
          <w:i w:val="false"/>
          <w:color w:val="000000"/>
        </w:rPr>
        <w:t xml:space="preserve"> Параграф 5. Скорняк-наборщик, 5 разряд</w:t>
      </w:r>
    </w:p>
    <w:bookmarkEnd w:id="4534"/>
    <w:bookmarkStart w:name="z4541" w:id="4535"/>
    <w:p>
      <w:pPr>
        <w:spacing w:after="0"/>
        <w:ind w:left="0"/>
        <w:jc w:val="both"/>
      </w:pPr>
      <w:r>
        <w:rPr>
          <w:rFonts w:ascii="Times New Roman"/>
          <w:b w:val="false"/>
          <w:i w:val="false"/>
          <w:color w:val="000000"/>
          <w:sz w:val="28"/>
        </w:rPr>
        <w:t>
      683. Характеристика работ:</w:t>
      </w:r>
    </w:p>
    <w:bookmarkEnd w:id="4535"/>
    <w:bookmarkStart w:name="z4542" w:id="4536"/>
    <w:p>
      <w:pPr>
        <w:spacing w:after="0"/>
        <w:ind w:left="0"/>
        <w:jc w:val="both"/>
      </w:pPr>
      <w:r>
        <w:rPr>
          <w:rFonts w:ascii="Times New Roman"/>
          <w:b w:val="false"/>
          <w:i w:val="false"/>
          <w:color w:val="000000"/>
          <w:sz w:val="28"/>
        </w:rPr>
        <w:t>
      наборка-складка изделий, мехов, полос из шкурок мелких и средних видов (кроме пушнины и каракулево-смушковых видов), меховой и шубной овчины, из хвостов, лап, частей белки (кроме хребтов), однородных по цвету, тону, высоте, густоте, рисунку волосяного покрова, характеру кожаной ткани, количеству рядков в соответствии с техническими требованиями и нормами расхода меха;</w:t>
      </w:r>
    </w:p>
    <w:bookmarkEnd w:id="4536"/>
    <w:bookmarkStart w:name="z4543" w:id="4537"/>
    <w:p>
      <w:pPr>
        <w:spacing w:after="0"/>
        <w:ind w:left="0"/>
        <w:jc w:val="both"/>
      </w:pPr>
      <w:r>
        <w:rPr>
          <w:rFonts w:ascii="Times New Roman"/>
          <w:b w:val="false"/>
          <w:i w:val="false"/>
          <w:color w:val="000000"/>
          <w:sz w:val="28"/>
        </w:rPr>
        <w:t>
      расположение шкурок в мехах, полосах и изделиях в соответствии с чертежами;</w:t>
      </w:r>
    </w:p>
    <w:bookmarkEnd w:id="4537"/>
    <w:bookmarkStart w:name="z4544" w:id="4538"/>
    <w:p>
      <w:pPr>
        <w:spacing w:after="0"/>
        <w:ind w:left="0"/>
        <w:jc w:val="both"/>
      </w:pPr>
      <w:r>
        <w:rPr>
          <w:rFonts w:ascii="Times New Roman"/>
          <w:b w:val="false"/>
          <w:i w:val="false"/>
          <w:color w:val="000000"/>
          <w:sz w:val="28"/>
        </w:rPr>
        <w:t>
      нанесение меток, обозначающих место шкурок в скрое.</w:t>
      </w:r>
    </w:p>
    <w:bookmarkEnd w:id="4538"/>
    <w:bookmarkStart w:name="z4545" w:id="4539"/>
    <w:p>
      <w:pPr>
        <w:spacing w:after="0"/>
        <w:ind w:left="0"/>
        <w:jc w:val="both"/>
      </w:pPr>
      <w:r>
        <w:rPr>
          <w:rFonts w:ascii="Times New Roman"/>
          <w:b w:val="false"/>
          <w:i w:val="false"/>
          <w:color w:val="000000"/>
          <w:sz w:val="28"/>
        </w:rPr>
        <w:t>
      684. Должен знать:</w:t>
      </w:r>
    </w:p>
    <w:bookmarkEnd w:id="4539"/>
    <w:bookmarkStart w:name="z4546" w:id="4540"/>
    <w:p>
      <w:pPr>
        <w:spacing w:after="0"/>
        <w:ind w:left="0"/>
        <w:jc w:val="both"/>
      </w:pPr>
      <w:r>
        <w:rPr>
          <w:rFonts w:ascii="Times New Roman"/>
          <w:b w:val="false"/>
          <w:i w:val="false"/>
          <w:color w:val="000000"/>
          <w:sz w:val="28"/>
        </w:rPr>
        <w:t xml:space="preserve">
      ассортимент меховых изделий из шкурок различных видов меховой и шубной овчины, хвостов, лап, частей белки (кроме хребтов); </w:t>
      </w:r>
    </w:p>
    <w:bookmarkEnd w:id="4540"/>
    <w:bookmarkStart w:name="z4547" w:id="4541"/>
    <w:p>
      <w:pPr>
        <w:spacing w:after="0"/>
        <w:ind w:left="0"/>
        <w:jc w:val="both"/>
      </w:pPr>
      <w:r>
        <w:rPr>
          <w:rFonts w:ascii="Times New Roman"/>
          <w:b w:val="false"/>
          <w:i w:val="false"/>
          <w:color w:val="000000"/>
          <w:sz w:val="28"/>
        </w:rPr>
        <w:t xml:space="preserve">
      технические требования, предъявляемые к наборке-складке изделий, мехов и полос; </w:t>
      </w:r>
    </w:p>
    <w:bookmarkEnd w:id="4541"/>
    <w:bookmarkStart w:name="z4548" w:id="4542"/>
    <w:p>
      <w:pPr>
        <w:spacing w:after="0"/>
        <w:ind w:left="0"/>
        <w:jc w:val="both"/>
      </w:pPr>
      <w:r>
        <w:rPr>
          <w:rFonts w:ascii="Times New Roman"/>
          <w:b w:val="false"/>
          <w:i w:val="false"/>
          <w:color w:val="000000"/>
          <w:sz w:val="28"/>
        </w:rPr>
        <w:t>
      методы рациональной раскладки шкурок.</w:t>
      </w:r>
    </w:p>
    <w:bookmarkEnd w:id="4542"/>
    <w:bookmarkStart w:name="z4549" w:id="4543"/>
    <w:p>
      <w:pPr>
        <w:spacing w:after="0"/>
        <w:ind w:left="0"/>
        <w:jc w:val="left"/>
      </w:pPr>
      <w:r>
        <w:rPr>
          <w:rFonts w:ascii="Times New Roman"/>
          <w:b/>
          <w:i w:val="false"/>
          <w:color w:val="000000"/>
        </w:rPr>
        <w:t xml:space="preserve"> Параграф 6. Скорняк-наборщик, 6 разряд</w:t>
      </w:r>
    </w:p>
    <w:bookmarkEnd w:id="4543"/>
    <w:bookmarkStart w:name="z4550" w:id="4544"/>
    <w:p>
      <w:pPr>
        <w:spacing w:after="0"/>
        <w:ind w:left="0"/>
        <w:jc w:val="both"/>
      </w:pPr>
      <w:r>
        <w:rPr>
          <w:rFonts w:ascii="Times New Roman"/>
          <w:b w:val="false"/>
          <w:i w:val="false"/>
          <w:color w:val="000000"/>
          <w:sz w:val="28"/>
        </w:rPr>
        <w:t>
      685. Характеристика работ:</w:t>
      </w:r>
    </w:p>
    <w:bookmarkEnd w:id="4544"/>
    <w:bookmarkStart w:name="z4551" w:id="4545"/>
    <w:p>
      <w:pPr>
        <w:spacing w:after="0"/>
        <w:ind w:left="0"/>
        <w:jc w:val="both"/>
      </w:pPr>
      <w:r>
        <w:rPr>
          <w:rFonts w:ascii="Times New Roman"/>
          <w:b w:val="false"/>
          <w:i w:val="false"/>
          <w:color w:val="000000"/>
          <w:sz w:val="28"/>
        </w:rPr>
        <w:t xml:space="preserve">
      наборка-складка изделий, мехов, пластин из шкурок пушнины и каракулево-смушковых видов, шкур морского зверя, однородных по цвету, тону, высоте, густоте, рисунку волосяного покрова, характеру кожаной ткани, количеству рядков в соответствии с техническими требованиями и нормами расхода меха; </w:t>
      </w:r>
    </w:p>
    <w:bookmarkEnd w:id="4545"/>
    <w:bookmarkStart w:name="z4552" w:id="4546"/>
    <w:p>
      <w:pPr>
        <w:spacing w:after="0"/>
        <w:ind w:left="0"/>
        <w:jc w:val="both"/>
      </w:pPr>
      <w:r>
        <w:rPr>
          <w:rFonts w:ascii="Times New Roman"/>
          <w:b w:val="false"/>
          <w:i w:val="false"/>
          <w:color w:val="000000"/>
          <w:sz w:val="28"/>
        </w:rPr>
        <w:t xml:space="preserve">
      расположение шкурок в мехах, пластинах и изделиях в соответствии с чертежами; </w:t>
      </w:r>
    </w:p>
    <w:bookmarkEnd w:id="4546"/>
    <w:bookmarkStart w:name="z4553" w:id="4547"/>
    <w:p>
      <w:pPr>
        <w:spacing w:after="0"/>
        <w:ind w:left="0"/>
        <w:jc w:val="both"/>
      </w:pPr>
      <w:r>
        <w:rPr>
          <w:rFonts w:ascii="Times New Roman"/>
          <w:b w:val="false"/>
          <w:i w:val="false"/>
          <w:color w:val="000000"/>
          <w:sz w:val="28"/>
        </w:rPr>
        <w:t>
      подрезка шкурок по форме лекал и чертежам, нанесение меток, обозначающих место шкурок в скрое.</w:t>
      </w:r>
    </w:p>
    <w:bookmarkEnd w:id="4547"/>
    <w:bookmarkStart w:name="z4554" w:id="4548"/>
    <w:p>
      <w:pPr>
        <w:spacing w:after="0"/>
        <w:ind w:left="0"/>
        <w:jc w:val="both"/>
      </w:pPr>
      <w:r>
        <w:rPr>
          <w:rFonts w:ascii="Times New Roman"/>
          <w:b w:val="false"/>
          <w:i w:val="false"/>
          <w:color w:val="000000"/>
          <w:sz w:val="28"/>
        </w:rPr>
        <w:t>
      686. Должен знать:</w:t>
      </w:r>
    </w:p>
    <w:bookmarkEnd w:id="4548"/>
    <w:bookmarkStart w:name="z4555" w:id="4549"/>
    <w:p>
      <w:pPr>
        <w:spacing w:after="0"/>
        <w:ind w:left="0"/>
        <w:jc w:val="both"/>
      </w:pPr>
      <w:r>
        <w:rPr>
          <w:rFonts w:ascii="Times New Roman"/>
          <w:b w:val="false"/>
          <w:i w:val="false"/>
          <w:color w:val="000000"/>
          <w:sz w:val="28"/>
        </w:rPr>
        <w:t xml:space="preserve">
      ассортимент изделий из шкурок пушнины и каракулево-смушковых видов и шкур морского зверя; </w:t>
      </w:r>
    </w:p>
    <w:bookmarkEnd w:id="4549"/>
    <w:bookmarkStart w:name="z4556" w:id="4550"/>
    <w:p>
      <w:pPr>
        <w:spacing w:after="0"/>
        <w:ind w:left="0"/>
        <w:jc w:val="both"/>
      </w:pPr>
      <w:r>
        <w:rPr>
          <w:rFonts w:ascii="Times New Roman"/>
          <w:b w:val="false"/>
          <w:i w:val="false"/>
          <w:color w:val="000000"/>
          <w:sz w:val="28"/>
        </w:rPr>
        <w:t xml:space="preserve">
      технические требования, предъявляемые к наборке-складке изделий, мехов, полос из шкурок пушнины и каракулево-смушковых видов и шкур морского зверя; </w:t>
      </w:r>
    </w:p>
    <w:bookmarkEnd w:id="4550"/>
    <w:bookmarkStart w:name="z4557" w:id="4551"/>
    <w:p>
      <w:pPr>
        <w:spacing w:after="0"/>
        <w:ind w:left="0"/>
        <w:jc w:val="both"/>
      </w:pPr>
      <w:r>
        <w:rPr>
          <w:rFonts w:ascii="Times New Roman"/>
          <w:b w:val="false"/>
          <w:i w:val="false"/>
          <w:color w:val="000000"/>
          <w:sz w:val="28"/>
        </w:rPr>
        <w:t>
      методы рациональной раскладки шкурок при максимальном использовании полезной площади.</w:t>
      </w:r>
    </w:p>
    <w:bookmarkEnd w:id="4551"/>
    <w:bookmarkStart w:name="z4558" w:id="4552"/>
    <w:p>
      <w:pPr>
        <w:spacing w:after="0"/>
        <w:ind w:left="0"/>
        <w:jc w:val="left"/>
      </w:pPr>
      <w:r>
        <w:rPr>
          <w:rFonts w:ascii="Times New Roman"/>
          <w:b/>
          <w:i w:val="false"/>
          <w:color w:val="000000"/>
        </w:rPr>
        <w:t xml:space="preserve"> Параграф 7. Скорняк-раскройщик, 2 разряд</w:t>
      </w:r>
    </w:p>
    <w:bookmarkEnd w:id="4552"/>
    <w:bookmarkStart w:name="z4559" w:id="4553"/>
    <w:p>
      <w:pPr>
        <w:spacing w:after="0"/>
        <w:ind w:left="0"/>
        <w:jc w:val="both"/>
      </w:pPr>
      <w:r>
        <w:rPr>
          <w:rFonts w:ascii="Times New Roman"/>
          <w:b w:val="false"/>
          <w:i w:val="false"/>
          <w:color w:val="000000"/>
          <w:sz w:val="28"/>
        </w:rPr>
        <w:t>
      687. Характеристика работ:</w:t>
      </w:r>
    </w:p>
    <w:bookmarkEnd w:id="4553"/>
    <w:bookmarkStart w:name="z4560" w:id="4554"/>
    <w:p>
      <w:pPr>
        <w:spacing w:after="0"/>
        <w:ind w:left="0"/>
        <w:jc w:val="both"/>
      </w:pPr>
      <w:r>
        <w:rPr>
          <w:rFonts w:ascii="Times New Roman"/>
          <w:b w:val="false"/>
          <w:i w:val="false"/>
          <w:color w:val="000000"/>
          <w:sz w:val="28"/>
        </w:rPr>
        <w:t xml:space="preserve">
      удаление пашин и кромки у меховых шкурок; </w:t>
      </w:r>
    </w:p>
    <w:bookmarkEnd w:id="4554"/>
    <w:bookmarkStart w:name="z4561" w:id="4555"/>
    <w:p>
      <w:pPr>
        <w:spacing w:after="0"/>
        <w:ind w:left="0"/>
        <w:jc w:val="both"/>
      </w:pPr>
      <w:r>
        <w:rPr>
          <w:rFonts w:ascii="Times New Roman"/>
          <w:b w:val="false"/>
          <w:i w:val="false"/>
          <w:color w:val="000000"/>
          <w:sz w:val="28"/>
        </w:rPr>
        <w:t>
      вырезка и очистка от хрящей хвостов, голов, ушей.</w:t>
      </w:r>
    </w:p>
    <w:bookmarkEnd w:id="4555"/>
    <w:bookmarkStart w:name="z4562" w:id="4556"/>
    <w:p>
      <w:pPr>
        <w:spacing w:after="0"/>
        <w:ind w:left="0"/>
        <w:jc w:val="both"/>
      </w:pPr>
      <w:r>
        <w:rPr>
          <w:rFonts w:ascii="Times New Roman"/>
          <w:b w:val="false"/>
          <w:i w:val="false"/>
          <w:color w:val="000000"/>
          <w:sz w:val="28"/>
        </w:rPr>
        <w:t>
      688. Должен знать:</w:t>
      </w:r>
    </w:p>
    <w:bookmarkEnd w:id="4556"/>
    <w:bookmarkStart w:name="z4563" w:id="4557"/>
    <w:p>
      <w:pPr>
        <w:spacing w:after="0"/>
        <w:ind w:left="0"/>
        <w:jc w:val="both"/>
      </w:pPr>
      <w:r>
        <w:rPr>
          <w:rFonts w:ascii="Times New Roman"/>
          <w:b w:val="false"/>
          <w:i w:val="false"/>
          <w:color w:val="000000"/>
          <w:sz w:val="28"/>
        </w:rPr>
        <w:t xml:space="preserve">
      порядок раскроя шкурок; </w:t>
      </w:r>
    </w:p>
    <w:bookmarkEnd w:id="4557"/>
    <w:bookmarkStart w:name="z4564" w:id="4558"/>
    <w:p>
      <w:pPr>
        <w:spacing w:after="0"/>
        <w:ind w:left="0"/>
        <w:jc w:val="both"/>
      </w:pPr>
      <w:r>
        <w:rPr>
          <w:rFonts w:ascii="Times New Roman"/>
          <w:b w:val="false"/>
          <w:i w:val="false"/>
          <w:color w:val="000000"/>
          <w:sz w:val="28"/>
        </w:rPr>
        <w:t xml:space="preserve">
      виды меха, топографию шкурок различных видов меха; </w:t>
      </w:r>
    </w:p>
    <w:bookmarkEnd w:id="4558"/>
    <w:bookmarkStart w:name="z4565" w:id="4559"/>
    <w:p>
      <w:pPr>
        <w:spacing w:after="0"/>
        <w:ind w:left="0"/>
        <w:jc w:val="both"/>
      </w:pPr>
      <w:r>
        <w:rPr>
          <w:rFonts w:ascii="Times New Roman"/>
          <w:b w:val="false"/>
          <w:i w:val="false"/>
          <w:color w:val="000000"/>
          <w:sz w:val="28"/>
        </w:rPr>
        <w:t>
      способы кроя по шаблону, вырезки и очистки меховых шкурок.</w:t>
      </w:r>
    </w:p>
    <w:bookmarkEnd w:id="4559"/>
    <w:bookmarkStart w:name="z4566" w:id="4560"/>
    <w:p>
      <w:pPr>
        <w:spacing w:after="0"/>
        <w:ind w:left="0"/>
        <w:jc w:val="left"/>
      </w:pPr>
      <w:r>
        <w:rPr>
          <w:rFonts w:ascii="Times New Roman"/>
          <w:b/>
          <w:i w:val="false"/>
          <w:color w:val="000000"/>
        </w:rPr>
        <w:t xml:space="preserve"> Параграф 8. Скорняк-раскройщик, 3 разряд</w:t>
      </w:r>
    </w:p>
    <w:bookmarkEnd w:id="4560"/>
    <w:bookmarkStart w:name="z4567" w:id="4561"/>
    <w:p>
      <w:pPr>
        <w:spacing w:after="0"/>
        <w:ind w:left="0"/>
        <w:jc w:val="both"/>
      </w:pPr>
      <w:r>
        <w:rPr>
          <w:rFonts w:ascii="Times New Roman"/>
          <w:b w:val="false"/>
          <w:i w:val="false"/>
          <w:color w:val="000000"/>
          <w:sz w:val="28"/>
        </w:rPr>
        <w:t>
      689. Характеристика работ:</w:t>
      </w:r>
    </w:p>
    <w:bookmarkEnd w:id="4561"/>
    <w:bookmarkStart w:name="z4568" w:id="4562"/>
    <w:p>
      <w:pPr>
        <w:spacing w:after="0"/>
        <w:ind w:left="0"/>
        <w:jc w:val="both"/>
      </w:pPr>
      <w:r>
        <w:rPr>
          <w:rFonts w:ascii="Times New Roman"/>
          <w:b w:val="false"/>
          <w:i w:val="false"/>
          <w:color w:val="000000"/>
          <w:sz w:val="28"/>
        </w:rPr>
        <w:t xml:space="preserve">
      раскрой по шаблону, удаление пороков и подборка вставок и приставок для шкурок с недостающими частями шкурок мелких видов (кроме пушнины); </w:t>
      </w:r>
    </w:p>
    <w:bookmarkEnd w:id="4562"/>
    <w:bookmarkStart w:name="z4569" w:id="4563"/>
    <w:p>
      <w:pPr>
        <w:spacing w:after="0"/>
        <w:ind w:left="0"/>
        <w:jc w:val="both"/>
      </w:pPr>
      <w:r>
        <w:rPr>
          <w:rFonts w:ascii="Times New Roman"/>
          <w:b w:val="false"/>
          <w:i w:val="false"/>
          <w:color w:val="000000"/>
          <w:sz w:val="28"/>
        </w:rPr>
        <w:t xml:space="preserve">
      проверка количества и качества набранных шкурок; </w:t>
      </w:r>
    </w:p>
    <w:bookmarkEnd w:id="4563"/>
    <w:bookmarkStart w:name="z4570" w:id="4564"/>
    <w:p>
      <w:pPr>
        <w:spacing w:after="0"/>
        <w:ind w:left="0"/>
        <w:jc w:val="both"/>
      </w:pPr>
      <w:r>
        <w:rPr>
          <w:rFonts w:ascii="Times New Roman"/>
          <w:b w:val="false"/>
          <w:i w:val="false"/>
          <w:color w:val="000000"/>
          <w:sz w:val="28"/>
        </w:rPr>
        <w:t xml:space="preserve">
      удаление пороков, обрезка лап шкурок средних видов, пушнины и каракулево-смушковых видов; </w:t>
      </w:r>
    </w:p>
    <w:bookmarkEnd w:id="4564"/>
    <w:bookmarkStart w:name="z4571" w:id="4565"/>
    <w:p>
      <w:pPr>
        <w:spacing w:after="0"/>
        <w:ind w:left="0"/>
        <w:jc w:val="both"/>
      </w:pPr>
      <w:r>
        <w:rPr>
          <w:rFonts w:ascii="Times New Roman"/>
          <w:b w:val="false"/>
          <w:i w:val="false"/>
          <w:color w:val="000000"/>
          <w:sz w:val="28"/>
        </w:rPr>
        <w:t>
      раскрой меха на детали игрушек в соответствии с лекалами, техническими требованиями, установленными нормами использования мехового полуфабриката.</w:t>
      </w:r>
    </w:p>
    <w:bookmarkEnd w:id="4565"/>
    <w:bookmarkStart w:name="z4572" w:id="4566"/>
    <w:p>
      <w:pPr>
        <w:spacing w:after="0"/>
        <w:ind w:left="0"/>
        <w:jc w:val="both"/>
      </w:pPr>
      <w:r>
        <w:rPr>
          <w:rFonts w:ascii="Times New Roman"/>
          <w:b w:val="false"/>
          <w:i w:val="false"/>
          <w:color w:val="000000"/>
          <w:sz w:val="28"/>
        </w:rPr>
        <w:t>
      690. Должен знать:</w:t>
      </w:r>
    </w:p>
    <w:bookmarkEnd w:id="4566"/>
    <w:bookmarkStart w:name="z4573" w:id="4567"/>
    <w:p>
      <w:pPr>
        <w:spacing w:after="0"/>
        <w:ind w:left="0"/>
        <w:jc w:val="both"/>
      </w:pPr>
      <w:r>
        <w:rPr>
          <w:rFonts w:ascii="Times New Roman"/>
          <w:b w:val="false"/>
          <w:i w:val="false"/>
          <w:color w:val="000000"/>
          <w:sz w:val="28"/>
        </w:rPr>
        <w:t xml:space="preserve">
      методы раскроя различных видов меха на детали игрушек; </w:t>
      </w:r>
    </w:p>
    <w:bookmarkEnd w:id="4567"/>
    <w:bookmarkStart w:name="z4574" w:id="4568"/>
    <w:p>
      <w:pPr>
        <w:spacing w:after="0"/>
        <w:ind w:left="0"/>
        <w:jc w:val="both"/>
      </w:pPr>
      <w:r>
        <w:rPr>
          <w:rFonts w:ascii="Times New Roman"/>
          <w:b w:val="false"/>
          <w:i w:val="false"/>
          <w:color w:val="000000"/>
          <w:sz w:val="28"/>
        </w:rPr>
        <w:t xml:space="preserve">
      ассортимент меховых игрушек; </w:t>
      </w:r>
    </w:p>
    <w:bookmarkEnd w:id="4568"/>
    <w:bookmarkStart w:name="z4575" w:id="4569"/>
    <w:p>
      <w:pPr>
        <w:spacing w:after="0"/>
        <w:ind w:left="0"/>
        <w:jc w:val="both"/>
      </w:pPr>
      <w:r>
        <w:rPr>
          <w:rFonts w:ascii="Times New Roman"/>
          <w:b w:val="false"/>
          <w:i w:val="false"/>
          <w:color w:val="000000"/>
          <w:sz w:val="28"/>
        </w:rPr>
        <w:t xml:space="preserve">
      характер и топографию волосяного покрова и кожаной ткани; </w:t>
      </w:r>
    </w:p>
    <w:bookmarkEnd w:id="4569"/>
    <w:bookmarkStart w:name="z4576" w:id="4570"/>
    <w:p>
      <w:pPr>
        <w:spacing w:after="0"/>
        <w:ind w:left="0"/>
        <w:jc w:val="both"/>
      </w:pPr>
      <w:r>
        <w:rPr>
          <w:rFonts w:ascii="Times New Roman"/>
          <w:b w:val="false"/>
          <w:i w:val="false"/>
          <w:color w:val="000000"/>
          <w:sz w:val="28"/>
        </w:rPr>
        <w:t>
      способы удаления пороков шкурок мелких видов.</w:t>
      </w:r>
    </w:p>
    <w:bookmarkEnd w:id="4570"/>
    <w:bookmarkStart w:name="z4577" w:id="4571"/>
    <w:p>
      <w:pPr>
        <w:spacing w:after="0"/>
        <w:ind w:left="0"/>
        <w:jc w:val="left"/>
      </w:pPr>
      <w:r>
        <w:rPr>
          <w:rFonts w:ascii="Times New Roman"/>
          <w:b/>
          <w:i w:val="false"/>
          <w:color w:val="000000"/>
        </w:rPr>
        <w:t xml:space="preserve"> Параграф 9. Скорняк-раскройщик, 4 разряд</w:t>
      </w:r>
    </w:p>
    <w:bookmarkEnd w:id="4571"/>
    <w:bookmarkStart w:name="z4578" w:id="4572"/>
    <w:p>
      <w:pPr>
        <w:spacing w:after="0"/>
        <w:ind w:left="0"/>
        <w:jc w:val="both"/>
      </w:pPr>
      <w:r>
        <w:rPr>
          <w:rFonts w:ascii="Times New Roman"/>
          <w:b w:val="false"/>
          <w:i w:val="false"/>
          <w:color w:val="000000"/>
          <w:sz w:val="28"/>
        </w:rPr>
        <w:t>
      691. Характеристика работ:</w:t>
      </w:r>
    </w:p>
    <w:bookmarkEnd w:id="4572"/>
    <w:bookmarkStart w:name="z4579" w:id="4573"/>
    <w:p>
      <w:pPr>
        <w:spacing w:after="0"/>
        <w:ind w:left="0"/>
        <w:jc w:val="both"/>
      </w:pPr>
      <w:r>
        <w:rPr>
          <w:rFonts w:ascii="Times New Roman"/>
          <w:b w:val="false"/>
          <w:i w:val="false"/>
          <w:color w:val="000000"/>
          <w:sz w:val="28"/>
        </w:rPr>
        <w:t xml:space="preserve">
      раскрой шкурок мелких и средних видов (кроме пушнины и каракулево-смушковых видов) на низ изделий после проверки количества и качества набранных шкурок, шубной овчины - на воротники, мехового лоскута - на изделия и отделку, шкурок белки - на отдельные части: хребет, черево, бедерки, пашины, бочка в соответствии с лекалами, техническими требованиями и установленными нормами использования мехового полуфабриката; </w:t>
      </w:r>
    </w:p>
    <w:bookmarkEnd w:id="4573"/>
    <w:bookmarkStart w:name="z4580" w:id="4574"/>
    <w:p>
      <w:pPr>
        <w:spacing w:after="0"/>
        <w:ind w:left="0"/>
        <w:jc w:val="both"/>
      </w:pPr>
      <w:r>
        <w:rPr>
          <w:rFonts w:ascii="Times New Roman"/>
          <w:b w:val="false"/>
          <w:i w:val="false"/>
          <w:color w:val="000000"/>
          <w:sz w:val="28"/>
        </w:rPr>
        <w:t xml:space="preserve">
      подборка вставок и приставок для шкурок с недостающими частями и удаление пороков в шкурках средних видов и шкурах морского зверя, обработка накладками пашин и плешин шубной овчины; </w:t>
      </w:r>
    </w:p>
    <w:bookmarkEnd w:id="4574"/>
    <w:bookmarkStart w:name="z4581" w:id="4575"/>
    <w:p>
      <w:pPr>
        <w:spacing w:after="0"/>
        <w:ind w:left="0"/>
        <w:jc w:val="both"/>
      </w:pPr>
      <w:r>
        <w:rPr>
          <w:rFonts w:ascii="Times New Roman"/>
          <w:b w:val="false"/>
          <w:i w:val="false"/>
          <w:color w:val="000000"/>
          <w:sz w:val="28"/>
        </w:rPr>
        <w:t xml:space="preserve">
      расправка шкурок на длину и ширину с целью максимального использования площади; </w:t>
      </w:r>
    </w:p>
    <w:bookmarkEnd w:id="4575"/>
    <w:bookmarkStart w:name="z4582" w:id="4576"/>
    <w:p>
      <w:pPr>
        <w:spacing w:after="0"/>
        <w:ind w:left="0"/>
        <w:jc w:val="both"/>
      </w:pPr>
      <w:r>
        <w:rPr>
          <w:rFonts w:ascii="Times New Roman"/>
          <w:b w:val="false"/>
          <w:i w:val="false"/>
          <w:color w:val="000000"/>
          <w:sz w:val="28"/>
        </w:rPr>
        <w:t xml:space="preserve">
      отделка меховых изделий из лоскута и низа изделий из меховой и шубной овчины, из шкурок мелких и средних видов (кроме пушнины и каракулево-смушковых видов) вручную, осноровка и подрезка бортов, низа изделий, пройм; </w:t>
      </w:r>
    </w:p>
    <w:bookmarkEnd w:id="4576"/>
    <w:bookmarkStart w:name="z4583" w:id="4577"/>
    <w:p>
      <w:pPr>
        <w:spacing w:after="0"/>
        <w:ind w:left="0"/>
        <w:jc w:val="both"/>
      </w:pPr>
      <w:r>
        <w:rPr>
          <w:rFonts w:ascii="Times New Roman"/>
          <w:b w:val="false"/>
          <w:i w:val="false"/>
          <w:color w:val="000000"/>
          <w:sz w:val="28"/>
        </w:rPr>
        <w:t>
      просмотр изделий со стороны волосяного покрова и кожаной ткани;</w:t>
      </w:r>
    </w:p>
    <w:bookmarkEnd w:id="4577"/>
    <w:bookmarkStart w:name="z4584" w:id="4578"/>
    <w:p>
      <w:pPr>
        <w:spacing w:after="0"/>
        <w:ind w:left="0"/>
        <w:jc w:val="both"/>
      </w:pPr>
      <w:r>
        <w:rPr>
          <w:rFonts w:ascii="Times New Roman"/>
          <w:b w:val="false"/>
          <w:i w:val="false"/>
          <w:color w:val="000000"/>
          <w:sz w:val="28"/>
        </w:rPr>
        <w:t xml:space="preserve">
      проверка качества скорняжных работ, выявление и удаление пороков путем прорезок, вставок и подставок вручную; </w:t>
      </w:r>
    </w:p>
    <w:bookmarkEnd w:id="4578"/>
    <w:bookmarkStart w:name="z4585" w:id="4579"/>
    <w:p>
      <w:pPr>
        <w:spacing w:after="0"/>
        <w:ind w:left="0"/>
        <w:jc w:val="both"/>
      </w:pPr>
      <w:r>
        <w:rPr>
          <w:rFonts w:ascii="Times New Roman"/>
          <w:b w:val="false"/>
          <w:i w:val="false"/>
          <w:color w:val="000000"/>
          <w:sz w:val="28"/>
        </w:rPr>
        <w:t xml:space="preserve">
      прострижка, подстрижка, расчесывание, зачесывание и придание волосяному покрову необходимого направления; </w:t>
      </w:r>
    </w:p>
    <w:bookmarkEnd w:id="4579"/>
    <w:bookmarkStart w:name="z4586" w:id="4580"/>
    <w:p>
      <w:pPr>
        <w:spacing w:after="0"/>
        <w:ind w:left="0"/>
        <w:jc w:val="both"/>
      </w:pPr>
      <w:r>
        <w:rPr>
          <w:rFonts w:ascii="Times New Roman"/>
          <w:b w:val="false"/>
          <w:i w:val="false"/>
          <w:color w:val="000000"/>
          <w:sz w:val="28"/>
        </w:rPr>
        <w:t>
      разглаживание швов со стороны кожаной ткани.</w:t>
      </w:r>
    </w:p>
    <w:bookmarkEnd w:id="4580"/>
    <w:bookmarkStart w:name="z4587" w:id="4581"/>
    <w:p>
      <w:pPr>
        <w:spacing w:after="0"/>
        <w:ind w:left="0"/>
        <w:jc w:val="both"/>
      </w:pPr>
      <w:r>
        <w:rPr>
          <w:rFonts w:ascii="Times New Roman"/>
          <w:b w:val="false"/>
          <w:i w:val="false"/>
          <w:color w:val="000000"/>
          <w:sz w:val="28"/>
        </w:rPr>
        <w:t>
      692. Должен знать:</w:t>
      </w:r>
    </w:p>
    <w:bookmarkEnd w:id="4581"/>
    <w:bookmarkStart w:name="z4588" w:id="4582"/>
    <w:p>
      <w:pPr>
        <w:spacing w:after="0"/>
        <w:ind w:left="0"/>
        <w:jc w:val="both"/>
      </w:pPr>
      <w:r>
        <w:rPr>
          <w:rFonts w:ascii="Times New Roman"/>
          <w:b w:val="false"/>
          <w:i w:val="false"/>
          <w:color w:val="000000"/>
          <w:sz w:val="28"/>
        </w:rPr>
        <w:t xml:space="preserve">
      методы раскроя шкурок мелких и средних видов и способы удаления пороков; </w:t>
      </w:r>
    </w:p>
    <w:bookmarkEnd w:id="4582"/>
    <w:bookmarkStart w:name="z4589" w:id="4583"/>
    <w:p>
      <w:pPr>
        <w:spacing w:after="0"/>
        <w:ind w:left="0"/>
        <w:jc w:val="both"/>
      </w:pPr>
      <w:r>
        <w:rPr>
          <w:rFonts w:ascii="Times New Roman"/>
          <w:b w:val="false"/>
          <w:i w:val="false"/>
          <w:color w:val="000000"/>
          <w:sz w:val="28"/>
        </w:rPr>
        <w:t>
      ассортимент меховых изделий;</w:t>
      </w:r>
    </w:p>
    <w:bookmarkEnd w:id="4583"/>
    <w:bookmarkStart w:name="z4590" w:id="4584"/>
    <w:p>
      <w:pPr>
        <w:spacing w:after="0"/>
        <w:ind w:left="0"/>
        <w:jc w:val="both"/>
      </w:pPr>
      <w:r>
        <w:rPr>
          <w:rFonts w:ascii="Times New Roman"/>
          <w:b w:val="false"/>
          <w:i w:val="false"/>
          <w:color w:val="000000"/>
          <w:sz w:val="28"/>
        </w:rPr>
        <w:t xml:space="preserve">
      требования, предъявляемые к качеству готовых изделий; </w:t>
      </w:r>
    </w:p>
    <w:bookmarkEnd w:id="4584"/>
    <w:bookmarkStart w:name="z4591" w:id="4585"/>
    <w:p>
      <w:pPr>
        <w:spacing w:after="0"/>
        <w:ind w:left="0"/>
        <w:jc w:val="both"/>
      </w:pPr>
      <w:r>
        <w:rPr>
          <w:rFonts w:ascii="Times New Roman"/>
          <w:b w:val="false"/>
          <w:i w:val="false"/>
          <w:color w:val="000000"/>
          <w:sz w:val="28"/>
        </w:rPr>
        <w:t xml:space="preserve">
      нормы расхода и использования меха; </w:t>
      </w:r>
    </w:p>
    <w:bookmarkEnd w:id="4585"/>
    <w:bookmarkStart w:name="z4592" w:id="4586"/>
    <w:p>
      <w:pPr>
        <w:spacing w:after="0"/>
        <w:ind w:left="0"/>
        <w:jc w:val="both"/>
      </w:pPr>
      <w:r>
        <w:rPr>
          <w:rFonts w:ascii="Times New Roman"/>
          <w:b w:val="false"/>
          <w:i w:val="false"/>
          <w:color w:val="000000"/>
          <w:sz w:val="28"/>
        </w:rPr>
        <w:t xml:space="preserve">
      характер и топографию волосяного покрова и кожаной ткани; </w:t>
      </w:r>
    </w:p>
    <w:bookmarkEnd w:id="4586"/>
    <w:bookmarkStart w:name="z4593" w:id="4587"/>
    <w:p>
      <w:pPr>
        <w:spacing w:after="0"/>
        <w:ind w:left="0"/>
        <w:jc w:val="both"/>
      </w:pPr>
      <w:r>
        <w:rPr>
          <w:rFonts w:ascii="Times New Roman"/>
          <w:b w:val="false"/>
          <w:i w:val="false"/>
          <w:color w:val="000000"/>
          <w:sz w:val="28"/>
        </w:rPr>
        <w:t xml:space="preserve">
      соединение шкурок и подставок по высоте, тону, цвету, рисунку волосяного покрова и толщине кожаной ткани; </w:t>
      </w:r>
    </w:p>
    <w:bookmarkEnd w:id="4587"/>
    <w:bookmarkStart w:name="z4594" w:id="4588"/>
    <w:p>
      <w:pPr>
        <w:spacing w:after="0"/>
        <w:ind w:left="0"/>
        <w:jc w:val="both"/>
      </w:pPr>
      <w:r>
        <w:rPr>
          <w:rFonts w:ascii="Times New Roman"/>
          <w:b w:val="false"/>
          <w:i w:val="false"/>
          <w:color w:val="000000"/>
          <w:sz w:val="28"/>
        </w:rPr>
        <w:t xml:space="preserve">
      способы осноровки-подрезки бортов, низа меховых изделий, пройм; </w:t>
      </w:r>
    </w:p>
    <w:bookmarkEnd w:id="4588"/>
    <w:bookmarkStart w:name="z4595" w:id="4589"/>
    <w:p>
      <w:pPr>
        <w:spacing w:after="0"/>
        <w:ind w:left="0"/>
        <w:jc w:val="both"/>
      </w:pPr>
      <w:r>
        <w:rPr>
          <w:rFonts w:ascii="Times New Roman"/>
          <w:b w:val="false"/>
          <w:i w:val="false"/>
          <w:color w:val="000000"/>
          <w:sz w:val="28"/>
        </w:rPr>
        <w:t>
      технические требования, предъявляемые к меховым скроям.</w:t>
      </w:r>
    </w:p>
    <w:bookmarkEnd w:id="4589"/>
    <w:bookmarkStart w:name="z4596" w:id="4590"/>
    <w:p>
      <w:pPr>
        <w:spacing w:after="0"/>
        <w:ind w:left="0"/>
        <w:jc w:val="left"/>
      </w:pPr>
      <w:r>
        <w:rPr>
          <w:rFonts w:ascii="Times New Roman"/>
          <w:b/>
          <w:i w:val="false"/>
          <w:color w:val="000000"/>
        </w:rPr>
        <w:t xml:space="preserve"> Параграф 10. Скорняк-раскройщик, 5 разряд</w:t>
      </w:r>
    </w:p>
    <w:bookmarkEnd w:id="4590"/>
    <w:bookmarkStart w:name="z4597" w:id="4591"/>
    <w:p>
      <w:pPr>
        <w:spacing w:after="0"/>
        <w:ind w:left="0"/>
        <w:jc w:val="both"/>
      </w:pPr>
      <w:r>
        <w:rPr>
          <w:rFonts w:ascii="Times New Roman"/>
          <w:b w:val="false"/>
          <w:i w:val="false"/>
          <w:color w:val="000000"/>
          <w:sz w:val="28"/>
        </w:rPr>
        <w:t>
      693. Характеристика работ:</w:t>
      </w:r>
    </w:p>
    <w:bookmarkEnd w:id="4591"/>
    <w:bookmarkStart w:name="z4598" w:id="4592"/>
    <w:p>
      <w:pPr>
        <w:spacing w:after="0"/>
        <w:ind w:left="0"/>
        <w:jc w:val="both"/>
      </w:pPr>
      <w:r>
        <w:rPr>
          <w:rFonts w:ascii="Times New Roman"/>
          <w:b w:val="false"/>
          <w:i w:val="false"/>
          <w:color w:val="000000"/>
          <w:sz w:val="28"/>
        </w:rPr>
        <w:t xml:space="preserve">
      раскрой шкурок мелких и средних видов (кроме пушнины и каракулево-смушковых видов) на изделия, меха, пластины, а также изделий из меха и пластин после проверки количества и качества набранных шкурок; </w:t>
      </w:r>
    </w:p>
    <w:bookmarkEnd w:id="4592"/>
    <w:bookmarkStart w:name="z4599" w:id="4593"/>
    <w:p>
      <w:pPr>
        <w:spacing w:after="0"/>
        <w:ind w:left="0"/>
        <w:jc w:val="both"/>
      </w:pPr>
      <w:r>
        <w:rPr>
          <w:rFonts w:ascii="Times New Roman"/>
          <w:b w:val="false"/>
          <w:i w:val="false"/>
          <w:color w:val="000000"/>
          <w:sz w:val="28"/>
        </w:rPr>
        <w:t>
      раскрой меховой и шубной овчины на изделия, подборка вставок и приставок для шкурок с недостающими частями, шкурок белки и каракуля, а также раскрой изделий из хвостов и лап в соответствии с чертежами, лекалами, техническими требованиями и установленными нормами использования мехового полуфабриката;</w:t>
      </w:r>
    </w:p>
    <w:bookmarkEnd w:id="4593"/>
    <w:bookmarkStart w:name="z4600" w:id="4594"/>
    <w:p>
      <w:pPr>
        <w:spacing w:after="0"/>
        <w:ind w:left="0"/>
        <w:jc w:val="both"/>
      </w:pPr>
      <w:r>
        <w:rPr>
          <w:rFonts w:ascii="Times New Roman"/>
          <w:b w:val="false"/>
          <w:i w:val="false"/>
          <w:color w:val="000000"/>
          <w:sz w:val="28"/>
        </w:rPr>
        <w:t xml:space="preserve">
      выявление и удаление пороков путем прорезок, вставок, подставок и спуска клина; </w:t>
      </w:r>
    </w:p>
    <w:bookmarkEnd w:id="4594"/>
    <w:bookmarkStart w:name="z4601" w:id="4595"/>
    <w:p>
      <w:pPr>
        <w:spacing w:after="0"/>
        <w:ind w:left="0"/>
        <w:jc w:val="both"/>
      </w:pPr>
      <w:r>
        <w:rPr>
          <w:rFonts w:ascii="Times New Roman"/>
          <w:b w:val="false"/>
          <w:i w:val="false"/>
          <w:color w:val="000000"/>
          <w:sz w:val="28"/>
        </w:rPr>
        <w:t xml:space="preserve">
      изготовление горжеток, пелерин, палантинов и полупелерин из шкурок мелких и средних видов; </w:t>
      </w:r>
    </w:p>
    <w:bookmarkEnd w:id="4595"/>
    <w:bookmarkStart w:name="z4602" w:id="4596"/>
    <w:p>
      <w:pPr>
        <w:spacing w:after="0"/>
        <w:ind w:left="0"/>
        <w:jc w:val="both"/>
      </w:pPr>
      <w:r>
        <w:rPr>
          <w:rFonts w:ascii="Times New Roman"/>
          <w:b w:val="false"/>
          <w:i w:val="false"/>
          <w:color w:val="000000"/>
          <w:sz w:val="28"/>
        </w:rPr>
        <w:t xml:space="preserve">
      оформление и отделка головки (вставка глаз, пришивка ушей, подделка носика и иное); </w:t>
      </w:r>
    </w:p>
    <w:bookmarkEnd w:id="4596"/>
    <w:bookmarkStart w:name="z4603" w:id="4597"/>
    <w:p>
      <w:pPr>
        <w:spacing w:after="0"/>
        <w:ind w:left="0"/>
        <w:jc w:val="both"/>
      </w:pPr>
      <w:r>
        <w:rPr>
          <w:rFonts w:ascii="Times New Roman"/>
          <w:b w:val="false"/>
          <w:i w:val="false"/>
          <w:color w:val="000000"/>
          <w:sz w:val="28"/>
        </w:rPr>
        <w:t>
      правка на щитах, обрезка шкурок по контуру лекала и чистка волосяного покрова с использованием необходимых специальных машин, приспособлений и инструмента при выполнении операций скорняжно-пошивочного производства;</w:t>
      </w:r>
    </w:p>
    <w:bookmarkEnd w:id="4597"/>
    <w:bookmarkStart w:name="z4604" w:id="4598"/>
    <w:p>
      <w:pPr>
        <w:spacing w:after="0"/>
        <w:ind w:left="0"/>
        <w:jc w:val="both"/>
      </w:pPr>
      <w:r>
        <w:rPr>
          <w:rFonts w:ascii="Times New Roman"/>
          <w:b w:val="false"/>
          <w:i w:val="false"/>
          <w:color w:val="000000"/>
          <w:sz w:val="28"/>
        </w:rPr>
        <w:t xml:space="preserve">
      проверка качества готовых скроев, выявление и удаление пороков; </w:t>
      </w:r>
    </w:p>
    <w:bookmarkEnd w:id="4598"/>
    <w:bookmarkStart w:name="z4605" w:id="4599"/>
    <w:p>
      <w:pPr>
        <w:spacing w:after="0"/>
        <w:ind w:left="0"/>
        <w:jc w:val="both"/>
      </w:pPr>
      <w:r>
        <w:rPr>
          <w:rFonts w:ascii="Times New Roman"/>
          <w:b w:val="false"/>
          <w:i w:val="false"/>
          <w:color w:val="000000"/>
          <w:sz w:val="28"/>
        </w:rPr>
        <w:t xml:space="preserve">
      отделка, осноровка-подрезка меховых изделий и скроев из меховой и шубной овчины, шкурок мелких и средних видов (кроме пушнины и каракулево-смушковых видов); </w:t>
      </w:r>
    </w:p>
    <w:bookmarkEnd w:id="4599"/>
    <w:bookmarkStart w:name="z4606" w:id="4600"/>
    <w:p>
      <w:pPr>
        <w:spacing w:after="0"/>
        <w:ind w:left="0"/>
        <w:jc w:val="both"/>
      </w:pPr>
      <w:r>
        <w:rPr>
          <w:rFonts w:ascii="Times New Roman"/>
          <w:b w:val="false"/>
          <w:i w:val="false"/>
          <w:color w:val="000000"/>
          <w:sz w:val="28"/>
        </w:rPr>
        <w:t xml:space="preserve">
      подстрижка, расчесывание, зачесывание и придание волосяному покрову необходимого направления; </w:t>
      </w:r>
    </w:p>
    <w:bookmarkEnd w:id="4600"/>
    <w:bookmarkStart w:name="z4607" w:id="4601"/>
    <w:p>
      <w:pPr>
        <w:spacing w:after="0"/>
        <w:ind w:left="0"/>
        <w:jc w:val="both"/>
      </w:pPr>
      <w:r>
        <w:rPr>
          <w:rFonts w:ascii="Times New Roman"/>
          <w:b w:val="false"/>
          <w:i w:val="false"/>
          <w:color w:val="000000"/>
          <w:sz w:val="28"/>
        </w:rPr>
        <w:t xml:space="preserve">
      разглаживание швов со стороны кожаной ткани. </w:t>
      </w:r>
    </w:p>
    <w:bookmarkEnd w:id="4601"/>
    <w:bookmarkStart w:name="z4608" w:id="4602"/>
    <w:p>
      <w:pPr>
        <w:spacing w:after="0"/>
        <w:ind w:left="0"/>
        <w:jc w:val="both"/>
      </w:pPr>
      <w:r>
        <w:rPr>
          <w:rFonts w:ascii="Times New Roman"/>
          <w:b w:val="false"/>
          <w:i w:val="false"/>
          <w:color w:val="000000"/>
          <w:sz w:val="28"/>
        </w:rPr>
        <w:t xml:space="preserve">
      694. Должен знать: </w:t>
      </w:r>
    </w:p>
    <w:bookmarkEnd w:id="4602"/>
    <w:bookmarkStart w:name="z4609" w:id="4603"/>
    <w:p>
      <w:pPr>
        <w:spacing w:after="0"/>
        <w:ind w:left="0"/>
        <w:jc w:val="both"/>
      </w:pPr>
      <w:r>
        <w:rPr>
          <w:rFonts w:ascii="Times New Roman"/>
          <w:b w:val="false"/>
          <w:i w:val="false"/>
          <w:color w:val="000000"/>
          <w:sz w:val="28"/>
        </w:rPr>
        <w:t xml:space="preserve">
      методы раскроя шкурок мелких и средних видов; </w:t>
      </w:r>
    </w:p>
    <w:bookmarkEnd w:id="4603"/>
    <w:bookmarkStart w:name="z4610" w:id="4604"/>
    <w:p>
      <w:pPr>
        <w:spacing w:after="0"/>
        <w:ind w:left="0"/>
        <w:jc w:val="both"/>
      </w:pPr>
      <w:r>
        <w:rPr>
          <w:rFonts w:ascii="Times New Roman"/>
          <w:b w:val="false"/>
          <w:i w:val="false"/>
          <w:color w:val="000000"/>
          <w:sz w:val="28"/>
        </w:rPr>
        <w:t xml:space="preserve">
      способы удаления и исправления пороков; </w:t>
      </w:r>
    </w:p>
    <w:bookmarkEnd w:id="4604"/>
    <w:bookmarkStart w:name="z4611" w:id="4605"/>
    <w:p>
      <w:pPr>
        <w:spacing w:after="0"/>
        <w:ind w:left="0"/>
        <w:jc w:val="both"/>
      </w:pPr>
      <w:r>
        <w:rPr>
          <w:rFonts w:ascii="Times New Roman"/>
          <w:b w:val="false"/>
          <w:i w:val="false"/>
          <w:color w:val="000000"/>
          <w:sz w:val="28"/>
        </w:rPr>
        <w:t xml:space="preserve">
      способы осноровки-подрезки по лекалам в соответствии с установленными размерами и фасонами изделий; </w:t>
      </w:r>
    </w:p>
    <w:bookmarkEnd w:id="4605"/>
    <w:bookmarkStart w:name="z4612" w:id="4606"/>
    <w:p>
      <w:pPr>
        <w:spacing w:after="0"/>
        <w:ind w:left="0"/>
        <w:jc w:val="both"/>
      </w:pPr>
      <w:r>
        <w:rPr>
          <w:rFonts w:ascii="Times New Roman"/>
          <w:b w:val="false"/>
          <w:i w:val="false"/>
          <w:color w:val="000000"/>
          <w:sz w:val="28"/>
        </w:rPr>
        <w:t xml:space="preserve">
      требования, предъявляемые к качеству скроя и готовых изделий; </w:t>
      </w:r>
    </w:p>
    <w:bookmarkEnd w:id="4606"/>
    <w:bookmarkStart w:name="z4613" w:id="4607"/>
    <w:p>
      <w:pPr>
        <w:spacing w:after="0"/>
        <w:ind w:left="0"/>
        <w:jc w:val="both"/>
      </w:pPr>
      <w:r>
        <w:rPr>
          <w:rFonts w:ascii="Times New Roman"/>
          <w:b w:val="false"/>
          <w:i w:val="false"/>
          <w:color w:val="000000"/>
          <w:sz w:val="28"/>
        </w:rPr>
        <w:t>
      нормы расхода и использования меха;</w:t>
      </w:r>
    </w:p>
    <w:bookmarkEnd w:id="4607"/>
    <w:bookmarkStart w:name="z4614" w:id="4608"/>
    <w:p>
      <w:pPr>
        <w:spacing w:after="0"/>
        <w:ind w:left="0"/>
        <w:jc w:val="both"/>
      </w:pPr>
      <w:r>
        <w:rPr>
          <w:rFonts w:ascii="Times New Roman"/>
          <w:b w:val="false"/>
          <w:i w:val="false"/>
          <w:color w:val="000000"/>
          <w:sz w:val="28"/>
        </w:rPr>
        <w:t xml:space="preserve">
      рациональные раскладки и раскрой при максимальном использовании полезной площади; </w:t>
      </w:r>
    </w:p>
    <w:bookmarkEnd w:id="4608"/>
    <w:bookmarkStart w:name="z4615" w:id="4609"/>
    <w:p>
      <w:pPr>
        <w:spacing w:after="0"/>
        <w:ind w:left="0"/>
        <w:jc w:val="both"/>
      </w:pPr>
      <w:r>
        <w:rPr>
          <w:rFonts w:ascii="Times New Roman"/>
          <w:b w:val="false"/>
          <w:i w:val="false"/>
          <w:color w:val="000000"/>
          <w:sz w:val="28"/>
        </w:rPr>
        <w:t>
      устройство и принцип действия обслуживаемых машин, приспособлений и инструмента.</w:t>
      </w:r>
    </w:p>
    <w:bookmarkEnd w:id="4609"/>
    <w:bookmarkStart w:name="z4616" w:id="4610"/>
    <w:p>
      <w:pPr>
        <w:spacing w:after="0"/>
        <w:ind w:left="0"/>
        <w:jc w:val="left"/>
      </w:pPr>
      <w:r>
        <w:rPr>
          <w:rFonts w:ascii="Times New Roman"/>
          <w:b/>
          <w:i w:val="false"/>
          <w:color w:val="000000"/>
        </w:rPr>
        <w:t xml:space="preserve"> Параграф 11. Скорняк-раскройщик, 6 разряд</w:t>
      </w:r>
    </w:p>
    <w:bookmarkEnd w:id="4610"/>
    <w:bookmarkStart w:name="z4617" w:id="4611"/>
    <w:p>
      <w:pPr>
        <w:spacing w:after="0"/>
        <w:ind w:left="0"/>
        <w:jc w:val="both"/>
      </w:pPr>
      <w:r>
        <w:rPr>
          <w:rFonts w:ascii="Times New Roman"/>
          <w:b w:val="false"/>
          <w:i w:val="false"/>
          <w:color w:val="000000"/>
          <w:sz w:val="28"/>
        </w:rPr>
        <w:t>
      695. Характеристика работ:</w:t>
      </w:r>
    </w:p>
    <w:bookmarkEnd w:id="4611"/>
    <w:bookmarkStart w:name="z4618" w:id="4612"/>
    <w:p>
      <w:pPr>
        <w:spacing w:after="0"/>
        <w:ind w:left="0"/>
        <w:jc w:val="both"/>
      </w:pPr>
      <w:r>
        <w:rPr>
          <w:rFonts w:ascii="Times New Roman"/>
          <w:b w:val="false"/>
          <w:i w:val="false"/>
          <w:color w:val="000000"/>
          <w:sz w:val="28"/>
        </w:rPr>
        <w:t xml:space="preserve">
      раскрой шкурок пушнины и каракулево-смушковых видов, шкур морского зверя на изделия, меха и пластины, а также меха и пластин на изделия после проверки количества и качества набранных шкурок; </w:t>
      </w:r>
    </w:p>
    <w:bookmarkEnd w:id="4612"/>
    <w:bookmarkStart w:name="z4619" w:id="4613"/>
    <w:p>
      <w:pPr>
        <w:spacing w:after="0"/>
        <w:ind w:left="0"/>
        <w:jc w:val="both"/>
      </w:pPr>
      <w:r>
        <w:rPr>
          <w:rFonts w:ascii="Times New Roman"/>
          <w:b w:val="false"/>
          <w:i w:val="false"/>
          <w:color w:val="000000"/>
          <w:sz w:val="28"/>
        </w:rPr>
        <w:t xml:space="preserve">
      раскрой в роспуск, в перекидку и иными методами, обеспечивающими плавный переход волосяного покрова от одной шкурки к иной и размещение шкурок в изделиях разными способами; </w:t>
      </w:r>
    </w:p>
    <w:bookmarkEnd w:id="4613"/>
    <w:bookmarkStart w:name="z4620" w:id="4614"/>
    <w:p>
      <w:pPr>
        <w:spacing w:after="0"/>
        <w:ind w:left="0"/>
        <w:jc w:val="both"/>
      </w:pPr>
      <w:r>
        <w:rPr>
          <w:rFonts w:ascii="Times New Roman"/>
          <w:b w:val="false"/>
          <w:i w:val="false"/>
          <w:color w:val="000000"/>
          <w:sz w:val="28"/>
        </w:rPr>
        <w:t xml:space="preserve">
      раскрой шкурок из пушнины и каракулево-смушковых видов, предназначенных для изготовления воротников с применением правки методом формования; </w:t>
      </w:r>
    </w:p>
    <w:bookmarkEnd w:id="4614"/>
    <w:bookmarkStart w:name="z4621" w:id="4615"/>
    <w:p>
      <w:pPr>
        <w:spacing w:after="0"/>
        <w:ind w:left="0"/>
        <w:jc w:val="both"/>
      </w:pPr>
      <w:r>
        <w:rPr>
          <w:rFonts w:ascii="Times New Roman"/>
          <w:b w:val="false"/>
          <w:i w:val="false"/>
          <w:color w:val="000000"/>
          <w:sz w:val="28"/>
        </w:rPr>
        <w:t xml:space="preserve">
      разработка и изготовление для запуска в производство новых моделей и образцов меховых изделий, а также горжеток, палантинов, пелерин и полупелерин из шкурок пушнины, каракулево-смушковых видов и шкур морского зверя; </w:t>
      </w:r>
    </w:p>
    <w:bookmarkEnd w:id="4615"/>
    <w:bookmarkStart w:name="z4622" w:id="4616"/>
    <w:p>
      <w:pPr>
        <w:spacing w:after="0"/>
        <w:ind w:left="0"/>
        <w:jc w:val="both"/>
      </w:pPr>
      <w:r>
        <w:rPr>
          <w:rFonts w:ascii="Times New Roman"/>
          <w:b w:val="false"/>
          <w:i w:val="false"/>
          <w:color w:val="000000"/>
          <w:sz w:val="28"/>
        </w:rPr>
        <w:t xml:space="preserve">
      отделка, осноровка-подрезка меховых изделий и скроев из шкурок пушнины, каракулево-смушковых видов и шкур морского зверя; </w:t>
      </w:r>
    </w:p>
    <w:bookmarkEnd w:id="4616"/>
    <w:bookmarkStart w:name="z4623" w:id="4617"/>
    <w:p>
      <w:pPr>
        <w:spacing w:after="0"/>
        <w:ind w:left="0"/>
        <w:jc w:val="both"/>
      </w:pPr>
      <w:r>
        <w:rPr>
          <w:rFonts w:ascii="Times New Roman"/>
          <w:b w:val="false"/>
          <w:i w:val="false"/>
          <w:color w:val="000000"/>
          <w:sz w:val="28"/>
        </w:rPr>
        <w:t xml:space="preserve">
      выявление и удаление пороков путем прорезок, вставок и подставок, расчесывание, зачесывание с целью придания волосяному покрову необходимого направления; </w:t>
      </w:r>
    </w:p>
    <w:bookmarkEnd w:id="4617"/>
    <w:bookmarkStart w:name="z4624" w:id="4618"/>
    <w:p>
      <w:pPr>
        <w:spacing w:after="0"/>
        <w:ind w:left="0"/>
        <w:jc w:val="both"/>
      </w:pPr>
      <w:r>
        <w:rPr>
          <w:rFonts w:ascii="Times New Roman"/>
          <w:b w:val="false"/>
          <w:i w:val="false"/>
          <w:color w:val="000000"/>
          <w:sz w:val="28"/>
        </w:rPr>
        <w:t xml:space="preserve">
      разглаживание швов со стороны кожаной ткани. </w:t>
      </w:r>
    </w:p>
    <w:bookmarkEnd w:id="4618"/>
    <w:bookmarkStart w:name="z4625" w:id="4619"/>
    <w:p>
      <w:pPr>
        <w:spacing w:after="0"/>
        <w:ind w:left="0"/>
        <w:jc w:val="both"/>
      </w:pPr>
      <w:r>
        <w:rPr>
          <w:rFonts w:ascii="Times New Roman"/>
          <w:b w:val="false"/>
          <w:i w:val="false"/>
          <w:color w:val="000000"/>
          <w:sz w:val="28"/>
        </w:rPr>
        <w:t xml:space="preserve">
      696. Должен знать: </w:t>
      </w:r>
    </w:p>
    <w:bookmarkEnd w:id="4619"/>
    <w:bookmarkStart w:name="z4626" w:id="4620"/>
    <w:p>
      <w:pPr>
        <w:spacing w:after="0"/>
        <w:ind w:left="0"/>
        <w:jc w:val="both"/>
      </w:pPr>
      <w:r>
        <w:rPr>
          <w:rFonts w:ascii="Times New Roman"/>
          <w:b w:val="false"/>
          <w:i w:val="false"/>
          <w:color w:val="000000"/>
          <w:sz w:val="28"/>
        </w:rPr>
        <w:t xml:space="preserve">
      методы сложного раскроя, в роспуск, в перекидку; </w:t>
      </w:r>
    </w:p>
    <w:bookmarkEnd w:id="4620"/>
    <w:bookmarkStart w:name="z4627" w:id="4621"/>
    <w:p>
      <w:pPr>
        <w:spacing w:after="0"/>
        <w:ind w:left="0"/>
        <w:jc w:val="both"/>
      </w:pPr>
      <w:r>
        <w:rPr>
          <w:rFonts w:ascii="Times New Roman"/>
          <w:b w:val="false"/>
          <w:i w:val="false"/>
          <w:color w:val="000000"/>
          <w:sz w:val="28"/>
        </w:rPr>
        <w:t xml:space="preserve">
      ассортимент выпускаемой меховой продукции; </w:t>
      </w:r>
    </w:p>
    <w:bookmarkEnd w:id="4621"/>
    <w:bookmarkStart w:name="z4628" w:id="4622"/>
    <w:p>
      <w:pPr>
        <w:spacing w:after="0"/>
        <w:ind w:left="0"/>
        <w:jc w:val="both"/>
      </w:pPr>
      <w:r>
        <w:rPr>
          <w:rFonts w:ascii="Times New Roman"/>
          <w:b w:val="false"/>
          <w:i w:val="false"/>
          <w:color w:val="000000"/>
          <w:sz w:val="28"/>
        </w:rPr>
        <w:t xml:space="preserve">
      требования, предъявляемые к качеству скроя и готовых изделий; </w:t>
      </w:r>
    </w:p>
    <w:bookmarkEnd w:id="4622"/>
    <w:bookmarkStart w:name="z4629" w:id="4623"/>
    <w:p>
      <w:pPr>
        <w:spacing w:after="0"/>
        <w:ind w:left="0"/>
        <w:jc w:val="both"/>
      </w:pPr>
      <w:r>
        <w:rPr>
          <w:rFonts w:ascii="Times New Roman"/>
          <w:b w:val="false"/>
          <w:i w:val="false"/>
          <w:color w:val="000000"/>
          <w:sz w:val="28"/>
        </w:rPr>
        <w:t xml:space="preserve">
      способы удаления пороков; </w:t>
      </w:r>
    </w:p>
    <w:bookmarkEnd w:id="4623"/>
    <w:bookmarkStart w:name="z4630" w:id="4624"/>
    <w:p>
      <w:pPr>
        <w:spacing w:after="0"/>
        <w:ind w:left="0"/>
        <w:jc w:val="both"/>
      </w:pPr>
      <w:r>
        <w:rPr>
          <w:rFonts w:ascii="Times New Roman"/>
          <w:b w:val="false"/>
          <w:i w:val="false"/>
          <w:color w:val="000000"/>
          <w:sz w:val="28"/>
        </w:rPr>
        <w:t xml:space="preserve">
      нормы расхода и использования меха, рациональные раскладки; </w:t>
      </w:r>
    </w:p>
    <w:bookmarkEnd w:id="4624"/>
    <w:bookmarkStart w:name="z4631" w:id="4625"/>
    <w:p>
      <w:pPr>
        <w:spacing w:after="0"/>
        <w:ind w:left="0"/>
        <w:jc w:val="both"/>
      </w:pPr>
      <w:r>
        <w:rPr>
          <w:rFonts w:ascii="Times New Roman"/>
          <w:b w:val="false"/>
          <w:i w:val="false"/>
          <w:color w:val="000000"/>
          <w:sz w:val="28"/>
        </w:rPr>
        <w:t xml:space="preserve">
      технические условия и последовательность обработки деталей в потоке; </w:t>
      </w:r>
    </w:p>
    <w:bookmarkEnd w:id="4625"/>
    <w:bookmarkStart w:name="z4632" w:id="4626"/>
    <w:p>
      <w:pPr>
        <w:spacing w:after="0"/>
        <w:ind w:left="0"/>
        <w:jc w:val="both"/>
      </w:pPr>
      <w:r>
        <w:rPr>
          <w:rFonts w:ascii="Times New Roman"/>
          <w:b w:val="false"/>
          <w:i w:val="false"/>
          <w:color w:val="000000"/>
          <w:sz w:val="28"/>
        </w:rPr>
        <w:t>
      способы осноровки-подрезки по лекалам в соответствии с установленными размерами и фасонами изделий.</w:t>
      </w:r>
    </w:p>
    <w:bookmarkEnd w:id="4626"/>
    <w:bookmarkStart w:name="z4633" w:id="4627"/>
    <w:p>
      <w:pPr>
        <w:spacing w:after="0"/>
        <w:ind w:left="0"/>
        <w:jc w:val="left"/>
      </w:pPr>
      <w:r>
        <w:rPr>
          <w:rFonts w:ascii="Times New Roman"/>
          <w:b/>
          <w:i w:val="false"/>
          <w:color w:val="000000"/>
        </w:rPr>
        <w:t xml:space="preserve"> Параграф 12. Скорняк-раскройщик, 7 разряд</w:t>
      </w:r>
    </w:p>
    <w:bookmarkEnd w:id="4627"/>
    <w:bookmarkStart w:name="z4634" w:id="4628"/>
    <w:p>
      <w:pPr>
        <w:spacing w:after="0"/>
        <w:ind w:left="0"/>
        <w:jc w:val="both"/>
      </w:pPr>
      <w:r>
        <w:rPr>
          <w:rFonts w:ascii="Times New Roman"/>
          <w:b w:val="false"/>
          <w:i w:val="false"/>
          <w:color w:val="000000"/>
          <w:sz w:val="28"/>
        </w:rPr>
        <w:t xml:space="preserve">
      697. Характеристика работ: </w:t>
      </w:r>
    </w:p>
    <w:bookmarkEnd w:id="4628"/>
    <w:bookmarkStart w:name="z4635" w:id="4629"/>
    <w:p>
      <w:pPr>
        <w:spacing w:after="0"/>
        <w:ind w:left="0"/>
        <w:jc w:val="both"/>
      </w:pPr>
      <w:r>
        <w:rPr>
          <w:rFonts w:ascii="Times New Roman"/>
          <w:b w:val="false"/>
          <w:i w:val="false"/>
          <w:color w:val="000000"/>
          <w:sz w:val="28"/>
        </w:rPr>
        <w:t xml:space="preserve">
      раскрой меховых скроев из различных видов пушнины, каракуля, овчины, кожи, искусственного меха для изготовления опытных образцов и образцов-эталонов; </w:t>
      </w:r>
    </w:p>
    <w:bookmarkEnd w:id="4629"/>
    <w:bookmarkStart w:name="z4636" w:id="4630"/>
    <w:p>
      <w:pPr>
        <w:spacing w:after="0"/>
        <w:ind w:left="0"/>
        <w:jc w:val="both"/>
      </w:pPr>
      <w:r>
        <w:rPr>
          <w:rFonts w:ascii="Times New Roman"/>
          <w:b w:val="false"/>
          <w:i w:val="false"/>
          <w:color w:val="000000"/>
          <w:sz w:val="28"/>
        </w:rPr>
        <w:t>
      проработка разных видов раскладок из различных размерных групп;</w:t>
      </w:r>
    </w:p>
    <w:bookmarkEnd w:id="4630"/>
    <w:bookmarkStart w:name="z4637" w:id="4631"/>
    <w:p>
      <w:pPr>
        <w:spacing w:after="0"/>
        <w:ind w:left="0"/>
        <w:jc w:val="both"/>
      </w:pPr>
      <w:r>
        <w:rPr>
          <w:rFonts w:ascii="Times New Roman"/>
          <w:b w:val="false"/>
          <w:i w:val="false"/>
          <w:color w:val="000000"/>
          <w:sz w:val="28"/>
        </w:rPr>
        <w:t xml:space="preserve">
      подбор шкурок в скроях по цвету, высоте и густоте волоса, правка, отделка скроев. </w:t>
      </w:r>
    </w:p>
    <w:bookmarkEnd w:id="4631"/>
    <w:bookmarkStart w:name="z4638" w:id="4632"/>
    <w:p>
      <w:pPr>
        <w:spacing w:after="0"/>
        <w:ind w:left="0"/>
        <w:jc w:val="both"/>
      </w:pPr>
      <w:r>
        <w:rPr>
          <w:rFonts w:ascii="Times New Roman"/>
          <w:b w:val="false"/>
          <w:i w:val="false"/>
          <w:color w:val="000000"/>
          <w:sz w:val="28"/>
        </w:rPr>
        <w:t xml:space="preserve">
      698. Должен знать: </w:t>
      </w:r>
    </w:p>
    <w:bookmarkEnd w:id="4632"/>
    <w:bookmarkStart w:name="z4639" w:id="4633"/>
    <w:p>
      <w:pPr>
        <w:spacing w:after="0"/>
        <w:ind w:left="0"/>
        <w:jc w:val="both"/>
      </w:pPr>
      <w:r>
        <w:rPr>
          <w:rFonts w:ascii="Times New Roman"/>
          <w:b w:val="false"/>
          <w:i w:val="false"/>
          <w:color w:val="000000"/>
          <w:sz w:val="28"/>
        </w:rPr>
        <w:t>
      методы сложного раскрояв роспуск, в перекидку и иное;</w:t>
      </w:r>
    </w:p>
    <w:bookmarkEnd w:id="4633"/>
    <w:bookmarkStart w:name="z4640" w:id="4634"/>
    <w:p>
      <w:pPr>
        <w:spacing w:after="0"/>
        <w:ind w:left="0"/>
        <w:jc w:val="both"/>
      </w:pPr>
      <w:r>
        <w:rPr>
          <w:rFonts w:ascii="Times New Roman"/>
          <w:b w:val="false"/>
          <w:i w:val="false"/>
          <w:color w:val="000000"/>
          <w:sz w:val="28"/>
        </w:rPr>
        <w:t>
      ассортимент меховой продукции;</w:t>
      </w:r>
    </w:p>
    <w:bookmarkEnd w:id="4634"/>
    <w:bookmarkStart w:name="z4641" w:id="4635"/>
    <w:p>
      <w:pPr>
        <w:spacing w:after="0"/>
        <w:ind w:left="0"/>
        <w:jc w:val="both"/>
      </w:pPr>
      <w:r>
        <w:rPr>
          <w:rFonts w:ascii="Times New Roman"/>
          <w:b w:val="false"/>
          <w:i w:val="false"/>
          <w:color w:val="000000"/>
          <w:sz w:val="28"/>
        </w:rPr>
        <w:t xml:space="preserve">
      требования, предъявляемые к качеству скроя и готовых изделий; </w:t>
      </w:r>
    </w:p>
    <w:bookmarkEnd w:id="4635"/>
    <w:bookmarkStart w:name="z4642" w:id="4636"/>
    <w:p>
      <w:pPr>
        <w:spacing w:after="0"/>
        <w:ind w:left="0"/>
        <w:jc w:val="both"/>
      </w:pPr>
      <w:r>
        <w:rPr>
          <w:rFonts w:ascii="Times New Roman"/>
          <w:b w:val="false"/>
          <w:i w:val="false"/>
          <w:color w:val="000000"/>
          <w:sz w:val="28"/>
        </w:rPr>
        <w:t xml:space="preserve">
      способы удаления пороков; </w:t>
      </w:r>
    </w:p>
    <w:bookmarkEnd w:id="4636"/>
    <w:bookmarkStart w:name="z4643" w:id="4637"/>
    <w:p>
      <w:pPr>
        <w:spacing w:after="0"/>
        <w:ind w:left="0"/>
        <w:jc w:val="both"/>
      </w:pPr>
      <w:r>
        <w:rPr>
          <w:rFonts w:ascii="Times New Roman"/>
          <w:b w:val="false"/>
          <w:i w:val="false"/>
          <w:color w:val="000000"/>
          <w:sz w:val="28"/>
        </w:rPr>
        <w:t xml:space="preserve">
      нормы расхода и использования меха, рациональные раскладки; </w:t>
      </w:r>
    </w:p>
    <w:bookmarkEnd w:id="4637"/>
    <w:bookmarkStart w:name="z4644" w:id="4638"/>
    <w:p>
      <w:pPr>
        <w:spacing w:after="0"/>
        <w:ind w:left="0"/>
        <w:jc w:val="both"/>
      </w:pPr>
      <w:r>
        <w:rPr>
          <w:rFonts w:ascii="Times New Roman"/>
          <w:b w:val="false"/>
          <w:i w:val="false"/>
          <w:color w:val="000000"/>
          <w:sz w:val="28"/>
        </w:rPr>
        <w:t>
      технические условия и последовательность обработки деталей в потоке.</w:t>
      </w:r>
    </w:p>
    <w:bookmarkEnd w:id="4638"/>
    <w:bookmarkStart w:name="z4645" w:id="4639"/>
    <w:p>
      <w:pPr>
        <w:spacing w:after="0"/>
        <w:ind w:left="0"/>
        <w:jc w:val="left"/>
      </w:pPr>
      <w:r>
        <w:rPr>
          <w:rFonts w:ascii="Times New Roman"/>
          <w:b/>
          <w:i w:val="false"/>
          <w:color w:val="000000"/>
        </w:rPr>
        <w:t xml:space="preserve"> Параграф 13. Машинист полуавтоматической линии двоенияовчины, 3 разряд</w:t>
      </w:r>
    </w:p>
    <w:bookmarkEnd w:id="4639"/>
    <w:bookmarkStart w:name="z4646" w:id="4640"/>
    <w:p>
      <w:pPr>
        <w:spacing w:after="0"/>
        <w:ind w:left="0"/>
        <w:jc w:val="both"/>
      </w:pPr>
      <w:r>
        <w:rPr>
          <w:rFonts w:ascii="Times New Roman"/>
          <w:b w:val="false"/>
          <w:i w:val="false"/>
          <w:color w:val="000000"/>
          <w:sz w:val="28"/>
        </w:rPr>
        <w:t>
      699. Характеристика работ:</w:t>
      </w:r>
    </w:p>
    <w:bookmarkEnd w:id="4640"/>
    <w:bookmarkStart w:name="z4647" w:id="4641"/>
    <w:p>
      <w:pPr>
        <w:spacing w:after="0"/>
        <w:ind w:left="0"/>
        <w:jc w:val="both"/>
      </w:pPr>
      <w:r>
        <w:rPr>
          <w:rFonts w:ascii="Times New Roman"/>
          <w:b w:val="false"/>
          <w:i w:val="false"/>
          <w:color w:val="000000"/>
          <w:sz w:val="28"/>
        </w:rPr>
        <w:t xml:space="preserve">
      ведение процесса нанесения клеящего раствора и наклеивания волосяного покрова при изготовлении меха на искусственной основе на полуавтоматической линии двоения овчины; </w:t>
      </w:r>
    </w:p>
    <w:bookmarkEnd w:id="4641"/>
    <w:bookmarkStart w:name="z4648" w:id="4642"/>
    <w:p>
      <w:pPr>
        <w:spacing w:after="0"/>
        <w:ind w:left="0"/>
        <w:jc w:val="both"/>
      </w:pPr>
      <w:r>
        <w:rPr>
          <w:rFonts w:ascii="Times New Roman"/>
          <w:b w:val="false"/>
          <w:i w:val="false"/>
          <w:color w:val="000000"/>
          <w:sz w:val="28"/>
        </w:rPr>
        <w:t xml:space="preserve">
      контроль качества наклеивания волосяного покрова; </w:t>
      </w:r>
    </w:p>
    <w:bookmarkEnd w:id="4642"/>
    <w:bookmarkStart w:name="z4649" w:id="4643"/>
    <w:p>
      <w:pPr>
        <w:spacing w:after="0"/>
        <w:ind w:left="0"/>
        <w:jc w:val="both"/>
      </w:pPr>
      <w:r>
        <w:rPr>
          <w:rFonts w:ascii="Times New Roman"/>
          <w:b w:val="false"/>
          <w:i w:val="false"/>
          <w:color w:val="000000"/>
          <w:sz w:val="28"/>
        </w:rPr>
        <w:t xml:space="preserve">
      принятие мер по предупреждению и устранению дефектов волосяного покрова; </w:t>
      </w:r>
    </w:p>
    <w:bookmarkEnd w:id="4643"/>
    <w:bookmarkStart w:name="z4650" w:id="4644"/>
    <w:p>
      <w:pPr>
        <w:spacing w:after="0"/>
        <w:ind w:left="0"/>
        <w:jc w:val="both"/>
      </w:pPr>
      <w:r>
        <w:rPr>
          <w:rFonts w:ascii="Times New Roman"/>
          <w:b w:val="false"/>
          <w:i w:val="false"/>
          <w:color w:val="000000"/>
          <w:sz w:val="28"/>
        </w:rPr>
        <w:t xml:space="preserve">
      участие в работе по установке и наладке полуавтоматической линии двоения овчины. </w:t>
      </w:r>
    </w:p>
    <w:bookmarkEnd w:id="4644"/>
    <w:bookmarkStart w:name="z4651" w:id="4645"/>
    <w:p>
      <w:pPr>
        <w:spacing w:after="0"/>
        <w:ind w:left="0"/>
        <w:jc w:val="both"/>
      </w:pPr>
      <w:r>
        <w:rPr>
          <w:rFonts w:ascii="Times New Roman"/>
          <w:b w:val="false"/>
          <w:i w:val="false"/>
          <w:color w:val="000000"/>
          <w:sz w:val="28"/>
        </w:rPr>
        <w:t xml:space="preserve">
      700. Должен знать: </w:t>
      </w:r>
    </w:p>
    <w:bookmarkEnd w:id="4645"/>
    <w:bookmarkStart w:name="z4652" w:id="4646"/>
    <w:p>
      <w:pPr>
        <w:spacing w:after="0"/>
        <w:ind w:left="0"/>
        <w:jc w:val="both"/>
      </w:pPr>
      <w:r>
        <w:rPr>
          <w:rFonts w:ascii="Times New Roman"/>
          <w:b w:val="false"/>
          <w:i w:val="false"/>
          <w:color w:val="000000"/>
          <w:sz w:val="28"/>
        </w:rPr>
        <w:t xml:space="preserve">
      порядок эксплуатации и взаимодействие механизмов полуавтоматической линии; </w:t>
      </w:r>
    </w:p>
    <w:bookmarkEnd w:id="4646"/>
    <w:bookmarkStart w:name="z4653" w:id="4647"/>
    <w:p>
      <w:pPr>
        <w:spacing w:after="0"/>
        <w:ind w:left="0"/>
        <w:jc w:val="both"/>
      </w:pPr>
      <w:r>
        <w:rPr>
          <w:rFonts w:ascii="Times New Roman"/>
          <w:b w:val="false"/>
          <w:i w:val="false"/>
          <w:color w:val="000000"/>
          <w:sz w:val="28"/>
        </w:rPr>
        <w:t xml:space="preserve">
      свойства клеящего раствора; </w:t>
      </w:r>
    </w:p>
    <w:bookmarkEnd w:id="4647"/>
    <w:bookmarkStart w:name="z4654" w:id="4648"/>
    <w:p>
      <w:pPr>
        <w:spacing w:after="0"/>
        <w:ind w:left="0"/>
        <w:jc w:val="both"/>
      </w:pPr>
      <w:r>
        <w:rPr>
          <w:rFonts w:ascii="Times New Roman"/>
          <w:b w:val="false"/>
          <w:i w:val="false"/>
          <w:color w:val="000000"/>
          <w:sz w:val="28"/>
        </w:rPr>
        <w:t xml:space="preserve">
      структуру и свойства кожаной ткани, волосяного покрова овчины; </w:t>
      </w:r>
    </w:p>
    <w:bookmarkEnd w:id="4648"/>
    <w:bookmarkStart w:name="z4655" w:id="4649"/>
    <w:p>
      <w:pPr>
        <w:spacing w:after="0"/>
        <w:ind w:left="0"/>
        <w:jc w:val="both"/>
      </w:pPr>
      <w:r>
        <w:rPr>
          <w:rFonts w:ascii="Times New Roman"/>
          <w:b w:val="false"/>
          <w:i w:val="false"/>
          <w:color w:val="000000"/>
          <w:sz w:val="28"/>
        </w:rPr>
        <w:t>
      требования, предъявляемые к качеству наклеивания волосяного покрова.</w:t>
      </w:r>
    </w:p>
    <w:bookmarkEnd w:id="4649"/>
    <w:bookmarkStart w:name="z4656" w:id="4650"/>
    <w:p>
      <w:pPr>
        <w:spacing w:after="0"/>
        <w:ind w:left="0"/>
        <w:jc w:val="left"/>
      </w:pPr>
      <w:r>
        <w:rPr>
          <w:rFonts w:ascii="Times New Roman"/>
          <w:b/>
          <w:i w:val="false"/>
          <w:color w:val="000000"/>
        </w:rPr>
        <w:t xml:space="preserve"> Параграф 14. Машинист полуавтоматической линии двоенияовчины, 4 разряд</w:t>
      </w:r>
    </w:p>
    <w:bookmarkEnd w:id="4650"/>
    <w:bookmarkStart w:name="z4657" w:id="4651"/>
    <w:p>
      <w:pPr>
        <w:spacing w:after="0"/>
        <w:ind w:left="0"/>
        <w:jc w:val="both"/>
      </w:pPr>
      <w:r>
        <w:rPr>
          <w:rFonts w:ascii="Times New Roman"/>
          <w:b w:val="false"/>
          <w:i w:val="false"/>
          <w:color w:val="000000"/>
          <w:sz w:val="28"/>
        </w:rPr>
        <w:t xml:space="preserve">
      701. Характеристика работ: </w:t>
      </w:r>
    </w:p>
    <w:bookmarkEnd w:id="4651"/>
    <w:bookmarkStart w:name="z4658" w:id="4652"/>
    <w:p>
      <w:pPr>
        <w:spacing w:after="0"/>
        <w:ind w:left="0"/>
        <w:jc w:val="both"/>
      </w:pPr>
      <w:r>
        <w:rPr>
          <w:rFonts w:ascii="Times New Roman"/>
          <w:b w:val="false"/>
          <w:i w:val="false"/>
          <w:color w:val="000000"/>
          <w:sz w:val="28"/>
        </w:rPr>
        <w:t xml:space="preserve">
      двоение (разрезание) волосяного покрова при изготовлении меха на искусственной основе на полуавтоматической линии двоения овчины; </w:t>
      </w:r>
    </w:p>
    <w:bookmarkEnd w:id="4652"/>
    <w:bookmarkStart w:name="z4659" w:id="4653"/>
    <w:p>
      <w:pPr>
        <w:spacing w:after="0"/>
        <w:ind w:left="0"/>
        <w:jc w:val="both"/>
      </w:pPr>
      <w:r>
        <w:rPr>
          <w:rFonts w:ascii="Times New Roman"/>
          <w:b w:val="false"/>
          <w:i w:val="false"/>
          <w:color w:val="000000"/>
          <w:sz w:val="28"/>
        </w:rPr>
        <w:t>
      проверка работы механизмов полуавтоматической линии, участие в наладке линии и устранении неполадок при ее эксплуатации.</w:t>
      </w:r>
    </w:p>
    <w:bookmarkEnd w:id="4653"/>
    <w:bookmarkStart w:name="z4660" w:id="4654"/>
    <w:p>
      <w:pPr>
        <w:spacing w:after="0"/>
        <w:ind w:left="0"/>
        <w:jc w:val="both"/>
      </w:pPr>
      <w:r>
        <w:rPr>
          <w:rFonts w:ascii="Times New Roman"/>
          <w:b w:val="false"/>
          <w:i w:val="false"/>
          <w:color w:val="000000"/>
          <w:sz w:val="28"/>
        </w:rPr>
        <w:t xml:space="preserve">
      702. Должен знать: </w:t>
      </w:r>
    </w:p>
    <w:bookmarkEnd w:id="4654"/>
    <w:bookmarkStart w:name="z4661" w:id="4655"/>
    <w:p>
      <w:pPr>
        <w:spacing w:after="0"/>
        <w:ind w:left="0"/>
        <w:jc w:val="both"/>
      </w:pPr>
      <w:r>
        <w:rPr>
          <w:rFonts w:ascii="Times New Roman"/>
          <w:b w:val="false"/>
          <w:i w:val="false"/>
          <w:color w:val="000000"/>
          <w:sz w:val="28"/>
        </w:rPr>
        <w:t xml:space="preserve">
      устройство полуавтоматической линии и порядок ее эксплуатации; </w:t>
      </w:r>
    </w:p>
    <w:bookmarkEnd w:id="4655"/>
    <w:bookmarkStart w:name="z4662" w:id="4656"/>
    <w:p>
      <w:pPr>
        <w:spacing w:after="0"/>
        <w:ind w:left="0"/>
        <w:jc w:val="both"/>
      </w:pPr>
      <w:r>
        <w:rPr>
          <w:rFonts w:ascii="Times New Roman"/>
          <w:b w:val="false"/>
          <w:i w:val="false"/>
          <w:color w:val="000000"/>
          <w:sz w:val="28"/>
        </w:rPr>
        <w:t>
      структуру и свойства кожаной ткани и волосяного покрова овчины.</w:t>
      </w:r>
    </w:p>
    <w:bookmarkEnd w:id="4656"/>
    <w:bookmarkStart w:name="z4663" w:id="4657"/>
    <w:p>
      <w:pPr>
        <w:spacing w:after="0"/>
        <w:ind w:left="0"/>
        <w:jc w:val="left"/>
      </w:pPr>
      <w:r>
        <w:rPr>
          <w:rFonts w:ascii="Times New Roman"/>
          <w:b/>
          <w:i w:val="false"/>
          <w:color w:val="000000"/>
        </w:rPr>
        <w:t xml:space="preserve"> Параграф 15. Прессовщик, 2 разряд</w:t>
      </w:r>
    </w:p>
    <w:bookmarkEnd w:id="4657"/>
    <w:bookmarkStart w:name="z4664" w:id="4658"/>
    <w:p>
      <w:pPr>
        <w:spacing w:after="0"/>
        <w:ind w:left="0"/>
        <w:jc w:val="both"/>
      </w:pPr>
      <w:r>
        <w:rPr>
          <w:rFonts w:ascii="Times New Roman"/>
          <w:b w:val="false"/>
          <w:i w:val="false"/>
          <w:color w:val="000000"/>
          <w:sz w:val="28"/>
        </w:rPr>
        <w:t>
      703. Характеристика работ:</w:t>
      </w:r>
    </w:p>
    <w:bookmarkEnd w:id="4658"/>
    <w:bookmarkStart w:name="z4665" w:id="4659"/>
    <w:p>
      <w:pPr>
        <w:spacing w:after="0"/>
        <w:ind w:left="0"/>
        <w:jc w:val="both"/>
      </w:pPr>
      <w:r>
        <w:rPr>
          <w:rFonts w:ascii="Times New Roman"/>
          <w:b w:val="false"/>
          <w:i w:val="false"/>
          <w:color w:val="000000"/>
          <w:sz w:val="28"/>
        </w:rPr>
        <w:t>
      прессование шерсти и отходов текстильных и иных материалов в тюки или кипы на ручных и механических прессах.</w:t>
      </w:r>
    </w:p>
    <w:bookmarkEnd w:id="4659"/>
    <w:bookmarkStart w:name="z4666" w:id="4660"/>
    <w:p>
      <w:pPr>
        <w:spacing w:after="0"/>
        <w:ind w:left="0"/>
        <w:jc w:val="both"/>
      </w:pPr>
      <w:r>
        <w:rPr>
          <w:rFonts w:ascii="Times New Roman"/>
          <w:b w:val="false"/>
          <w:i w:val="false"/>
          <w:color w:val="000000"/>
          <w:sz w:val="28"/>
        </w:rPr>
        <w:t xml:space="preserve">
      704. Должен знать: </w:t>
      </w:r>
    </w:p>
    <w:bookmarkEnd w:id="4660"/>
    <w:bookmarkStart w:name="z4667" w:id="4661"/>
    <w:p>
      <w:pPr>
        <w:spacing w:after="0"/>
        <w:ind w:left="0"/>
        <w:jc w:val="both"/>
      </w:pPr>
      <w:r>
        <w:rPr>
          <w:rFonts w:ascii="Times New Roman"/>
          <w:b w:val="false"/>
          <w:i w:val="false"/>
          <w:color w:val="000000"/>
          <w:sz w:val="28"/>
        </w:rPr>
        <w:t xml:space="preserve">
      устройство и порядок эксплуатации пресса; </w:t>
      </w:r>
    </w:p>
    <w:bookmarkEnd w:id="4661"/>
    <w:bookmarkStart w:name="z4668" w:id="4662"/>
    <w:p>
      <w:pPr>
        <w:spacing w:after="0"/>
        <w:ind w:left="0"/>
        <w:jc w:val="both"/>
      </w:pPr>
      <w:r>
        <w:rPr>
          <w:rFonts w:ascii="Times New Roman"/>
          <w:b w:val="false"/>
          <w:i w:val="false"/>
          <w:color w:val="000000"/>
          <w:sz w:val="28"/>
        </w:rPr>
        <w:t>
      требования, предъявляемые к прессованию меховых шкурок и шерсти в тюки и кипы.</w:t>
      </w:r>
    </w:p>
    <w:bookmarkEnd w:id="4662"/>
    <w:bookmarkStart w:name="z4669" w:id="4663"/>
    <w:p>
      <w:pPr>
        <w:spacing w:after="0"/>
        <w:ind w:left="0"/>
        <w:jc w:val="left"/>
      </w:pPr>
      <w:r>
        <w:rPr>
          <w:rFonts w:ascii="Times New Roman"/>
          <w:b/>
          <w:i w:val="false"/>
          <w:color w:val="000000"/>
        </w:rPr>
        <w:t xml:space="preserve"> Параграф 16. Аппаратчик водно-химической обработки, 4 разряд</w:t>
      </w:r>
    </w:p>
    <w:bookmarkEnd w:id="4663"/>
    <w:bookmarkStart w:name="z4670" w:id="4664"/>
    <w:p>
      <w:pPr>
        <w:spacing w:after="0"/>
        <w:ind w:left="0"/>
        <w:jc w:val="both"/>
      </w:pPr>
      <w:r>
        <w:rPr>
          <w:rFonts w:ascii="Times New Roman"/>
          <w:b w:val="false"/>
          <w:i w:val="false"/>
          <w:color w:val="000000"/>
          <w:sz w:val="28"/>
        </w:rPr>
        <w:t xml:space="preserve">
      705. Характеристика работ: </w:t>
      </w:r>
    </w:p>
    <w:bookmarkEnd w:id="4664"/>
    <w:bookmarkStart w:name="z4671" w:id="4665"/>
    <w:p>
      <w:pPr>
        <w:spacing w:after="0"/>
        <w:ind w:left="0"/>
        <w:jc w:val="both"/>
      </w:pPr>
      <w:r>
        <w:rPr>
          <w:rFonts w:ascii="Times New Roman"/>
          <w:b w:val="false"/>
          <w:i w:val="false"/>
          <w:color w:val="000000"/>
          <w:sz w:val="28"/>
        </w:rPr>
        <w:t xml:space="preserve">
      отмочка - обводнение шкурок в чанах, баркасах, барабанах в соответствии с технологией; </w:t>
      </w:r>
    </w:p>
    <w:bookmarkEnd w:id="4665"/>
    <w:bookmarkStart w:name="z4672" w:id="4666"/>
    <w:p>
      <w:pPr>
        <w:spacing w:after="0"/>
        <w:ind w:left="0"/>
        <w:jc w:val="both"/>
      </w:pPr>
      <w:r>
        <w:rPr>
          <w:rFonts w:ascii="Times New Roman"/>
          <w:b w:val="false"/>
          <w:i w:val="false"/>
          <w:color w:val="000000"/>
          <w:sz w:val="28"/>
        </w:rPr>
        <w:t xml:space="preserve">
      транспортирование шкурок, растворов, химикатов, материалов; </w:t>
      </w:r>
    </w:p>
    <w:bookmarkEnd w:id="4666"/>
    <w:bookmarkStart w:name="z4673" w:id="4667"/>
    <w:p>
      <w:pPr>
        <w:spacing w:after="0"/>
        <w:ind w:left="0"/>
        <w:jc w:val="both"/>
      </w:pPr>
      <w:r>
        <w:rPr>
          <w:rFonts w:ascii="Times New Roman"/>
          <w:b w:val="false"/>
          <w:i w:val="false"/>
          <w:color w:val="000000"/>
          <w:sz w:val="28"/>
        </w:rPr>
        <w:t xml:space="preserve">
      проверка исправности и готовности обслуживаемого оборудования к выполнению водно-химической обработки; </w:t>
      </w:r>
    </w:p>
    <w:bookmarkEnd w:id="4667"/>
    <w:bookmarkStart w:name="z4674" w:id="4668"/>
    <w:p>
      <w:pPr>
        <w:spacing w:after="0"/>
        <w:ind w:left="0"/>
        <w:jc w:val="both"/>
      </w:pPr>
      <w:r>
        <w:rPr>
          <w:rFonts w:ascii="Times New Roman"/>
          <w:b w:val="false"/>
          <w:i w:val="false"/>
          <w:color w:val="000000"/>
          <w:sz w:val="28"/>
        </w:rPr>
        <w:t xml:space="preserve">
      составление, дозирование, заливка в обслуживаемые аппараты, подогрев, подкрепление рабочего раствора; </w:t>
      </w:r>
    </w:p>
    <w:bookmarkEnd w:id="4668"/>
    <w:bookmarkStart w:name="z4675" w:id="4669"/>
    <w:p>
      <w:pPr>
        <w:spacing w:after="0"/>
        <w:ind w:left="0"/>
        <w:jc w:val="both"/>
      </w:pPr>
      <w:r>
        <w:rPr>
          <w:rFonts w:ascii="Times New Roman"/>
          <w:b w:val="false"/>
          <w:i w:val="false"/>
          <w:color w:val="000000"/>
          <w:sz w:val="28"/>
        </w:rPr>
        <w:t xml:space="preserve">
      регулирование температурного режима и скорости движения шкурок в рабочем растворе; </w:t>
      </w:r>
    </w:p>
    <w:bookmarkEnd w:id="4669"/>
    <w:bookmarkStart w:name="z4676" w:id="4670"/>
    <w:p>
      <w:pPr>
        <w:spacing w:after="0"/>
        <w:ind w:left="0"/>
        <w:jc w:val="both"/>
      </w:pPr>
      <w:r>
        <w:rPr>
          <w:rFonts w:ascii="Times New Roman"/>
          <w:b w:val="false"/>
          <w:i w:val="false"/>
          <w:color w:val="000000"/>
          <w:sz w:val="28"/>
        </w:rPr>
        <w:t xml:space="preserve">
      соблюдение технологического режима водно-химической обработки в соответствии с техническими требованиями; </w:t>
      </w:r>
    </w:p>
    <w:bookmarkEnd w:id="4670"/>
    <w:bookmarkStart w:name="z4677" w:id="4671"/>
    <w:p>
      <w:pPr>
        <w:spacing w:after="0"/>
        <w:ind w:left="0"/>
        <w:jc w:val="both"/>
      </w:pPr>
      <w:r>
        <w:rPr>
          <w:rFonts w:ascii="Times New Roman"/>
          <w:b w:val="false"/>
          <w:i w:val="false"/>
          <w:color w:val="000000"/>
          <w:sz w:val="28"/>
        </w:rPr>
        <w:t xml:space="preserve">
      определение времени окончания отмочки шкурок, слив рабочего раствора и выгрузка шкурок из обслуживаемых аппаратов. </w:t>
      </w:r>
    </w:p>
    <w:bookmarkEnd w:id="4671"/>
    <w:bookmarkStart w:name="z4678" w:id="4672"/>
    <w:p>
      <w:pPr>
        <w:spacing w:after="0"/>
        <w:ind w:left="0"/>
        <w:jc w:val="both"/>
      </w:pPr>
      <w:r>
        <w:rPr>
          <w:rFonts w:ascii="Times New Roman"/>
          <w:b w:val="false"/>
          <w:i w:val="false"/>
          <w:color w:val="000000"/>
          <w:sz w:val="28"/>
        </w:rPr>
        <w:t xml:space="preserve">
      706. Должен знать: </w:t>
      </w:r>
    </w:p>
    <w:bookmarkEnd w:id="4672"/>
    <w:bookmarkStart w:name="z4679" w:id="4673"/>
    <w:p>
      <w:pPr>
        <w:spacing w:after="0"/>
        <w:ind w:left="0"/>
        <w:jc w:val="both"/>
      </w:pPr>
      <w:r>
        <w:rPr>
          <w:rFonts w:ascii="Times New Roman"/>
          <w:b w:val="false"/>
          <w:i w:val="false"/>
          <w:color w:val="000000"/>
          <w:sz w:val="28"/>
        </w:rPr>
        <w:t xml:space="preserve">
      устройство и порядок технической эксплуатации, смазки и чистки обслуживаемого оборудования; </w:t>
      </w:r>
    </w:p>
    <w:bookmarkEnd w:id="4673"/>
    <w:bookmarkStart w:name="z4680" w:id="4674"/>
    <w:p>
      <w:pPr>
        <w:spacing w:after="0"/>
        <w:ind w:left="0"/>
        <w:jc w:val="both"/>
      </w:pPr>
      <w:r>
        <w:rPr>
          <w:rFonts w:ascii="Times New Roman"/>
          <w:b w:val="false"/>
          <w:i w:val="false"/>
          <w:color w:val="000000"/>
          <w:sz w:val="28"/>
        </w:rPr>
        <w:t xml:space="preserve">
      виды пушно-мехового сырья; </w:t>
      </w:r>
    </w:p>
    <w:bookmarkEnd w:id="4674"/>
    <w:bookmarkStart w:name="z4681" w:id="4675"/>
    <w:p>
      <w:pPr>
        <w:spacing w:after="0"/>
        <w:ind w:left="0"/>
        <w:jc w:val="both"/>
      </w:pPr>
      <w:r>
        <w:rPr>
          <w:rFonts w:ascii="Times New Roman"/>
          <w:b w:val="false"/>
          <w:i w:val="false"/>
          <w:color w:val="000000"/>
          <w:sz w:val="28"/>
        </w:rPr>
        <w:t>
      технологию водно-химической обработки;</w:t>
      </w:r>
    </w:p>
    <w:bookmarkEnd w:id="4675"/>
    <w:bookmarkStart w:name="z4682" w:id="4676"/>
    <w:p>
      <w:pPr>
        <w:spacing w:after="0"/>
        <w:ind w:left="0"/>
        <w:jc w:val="both"/>
      </w:pPr>
      <w:r>
        <w:rPr>
          <w:rFonts w:ascii="Times New Roman"/>
          <w:b w:val="false"/>
          <w:i w:val="false"/>
          <w:color w:val="000000"/>
          <w:sz w:val="28"/>
        </w:rPr>
        <w:t xml:space="preserve">
      свойства и структуру кожаной ткани и волосяного покрова шкурок; </w:t>
      </w:r>
    </w:p>
    <w:bookmarkEnd w:id="4676"/>
    <w:bookmarkStart w:name="z4683" w:id="4677"/>
    <w:p>
      <w:pPr>
        <w:spacing w:after="0"/>
        <w:ind w:left="0"/>
        <w:jc w:val="both"/>
      </w:pPr>
      <w:r>
        <w:rPr>
          <w:rFonts w:ascii="Times New Roman"/>
          <w:b w:val="false"/>
          <w:i w:val="false"/>
          <w:color w:val="000000"/>
          <w:sz w:val="28"/>
        </w:rPr>
        <w:t xml:space="preserve">
      способы консервирования пушно-мехового сырья; </w:t>
      </w:r>
    </w:p>
    <w:bookmarkEnd w:id="4677"/>
    <w:bookmarkStart w:name="z4684" w:id="4678"/>
    <w:p>
      <w:pPr>
        <w:spacing w:after="0"/>
        <w:ind w:left="0"/>
        <w:jc w:val="both"/>
      </w:pPr>
      <w:r>
        <w:rPr>
          <w:rFonts w:ascii="Times New Roman"/>
          <w:b w:val="false"/>
          <w:i w:val="false"/>
          <w:color w:val="000000"/>
          <w:sz w:val="28"/>
        </w:rPr>
        <w:t xml:space="preserve">
      требования, предъявляемые к качеству обводнения шкурок; </w:t>
      </w:r>
    </w:p>
    <w:bookmarkEnd w:id="4678"/>
    <w:bookmarkStart w:name="z4685" w:id="4679"/>
    <w:p>
      <w:pPr>
        <w:spacing w:after="0"/>
        <w:ind w:left="0"/>
        <w:jc w:val="both"/>
      </w:pPr>
      <w:r>
        <w:rPr>
          <w:rFonts w:ascii="Times New Roman"/>
          <w:b w:val="false"/>
          <w:i w:val="false"/>
          <w:color w:val="000000"/>
          <w:sz w:val="28"/>
        </w:rPr>
        <w:t xml:space="preserve">
      состав, концентрацию химикатов и рабочего раствора; </w:t>
      </w:r>
    </w:p>
    <w:bookmarkEnd w:id="4679"/>
    <w:bookmarkStart w:name="z4686" w:id="4680"/>
    <w:p>
      <w:pPr>
        <w:spacing w:after="0"/>
        <w:ind w:left="0"/>
        <w:jc w:val="both"/>
      </w:pPr>
      <w:r>
        <w:rPr>
          <w:rFonts w:ascii="Times New Roman"/>
          <w:b w:val="false"/>
          <w:i w:val="false"/>
          <w:color w:val="000000"/>
          <w:sz w:val="28"/>
        </w:rPr>
        <w:t xml:space="preserve">
      нормы загрузки пушно-мехового сырья и заливки рабочего раствора в обслуживаемые аппараты; </w:t>
      </w:r>
    </w:p>
    <w:bookmarkEnd w:id="4680"/>
    <w:bookmarkStart w:name="z4687" w:id="4681"/>
    <w:p>
      <w:pPr>
        <w:spacing w:after="0"/>
        <w:ind w:left="0"/>
        <w:jc w:val="both"/>
      </w:pPr>
      <w:r>
        <w:rPr>
          <w:rFonts w:ascii="Times New Roman"/>
          <w:b w:val="false"/>
          <w:i w:val="false"/>
          <w:color w:val="000000"/>
          <w:sz w:val="28"/>
        </w:rPr>
        <w:t xml:space="preserve">
      продолжительность цикла водно-химической обработки пушно-мехового сырья; </w:t>
      </w:r>
    </w:p>
    <w:bookmarkEnd w:id="4681"/>
    <w:bookmarkStart w:name="z4688" w:id="4682"/>
    <w:p>
      <w:pPr>
        <w:spacing w:after="0"/>
        <w:ind w:left="0"/>
        <w:jc w:val="both"/>
      </w:pPr>
      <w:r>
        <w:rPr>
          <w:rFonts w:ascii="Times New Roman"/>
          <w:b w:val="false"/>
          <w:i w:val="false"/>
          <w:color w:val="000000"/>
          <w:sz w:val="28"/>
        </w:rPr>
        <w:t>
      температурный режим и способы регулирования.</w:t>
      </w:r>
    </w:p>
    <w:bookmarkEnd w:id="4682"/>
    <w:bookmarkStart w:name="z4689" w:id="4683"/>
    <w:p>
      <w:pPr>
        <w:spacing w:after="0"/>
        <w:ind w:left="0"/>
        <w:jc w:val="left"/>
      </w:pPr>
      <w:r>
        <w:rPr>
          <w:rFonts w:ascii="Times New Roman"/>
          <w:b/>
          <w:i w:val="false"/>
          <w:color w:val="000000"/>
        </w:rPr>
        <w:t xml:space="preserve"> Параграф 17. Аппаратчик откатки, 3 разряд</w:t>
      </w:r>
    </w:p>
    <w:bookmarkEnd w:id="4683"/>
    <w:bookmarkStart w:name="z4690" w:id="4684"/>
    <w:p>
      <w:pPr>
        <w:spacing w:after="0"/>
        <w:ind w:left="0"/>
        <w:jc w:val="both"/>
      </w:pPr>
      <w:r>
        <w:rPr>
          <w:rFonts w:ascii="Times New Roman"/>
          <w:b w:val="false"/>
          <w:i w:val="false"/>
          <w:color w:val="000000"/>
          <w:sz w:val="28"/>
        </w:rPr>
        <w:t>
      707. Характеристика работ:</w:t>
      </w:r>
    </w:p>
    <w:bookmarkEnd w:id="4684"/>
    <w:bookmarkStart w:name="z4691" w:id="4685"/>
    <w:p>
      <w:pPr>
        <w:spacing w:after="0"/>
        <w:ind w:left="0"/>
        <w:jc w:val="both"/>
      </w:pPr>
      <w:r>
        <w:rPr>
          <w:rFonts w:ascii="Times New Roman"/>
          <w:b w:val="false"/>
          <w:i w:val="false"/>
          <w:color w:val="000000"/>
          <w:sz w:val="28"/>
        </w:rPr>
        <w:t xml:space="preserve">
      откатка-отминка шкурок мелких и средних видов (кроме пушнины и каракулево-смушковых видов) меховой и шубной овчины в откатных барабанах при помощи увлажненных древесных опилок в соответствии с требованиями технологии и последующее протряхивание шкурок в сетчатых барабанах; </w:t>
      </w:r>
    </w:p>
    <w:bookmarkEnd w:id="4685"/>
    <w:bookmarkStart w:name="z4692" w:id="4686"/>
    <w:p>
      <w:pPr>
        <w:spacing w:after="0"/>
        <w:ind w:left="0"/>
        <w:jc w:val="both"/>
      </w:pPr>
      <w:r>
        <w:rPr>
          <w:rFonts w:ascii="Times New Roman"/>
          <w:b w:val="false"/>
          <w:i w:val="false"/>
          <w:color w:val="000000"/>
          <w:sz w:val="28"/>
        </w:rPr>
        <w:t xml:space="preserve">
      совмещенная обработка-высушивание, откатка-отминка с влажными опилками, протряхивание без перегрузки шкурок в комбинированном барабане или гидротермическая обработка в обслуживаемых аппаратах с целью получения эластичной, мягкой кожаной ткани и чистого, сухого, рассыпчатого волосяного покрова, свободного от пыли, грязи, несвязанных остатков жира и красителей; </w:t>
      </w:r>
    </w:p>
    <w:bookmarkEnd w:id="4686"/>
    <w:bookmarkStart w:name="z4693" w:id="4687"/>
    <w:p>
      <w:pPr>
        <w:spacing w:after="0"/>
        <w:ind w:left="0"/>
        <w:jc w:val="both"/>
      </w:pPr>
      <w:r>
        <w:rPr>
          <w:rFonts w:ascii="Times New Roman"/>
          <w:b w:val="false"/>
          <w:i w:val="false"/>
          <w:color w:val="000000"/>
          <w:sz w:val="28"/>
        </w:rPr>
        <w:t xml:space="preserve">
      транспортирование шкурок и опилок; </w:t>
      </w:r>
    </w:p>
    <w:bookmarkEnd w:id="4687"/>
    <w:bookmarkStart w:name="z4694" w:id="4688"/>
    <w:p>
      <w:pPr>
        <w:spacing w:after="0"/>
        <w:ind w:left="0"/>
        <w:jc w:val="both"/>
      </w:pPr>
      <w:r>
        <w:rPr>
          <w:rFonts w:ascii="Times New Roman"/>
          <w:b w:val="false"/>
          <w:i w:val="false"/>
          <w:color w:val="000000"/>
          <w:sz w:val="28"/>
        </w:rPr>
        <w:t xml:space="preserve">
      проверка готовности полуфабрикатов, барабанов и аппаратов для выполнения операции откатки; </w:t>
      </w:r>
    </w:p>
    <w:bookmarkEnd w:id="4688"/>
    <w:bookmarkStart w:name="z4695" w:id="4689"/>
    <w:p>
      <w:pPr>
        <w:spacing w:after="0"/>
        <w:ind w:left="0"/>
        <w:jc w:val="both"/>
      </w:pPr>
      <w:r>
        <w:rPr>
          <w:rFonts w:ascii="Times New Roman"/>
          <w:b w:val="false"/>
          <w:i w:val="false"/>
          <w:color w:val="000000"/>
          <w:sz w:val="28"/>
        </w:rPr>
        <w:t xml:space="preserve">
      загрузка и выгрузка шкурок из барабанов и аппаратов. </w:t>
      </w:r>
    </w:p>
    <w:bookmarkEnd w:id="4689"/>
    <w:bookmarkStart w:name="z4696" w:id="4690"/>
    <w:p>
      <w:pPr>
        <w:spacing w:after="0"/>
        <w:ind w:left="0"/>
        <w:jc w:val="both"/>
      </w:pPr>
      <w:r>
        <w:rPr>
          <w:rFonts w:ascii="Times New Roman"/>
          <w:b w:val="false"/>
          <w:i w:val="false"/>
          <w:color w:val="000000"/>
          <w:sz w:val="28"/>
        </w:rPr>
        <w:t xml:space="preserve">
      708. Должен знать: </w:t>
      </w:r>
    </w:p>
    <w:bookmarkEnd w:id="4690"/>
    <w:bookmarkStart w:name="z4697" w:id="4691"/>
    <w:p>
      <w:pPr>
        <w:spacing w:after="0"/>
        <w:ind w:left="0"/>
        <w:jc w:val="both"/>
      </w:pPr>
      <w:r>
        <w:rPr>
          <w:rFonts w:ascii="Times New Roman"/>
          <w:b w:val="false"/>
          <w:i w:val="false"/>
          <w:color w:val="000000"/>
          <w:sz w:val="28"/>
        </w:rPr>
        <w:t xml:space="preserve">
      устройство и порядок технической эксплуатации обслуживаемого оборудования; </w:t>
      </w:r>
    </w:p>
    <w:bookmarkEnd w:id="4691"/>
    <w:bookmarkStart w:name="z4698" w:id="4692"/>
    <w:p>
      <w:pPr>
        <w:spacing w:after="0"/>
        <w:ind w:left="0"/>
        <w:jc w:val="both"/>
      </w:pPr>
      <w:r>
        <w:rPr>
          <w:rFonts w:ascii="Times New Roman"/>
          <w:b w:val="false"/>
          <w:i w:val="false"/>
          <w:color w:val="000000"/>
          <w:sz w:val="28"/>
        </w:rPr>
        <w:t xml:space="preserve">
      ассортимент меховых полуфабрикатов; </w:t>
      </w:r>
    </w:p>
    <w:bookmarkEnd w:id="4692"/>
    <w:bookmarkStart w:name="z4699" w:id="4693"/>
    <w:p>
      <w:pPr>
        <w:spacing w:after="0"/>
        <w:ind w:left="0"/>
        <w:jc w:val="both"/>
      </w:pPr>
      <w:r>
        <w:rPr>
          <w:rFonts w:ascii="Times New Roman"/>
          <w:b w:val="false"/>
          <w:i w:val="false"/>
          <w:color w:val="000000"/>
          <w:sz w:val="28"/>
        </w:rPr>
        <w:t xml:space="preserve">
      технологический режим обычной и совмещенной обработки шкурок; </w:t>
      </w:r>
    </w:p>
    <w:bookmarkEnd w:id="4693"/>
    <w:bookmarkStart w:name="z4700" w:id="4694"/>
    <w:p>
      <w:pPr>
        <w:spacing w:after="0"/>
        <w:ind w:left="0"/>
        <w:jc w:val="both"/>
      </w:pPr>
      <w:r>
        <w:rPr>
          <w:rFonts w:ascii="Times New Roman"/>
          <w:b w:val="false"/>
          <w:i w:val="false"/>
          <w:color w:val="000000"/>
          <w:sz w:val="28"/>
        </w:rPr>
        <w:t>
      требования, предъявляемые к качеству древесных опилок.</w:t>
      </w:r>
    </w:p>
    <w:bookmarkEnd w:id="4694"/>
    <w:bookmarkStart w:name="z4701" w:id="4695"/>
    <w:p>
      <w:pPr>
        <w:spacing w:after="0"/>
        <w:ind w:left="0"/>
        <w:jc w:val="left"/>
      </w:pPr>
      <w:r>
        <w:rPr>
          <w:rFonts w:ascii="Times New Roman"/>
          <w:b/>
          <w:i w:val="false"/>
          <w:color w:val="000000"/>
        </w:rPr>
        <w:t xml:space="preserve"> Параграф 18. Аппаратчик откатки, 4 разряд</w:t>
      </w:r>
    </w:p>
    <w:bookmarkEnd w:id="4695"/>
    <w:bookmarkStart w:name="z4702" w:id="4696"/>
    <w:p>
      <w:pPr>
        <w:spacing w:after="0"/>
        <w:ind w:left="0"/>
        <w:jc w:val="both"/>
      </w:pPr>
      <w:r>
        <w:rPr>
          <w:rFonts w:ascii="Times New Roman"/>
          <w:b w:val="false"/>
          <w:i w:val="false"/>
          <w:color w:val="000000"/>
          <w:sz w:val="28"/>
        </w:rPr>
        <w:t>
      709. Характеристика работ:</w:t>
      </w:r>
    </w:p>
    <w:bookmarkEnd w:id="4696"/>
    <w:bookmarkStart w:name="z4703" w:id="4697"/>
    <w:p>
      <w:pPr>
        <w:spacing w:after="0"/>
        <w:ind w:left="0"/>
        <w:jc w:val="both"/>
      </w:pPr>
      <w:r>
        <w:rPr>
          <w:rFonts w:ascii="Times New Roman"/>
          <w:b w:val="false"/>
          <w:i w:val="false"/>
          <w:color w:val="000000"/>
          <w:sz w:val="28"/>
        </w:rPr>
        <w:t xml:space="preserve">
      откатка-отминка пушнины и каракулево-смушковых видов и шкур морского зверя в вакуум-барабанах, комбинированных и откатных барабанах при помощи древесных опилок различной степени влажности в соответствии с требованиями технологии и последующее протряхивание шкурок в сетчатых барабанах для получения эластичной, мягкой кожаной ткани и чистого, сухого, рассыпчатого волосяного покрова, свободного от пыли, грязи и несвязанных остатков жира и красителей; </w:t>
      </w:r>
    </w:p>
    <w:bookmarkEnd w:id="4697"/>
    <w:bookmarkStart w:name="z4704" w:id="4698"/>
    <w:p>
      <w:pPr>
        <w:spacing w:after="0"/>
        <w:ind w:left="0"/>
        <w:jc w:val="both"/>
      </w:pPr>
      <w:r>
        <w:rPr>
          <w:rFonts w:ascii="Times New Roman"/>
          <w:b w:val="false"/>
          <w:i w:val="false"/>
          <w:color w:val="000000"/>
          <w:sz w:val="28"/>
        </w:rPr>
        <w:t xml:space="preserve">
      регулирование влажно-температурного режима работы вакуум-барабанов, вентиляционной установки, пароподающих устройств; </w:t>
      </w:r>
    </w:p>
    <w:bookmarkEnd w:id="4698"/>
    <w:bookmarkStart w:name="z4705" w:id="4699"/>
    <w:p>
      <w:pPr>
        <w:spacing w:after="0"/>
        <w:ind w:left="0"/>
        <w:jc w:val="both"/>
      </w:pPr>
      <w:r>
        <w:rPr>
          <w:rFonts w:ascii="Times New Roman"/>
          <w:b w:val="false"/>
          <w:i w:val="false"/>
          <w:color w:val="000000"/>
          <w:sz w:val="28"/>
        </w:rPr>
        <w:t xml:space="preserve">
      определение окончания обработки, обрыва шкурок, свойлачивания и закатывания волосяного покрова, усадки шкурок; </w:t>
      </w:r>
    </w:p>
    <w:bookmarkEnd w:id="4699"/>
    <w:bookmarkStart w:name="z4706" w:id="4700"/>
    <w:p>
      <w:pPr>
        <w:spacing w:after="0"/>
        <w:ind w:left="0"/>
        <w:jc w:val="both"/>
      </w:pPr>
      <w:r>
        <w:rPr>
          <w:rFonts w:ascii="Times New Roman"/>
          <w:b w:val="false"/>
          <w:i w:val="false"/>
          <w:color w:val="000000"/>
          <w:sz w:val="28"/>
        </w:rPr>
        <w:t>
      контроль качества проведения процесса откатки-отминки.</w:t>
      </w:r>
    </w:p>
    <w:bookmarkEnd w:id="4700"/>
    <w:bookmarkStart w:name="z4707" w:id="4701"/>
    <w:p>
      <w:pPr>
        <w:spacing w:after="0"/>
        <w:ind w:left="0"/>
        <w:jc w:val="both"/>
      </w:pPr>
      <w:r>
        <w:rPr>
          <w:rFonts w:ascii="Times New Roman"/>
          <w:b w:val="false"/>
          <w:i w:val="false"/>
          <w:color w:val="000000"/>
          <w:sz w:val="28"/>
        </w:rPr>
        <w:t xml:space="preserve">
      710. Должен знать: </w:t>
      </w:r>
    </w:p>
    <w:bookmarkEnd w:id="4701"/>
    <w:bookmarkStart w:name="z4708" w:id="4702"/>
    <w:p>
      <w:pPr>
        <w:spacing w:after="0"/>
        <w:ind w:left="0"/>
        <w:jc w:val="both"/>
      </w:pPr>
      <w:r>
        <w:rPr>
          <w:rFonts w:ascii="Times New Roman"/>
          <w:b w:val="false"/>
          <w:i w:val="false"/>
          <w:color w:val="000000"/>
          <w:sz w:val="28"/>
        </w:rPr>
        <w:t xml:space="preserve">
      устройство вакуум-барабанов, комбинированных откатных и сетчатых барабанов; </w:t>
      </w:r>
    </w:p>
    <w:bookmarkEnd w:id="4702"/>
    <w:bookmarkStart w:name="z4709" w:id="4703"/>
    <w:p>
      <w:pPr>
        <w:spacing w:after="0"/>
        <w:ind w:left="0"/>
        <w:jc w:val="both"/>
      </w:pPr>
      <w:r>
        <w:rPr>
          <w:rFonts w:ascii="Times New Roman"/>
          <w:b w:val="false"/>
          <w:i w:val="false"/>
          <w:color w:val="000000"/>
          <w:sz w:val="28"/>
        </w:rPr>
        <w:t xml:space="preserve">
      методы регулирования механизмов обслуживаемых барабанов и влажно-температурного режима; </w:t>
      </w:r>
    </w:p>
    <w:bookmarkEnd w:id="4703"/>
    <w:bookmarkStart w:name="z4710" w:id="4704"/>
    <w:p>
      <w:pPr>
        <w:spacing w:after="0"/>
        <w:ind w:left="0"/>
        <w:jc w:val="both"/>
      </w:pPr>
      <w:r>
        <w:rPr>
          <w:rFonts w:ascii="Times New Roman"/>
          <w:b w:val="false"/>
          <w:i w:val="false"/>
          <w:color w:val="000000"/>
          <w:sz w:val="28"/>
        </w:rPr>
        <w:t xml:space="preserve">
      ассортимент и свойства пушно-меховых полуфабрикатов; </w:t>
      </w:r>
    </w:p>
    <w:bookmarkEnd w:id="4704"/>
    <w:bookmarkStart w:name="z4711" w:id="4705"/>
    <w:p>
      <w:pPr>
        <w:spacing w:after="0"/>
        <w:ind w:left="0"/>
        <w:jc w:val="both"/>
      </w:pPr>
      <w:r>
        <w:rPr>
          <w:rFonts w:ascii="Times New Roman"/>
          <w:b w:val="false"/>
          <w:i w:val="false"/>
          <w:color w:val="000000"/>
          <w:sz w:val="28"/>
        </w:rPr>
        <w:t>
      способы дозирования древесных опилок и паровоздушной смеси.</w:t>
      </w:r>
    </w:p>
    <w:bookmarkEnd w:id="4705"/>
    <w:bookmarkStart w:name="z4712" w:id="4706"/>
    <w:p>
      <w:pPr>
        <w:spacing w:after="0"/>
        <w:ind w:left="0"/>
        <w:jc w:val="left"/>
      </w:pPr>
      <w:r>
        <w:rPr>
          <w:rFonts w:ascii="Times New Roman"/>
          <w:b/>
          <w:i w:val="false"/>
          <w:color w:val="000000"/>
        </w:rPr>
        <w:t xml:space="preserve"> Параграф 19. Аппаратчик дубления, 4 разряд</w:t>
      </w:r>
    </w:p>
    <w:bookmarkEnd w:id="4706"/>
    <w:bookmarkStart w:name="z4713" w:id="4707"/>
    <w:p>
      <w:pPr>
        <w:spacing w:after="0"/>
        <w:ind w:left="0"/>
        <w:jc w:val="both"/>
      </w:pPr>
      <w:r>
        <w:rPr>
          <w:rFonts w:ascii="Times New Roman"/>
          <w:b w:val="false"/>
          <w:i w:val="false"/>
          <w:color w:val="000000"/>
          <w:sz w:val="28"/>
        </w:rPr>
        <w:t>
      711. Характеристика работ:</w:t>
      </w:r>
    </w:p>
    <w:bookmarkEnd w:id="4707"/>
    <w:bookmarkStart w:name="z4714" w:id="4708"/>
    <w:p>
      <w:pPr>
        <w:spacing w:after="0"/>
        <w:ind w:left="0"/>
        <w:jc w:val="both"/>
      </w:pPr>
      <w:r>
        <w:rPr>
          <w:rFonts w:ascii="Times New Roman"/>
          <w:b w:val="false"/>
          <w:i w:val="false"/>
          <w:color w:val="000000"/>
          <w:sz w:val="28"/>
        </w:rPr>
        <w:t xml:space="preserve">
      ведение технологических процессов пикелевания, дубления, нейтрализации, промывки меховых шкурок в соответствии с технологией в обслуживаемых аппаратах под руководством аппаратчика дубления более высокой квалификации; </w:t>
      </w:r>
    </w:p>
    <w:bookmarkEnd w:id="4708"/>
    <w:bookmarkStart w:name="z4715" w:id="4709"/>
    <w:p>
      <w:pPr>
        <w:spacing w:after="0"/>
        <w:ind w:left="0"/>
        <w:jc w:val="both"/>
      </w:pPr>
      <w:r>
        <w:rPr>
          <w:rFonts w:ascii="Times New Roman"/>
          <w:b w:val="false"/>
          <w:i w:val="false"/>
          <w:color w:val="000000"/>
          <w:sz w:val="28"/>
        </w:rPr>
        <w:t xml:space="preserve">
      ручная или механизированная загрузка меховых шкурок в аппараты и их выгрузка; </w:t>
      </w:r>
    </w:p>
    <w:bookmarkEnd w:id="4709"/>
    <w:bookmarkStart w:name="z4716" w:id="4710"/>
    <w:p>
      <w:pPr>
        <w:spacing w:after="0"/>
        <w:ind w:left="0"/>
        <w:jc w:val="both"/>
      </w:pPr>
      <w:r>
        <w:rPr>
          <w:rFonts w:ascii="Times New Roman"/>
          <w:b w:val="false"/>
          <w:i w:val="false"/>
          <w:color w:val="000000"/>
          <w:sz w:val="28"/>
        </w:rPr>
        <w:t xml:space="preserve">
      подготовка оборудования для заливки раствора; </w:t>
      </w:r>
    </w:p>
    <w:bookmarkEnd w:id="4710"/>
    <w:bookmarkStart w:name="z4717" w:id="4711"/>
    <w:p>
      <w:pPr>
        <w:spacing w:after="0"/>
        <w:ind w:left="0"/>
        <w:jc w:val="both"/>
      </w:pPr>
      <w:r>
        <w:rPr>
          <w:rFonts w:ascii="Times New Roman"/>
          <w:b w:val="false"/>
          <w:i w:val="false"/>
          <w:color w:val="000000"/>
          <w:sz w:val="28"/>
        </w:rPr>
        <w:t xml:space="preserve">
      спуск отработанного раствора из аппарата; </w:t>
      </w:r>
    </w:p>
    <w:bookmarkEnd w:id="4711"/>
    <w:bookmarkStart w:name="z4718" w:id="4712"/>
    <w:p>
      <w:pPr>
        <w:spacing w:after="0"/>
        <w:ind w:left="0"/>
        <w:jc w:val="both"/>
      </w:pPr>
      <w:r>
        <w:rPr>
          <w:rFonts w:ascii="Times New Roman"/>
          <w:b w:val="false"/>
          <w:i w:val="false"/>
          <w:color w:val="000000"/>
          <w:sz w:val="28"/>
        </w:rPr>
        <w:t>
      наблюдение за технологическим процессом дубления.</w:t>
      </w:r>
    </w:p>
    <w:bookmarkEnd w:id="4712"/>
    <w:bookmarkStart w:name="z4719" w:id="4713"/>
    <w:p>
      <w:pPr>
        <w:spacing w:after="0"/>
        <w:ind w:left="0"/>
        <w:jc w:val="both"/>
      </w:pPr>
      <w:r>
        <w:rPr>
          <w:rFonts w:ascii="Times New Roman"/>
          <w:b w:val="false"/>
          <w:i w:val="false"/>
          <w:color w:val="000000"/>
          <w:sz w:val="28"/>
        </w:rPr>
        <w:t xml:space="preserve">
      712. Должен знать: </w:t>
      </w:r>
    </w:p>
    <w:bookmarkEnd w:id="4713"/>
    <w:bookmarkStart w:name="z4720" w:id="4714"/>
    <w:p>
      <w:pPr>
        <w:spacing w:after="0"/>
        <w:ind w:left="0"/>
        <w:jc w:val="both"/>
      </w:pPr>
      <w:r>
        <w:rPr>
          <w:rFonts w:ascii="Times New Roman"/>
          <w:b w:val="false"/>
          <w:i w:val="false"/>
          <w:color w:val="000000"/>
          <w:sz w:val="28"/>
        </w:rPr>
        <w:t>
      порядок ведения технологических процессов пикелевания, дубления, нейтрализации, промывки меховых шкурок;</w:t>
      </w:r>
    </w:p>
    <w:bookmarkEnd w:id="4714"/>
    <w:bookmarkStart w:name="z4721" w:id="4715"/>
    <w:p>
      <w:pPr>
        <w:spacing w:after="0"/>
        <w:ind w:left="0"/>
        <w:jc w:val="both"/>
      </w:pPr>
      <w:r>
        <w:rPr>
          <w:rFonts w:ascii="Times New Roman"/>
          <w:b w:val="false"/>
          <w:i w:val="false"/>
          <w:color w:val="000000"/>
          <w:sz w:val="28"/>
        </w:rPr>
        <w:t xml:space="preserve">
      виды мехового сырья; </w:t>
      </w:r>
    </w:p>
    <w:bookmarkEnd w:id="4715"/>
    <w:bookmarkStart w:name="z4722" w:id="4716"/>
    <w:p>
      <w:pPr>
        <w:spacing w:after="0"/>
        <w:ind w:left="0"/>
        <w:jc w:val="both"/>
      </w:pPr>
      <w:r>
        <w:rPr>
          <w:rFonts w:ascii="Times New Roman"/>
          <w:b w:val="false"/>
          <w:i w:val="false"/>
          <w:color w:val="000000"/>
          <w:sz w:val="28"/>
        </w:rPr>
        <w:t>
      свойства применяемых химических материалов и их взаимодействие;</w:t>
      </w:r>
    </w:p>
    <w:bookmarkEnd w:id="4716"/>
    <w:bookmarkStart w:name="z4723" w:id="4717"/>
    <w:p>
      <w:pPr>
        <w:spacing w:after="0"/>
        <w:ind w:left="0"/>
        <w:jc w:val="both"/>
      </w:pPr>
      <w:r>
        <w:rPr>
          <w:rFonts w:ascii="Times New Roman"/>
          <w:b w:val="false"/>
          <w:i w:val="false"/>
          <w:color w:val="000000"/>
          <w:sz w:val="28"/>
        </w:rPr>
        <w:t>
      принцип действия обслуживаемых аппаратов, контрольно-измерительных приборов, подъемно-транспортных устройств и порядок их применения.</w:t>
      </w:r>
    </w:p>
    <w:bookmarkEnd w:id="4717"/>
    <w:bookmarkStart w:name="z4724" w:id="4718"/>
    <w:p>
      <w:pPr>
        <w:spacing w:after="0"/>
        <w:ind w:left="0"/>
        <w:jc w:val="left"/>
      </w:pPr>
      <w:r>
        <w:rPr>
          <w:rFonts w:ascii="Times New Roman"/>
          <w:b/>
          <w:i w:val="false"/>
          <w:color w:val="000000"/>
        </w:rPr>
        <w:t xml:space="preserve"> Параграф 20. Аппаратчик дубления, 5 разряд</w:t>
      </w:r>
    </w:p>
    <w:bookmarkEnd w:id="4718"/>
    <w:bookmarkStart w:name="z4725" w:id="4719"/>
    <w:p>
      <w:pPr>
        <w:spacing w:after="0"/>
        <w:ind w:left="0"/>
        <w:jc w:val="both"/>
      </w:pPr>
      <w:r>
        <w:rPr>
          <w:rFonts w:ascii="Times New Roman"/>
          <w:b w:val="false"/>
          <w:i w:val="false"/>
          <w:color w:val="000000"/>
          <w:sz w:val="28"/>
        </w:rPr>
        <w:t>
      713. Характеристика работ:</w:t>
      </w:r>
    </w:p>
    <w:bookmarkEnd w:id="4719"/>
    <w:bookmarkStart w:name="z4726" w:id="4720"/>
    <w:p>
      <w:pPr>
        <w:spacing w:after="0"/>
        <w:ind w:left="0"/>
        <w:jc w:val="both"/>
      </w:pPr>
      <w:r>
        <w:rPr>
          <w:rFonts w:ascii="Times New Roman"/>
          <w:b w:val="false"/>
          <w:i w:val="false"/>
          <w:color w:val="000000"/>
          <w:sz w:val="28"/>
        </w:rPr>
        <w:t xml:space="preserve">
      ведение технологических процессовпикелевания, дубления, нейтрализации, промывки, дубления-жирования, пикелевания-жирования меховых шкурок в соответствии с технологией в обслуживаемых аппаратах; </w:t>
      </w:r>
    </w:p>
    <w:bookmarkEnd w:id="4720"/>
    <w:bookmarkStart w:name="z4727" w:id="4721"/>
    <w:p>
      <w:pPr>
        <w:spacing w:after="0"/>
        <w:ind w:left="0"/>
        <w:jc w:val="both"/>
      </w:pPr>
      <w:r>
        <w:rPr>
          <w:rFonts w:ascii="Times New Roman"/>
          <w:b w:val="false"/>
          <w:i w:val="false"/>
          <w:color w:val="000000"/>
          <w:sz w:val="28"/>
        </w:rPr>
        <w:t xml:space="preserve">
      проверка готовности аппаратов, химических растворов для проведения операции дубления; </w:t>
      </w:r>
    </w:p>
    <w:bookmarkEnd w:id="4721"/>
    <w:bookmarkStart w:name="z4728" w:id="4722"/>
    <w:p>
      <w:pPr>
        <w:spacing w:after="0"/>
        <w:ind w:left="0"/>
        <w:jc w:val="both"/>
      </w:pPr>
      <w:r>
        <w:rPr>
          <w:rFonts w:ascii="Times New Roman"/>
          <w:b w:val="false"/>
          <w:i w:val="false"/>
          <w:color w:val="000000"/>
          <w:sz w:val="28"/>
        </w:rPr>
        <w:t>
      составление химических растворов;</w:t>
      </w:r>
    </w:p>
    <w:bookmarkEnd w:id="4722"/>
    <w:bookmarkStart w:name="z4729" w:id="4723"/>
    <w:p>
      <w:pPr>
        <w:spacing w:after="0"/>
        <w:ind w:left="0"/>
        <w:jc w:val="both"/>
      </w:pPr>
      <w:r>
        <w:rPr>
          <w:rFonts w:ascii="Times New Roman"/>
          <w:b w:val="false"/>
          <w:i w:val="false"/>
          <w:color w:val="000000"/>
          <w:sz w:val="28"/>
        </w:rPr>
        <w:t xml:space="preserve">
      дозировка химических материалов, подогрев, подкрепление растворов; </w:t>
      </w:r>
    </w:p>
    <w:bookmarkEnd w:id="4723"/>
    <w:bookmarkStart w:name="z4730" w:id="4724"/>
    <w:p>
      <w:pPr>
        <w:spacing w:after="0"/>
        <w:ind w:left="0"/>
        <w:jc w:val="both"/>
      </w:pPr>
      <w:r>
        <w:rPr>
          <w:rFonts w:ascii="Times New Roman"/>
          <w:b w:val="false"/>
          <w:i w:val="false"/>
          <w:color w:val="000000"/>
          <w:sz w:val="28"/>
        </w:rPr>
        <w:t xml:space="preserve">
      ручная или механизированная загрузка шкурок в аппарат; </w:t>
      </w:r>
    </w:p>
    <w:bookmarkEnd w:id="4724"/>
    <w:bookmarkStart w:name="z4731" w:id="4725"/>
    <w:p>
      <w:pPr>
        <w:spacing w:after="0"/>
        <w:ind w:left="0"/>
        <w:jc w:val="both"/>
      </w:pPr>
      <w:r>
        <w:rPr>
          <w:rFonts w:ascii="Times New Roman"/>
          <w:b w:val="false"/>
          <w:i w:val="false"/>
          <w:color w:val="000000"/>
          <w:sz w:val="28"/>
        </w:rPr>
        <w:t xml:space="preserve">
      контроль за температурным режимом, корректировка рабочего раствора на основе анализов и расчетов; </w:t>
      </w:r>
    </w:p>
    <w:bookmarkEnd w:id="4725"/>
    <w:bookmarkStart w:name="z4732" w:id="4726"/>
    <w:p>
      <w:pPr>
        <w:spacing w:after="0"/>
        <w:ind w:left="0"/>
        <w:jc w:val="both"/>
      </w:pPr>
      <w:r>
        <w:rPr>
          <w:rFonts w:ascii="Times New Roman"/>
          <w:b w:val="false"/>
          <w:i w:val="false"/>
          <w:color w:val="000000"/>
          <w:sz w:val="28"/>
        </w:rPr>
        <w:t xml:space="preserve">
      отбор проб рабочего раствора, полуфабрикатов и определение степени готовности шкурок; </w:t>
      </w:r>
    </w:p>
    <w:bookmarkEnd w:id="4726"/>
    <w:bookmarkStart w:name="z4733" w:id="4727"/>
    <w:p>
      <w:pPr>
        <w:spacing w:after="0"/>
        <w:ind w:left="0"/>
        <w:jc w:val="both"/>
      </w:pPr>
      <w:r>
        <w:rPr>
          <w:rFonts w:ascii="Times New Roman"/>
          <w:b w:val="false"/>
          <w:i w:val="false"/>
          <w:color w:val="000000"/>
          <w:sz w:val="28"/>
        </w:rPr>
        <w:t>
      выгрузка шкурок из аппарата.</w:t>
      </w:r>
    </w:p>
    <w:bookmarkEnd w:id="4727"/>
    <w:bookmarkStart w:name="z4734" w:id="4728"/>
    <w:p>
      <w:pPr>
        <w:spacing w:after="0"/>
        <w:ind w:left="0"/>
        <w:jc w:val="both"/>
      </w:pPr>
      <w:r>
        <w:rPr>
          <w:rFonts w:ascii="Times New Roman"/>
          <w:b w:val="false"/>
          <w:i w:val="false"/>
          <w:color w:val="000000"/>
          <w:sz w:val="28"/>
        </w:rPr>
        <w:t xml:space="preserve">
      714. Должен знать: </w:t>
      </w:r>
    </w:p>
    <w:bookmarkEnd w:id="4728"/>
    <w:bookmarkStart w:name="z4735" w:id="4729"/>
    <w:p>
      <w:pPr>
        <w:spacing w:after="0"/>
        <w:ind w:left="0"/>
        <w:jc w:val="both"/>
      </w:pPr>
      <w:r>
        <w:rPr>
          <w:rFonts w:ascii="Times New Roman"/>
          <w:b w:val="false"/>
          <w:i w:val="false"/>
          <w:color w:val="000000"/>
          <w:sz w:val="28"/>
        </w:rPr>
        <w:t>
      порядок ведения технологических процессов пикелевания, дубления, нейтрализации, промывки, дубления-жирования, пикелевания-жирования;</w:t>
      </w:r>
    </w:p>
    <w:bookmarkEnd w:id="4729"/>
    <w:bookmarkStart w:name="z4736" w:id="4730"/>
    <w:p>
      <w:pPr>
        <w:spacing w:after="0"/>
        <w:ind w:left="0"/>
        <w:jc w:val="both"/>
      </w:pPr>
      <w:r>
        <w:rPr>
          <w:rFonts w:ascii="Times New Roman"/>
          <w:b w:val="false"/>
          <w:i w:val="false"/>
          <w:color w:val="000000"/>
          <w:sz w:val="28"/>
        </w:rPr>
        <w:t>
      виды мехового сырья, методы анализов;</w:t>
      </w:r>
    </w:p>
    <w:bookmarkEnd w:id="4730"/>
    <w:bookmarkStart w:name="z4737" w:id="4731"/>
    <w:p>
      <w:pPr>
        <w:spacing w:after="0"/>
        <w:ind w:left="0"/>
        <w:jc w:val="both"/>
      </w:pPr>
      <w:r>
        <w:rPr>
          <w:rFonts w:ascii="Times New Roman"/>
          <w:b w:val="false"/>
          <w:i w:val="false"/>
          <w:color w:val="000000"/>
          <w:sz w:val="28"/>
        </w:rPr>
        <w:t xml:space="preserve">
      методы отбора проб для проведения анализов; </w:t>
      </w:r>
    </w:p>
    <w:bookmarkEnd w:id="4731"/>
    <w:bookmarkStart w:name="z4738" w:id="4732"/>
    <w:p>
      <w:pPr>
        <w:spacing w:after="0"/>
        <w:ind w:left="0"/>
        <w:jc w:val="both"/>
      </w:pPr>
      <w:r>
        <w:rPr>
          <w:rFonts w:ascii="Times New Roman"/>
          <w:b w:val="false"/>
          <w:i w:val="false"/>
          <w:color w:val="000000"/>
          <w:sz w:val="28"/>
        </w:rPr>
        <w:t xml:space="preserve">
      нормы расхода химических материалов; </w:t>
      </w:r>
    </w:p>
    <w:bookmarkEnd w:id="4732"/>
    <w:bookmarkStart w:name="z4739" w:id="4733"/>
    <w:p>
      <w:pPr>
        <w:spacing w:after="0"/>
        <w:ind w:left="0"/>
        <w:jc w:val="both"/>
      </w:pPr>
      <w:r>
        <w:rPr>
          <w:rFonts w:ascii="Times New Roman"/>
          <w:b w:val="false"/>
          <w:i w:val="false"/>
          <w:color w:val="000000"/>
          <w:sz w:val="28"/>
        </w:rPr>
        <w:t xml:space="preserve">
      возможные дефекты обработки меховых шкурок; </w:t>
      </w:r>
    </w:p>
    <w:bookmarkEnd w:id="4733"/>
    <w:bookmarkStart w:name="z4740" w:id="4734"/>
    <w:p>
      <w:pPr>
        <w:spacing w:after="0"/>
        <w:ind w:left="0"/>
        <w:jc w:val="both"/>
      </w:pPr>
      <w:r>
        <w:rPr>
          <w:rFonts w:ascii="Times New Roman"/>
          <w:b w:val="false"/>
          <w:i w:val="false"/>
          <w:color w:val="000000"/>
          <w:sz w:val="28"/>
        </w:rPr>
        <w:t>
      порядок эксплуатации и регулирования обслуживаемых аппаратов, контрольно-измерительных приборов, трубопроводов.</w:t>
      </w:r>
    </w:p>
    <w:bookmarkEnd w:id="4734"/>
    <w:bookmarkStart w:name="z4741" w:id="4735"/>
    <w:p>
      <w:pPr>
        <w:spacing w:after="0"/>
        <w:ind w:left="0"/>
        <w:jc w:val="left"/>
      </w:pPr>
      <w:r>
        <w:rPr>
          <w:rFonts w:ascii="Times New Roman"/>
          <w:b/>
          <w:i w:val="false"/>
          <w:color w:val="000000"/>
        </w:rPr>
        <w:t xml:space="preserve"> Параграф 21. Контролер мехового сырья и полуфабрикатов в скорняжномпроизводстве, 3 разряд</w:t>
      </w:r>
    </w:p>
    <w:bookmarkEnd w:id="4735"/>
    <w:bookmarkStart w:name="z4742" w:id="4736"/>
    <w:p>
      <w:pPr>
        <w:spacing w:after="0"/>
        <w:ind w:left="0"/>
        <w:jc w:val="both"/>
      </w:pPr>
      <w:r>
        <w:rPr>
          <w:rFonts w:ascii="Times New Roman"/>
          <w:b w:val="false"/>
          <w:i w:val="false"/>
          <w:color w:val="000000"/>
          <w:sz w:val="28"/>
        </w:rPr>
        <w:t>
      715. Характеристика работ:</w:t>
      </w:r>
    </w:p>
    <w:bookmarkEnd w:id="4736"/>
    <w:bookmarkStart w:name="z4743" w:id="4737"/>
    <w:p>
      <w:pPr>
        <w:spacing w:after="0"/>
        <w:ind w:left="0"/>
        <w:jc w:val="both"/>
      </w:pPr>
      <w:r>
        <w:rPr>
          <w:rFonts w:ascii="Times New Roman"/>
          <w:b w:val="false"/>
          <w:i w:val="false"/>
          <w:color w:val="000000"/>
          <w:sz w:val="28"/>
        </w:rPr>
        <w:t xml:space="preserve">
      контроль качества выполнения работ в скорняжном производстве после обкроя по шаблону, удаления пороков и подделки шкурок мелких видов (кроме пушнины); </w:t>
      </w:r>
    </w:p>
    <w:bookmarkEnd w:id="4737"/>
    <w:bookmarkStart w:name="z4744" w:id="4738"/>
    <w:p>
      <w:pPr>
        <w:spacing w:after="0"/>
        <w:ind w:left="0"/>
        <w:jc w:val="both"/>
      </w:pPr>
      <w:r>
        <w:rPr>
          <w:rFonts w:ascii="Times New Roman"/>
          <w:b w:val="false"/>
          <w:i w:val="false"/>
          <w:color w:val="000000"/>
          <w:sz w:val="28"/>
        </w:rPr>
        <w:t>
      оценка пороков контролируемого мехового сырья и шкурок, их учет.</w:t>
      </w:r>
    </w:p>
    <w:bookmarkEnd w:id="4738"/>
    <w:bookmarkStart w:name="z4745" w:id="4739"/>
    <w:p>
      <w:pPr>
        <w:spacing w:after="0"/>
        <w:ind w:left="0"/>
        <w:jc w:val="both"/>
      </w:pPr>
      <w:r>
        <w:rPr>
          <w:rFonts w:ascii="Times New Roman"/>
          <w:b w:val="false"/>
          <w:i w:val="false"/>
          <w:color w:val="000000"/>
          <w:sz w:val="28"/>
        </w:rPr>
        <w:t xml:space="preserve">
      716. Должен знать: </w:t>
      </w:r>
    </w:p>
    <w:bookmarkEnd w:id="4739"/>
    <w:bookmarkStart w:name="z4746" w:id="4740"/>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4740"/>
    <w:bookmarkStart w:name="z4747" w:id="4741"/>
    <w:p>
      <w:pPr>
        <w:spacing w:after="0"/>
        <w:ind w:left="0"/>
        <w:jc w:val="both"/>
      </w:pPr>
      <w:r>
        <w:rPr>
          <w:rFonts w:ascii="Times New Roman"/>
          <w:b w:val="false"/>
          <w:i w:val="false"/>
          <w:color w:val="000000"/>
          <w:sz w:val="28"/>
        </w:rPr>
        <w:t xml:space="preserve">
      государственные стандарты и технические условия на шкурки мелких видов; </w:t>
      </w:r>
    </w:p>
    <w:bookmarkEnd w:id="4741"/>
    <w:bookmarkStart w:name="z4748" w:id="4742"/>
    <w:p>
      <w:pPr>
        <w:spacing w:after="0"/>
        <w:ind w:left="0"/>
        <w:jc w:val="both"/>
      </w:pPr>
      <w:r>
        <w:rPr>
          <w:rFonts w:ascii="Times New Roman"/>
          <w:b w:val="false"/>
          <w:i w:val="false"/>
          <w:color w:val="000000"/>
          <w:sz w:val="28"/>
        </w:rPr>
        <w:t xml:space="preserve">
      причины возникновения пороков шкурок при обработке и меры по их предупреждению и устранению; </w:t>
      </w:r>
    </w:p>
    <w:bookmarkEnd w:id="4742"/>
    <w:bookmarkStart w:name="z4749" w:id="4743"/>
    <w:p>
      <w:pPr>
        <w:spacing w:after="0"/>
        <w:ind w:left="0"/>
        <w:jc w:val="both"/>
      </w:pPr>
      <w:r>
        <w:rPr>
          <w:rFonts w:ascii="Times New Roman"/>
          <w:b w:val="false"/>
          <w:i w:val="false"/>
          <w:color w:val="000000"/>
          <w:sz w:val="28"/>
        </w:rPr>
        <w:t>
      порядок учета пороков мехового сырья и шкурок.</w:t>
      </w:r>
    </w:p>
    <w:bookmarkEnd w:id="4743"/>
    <w:bookmarkStart w:name="z4750" w:id="4744"/>
    <w:p>
      <w:pPr>
        <w:spacing w:after="0"/>
        <w:ind w:left="0"/>
        <w:jc w:val="left"/>
      </w:pPr>
      <w:r>
        <w:rPr>
          <w:rFonts w:ascii="Times New Roman"/>
          <w:b/>
          <w:i w:val="false"/>
          <w:color w:val="000000"/>
        </w:rPr>
        <w:t xml:space="preserve"> Параграф 22. Контролер мехового сырья и полуфабрикатов вскорняжном производстве, 4 разряд</w:t>
      </w:r>
    </w:p>
    <w:bookmarkEnd w:id="4744"/>
    <w:bookmarkStart w:name="z4751" w:id="4745"/>
    <w:p>
      <w:pPr>
        <w:spacing w:after="0"/>
        <w:ind w:left="0"/>
        <w:jc w:val="both"/>
      </w:pPr>
      <w:r>
        <w:rPr>
          <w:rFonts w:ascii="Times New Roman"/>
          <w:b w:val="false"/>
          <w:i w:val="false"/>
          <w:color w:val="000000"/>
          <w:sz w:val="28"/>
        </w:rPr>
        <w:t xml:space="preserve">
      717. Характеристика работ: </w:t>
      </w:r>
    </w:p>
    <w:bookmarkEnd w:id="4745"/>
    <w:bookmarkStart w:name="z4752" w:id="4746"/>
    <w:p>
      <w:pPr>
        <w:spacing w:after="0"/>
        <w:ind w:left="0"/>
        <w:jc w:val="both"/>
      </w:pPr>
      <w:r>
        <w:rPr>
          <w:rFonts w:ascii="Times New Roman"/>
          <w:b w:val="false"/>
          <w:i w:val="false"/>
          <w:color w:val="000000"/>
          <w:sz w:val="28"/>
        </w:rPr>
        <w:t xml:space="preserve">
      контроль качества выполнения работ в скорняжном производстве после раскроя меховых шкурок мелких и средних видов (кроме пушнины и каракулево-смушковых видов) на низ изделий, шубной овчины на воротники, мехового лоскута на изделие и отделку, шкурок белки на отдельные части, подделки и удаления пороков в шкурках средних видов и шкур морского зверя, кроме шкурок белки и каракуля, обработки накладками пашин и плешин овчины шубной; </w:t>
      </w:r>
    </w:p>
    <w:bookmarkEnd w:id="4746"/>
    <w:bookmarkStart w:name="z4753" w:id="4747"/>
    <w:p>
      <w:pPr>
        <w:spacing w:after="0"/>
        <w:ind w:left="0"/>
        <w:jc w:val="both"/>
      </w:pPr>
      <w:r>
        <w:rPr>
          <w:rFonts w:ascii="Times New Roman"/>
          <w:b w:val="false"/>
          <w:i w:val="false"/>
          <w:color w:val="000000"/>
          <w:sz w:val="28"/>
        </w:rPr>
        <w:t xml:space="preserve">
      выявление пороков контролируемого мехового сырья и шкурок, учет и принятие мер по их устранению. </w:t>
      </w:r>
    </w:p>
    <w:bookmarkEnd w:id="4747"/>
    <w:bookmarkStart w:name="z4754" w:id="4748"/>
    <w:p>
      <w:pPr>
        <w:spacing w:after="0"/>
        <w:ind w:left="0"/>
        <w:jc w:val="both"/>
      </w:pPr>
      <w:r>
        <w:rPr>
          <w:rFonts w:ascii="Times New Roman"/>
          <w:b w:val="false"/>
          <w:i w:val="false"/>
          <w:color w:val="000000"/>
          <w:sz w:val="28"/>
        </w:rPr>
        <w:t xml:space="preserve">
      718. Должен знать: </w:t>
      </w:r>
    </w:p>
    <w:bookmarkEnd w:id="4748"/>
    <w:bookmarkStart w:name="z4755" w:id="4749"/>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4749"/>
    <w:bookmarkStart w:name="z4756" w:id="4750"/>
    <w:p>
      <w:pPr>
        <w:spacing w:after="0"/>
        <w:ind w:left="0"/>
        <w:jc w:val="both"/>
      </w:pPr>
      <w:r>
        <w:rPr>
          <w:rFonts w:ascii="Times New Roman"/>
          <w:b w:val="false"/>
          <w:i w:val="false"/>
          <w:color w:val="000000"/>
          <w:sz w:val="28"/>
        </w:rPr>
        <w:t xml:space="preserve">
      государственные стандарты и технические условия на меховые шкурки средних видов и шкуры морского зверя; </w:t>
      </w:r>
    </w:p>
    <w:bookmarkEnd w:id="4750"/>
    <w:bookmarkStart w:name="z4757" w:id="4751"/>
    <w:p>
      <w:pPr>
        <w:spacing w:after="0"/>
        <w:ind w:left="0"/>
        <w:jc w:val="both"/>
      </w:pPr>
      <w:r>
        <w:rPr>
          <w:rFonts w:ascii="Times New Roman"/>
          <w:b w:val="false"/>
          <w:i w:val="false"/>
          <w:color w:val="000000"/>
          <w:sz w:val="28"/>
        </w:rPr>
        <w:t xml:space="preserve">
      порядок проверки качества контролируемых операций; </w:t>
      </w:r>
    </w:p>
    <w:bookmarkEnd w:id="4751"/>
    <w:bookmarkStart w:name="z4758" w:id="4752"/>
    <w:p>
      <w:pPr>
        <w:spacing w:after="0"/>
        <w:ind w:left="0"/>
        <w:jc w:val="both"/>
      </w:pPr>
      <w:r>
        <w:rPr>
          <w:rFonts w:ascii="Times New Roman"/>
          <w:b w:val="false"/>
          <w:i w:val="false"/>
          <w:color w:val="000000"/>
          <w:sz w:val="28"/>
        </w:rPr>
        <w:t>
      причины возникновения пороков мехового сырья и шкурок при обработке и меры по их предупреждению и устранению, порядок их учета.</w:t>
      </w:r>
    </w:p>
    <w:bookmarkEnd w:id="4752"/>
    <w:bookmarkStart w:name="z4759" w:id="4753"/>
    <w:p>
      <w:pPr>
        <w:spacing w:after="0"/>
        <w:ind w:left="0"/>
        <w:jc w:val="left"/>
      </w:pPr>
      <w:r>
        <w:rPr>
          <w:rFonts w:ascii="Times New Roman"/>
          <w:b/>
          <w:i w:val="false"/>
          <w:color w:val="000000"/>
        </w:rPr>
        <w:t xml:space="preserve"> Параграф 23. Контролер мехового сырья и полуфабрикатов вскорняжном производстве, 5 разряд</w:t>
      </w:r>
    </w:p>
    <w:bookmarkEnd w:id="4753"/>
    <w:bookmarkStart w:name="z4760" w:id="4754"/>
    <w:p>
      <w:pPr>
        <w:spacing w:after="0"/>
        <w:ind w:left="0"/>
        <w:jc w:val="both"/>
      </w:pPr>
      <w:r>
        <w:rPr>
          <w:rFonts w:ascii="Times New Roman"/>
          <w:b w:val="false"/>
          <w:i w:val="false"/>
          <w:color w:val="000000"/>
          <w:sz w:val="28"/>
        </w:rPr>
        <w:t>
      719. Характеристика работ:</w:t>
      </w:r>
    </w:p>
    <w:bookmarkEnd w:id="4754"/>
    <w:bookmarkStart w:name="z4761" w:id="4755"/>
    <w:p>
      <w:pPr>
        <w:spacing w:after="0"/>
        <w:ind w:left="0"/>
        <w:jc w:val="both"/>
      </w:pPr>
      <w:r>
        <w:rPr>
          <w:rFonts w:ascii="Times New Roman"/>
          <w:b w:val="false"/>
          <w:i w:val="false"/>
          <w:color w:val="000000"/>
          <w:sz w:val="28"/>
        </w:rPr>
        <w:t xml:space="preserve">
      контроль качества выполнения работ в скорняжном производстве после раскроя меховых шкурок на изделия, меха и пластины, мехов и пластин на изделия из меховых шкурок мелких и средних видов (кроме пушнины и каракулево-смушковых видов), меховой и шубной овчины на изделия, подделки шкурок белки и каракуля; </w:t>
      </w:r>
    </w:p>
    <w:bookmarkEnd w:id="4755"/>
    <w:bookmarkStart w:name="z4762" w:id="4756"/>
    <w:p>
      <w:pPr>
        <w:spacing w:after="0"/>
        <w:ind w:left="0"/>
        <w:jc w:val="both"/>
      </w:pPr>
      <w:r>
        <w:rPr>
          <w:rFonts w:ascii="Times New Roman"/>
          <w:b w:val="false"/>
          <w:i w:val="false"/>
          <w:color w:val="000000"/>
          <w:sz w:val="28"/>
        </w:rPr>
        <w:t xml:space="preserve">
      контроль качества наборки-складки меховых шкурок мелких и средних видов (кроме пушнины и каракулево-смушковых видов) на изделия; </w:t>
      </w:r>
    </w:p>
    <w:bookmarkEnd w:id="4756"/>
    <w:bookmarkStart w:name="z4763" w:id="4757"/>
    <w:p>
      <w:pPr>
        <w:spacing w:after="0"/>
        <w:ind w:left="0"/>
        <w:jc w:val="both"/>
      </w:pPr>
      <w:r>
        <w:rPr>
          <w:rFonts w:ascii="Times New Roman"/>
          <w:b w:val="false"/>
          <w:i w:val="false"/>
          <w:color w:val="000000"/>
          <w:sz w:val="28"/>
        </w:rPr>
        <w:t xml:space="preserve">
      выявление и оценка пороков мехового сырья и шкурок, принятие мер по их устранению; </w:t>
      </w:r>
    </w:p>
    <w:bookmarkEnd w:id="4757"/>
    <w:bookmarkStart w:name="z4764" w:id="4758"/>
    <w:p>
      <w:pPr>
        <w:spacing w:after="0"/>
        <w:ind w:left="0"/>
        <w:jc w:val="both"/>
      </w:pPr>
      <w:r>
        <w:rPr>
          <w:rFonts w:ascii="Times New Roman"/>
          <w:b w:val="false"/>
          <w:i w:val="false"/>
          <w:color w:val="000000"/>
          <w:sz w:val="28"/>
        </w:rPr>
        <w:t xml:space="preserve">
      ведение учетной документации. </w:t>
      </w:r>
    </w:p>
    <w:bookmarkEnd w:id="4758"/>
    <w:bookmarkStart w:name="z4765" w:id="4759"/>
    <w:p>
      <w:pPr>
        <w:spacing w:after="0"/>
        <w:ind w:left="0"/>
        <w:jc w:val="both"/>
      </w:pPr>
      <w:r>
        <w:rPr>
          <w:rFonts w:ascii="Times New Roman"/>
          <w:b w:val="false"/>
          <w:i w:val="false"/>
          <w:color w:val="000000"/>
          <w:sz w:val="28"/>
        </w:rPr>
        <w:t xml:space="preserve">
      720. Должен знать: </w:t>
      </w:r>
    </w:p>
    <w:bookmarkEnd w:id="4759"/>
    <w:bookmarkStart w:name="z4766" w:id="4760"/>
    <w:p>
      <w:pPr>
        <w:spacing w:after="0"/>
        <w:ind w:left="0"/>
        <w:jc w:val="both"/>
      </w:pPr>
      <w:r>
        <w:rPr>
          <w:rFonts w:ascii="Times New Roman"/>
          <w:b w:val="false"/>
          <w:i w:val="false"/>
          <w:color w:val="000000"/>
          <w:sz w:val="28"/>
        </w:rPr>
        <w:t xml:space="preserve">
      методы и приемы контроля выполняемых операций; </w:t>
      </w:r>
    </w:p>
    <w:bookmarkEnd w:id="4760"/>
    <w:bookmarkStart w:name="z4767" w:id="4761"/>
    <w:p>
      <w:pPr>
        <w:spacing w:after="0"/>
        <w:ind w:left="0"/>
        <w:jc w:val="both"/>
      </w:pPr>
      <w:r>
        <w:rPr>
          <w:rFonts w:ascii="Times New Roman"/>
          <w:b w:val="false"/>
          <w:i w:val="false"/>
          <w:color w:val="000000"/>
          <w:sz w:val="28"/>
        </w:rPr>
        <w:t xml:space="preserve">
      государственные стандарты и технические условия на ассортимент контролируемых изделий; </w:t>
      </w:r>
    </w:p>
    <w:bookmarkEnd w:id="4761"/>
    <w:bookmarkStart w:name="z4768" w:id="4762"/>
    <w:p>
      <w:pPr>
        <w:spacing w:after="0"/>
        <w:ind w:left="0"/>
        <w:jc w:val="both"/>
      </w:pPr>
      <w:r>
        <w:rPr>
          <w:rFonts w:ascii="Times New Roman"/>
          <w:b w:val="false"/>
          <w:i w:val="false"/>
          <w:color w:val="000000"/>
          <w:sz w:val="28"/>
        </w:rPr>
        <w:t xml:space="preserve">
      порядок проверки качества контролируемых операций; </w:t>
      </w:r>
    </w:p>
    <w:bookmarkEnd w:id="4762"/>
    <w:bookmarkStart w:name="z4769" w:id="4763"/>
    <w:p>
      <w:pPr>
        <w:spacing w:after="0"/>
        <w:ind w:left="0"/>
        <w:jc w:val="both"/>
      </w:pPr>
      <w:r>
        <w:rPr>
          <w:rFonts w:ascii="Times New Roman"/>
          <w:b w:val="false"/>
          <w:i w:val="false"/>
          <w:color w:val="000000"/>
          <w:sz w:val="28"/>
        </w:rPr>
        <w:t>
      причины возникновения пороков при обработке мехового сырья и шкурок, меры по их предупреждению и устранению, порядок их учета.</w:t>
      </w:r>
    </w:p>
    <w:bookmarkEnd w:id="4763"/>
    <w:bookmarkStart w:name="z4770" w:id="4764"/>
    <w:p>
      <w:pPr>
        <w:spacing w:after="0"/>
        <w:ind w:left="0"/>
        <w:jc w:val="left"/>
      </w:pPr>
      <w:r>
        <w:rPr>
          <w:rFonts w:ascii="Times New Roman"/>
          <w:b/>
          <w:i w:val="false"/>
          <w:color w:val="000000"/>
        </w:rPr>
        <w:t xml:space="preserve"> Параграф 24. Контролер мехового сырья и полуфабрикатов вскорняжном производстве, 6 разряд</w:t>
      </w:r>
    </w:p>
    <w:bookmarkEnd w:id="4764"/>
    <w:bookmarkStart w:name="z4771" w:id="4765"/>
    <w:p>
      <w:pPr>
        <w:spacing w:after="0"/>
        <w:ind w:left="0"/>
        <w:jc w:val="both"/>
      </w:pPr>
      <w:r>
        <w:rPr>
          <w:rFonts w:ascii="Times New Roman"/>
          <w:b w:val="false"/>
          <w:i w:val="false"/>
          <w:color w:val="000000"/>
          <w:sz w:val="28"/>
        </w:rPr>
        <w:t xml:space="preserve">
      721. Характеристика работ: </w:t>
      </w:r>
    </w:p>
    <w:bookmarkEnd w:id="4765"/>
    <w:bookmarkStart w:name="z4772" w:id="4766"/>
    <w:p>
      <w:pPr>
        <w:spacing w:after="0"/>
        <w:ind w:left="0"/>
        <w:jc w:val="both"/>
      </w:pPr>
      <w:r>
        <w:rPr>
          <w:rFonts w:ascii="Times New Roman"/>
          <w:b w:val="false"/>
          <w:i w:val="false"/>
          <w:color w:val="000000"/>
          <w:sz w:val="28"/>
        </w:rPr>
        <w:t xml:space="preserve">
      контроль качества выполнения работ в скорняжном производстве после раскроя шкурок пушнины и каракулево-смушковых видов и шкур морского зверя на изделия, меха и пластины, мехов и пластин на изделия, после раскроя в роспуск, в перекидку и иными сложными методами, после наборки-складки изделий, мехов и пластин; </w:t>
      </w:r>
    </w:p>
    <w:bookmarkEnd w:id="4766"/>
    <w:bookmarkStart w:name="z4773" w:id="4767"/>
    <w:p>
      <w:pPr>
        <w:spacing w:after="0"/>
        <w:ind w:left="0"/>
        <w:jc w:val="both"/>
      </w:pPr>
      <w:r>
        <w:rPr>
          <w:rFonts w:ascii="Times New Roman"/>
          <w:b w:val="false"/>
          <w:i w:val="false"/>
          <w:color w:val="000000"/>
          <w:sz w:val="28"/>
        </w:rPr>
        <w:t xml:space="preserve">
      выявление пороков мехового сырья и шкурок, принятие мер по их устранению; </w:t>
      </w:r>
    </w:p>
    <w:bookmarkEnd w:id="4767"/>
    <w:bookmarkStart w:name="z4774" w:id="4768"/>
    <w:p>
      <w:pPr>
        <w:spacing w:after="0"/>
        <w:ind w:left="0"/>
        <w:jc w:val="both"/>
      </w:pPr>
      <w:r>
        <w:rPr>
          <w:rFonts w:ascii="Times New Roman"/>
          <w:b w:val="false"/>
          <w:i w:val="false"/>
          <w:color w:val="000000"/>
          <w:sz w:val="28"/>
        </w:rPr>
        <w:t xml:space="preserve">
      ведение учетной документации. </w:t>
      </w:r>
    </w:p>
    <w:bookmarkEnd w:id="4768"/>
    <w:bookmarkStart w:name="z4775" w:id="4769"/>
    <w:p>
      <w:pPr>
        <w:spacing w:after="0"/>
        <w:ind w:left="0"/>
        <w:jc w:val="both"/>
      </w:pPr>
      <w:r>
        <w:rPr>
          <w:rFonts w:ascii="Times New Roman"/>
          <w:b w:val="false"/>
          <w:i w:val="false"/>
          <w:color w:val="000000"/>
          <w:sz w:val="28"/>
        </w:rPr>
        <w:t xml:space="preserve">
      722. Должен знать: </w:t>
      </w:r>
    </w:p>
    <w:bookmarkEnd w:id="4769"/>
    <w:bookmarkStart w:name="z4776" w:id="4770"/>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4770"/>
    <w:bookmarkStart w:name="z4777" w:id="4771"/>
    <w:p>
      <w:pPr>
        <w:spacing w:after="0"/>
        <w:ind w:left="0"/>
        <w:jc w:val="both"/>
      </w:pPr>
      <w:r>
        <w:rPr>
          <w:rFonts w:ascii="Times New Roman"/>
          <w:b w:val="false"/>
          <w:i w:val="false"/>
          <w:color w:val="000000"/>
          <w:sz w:val="28"/>
        </w:rPr>
        <w:t xml:space="preserve">
      государственные стандарты и технические условия на ассортимент контролируемых изделий; </w:t>
      </w:r>
    </w:p>
    <w:bookmarkEnd w:id="4771"/>
    <w:bookmarkStart w:name="z4778" w:id="4772"/>
    <w:p>
      <w:pPr>
        <w:spacing w:after="0"/>
        <w:ind w:left="0"/>
        <w:jc w:val="both"/>
      </w:pPr>
      <w:r>
        <w:rPr>
          <w:rFonts w:ascii="Times New Roman"/>
          <w:b w:val="false"/>
          <w:i w:val="false"/>
          <w:color w:val="000000"/>
          <w:sz w:val="28"/>
        </w:rPr>
        <w:t xml:space="preserve">
      порядок проверки качества контролируемых операций; </w:t>
      </w:r>
    </w:p>
    <w:bookmarkEnd w:id="4772"/>
    <w:bookmarkStart w:name="z4779" w:id="4773"/>
    <w:p>
      <w:pPr>
        <w:spacing w:after="0"/>
        <w:ind w:left="0"/>
        <w:jc w:val="both"/>
      </w:pPr>
      <w:r>
        <w:rPr>
          <w:rFonts w:ascii="Times New Roman"/>
          <w:b w:val="false"/>
          <w:i w:val="false"/>
          <w:color w:val="000000"/>
          <w:sz w:val="28"/>
        </w:rPr>
        <w:t>
      причины возникновения пороков мехового сырья и шкурок при обработке, меры по их предупреждению и устранению, порядок их учета.</w:t>
      </w:r>
    </w:p>
    <w:bookmarkEnd w:id="4773"/>
    <w:bookmarkStart w:name="z4780" w:id="4774"/>
    <w:p>
      <w:pPr>
        <w:spacing w:after="0"/>
        <w:ind w:left="0"/>
        <w:jc w:val="both"/>
      </w:pPr>
      <w:r>
        <w:rPr>
          <w:rFonts w:ascii="Times New Roman"/>
          <w:b w:val="false"/>
          <w:i w:val="false"/>
          <w:color w:val="000000"/>
          <w:sz w:val="28"/>
        </w:rPr>
        <w:t>
      723. Требуется техническое и профессиональное (среднее специальное, среднее профессиональное) образование.</w:t>
      </w:r>
    </w:p>
    <w:bookmarkEnd w:id="4774"/>
    <w:bookmarkStart w:name="z4781" w:id="4775"/>
    <w:p>
      <w:pPr>
        <w:spacing w:after="0"/>
        <w:ind w:left="0"/>
        <w:jc w:val="left"/>
      </w:pPr>
      <w:r>
        <w:rPr>
          <w:rFonts w:ascii="Times New Roman"/>
          <w:b/>
          <w:i w:val="false"/>
          <w:color w:val="000000"/>
        </w:rPr>
        <w:t xml:space="preserve"> Параграф 25. Варщик шубного лоскута, 3 разряд</w:t>
      </w:r>
    </w:p>
    <w:bookmarkEnd w:id="4775"/>
    <w:bookmarkStart w:name="z4782" w:id="4776"/>
    <w:p>
      <w:pPr>
        <w:spacing w:after="0"/>
        <w:ind w:left="0"/>
        <w:jc w:val="both"/>
      </w:pPr>
      <w:r>
        <w:rPr>
          <w:rFonts w:ascii="Times New Roman"/>
          <w:b w:val="false"/>
          <w:i w:val="false"/>
          <w:color w:val="000000"/>
          <w:sz w:val="28"/>
        </w:rPr>
        <w:t xml:space="preserve">
      724. Характеристика работ: </w:t>
      </w:r>
    </w:p>
    <w:bookmarkEnd w:id="4776"/>
    <w:bookmarkStart w:name="z4783" w:id="4777"/>
    <w:p>
      <w:pPr>
        <w:spacing w:after="0"/>
        <w:ind w:left="0"/>
        <w:jc w:val="both"/>
      </w:pPr>
      <w:r>
        <w:rPr>
          <w:rFonts w:ascii="Times New Roman"/>
          <w:b w:val="false"/>
          <w:i w:val="false"/>
          <w:color w:val="000000"/>
          <w:sz w:val="28"/>
        </w:rPr>
        <w:t xml:space="preserve">
      варка шубного и мехового лоскута и иных отходов в соответствии с технологическим режимом; </w:t>
      </w:r>
    </w:p>
    <w:bookmarkEnd w:id="4777"/>
    <w:bookmarkStart w:name="z4784" w:id="4778"/>
    <w:p>
      <w:pPr>
        <w:spacing w:after="0"/>
        <w:ind w:left="0"/>
        <w:jc w:val="both"/>
      </w:pPr>
      <w:r>
        <w:rPr>
          <w:rFonts w:ascii="Times New Roman"/>
          <w:b w:val="false"/>
          <w:i w:val="false"/>
          <w:color w:val="000000"/>
          <w:sz w:val="28"/>
        </w:rPr>
        <w:t>
      транспортирование шубного и мехового лоскута, обрези и иных отходов производства, загрузка их в варочные котлы и аппараты, заливка воды и серной кислоты, составление раствора требуемой концентрации;</w:t>
      </w:r>
    </w:p>
    <w:bookmarkEnd w:id="4778"/>
    <w:bookmarkStart w:name="z4785" w:id="4779"/>
    <w:p>
      <w:pPr>
        <w:spacing w:after="0"/>
        <w:ind w:left="0"/>
        <w:jc w:val="both"/>
      </w:pPr>
      <w:r>
        <w:rPr>
          <w:rFonts w:ascii="Times New Roman"/>
          <w:b w:val="false"/>
          <w:i w:val="false"/>
          <w:color w:val="000000"/>
          <w:sz w:val="28"/>
        </w:rPr>
        <w:t xml:space="preserve">
      промывка и выгрузка шерсти из аппаратов и котлов, отжим, сушка, упаковка ее в тюки или мешки; </w:t>
      </w:r>
    </w:p>
    <w:bookmarkEnd w:id="4779"/>
    <w:bookmarkStart w:name="z4786" w:id="4780"/>
    <w:p>
      <w:pPr>
        <w:spacing w:after="0"/>
        <w:ind w:left="0"/>
        <w:jc w:val="both"/>
      </w:pPr>
      <w:r>
        <w:rPr>
          <w:rFonts w:ascii="Times New Roman"/>
          <w:b w:val="false"/>
          <w:i w:val="false"/>
          <w:color w:val="000000"/>
          <w:sz w:val="28"/>
        </w:rPr>
        <w:t xml:space="preserve">
      чистка варочных котлов и аппаратов. </w:t>
      </w:r>
    </w:p>
    <w:bookmarkEnd w:id="4780"/>
    <w:bookmarkStart w:name="z4787" w:id="4781"/>
    <w:p>
      <w:pPr>
        <w:spacing w:after="0"/>
        <w:ind w:left="0"/>
        <w:jc w:val="both"/>
      </w:pPr>
      <w:r>
        <w:rPr>
          <w:rFonts w:ascii="Times New Roman"/>
          <w:b w:val="false"/>
          <w:i w:val="false"/>
          <w:color w:val="000000"/>
          <w:sz w:val="28"/>
        </w:rPr>
        <w:t xml:space="preserve">
      725. Должен знать: </w:t>
      </w:r>
    </w:p>
    <w:bookmarkEnd w:id="4781"/>
    <w:bookmarkStart w:name="z4788" w:id="4782"/>
    <w:p>
      <w:pPr>
        <w:spacing w:after="0"/>
        <w:ind w:left="0"/>
        <w:jc w:val="both"/>
      </w:pPr>
      <w:r>
        <w:rPr>
          <w:rFonts w:ascii="Times New Roman"/>
          <w:b w:val="false"/>
          <w:i w:val="false"/>
          <w:color w:val="000000"/>
          <w:sz w:val="28"/>
        </w:rPr>
        <w:t xml:space="preserve">
      устройство и порядок технической эксплуатации варочных котлов и аппаратов; </w:t>
      </w:r>
    </w:p>
    <w:bookmarkEnd w:id="4782"/>
    <w:bookmarkStart w:name="z4789" w:id="4783"/>
    <w:p>
      <w:pPr>
        <w:spacing w:after="0"/>
        <w:ind w:left="0"/>
        <w:jc w:val="both"/>
      </w:pPr>
      <w:r>
        <w:rPr>
          <w:rFonts w:ascii="Times New Roman"/>
          <w:b w:val="false"/>
          <w:i w:val="false"/>
          <w:color w:val="000000"/>
          <w:sz w:val="28"/>
        </w:rPr>
        <w:t xml:space="preserve">
      виды мехового и шубного лоскута; </w:t>
      </w:r>
    </w:p>
    <w:bookmarkEnd w:id="4783"/>
    <w:bookmarkStart w:name="z4790" w:id="4784"/>
    <w:p>
      <w:pPr>
        <w:spacing w:after="0"/>
        <w:ind w:left="0"/>
        <w:jc w:val="both"/>
      </w:pPr>
      <w:r>
        <w:rPr>
          <w:rFonts w:ascii="Times New Roman"/>
          <w:b w:val="false"/>
          <w:i w:val="false"/>
          <w:color w:val="000000"/>
          <w:sz w:val="28"/>
        </w:rPr>
        <w:t>
      параметры технологического режима варки шубного и мехового лоскута и иных отходов производства;</w:t>
      </w:r>
    </w:p>
    <w:bookmarkEnd w:id="4784"/>
    <w:bookmarkStart w:name="z4791" w:id="4785"/>
    <w:p>
      <w:pPr>
        <w:spacing w:after="0"/>
        <w:ind w:left="0"/>
        <w:jc w:val="both"/>
      </w:pPr>
      <w:r>
        <w:rPr>
          <w:rFonts w:ascii="Times New Roman"/>
          <w:b w:val="false"/>
          <w:i w:val="false"/>
          <w:color w:val="000000"/>
          <w:sz w:val="28"/>
        </w:rPr>
        <w:t>
      способы и периодичность чистки обслуживаемого оборудования.</w:t>
      </w:r>
    </w:p>
    <w:bookmarkEnd w:id="4785"/>
    <w:bookmarkStart w:name="z4792" w:id="4786"/>
    <w:p>
      <w:pPr>
        <w:spacing w:after="0"/>
        <w:ind w:left="0"/>
        <w:jc w:val="left"/>
      </w:pPr>
      <w:r>
        <w:rPr>
          <w:rFonts w:ascii="Times New Roman"/>
          <w:b/>
          <w:i w:val="false"/>
          <w:color w:val="000000"/>
        </w:rPr>
        <w:t xml:space="preserve"> Параграф 26. Красильщик меха и шубной овчины, 4 разряд</w:t>
      </w:r>
    </w:p>
    <w:bookmarkEnd w:id="4786"/>
    <w:bookmarkStart w:name="z4793" w:id="4787"/>
    <w:p>
      <w:pPr>
        <w:spacing w:after="0"/>
        <w:ind w:left="0"/>
        <w:jc w:val="both"/>
      </w:pPr>
      <w:r>
        <w:rPr>
          <w:rFonts w:ascii="Times New Roman"/>
          <w:b w:val="false"/>
          <w:i w:val="false"/>
          <w:color w:val="000000"/>
          <w:sz w:val="28"/>
        </w:rPr>
        <w:t xml:space="preserve">
      726. Характеристика работ: </w:t>
      </w:r>
    </w:p>
    <w:bookmarkEnd w:id="4787"/>
    <w:bookmarkStart w:name="z4794" w:id="4788"/>
    <w:p>
      <w:pPr>
        <w:spacing w:after="0"/>
        <w:ind w:left="0"/>
        <w:jc w:val="both"/>
      </w:pPr>
      <w:r>
        <w:rPr>
          <w:rFonts w:ascii="Times New Roman"/>
          <w:b w:val="false"/>
          <w:i w:val="false"/>
          <w:color w:val="000000"/>
          <w:sz w:val="28"/>
        </w:rPr>
        <w:t xml:space="preserve">
      крашение меха и шубной овчины путем погружения шкур в ванны различных аппаратов в соответствии с технологией обработки; </w:t>
      </w:r>
    </w:p>
    <w:bookmarkEnd w:id="4788"/>
    <w:bookmarkStart w:name="z4795" w:id="4789"/>
    <w:p>
      <w:pPr>
        <w:spacing w:after="0"/>
        <w:ind w:left="0"/>
        <w:jc w:val="both"/>
      </w:pPr>
      <w:r>
        <w:rPr>
          <w:rFonts w:ascii="Times New Roman"/>
          <w:b w:val="false"/>
          <w:i w:val="false"/>
          <w:color w:val="000000"/>
          <w:sz w:val="28"/>
        </w:rPr>
        <w:t>
      равномерное нанесение красильного раствора на волосяной покров шкур на машине или вручную щеткой в соответствии с видом меха и имитацией;</w:t>
      </w:r>
    </w:p>
    <w:bookmarkEnd w:id="4789"/>
    <w:bookmarkStart w:name="z4796" w:id="4790"/>
    <w:p>
      <w:pPr>
        <w:spacing w:after="0"/>
        <w:ind w:left="0"/>
        <w:jc w:val="both"/>
      </w:pPr>
      <w:r>
        <w:rPr>
          <w:rFonts w:ascii="Times New Roman"/>
          <w:b w:val="false"/>
          <w:i w:val="false"/>
          <w:color w:val="000000"/>
          <w:sz w:val="28"/>
        </w:rPr>
        <w:t xml:space="preserve">
      равномерное нанесение пигментированного пленочного покрытия различной окраски по всей площади кожаной ткани шкуры без загрязнения  волосяного покрова; </w:t>
      </w:r>
    </w:p>
    <w:bookmarkEnd w:id="4790"/>
    <w:bookmarkStart w:name="z4797" w:id="4791"/>
    <w:p>
      <w:pPr>
        <w:spacing w:after="0"/>
        <w:ind w:left="0"/>
        <w:jc w:val="both"/>
      </w:pPr>
      <w:r>
        <w:rPr>
          <w:rFonts w:ascii="Times New Roman"/>
          <w:b w:val="false"/>
          <w:i w:val="false"/>
          <w:color w:val="000000"/>
          <w:sz w:val="28"/>
        </w:rPr>
        <w:t xml:space="preserve">
      составление, дозирование, подогрев, заливка, подкрепление раствора, загрузка шкур в аппараты; </w:t>
      </w:r>
    </w:p>
    <w:bookmarkEnd w:id="4791"/>
    <w:bookmarkStart w:name="z4798" w:id="4792"/>
    <w:p>
      <w:pPr>
        <w:spacing w:after="0"/>
        <w:ind w:left="0"/>
        <w:jc w:val="both"/>
      </w:pPr>
      <w:r>
        <w:rPr>
          <w:rFonts w:ascii="Times New Roman"/>
          <w:b w:val="false"/>
          <w:i w:val="false"/>
          <w:color w:val="000000"/>
          <w:sz w:val="28"/>
        </w:rPr>
        <w:t xml:space="preserve">
      перекачка отработанных растворов в емкости и подача их в оборудование для жидкостных обработок; </w:t>
      </w:r>
    </w:p>
    <w:bookmarkEnd w:id="4792"/>
    <w:bookmarkStart w:name="z4799" w:id="4793"/>
    <w:p>
      <w:pPr>
        <w:spacing w:after="0"/>
        <w:ind w:left="0"/>
        <w:jc w:val="both"/>
      </w:pPr>
      <w:r>
        <w:rPr>
          <w:rFonts w:ascii="Times New Roman"/>
          <w:b w:val="false"/>
          <w:i w:val="false"/>
          <w:color w:val="000000"/>
          <w:sz w:val="28"/>
        </w:rPr>
        <w:t xml:space="preserve">
      транспортировка шкур, изделий, химикатов, материалов; </w:t>
      </w:r>
    </w:p>
    <w:bookmarkEnd w:id="4793"/>
    <w:bookmarkStart w:name="z4800" w:id="4794"/>
    <w:p>
      <w:pPr>
        <w:spacing w:after="0"/>
        <w:ind w:left="0"/>
        <w:jc w:val="both"/>
      </w:pPr>
      <w:r>
        <w:rPr>
          <w:rFonts w:ascii="Times New Roman"/>
          <w:b w:val="false"/>
          <w:i w:val="false"/>
          <w:color w:val="000000"/>
          <w:sz w:val="28"/>
        </w:rPr>
        <w:t xml:space="preserve">
      укладка окрашенных шкур и изделий; </w:t>
      </w:r>
    </w:p>
    <w:bookmarkEnd w:id="4794"/>
    <w:bookmarkStart w:name="z4801" w:id="4795"/>
    <w:p>
      <w:pPr>
        <w:spacing w:after="0"/>
        <w:ind w:left="0"/>
        <w:jc w:val="both"/>
      </w:pPr>
      <w:r>
        <w:rPr>
          <w:rFonts w:ascii="Times New Roman"/>
          <w:b w:val="false"/>
          <w:i w:val="false"/>
          <w:color w:val="000000"/>
          <w:sz w:val="28"/>
        </w:rPr>
        <w:t xml:space="preserve">
      регулирование подачи красителя при работе на машинах; </w:t>
      </w:r>
    </w:p>
    <w:bookmarkEnd w:id="4795"/>
    <w:bookmarkStart w:name="z4802" w:id="4796"/>
    <w:p>
      <w:pPr>
        <w:spacing w:after="0"/>
        <w:ind w:left="0"/>
        <w:jc w:val="both"/>
      </w:pPr>
      <w:r>
        <w:rPr>
          <w:rFonts w:ascii="Times New Roman"/>
          <w:b w:val="false"/>
          <w:i w:val="false"/>
          <w:color w:val="000000"/>
          <w:sz w:val="28"/>
        </w:rPr>
        <w:t xml:space="preserve">
      контроль температурного режима и продолжительности технологических процессов; </w:t>
      </w:r>
    </w:p>
    <w:bookmarkEnd w:id="4796"/>
    <w:bookmarkStart w:name="z4803" w:id="4797"/>
    <w:p>
      <w:pPr>
        <w:spacing w:after="0"/>
        <w:ind w:left="0"/>
        <w:jc w:val="both"/>
      </w:pPr>
      <w:r>
        <w:rPr>
          <w:rFonts w:ascii="Times New Roman"/>
          <w:b w:val="false"/>
          <w:i w:val="false"/>
          <w:color w:val="000000"/>
          <w:sz w:val="28"/>
        </w:rPr>
        <w:t xml:space="preserve">
      определение степени готовности шкур, выгрузка их из обслуживаемых аппаратов. </w:t>
      </w:r>
    </w:p>
    <w:bookmarkEnd w:id="4797"/>
    <w:bookmarkStart w:name="z4804" w:id="4798"/>
    <w:p>
      <w:pPr>
        <w:spacing w:after="0"/>
        <w:ind w:left="0"/>
        <w:jc w:val="both"/>
      </w:pPr>
      <w:r>
        <w:rPr>
          <w:rFonts w:ascii="Times New Roman"/>
          <w:b w:val="false"/>
          <w:i w:val="false"/>
          <w:color w:val="000000"/>
          <w:sz w:val="28"/>
        </w:rPr>
        <w:t xml:space="preserve">
      727. Должен знать: </w:t>
      </w:r>
    </w:p>
    <w:bookmarkEnd w:id="4798"/>
    <w:bookmarkStart w:name="z4805" w:id="4799"/>
    <w:p>
      <w:pPr>
        <w:spacing w:after="0"/>
        <w:ind w:left="0"/>
        <w:jc w:val="both"/>
      </w:pPr>
      <w:r>
        <w:rPr>
          <w:rFonts w:ascii="Times New Roman"/>
          <w:b w:val="false"/>
          <w:i w:val="false"/>
          <w:color w:val="000000"/>
          <w:sz w:val="28"/>
        </w:rPr>
        <w:t xml:space="preserve">
      устройство обслуживаемых машин, приспособлений, аппаратов, контрольно-измерительных приборов и порядок их технической эксплуатации; </w:t>
      </w:r>
    </w:p>
    <w:bookmarkEnd w:id="4799"/>
    <w:bookmarkStart w:name="z4806" w:id="4800"/>
    <w:p>
      <w:pPr>
        <w:spacing w:after="0"/>
        <w:ind w:left="0"/>
        <w:jc w:val="both"/>
      </w:pPr>
      <w:r>
        <w:rPr>
          <w:rFonts w:ascii="Times New Roman"/>
          <w:b w:val="false"/>
          <w:i w:val="false"/>
          <w:color w:val="000000"/>
          <w:sz w:val="28"/>
        </w:rPr>
        <w:t>
      технологический процесс крашения меха анилином и иными красителями;</w:t>
      </w:r>
    </w:p>
    <w:bookmarkEnd w:id="4800"/>
    <w:bookmarkStart w:name="z4807" w:id="4801"/>
    <w:p>
      <w:pPr>
        <w:spacing w:after="0"/>
        <w:ind w:left="0"/>
        <w:jc w:val="both"/>
      </w:pPr>
      <w:r>
        <w:rPr>
          <w:rFonts w:ascii="Times New Roman"/>
          <w:b w:val="false"/>
          <w:i w:val="false"/>
          <w:color w:val="000000"/>
          <w:sz w:val="28"/>
        </w:rPr>
        <w:t xml:space="preserve">
      влияние красителей на волосяную и кожаную ткань; </w:t>
      </w:r>
    </w:p>
    <w:bookmarkEnd w:id="4801"/>
    <w:bookmarkStart w:name="z4808" w:id="4802"/>
    <w:p>
      <w:pPr>
        <w:spacing w:after="0"/>
        <w:ind w:left="0"/>
        <w:jc w:val="both"/>
      </w:pPr>
      <w:r>
        <w:rPr>
          <w:rFonts w:ascii="Times New Roman"/>
          <w:b w:val="false"/>
          <w:i w:val="false"/>
          <w:color w:val="000000"/>
          <w:sz w:val="28"/>
        </w:rPr>
        <w:t xml:space="preserve">
      порядок обращения с красителями; </w:t>
      </w:r>
    </w:p>
    <w:bookmarkEnd w:id="4802"/>
    <w:bookmarkStart w:name="z4809" w:id="4803"/>
    <w:p>
      <w:pPr>
        <w:spacing w:after="0"/>
        <w:ind w:left="0"/>
        <w:jc w:val="both"/>
      </w:pPr>
      <w:r>
        <w:rPr>
          <w:rFonts w:ascii="Times New Roman"/>
          <w:b w:val="false"/>
          <w:i w:val="false"/>
          <w:color w:val="000000"/>
          <w:sz w:val="28"/>
        </w:rPr>
        <w:t xml:space="preserve">
      требования, предъявляемые к подготовке шкур для крашения и качеству крашения; </w:t>
      </w:r>
    </w:p>
    <w:bookmarkEnd w:id="4803"/>
    <w:bookmarkStart w:name="z4810" w:id="4804"/>
    <w:p>
      <w:pPr>
        <w:spacing w:after="0"/>
        <w:ind w:left="0"/>
        <w:jc w:val="both"/>
      </w:pPr>
      <w:r>
        <w:rPr>
          <w:rFonts w:ascii="Times New Roman"/>
          <w:b w:val="false"/>
          <w:i w:val="false"/>
          <w:color w:val="000000"/>
          <w:sz w:val="28"/>
        </w:rPr>
        <w:t xml:space="preserve">
      нормы расхода красителей, химикатов и иных материалов; </w:t>
      </w:r>
    </w:p>
    <w:bookmarkEnd w:id="4804"/>
    <w:bookmarkStart w:name="z4811" w:id="4805"/>
    <w:p>
      <w:pPr>
        <w:spacing w:after="0"/>
        <w:ind w:left="0"/>
        <w:jc w:val="both"/>
      </w:pPr>
      <w:r>
        <w:rPr>
          <w:rFonts w:ascii="Times New Roman"/>
          <w:b w:val="false"/>
          <w:i w:val="false"/>
          <w:color w:val="000000"/>
          <w:sz w:val="28"/>
        </w:rPr>
        <w:t xml:space="preserve">
      приемы и методы нанесения анилинового раствора и иных красителей в зависимости от рисунка, имитации и характера волосяного покрова шкур; </w:t>
      </w:r>
    </w:p>
    <w:bookmarkEnd w:id="4805"/>
    <w:bookmarkStart w:name="z4812" w:id="4806"/>
    <w:p>
      <w:pPr>
        <w:spacing w:after="0"/>
        <w:ind w:left="0"/>
        <w:jc w:val="both"/>
      </w:pPr>
      <w:r>
        <w:rPr>
          <w:rFonts w:ascii="Times New Roman"/>
          <w:b w:val="false"/>
          <w:i w:val="false"/>
          <w:color w:val="000000"/>
          <w:sz w:val="28"/>
        </w:rPr>
        <w:t xml:space="preserve">
      нормы загрузки шкур в обслуживаемые аппараты; </w:t>
      </w:r>
    </w:p>
    <w:bookmarkEnd w:id="4806"/>
    <w:bookmarkStart w:name="z4813" w:id="4807"/>
    <w:p>
      <w:pPr>
        <w:spacing w:after="0"/>
        <w:ind w:left="0"/>
        <w:jc w:val="both"/>
      </w:pPr>
      <w:r>
        <w:rPr>
          <w:rFonts w:ascii="Times New Roman"/>
          <w:b w:val="false"/>
          <w:i w:val="false"/>
          <w:color w:val="000000"/>
          <w:sz w:val="28"/>
        </w:rPr>
        <w:t>
      способы укладки шкур до и после крашения.</w:t>
      </w:r>
    </w:p>
    <w:bookmarkEnd w:id="4807"/>
    <w:bookmarkStart w:name="z4814" w:id="4808"/>
    <w:p>
      <w:pPr>
        <w:spacing w:after="0"/>
        <w:ind w:left="0"/>
        <w:jc w:val="left"/>
      </w:pPr>
      <w:r>
        <w:rPr>
          <w:rFonts w:ascii="Times New Roman"/>
          <w:b/>
          <w:i w:val="false"/>
          <w:color w:val="000000"/>
        </w:rPr>
        <w:t xml:space="preserve"> Параграф 27. Красильщик меха и шубной овчины, 5 разряд</w:t>
      </w:r>
    </w:p>
    <w:bookmarkEnd w:id="4808"/>
    <w:bookmarkStart w:name="z4815" w:id="4809"/>
    <w:p>
      <w:pPr>
        <w:spacing w:after="0"/>
        <w:ind w:left="0"/>
        <w:jc w:val="both"/>
      </w:pPr>
      <w:r>
        <w:rPr>
          <w:rFonts w:ascii="Times New Roman"/>
          <w:b w:val="false"/>
          <w:i w:val="false"/>
          <w:color w:val="000000"/>
          <w:sz w:val="28"/>
        </w:rPr>
        <w:t>
      728. Характеристика работ:</w:t>
      </w:r>
    </w:p>
    <w:bookmarkEnd w:id="4809"/>
    <w:bookmarkStart w:name="z4816" w:id="4810"/>
    <w:p>
      <w:pPr>
        <w:spacing w:after="0"/>
        <w:ind w:left="0"/>
        <w:jc w:val="both"/>
      </w:pPr>
      <w:r>
        <w:rPr>
          <w:rFonts w:ascii="Times New Roman"/>
          <w:b w:val="false"/>
          <w:i w:val="false"/>
          <w:color w:val="000000"/>
          <w:sz w:val="28"/>
        </w:rPr>
        <w:t xml:space="preserve">
      крашение путем наводки (нанесения) красильного раствора на определенную глубину волосяного покрова меховых шкурок и шкур, пластин и меховых скроев при помощи пера, кисти, щетки шприц-аппарата или машин для аэрографного и трафаретного крашения в соответствии с видом меха, требуемым рисунком, имитацией, цветом и оттенком; </w:t>
      </w:r>
    </w:p>
    <w:bookmarkEnd w:id="4810"/>
    <w:bookmarkStart w:name="z4817" w:id="4811"/>
    <w:p>
      <w:pPr>
        <w:spacing w:after="0"/>
        <w:ind w:left="0"/>
        <w:jc w:val="both"/>
      </w:pPr>
      <w:r>
        <w:rPr>
          <w:rFonts w:ascii="Times New Roman"/>
          <w:b w:val="false"/>
          <w:i w:val="false"/>
          <w:color w:val="000000"/>
          <w:sz w:val="28"/>
        </w:rPr>
        <w:t xml:space="preserve">
      подготовка и составление красильных растворов в соответствии с технологией; </w:t>
      </w:r>
    </w:p>
    <w:bookmarkEnd w:id="4811"/>
    <w:bookmarkStart w:name="z4818" w:id="4812"/>
    <w:p>
      <w:pPr>
        <w:spacing w:after="0"/>
        <w:ind w:left="0"/>
        <w:jc w:val="both"/>
      </w:pPr>
      <w:r>
        <w:rPr>
          <w:rFonts w:ascii="Times New Roman"/>
          <w:b w:val="false"/>
          <w:i w:val="false"/>
          <w:color w:val="000000"/>
          <w:sz w:val="28"/>
        </w:rPr>
        <w:t xml:space="preserve">
      контроль за качеством крашения. </w:t>
      </w:r>
    </w:p>
    <w:bookmarkEnd w:id="4812"/>
    <w:bookmarkStart w:name="z4819" w:id="4813"/>
    <w:p>
      <w:pPr>
        <w:spacing w:after="0"/>
        <w:ind w:left="0"/>
        <w:jc w:val="both"/>
      </w:pPr>
      <w:r>
        <w:rPr>
          <w:rFonts w:ascii="Times New Roman"/>
          <w:b w:val="false"/>
          <w:i w:val="false"/>
          <w:color w:val="000000"/>
          <w:sz w:val="28"/>
        </w:rPr>
        <w:t xml:space="preserve">
      729. Должен знать: </w:t>
      </w:r>
    </w:p>
    <w:bookmarkEnd w:id="4813"/>
    <w:bookmarkStart w:name="z4820" w:id="4814"/>
    <w:p>
      <w:pPr>
        <w:spacing w:after="0"/>
        <w:ind w:left="0"/>
        <w:jc w:val="both"/>
      </w:pPr>
      <w:r>
        <w:rPr>
          <w:rFonts w:ascii="Times New Roman"/>
          <w:b w:val="false"/>
          <w:i w:val="false"/>
          <w:color w:val="000000"/>
          <w:sz w:val="28"/>
        </w:rPr>
        <w:t xml:space="preserve">
      виды меховых шкурок и шкур; </w:t>
      </w:r>
    </w:p>
    <w:bookmarkEnd w:id="4814"/>
    <w:bookmarkStart w:name="z4821" w:id="4815"/>
    <w:p>
      <w:pPr>
        <w:spacing w:after="0"/>
        <w:ind w:left="0"/>
        <w:jc w:val="both"/>
      </w:pPr>
      <w:r>
        <w:rPr>
          <w:rFonts w:ascii="Times New Roman"/>
          <w:b w:val="false"/>
          <w:i w:val="false"/>
          <w:color w:val="000000"/>
          <w:sz w:val="28"/>
        </w:rPr>
        <w:t xml:space="preserve">
      технологический процесс и требования, предъявляемые к качеству крашения в зависимости от вида меха и имитации; </w:t>
      </w:r>
    </w:p>
    <w:bookmarkEnd w:id="4815"/>
    <w:bookmarkStart w:name="z4822" w:id="4816"/>
    <w:p>
      <w:pPr>
        <w:spacing w:after="0"/>
        <w:ind w:left="0"/>
        <w:jc w:val="both"/>
      </w:pPr>
      <w:r>
        <w:rPr>
          <w:rFonts w:ascii="Times New Roman"/>
          <w:b w:val="false"/>
          <w:i w:val="false"/>
          <w:color w:val="000000"/>
          <w:sz w:val="28"/>
        </w:rPr>
        <w:t xml:space="preserve">
      способы нанесения на волосяной покров меховых шкурок, шкур и изделий требуемого рисунка; </w:t>
      </w:r>
    </w:p>
    <w:bookmarkEnd w:id="4816"/>
    <w:bookmarkStart w:name="z4823" w:id="4817"/>
    <w:p>
      <w:pPr>
        <w:spacing w:after="0"/>
        <w:ind w:left="0"/>
        <w:jc w:val="both"/>
      </w:pPr>
      <w:r>
        <w:rPr>
          <w:rFonts w:ascii="Times New Roman"/>
          <w:b w:val="false"/>
          <w:i w:val="false"/>
          <w:color w:val="000000"/>
          <w:sz w:val="28"/>
        </w:rPr>
        <w:t xml:space="preserve">
      рецептуру составления красильных растворов и способы их приготовления; </w:t>
      </w:r>
    </w:p>
    <w:bookmarkEnd w:id="4817"/>
    <w:bookmarkStart w:name="z4824" w:id="4818"/>
    <w:p>
      <w:pPr>
        <w:spacing w:after="0"/>
        <w:ind w:left="0"/>
        <w:jc w:val="both"/>
      </w:pPr>
      <w:r>
        <w:rPr>
          <w:rFonts w:ascii="Times New Roman"/>
          <w:b w:val="false"/>
          <w:i w:val="false"/>
          <w:color w:val="000000"/>
          <w:sz w:val="28"/>
        </w:rPr>
        <w:t>
      нормы расхода красителей и иных материалов.</w:t>
      </w:r>
    </w:p>
    <w:bookmarkEnd w:id="4818"/>
    <w:bookmarkStart w:name="z4825" w:id="4819"/>
    <w:p>
      <w:pPr>
        <w:spacing w:after="0"/>
        <w:ind w:left="0"/>
        <w:jc w:val="left"/>
      </w:pPr>
      <w:r>
        <w:rPr>
          <w:rFonts w:ascii="Times New Roman"/>
          <w:b/>
          <w:i w:val="false"/>
          <w:color w:val="000000"/>
        </w:rPr>
        <w:t xml:space="preserve"> Параграф 28. Правщик меховых шкурок и скроев изделий, 1 разряд</w:t>
      </w:r>
    </w:p>
    <w:bookmarkEnd w:id="4819"/>
    <w:bookmarkStart w:name="z4826" w:id="4820"/>
    <w:p>
      <w:pPr>
        <w:spacing w:after="0"/>
        <w:ind w:left="0"/>
        <w:jc w:val="both"/>
      </w:pPr>
      <w:r>
        <w:rPr>
          <w:rFonts w:ascii="Times New Roman"/>
          <w:b w:val="false"/>
          <w:i w:val="false"/>
          <w:color w:val="000000"/>
          <w:sz w:val="28"/>
        </w:rPr>
        <w:t xml:space="preserve">
      730. Характеристика работ: </w:t>
      </w:r>
    </w:p>
    <w:bookmarkEnd w:id="4820"/>
    <w:bookmarkStart w:name="z4827" w:id="4821"/>
    <w:p>
      <w:pPr>
        <w:spacing w:after="0"/>
        <w:ind w:left="0"/>
        <w:jc w:val="both"/>
      </w:pPr>
      <w:r>
        <w:rPr>
          <w:rFonts w:ascii="Times New Roman"/>
          <w:b w:val="false"/>
          <w:i w:val="false"/>
          <w:color w:val="000000"/>
          <w:sz w:val="28"/>
        </w:rPr>
        <w:t>
      правка меховых шкурок вручную без применения приспособлений;</w:t>
      </w:r>
    </w:p>
    <w:bookmarkEnd w:id="4821"/>
    <w:bookmarkStart w:name="z4828" w:id="4822"/>
    <w:p>
      <w:pPr>
        <w:spacing w:after="0"/>
        <w:ind w:left="0"/>
        <w:jc w:val="both"/>
      </w:pPr>
      <w:r>
        <w:rPr>
          <w:rFonts w:ascii="Times New Roman"/>
          <w:b w:val="false"/>
          <w:i w:val="false"/>
          <w:color w:val="000000"/>
          <w:sz w:val="28"/>
        </w:rPr>
        <w:t xml:space="preserve">
      перетяжка (разминка и растяжка) вручную кожаной ткани меховых шкурок в ширину и длину. </w:t>
      </w:r>
    </w:p>
    <w:bookmarkEnd w:id="4822"/>
    <w:bookmarkStart w:name="z4829" w:id="4823"/>
    <w:p>
      <w:pPr>
        <w:spacing w:after="0"/>
        <w:ind w:left="0"/>
        <w:jc w:val="both"/>
      </w:pPr>
      <w:r>
        <w:rPr>
          <w:rFonts w:ascii="Times New Roman"/>
          <w:b w:val="false"/>
          <w:i w:val="false"/>
          <w:color w:val="000000"/>
          <w:sz w:val="28"/>
        </w:rPr>
        <w:t xml:space="preserve">
      731. Должен знать: </w:t>
      </w:r>
    </w:p>
    <w:bookmarkEnd w:id="4823"/>
    <w:bookmarkStart w:name="z4830" w:id="4824"/>
    <w:p>
      <w:pPr>
        <w:spacing w:after="0"/>
        <w:ind w:left="0"/>
        <w:jc w:val="both"/>
      </w:pPr>
      <w:r>
        <w:rPr>
          <w:rFonts w:ascii="Times New Roman"/>
          <w:b w:val="false"/>
          <w:i w:val="false"/>
          <w:color w:val="000000"/>
          <w:sz w:val="28"/>
        </w:rPr>
        <w:t xml:space="preserve">
      форму и топографию меховых шкурок; </w:t>
      </w:r>
    </w:p>
    <w:bookmarkEnd w:id="4824"/>
    <w:bookmarkStart w:name="z4831" w:id="4825"/>
    <w:p>
      <w:pPr>
        <w:spacing w:after="0"/>
        <w:ind w:left="0"/>
        <w:jc w:val="both"/>
      </w:pPr>
      <w:r>
        <w:rPr>
          <w:rFonts w:ascii="Times New Roman"/>
          <w:b w:val="false"/>
          <w:i w:val="false"/>
          <w:color w:val="000000"/>
          <w:sz w:val="28"/>
        </w:rPr>
        <w:t>
      способы разминки и растяжки кожаной ткани.</w:t>
      </w:r>
    </w:p>
    <w:bookmarkEnd w:id="4825"/>
    <w:bookmarkStart w:name="z4832" w:id="4826"/>
    <w:p>
      <w:pPr>
        <w:spacing w:after="0"/>
        <w:ind w:left="0"/>
        <w:jc w:val="left"/>
      </w:pPr>
      <w:r>
        <w:rPr>
          <w:rFonts w:ascii="Times New Roman"/>
          <w:b/>
          <w:i w:val="false"/>
          <w:color w:val="000000"/>
        </w:rPr>
        <w:t xml:space="preserve"> Параграф 29. Правщик меховых шкурок и скроев изделий, 2 разряд</w:t>
      </w:r>
    </w:p>
    <w:bookmarkEnd w:id="4826"/>
    <w:bookmarkStart w:name="z4833" w:id="4827"/>
    <w:p>
      <w:pPr>
        <w:spacing w:after="0"/>
        <w:ind w:left="0"/>
        <w:jc w:val="both"/>
      </w:pPr>
      <w:r>
        <w:rPr>
          <w:rFonts w:ascii="Times New Roman"/>
          <w:b w:val="false"/>
          <w:i w:val="false"/>
          <w:color w:val="000000"/>
          <w:sz w:val="28"/>
        </w:rPr>
        <w:t xml:space="preserve">
      732. Характеристика работ: </w:t>
      </w:r>
    </w:p>
    <w:bookmarkEnd w:id="4827"/>
    <w:bookmarkStart w:name="z4834" w:id="4828"/>
    <w:p>
      <w:pPr>
        <w:spacing w:after="0"/>
        <w:ind w:left="0"/>
        <w:jc w:val="both"/>
      </w:pPr>
      <w:r>
        <w:rPr>
          <w:rFonts w:ascii="Times New Roman"/>
          <w:b w:val="false"/>
          <w:i w:val="false"/>
          <w:color w:val="000000"/>
          <w:sz w:val="28"/>
        </w:rPr>
        <w:t>
      отпаривание меховых пластин, скроев;</w:t>
      </w:r>
    </w:p>
    <w:bookmarkEnd w:id="4828"/>
    <w:bookmarkStart w:name="z4835" w:id="4829"/>
    <w:p>
      <w:pPr>
        <w:spacing w:after="0"/>
        <w:ind w:left="0"/>
        <w:jc w:val="both"/>
      </w:pPr>
      <w:r>
        <w:rPr>
          <w:rFonts w:ascii="Times New Roman"/>
          <w:b w:val="false"/>
          <w:i w:val="false"/>
          <w:color w:val="000000"/>
          <w:sz w:val="28"/>
        </w:rPr>
        <w:t xml:space="preserve">
      правка меховых шкурок, снятых трубкой, на специальных правилках; </w:t>
      </w:r>
    </w:p>
    <w:bookmarkEnd w:id="4829"/>
    <w:bookmarkStart w:name="z4836" w:id="4830"/>
    <w:p>
      <w:pPr>
        <w:spacing w:after="0"/>
        <w:ind w:left="0"/>
        <w:jc w:val="both"/>
      </w:pPr>
      <w:r>
        <w:rPr>
          <w:rFonts w:ascii="Times New Roman"/>
          <w:b w:val="false"/>
          <w:i w:val="false"/>
          <w:color w:val="000000"/>
          <w:sz w:val="28"/>
        </w:rPr>
        <w:t xml:space="preserve">
      выворотка меховых шкурок на кожаную ткань или волосяной покров; </w:t>
      </w:r>
    </w:p>
    <w:bookmarkEnd w:id="4830"/>
    <w:bookmarkStart w:name="z4837" w:id="4831"/>
    <w:p>
      <w:pPr>
        <w:spacing w:after="0"/>
        <w:ind w:left="0"/>
        <w:jc w:val="both"/>
      </w:pPr>
      <w:r>
        <w:rPr>
          <w:rFonts w:ascii="Times New Roman"/>
          <w:b w:val="false"/>
          <w:i w:val="false"/>
          <w:color w:val="000000"/>
          <w:sz w:val="28"/>
        </w:rPr>
        <w:t xml:space="preserve">
      съем с рам меховых шкурок и изделий; </w:t>
      </w:r>
    </w:p>
    <w:bookmarkEnd w:id="4831"/>
    <w:bookmarkStart w:name="z4838" w:id="4832"/>
    <w:p>
      <w:pPr>
        <w:spacing w:after="0"/>
        <w:ind w:left="0"/>
        <w:jc w:val="both"/>
      </w:pPr>
      <w:r>
        <w:rPr>
          <w:rFonts w:ascii="Times New Roman"/>
          <w:b w:val="false"/>
          <w:i w:val="false"/>
          <w:color w:val="000000"/>
          <w:sz w:val="28"/>
        </w:rPr>
        <w:t xml:space="preserve">
      расправка скорняжных швов; </w:t>
      </w:r>
    </w:p>
    <w:bookmarkEnd w:id="4832"/>
    <w:bookmarkStart w:name="z4839" w:id="4833"/>
    <w:p>
      <w:pPr>
        <w:spacing w:after="0"/>
        <w:ind w:left="0"/>
        <w:jc w:val="both"/>
      </w:pPr>
      <w:r>
        <w:rPr>
          <w:rFonts w:ascii="Times New Roman"/>
          <w:b w:val="false"/>
          <w:i w:val="false"/>
          <w:color w:val="000000"/>
          <w:sz w:val="28"/>
        </w:rPr>
        <w:t>
      загрузка рам в сушилки;</w:t>
      </w:r>
    </w:p>
    <w:bookmarkEnd w:id="4833"/>
    <w:bookmarkStart w:name="z4840" w:id="4834"/>
    <w:p>
      <w:pPr>
        <w:spacing w:after="0"/>
        <w:ind w:left="0"/>
        <w:jc w:val="both"/>
      </w:pPr>
      <w:r>
        <w:rPr>
          <w:rFonts w:ascii="Times New Roman"/>
          <w:b w:val="false"/>
          <w:i w:val="false"/>
          <w:color w:val="000000"/>
          <w:sz w:val="28"/>
        </w:rPr>
        <w:t xml:space="preserve">
      наблюдение за технологическим режимом сушки и температурой в сушильных камерах; </w:t>
      </w:r>
    </w:p>
    <w:bookmarkEnd w:id="4834"/>
    <w:bookmarkStart w:name="z4841" w:id="4835"/>
    <w:p>
      <w:pPr>
        <w:spacing w:after="0"/>
        <w:ind w:left="0"/>
        <w:jc w:val="both"/>
      </w:pPr>
      <w:r>
        <w:rPr>
          <w:rFonts w:ascii="Times New Roman"/>
          <w:b w:val="false"/>
          <w:i w:val="false"/>
          <w:color w:val="000000"/>
          <w:sz w:val="28"/>
        </w:rPr>
        <w:t xml:space="preserve">
      выгрузка рам из сушилок. </w:t>
      </w:r>
    </w:p>
    <w:bookmarkEnd w:id="4835"/>
    <w:bookmarkStart w:name="z4842" w:id="4836"/>
    <w:p>
      <w:pPr>
        <w:spacing w:after="0"/>
        <w:ind w:left="0"/>
        <w:jc w:val="both"/>
      </w:pPr>
      <w:r>
        <w:rPr>
          <w:rFonts w:ascii="Times New Roman"/>
          <w:b w:val="false"/>
          <w:i w:val="false"/>
          <w:color w:val="000000"/>
          <w:sz w:val="28"/>
        </w:rPr>
        <w:t xml:space="preserve">
      733. Должен знать: </w:t>
      </w:r>
    </w:p>
    <w:bookmarkEnd w:id="4836"/>
    <w:bookmarkStart w:name="z4843" w:id="4837"/>
    <w:p>
      <w:pPr>
        <w:spacing w:after="0"/>
        <w:ind w:left="0"/>
        <w:jc w:val="both"/>
      </w:pPr>
      <w:r>
        <w:rPr>
          <w:rFonts w:ascii="Times New Roman"/>
          <w:b w:val="false"/>
          <w:i w:val="false"/>
          <w:color w:val="000000"/>
          <w:sz w:val="28"/>
        </w:rPr>
        <w:t>
      устройство правил и рам, порядок их эксплуатации;</w:t>
      </w:r>
    </w:p>
    <w:bookmarkEnd w:id="4837"/>
    <w:bookmarkStart w:name="z4844" w:id="4838"/>
    <w:p>
      <w:pPr>
        <w:spacing w:after="0"/>
        <w:ind w:left="0"/>
        <w:jc w:val="both"/>
      </w:pPr>
      <w:r>
        <w:rPr>
          <w:rFonts w:ascii="Times New Roman"/>
          <w:b w:val="false"/>
          <w:i w:val="false"/>
          <w:color w:val="000000"/>
          <w:sz w:val="28"/>
        </w:rPr>
        <w:t xml:space="preserve">
      форму и топографию меховых шкурок; </w:t>
      </w:r>
    </w:p>
    <w:bookmarkEnd w:id="4838"/>
    <w:bookmarkStart w:name="z4845" w:id="4839"/>
    <w:p>
      <w:pPr>
        <w:spacing w:after="0"/>
        <w:ind w:left="0"/>
        <w:jc w:val="both"/>
      </w:pPr>
      <w:r>
        <w:rPr>
          <w:rFonts w:ascii="Times New Roman"/>
          <w:b w:val="false"/>
          <w:i w:val="false"/>
          <w:color w:val="000000"/>
          <w:sz w:val="28"/>
        </w:rPr>
        <w:t xml:space="preserve">
      способы расправки и растяжки; </w:t>
      </w:r>
    </w:p>
    <w:bookmarkEnd w:id="4839"/>
    <w:bookmarkStart w:name="z4846" w:id="4840"/>
    <w:p>
      <w:pPr>
        <w:spacing w:after="0"/>
        <w:ind w:left="0"/>
        <w:jc w:val="both"/>
      </w:pPr>
      <w:r>
        <w:rPr>
          <w:rFonts w:ascii="Times New Roman"/>
          <w:b w:val="false"/>
          <w:i w:val="false"/>
          <w:color w:val="000000"/>
          <w:sz w:val="28"/>
        </w:rPr>
        <w:t xml:space="preserve">
      порядок и способы выполнения работ по правке меховых шкурок на рамах; </w:t>
      </w:r>
    </w:p>
    <w:bookmarkEnd w:id="4840"/>
    <w:bookmarkStart w:name="z4847" w:id="4841"/>
    <w:p>
      <w:pPr>
        <w:spacing w:after="0"/>
        <w:ind w:left="0"/>
        <w:jc w:val="both"/>
      </w:pPr>
      <w:r>
        <w:rPr>
          <w:rFonts w:ascii="Times New Roman"/>
          <w:b w:val="false"/>
          <w:i w:val="false"/>
          <w:color w:val="000000"/>
          <w:sz w:val="28"/>
        </w:rPr>
        <w:t xml:space="preserve">
      степень натяжки на рамах меховых шкурок различных видов; </w:t>
      </w:r>
    </w:p>
    <w:bookmarkEnd w:id="4841"/>
    <w:bookmarkStart w:name="z4848" w:id="4842"/>
    <w:p>
      <w:pPr>
        <w:spacing w:after="0"/>
        <w:ind w:left="0"/>
        <w:jc w:val="both"/>
      </w:pPr>
      <w:r>
        <w:rPr>
          <w:rFonts w:ascii="Times New Roman"/>
          <w:b w:val="false"/>
          <w:i w:val="false"/>
          <w:color w:val="000000"/>
          <w:sz w:val="28"/>
        </w:rPr>
        <w:t xml:space="preserve">
      технологический режим сушки меховых шкурок и степень их готовности; </w:t>
      </w:r>
    </w:p>
    <w:bookmarkEnd w:id="4842"/>
    <w:bookmarkStart w:name="z4849" w:id="4843"/>
    <w:p>
      <w:pPr>
        <w:spacing w:after="0"/>
        <w:ind w:left="0"/>
        <w:jc w:val="both"/>
      </w:pPr>
      <w:r>
        <w:rPr>
          <w:rFonts w:ascii="Times New Roman"/>
          <w:b w:val="false"/>
          <w:i w:val="false"/>
          <w:color w:val="000000"/>
          <w:sz w:val="28"/>
        </w:rPr>
        <w:t>
      требования, предъявляемые к меховым шкуркам различных видов после правки.</w:t>
      </w:r>
    </w:p>
    <w:bookmarkEnd w:id="4843"/>
    <w:bookmarkStart w:name="z4850" w:id="4844"/>
    <w:p>
      <w:pPr>
        <w:spacing w:after="0"/>
        <w:ind w:left="0"/>
        <w:jc w:val="left"/>
      </w:pPr>
      <w:r>
        <w:rPr>
          <w:rFonts w:ascii="Times New Roman"/>
          <w:b/>
          <w:i w:val="false"/>
          <w:color w:val="000000"/>
        </w:rPr>
        <w:t xml:space="preserve"> Параграф 30. Правщик меховых шкурок и скроев изделий, 3 разряд</w:t>
      </w:r>
    </w:p>
    <w:bookmarkEnd w:id="4844"/>
    <w:bookmarkStart w:name="z4851" w:id="4845"/>
    <w:p>
      <w:pPr>
        <w:spacing w:after="0"/>
        <w:ind w:left="0"/>
        <w:jc w:val="both"/>
      </w:pPr>
      <w:r>
        <w:rPr>
          <w:rFonts w:ascii="Times New Roman"/>
          <w:b w:val="false"/>
          <w:i w:val="false"/>
          <w:color w:val="000000"/>
          <w:sz w:val="28"/>
        </w:rPr>
        <w:t>
      734. Характеристика работ:</w:t>
      </w:r>
    </w:p>
    <w:bookmarkEnd w:id="4845"/>
    <w:bookmarkStart w:name="z4852" w:id="4846"/>
    <w:p>
      <w:pPr>
        <w:spacing w:after="0"/>
        <w:ind w:left="0"/>
        <w:jc w:val="both"/>
      </w:pPr>
      <w:r>
        <w:rPr>
          <w:rFonts w:ascii="Times New Roman"/>
          <w:b w:val="false"/>
          <w:i w:val="false"/>
          <w:color w:val="000000"/>
          <w:sz w:val="28"/>
        </w:rPr>
        <w:t xml:space="preserve">
      правка (растяжка) кожаной ткани шкурок пушнины в ширину и длину вручную или при помощи специальных приспособлений, механических правилок, правка меховых шкурок с растяжкой на рамах по нанесенным контурам, путем закрепления зажимами, гвоздями и колками, расправка шкурок на обслуживаемой машине с целью увеличения площади; </w:t>
      </w:r>
    </w:p>
    <w:bookmarkEnd w:id="4846"/>
    <w:bookmarkStart w:name="z4853" w:id="4847"/>
    <w:p>
      <w:pPr>
        <w:spacing w:after="0"/>
        <w:ind w:left="0"/>
        <w:jc w:val="both"/>
      </w:pPr>
      <w:r>
        <w:rPr>
          <w:rFonts w:ascii="Times New Roman"/>
          <w:b w:val="false"/>
          <w:i w:val="false"/>
          <w:color w:val="000000"/>
          <w:sz w:val="28"/>
        </w:rPr>
        <w:t>
      расстилка квашеного каракуля для сушки с одновременной правкой его по контуру и площади для придания симметричной формы.</w:t>
      </w:r>
    </w:p>
    <w:bookmarkEnd w:id="4847"/>
    <w:bookmarkStart w:name="z4854" w:id="4848"/>
    <w:p>
      <w:pPr>
        <w:spacing w:after="0"/>
        <w:ind w:left="0"/>
        <w:jc w:val="both"/>
      </w:pPr>
      <w:r>
        <w:rPr>
          <w:rFonts w:ascii="Times New Roman"/>
          <w:b w:val="false"/>
          <w:i w:val="false"/>
          <w:color w:val="000000"/>
          <w:sz w:val="28"/>
        </w:rPr>
        <w:t xml:space="preserve">
      735. Должен знать: </w:t>
      </w:r>
    </w:p>
    <w:bookmarkEnd w:id="4848"/>
    <w:bookmarkStart w:name="z4855" w:id="4849"/>
    <w:p>
      <w:pPr>
        <w:spacing w:after="0"/>
        <w:ind w:left="0"/>
        <w:jc w:val="both"/>
      </w:pPr>
      <w:r>
        <w:rPr>
          <w:rFonts w:ascii="Times New Roman"/>
          <w:b w:val="false"/>
          <w:i w:val="false"/>
          <w:color w:val="000000"/>
          <w:sz w:val="28"/>
        </w:rPr>
        <w:t xml:space="preserve">
      устройство машин, рам, механических правилок и сушильных камер, порядок их эксплуатации; </w:t>
      </w:r>
    </w:p>
    <w:bookmarkEnd w:id="4849"/>
    <w:bookmarkStart w:name="z4856" w:id="4850"/>
    <w:p>
      <w:pPr>
        <w:spacing w:after="0"/>
        <w:ind w:left="0"/>
        <w:jc w:val="both"/>
      </w:pPr>
      <w:r>
        <w:rPr>
          <w:rFonts w:ascii="Times New Roman"/>
          <w:b w:val="false"/>
          <w:i w:val="false"/>
          <w:color w:val="000000"/>
          <w:sz w:val="28"/>
        </w:rPr>
        <w:t xml:space="preserve">
      способы расправки и растяжки, порядок выполнения работ по правке шкурок на рамах; </w:t>
      </w:r>
    </w:p>
    <w:bookmarkEnd w:id="4850"/>
    <w:bookmarkStart w:name="z4857" w:id="4851"/>
    <w:p>
      <w:pPr>
        <w:spacing w:after="0"/>
        <w:ind w:left="0"/>
        <w:jc w:val="both"/>
      </w:pPr>
      <w:r>
        <w:rPr>
          <w:rFonts w:ascii="Times New Roman"/>
          <w:b w:val="false"/>
          <w:i w:val="false"/>
          <w:color w:val="000000"/>
          <w:sz w:val="28"/>
        </w:rPr>
        <w:t xml:space="preserve">
      степень натяжки на рамах меховых шкурок различных видов; </w:t>
      </w:r>
    </w:p>
    <w:bookmarkEnd w:id="4851"/>
    <w:bookmarkStart w:name="z4858" w:id="4852"/>
    <w:p>
      <w:pPr>
        <w:spacing w:after="0"/>
        <w:ind w:left="0"/>
        <w:jc w:val="both"/>
      </w:pPr>
      <w:r>
        <w:rPr>
          <w:rFonts w:ascii="Times New Roman"/>
          <w:b w:val="false"/>
          <w:i w:val="false"/>
          <w:color w:val="000000"/>
          <w:sz w:val="28"/>
        </w:rPr>
        <w:t xml:space="preserve">
      технологический режим сушки меховых шкурок и степень их готовности; </w:t>
      </w:r>
    </w:p>
    <w:bookmarkEnd w:id="4852"/>
    <w:bookmarkStart w:name="z4859" w:id="4853"/>
    <w:p>
      <w:pPr>
        <w:spacing w:after="0"/>
        <w:ind w:left="0"/>
        <w:jc w:val="both"/>
      </w:pPr>
      <w:r>
        <w:rPr>
          <w:rFonts w:ascii="Times New Roman"/>
          <w:b w:val="false"/>
          <w:i w:val="false"/>
          <w:color w:val="000000"/>
          <w:sz w:val="28"/>
        </w:rPr>
        <w:t>
      требования, предъявляемые к качеству расстилки и правки сырого квашеного каракуля.</w:t>
      </w:r>
    </w:p>
    <w:bookmarkEnd w:id="4853"/>
    <w:bookmarkStart w:name="z4860" w:id="4854"/>
    <w:p>
      <w:pPr>
        <w:spacing w:after="0"/>
        <w:ind w:left="0"/>
        <w:jc w:val="left"/>
      </w:pPr>
      <w:r>
        <w:rPr>
          <w:rFonts w:ascii="Times New Roman"/>
          <w:b/>
          <w:i w:val="false"/>
          <w:color w:val="000000"/>
        </w:rPr>
        <w:t xml:space="preserve"> Параграф 31. Правщик меховых шкурок и скроев изделий, 4 разряд</w:t>
      </w:r>
    </w:p>
    <w:bookmarkEnd w:id="4854"/>
    <w:bookmarkStart w:name="z4861" w:id="4855"/>
    <w:p>
      <w:pPr>
        <w:spacing w:after="0"/>
        <w:ind w:left="0"/>
        <w:jc w:val="both"/>
      </w:pPr>
      <w:r>
        <w:rPr>
          <w:rFonts w:ascii="Times New Roman"/>
          <w:b w:val="false"/>
          <w:i w:val="false"/>
          <w:color w:val="000000"/>
          <w:sz w:val="28"/>
        </w:rPr>
        <w:t xml:space="preserve">
      736. Характеристика работ: </w:t>
      </w:r>
    </w:p>
    <w:bookmarkEnd w:id="4855"/>
    <w:bookmarkStart w:name="z4862" w:id="4856"/>
    <w:p>
      <w:pPr>
        <w:spacing w:after="0"/>
        <w:ind w:left="0"/>
        <w:jc w:val="both"/>
      </w:pPr>
      <w:r>
        <w:rPr>
          <w:rFonts w:ascii="Times New Roman"/>
          <w:b w:val="false"/>
          <w:i w:val="false"/>
          <w:color w:val="000000"/>
          <w:sz w:val="28"/>
        </w:rPr>
        <w:t xml:space="preserve">
      правка меховых скроев и меховых шкурок на рамах перед раскроем в соответствии с технологическими требованиями по нанесенным контурам, путем закрепления шкурок и изделий зажимами, гвоздями или колками, в соответствии с требуемой формой и правильным расположением рядков; </w:t>
      </w:r>
    </w:p>
    <w:bookmarkEnd w:id="4856"/>
    <w:bookmarkStart w:name="z4863" w:id="4857"/>
    <w:p>
      <w:pPr>
        <w:spacing w:after="0"/>
        <w:ind w:left="0"/>
        <w:jc w:val="both"/>
      </w:pPr>
      <w:r>
        <w:rPr>
          <w:rFonts w:ascii="Times New Roman"/>
          <w:b w:val="false"/>
          <w:i w:val="false"/>
          <w:color w:val="000000"/>
          <w:sz w:val="28"/>
        </w:rPr>
        <w:t xml:space="preserve">
      правка воротников, изготовленных методом формования на специальных правилках; </w:t>
      </w:r>
    </w:p>
    <w:bookmarkEnd w:id="4857"/>
    <w:bookmarkStart w:name="z4864" w:id="4858"/>
    <w:p>
      <w:pPr>
        <w:spacing w:after="0"/>
        <w:ind w:left="0"/>
        <w:jc w:val="both"/>
      </w:pPr>
      <w:r>
        <w:rPr>
          <w:rFonts w:ascii="Times New Roman"/>
          <w:b w:val="false"/>
          <w:i w:val="false"/>
          <w:color w:val="000000"/>
          <w:sz w:val="28"/>
        </w:rPr>
        <w:t xml:space="preserve">
      нанесение на рамы контуров изделий по лекалам. </w:t>
      </w:r>
    </w:p>
    <w:bookmarkEnd w:id="4858"/>
    <w:bookmarkStart w:name="z4865" w:id="4859"/>
    <w:p>
      <w:pPr>
        <w:spacing w:after="0"/>
        <w:ind w:left="0"/>
        <w:jc w:val="both"/>
      </w:pPr>
      <w:r>
        <w:rPr>
          <w:rFonts w:ascii="Times New Roman"/>
          <w:b w:val="false"/>
          <w:i w:val="false"/>
          <w:color w:val="000000"/>
          <w:sz w:val="28"/>
        </w:rPr>
        <w:t xml:space="preserve">
      737. Должен знать: </w:t>
      </w:r>
    </w:p>
    <w:bookmarkEnd w:id="4859"/>
    <w:bookmarkStart w:name="z4866" w:id="4860"/>
    <w:p>
      <w:pPr>
        <w:spacing w:after="0"/>
        <w:ind w:left="0"/>
        <w:jc w:val="both"/>
      </w:pPr>
      <w:r>
        <w:rPr>
          <w:rFonts w:ascii="Times New Roman"/>
          <w:b w:val="false"/>
          <w:i w:val="false"/>
          <w:color w:val="000000"/>
          <w:sz w:val="28"/>
        </w:rPr>
        <w:t xml:space="preserve">
      устройство рам, сушильных камер и специальных правилок, порядок их эксплуатации; </w:t>
      </w:r>
    </w:p>
    <w:bookmarkEnd w:id="4860"/>
    <w:bookmarkStart w:name="z4867" w:id="4861"/>
    <w:p>
      <w:pPr>
        <w:spacing w:after="0"/>
        <w:ind w:left="0"/>
        <w:jc w:val="both"/>
      </w:pPr>
      <w:r>
        <w:rPr>
          <w:rFonts w:ascii="Times New Roman"/>
          <w:b w:val="false"/>
          <w:i w:val="false"/>
          <w:color w:val="000000"/>
          <w:sz w:val="28"/>
        </w:rPr>
        <w:t xml:space="preserve">
      порядок и способы выполнения работ по правке воротников, изготовленных методом формования и скроев изделий в зависимости от вида меха, фасона и размера лекал для правки скроев изделий; </w:t>
      </w:r>
    </w:p>
    <w:bookmarkEnd w:id="4861"/>
    <w:bookmarkStart w:name="z4868" w:id="4862"/>
    <w:p>
      <w:pPr>
        <w:spacing w:after="0"/>
        <w:ind w:left="0"/>
        <w:jc w:val="both"/>
      </w:pPr>
      <w:r>
        <w:rPr>
          <w:rFonts w:ascii="Times New Roman"/>
          <w:b w:val="false"/>
          <w:i w:val="false"/>
          <w:color w:val="000000"/>
          <w:sz w:val="28"/>
        </w:rPr>
        <w:t>
      технологический режим сушки меховых шкурок различных видов и скроев изделий, степень их готовности.</w:t>
      </w:r>
    </w:p>
    <w:bookmarkEnd w:id="4862"/>
    <w:bookmarkStart w:name="z4869" w:id="4863"/>
    <w:p>
      <w:pPr>
        <w:spacing w:after="0"/>
        <w:ind w:left="0"/>
        <w:jc w:val="left"/>
      </w:pPr>
      <w:r>
        <w:rPr>
          <w:rFonts w:ascii="Times New Roman"/>
          <w:b/>
          <w:i w:val="false"/>
          <w:color w:val="000000"/>
        </w:rPr>
        <w:t xml:space="preserve"> Параграф 32. Чистильщик меховых шкурок бензином, 1 разряд</w:t>
      </w:r>
    </w:p>
    <w:bookmarkEnd w:id="4863"/>
    <w:bookmarkStart w:name="z4870" w:id="4864"/>
    <w:p>
      <w:pPr>
        <w:spacing w:after="0"/>
        <w:ind w:left="0"/>
        <w:jc w:val="both"/>
      </w:pPr>
      <w:r>
        <w:rPr>
          <w:rFonts w:ascii="Times New Roman"/>
          <w:b w:val="false"/>
          <w:i w:val="false"/>
          <w:color w:val="000000"/>
          <w:sz w:val="28"/>
        </w:rPr>
        <w:t xml:space="preserve">
      738. Характеристика работ: </w:t>
      </w:r>
    </w:p>
    <w:bookmarkEnd w:id="4864"/>
    <w:bookmarkStart w:name="z4871" w:id="4865"/>
    <w:p>
      <w:pPr>
        <w:spacing w:after="0"/>
        <w:ind w:left="0"/>
        <w:jc w:val="both"/>
      </w:pPr>
      <w:r>
        <w:rPr>
          <w:rFonts w:ascii="Times New Roman"/>
          <w:b w:val="false"/>
          <w:i w:val="false"/>
          <w:color w:val="000000"/>
          <w:sz w:val="28"/>
        </w:rPr>
        <w:t xml:space="preserve">
      чистка и обезжиривание отдельных участков волосяного покрова и кожаной ткани меховых шкур бензином. </w:t>
      </w:r>
    </w:p>
    <w:bookmarkEnd w:id="4865"/>
    <w:bookmarkStart w:name="z4872" w:id="4866"/>
    <w:p>
      <w:pPr>
        <w:spacing w:after="0"/>
        <w:ind w:left="0"/>
        <w:jc w:val="both"/>
      </w:pPr>
      <w:r>
        <w:rPr>
          <w:rFonts w:ascii="Times New Roman"/>
          <w:b w:val="false"/>
          <w:i w:val="false"/>
          <w:color w:val="000000"/>
          <w:sz w:val="28"/>
        </w:rPr>
        <w:t xml:space="preserve">
      739. Должен знать: </w:t>
      </w:r>
    </w:p>
    <w:bookmarkEnd w:id="4866"/>
    <w:bookmarkStart w:name="z4873" w:id="4867"/>
    <w:p>
      <w:pPr>
        <w:spacing w:after="0"/>
        <w:ind w:left="0"/>
        <w:jc w:val="both"/>
      </w:pPr>
      <w:r>
        <w:rPr>
          <w:rFonts w:ascii="Times New Roman"/>
          <w:b w:val="false"/>
          <w:i w:val="false"/>
          <w:color w:val="000000"/>
          <w:sz w:val="28"/>
        </w:rPr>
        <w:t xml:space="preserve">
      порядок выполнения чистки меховых шкурок; </w:t>
      </w:r>
    </w:p>
    <w:bookmarkEnd w:id="4867"/>
    <w:bookmarkStart w:name="z4874" w:id="4868"/>
    <w:p>
      <w:pPr>
        <w:spacing w:after="0"/>
        <w:ind w:left="0"/>
        <w:jc w:val="both"/>
      </w:pPr>
      <w:r>
        <w:rPr>
          <w:rFonts w:ascii="Times New Roman"/>
          <w:b w:val="false"/>
          <w:i w:val="false"/>
          <w:color w:val="000000"/>
          <w:sz w:val="28"/>
        </w:rPr>
        <w:t>
      требования, предъявляемые к качеству чистки меховых шкурок бензином.</w:t>
      </w:r>
    </w:p>
    <w:bookmarkEnd w:id="4868"/>
    <w:bookmarkStart w:name="z4875" w:id="4869"/>
    <w:p>
      <w:pPr>
        <w:spacing w:after="0"/>
        <w:ind w:left="0"/>
        <w:jc w:val="left"/>
      </w:pPr>
      <w:r>
        <w:rPr>
          <w:rFonts w:ascii="Times New Roman"/>
          <w:b/>
          <w:i w:val="false"/>
          <w:color w:val="000000"/>
        </w:rPr>
        <w:t xml:space="preserve"> Параграф 33. Обработчик меховых шкурок, 2 разряд</w:t>
      </w:r>
    </w:p>
    <w:bookmarkEnd w:id="4869"/>
    <w:bookmarkStart w:name="z4876" w:id="4870"/>
    <w:p>
      <w:pPr>
        <w:spacing w:after="0"/>
        <w:ind w:left="0"/>
        <w:jc w:val="both"/>
      </w:pPr>
      <w:r>
        <w:rPr>
          <w:rFonts w:ascii="Times New Roman"/>
          <w:b w:val="false"/>
          <w:i w:val="false"/>
          <w:color w:val="000000"/>
          <w:sz w:val="28"/>
        </w:rPr>
        <w:t xml:space="preserve">
      740. Характеристика работ: </w:t>
      </w:r>
    </w:p>
    <w:bookmarkEnd w:id="4870"/>
    <w:bookmarkStart w:name="z4877" w:id="4871"/>
    <w:p>
      <w:pPr>
        <w:spacing w:after="0"/>
        <w:ind w:left="0"/>
        <w:jc w:val="both"/>
      </w:pPr>
      <w:r>
        <w:rPr>
          <w:rFonts w:ascii="Times New Roman"/>
          <w:b w:val="false"/>
          <w:i w:val="false"/>
          <w:color w:val="000000"/>
          <w:sz w:val="28"/>
        </w:rPr>
        <w:t xml:space="preserve">
      обработка меховых шкурок путем равномерного нанесения пикельных, дубильных, жировальных и иных растворов без загрязнения волосяного покрова по всей площади кожаной ткани вручную или на намазной машине; </w:t>
      </w:r>
    </w:p>
    <w:bookmarkEnd w:id="4871"/>
    <w:bookmarkStart w:name="z4878" w:id="4872"/>
    <w:p>
      <w:pPr>
        <w:spacing w:after="0"/>
        <w:ind w:left="0"/>
        <w:jc w:val="both"/>
      </w:pPr>
      <w:r>
        <w:rPr>
          <w:rFonts w:ascii="Times New Roman"/>
          <w:b w:val="false"/>
          <w:i w:val="false"/>
          <w:color w:val="000000"/>
          <w:sz w:val="28"/>
        </w:rPr>
        <w:t xml:space="preserve">
      проверка готовности машины к выполнению операции и исправности аспирационной установки; </w:t>
      </w:r>
    </w:p>
    <w:bookmarkEnd w:id="4872"/>
    <w:bookmarkStart w:name="z4879" w:id="4873"/>
    <w:p>
      <w:pPr>
        <w:spacing w:after="0"/>
        <w:ind w:left="0"/>
        <w:jc w:val="both"/>
      </w:pPr>
      <w:r>
        <w:rPr>
          <w:rFonts w:ascii="Times New Roman"/>
          <w:b w:val="false"/>
          <w:i w:val="false"/>
          <w:color w:val="000000"/>
          <w:sz w:val="28"/>
        </w:rPr>
        <w:t xml:space="preserve">
      подача шкурок на стол в расстил или на транспортирующий механизм машины и заправка шкурок под рабочий вал в расправленном виде; </w:t>
      </w:r>
    </w:p>
    <w:bookmarkEnd w:id="4873"/>
    <w:bookmarkStart w:name="z4880" w:id="4874"/>
    <w:p>
      <w:pPr>
        <w:spacing w:after="0"/>
        <w:ind w:left="0"/>
        <w:jc w:val="both"/>
      </w:pPr>
      <w:r>
        <w:rPr>
          <w:rFonts w:ascii="Times New Roman"/>
          <w:b w:val="false"/>
          <w:i w:val="false"/>
          <w:color w:val="000000"/>
          <w:sz w:val="28"/>
        </w:rPr>
        <w:t xml:space="preserve">
      наблюдение за качеством обработки и принятие мер по предупреждению и устранению ее дефектов; </w:t>
      </w:r>
    </w:p>
    <w:bookmarkEnd w:id="4874"/>
    <w:bookmarkStart w:name="z4881" w:id="4875"/>
    <w:p>
      <w:pPr>
        <w:spacing w:after="0"/>
        <w:ind w:left="0"/>
        <w:jc w:val="both"/>
      </w:pPr>
      <w:r>
        <w:rPr>
          <w:rFonts w:ascii="Times New Roman"/>
          <w:b w:val="false"/>
          <w:i w:val="false"/>
          <w:color w:val="000000"/>
          <w:sz w:val="28"/>
        </w:rPr>
        <w:t xml:space="preserve">
      определение готовности меховых шкурок и укладывание их после намазки в стопки в установленном порядке. </w:t>
      </w:r>
    </w:p>
    <w:bookmarkEnd w:id="4875"/>
    <w:bookmarkStart w:name="z4882" w:id="4876"/>
    <w:p>
      <w:pPr>
        <w:spacing w:after="0"/>
        <w:ind w:left="0"/>
        <w:jc w:val="both"/>
      </w:pPr>
      <w:r>
        <w:rPr>
          <w:rFonts w:ascii="Times New Roman"/>
          <w:b w:val="false"/>
          <w:i w:val="false"/>
          <w:color w:val="000000"/>
          <w:sz w:val="28"/>
        </w:rPr>
        <w:t xml:space="preserve">
      741. Должен знать: </w:t>
      </w:r>
    </w:p>
    <w:bookmarkEnd w:id="4876"/>
    <w:bookmarkStart w:name="z4883" w:id="4877"/>
    <w:p>
      <w:pPr>
        <w:spacing w:after="0"/>
        <w:ind w:left="0"/>
        <w:jc w:val="both"/>
      </w:pPr>
      <w:r>
        <w:rPr>
          <w:rFonts w:ascii="Times New Roman"/>
          <w:b w:val="false"/>
          <w:i w:val="false"/>
          <w:color w:val="000000"/>
          <w:sz w:val="28"/>
        </w:rPr>
        <w:t xml:space="preserve">
      назначение и принцип действия обслуживаемого оборудования; </w:t>
      </w:r>
    </w:p>
    <w:bookmarkEnd w:id="4877"/>
    <w:bookmarkStart w:name="z4884" w:id="4878"/>
    <w:p>
      <w:pPr>
        <w:spacing w:after="0"/>
        <w:ind w:left="0"/>
        <w:jc w:val="both"/>
      </w:pPr>
      <w:r>
        <w:rPr>
          <w:rFonts w:ascii="Times New Roman"/>
          <w:b w:val="false"/>
          <w:i w:val="false"/>
          <w:color w:val="000000"/>
          <w:sz w:val="28"/>
        </w:rPr>
        <w:t xml:space="preserve">
      ассортимент меховых шкурок; </w:t>
      </w:r>
    </w:p>
    <w:bookmarkEnd w:id="4878"/>
    <w:bookmarkStart w:name="z4885" w:id="4879"/>
    <w:p>
      <w:pPr>
        <w:spacing w:after="0"/>
        <w:ind w:left="0"/>
        <w:jc w:val="both"/>
      </w:pPr>
      <w:r>
        <w:rPr>
          <w:rFonts w:ascii="Times New Roman"/>
          <w:b w:val="false"/>
          <w:i w:val="false"/>
          <w:color w:val="000000"/>
          <w:sz w:val="28"/>
        </w:rPr>
        <w:t xml:space="preserve">
      структуру и свойства кожаной ткани и волосяного покрова; </w:t>
      </w:r>
    </w:p>
    <w:bookmarkEnd w:id="4879"/>
    <w:bookmarkStart w:name="z4886" w:id="4880"/>
    <w:p>
      <w:pPr>
        <w:spacing w:after="0"/>
        <w:ind w:left="0"/>
        <w:jc w:val="both"/>
      </w:pPr>
      <w:r>
        <w:rPr>
          <w:rFonts w:ascii="Times New Roman"/>
          <w:b w:val="false"/>
          <w:i w:val="false"/>
          <w:color w:val="000000"/>
          <w:sz w:val="28"/>
        </w:rPr>
        <w:t xml:space="preserve">
      состав, свойства, дозировку, назначение применяемых растворов и порядок обращения с ними; </w:t>
      </w:r>
    </w:p>
    <w:bookmarkEnd w:id="4880"/>
    <w:bookmarkStart w:name="z4887" w:id="4881"/>
    <w:p>
      <w:pPr>
        <w:spacing w:after="0"/>
        <w:ind w:left="0"/>
        <w:jc w:val="both"/>
      </w:pPr>
      <w:r>
        <w:rPr>
          <w:rFonts w:ascii="Times New Roman"/>
          <w:b w:val="false"/>
          <w:i w:val="false"/>
          <w:color w:val="000000"/>
          <w:sz w:val="28"/>
        </w:rPr>
        <w:t>
      требования, предъявляемые к подготовке меховых шкурок к обработке.</w:t>
      </w:r>
    </w:p>
    <w:bookmarkEnd w:id="4881"/>
    <w:bookmarkStart w:name="z4888" w:id="4882"/>
    <w:p>
      <w:pPr>
        <w:spacing w:after="0"/>
        <w:ind w:left="0"/>
        <w:jc w:val="left"/>
      </w:pPr>
      <w:r>
        <w:rPr>
          <w:rFonts w:ascii="Times New Roman"/>
          <w:b/>
          <w:i w:val="false"/>
          <w:color w:val="000000"/>
        </w:rPr>
        <w:t xml:space="preserve"> Параграф 34. Эпилировщик меховых шкурок, 5 разряд</w:t>
      </w:r>
    </w:p>
    <w:bookmarkEnd w:id="4882"/>
    <w:bookmarkStart w:name="z4889" w:id="4883"/>
    <w:p>
      <w:pPr>
        <w:spacing w:after="0"/>
        <w:ind w:left="0"/>
        <w:jc w:val="both"/>
      </w:pPr>
      <w:r>
        <w:rPr>
          <w:rFonts w:ascii="Times New Roman"/>
          <w:b w:val="false"/>
          <w:i w:val="false"/>
          <w:color w:val="000000"/>
          <w:sz w:val="28"/>
        </w:rPr>
        <w:t xml:space="preserve">
      742. Характеристика работ: </w:t>
      </w:r>
    </w:p>
    <w:bookmarkEnd w:id="4883"/>
    <w:bookmarkStart w:name="z4890" w:id="4884"/>
    <w:p>
      <w:pPr>
        <w:spacing w:after="0"/>
        <w:ind w:left="0"/>
        <w:jc w:val="both"/>
      </w:pPr>
      <w:r>
        <w:rPr>
          <w:rFonts w:ascii="Times New Roman"/>
          <w:b w:val="false"/>
          <w:i w:val="false"/>
          <w:color w:val="000000"/>
          <w:sz w:val="28"/>
        </w:rPr>
        <w:t xml:space="preserve">
      эпилирование меховых шкурок методом подрезки остевого волоса на обслуживаемой машине на требуемую высоту или удаление его под основание - без выхватов, повреждений пухового волоса, с сохранением целых шкурок; </w:t>
      </w:r>
    </w:p>
    <w:bookmarkEnd w:id="4884"/>
    <w:bookmarkStart w:name="z4891" w:id="4885"/>
    <w:p>
      <w:pPr>
        <w:spacing w:after="0"/>
        <w:ind w:left="0"/>
        <w:jc w:val="both"/>
      </w:pPr>
      <w:r>
        <w:rPr>
          <w:rFonts w:ascii="Times New Roman"/>
          <w:b w:val="false"/>
          <w:i w:val="false"/>
          <w:color w:val="000000"/>
          <w:sz w:val="28"/>
        </w:rPr>
        <w:t xml:space="preserve">
      укладка шкурок на транспортер машины в расстил и прикрепление их к полотну транспортера булавками по всему периметру шкурок; </w:t>
      </w:r>
    </w:p>
    <w:bookmarkEnd w:id="4885"/>
    <w:bookmarkStart w:name="z4892" w:id="4886"/>
    <w:p>
      <w:pPr>
        <w:spacing w:after="0"/>
        <w:ind w:left="0"/>
        <w:jc w:val="both"/>
      </w:pPr>
      <w:r>
        <w:rPr>
          <w:rFonts w:ascii="Times New Roman"/>
          <w:b w:val="false"/>
          <w:i w:val="false"/>
          <w:color w:val="000000"/>
          <w:sz w:val="28"/>
        </w:rPr>
        <w:t xml:space="preserve">
      проверка параллельности расположения и величины зазора между перегибом транспортирующей ленты и стационарным ножом; </w:t>
      </w:r>
    </w:p>
    <w:bookmarkEnd w:id="4886"/>
    <w:bookmarkStart w:name="z4893" w:id="4887"/>
    <w:p>
      <w:pPr>
        <w:spacing w:after="0"/>
        <w:ind w:left="0"/>
        <w:jc w:val="both"/>
      </w:pPr>
      <w:r>
        <w:rPr>
          <w:rFonts w:ascii="Times New Roman"/>
          <w:b w:val="false"/>
          <w:i w:val="false"/>
          <w:color w:val="000000"/>
          <w:sz w:val="28"/>
        </w:rPr>
        <w:t xml:space="preserve">
      предварительная проверка чистоты резания остевых волос ножами рабочего вала машины; </w:t>
      </w:r>
    </w:p>
    <w:bookmarkEnd w:id="4887"/>
    <w:bookmarkStart w:name="z4894" w:id="4888"/>
    <w:p>
      <w:pPr>
        <w:spacing w:after="0"/>
        <w:ind w:left="0"/>
        <w:jc w:val="both"/>
      </w:pPr>
      <w:r>
        <w:rPr>
          <w:rFonts w:ascii="Times New Roman"/>
          <w:b w:val="false"/>
          <w:i w:val="false"/>
          <w:color w:val="000000"/>
          <w:sz w:val="28"/>
        </w:rPr>
        <w:t xml:space="preserve">
      регулирование мощности отсоса воздуха в аспирационной установке машины; </w:t>
      </w:r>
    </w:p>
    <w:bookmarkEnd w:id="4888"/>
    <w:bookmarkStart w:name="z4895" w:id="4889"/>
    <w:p>
      <w:pPr>
        <w:spacing w:after="0"/>
        <w:ind w:left="0"/>
        <w:jc w:val="both"/>
      </w:pPr>
      <w:r>
        <w:rPr>
          <w:rFonts w:ascii="Times New Roman"/>
          <w:b w:val="false"/>
          <w:i w:val="false"/>
          <w:color w:val="000000"/>
          <w:sz w:val="28"/>
        </w:rPr>
        <w:t xml:space="preserve">
      контроль качества обработки меховых шкурок, глубины и чистоты срезания остевых волос. </w:t>
      </w:r>
    </w:p>
    <w:bookmarkEnd w:id="4889"/>
    <w:bookmarkStart w:name="z4896" w:id="4890"/>
    <w:p>
      <w:pPr>
        <w:spacing w:after="0"/>
        <w:ind w:left="0"/>
        <w:jc w:val="both"/>
      </w:pPr>
      <w:r>
        <w:rPr>
          <w:rFonts w:ascii="Times New Roman"/>
          <w:b w:val="false"/>
          <w:i w:val="false"/>
          <w:color w:val="000000"/>
          <w:sz w:val="28"/>
        </w:rPr>
        <w:t xml:space="preserve">
      743. Должен знать: </w:t>
      </w:r>
    </w:p>
    <w:bookmarkEnd w:id="4890"/>
    <w:bookmarkStart w:name="z4897" w:id="4891"/>
    <w:p>
      <w:pPr>
        <w:spacing w:after="0"/>
        <w:ind w:left="0"/>
        <w:jc w:val="both"/>
      </w:pPr>
      <w:r>
        <w:rPr>
          <w:rFonts w:ascii="Times New Roman"/>
          <w:b w:val="false"/>
          <w:i w:val="false"/>
          <w:color w:val="000000"/>
          <w:sz w:val="28"/>
        </w:rPr>
        <w:t>
      устройство и взаимодействие механизмов обслуживаемой машины;</w:t>
      </w:r>
    </w:p>
    <w:bookmarkEnd w:id="4891"/>
    <w:bookmarkStart w:name="z4898" w:id="4892"/>
    <w:p>
      <w:pPr>
        <w:spacing w:after="0"/>
        <w:ind w:left="0"/>
        <w:jc w:val="both"/>
      </w:pPr>
      <w:r>
        <w:rPr>
          <w:rFonts w:ascii="Times New Roman"/>
          <w:b w:val="false"/>
          <w:i w:val="false"/>
          <w:color w:val="000000"/>
          <w:sz w:val="28"/>
        </w:rPr>
        <w:t xml:space="preserve">
      порядок технической эксплуатации, регулирования, смазки и чистки ее, эпилирования меховых шкурок; </w:t>
      </w:r>
    </w:p>
    <w:bookmarkEnd w:id="4892"/>
    <w:bookmarkStart w:name="z4899" w:id="4893"/>
    <w:p>
      <w:pPr>
        <w:spacing w:after="0"/>
        <w:ind w:left="0"/>
        <w:jc w:val="both"/>
      </w:pPr>
      <w:r>
        <w:rPr>
          <w:rFonts w:ascii="Times New Roman"/>
          <w:b w:val="false"/>
          <w:i w:val="false"/>
          <w:color w:val="000000"/>
          <w:sz w:val="28"/>
        </w:rPr>
        <w:t xml:space="preserve">
      виды меховых шкурок; </w:t>
      </w:r>
    </w:p>
    <w:bookmarkEnd w:id="4893"/>
    <w:bookmarkStart w:name="z4900" w:id="4894"/>
    <w:p>
      <w:pPr>
        <w:spacing w:after="0"/>
        <w:ind w:left="0"/>
        <w:jc w:val="both"/>
      </w:pPr>
      <w:r>
        <w:rPr>
          <w:rFonts w:ascii="Times New Roman"/>
          <w:b w:val="false"/>
          <w:i w:val="false"/>
          <w:color w:val="000000"/>
          <w:sz w:val="28"/>
        </w:rPr>
        <w:t xml:space="preserve">
      структуру волосяного покрова; </w:t>
      </w:r>
    </w:p>
    <w:bookmarkEnd w:id="4894"/>
    <w:bookmarkStart w:name="z4901" w:id="4895"/>
    <w:p>
      <w:pPr>
        <w:spacing w:after="0"/>
        <w:ind w:left="0"/>
        <w:jc w:val="both"/>
      </w:pPr>
      <w:r>
        <w:rPr>
          <w:rFonts w:ascii="Times New Roman"/>
          <w:b w:val="false"/>
          <w:i w:val="false"/>
          <w:color w:val="000000"/>
          <w:sz w:val="28"/>
        </w:rPr>
        <w:t>
      требования, предъявляемые к подготовке меховых шкурок и качеству эпилирования.</w:t>
      </w:r>
    </w:p>
    <w:bookmarkEnd w:id="4895"/>
    <w:bookmarkStart w:name="z4902" w:id="4896"/>
    <w:p>
      <w:pPr>
        <w:spacing w:after="0"/>
        <w:ind w:left="0"/>
        <w:jc w:val="left"/>
      </w:pPr>
      <w:r>
        <w:rPr>
          <w:rFonts w:ascii="Times New Roman"/>
          <w:b/>
          <w:i w:val="false"/>
          <w:color w:val="000000"/>
        </w:rPr>
        <w:t xml:space="preserve"> Параграф 35. Термоотделочник меховых шкурок, 2 разряд</w:t>
      </w:r>
    </w:p>
    <w:bookmarkEnd w:id="4896"/>
    <w:bookmarkStart w:name="z4903" w:id="4897"/>
    <w:p>
      <w:pPr>
        <w:spacing w:after="0"/>
        <w:ind w:left="0"/>
        <w:jc w:val="both"/>
      </w:pPr>
      <w:r>
        <w:rPr>
          <w:rFonts w:ascii="Times New Roman"/>
          <w:b w:val="false"/>
          <w:i w:val="false"/>
          <w:color w:val="000000"/>
          <w:sz w:val="28"/>
        </w:rPr>
        <w:t xml:space="preserve">
      744. Характеристика работ: </w:t>
      </w:r>
    </w:p>
    <w:bookmarkEnd w:id="4897"/>
    <w:bookmarkStart w:name="z4904" w:id="4898"/>
    <w:p>
      <w:pPr>
        <w:spacing w:after="0"/>
        <w:ind w:left="0"/>
        <w:jc w:val="both"/>
      </w:pPr>
      <w:r>
        <w:rPr>
          <w:rFonts w:ascii="Times New Roman"/>
          <w:b w:val="false"/>
          <w:i w:val="false"/>
          <w:color w:val="000000"/>
          <w:sz w:val="28"/>
        </w:rPr>
        <w:t xml:space="preserve">
      глажение волосяного покрова меховых скроев на гладильной машине открытого типа с целью восстановления блеска и его фиксации; </w:t>
      </w:r>
    </w:p>
    <w:bookmarkEnd w:id="4898"/>
    <w:bookmarkStart w:name="z4905" w:id="4899"/>
    <w:p>
      <w:pPr>
        <w:spacing w:after="0"/>
        <w:ind w:left="0"/>
        <w:jc w:val="both"/>
      </w:pPr>
      <w:r>
        <w:rPr>
          <w:rFonts w:ascii="Times New Roman"/>
          <w:b w:val="false"/>
          <w:i w:val="false"/>
          <w:color w:val="000000"/>
          <w:sz w:val="28"/>
        </w:rPr>
        <w:t xml:space="preserve">
      регулирование температуры нагрева гладильного вала, наблюдение за работой гладильной машины и качеством глажения; </w:t>
      </w:r>
    </w:p>
    <w:bookmarkEnd w:id="4899"/>
    <w:bookmarkStart w:name="z4906" w:id="4900"/>
    <w:p>
      <w:pPr>
        <w:spacing w:after="0"/>
        <w:ind w:left="0"/>
        <w:jc w:val="both"/>
      </w:pPr>
      <w:r>
        <w:rPr>
          <w:rFonts w:ascii="Times New Roman"/>
          <w:b w:val="false"/>
          <w:i w:val="false"/>
          <w:color w:val="000000"/>
          <w:sz w:val="28"/>
        </w:rPr>
        <w:t xml:space="preserve">
      нанесение люстровального раствора на волосяной покров скроев перед глажением. </w:t>
      </w:r>
    </w:p>
    <w:bookmarkEnd w:id="4900"/>
    <w:bookmarkStart w:name="z4907" w:id="4901"/>
    <w:p>
      <w:pPr>
        <w:spacing w:after="0"/>
        <w:ind w:left="0"/>
        <w:jc w:val="both"/>
      </w:pPr>
      <w:r>
        <w:rPr>
          <w:rFonts w:ascii="Times New Roman"/>
          <w:b w:val="false"/>
          <w:i w:val="false"/>
          <w:color w:val="000000"/>
          <w:sz w:val="28"/>
        </w:rPr>
        <w:t xml:space="preserve">
      745. Должен знать: </w:t>
      </w:r>
    </w:p>
    <w:bookmarkEnd w:id="4901"/>
    <w:bookmarkStart w:name="z4908" w:id="4902"/>
    <w:p>
      <w:pPr>
        <w:spacing w:after="0"/>
        <w:ind w:left="0"/>
        <w:jc w:val="both"/>
      </w:pPr>
      <w:r>
        <w:rPr>
          <w:rFonts w:ascii="Times New Roman"/>
          <w:b w:val="false"/>
          <w:i w:val="false"/>
          <w:color w:val="000000"/>
          <w:sz w:val="28"/>
        </w:rPr>
        <w:t xml:space="preserve">
      устройство и взаимодействие рабочих механизмов гладильных машин; </w:t>
      </w:r>
    </w:p>
    <w:bookmarkEnd w:id="4902"/>
    <w:bookmarkStart w:name="z4909" w:id="4903"/>
    <w:p>
      <w:pPr>
        <w:spacing w:after="0"/>
        <w:ind w:left="0"/>
        <w:jc w:val="both"/>
      </w:pPr>
      <w:r>
        <w:rPr>
          <w:rFonts w:ascii="Times New Roman"/>
          <w:b w:val="false"/>
          <w:i w:val="false"/>
          <w:color w:val="000000"/>
          <w:sz w:val="28"/>
        </w:rPr>
        <w:t xml:space="preserve">
      требования, предъявляемые к качеству обработки волосяного покрова; </w:t>
      </w:r>
    </w:p>
    <w:bookmarkEnd w:id="4903"/>
    <w:bookmarkStart w:name="z4910" w:id="4904"/>
    <w:p>
      <w:pPr>
        <w:spacing w:after="0"/>
        <w:ind w:left="0"/>
        <w:jc w:val="both"/>
      </w:pPr>
      <w:r>
        <w:rPr>
          <w:rFonts w:ascii="Times New Roman"/>
          <w:b w:val="false"/>
          <w:i w:val="false"/>
          <w:color w:val="000000"/>
          <w:sz w:val="28"/>
        </w:rPr>
        <w:t>
      способы нанесения люстровального раствора на волосяной покров и приемы глажения без подпаливания волосяного покрова.</w:t>
      </w:r>
    </w:p>
    <w:bookmarkEnd w:id="4904"/>
    <w:bookmarkStart w:name="z4911" w:id="4905"/>
    <w:p>
      <w:pPr>
        <w:spacing w:after="0"/>
        <w:ind w:left="0"/>
        <w:jc w:val="left"/>
      </w:pPr>
      <w:r>
        <w:rPr>
          <w:rFonts w:ascii="Times New Roman"/>
          <w:b/>
          <w:i w:val="false"/>
          <w:color w:val="000000"/>
        </w:rPr>
        <w:t xml:space="preserve"> Параграф 36. Термоотделочник меховых шкурок, 4 разряд</w:t>
      </w:r>
    </w:p>
    <w:bookmarkEnd w:id="4905"/>
    <w:bookmarkStart w:name="z4912" w:id="4906"/>
    <w:p>
      <w:pPr>
        <w:spacing w:after="0"/>
        <w:ind w:left="0"/>
        <w:jc w:val="both"/>
      </w:pPr>
      <w:r>
        <w:rPr>
          <w:rFonts w:ascii="Times New Roman"/>
          <w:b w:val="false"/>
          <w:i w:val="false"/>
          <w:color w:val="000000"/>
          <w:sz w:val="28"/>
        </w:rPr>
        <w:t xml:space="preserve">
      746. Характеристика работ: </w:t>
      </w:r>
    </w:p>
    <w:bookmarkEnd w:id="4906"/>
    <w:bookmarkStart w:name="z4913" w:id="4907"/>
    <w:p>
      <w:pPr>
        <w:spacing w:after="0"/>
        <w:ind w:left="0"/>
        <w:jc w:val="both"/>
      </w:pPr>
      <w:r>
        <w:rPr>
          <w:rFonts w:ascii="Times New Roman"/>
          <w:b w:val="false"/>
          <w:i w:val="false"/>
          <w:color w:val="000000"/>
          <w:sz w:val="28"/>
        </w:rPr>
        <w:t xml:space="preserve">
      глажение меховых шкурок после нанесения люстровального раствора, на гладильной машине открытого типа по участкам с постоянным перемещением под гладильным валом в различных направлениях с целью выпрямления волоса и придания блеска волосяному покрову без подпаливания (запала), обрывов, разрывов, сваривания и стягивания кожаной ткани; </w:t>
      </w:r>
    </w:p>
    <w:bookmarkEnd w:id="4907"/>
    <w:bookmarkStart w:name="z4914" w:id="4908"/>
    <w:p>
      <w:pPr>
        <w:spacing w:after="0"/>
        <w:ind w:left="0"/>
        <w:jc w:val="both"/>
      </w:pPr>
      <w:r>
        <w:rPr>
          <w:rFonts w:ascii="Times New Roman"/>
          <w:b w:val="false"/>
          <w:i w:val="false"/>
          <w:color w:val="000000"/>
          <w:sz w:val="28"/>
        </w:rPr>
        <w:t xml:space="preserve">
      подготовка меховых шкурок к глажению после нанесения люстровального раствора; </w:t>
      </w:r>
    </w:p>
    <w:bookmarkEnd w:id="4908"/>
    <w:bookmarkStart w:name="z4915" w:id="4909"/>
    <w:p>
      <w:pPr>
        <w:spacing w:after="0"/>
        <w:ind w:left="0"/>
        <w:jc w:val="both"/>
      </w:pPr>
      <w:r>
        <w:rPr>
          <w:rFonts w:ascii="Times New Roman"/>
          <w:b w:val="false"/>
          <w:i w:val="false"/>
          <w:color w:val="000000"/>
          <w:sz w:val="28"/>
        </w:rPr>
        <w:t xml:space="preserve">
      нагрев и регулирование температуры машины; </w:t>
      </w:r>
    </w:p>
    <w:bookmarkEnd w:id="4909"/>
    <w:bookmarkStart w:name="z4916" w:id="4910"/>
    <w:p>
      <w:pPr>
        <w:spacing w:after="0"/>
        <w:ind w:left="0"/>
        <w:jc w:val="both"/>
      </w:pPr>
      <w:r>
        <w:rPr>
          <w:rFonts w:ascii="Times New Roman"/>
          <w:b w:val="false"/>
          <w:i w:val="false"/>
          <w:color w:val="000000"/>
          <w:sz w:val="28"/>
        </w:rPr>
        <w:t xml:space="preserve">
      укладка, расправка меховых шкурок в расстил волосяным покровом вверх на подающий механизм машины, подача под гладильный вал и глажение с целью пластификации и вытягивания волоса; </w:t>
      </w:r>
    </w:p>
    <w:bookmarkEnd w:id="4910"/>
    <w:bookmarkStart w:name="z4917" w:id="4911"/>
    <w:p>
      <w:pPr>
        <w:spacing w:after="0"/>
        <w:ind w:left="0"/>
        <w:jc w:val="both"/>
      </w:pPr>
      <w:r>
        <w:rPr>
          <w:rFonts w:ascii="Times New Roman"/>
          <w:b w:val="false"/>
          <w:i w:val="false"/>
          <w:color w:val="000000"/>
          <w:sz w:val="28"/>
        </w:rPr>
        <w:t xml:space="preserve">
      контроль за качеством нанесения люстровального раствора на меховые шкурки по всему волосяному покрову и качеством глажения; </w:t>
      </w:r>
    </w:p>
    <w:bookmarkEnd w:id="4911"/>
    <w:bookmarkStart w:name="z4918" w:id="4912"/>
    <w:p>
      <w:pPr>
        <w:spacing w:after="0"/>
        <w:ind w:left="0"/>
        <w:jc w:val="both"/>
      </w:pPr>
      <w:r>
        <w:rPr>
          <w:rFonts w:ascii="Times New Roman"/>
          <w:b w:val="false"/>
          <w:i w:val="false"/>
          <w:color w:val="000000"/>
          <w:sz w:val="28"/>
        </w:rPr>
        <w:t xml:space="preserve">
      укладка меховых шкурок на стеллаж или конвейер; </w:t>
      </w:r>
    </w:p>
    <w:bookmarkEnd w:id="4912"/>
    <w:bookmarkStart w:name="z4919" w:id="4913"/>
    <w:p>
      <w:pPr>
        <w:spacing w:after="0"/>
        <w:ind w:left="0"/>
        <w:jc w:val="both"/>
      </w:pPr>
      <w:r>
        <w:rPr>
          <w:rFonts w:ascii="Times New Roman"/>
          <w:b w:val="false"/>
          <w:i w:val="false"/>
          <w:color w:val="000000"/>
          <w:sz w:val="28"/>
        </w:rPr>
        <w:t xml:space="preserve">
      наладка, регулирование рабочих механизмов машины, смазка и чистка. </w:t>
      </w:r>
    </w:p>
    <w:bookmarkEnd w:id="4913"/>
    <w:bookmarkStart w:name="z4920" w:id="4914"/>
    <w:p>
      <w:pPr>
        <w:spacing w:after="0"/>
        <w:ind w:left="0"/>
        <w:jc w:val="both"/>
      </w:pPr>
      <w:r>
        <w:rPr>
          <w:rFonts w:ascii="Times New Roman"/>
          <w:b w:val="false"/>
          <w:i w:val="false"/>
          <w:color w:val="000000"/>
          <w:sz w:val="28"/>
        </w:rPr>
        <w:t xml:space="preserve">
      747. Должен знать: </w:t>
      </w:r>
    </w:p>
    <w:bookmarkEnd w:id="4914"/>
    <w:bookmarkStart w:name="z4921" w:id="4915"/>
    <w:p>
      <w:pPr>
        <w:spacing w:after="0"/>
        <w:ind w:left="0"/>
        <w:jc w:val="both"/>
      </w:pPr>
      <w:r>
        <w:rPr>
          <w:rFonts w:ascii="Times New Roman"/>
          <w:b w:val="false"/>
          <w:i w:val="false"/>
          <w:color w:val="000000"/>
          <w:sz w:val="28"/>
        </w:rPr>
        <w:t xml:space="preserve">
      устройство и способы наладки обслуживаемой машины; </w:t>
      </w:r>
    </w:p>
    <w:bookmarkEnd w:id="4915"/>
    <w:bookmarkStart w:name="z4922" w:id="4916"/>
    <w:p>
      <w:pPr>
        <w:spacing w:after="0"/>
        <w:ind w:left="0"/>
        <w:jc w:val="both"/>
      </w:pPr>
      <w:r>
        <w:rPr>
          <w:rFonts w:ascii="Times New Roman"/>
          <w:b w:val="false"/>
          <w:i w:val="false"/>
          <w:color w:val="000000"/>
          <w:sz w:val="28"/>
        </w:rPr>
        <w:t xml:space="preserve">
      порядок регулирования температурного режима гладильного вала; </w:t>
      </w:r>
    </w:p>
    <w:bookmarkEnd w:id="4916"/>
    <w:bookmarkStart w:name="z4923" w:id="4917"/>
    <w:p>
      <w:pPr>
        <w:spacing w:after="0"/>
        <w:ind w:left="0"/>
        <w:jc w:val="both"/>
      </w:pPr>
      <w:r>
        <w:rPr>
          <w:rFonts w:ascii="Times New Roman"/>
          <w:b w:val="false"/>
          <w:i w:val="false"/>
          <w:color w:val="000000"/>
          <w:sz w:val="28"/>
        </w:rPr>
        <w:t xml:space="preserve">
      свойства люстровальных растворов; </w:t>
      </w:r>
    </w:p>
    <w:bookmarkEnd w:id="4917"/>
    <w:bookmarkStart w:name="z4924" w:id="4918"/>
    <w:p>
      <w:pPr>
        <w:spacing w:after="0"/>
        <w:ind w:left="0"/>
        <w:jc w:val="both"/>
      </w:pPr>
      <w:r>
        <w:rPr>
          <w:rFonts w:ascii="Times New Roman"/>
          <w:b w:val="false"/>
          <w:i w:val="false"/>
          <w:color w:val="000000"/>
          <w:sz w:val="28"/>
        </w:rPr>
        <w:t xml:space="preserve">
      приемы выполнения технологических операций; </w:t>
      </w:r>
    </w:p>
    <w:bookmarkEnd w:id="4918"/>
    <w:bookmarkStart w:name="z4925" w:id="4919"/>
    <w:p>
      <w:pPr>
        <w:spacing w:after="0"/>
        <w:ind w:left="0"/>
        <w:jc w:val="both"/>
      </w:pPr>
      <w:r>
        <w:rPr>
          <w:rFonts w:ascii="Times New Roman"/>
          <w:b w:val="false"/>
          <w:i w:val="false"/>
          <w:color w:val="000000"/>
          <w:sz w:val="28"/>
        </w:rPr>
        <w:t xml:space="preserve">
      структуру кожаной ткани и волосяного покрова меховых шкурок; </w:t>
      </w:r>
    </w:p>
    <w:bookmarkEnd w:id="4919"/>
    <w:bookmarkStart w:name="z4926" w:id="4920"/>
    <w:p>
      <w:pPr>
        <w:spacing w:after="0"/>
        <w:ind w:left="0"/>
        <w:jc w:val="both"/>
      </w:pPr>
      <w:r>
        <w:rPr>
          <w:rFonts w:ascii="Times New Roman"/>
          <w:b w:val="false"/>
          <w:i w:val="false"/>
          <w:color w:val="000000"/>
          <w:sz w:val="28"/>
        </w:rPr>
        <w:t>
      технические требования, предъявляемые к качеству глажения.</w:t>
      </w:r>
    </w:p>
    <w:bookmarkEnd w:id="4920"/>
    <w:bookmarkStart w:name="z4927" w:id="4921"/>
    <w:p>
      <w:pPr>
        <w:spacing w:after="0"/>
        <w:ind w:left="0"/>
        <w:jc w:val="left"/>
      </w:pPr>
      <w:r>
        <w:rPr>
          <w:rFonts w:ascii="Times New Roman"/>
          <w:b/>
          <w:i w:val="false"/>
          <w:color w:val="000000"/>
        </w:rPr>
        <w:t xml:space="preserve"> Параграф 37. Термоотделочник меховых шкурок, 5 разряд</w:t>
      </w:r>
    </w:p>
    <w:bookmarkEnd w:id="4921"/>
    <w:bookmarkStart w:name="z4928" w:id="4922"/>
    <w:p>
      <w:pPr>
        <w:spacing w:after="0"/>
        <w:ind w:left="0"/>
        <w:jc w:val="both"/>
      </w:pPr>
      <w:r>
        <w:rPr>
          <w:rFonts w:ascii="Times New Roman"/>
          <w:b w:val="false"/>
          <w:i w:val="false"/>
          <w:color w:val="000000"/>
          <w:sz w:val="28"/>
        </w:rPr>
        <w:t xml:space="preserve">
      748. Характеристика работ: </w:t>
      </w:r>
    </w:p>
    <w:bookmarkEnd w:id="4922"/>
    <w:bookmarkStart w:name="z4929" w:id="4923"/>
    <w:p>
      <w:pPr>
        <w:spacing w:after="0"/>
        <w:ind w:left="0"/>
        <w:jc w:val="both"/>
      </w:pPr>
      <w:r>
        <w:rPr>
          <w:rFonts w:ascii="Times New Roman"/>
          <w:b w:val="false"/>
          <w:i w:val="false"/>
          <w:color w:val="000000"/>
          <w:sz w:val="28"/>
        </w:rPr>
        <w:t xml:space="preserve">
      глажение меховых шкурок после обработки растворами формалина и солями хрома или иными химическими веществами на гладильной машине по участкам с постепенным перемещением под гладильным валом в различных направлениях для выпрямления волоса и придания блеска волосяному покрову, без подпаливания (запала), обрывов, разрывов, сваривания и стягивания кожаной ткани; </w:t>
      </w:r>
    </w:p>
    <w:bookmarkEnd w:id="4923"/>
    <w:bookmarkStart w:name="z4930" w:id="4924"/>
    <w:p>
      <w:pPr>
        <w:spacing w:after="0"/>
        <w:ind w:left="0"/>
        <w:jc w:val="both"/>
      </w:pPr>
      <w:r>
        <w:rPr>
          <w:rFonts w:ascii="Times New Roman"/>
          <w:b w:val="false"/>
          <w:i w:val="false"/>
          <w:color w:val="000000"/>
          <w:sz w:val="28"/>
        </w:rPr>
        <w:t xml:space="preserve">
      подготовка меховых шкурок к глажению после нанесения растворов формалина и солей хрома на волосяной покров, нагрев и регулирование температуры машины; </w:t>
      </w:r>
    </w:p>
    <w:bookmarkEnd w:id="4924"/>
    <w:bookmarkStart w:name="z4931" w:id="4925"/>
    <w:p>
      <w:pPr>
        <w:spacing w:after="0"/>
        <w:ind w:left="0"/>
        <w:jc w:val="both"/>
      </w:pPr>
      <w:r>
        <w:rPr>
          <w:rFonts w:ascii="Times New Roman"/>
          <w:b w:val="false"/>
          <w:i w:val="false"/>
          <w:color w:val="000000"/>
          <w:sz w:val="28"/>
        </w:rPr>
        <w:t xml:space="preserve">
      укладка и расправка меховых шкурок в расстил волосяным покровом вверх на подающий механизм машины, подача под гладильный вал и глажение с целью фиксации волоса в вытянутом состоянии; </w:t>
      </w:r>
    </w:p>
    <w:bookmarkEnd w:id="4925"/>
    <w:bookmarkStart w:name="z4932" w:id="4926"/>
    <w:p>
      <w:pPr>
        <w:spacing w:after="0"/>
        <w:ind w:left="0"/>
        <w:jc w:val="both"/>
      </w:pPr>
      <w:r>
        <w:rPr>
          <w:rFonts w:ascii="Times New Roman"/>
          <w:b w:val="false"/>
          <w:i w:val="false"/>
          <w:color w:val="000000"/>
          <w:sz w:val="28"/>
        </w:rPr>
        <w:t xml:space="preserve">
      контроль за качеством нанесения растворов формалина и солей хрома или иных химических растворов на меховые шкурки по всему волосяному покрову и качеством глажения; </w:t>
      </w:r>
    </w:p>
    <w:bookmarkEnd w:id="4926"/>
    <w:bookmarkStart w:name="z4933" w:id="4927"/>
    <w:p>
      <w:pPr>
        <w:spacing w:after="0"/>
        <w:ind w:left="0"/>
        <w:jc w:val="both"/>
      </w:pPr>
      <w:r>
        <w:rPr>
          <w:rFonts w:ascii="Times New Roman"/>
          <w:b w:val="false"/>
          <w:i w:val="false"/>
          <w:color w:val="000000"/>
          <w:sz w:val="28"/>
        </w:rPr>
        <w:t xml:space="preserve">
      укладка меховых шкурок на стеллаж или конвейер; </w:t>
      </w:r>
    </w:p>
    <w:bookmarkEnd w:id="4927"/>
    <w:bookmarkStart w:name="z4934" w:id="4928"/>
    <w:p>
      <w:pPr>
        <w:spacing w:after="0"/>
        <w:ind w:left="0"/>
        <w:jc w:val="both"/>
      </w:pPr>
      <w:r>
        <w:rPr>
          <w:rFonts w:ascii="Times New Roman"/>
          <w:b w:val="false"/>
          <w:i w:val="false"/>
          <w:color w:val="000000"/>
          <w:sz w:val="28"/>
        </w:rPr>
        <w:t>
      регулирование механизмов машины, смазка и чистка.</w:t>
      </w:r>
    </w:p>
    <w:bookmarkEnd w:id="4928"/>
    <w:bookmarkStart w:name="z4935" w:id="4929"/>
    <w:p>
      <w:pPr>
        <w:spacing w:after="0"/>
        <w:ind w:left="0"/>
        <w:jc w:val="both"/>
      </w:pPr>
      <w:r>
        <w:rPr>
          <w:rFonts w:ascii="Times New Roman"/>
          <w:b w:val="false"/>
          <w:i w:val="false"/>
          <w:color w:val="000000"/>
          <w:sz w:val="28"/>
        </w:rPr>
        <w:t xml:space="preserve">
      749. Должен знать: </w:t>
      </w:r>
    </w:p>
    <w:bookmarkEnd w:id="4929"/>
    <w:bookmarkStart w:name="z4936" w:id="4930"/>
    <w:p>
      <w:pPr>
        <w:spacing w:after="0"/>
        <w:ind w:left="0"/>
        <w:jc w:val="both"/>
      </w:pPr>
      <w:r>
        <w:rPr>
          <w:rFonts w:ascii="Times New Roman"/>
          <w:b w:val="false"/>
          <w:i w:val="false"/>
          <w:color w:val="000000"/>
          <w:sz w:val="28"/>
        </w:rPr>
        <w:t xml:space="preserve">
      устройство гладильных машин различных типов; </w:t>
      </w:r>
    </w:p>
    <w:bookmarkEnd w:id="4930"/>
    <w:bookmarkStart w:name="z4937" w:id="4931"/>
    <w:p>
      <w:pPr>
        <w:spacing w:after="0"/>
        <w:ind w:left="0"/>
        <w:jc w:val="both"/>
      </w:pPr>
      <w:r>
        <w:rPr>
          <w:rFonts w:ascii="Times New Roman"/>
          <w:b w:val="false"/>
          <w:i w:val="false"/>
          <w:color w:val="000000"/>
          <w:sz w:val="28"/>
        </w:rPr>
        <w:t xml:space="preserve">
      порядок регулирования температурного режима; </w:t>
      </w:r>
    </w:p>
    <w:bookmarkEnd w:id="4931"/>
    <w:bookmarkStart w:name="z4938" w:id="4932"/>
    <w:p>
      <w:pPr>
        <w:spacing w:after="0"/>
        <w:ind w:left="0"/>
        <w:jc w:val="both"/>
      </w:pPr>
      <w:r>
        <w:rPr>
          <w:rFonts w:ascii="Times New Roman"/>
          <w:b w:val="false"/>
          <w:i w:val="false"/>
          <w:color w:val="000000"/>
          <w:sz w:val="28"/>
        </w:rPr>
        <w:t xml:space="preserve">
      структуру кожаной ткани и волосяного покрова меховых шкурок различных имитаций (с различной длиной волосяного покрова); </w:t>
      </w:r>
    </w:p>
    <w:bookmarkEnd w:id="4932"/>
    <w:bookmarkStart w:name="z4939" w:id="4933"/>
    <w:p>
      <w:pPr>
        <w:spacing w:after="0"/>
        <w:ind w:left="0"/>
        <w:jc w:val="both"/>
      </w:pPr>
      <w:r>
        <w:rPr>
          <w:rFonts w:ascii="Times New Roman"/>
          <w:b w:val="false"/>
          <w:i w:val="false"/>
          <w:color w:val="000000"/>
          <w:sz w:val="28"/>
        </w:rPr>
        <w:t xml:space="preserve">
      свойства формалина, солей хрома и иных химических растворов; </w:t>
      </w:r>
    </w:p>
    <w:bookmarkEnd w:id="4933"/>
    <w:bookmarkStart w:name="z4940" w:id="4934"/>
    <w:p>
      <w:pPr>
        <w:spacing w:after="0"/>
        <w:ind w:left="0"/>
        <w:jc w:val="both"/>
      </w:pPr>
      <w:r>
        <w:rPr>
          <w:rFonts w:ascii="Times New Roman"/>
          <w:b w:val="false"/>
          <w:i w:val="false"/>
          <w:color w:val="000000"/>
          <w:sz w:val="28"/>
        </w:rPr>
        <w:t xml:space="preserve">
      технические требования, предъявляемые к качеству глажения после обработки раствором формалина, солями хрома и иными химическими веществами; </w:t>
      </w:r>
    </w:p>
    <w:bookmarkEnd w:id="4934"/>
    <w:bookmarkStart w:name="z4941" w:id="4935"/>
    <w:p>
      <w:pPr>
        <w:spacing w:after="0"/>
        <w:ind w:left="0"/>
        <w:jc w:val="both"/>
      </w:pPr>
      <w:r>
        <w:rPr>
          <w:rFonts w:ascii="Times New Roman"/>
          <w:b w:val="false"/>
          <w:i w:val="false"/>
          <w:color w:val="000000"/>
          <w:sz w:val="28"/>
        </w:rPr>
        <w:t>
      порядок регулирования механизмов гладильной машины, способы и периодичность их чистки и смазки.</w:t>
      </w:r>
    </w:p>
    <w:bookmarkEnd w:id="4935"/>
    <w:bookmarkStart w:name="z4942" w:id="4936"/>
    <w:p>
      <w:pPr>
        <w:spacing w:after="0"/>
        <w:ind w:left="0"/>
        <w:jc w:val="left"/>
      </w:pPr>
      <w:r>
        <w:rPr>
          <w:rFonts w:ascii="Times New Roman"/>
          <w:b/>
          <w:i w:val="false"/>
          <w:color w:val="000000"/>
        </w:rPr>
        <w:t xml:space="preserve"> Параграф 38. Расчесывальщик меховых шкурок, 2 разряд</w:t>
      </w:r>
    </w:p>
    <w:bookmarkEnd w:id="4936"/>
    <w:bookmarkStart w:name="z4943" w:id="4937"/>
    <w:p>
      <w:pPr>
        <w:spacing w:after="0"/>
        <w:ind w:left="0"/>
        <w:jc w:val="both"/>
      </w:pPr>
      <w:r>
        <w:rPr>
          <w:rFonts w:ascii="Times New Roman"/>
          <w:b w:val="false"/>
          <w:i w:val="false"/>
          <w:color w:val="000000"/>
          <w:sz w:val="28"/>
        </w:rPr>
        <w:t xml:space="preserve">
      750. Характеристика работ: </w:t>
      </w:r>
    </w:p>
    <w:bookmarkEnd w:id="4937"/>
    <w:bookmarkStart w:name="z4944" w:id="4938"/>
    <w:p>
      <w:pPr>
        <w:spacing w:after="0"/>
        <w:ind w:left="0"/>
        <w:jc w:val="both"/>
      </w:pPr>
      <w:r>
        <w:rPr>
          <w:rFonts w:ascii="Times New Roman"/>
          <w:b w:val="false"/>
          <w:i w:val="false"/>
          <w:color w:val="000000"/>
          <w:sz w:val="28"/>
        </w:rPr>
        <w:t xml:space="preserve">
      расчесывание волосяного покрова меховой и шубной овчины, меховых шкурок мелких и средних видов (кроме пушнины и каракулево-смушковых видов) на обслуживаемой машине или вручную при помощи специальных расчесок, кардоленты и иное с целью удаления из волосяного покрова опилок,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(без выхватов) волосяного покрова; </w:t>
      </w:r>
    </w:p>
    <w:bookmarkEnd w:id="4938"/>
    <w:bookmarkStart w:name="z4945" w:id="4939"/>
    <w:p>
      <w:pPr>
        <w:spacing w:after="0"/>
        <w:ind w:left="0"/>
        <w:jc w:val="both"/>
      </w:pPr>
      <w:r>
        <w:rPr>
          <w:rFonts w:ascii="Times New Roman"/>
          <w:b w:val="false"/>
          <w:i w:val="false"/>
          <w:color w:val="000000"/>
          <w:sz w:val="28"/>
        </w:rPr>
        <w:t xml:space="preserve">
      подача и заправка шкурок в машину, контроль за качеством расчесывания волосяного покрова; </w:t>
      </w:r>
    </w:p>
    <w:bookmarkEnd w:id="4939"/>
    <w:bookmarkStart w:name="z4946" w:id="4940"/>
    <w:p>
      <w:pPr>
        <w:spacing w:after="0"/>
        <w:ind w:left="0"/>
        <w:jc w:val="both"/>
      </w:pPr>
      <w:r>
        <w:rPr>
          <w:rFonts w:ascii="Times New Roman"/>
          <w:b w:val="false"/>
          <w:i w:val="false"/>
          <w:color w:val="000000"/>
          <w:sz w:val="28"/>
        </w:rPr>
        <w:t>
      чистка машины.</w:t>
      </w:r>
    </w:p>
    <w:bookmarkEnd w:id="4940"/>
    <w:bookmarkStart w:name="z4947" w:id="4941"/>
    <w:p>
      <w:pPr>
        <w:spacing w:after="0"/>
        <w:ind w:left="0"/>
        <w:jc w:val="both"/>
      </w:pPr>
      <w:r>
        <w:rPr>
          <w:rFonts w:ascii="Times New Roman"/>
          <w:b w:val="false"/>
          <w:i w:val="false"/>
          <w:color w:val="000000"/>
          <w:sz w:val="28"/>
        </w:rPr>
        <w:t xml:space="preserve">
      751. Должен знать: </w:t>
      </w:r>
    </w:p>
    <w:bookmarkEnd w:id="4941"/>
    <w:bookmarkStart w:name="z4948" w:id="4942"/>
    <w:p>
      <w:pPr>
        <w:spacing w:after="0"/>
        <w:ind w:left="0"/>
        <w:jc w:val="both"/>
      </w:pPr>
      <w:r>
        <w:rPr>
          <w:rFonts w:ascii="Times New Roman"/>
          <w:b w:val="false"/>
          <w:i w:val="false"/>
          <w:color w:val="000000"/>
          <w:sz w:val="28"/>
        </w:rPr>
        <w:t xml:space="preserve">
      принцип действия механизмов обслуживаемой машины; </w:t>
      </w:r>
    </w:p>
    <w:bookmarkEnd w:id="4942"/>
    <w:bookmarkStart w:name="z4949" w:id="4943"/>
    <w:p>
      <w:pPr>
        <w:spacing w:after="0"/>
        <w:ind w:left="0"/>
        <w:jc w:val="both"/>
      </w:pPr>
      <w:r>
        <w:rPr>
          <w:rFonts w:ascii="Times New Roman"/>
          <w:b w:val="false"/>
          <w:i w:val="false"/>
          <w:color w:val="000000"/>
          <w:sz w:val="28"/>
        </w:rPr>
        <w:t xml:space="preserve">
      порядок и периодичность смазки и чистки ее, структуру волосяного покрова и кожаной ткани меховых шкурок; </w:t>
      </w:r>
    </w:p>
    <w:bookmarkEnd w:id="4943"/>
    <w:bookmarkStart w:name="z4950" w:id="4944"/>
    <w:p>
      <w:pPr>
        <w:spacing w:after="0"/>
        <w:ind w:left="0"/>
        <w:jc w:val="both"/>
      </w:pPr>
      <w:r>
        <w:rPr>
          <w:rFonts w:ascii="Times New Roman"/>
          <w:b w:val="false"/>
          <w:i w:val="false"/>
          <w:color w:val="000000"/>
          <w:sz w:val="28"/>
        </w:rPr>
        <w:t xml:space="preserve">
      производственное назначение меховых шкурок; </w:t>
      </w:r>
    </w:p>
    <w:bookmarkEnd w:id="4944"/>
    <w:bookmarkStart w:name="z4951" w:id="4945"/>
    <w:p>
      <w:pPr>
        <w:spacing w:after="0"/>
        <w:ind w:left="0"/>
        <w:jc w:val="both"/>
      </w:pPr>
      <w:r>
        <w:rPr>
          <w:rFonts w:ascii="Times New Roman"/>
          <w:b w:val="false"/>
          <w:i w:val="false"/>
          <w:color w:val="000000"/>
          <w:sz w:val="28"/>
        </w:rPr>
        <w:t xml:space="preserve">
      требования, предъявляемые к подготовке и качеству расчесывания; </w:t>
      </w:r>
    </w:p>
    <w:bookmarkEnd w:id="4945"/>
    <w:bookmarkStart w:name="z4952" w:id="4946"/>
    <w:p>
      <w:pPr>
        <w:spacing w:after="0"/>
        <w:ind w:left="0"/>
        <w:jc w:val="both"/>
      </w:pPr>
      <w:r>
        <w:rPr>
          <w:rFonts w:ascii="Times New Roman"/>
          <w:b w:val="false"/>
          <w:i w:val="false"/>
          <w:color w:val="000000"/>
          <w:sz w:val="28"/>
        </w:rPr>
        <w:t>
      влияние дефектов расчесывания на качество выполнения последующих технологических операций.</w:t>
      </w:r>
    </w:p>
    <w:bookmarkEnd w:id="4946"/>
    <w:bookmarkStart w:name="z4953" w:id="4947"/>
    <w:p>
      <w:pPr>
        <w:spacing w:after="0"/>
        <w:ind w:left="0"/>
        <w:jc w:val="left"/>
      </w:pPr>
      <w:r>
        <w:rPr>
          <w:rFonts w:ascii="Times New Roman"/>
          <w:b/>
          <w:i w:val="false"/>
          <w:color w:val="000000"/>
        </w:rPr>
        <w:t xml:space="preserve"> Параграф 39. Расчесывальщик меховых шкурок, 3 разряд</w:t>
      </w:r>
    </w:p>
    <w:bookmarkEnd w:id="4947"/>
    <w:bookmarkStart w:name="z4954" w:id="4948"/>
    <w:p>
      <w:pPr>
        <w:spacing w:after="0"/>
        <w:ind w:left="0"/>
        <w:jc w:val="both"/>
      </w:pPr>
      <w:r>
        <w:rPr>
          <w:rFonts w:ascii="Times New Roman"/>
          <w:b w:val="false"/>
          <w:i w:val="false"/>
          <w:color w:val="000000"/>
          <w:sz w:val="28"/>
        </w:rPr>
        <w:t xml:space="preserve">
      752. Характеристика работ: </w:t>
      </w:r>
    </w:p>
    <w:bookmarkEnd w:id="4948"/>
    <w:bookmarkStart w:name="z4955" w:id="4949"/>
    <w:p>
      <w:pPr>
        <w:spacing w:after="0"/>
        <w:ind w:left="0"/>
        <w:jc w:val="both"/>
      </w:pPr>
      <w:r>
        <w:rPr>
          <w:rFonts w:ascii="Times New Roman"/>
          <w:b w:val="false"/>
          <w:i w:val="false"/>
          <w:color w:val="000000"/>
          <w:sz w:val="28"/>
        </w:rPr>
        <w:t xml:space="preserve">
      расчесывание волосяного покрова шкурок пушнины и шкур морского зверя на обслуживаемой машине или вручную при помощи специальных расчесок, кардоленты с целью удаления из волосяного покрова опилок и пыли, распрямления закатанного, спутанного, слипшегося волоса и придания волосяному покрову естественного расположения волокон с сохранением волосяного покрова; </w:t>
      </w:r>
    </w:p>
    <w:bookmarkEnd w:id="4949"/>
    <w:bookmarkStart w:name="z4956" w:id="4950"/>
    <w:p>
      <w:pPr>
        <w:spacing w:after="0"/>
        <w:ind w:left="0"/>
        <w:jc w:val="both"/>
      </w:pPr>
      <w:r>
        <w:rPr>
          <w:rFonts w:ascii="Times New Roman"/>
          <w:b w:val="false"/>
          <w:i w:val="false"/>
          <w:color w:val="000000"/>
          <w:sz w:val="28"/>
        </w:rPr>
        <w:t xml:space="preserve">
      контроль за качеством расчесывания волосяного покрова меховых шкурок; </w:t>
      </w:r>
    </w:p>
    <w:bookmarkEnd w:id="4950"/>
    <w:bookmarkStart w:name="z4957" w:id="4951"/>
    <w:p>
      <w:pPr>
        <w:spacing w:after="0"/>
        <w:ind w:left="0"/>
        <w:jc w:val="both"/>
      </w:pPr>
      <w:r>
        <w:rPr>
          <w:rFonts w:ascii="Times New Roman"/>
          <w:b w:val="false"/>
          <w:i w:val="false"/>
          <w:color w:val="000000"/>
          <w:sz w:val="28"/>
        </w:rPr>
        <w:t xml:space="preserve">
      чистка машины. </w:t>
      </w:r>
    </w:p>
    <w:bookmarkEnd w:id="4951"/>
    <w:bookmarkStart w:name="z4958" w:id="4952"/>
    <w:p>
      <w:pPr>
        <w:spacing w:after="0"/>
        <w:ind w:left="0"/>
        <w:jc w:val="both"/>
      </w:pPr>
      <w:r>
        <w:rPr>
          <w:rFonts w:ascii="Times New Roman"/>
          <w:b w:val="false"/>
          <w:i w:val="false"/>
          <w:color w:val="000000"/>
          <w:sz w:val="28"/>
        </w:rPr>
        <w:t xml:space="preserve">
      753. Должен знать: </w:t>
      </w:r>
    </w:p>
    <w:bookmarkEnd w:id="4952"/>
    <w:bookmarkStart w:name="z4959" w:id="4953"/>
    <w:p>
      <w:pPr>
        <w:spacing w:after="0"/>
        <w:ind w:left="0"/>
        <w:jc w:val="both"/>
      </w:pPr>
      <w:r>
        <w:rPr>
          <w:rFonts w:ascii="Times New Roman"/>
          <w:b w:val="false"/>
          <w:i w:val="false"/>
          <w:color w:val="000000"/>
          <w:sz w:val="28"/>
        </w:rPr>
        <w:t xml:space="preserve">
      устройство и порядок технической эксплуатации обслуживаемой машины; </w:t>
      </w:r>
    </w:p>
    <w:bookmarkEnd w:id="4953"/>
    <w:bookmarkStart w:name="z4960" w:id="4954"/>
    <w:p>
      <w:pPr>
        <w:spacing w:after="0"/>
        <w:ind w:left="0"/>
        <w:jc w:val="both"/>
      </w:pPr>
      <w:r>
        <w:rPr>
          <w:rFonts w:ascii="Times New Roman"/>
          <w:b w:val="false"/>
          <w:i w:val="false"/>
          <w:color w:val="000000"/>
          <w:sz w:val="28"/>
        </w:rPr>
        <w:t xml:space="preserve">
      структуру волосяного покрова и кожаной ткани пушно-меховых полуфабрикатов; </w:t>
      </w:r>
    </w:p>
    <w:bookmarkEnd w:id="4954"/>
    <w:bookmarkStart w:name="z4961" w:id="4955"/>
    <w:p>
      <w:pPr>
        <w:spacing w:after="0"/>
        <w:ind w:left="0"/>
        <w:jc w:val="both"/>
      </w:pPr>
      <w:r>
        <w:rPr>
          <w:rFonts w:ascii="Times New Roman"/>
          <w:b w:val="false"/>
          <w:i w:val="false"/>
          <w:color w:val="000000"/>
          <w:sz w:val="28"/>
        </w:rPr>
        <w:t xml:space="preserve">
      производственное назначение меховых шкурок; </w:t>
      </w:r>
    </w:p>
    <w:bookmarkEnd w:id="4955"/>
    <w:bookmarkStart w:name="z4962" w:id="4956"/>
    <w:p>
      <w:pPr>
        <w:spacing w:after="0"/>
        <w:ind w:left="0"/>
        <w:jc w:val="both"/>
      </w:pPr>
      <w:r>
        <w:rPr>
          <w:rFonts w:ascii="Times New Roman"/>
          <w:b w:val="false"/>
          <w:i w:val="false"/>
          <w:color w:val="000000"/>
          <w:sz w:val="28"/>
        </w:rPr>
        <w:t>
      требования, предъявляемые к подготовке и качеству расчесывания;</w:t>
      </w:r>
    </w:p>
    <w:bookmarkEnd w:id="4956"/>
    <w:bookmarkStart w:name="z4963" w:id="4957"/>
    <w:p>
      <w:pPr>
        <w:spacing w:after="0"/>
        <w:ind w:left="0"/>
        <w:jc w:val="both"/>
      </w:pPr>
      <w:r>
        <w:rPr>
          <w:rFonts w:ascii="Times New Roman"/>
          <w:b w:val="false"/>
          <w:i w:val="false"/>
          <w:color w:val="000000"/>
          <w:sz w:val="28"/>
        </w:rPr>
        <w:t>
      влияние дефектов расчесывания на качество выполнения последующих технологических операций.</w:t>
      </w:r>
    </w:p>
    <w:bookmarkEnd w:id="4957"/>
    <w:bookmarkStart w:name="z4964" w:id="4958"/>
    <w:p>
      <w:pPr>
        <w:spacing w:after="0"/>
        <w:ind w:left="0"/>
        <w:jc w:val="left"/>
      </w:pPr>
      <w:r>
        <w:rPr>
          <w:rFonts w:ascii="Times New Roman"/>
          <w:b/>
          <w:i w:val="false"/>
          <w:color w:val="000000"/>
        </w:rPr>
        <w:t xml:space="preserve"> Параграф 40. Расчесывальщик меховых шкурок, 4 разряд</w:t>
      </w:r>
    </w:p>
    <w:bookmarkEnd w:id="4958"/>
    <w:bookmarkStart w:name="z4965" w:id="4959"/>
    <w:p>
      <w:pPr>
        <w:spacing w:after="0"/>
        <w:ind w:left="0"/>
        <w:jc w:val="both"/>
      </w:pPr>
      <w:r>
        <w:rPr>
          <w:rFonts w:ascii="Times New Roman"/>
          <w:b w:val="false"/>
          <w:i w:val="false"/>
          <w:color w:val="000000"/>
          <w:sz w:val="28"/>
        </w:rPr>
        <w:t xml:space="preserve">
      754. Характеристика работ: </w:t>
      </w:r>
    </w:p>
    <w:bookmarkEnd w:id="4959"/>
    <w:bookmarkStart w:name="z4966" w:id="4960"/>
    <w:p>
      <w:pPr>
        <w:spacing w:after="0"/>
        <w:ind w:left="0"/>
        <w:jc w:val="both"/>
      </w:pPr>
      <w:r>
        <w:rPr>
          <w:rFonts w:ascii="Times New Roman"/>
          <w:b w:val="false"/>
          <w:i w:val="false"/>
          <w:color w:val="000000"/>
          <w:sz w:val="28"/>
        </w:rPr>
        <w:t xml:space="preserve">
      ведение процесса расчесывания волосяного покрова шкурок с целью удаления из волосяного покрова опилок и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волосяного покрова на кардочесальной машине, оснащенной автоматическим очистительным устройством кардного вала и автоматическим изменением глубины прочесывания; </w:t>
      </w:r>
    </w:p>
    <w:bookmarkEnd w:id="4960"/>
    <w:bookmarkStart w:name="z4967" w:id="4961"/>
    <w:p>
      <w:pPr>
        <w:spacing w:after="0"/>
        <w:ind w:left="0"/>
        <w:jc w:val="both"/>
      </w:pPr>
      <w:r>
        <w:rPr>
          <w:rFonts w:ascii="Times New Roman"/>
          <w:b w:val="false"/>
          <w:i w:val="false"/>
          <w:color w:val="000000"/>
          <w:sz w:val="28"/>
        </w:rPr>
        <w:t xml:space="preserve">
      укладка полуфабриката на конвейер; </w:t>
      </w:r>
    </w:p>
    <w:bookmarkEnd w:id="4961"/>
    <w:bookmarkStart w:name="z4968" w:id="4962"/>
    <w:p>
      <w:pPr>
        <w:spacing w:after="0"/>
        <w:ind w:left="0"/>
        <w:jc w:val="both"/>
      </w:pPr>
      <w:r>
        <w:rPr>
          <w:rFonts w:ascii="Times New Roman"/>
          <w:b w:val="false"/>
          <w:i w:val="false"/>
          <w:color w:val="000000"/>
          <w:sz w:val="28"/>
        </w:rPr>
        <w:t xml:space="preserve">
      регулирование натяжения ремней, сетки подающего и отводящего конвейеров, глубины прочесывания волосяного покрова полуфабриката, натяжения кардоленты; </w:t>
      </w:r>
    </w:p>
    <w:bookmarkEnd w:id="4962"/>
    <w:bookmarkStart w:name="z4969" w:id="4963"/>
    <w:p>
      <w:pPr>
        <w:spacing w:after="0"/>
        <w:ind w:left="0"/>
        <w:jc w:val="both"/>
      </w:pPr>
      <w:r>
        <w:rPr>
          <w:rFonts w:ascii="Times New Roman"/>
          <w:b w:val="false"/>
          <w:i w:val="false"/>
          <w:color w:val="000000"/>
          <w:sz w:val="28"/>
        </w:rPr>
        <w:t xml:space="preserve">
      периодическая очистка кардного вала от очесов; </w:t>
      </w:r>
    </w:p>
    <w:bookmarkEnd w:id="4963"/>
    <w:bookmarkStart w:name="z4970" w:id="4964"/>
    <w:p>
      <w:pPr>
        <w:spacing w:after="0"/>
        <w:ind w:left="0"/>
        <w:jc w:val="both"/>
      </w:pPr>
      <w:r>
        <w:rPr>
          <w:rFonts w:ascii="Times New Roman"/>
          <w:b w:val="false"/>
          <w:i w:val="false"/>
          <w:color w:val="000000"/>
          <w:sz w:val="28"/>
        </w:rPr>
        <w:t xml:space="preserve">
      регулирование скорости движения конвейера, вращения кардного вала, транспортирующих валов в зависимости от толщины полуфабриката, его качественных характеристик; </w:t>
      </w:r>
    </w:p>
    <w:bookmarkEnd w:id="4964"/>
    <w:bookmarkStart w:name="z4971" w:id="4965"/>
    <w:p>
      <w:pPr>
        <w:spacing w:after="0"/>
        <w:ind w:left="0"/>
        <w:jc w:val="both"/>
      </w:pPr>
      <w:r>
        <w:rPr>
          <w:rFonts w:ascii="Times New Roman"/>
          <w:b w:val="false"/>
          <w:i w:val="false"/>
          <w:color w:val="000000"/>
          <w:sz w:val="28"/>
        </w:rPr>
        <w:t>
      контроль качества расчесывания волосяного покрова меховых шкурок.</w:t>
      </w:r>
    </w:p>
    <w:bookmarkEnd w:id="4965"/>
    <w:bookmarkStart w:name="z4972" w:id="4966"/>
    <w:p>
      <w:pPr>
        <w:spacing w:after="0"/>
        <w:ind w:left="0"/>
        <w:jc w:val="both"/>
      </w:pPr>
      <w:r>
        <w:rPr>
          <w:rFonts w:ascii="Times New Roman"/>
          <w:b w:val="false"/>
          <w:i w:val="false"/>
          <w:color w:val="000000"/>
          <w:sz w:val="28"/>
        </w:rPr>
        <w:t xml:space="preserve">
      755. Должен знать: </w:t>
      </w:r>
    </w:p>
    <w:bookmarkEnd w:id="4966"/>
    <w:bookmarkStart w:name="z4973" w:id="4967"/>
    <w:p>
      <w:pPr>
        <w:spacing w:after="0"/>
        <w:ind w:left="0"/>
        <w:jc w:val="both"/>
      </w:pPr>
      <w:r>
        <w:rPr>
          <w:rFonts w:ascii="Times New Roman"/>
          <w:b w:val="false"/>
          <w:i w:val="false"/>
          <w:color w:val="000000"/>
          <w:sz w:val="28"/>
        </w:rPr>
        <w:t xml:space="preserve">
      порядок и способы выполнения процесса расчесывания мехового полуфабриката; </w:t>
      </w:r>
    </w:p>
    <w:bookmarkEnd w:id="4967"/>
    <w:bookmarkStart w:name="z4974" w:id="4968"/>
    <w:p>
      <w:pPr>
        <w:spacing w:after="0"/>
        <w:ind w:left="0"/>
        <w:jc w:val="both"/>
      </w:pPr>
      <w:r>
        <w:rPr>
          <w:rFonts w:ascii="Times New Roman"/>
          <w:b w:val="false"/>
          <w:i w:val="false"/>
          <w:color w:val="000000"/>
          <w:sz w:val="28"/>
        </w:rPr>
        <w:t xml:space="preserve">
      технические условия, предъявляемые к полуфабрикату до и после расчесывания; </w:t>
      </w:r>
    </w:p>
    <w:bookmarkEnd w:id="4968"/>
    <w:bookmarkStart w:name="z4975" w:id="4969"/>
    <w:p>
      <w:pPr>
        <w:spacing w:after="0"/>
        <w:ind w:left="0"/>
        <w:jc w:val="both"/>
      </w:pPr>
      <w:r>
        <w:rPr>
          <w:rFonts w:ascii="Times New Roman"/>
          <w:b w:val="false"/>
          <w:i w:val="false"/>
          <w:color w:val="000000"/>
          <w:sz w:val="28"/>
        </w:rPr>
        <w:t>
      устройство, порядок эксплуатации и наладки кардочесальной машины.</w:t>
      </w:r>
    </w:p>
    <w:bookmarkEnd w:id="4969"/>
    <w:bookmarkStart w:name="z4976" w:id="4970"/>
    <w:p>
      <w:pPr>
        <w:spacing w:after="0"/>
        <w:ind w:left="0"/>
        <w:jc w:val="left"/>
      </w:pPr>
      <w:r>
        <w:rPr>
          <w:rFonts w:ascii="Times New Roman"/>
          <w:b/>
          <w:i w:val="false"/>
          <w:color w:val="000000"/>
        </w:rPr>
        <w:t xml:space="preserve"> Параграф 41. Мойщик мездры и волоса, 2 разряд</w:t>
      </w:r>
    </w:p>
    <w:bookmarkEnd w:id="4970"/>
    <w:bookmarkStart w:name="z4977" w:id="4971"/>
    <w:p>
      <w:pPr>
        <w:spacing w:after="0"/>
        <w:ind w:left="0"/>
        <w:jc w:val="both"/>
      </w:pPr>
      <w:r>
        <w:rPr>
          <w:rFonts w:ascii="Times New Roman"/>
          <w:b w:val="false"/>
          <w:i w:val="false"/>
          <w:color w:val="000000"/>
          <w:sz w:val="28"/>
        </w:rPr>
        <w:t xml:space="preserve">
      756. Характеристика работ: </w:t>
      </w:r>
    </w:p>
    <w:bookmarkEnd w:id="4971"/>
    <w:bookmarkStart w:name="z4978" w:id="4972"/>
    <w:p>
      <w:pPr>
        <w:spacing w:after="0"/>
        <w:ind w:left="0"/>
        <w:jc w:val="both"/>
      </w:pPr>
      <w:r>
        <w:rPr>
          <w:rFonts w:ascii="Times New Roman"/>
          <w:b w:val="false"/>
          <w:i w:val="false"/>
          <w:color w:val="000000"/>
          <w:sz w:val="28"/>
        </w:rPr>
        <w:t xml:space="preserve">
      промывка мездры и волоса в барках, чанах и иных аппаратах, загрузка и выгрузка их; </w:t>
      </w:r>
    </w:p>
    <w:bookmarkEnd w:id="4972"/>
    <w:bookmarkStart w:name="z4979" w:id="4973"/>
    <w:p>
      <w:pPr>
        <w:spacing w:after="0"/>
        <w:ind w:left="0"/>
        <w:jc w:val="both"/>
      </w:pPr>
      <w:r>
        <w:rPr>
          <w:rFonts w:ascii="Times New Roman"/>
          <w:b w:val="false"/>
          <w:i w:val="false"/>
          <w:color w:val="000000"/>
          <w:sz w:val="28"/>
        </w:rPr>
        <w:t xml:space="preserve">
      составление промывных растворов и регулирование их подачи в обслуживаемое оборудование. </w:t>
      </w:r>
    </w:p>
    <w:bookmarkEnd w:id="4973"/>
    <w:bookmarkStart w:name="z4980" w:id="4974"/>
    <w:p>
      <w:pPr>
        <w:spacing w:after="0"/>
        <w:ind w:left="0"/>
        <w:jc w:val="both"/>
      </w:pPr>
      <w:r>
        <w:rPr>
          <w:rFonts w:ascii="Times New Roman"/>
          <w:b w:val="false"/>
          <w:i w:val="false"/>
          <w:color w:val="000000"/>
          <w:sz w:val="28"/>
        </w:rPr>
        <w:t xml:space="preserve">
      757. Должен знать: </w:t>
      </w:r>
    </w:p>
    <w:bookmarkEnd w:id="4974"/>
    <w:bookmarkStart w:name="z4981" w:id="4975"/>
    <w:p>
      <w:pPr>
        <w:spacing w:after="0"/>
        <w:ind w:left="0"/>
        <w:jc w:val="both"/>
      </w:pPr>
      <w:r>
        <w:rPr>
          <w:rFonts w:ascii="Times New Roman"/>
          <w:b w:val="false"/>
          <w:i w:val="false"/>
          <w:color w:val="000000"/>
          <w:sz w:val="28"/>
        </w:rPr>
        <w:t xml:space="preserve">
      устройство обслуживаемого оборудования и порядок его технической эксплуатации; </w:t>
      </w:r>
    </w:p>
    <w:bookmarkEnd w:id="4975"/>
    <w:bookmarkStart w:name="z4982" w:id="4976"/>
    <w:p>
      <w:pPr>
        <w:spacing w:after="0"/>
        <w:ind w:left="0"/>
        <w:jc w:val="both"/>
      </w:pPr>
      <w:r>
        <w:rPr>
          <w:rFonts w:ascii="Times New Roman"/>
          <w:b w:val="false"/>
          <w:i w:val="false"/>
          <w:color w:val="000000"/>
          <w:sz w:val="28"/>
        </w:rPr>
        <w:t xml:space="preserve">
      технологию промывки мездры и волоса; </w:t>
      </w:r>
    </w:p>
    <w:bookmarkEnd w:id="4976"/>
    <w:bookmarkStart w:name="z4983" w:id="4977"/>
    <w:p>
      <w:pPr>
        <w:spacing w:after="0"/>
        <w:ind w:left="0"/>
        <w:jc w:val="both"/>
      </w:pPr>
      <w:r>
        <w:rPr>
          <w:rFonts w:ascii="Times New Roman"/>
          <w:b w:val="false"/>
          <w:i w:val="false"/>
          <w:color w:val="000000"/>
          <w:sz w:val="28"/>
        </w:rPr>
        <w:t>
      требования, предъявляемые к качеству обработки мездры и волоса.</w:t>
      </w:r>
    </w:p>
    <w:bookmarkEnd w:id="4977"/>
    <w:bookmarkStart w:name="z4984" w:id="4978"/>
    <w:p>
      <w:pPr>
        <w:spacing w:after="0"/>
        <w:ind w:left="0"/>
        <w:jc w:val="left"/>
      </w:pPr>
      <w:r>
        <w:rPr>
          <w:rFonts w:ascii="Times New Roman"/>
          <w:b/>
          <w:i w:val="false"/>
          <w:color w:val="000000"/>
        </w:rPr>
        <w:t xml:space="preserve"> Параграф 42. Распаковщик сырья, 2 разряд</w:t>
      </w:r>
    </w:p>
    <w:bookmarkEnd w:id="4978"/>
    <w:bookmarkStart w:name="z4985" w:id="4979"/>
    <w:p>
      <w:pPr>
        <w:spacing w:after="0"/>
        <w:ind w:left="0"/>
        <w:jc w:val="both"/>
      </w:pPr>
      <w:r>
        <w:rPr>
          <w:rFonts w:ascii="Times New Roman"/>
          <w:b w:val="false"/>
          <w:i w:val="false"/>
          <w:color w:val="000000"/>
          <w:sz w:val="28"/>
        </w:rPr>
        <w:t xml:space="preserve">
      758. Характеристика работ: </w:t>
      </w:r>
    </w:p>
    <w:bookmarkEnd w:id="4979"/>
    <w:bookmarkStart w:name="z4986" w:id="4980"/>
    <w:p>
      <w:pPr>
        <w:spacing w:after="0"/>
        <w:ind w:left="0"/>
        <w:jc w:val="both"/>
      </w:pPr>
      <w:r>
        <w:rPr>
          <w:rFonts w:ascii="Times New Roman"/>
          <w:b w:val="false"/>
          <w:i w:val="false"/>
          <w:color w:val="000000"/>
          <w:sz w:val="28"/>
        </w:rPr>
        <w:t xml:space="preserve">
      распаковка вручную кип и тюков мехового сырья, удаление со шкур соли, срезание бирок, выстилка и укладка шкур в штабели и на стеллажи по видам мехового сырья в соответствии с технологией обработки; </w:t>
      </w:r>
    </w:p>
    <w:bookmarkEnd w:id="4980"/>
    <w:bookmarkStart w:name="z4987" w:id="4981"/>
    <w:p>
      <w:pPr>
        <w:spacing w:after="0"/>
        <w:ind w:left="0"/>
        <w:jc w:val="both"/>
      </w:pPr>
      <w:r>
        <w:rPr>
          <w:rFonts w:ascii="Times New Roman"/>
          <w:b w:val="false"/>
          <w:i w:val="false"/>
          <w:color w:val="000000"/>
          <w:sz w:val="28"/>
        </w:rPr>
        <w:t xml:space="preserve">
      выявление наличия вредителей волосяного покрова и кожаной ткани; </w:t>
      </w:r>
    </w:p>
    <w:bookmarkEnd w:id="4981"/>
    <w:bookmarkStart w:name="z4988" w:id="4982"/>
    <w:p>
      <w:pPr>
        <w:spacing w:after="0"/>
        <w:ind w:left="0"/>
        <w:jc w:val="both"/>
      </w:pPr>
      <w:r>
        <w:rPr>
          <w:rFonts w:ascii="Times New Roman"/>
          <w:b w:val="false"/>
          <w:i w:val="false"/>
          <w:color w:val="000000"/>
          <w:sz w:val="28"/>
        </w:rPr>
        <w:t>
      проверка соответствия количества сырья, полуфабриката спецификации;</w:t>
      </w:r>
    </w:p>
    <w:bookmarkEnd w:id="4982"/>
    <w:bookmarkStart w:name="z4989" w:id="4983"/>
    <w:p>
      <w:pPr>
        <w:spacing w:after="0"/>
        <w:ind w:left="0"/>
        <w:jc w:val="both"/>
      </w:pPr>
      <w:r>
        <w:rPr>
          <w:rFonts w:ascii="Times New Roman"/>
          <w:b w:val="false"/>
          <w:i w:val="false"/>
          <w:color w:val="000000"/>
          <w:sz w:val="28"/>
        </w:rPr>
        <w:t xml:space="preserve">
      сбор и укладка упаковочных материалов в установленном порядке. </w:t>
      </w:r>
    </w:p>
    <w:bookmarkEnd w:id="4983"/>
    <w:bookmarkStart w:name="z4990" w:id="4984"/>
    <w:p>
      <w:pPr>
        <w:spacing w:after="0"/>
        <w:ind w:left="0"/>
        <w:jc w:val="both"/>
      </w:pPr>
      <w:r>
        <w:rPr>
          <w:rFonts w:ascii="Times New Roman"/>
          <w:b w:val="false"/>
          <w:i w:val="false"/>
          <w:color w:val="000000"/>
          <w:sz w:val="28"/>
        </w:rPr>
        <w:t xml:space="preserve">
      759. Должен знать: </w:t>
      </w:r>
    </w:p>
    <w:bookmarkEnd w:id="4984"/>
    <w:bookmarkStart w:name="z4991" w:id="4985"/>
    <w:p>
      <w:pPr>
        <w:spacing w:after="0"/>
        <w:ind w:left="0"/>
        <w:jc w:val="both"/>
      </w:pPr>
      <w:r>
        <w:rPr>
          <w:rFonts w:ascii="Times New Roman"/>
          <w:b w:val="false"/>
          <w:i w:val="false"/>
          <w:color w:val="000000"/>
          <w:sz w:val="28"/>
        </w:rPr>
        <w:t>
      порядок распаковки кип и тюков мехового и овчинно-шубного сырья и полуфабриката, укладки шкур в штабели или на стеллажи по видам мехового сырья.</w:t>
      </w:r>
    </w:p>
    <w:bookmarkEnd w:id="4985"/>
    <w:bookmarkStart w:name="z4992" w:id="4986"/>
    <w:p>
      <w:pPr>
        <w:spacing w:after="0"/>
        <w:ind w:left="0"/>
        <w:jc w:val="left"/>
      </w:pPr>
      <w:r>
        <w:rPr>
          <w:rFonts w:ascii="Times New Roman"/>
          <w:b/>
          <w:i w:val="false"/>
          <w:color w:val="000000"/>
        </w:rPr>
        <w:t xml:space="preserve"> Параграф 43. Швея в сырейно-красильных и скоряжных цехах, 1 разряд</w:t>
      </w:r>
    </w:p>
    <w:bookmarkEnd w:id="4986"/>
    <w:bookmarkStart w:name="z4993" w:id="4987"/>
    <w:p>
      <w:pPr>
        <w:spacing w:after="0"/>
        <w:ind w:left="0"/>
        <w:jc w:val="both"/>
      </w:pPr>
      <w:r>
        <w:rPr>
          <w:rFonts w:ascii="Times New Roman"/>
          <w:b w:val="false"/>
          <w:i w:val="false"/>
          <w:color w:val="000000"/>
          <w:sz w:val="28"/>
        </w:rPr>
        <w:t xml:space="preserve">
      760. Характеристика работ: </w:t>
      </w:r>
    </w:p>
    <w:bookmarkEnd w:id="4987"/>
    <w:bookmarkStart w:name="z4994" w:id="4988"/>
    <w:p>
      <w:pPr>
        <w:spacing w:after="0"/>
        <w:ind w:left="0"/>
        <w:jc w:val="both"/>
      </w:pPr>
      <w:r>
        <w:rPr>
          <w:rFonts w:ascii="Times New Roman"/>
          <w:b w:val="false"/>
          <w:i w:val="false"/>
          <w:color w:val="000000"/>
          <w:sz w:val="28"/>
        </w:rPr>
        <w:t>
      ушивание вручную скорняжным швом сырых шкурок, порванных во время проведения предыдущих технологических операций, в соответствии с техническими требованиями;</w:t>
      </w:r>
    </w:p>
    <w:bookmarkEnd w:id="4988"/>
    <w:bookmarkStart w:name="z4995" w:id="4989"/>
    <w:p>
      <w:pPr>
        <w:spacing w:after="0"/>
        <w:ind w:left="0"/>
        <w:jc w:val="both"/>
      </w:pPr>
      <w:r>
        <w:rPr>
          <w:rFonts w:ascii="Times New Roman"/>
          <w:b w:val="false"/>
          <w:i w:val="false"/>
          <w:color w:val="000000"/>
          <w:sz w:val="28"/>
        </w:rPr>
        <w:t xml:space="preserve">
      контроль качества выполнения операций. </w:t>
      </w:r>
    </w:p>
    <w:bookmarkEnd w:id="4989"/>
    <w:bookmarkStart w:name="z4996" w:id="4990"/>
    <w:p>
      <w:pPr>
        <w:spacing w:after="0"/>
        <w:ind w:left="0"/>
        <w:jc w:val="both"/>
      </w:pPr>
      <w:r>
        <w:rPr>
          <w:rFonts w:ascii="Times New Roman"/>
          <w:b w:val="false"/>
          <w:i w:val="false"/>
          <w:color w:val="000000"/>
          <w:sz w:val="28"/>
        </w:rPr>
        <w:t xml:space="preserve">
      761. Должен знать: </w:t>
      </w:r>
    </w:p>
    <w:bookmarkEnd w:id="4990"/>
    <w:bookmarkStart w:name="z4997" w:id="4991"/>
    <w:p>
      <w:pPr>
        <w:spacing w:after="0"/>
        <w:ind w:left="0"/>
        <w:jc w:val="both"/>
      </w:pPr>
      <w:r>
        <w:rPr>
          <w:rFonts w:ascii="Times New Roman"/>
          <w:b w:val="false"/>
          <w:i w:val="false"/>
          <w:color w:val="000000"/>
          <w:sz w:val="28"/>
        </w:rPr>
        <w:t xml:space="preserve">
      виды меха, способы ушивания сырых шкурок; </w:t>
      </w:r>
    </w:p>
    <w:bookmarkEnd w:id="4991"/>
    <w:bookmarkStart w:name="z4998" w:id="4992"/>
    <w:p>
      <w:pPr>
        <w:spacing w:after="0"/>
        <w:ind w:left="0"/>
        <w:jc w:val="both"/>
      </w:pPr>
      <w:r>
        <w:rPr>
          <w:rFonts w:ascii="Times New Roman"/>
          <w:b w:val="false"/>
          <w:i w:val="false"/>
          <w:color w:val="000000"/>
          <w:sz w:val="28"/>
        </w:rPr>
        <w:t xml:space="preserve">
      номера ниток и игл, применяемых для различных видов меха; </w:t>
      </w:r>
    </w:p>
    <w:bookmarkEnd w:id="4992"/>
    <w:bookmarkStart w:name="z4999" w:id="4993"/>
    <w:p>
      <w:pPr>
        <w:spacing w:after="0"/>
        <w:ind w:left="0"/>
        <w:jc w:val="both"/>
      </w:pPr>
      <w:r>
        <w:rPr>
          <w:rFonts w:ascii="Times New Roman"/>
          <w:b w:val="false"/>
          <w:i w:val="false"/>
          <w:color w:val="000000"/>
          <w:sz w:val="28"/>
        </w:rPr>
        <w:t xml:space="preserve">
      частоту строчки и натяжения нити; </w:t>
      </w:r>
    </w:p>
    <w:bookmarkEnd w:id="4993"/>
    <w:bookmarkStart w:name="z5000" w:id="4994"/>
    <w:p>
      <w:pPr>
        <w:spacing w:after="0"/>
        <w:ind w:left="0"/>
        <w:jc w:val="both"/>
      </w:pPr>
      <w:r>
        <w:rPr>
          <w:rFonts w:ascii="Times New Roman"/>
          <w:b w:val="false"/>
          <w:i w:val="false"/>
          <w:color w:val="000000"/>
          <w:sz w:val="28"/>
        </w:rPr>
        <w:t>
      технические требования, предъявляемые к ушивке сырых шкурок.</w:t>
      </w:r>
    </w:p>
    <w:bookmarkEnd w:id="4994"/>
    <w:bookmarkStart w:name="z5001" w:id="4995"/>
    <w:p>
      <w:pPr>
        <w:spacing w:after="0"/>
        <w:ind w:left="0"/>
        <w:jc w:val="left"/>
      </w:pPr>
      <w:r>
        <w:rPr>
          <w:rFonts w:ascii="Times New Roman"/>
          <w:b/>
          <w:i w:val="false"/>
          <w:color w:val="000000"/>
        </w:rPr>
        <w:t xml:space="preserve"> Параграф 44. Швея в сырейно-красильных и скоряжных цехах, 2 разряд</w:t>
      </w:r>
    </w:p>
    <w:bookmarkEnd w:id="4995"/>
    <w:bookmarkStart w:name="z5002" w:id="4996"/>
    <w:p>
      <w:pPr>
        <w:spacing w:after="0"/>
        <w:ind w:left="0"/>
        <w:jc w:val="both"/>
      </w:pPr>
      <w:r>
        <w:rPr>
          <w:rFonts w:ascii="Times New Roman"/>
          <w:b w:val="false"/>
          <w:i w:val="false"/>
          <w:color w:val="000000"/>
          <w:sz w:val="28"/>
        </w:rPr>
        <w:t xml:space="preserve">
      762. Характеристика работ: </w:t>
      </w:r>
    </w:p>
    <w:bookmarkEnd w:id="4996"/>
    <w:bookmarkStart w:name="z5003" w:id="4997"/>
    <w:p>
      <w:pPr>
        <w:spacing w:after="0"/>
        <w:ind w:left="0"/>
        <w:jc w:val="both"/>
      </w:pPr>
      <w:r>
        <w:rPr>
          <w:rFonts w:ascii="Times New Roman"/>
          <w:b w:val="false"/>
          <w:i w:val="false"/>
          <w:color w:val="000000"/>
          <w:sz w:val="28"/>
        </w:rPr>
        <w:t xml:space="preserve">
      ушивание на обслуживаемой машине меховых шкурок в сырейно-красильных цехах в местах прорезки, пришивка подставок с тщательной заправкой волоса пинцетом или волосозаправителем, не допуская посадки, растяжки краев шкурок и без захвата волоса в шов с соблюдением высоты и частоты строчки, установленных для различных видов меха; </w:t>
      </w:r>
    </w:p>
    <w:bookmarkEnd w:id="4997"/>
    <w:bookmarkStart w:name="z5004" w:id="4998"/>
    <w:p>
      <w:pPr>
        <w:spacing w:after="0"/>
        <w:ind w:left="0"/>
        <w:jc w:val="both"/>
      </w:pPr>
      <w:r>
        <w:rPr>
          <w:rFonts w:ascii="Times New Roman"/>
          <w:b w:val="false"/>
          <w:i w:val="false"/>
          <w:color w:val="000000"/>
          <w:sz w:val="28"/>
        </w:rPr>
        <w:t xml:space="preserve">
      контроль качества выполнения технологических операций. </w:t>
      </w:r>
    </w:p>
    <w:bookmarkEnd w:id="4998"/>
    <w:bookmarkStart w:name="z5005" w:id="4999"/>
    <w:p>
      <w:pPr>
        <w:spacing w:after="0"/>
        <w:ind w:left="0"/>
        <w:jc w:val="both"/>
      </w:pPr>
      <w:r>
        <w:rPr>
          <w:rFonts w:ascii="Times New Roman"/>
          <w:b w:val="false"/>
          <w:i w:val="false"/>
          <w:color w:val="000000"/>
          <w:sz w:val="28"/>
        </w:rPr>
        <w:t xml:space="preserve">
      763. Должен знать: </w:t>
      </w:r>
    </w:p>
    <w:bookmarkEnd w:id="4999"/>
    <w:bookmarkStart w:name="z5006" w:id="5000"/>
    <w:p>
      <w:pPr>
        <w:spacing w:after="0"/>
        <w:ind w:left="0"/>
        <w:jc w:val="both"/>
      </w:pPr>
      <w:r>
        <w:rPr>
          <w:rFonts w:ascii="Times New Roman"/>
          <w:b w:val="false"/>
          <w:i w:val="false"/>
          <w:color w:val="000000"/>
          <w:sz w:val="28"/>
        </w:rPr>
        <w:t>
      устройство обслуживаемой машины;</w:t>
      </w:r>
    </w:p>
    <w:bookmarkEnd w:id="5000"/>
    <w:bookmarkStart w:name="z5007" w:id="5001"/>
    <w:p>
      <w:pPr>
        <w:spacing w:after="0"/>
        <w:ind w:left="0"/>
        <w:jc w:val="both"/>
      </w:pPr>
      <w:r>
        <w:rPr>
          <w:rFonts w:ascii="Times New Roman"/>
          <w:b w:val="false"/>
          <w:i w:val="false"/>
          <w:color w:val="000000"/>
          <w:sz w:val="28"/>
        </w:rPr>
        <w:t xml:space="preserve">
      порядок эксплуатации, регулирования частоты строчки и натяжения нити; </w:t>
      </w:r>
    </w:p>
    <w:bookmarkEnd w:id="5001"/>
    <w:bookmarkStart w:name="z5008" w:id="5002"/>
    <w:p>
      <w:pPr>
        <w:spacing w:after="0"/>
        <w:ind w:left="0"/>
        <w:jc w:val="both"/>
      </w:pPr>
      <w:r>
        <w:rPr>
          <w:rFonts w:ascii="Times New Roman"/>
          <w:b w:val="false"/>
          <w:i w:val="false"/>
          <w:color w:val="000000"/>
          <w:sz w:val="28"/>
        </w:rPr>
        <w:t xml:space="preserve">
      приспособления и инструмент, порядок их применения; </w:t>
      </w:r>
    </w:p>
    <w:bookmarkEnd w:id="5002"/>
    <w:bookmarkStart w:name="z5009" w:id="5003"/>
    <w:p>
      <w:pPr>
        <w:spacing w:after="0"/>
        <w:ind w:left="0"/>
        <w:jc w:val="both"/>
      </w:pPr>
      <w:r>
        <w:rPr>
          <w:rFonts w:ascii="Times New Roman"/>
          <w:b w:val="false"/>
          <w:i w:val="false"/>
          <w:color w:val="000000"/>
          <w:sz w:val="28"/>
        </w:rPr>
        <w:t xml:space="preserve">
      виды меховых шкурок, способы сшивания меховых шкурок в сырейно-красильных цехах; </w:t>
      </w:r>
    </w:p>
    <w:bookmarkEnd w:id="5003"/>
    <w:bookmarkStart w:name="z5010" w:id="5004"/>
    <w:p>
      <w:pPr>
        <w:spacing w:after="0"/>
        <w:ind w:left="0"/>
        <w:jc w:val="both"/>
      </w:pPr>
      <w:r>
        <w:rPr>
          <w:rFonts w:ascii="Times New Roman"/>
          <w:b w:val="false"/>
          <w:i w:val="false"/>
          <w:color w:val="000000"/>
          <w:sz w:val="28"/>
        </w:rPr>
        <w:t xml:space="preserve">
      номера ниток и игл, применяемых для различных видов шкурок; </w:t>
      </w:r>
    </w:p>
    <w:bookmarkEnd w:id="5004"/>
    <w:bookmarkStart w:name="z5011" w:id="5005"/>
    <w:p>
      <w:pPr>
        <w:spacing w:after="0"/>
        <w:ind w:left="0"/>
        <w:jc w:val="both"/>
      </w:pPr>
      <w:r>
        <w:rPr>
          <w:rFonts w:ascii="Times New Roman"/>
          <w:b w:val="false"/>
          <w:i w:val="false"/>
          <w:color w:val="000000"/>
          <w:sz w:val="28"/>
        </w:rPr>
        <w:t>
      технические требования, предъявляемые к ушивке шкурок на обслуживаемой машине.</w:t>
      </w:r>
    </w:p>
    <w:bookmarkEnd w:id="5005"/>
    <w:bookmarkStart w:name="z5012" w:id="5006"/>
    <w:p>
      <w:pPr>
        <w:spacing w:after="0"/>
        <w:ind w:left="0"/>
        <w:jc w:val="left"/>
      </w:pPr>
      <w:r>
        <w:rPr>
          <w:rFonts w:ascii="Times New Roman"/>
          <w:b/>
          <w:i w:val="false"/>
          <w:color w:val="000000"/>
        </w:rPr>
        <w:t xml:space="preserve"> Параграф 45. Швея в сырейно-красильных и скоряжных цехах, 3 разряд</w:t>
      </w:r>
    </w:p>
    <w:bookmarkEnd w:id="5006"/>
    <w:bookmarkStart w:name="z5013" w:id="5007"/>
    <w:p>
      <w:pPr>
        <w:spacing w:after="0"/>
        <w:ind w:left="0"/>
        <w:jc w:val="both"/>
      </w:pPr>
      <w:r>
        <w:rPr>
          <w:rFonts w:ascii="Times New Roman"/>
          <w:b w:val="false"/>
          <w:i w:val="false"/>
          <w:color w:val="000000"/>
          <w:sz w:val="28"/>
        </w:rPr>
        <w:t>
      764. Характеристика работ:</w:t>
      </w:r>
    </w:p>
    <w:bookmarkEnd w:id="5007"/>
    <w:bookmarkStart w:name="z5014" w:id="5008"/>
    <w:p>
      <w:pPr>
        <w:spacing w:after="0"/>
        <w:ind w:left="0"/>
        <w:jc w:val="both"/>
      </w:pPr>
      <w:r>
        <w:rPr>
          <w:rFonts w:ascii="Times New Roman"/>
          <w:b w:val="false"/>
          <w:i w:val="false"/>
          <w:color w:val="000000"/>
          <w:sz w:val="28"/>
        </w:rPr>
        <w:t xml:space="preserve">
      соединение на обслуживаемой машине частей меховых шкурок в детали скроя с тщательной заправкой волоса пинцетом или волосозаправителем без захвата волоса в шов с соблюдением высоты и частоты строчки, установленных для различных видов меха; </w:t>
      </w:r>
    </w:p>
    <w:bookmarkEnd w:id="5008"/>
    <w:bookmarkStart w:name="z5015" w:id="5009"/>
    <w:p>
      <w:pPr>
        <w:spacing w:after="0"/>
        <w:ind w:left="0"/>
        <w:jc w:val="both"/>
      </w:pPr>
      <w:r>
        <w:rPr>
          <w:rFonts w:ascii="Times New Roman"/>
          <w:b w:val="false"/>
          <w:i w:val="false"/>
          <w:color w:val="000000"/>
          <w:sz w:val="28"/>
        </w:rPr>
        <w:t xml:space="preserve">
      контроль качества выполнения технологических операций. </w:t>
      </w:r>
    </w:p>
    <w:bookmarkEnd w:id="5009"/>
    <w:bookmarkStart w:name="z5016" w:id="5010"/>
    <w:p>
      <w:pPr>
        <w:spacing w:after="0"/>
        <w:ind w:left="0"/>
        <w:jc w:val="both"/>
      </w:pPr>
      <w:r>
        <w:rPr>
          <w:rFonts w:ascii="Times New Roman"/>
          <w:b w:val="false"/>
          <w:i w:val="false"/>
          <w:color w:val="000000"/>
          <w:sz w:val="28"/>
        </w:rPr>
        <w:t xml:space="preserve">
      765. Должен знать: </w:t>
      </w:r>
    </w:p>
    <w:bookmarkEnd w:id="5010"/>
    <w:bookmarkStart w:name="z5017" w:id="5011"/>
    <w:p>
      <w:pPr>
        <w:spacing w:after="0"/>
        <w:ind w:left="0"/>
        <w:jc w:val="both"/>
      </w:pPr>
      <w:r>
        <w:rPr>
          <w:rFonts w:ascii="Times New Roman"/>
          <w:b w:val="false"/>
          <w:i w:val="false"/>
          <w:color w:val="000000"/>
          <w:sz w:val="28"/>
        </w:rPr>
        <w:t xml:space="preserve">
      устройство обслуживаемых машин, приспособлений и инструмента, порядок их эксплуатации и применения; </w:t>
      </w:r>
    </w:p>
    <w:bookmarkEnd w:id="5011"/>
    <w:bookmarkStart w:name="z5018" w:id="5012"/>
    <w:p>
      <w:pPr>
        <w:spacing w:after="0"/>
        <w:ind w:left="0"/>
        <w:jc w:val="both"/>
      </w:pPr>
      <w:r>
        <w:rPr>
          <w:rFonts w:ascii="Times New Roman"/>
          <w:b w:val="false"/>
          <w:i w:val="false"/>
          <w:color w:val="000000"/>
          <w:sz w:val="28"/>
        </w:rPr>
        <w:t>
      виды меха и ассортимент пошиваемых изделий;</w:t>
      </w:r>
    </w:p>
    <w:bookmarkEnd w:id="5012"/>
    <w:bookmarkStart w:name="z5019" w:id="5013"/>
    <w:p>
      <w:pPr>
        <w:spacing w:after="0"/>
        <w:ind w:left="0"/>
        <w:jc w:val="both"/>
      </w:pPr>
      <w:r>
        <w:rPr>
          <w:rFonts w:ascii="Times New Roman"/>
          <w:b w:val="false"/>
          <w:i w:val="false"/>
          <w:color w:val="000000"/>
          <w:sz w:val="28"/>
        </w:rPr>
        <w:t xml:space="preserve">
      способы соединения изделий из мехового лоскута; </w:t>
      </w:r>
    </w:p>
    <w:bookmarkEnd w:id="5013"/>
    <w:bookmarkStart w:name="z5020" w:id="5014"/>
    <w:p>
      <w:pPr>
        <w:spacing w:after="0"/>
        <w:ind w:left="0"/>
        <w:jc w:val="both"/>
      </w:pPr>
      <w:r>
        <w:rPr>
          <w:rFonts w:ascii="Times New Roman"/>
          <w:b w:val="false"/>
          <w:i w:val="false"/>
          <w:color w:val="000000"/>
          <w:sz w:val="28"/>
        </w:rPr>
        <w:t xml:space="preserve">
      технические требования, предъявляемые к сшиванию изделий из мехового лоскута на обслуживаемой машине; </w:t>
      </w:r>
    </w:p>
    <w:bookmarkEnd w:id="5014"/>
    <w:bookmarkStart w:name="z5021" w:id="5015"/>
    <w:p>
      <w:pPr>
        <w:spacing w:after="0"/>
        <w:ind w:left="0"/>
        <w:jc w:val="both"/>
      </w:pPr>
      <w:r>
        <w:rPr>
          <w:rFonts w:ascii="Times New Roman"/>
          <w:b w:val="false"/>
          <w:i w:val="false"/>
          <w:color w:val="000000"/>
          <w:sz w:val="28"/>
        </w:rPr>
        <w:t xml:space="preserve">
      номера применяемых ниток и игл; </w:t>
      </w:r>
    </w:p>
    <w:bookmarkEnd w:id="5015"/>
    <w:bookmarkStart w:name="z5022" w:id="5016"/>
    <w:p>
      <w:pPr>
        <w:spacing w:after="0"/>
        <w:ind w:left="0"/>
        <w:jc w:val="both"/>
      </w:pPr>
      <w:r>
        <w:rPr>
          <w:rFonts w:ascii="Times New Roman"/>
          <w:b w:val="false"/>
          <w:i w:val="false"/>
          <w:color w:val="000000"/>
          <w:sz w:val="28"/>
        </w:rPr>
        <w:t>
      способы регулирования частоты строчки и натяжения нити.</w:t>
      </w:r>
    </w:p>
    <w:bookmarkEnd w:id="5016"/>
    <w:bookmarkStart w:name="z5023" w:id="5017"/>
    <w:p>
      <w:pPr>
        <w:spacing w:after="0"/>
        <w:ind w:left="0"/>
        <w:jc w:val="left"/>
      </w:pPr>
      <w:r>
        <w:rPr>
          <w:rFonts w:ascii="Times New Roman"/>
          <w:b/>
          <w:i w:val="false"/>
          <w:color w:val="000000"/>
        </w:rPr>
        <w:t xml:space="preserve"> Параграф 46. Швея в сырейно-красильных и скоряжных цехах, 4 разряд</w:t>
      </w:r>
    </w:p>
    <w:bookmarkEnd w:id="5017"/>
    <w:bookmarkStart w:name="z5024" w:id="5018"/>
    <w:p>
      <w:pPr>
        <w:spacing w:after="0"/>
        <w:ind w:left="0"/>
        <w:jc w:val="both"/>
      </w:pPr>
      <w:r>
        <w:rPr>
          <w:rFonts w:ascii="Times New Roman"/>
          <w:b w:val="false"/>
          <w:i w:val="false"/>
          <w:color w:val="000000"/>
          <w:sz w:val="28"/>
        </w:rPr>
        <w:t xml:space="preserve">
      766. Характеристика работ: </w:t>
      </w:r>
    </w:p>
    <w:bookmarkEnd w:id="5018"/>
    <w:bookmarkStart w:name="z5025" w:id="5019"/>
    <w:p>
      <w:pPr>
        <w:spacing w:after="0"/>
        <w:ind w:left="0"/>
        <w:jc w:val="both"/>
      </w:pPr>
      <w:r>
        <w:rPr>
          <w:rFonts w:ascii="Times New Roman"/>
          <w:b w:val="false"/>
          <w:i w:val="false"/>
          <w:color w:val="000000"/>
          <w:sz w:val="28"/>
        </w:rPr>
        <w:t xml:space="preserve">
      соединение вручную скорняжным швом деталей меховых скроев из различных видов меха, кроме изделий из каракульчи и кляма, в соответствии с техническими требованиями; </w:t>
      </w:r>
    </w:p>
    <w:bookmarkEnd w:id="5019"/>
    <w:bookmarkStart w:name="z5026" w:id="5020"/>
    <w:p>
      <w:pPr>
        <w:spacing w:after="0"/>
        <w:ind w:left="0"/>
        <w:jc w:val="both"/>
      </w:pPr>
      <w:r>
        <w:rPr>
          <w:rFonts w:ascii="Times New Roman"/>
          <w:b w:val="false"/>
          <w:i w:val="false"/>
          <w:color w:val="000000"/>
          <w:sz w:val="28"/>
        </w:rPr>
        <w:t>
      соединение на обслуживаемой машине деталей меховых скроев, ушивание меховых шкурок с тщательной заправкой волоса пинцетом или волосозаправителем, не допуская посадки, растяжки краев шкурок без захвата волоса в шов с соблюдением высоты и частоты строчки, установленных для различных видов меха, пришивание подкладки к пелеринам, полупелеринам, воротникам на машине в соответствии с технологией и техническими требованиями.</w:t>
      </w:r>
    </w:p>
    <w:bookmarkEnd w:id="5020"/>
    <w:bookmarkStart w:name="z5027" w:id="5021"/>
    <w:p>
      <w:pPr>
        <w:spacing w:after="0"/>
        <w:ind w:left="0"/>
        <w:jc w:val="both"/>
      </w:pPr>
      <w:r>
        <w:rPr>
          <w:rFonts w:ascii="Times New Roman"/>
          <w:b w:val="false"/>
          <w:i w:val="false"/>
          <w:color w:val="000000"/>
          <w:sz w:val="28"/>
        </w:rPr>
        <w:t xml:space="preserve">
      767. Должен знать: </w:t>
      </w:r>
    </w:p>
    <w:bookmarkEnd w:id="5021"/>
    <w:bookmarkStart w:name="z5028" w:id="5022"/>
    <w:p>
      <w:pPr>
        <w:spacing w:after="0"/>
        <w:ind w:left="0"/>
        <w:jc w:val="both"/>
      </w:pPr>
      <w:r>
        <w:rPr>
          <w:rFonts w:ascii="Times New Roman"/>
          <w:b w:val="false"/>
          <w:i w:val="false"/>
          <w:color w:val="000000"/>
          <w:sz w:val="28"/>
        </w:rPr>
        <w:t xml:space="preserve">
      устройство обслуживаемых машин, приспособлений и инструмента, порядок их эксплуатации и применения; </w:t>
      </w:r>
    </w:p>
    <w:bookmarkEnd w:id="5022"/>
    <w:bookmarkStart w:name="z5029" w:id="5023"/>
    <w:p>
      <w:pPr>
        <w:spacing w:after="0"/>
        <w:ind w:left="0"/>
        <w:jc w:val="both"/>
      </w:pPr>
      <w:r>
        <w:rPr>
          <w:rFonts w:ascii="Times New Roman"/>
          <w:b w:val="false"/>
          <w:i w:val="false"/>
          <w:color w:val="000000"/>
          <w:sz w:val="28"/>
        </w:rPr>
        <w:t xml:space="preserve">
      ассортимент меховых изделий; </w:t>
      </w:r>
    </w:p>
    <w:bookmarkEnd w:id="5023"/>
    <w:bookmarkStart w:name="z5030" w:id="5024"/>
    <w:p>
      <w:pPr>
        <w:spacing w:after="0"/>
        <w:ind w:left="0"/>
        <w:jc w:val="both"/>
      </w:pPr>
      <w:r>
        <w:rPr>
          <w:rFonts w:ascii="Times New Roman"/>
          <w:b w:val="false"/>
          <w:i w:val="false"/>
          <w:color w:val="000000"/>
          <w:sz w:val="28"/>
        </w:rPr>
        <w:t xml:space="preserve">
      способы соединения меховых скроев при различных методах раскроя; </w:t>
      </w:r>
    </w:p>
    <w:bookmarkEnd w:id="5024"/>
    <w:bookmarkStart w:name="z5031" w:id="5025"/>
    <w:p>
      <w:pPr>
        <w:spacing w:after="0"/>
        <w:ind w:left="0"/>
        <w:jc w:val="both"/>
      </w:pPr>
      <w:r>
        <w:rPr>
          <w:rFonts w:ascii="Times New Roman"/>
          <w:b w:val="false"/>
          <w:i w:val="false"/>
          <w:color w:val="000000"/>
          <w:sz w:val="28"/>
        </w:rPr>
        <w:t>
      порядок расположения шкурок и деталей в изделиях;</w:t>
      </w:r>
    </w:p>
    <w:bookmarkEnd w:id="5025"/>
    <w:bookmarkStart w:name="z5032" w:id="5026"/>
    <w:p>
      <w:pPr>
        <w:spacing w:after="0"/>
        <w:ind w:left="0"/>
        <w:jc w:val="both"/>
      </w:pPr>
      <w:r>
        <w:rPr>
          <w:rFonts w:ascii="Times New Roman"/>
          <w:b w:val="false"/>
          <w:i w:val="false"/>
          <w:color w:val="000000"/>
          <w:sz w:val="28"/>
        </w:rPr>
        <w:t xml:space="preserve">
      технологию и технические требования, предъявляемые к соединению меховых скроев; </w:t>
      </w:r>
    </w:p>
    <w:bookmarkEnd w:id="5026"/>
    <w:bookmarkStart w:name="z5033" w:id="5027"/>
    <w:p>
      <w:pPr>
        <w:spacing w:after="0"/>
        <w:ind w:left="0"/>
        <w:jc w:val="both"/>
      </w:pPr>
      <w:r>
        <w:rPr>
          <w:rFonts w:ascii="Times New Roman"/>
          <w:b w:val="false"/>
          <w:i w:val="false"/>
          <w:color w:val="000000"/>
          <w:sz w:val="28"/>
        </w:rPr>
        <w:t>
      виды пороков меховых скроев, способы их предупреждения и устранения.</w:t>
      </w:r>
    </w:p>
    <w:bookmarkEnd w:id="5027"/>
    <w:bookmarkStart w:name="z5034" w:id="5028"/>
    <w:p>
      <w:pPr>
        <w:spacing w:after="0"/>
        <w:ind w:left="0"/>
        <w:jc w:val="left"/>
      </w:pPr>
      <w:r>
        <w:rPr>
          <w:rFonts w:ascii="Times New Roman"/>
          <w:b/>
          <w:i w:val="false"/>
          <w:color w:val="000000"/>
        </w:rPr>
        <w:t xml:space="preserve"> Параграф 47. Швея в сырейно-красильных и скоряжных цехах, 5 разряд</w:t>
      </w:r>
    </w:p>
    <w:bookmarkEnd w:id="5028"/>
    <w:bookmarkStart w:name="z5035" w:id="5029"/>
    <w:p>
      <w:pPr>
        <w:spacing w:after="0"/>
        <w:ind w:left="0"/>
        <w:jc w:val="both"/>
      </w:pPr>
      <w:r>
        <w:rPr>
          <w:rFonts w:ascii="Times New Roman"/>
          <w:b w:val="false"/>
          <w:i w:val="false"/>
          <w:color w:val="000000"/>
          <w:sz w:val="28"/>
        </w:rPr>
        <w:t xml:space="preserve">
      768. Характеристика работ: </w:t>
      </w:r>
    </w:p>
    <w:bookmarkEnd w:id="5029"/>
    <w:bookmarkStart w:name="z5036" w:id="5030"/>
    <w:p>
      <w:pPr>
        <w:spacing w:after="0"/>
        <w:ind w:left="0"/>
        <w:jc w:val="both"/>
      </w:pPr>
      <w:r>
        <w:rPr>
          <w:rFonts w:ascii="Times New Roman"/>
          <w:b w:val="false"/>
          <w:i w:val="false"/>
          <w:color w:val="000000"/>
          <w:sz w:val="28"/>
        </w:rPr>
        <w:t xml:space="preserve">
      соединение вручную скорняжным швом деталей меховых скроев из каракульчи и кляма, в соответствии с техническими требованиями; </w:t>
      </w:r>
    </w:p>
    <w:bookmarkEnd w:id="5030"/>
    <w:bookmarkStart w:name="z5037" w:id="5031"/>
    <w:p>
      <w:pPr>
        <w:spacing w:after="0"/>
        <w:ind w:left="0"/>
        <w:jc w:val="both"/>
      </w:pPr>
      <w:r>
        <w:rPr>
          <w:rFonts w:ascii="Times New Roman"/>
          <w:b w:val="false"/>
          <w:i w:val="false"/>
          <w:color w:val="000000"/>
          <w:sz w:val="28"/>
        </w:rPr>
        <w:t>
      соединение на обслуживаемой машине деталей меховых изделий, раскроенных сложными методами: в зубцы (пилку), в роспуск, спуск клина, в расшивку в соответствии с технологией и техническими требованиями, с тщательной заправкой волоса пинцетом или волосозаправителем, без захвата волоса в шов с соблюдением высоты и частоты строчки, установленных для различных видов меха.</w:t>
      </w:r>
    </w:p>
    <w:bookmarkEnd w:id="5031"/>
    <w:bookmarkStart w:name="z5038" w:id="5032"/>
    <w:p>
      <w:pPr>
        <w:spacing w:after="0"/>
        <w:ind w:left="0"/>
        <w:jc w:val="both"/>
      </w:pPr>
      <w:r>
        <w:rPr>
          <w:rFonts w:ascii="Times New Roman"/>
          <w:b w:val="false"/>
          <w:i w:val="false"/>
          <w:color w:val="000000"/>
          <w:sz w:val="28"/>
        </w:rPr>
        <w:t xml:space="preserve">
      769. Должен знать: </w:t>
      </w:r>
    </w:p>
    <w:bookmarkEnd w:id="5032"/>
    <w:bookmarkStart w:name="z5039" w:id="5033"/>
    <w:p>
      <w:pPr>
        <w:spacing w:after="0"/>
        <w:ind w:left="0"/>
        <w:jc w:val="both"/>
      </w:pPr>
      <w:r>
        <w:rPr>
          <w:rFonts w:ascii="Times New Roman"/>
          <w:b w:val="false"/>
          <w:i w:val="false"/>
          <w:color w:val="000000"/>
          <w:sz w:val="28"/>
        </w:rPr>
        <w:t>
      устройство обслуживаемых машин, приспособлений и инструмента, порядок их эксплуатации и применения;</w:t>
      </w:r>
    </w:p>
    <w:bookmarkEnd w:id="5033"/>
    <w:bookmarkStart w:name="z5040" w:id="5034"/>
    <w:p>
      <w:pPr>
        <w:spacing w:after="0"/>
        <w:ind w:left="0"/>
        <w:jc w:val="both"/>
      </w:pPr>
      <w:r>
        <w:rPr>
          <w:rFonts w:ascii="Times New Roman"/>
          <w:b w:val="false"/>
          <w:i w:val="false"/>
          <w:color w:val="000000"/>
          <w:sz w:val="28"/>
        </w:rPr>
        <w:t xml:space="preserve">
      ассортимент меховых изделий, раскраиваемых сложными методами; </w:t>
      </w:r>
    </w:p>
    <w:bookmarkEnd w:id="5034"/>
    <w:bookmarkStart w:name="z5041" w:id="5035"/>
    <w:p>
      <w:pPr>
        <w:spacing w:after="0"/>
        <w:ind w:left="0"/>
        <w:jc w:val="both"/>
      </w:pPr>
      <w:r>
        <w:rPr>
          <w:rFonts w:ascii="Times New Roman"/>
          <w:b w:val="false"/>
          <w:i w:val="false"/>
          <w:color w:val="000000"/>
          <w:sz w:val="28"/>
        </w:rPr>
        <w:t>
      виды меха, способы соединения меховых изделий при различных методах раскроя.</w:t>
      </w:r>
    </w:p>
    <w:bookmarkEnd w:id="5035"/>
    <w:bookmarkStart w:name="z5042" w:id="5036"/>
    <w:p>
      <w:pPr>
        <w:spacing w:after="0"/>
        <w:ind w:left="0"/>
        <w:jc w:val="left"/>
      </w:pPr>
      <w:r>
        <w:rPr>
          <w:rFonts w:ascii="Times New Roman"/>
          <w:b/>
          <w:i w:val="false"/>
          <w:color w:val="000000"/>
        </w:rPr>
        <w:t xml:space="preserve"> Параграф 48. Контролер мехового сырья и полуфабрикатов всырейно-красильном производстве, 2 разряд</w:t>
      </w:r>
    </w:p>
    <w:bookmarkEnd w:id="5036"/>
    <w:bookmarkStart w:name="z5043" w:id="5037"/>
    <w:p>
      <w:pPr>
        <w:spacing w:after="0"/>
        <w:ind w:left="0"/>
        <w:jc w:val="both"/>
      </w:pPr>
      <w:r>
        <w:rPr>
          <w:rFonts w:ascii="Times New Roman"/>
          <w:b w:val="false"/>
          <w:i w:val="false"/>
          <w:color w:val="000000"/>
          <w:sz w:val="28"/>
        </w:rPr>
        <w:t xml:space="preserve">
      770. Характеристика работ: </w:t>
      </w:r>
    </w:p>
    <w:bookmarkEnd w:id="5037"/>
    <w:bookmarkStart w:name="z5044" w:id="5038"/>
    <w:p>
      <w:pPr>
        <w:spacing w:after="0"/>
        <w:ind w:left="0"/>
        <w:jc w:val="both"/>
      </w:pPr>
      <w:r>
        <w:rPr>
          <w:rFonts w:ascii="Times New Roman"/>
          <w:b w:val="false"/>
          <w:i w:val="false"/>
          <w:color w:val="000000"/>
          <w:sz w:val="28"/>
        </w:rPr>
        <w:t xml:space="preserve">
      контроль качества обработки в сырейно-красильном производстве шкурок мелких видов (кроме пушнины) после разбивки и шлифования в соответствии с технологическими картами, инструкциями и техническими условиями; </w:t>
      </w:r>
    </w:p>
    <w:bookmarkEnd w:id="5038"/>
    <w:bookmarkStart w:name="z5045" w:id="5039"/>
    <w:p>
      <w:pPr>
        <w:spacing w:after="0"/>
        <w:ind w:left="0"/>
        <w:jc w:val="both"/>
      </w:pPr>
      <w:r>
        <w:rPr>
          <w:rFonts w:ascii="Times New Roman"/>
          <w:b w:val="false"/>
          <w:i w:val="false"/>
          <w:color w:val="000000"/>
          <w:sz w:val="28"/>
        </w:rPr>
        <w:t xml:space="preserve">
      выявление причин возникновения пороков мехового сырья и принятие мер для их устранения; </w:t>
      </w:r>
    </w:p>
    <w:bookmarkEnd w:id="5039"/>
    <w:bookmarkStart w:name="z5046" w:id="5040"/>
    <w:p>
      <w:pPr>
        <w:spacing w:after="0"/>
        <w:ind w:left="0"/>
        <w:jc w:val="both"/>
      </w:pPr>
      <w:r>
        <w:rPr>
          <w:rFonts w:ascii="Times New Roman"/>
          <w:b w:val="false"/>
          <w:i w:val="false"/>
          <w:color w:val="000000"/>
          <w:sz w:val="28"/>
        </w:rPr>
        <w:t xml:space="preserve">
      балльная оценка пороков мехового сырья и учет их по исполнителям. </w:t>
      </w:r>
    </w:p>
    <w:bookmarkEnd w:id="5040"/>
    <w:bookmarkStart w:name="z5047" w:id="5041"/>
    <w:p>
      <w:pPr>
        <w:spacing w:after="0"/>
        <w:ind w:left="0"/>
        <w:jc w:val="both"/>
      </w:pPr>
      <w:r>
        <w:rPr>
          <w:rFonts w:ascii="Times New Roman"/>
          <w:b w:val="false"/>
          <w:i w:val="false"/>
          <w:color w:val="000000"/>
          <w:sz w:val="28"/>
        </w:rPr>
        <w:t xml:space="preserve">
      771. Должен знать: </w:t>
      </w:r>
    </w:p>
    <w:bookmarkEnd w:id="5041"/>
    <w:bookmarkStart w:name="z5048" w:id="5042"/>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5042"/>
    <w:bookmarkStart w:name="z5049" w:id="5043"/>
    <w:p>
      <w:pPr>
        <w:spacing w:after="0"/>
        <w:ind w:left="0"/>
        <w:jc w:val="both"/>
      </w:pPr>
      <w:r>
        <w:rPr>
          <w:rFonts w:ascii="Times New Roman"/>
          <w:b w:val="false"/>
          <w:i w:val="false"/>
          <w:color w:val="000000"/>
          <w:sz w:val="28"/>
        </w:rPr>
        <w:t xml:space="preserve">
      требования, предъявляемые к качеству обработки шкурок; </w:t>
      </w:r>
    </w:p>
    <w:bookmarkEnd w:id="5043"/>
    <w:bookmarkStart w:name="z5050" w:id="5044"/>
    <w:p>
      <w:pPr>
        <w:spacing w:after="0"/>
        <w:ind w:left="0"/>
        <w:jc w:val="both"/>
      </w:pPr>
      <w:r>
        <w:rPr>
          <w:rFonts w:ascii="Times New Roman"/>
          <w:b w:val="false"/>
          <w:i w:val="false"/>
          <w:color w:val="000000"/>
          <w:sz w:val="28"/>
        </w:rPr>
        <w:t xml:space="preserve">
      ассортимент шкурок мелких видов; </w:t>
      </w:r>
    </w:p>
    <w:bookmarkEnd w:id="5044"/>
    <w:bookmarkStart w:name="z5051" w:id="5045"/>
    <w:p>
      <w:pPr>
        <w:spacing w:after="0"/>
        <w:ind w:left="0"/>
        <w:jc w:val="both"/>
      </w:pPr>
      <w:r>
        <w:rPr>
          <w:rFonts w:ascii="Times New Roman"/>
          <w:b w:val="false"/>
          <w:i w:val="false"/>
          <w:color w:val="000000"/>
          <w:sz w:val="28"/>
        </w:rPr>
        <w:t xml:space="preserve">
      порядок балльной оценки пороков обработки мехового сырья; </w:t>
      </w:r>
    </w:p>
    <w:bookmarkEnd w:id="5045"/>
    <w:bookmarkStart w:name="z5052" w:id="5046"/>
    <w:p>
      <w:pPr>
        <w:spacing w:after="0"/>
        <w:ind w:left="0"/>
        <w:jc w:val="both"/>
      </w:pPr>
      <w:r>
        <w:rPr>
          <w:rFonts w:ascii="Times New Roman"/>
          <w:b w:val="false"/>
          <w:i w:val="false"/>
          <w:color w:val="000000"/>
          <w:sz w:val="28"/>
        </w:rPr>
        <w:t>
      причины возникновения пороков шкурок и меры по их устранению.</w:t>
      </w:r>
    </w:p>
    <w:bookmarkEnd w:id="5046"/>
    <w:bookmarkStart w:name="z5053" w:id="5047"/>
    <w:p>
      <w:pPr>
        <w:spacing w:after="0"/>
        <w:ind w:left="0"/>
        <w:jc w:val="left"/>
      </w:pPr>
      <w:r>
        <w:rPr>
          <w:rFonts w:ascii="Times New Roman"/>
          <w:b/>
          <w:i w:val="false"/>
          <w:color w:val="000000"/>
        </w:rPr>
        <w:t xml:space="preserve"> Параграф 49. Контролер мехового сырья и полуфабрикатов всырейно-красильном производстве, 3 разряд</w:t>
      </w:r>
    </w:p>
    <w:bookmarkEnd w:id="5047"/>
    <w:bookmarkStart w:name="z5054" w:id="5048"/>
    <w:p>
      <w:pPr>
        <w:spacing w:after="0"/>
        <w:ind w:left="0"/>
        <w:jc w:val="both"/>
      </w:pPr>
      <w:r>
        <w:rPr>
          <w:rFonts w:ascii="Times New Roman"/>
          <w:b w:val="false"/>
          <w:i w:val="false"/>
          <w:color w:val="000000"/>
          <w:sz w:val="28"/>
        </w:rPr>
        <w:t xml:space="preserve">
      772. Характеристика работ: </w:t>
      </w:r>
    </w:p>
    <w:bookmarkEnd w:id="5048"/>
    <w:bookmarkStart w:name="z5055" w:id="5049"/>
    <w:p>
      <w:pPr>
        <w:spacing w:after="0"/>
        <w:ind w:left="0"/>
        <w:jc w:val="both"/>
      </w:pPr>
      <w:r>
        <w:rPr>
          <w:rFonts w:ascii="Times New Roman"/>
          <w:b w:val="false"/>
          <w:i w:val="false"/>
          <w:color w:val="000000"/>
          <w:sz w:val="28"/>
        </w:rPr>
        <w:t xml:space="preserve">
      контроль качества обработки в сырейно-красильном производстве волосяного покрова меховой и шубной овчины в сырье после стрижки, разбивки шкурок средних видов (кроме пушнины и каракулево-смушковых видов), шкур морского зверя, меховой и шубной овчины, оттяжки краев меховой и шубной овчины, разбивки и глажения шкур морского зверя в соответствии с технологическими картами, инструкциями и техническими условиями; </w:t>
      </w:r>
    </w:p>
    <w:bookmarkEnd w:id="5049"/>
    <w:bookmarkStart w:name="z5056" w:id="5050"/>
    <w:p>
      <w:pPr>
        <w:spacing w:after="0"/>
        <w:ind w:left="0"/>
        <w:jc w:val="both"/>
      </w:pPr>
      <w:r>
        <w:rPr>
          <w:rFonts w:ascii="Times New Roman"/>
          <w:b w:val="false"/>
          <w:i w:val="false"/>
          <w:color w:val="000000"/>
          <w:sz w:val="28"/>
        </w:rPr>
        <w:t xml:space="preserve">
      выявление причин возникновения пороков мехового сырья и принятие мер для их устранения, балльная оценка и учет пороков обработки. </w:t>
      </w:r>
    </w:p>
    <w:bookmarkEnd w:id="5050"/>
    <w:bookmarkStart w:name="z5057" w:id="5051"/>
    <w:p>
      <w:pPr>
        <w:spacing w:after="0"/>
        <w:ind w:left="0"/>
        <w:jc w:val="both"/>
      </w:pPr>
      <w:r>
        <w:rPr>
          <w:rFonts w:ascii="Times New Roman"/>
          <w:b w:val="false"/>
          <w:i w:val="false"/>
          <w:color w:val="000000"/>
          <w:sz w:val="28"/>
        </w:rPr>
        <w:t xml:space="preserve">
      773. Должен знать: </w:t>
      </w:r>
    </w:p>
    <w:bookmarkEnd w:id="5051"/>
    <w:bookmarkStart w:name="z5058" w:id="5052"/>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5052"/>
    <w:bookmarkStart w:name="z5059" w:id="5053"/>
    <w:p>
      <w:pPr>
        <w:spacing w:after="0"/>
        <w:ind w:left="0"/>
        <w:jc w:val="both"/>
      </w:pPr>
      <w:r>
        <w:rPr>
          <w:rFonts w:ascii="Times New Roman"/>
          <w:b w:val="false"/>
          <w:i w:val="false"/>
          <w:color w:val="000000"/>
          <w:sz w:val="28"/>
        </w:rPr>
        <w:t xml:space="preserve">
      ассортимент пушно-меховых шкурок, требования, предъявляемые к их качеству; </w:t>
      </w:r>
    </w:p>
    <w:bookmarkEnd w:id="5053"/>
    <w:bookmarkStart w:name="z5060" w:id="5054"/>
    <w:p>
      <w:pPr>
        <w:spacing w:after="0"/>
        <w:ind w:left="0"/>
        <w:jc w:val="both"/>
      </w:pPr>
      <w:r>
        <w:rPr>
          <w:rFonts w:ascii="Times New Roman"/>
          <w:b w:val="false"/>
          <w:i w:val="false"/>
          <w:color w:val="000000"/>
          <w:sz w:val="28"/>
        </w:rPr>
        <w:t xml:space="preserve">
      порядок балльной оценки пороков обработки мехового сырья; </w:t>
      </w:r>
    </w:p>
    <w:bookmarkEnd w:id="5054"/>
    <w:bookmarkStart w:name="z5061" w:id="5055"/>
    <w:p>
      <w:pPr>
        <w:spacing w:after="0"/>
        <w:ind w:left="0"/>
        <w:jc w:val="both"/>
      </w:pPr>
      <w:r>
        <w:rPr>
          <w:rFonts w:ascii="Times New Roman"/>
          <w:b w:val="false"/>
          <w:i w:val="false"/>
          <w:color w:val="000000"/>
          <w:sz w:val="28"/>
        </w:rPr>
        <w:t>
      причины возникновения пороков и меры по их устранению.</w:t>
      </w:r>
    </w:p>
    <w:bookmarkEnd w:id="5055"/>
    <w:bookmarkStart w:name="z5062" w:id="5056"/>
    <w:p>
      <w:pPr>
        <w:spacing w:after="0"/>
        <w:ind w:left="0"/>
        <w:jc w:val="left"/>
      </w:pPr>
      <w:r>
        <w:rPr>
          <w:rFonts w:ascii="Times New Roman"/>
          <w:b/>
          <w:i w:val="false"/>
          <w:color w:val="000000"/>
        </w:rPr>
        <w:t xml:space="preserve"> Параграф 50. Контролер мехового сырья и полуфабрикатов всырейно-красильном производстве, 4 разряд</w:t>
      </w:r>
    </w:p>
    <w:bookmarkEnd w:id="5056"/>
    <w:bookmarkStart w:name="z5063" w:id="5057"/>
    <w:p>
      <w:pPr>
        <w:spacing w:after="0"/>
        <w:ind w:left="0"/>
        <w:jc w:val="both"/>
      </w:pPr>
      <w:r>
        <w:rPr>
          <w:rFonts w:ascii="Times New Roman"/>
          <w:b w:val="false"/>
          <w:i w:val="false"/>
          <w:color w:val="000000"/>
          <w:sz w:val="28"/>
        </w:rPr>
        <w:t xml:space="preserve">
      774. Характеристика работ: </w:t>
      </w:r>
    </w:p>
    <w:bookmarkEnd w:id="5057"/>
    <w:bookmarkStart w:name="z5064" w:id="5058"/>
    <w:p>
      <w:pPr>
        <w:spacing w:after="0"/>
        <w:ind w:left="0"/>
        <w:jc w:val="both"/>
      </w:pPr>
      <w:r>
        <w:rPr>
          <w:rFonts w:ascii="Times New Roman"/>
          <w:b w:val="false"/>
          <w:i w:val="false"/>
          <w:color w:val="000000"/>
          <w:sz w:val="28"/>
        </w:rPr>
        <w:t xml:space="preserve">
      контроль качества обработки в сырейно-красильном производстве шкурок мелких видов (кроме пушнины) после мездрения, стрижки волосяного покрова сухих шкурок, разбивки шкурок пушнины и каракулево-смушковых видов и шкур морского зверя на машинах или вручную, а также качества шкурок, обработанных растворами формалина или иными химическими веществами при воздействии температуры, контроль шлифования шкурок пушнины и каракулево-смушковых видов и шкур морского зверя, овчины меховой ишубной в соответствии с технологическими картами, инструкциями и техническими условиями; </w:t>
      </w:r>
    </w:p>
    <w:bookmarkEnd w:id="5058"/>
    <w:bookmarkStart w:name="z5065" w:id="5059"/>
    <w:p>
      <w:pPr>
        <w:spacing w:after="0"/>
        <w:ind w:left="0"/>
        <w:jc w:val="both"/>
      </w:pPr>
      <w:r>
        <w:rPr>
          <w:rFonts w:ascii="Times New Roman"/>
          <w:b w:val="false"/>
          <w:i w:val="false"/>
          <w:color w:val="000000"/>
          <w:sz w:val="28"/>
        </w:rPr>
        <w:t>
      выявление причин возникновения пороков мехового сырья и принятие мер для их устранения;</w:t>
      </w:r>
    </w:p>
    <w:bookmarkEnd w:id="5059"/>
    <w:bookmarkStart w:name="z5066" w:id="5060"/>
    <w:p>
      <w:pPr>
        <w:spacing w:after="0"/>
        <w:ind w:left="0"/>
        <w:jc w:val="both"/>
      </w:pPr>
      <w:r>
        <w:rPr>
          <w:rFonts w:ascii="Times New Roman"/>
          <w:b w:val="false"/>
          <w:i w:val="false"/>
          <w:color w:val="000000"/>
          <w:sz w:val="28"/>
        </w:rPr>
        <w:t xml:space="preserve">
      балльная оценка пороков и их учет. </w:t>
      </w:r>
    </w:p>
    <w:bookmarkEnd w:id="5060"/>
    <w:bookmarkStart w:name="z5067" w:id="5061"/>
    <w:p>
      <w:pPr>
        <w:spacing w:after="0"/>
        <w:ind w:left="0"/>
        <w:jc w:val="both"/>
      </w:pPr>
      <w:r>
        <w:rPr>
          <w:rFonts w:ascii="Times New Roman"/>
          <w:b w:val="false"/>
          <w:i w:val="false"/>
          <w:color w:val="000000"/>
          <w:sz w:val="28"/>
        </w:rPr>
        <w:t xml:space="preserve">
      775. Должен знать: </w:t>
      </w:r>
    </w:p>
    <w:bookmarkEnd w:id="5061"/>
    <w:bookmarkStart w:name="z5068" w:id="5062"/>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5062"/>
    <w:bookmarkStart w:name="z5069" w:id="5063"/>
    <w:p>
      <w:pPr>
        <w:spacing w:after="0"/>
        <w:ind w:left="0"/>
        <w:jc w:val="both"/>
      </w:pPr>
      <w:r>
        <w:rPr>
          <w:rFonts w:ascii="Times New Roman"/>
          <w:b w:val="false"/>
          <w:i w:val="false"/>
          <w:color w:val="000000"/>
          <w:sz w:val="28"/>
        </w:rPr>
        <w:t xml:space="preserve">
      ассортимент пушно-меховых шкурок, требования, предъявляемые к их качеству; </w:t>
      </w:r>
    </w:p>
    <w:bookmarkEnd w:id="5063"/>
    <w:bookmarkStart w:name="z5070" w:id="5064"/>
    <w:p>
      <w:pPr>
        <w:spacing w:after="0"/>
        <w:ind w:left="0"/>
        <w:jc w:val="both"/>
      </w:pPr>
      <w:r>
        <w:rPr>
          <w:rFonts w:ascii="Times New Roman"/>
          <w:b w:val="false"/>
          <w:i w:val="false"/>
          <w:color w:val="000000"/>
          <w:sz w:val="28"/>
        </w:rPr>
        <w:t xml:space="preserve">
      порядок балльной оценки пороков мехового сырья, меры их предупреждения и способы устранения; </w:t>
      </w:r>
    </w:p>
    <w:bookmarkEnd w:id="5064"/>
    <w:bookmarkStart w:name="z5071" w:id="5065"/>
    <w:p>
      <w:pPr>
        <w:spacing w:after="0"/>
        <w:ind w:left="0"/>
        <w:jc w:val="both"/>
      </w:pPr>
      <w:r>
        <w:rPr>
          <w:rFonts w:ascii="Times New Roman"/>
          <w:b w:val="false"/>
          <w:i w:val="false"/>
          <w:color w:val="000000"/>
          <w:sz w:val="28"/>
        </w:rPr>
        <w:t>
      технологическую схему сырейно-красильного производства.</w:t>
      </w:r>
    </w:p>
    <w:bookmarkEnd w:id="5065"/>
    <w:bookmarkStart w:name="z5072" w:id="5066"/>
    <w:p>
      <w:pPr>
        <w:spacing w:after="0"/>
        <w:ind w:left="0"/>
        <w:jc w:val="left"/>
      </w:pPr>
      <w:r>
        <w:rPr>
          <w:rFonts w:ascii="Times New Roman"/>
          <w:b/>
          <w:i w:val="false"/>
          <w:color w:val="000000"/>
        </w:rPr>
        <w:t xml:space="preserve"> Параграф 51. Контролер мехового сырья и полуфабрикатов в сырейно-красильном производстве, 5 разряд</w:t>
      </w:r>
    </w:p>
    <w:bookmarkEnd w:id="5066"/>
    <w:bookmarkStart w:name="z5073" w:id="5067"/>
    <w:p>
      <w:pPr>
        <w:spacing w:after="0"/>
        <w:ind w:left="0"/>
        <w:jc w:val="both"/>
      </w:pPr>
      <w:r>
        <w:rPr>
          <w:rFonts w:ascii="Times New Roman"/>
          <w:b w:val="false"/>
          <w:i w:val="false"/>
          <w:color w:val="000000"/>
          <w:sz w:val="28"/>
        </w:rPr>
        <w:t xml:space="preserve">
      776. Характеристика работ: </w:t>
      </w:r>
    </w:p>
    <w:bookmarkEnd w:id="5067"/>
    <w:bookmarkStart w:name="z5074" w:id="5068"/>
    <w:p>
      <w:pPr>
        <w:spacing w:after="0"/>
        <w:ind w:left="0"/>
        <w:jc w:val="both"/>
      </w:pPr>
      <w:r>
        <w:rPr>
          <w:rFonts w:ascii="Times New Roman"/>
          <w:b w:val="false"/>
          <w:i w:val="false"/>
          <w:color w:val="000000"/>
          <w:sz w:val="28"/>
        </w:rPr>
        <w:t xml:space="preserve">
      контроль качества обработки в сырейно-красильном производстве меховой и шубной овчины, шкурок средних видов (кроме пушнины и каракулево-смушковых видов), а также шкурок белки, горностая после мездрения; </w:t>
      </w:r>
    </w:p>
    <w:bookmarkEnd w:id="5068"/>
    <w:bookmarkStart w:name="z5075" w:id="5069"/>
    <w:p>
      <w:pPr>
        <w:spacing w:after="0"/>
        <w:ind w:left="0"/>
        <w:jc w:val="both"/>
      </w:pPr>
      <w:r>
        <w:rPr>
          <w:rFonts w:ascii="Times New Roman"/>
          <w:b w:val="false"/>
          <w:i w:val="false"/>
          <w:color w:val="000000"/>
          <w:sz w:val="28"/>
        </w:rPr>
        <w:t xml:space="preserve">
      проверка правильности соблюдения технологического режима обработки сырья и полуфабрикатов; </w:t>
      </w:r>
    </w:p>
    <w:bookmarkEnd w:id="5069"/>
    <w:bookmarkStart w:name="z5076" w:id="5070"/>
    <w:p>
      <w:pPr>
        <w:spacing w:after="0"/>
        <w:ind w:left="0"/>
        <w:jc w:val="both"/>
      </w:pPr>
      <w:r>
        <w:rPr>
          <w:rFonts w:ascii="Times New Roman"/>
          <w:b w:val="false"/>
          <w:i w:val="false"/>
          <w:color w:val="000000"/>
          <w:sz w:val="28"/>
        </w:rPr>
        <w:t xml:space="preserve">
      выявление причин возникновения пороков мехового сырья и принятие мер для их устранения; </w:t>
      </w:r>
    </w:p>
    <w:bookmarkEnd w:id="5070"/>
    <w:bookmarkStart w:name="z5077" w:id="5071"/>
    <w:p>
      <w:pPr>
        <w:spacing w:after="0"/>
        <w:ind w:left="0"/>
        <w:jc w:val="both"/>
      </w:pPr>
      <w:r>
        <w:rPr>
          <w:rFonts w:ascii="Times New Roman"/>
          <w:b w:val="false"/>
          <w:i w:val="false"/>
          <w:color w:val="000000"/>
          <w:sz w:val="28"/>
        </w:rPr>
        <w:t xml:space="preserve">
      ведение учетной документации и запись результатов контроля. </w:t>
      </w:r>
    </w:p>
    <w:bookmarkEnd w:id="5071"/>
    <w:bookmarkStart w:name="z5078" w:id="5072"/>
    <w:p>
      <w:pPr>
        <w:spacing w:after="0"/>
        <w:ind w:left="0"/>
        <w:jc w:val="both"/>
      </w:pPr>
      <w:r>
        <w:rPr>
          <w:rFonts w:ascii="Times New Roman"/>
          <w:b w:val="false"/>
          <w:i w:val="false"/>
          <w:color w:val="000000"/>
          <w:sz w:val="28"/>
        </w:rPr>
        <w:t xml:space="preserve">
      777. Должен знать: </w:t>
      </w:r>
    </w:p>
    <w:bookmarkEnd w:id="5072"/>
    <w:bookmarkStart w:name="z5079" w:id="5073"/>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5073"/>
    <w:bookmarkStart w:name="z5080" w:id="5074"/>
    <w:p>
      <w:pPr>
        <w:spacing w:after="0"/>
        <w:ind w:left="0"/>
        <w:jc w:val="both"/>
      </w:pPr>
      <w:r>
        <w:rPr>
          <w:rFonts w:ascii="Times New Roman"/>
          <w:b w:val="false"/>
          <w:i w:val="false"/>
          <w:color w:val="000000"/>
          <w:sz w:val="28"/>
        </w:rPr>
        <w:t xml:space="preserve">
      ассортимент пушно-меховых шкурок; </w:t>
      </w:r>
    </w:p>
    <w:bookmarkEnd w:id="5074"/>
    <w:bookmarkStart w:name="z5081" w:id="5075"/>
    <w:p>
      <w:pPr>
        <w:spacing w:after="0"/>
        <w:ind w:left="0"/>
        <w:jc w:val="both"/>
      </w:pPr>
      <w:r>
        <w:rPr>
          <w:rFonts w:ascii="Times New Roman"/>
          <w:b w:val="false"/>
          <w:i w:val="false"/>
          <w:color w:val="000000"/>
          <w:sz w:val="28"/>
        </w:rPr>
        <w:t xml:space="preserve">
      порядок балльной оценки пороков мехового сырья, меры предупреждения и способы их устранения; </w:t>
      </w:r>
    </w:p>
    <w:bookmarkEnd w:id="5075"/>
    <w:bookmarkStart w:name="z5082" w:id="5076"/>
    <w:p>
      <w:pPr>
        <w:spacing w:after="0"/>
        <w:ind w:left="0"/>
        <w:jc w:val="both"/>
      </w:pPr>
      <w:r>
        <w:rPr>
          <w:rFonts w:ascii="Times New Roman"/>
          <w:b w:val="false"/>
          <w:i w:val="false"/>
          <w:color w:val="000000"/>
          <w:sz w:val="28"/>
        </w:rPr>
        <w:t>
      порядок заполнения документации для записи результатов контроля качества в сырейно-красильном производстве.</w:t>
      </w:r>
    </w:p>
    <w:bookmarkEnd w:id="5076"/>
    <w:bookmarkStart w:name="z5083" w:id="5077"/>
    <w:p>
      <w:pPr>
        <w:spacing w:after="0"/>
        <w:ind w:left="0"/>
        <w:jc w:val="left"/>
      </w:pPr>
      <w:r>
        <w:rPr>
          <w:rFonts w:ascii="Times New Roman"/>
          <w:b/>
          <w:i w:val="false"/>
          <w:color w:val="000000"/>
        </w:rPr>
        <w:t xml:space="preserve"> Параграф 52. Контролер мехового сырья и полуфабрикатов в сырейно-красильном производстве, 6 разряд</w:t>
      </w:r>
    </w:p>
    <w:bookmarkEnd w:id="5077"/>
    <w:bookmarkStart w:name="z5084" w:id="5078"/>
    <w:p>
      <w:pPr>
        <w:spacing w:after="0"/>
        <w:ind w:left="0"/>
        <w:jc w:val="both"/>
      </w:pPr>
      <w:r>
        <w:rPr>
          <w:rFonts w:ascii="Times New Roman"/>
          <w:b w:val="false"/>
          <w:i w:val="false"/>
          <w:color w:val="000000"/>
          <w:sz w:val="28"/>
        </w:rPr>
        <w:t xml:space="preserve">
      778. Характеристика работ: </w:t>
      </w:r>
    </w:p>
    <w:bookmarkEnd w:id="5078"/>
    <w:bookmarkStart w:name="z5085" w:id="5079"/>
    <w:p>
      <w:pPr>
        <w:spacing w:after="0"/>
        <w:ind w:left="0"/>
        <w:jc w:val="both"/>
      </w:pPr>
      <w:r>
        <w:rPr>
          <w:rFonts w:ascii="Times New Roman"/>
          <w:b w:val="false"/>
          <w:i w:val="false"/>
          <w:color w:val="000000"/>
          <w:sz w:val="28"/>
        </w:rPr>
        <w:t xml:space="preserve">
      контроль качества обработки в сырейно-красильном производстве шкурок пушнины и каракулево-смушковых видов и шкур морского зверя после мездрения; </w:t>
      </w:r>
    </w:p>
    <w:bookmarkEnd w:id="5079"/>
    <w:bookmarkStart w:name="z5086" w:id="5080"/>
    <w:p>
      <w:pPr>
        <w:spacing w:after="0"/>
        <w:ind w:left="0"/>
        <w:jc w:val="both"/>
      </w:pPr>
      <w:r>
        <w:rPr>
          <w:rFonts w:ascii="Times New Roman"/>
          <w:b w:val="false"/>
          <w:i w:val="false"/>
          <w:color w:val="000000"/>
          <w:sz w:val="28"/>
        </w:rPr>
        <w:t xml:space="preserve">
      контроль за соблюдением технологического режима обработки сырья и полуфабрикатов; </w:t>
      </w:r>
    </w:p>
    <w:bookmarkEnd w:id="5080"/>
    <w:bookmarkStart w:name="z5087" w:id="5081"/>
    <w:p>
      <w:pPr>
        <w:spacing w:after="0"/>
        <w:ind w:left="0"/>
        <w:jc w:val="both"/>
      </w:pPr>
      <w:r>
        <w:rPr>
          <w:rFonts w:ascii="Times New Roman"/>
          <w:b w:val="false"/>
          <w:i w:val="false"/>
          <w:color w:val="000000"/>
          <w:sz w:val="28"/>
        </w:rPr>
        <w:t xml:space="preserve">
      выявление причин возникновения пороков мехового сырья и принятие мер для их устранения; </w:t>
      </w:r>
    </w:p>
    <w:bookmarkEnd w:id="5081"/>
    <w:bookmarkStart w:name="z5088" w:id="5082"/>
    <w:p>
      <w:pPr>
        <w:spacing w:after="0"/>
        <w:ind w:left="0"/>
        <w:jc w:val="both"/>
      </w:pPr>
      <w:r>
        <w:rPr>
          <w:rFonts w:ascii="Times New Roman"/>
          <w:b w:val="false"/>
          <w:i w:val="false"/>
          <w:color w:val="000000"/>
          <w:sz w:val="28"/>
        </w:rPr>
        <w:t xml:space="preserve">
      ведение учетной документации и запись результатов контроля. </w:t>
      </w:r>
    </w:p>
    <w:bookmarkEnd w:id="5082"/>
    <w:bookmarkStart w:name="z5089" w:id="5083"/>
    <w:p>
      <w:pPr>
        <w:spacing w:after="0"/>
        <w:ind w:left="0"/>
        <w:jc w:val="both"/>
      </w:pPr>
      <w:r>
        <w:rPr>
          <w:rFonts w:ascii="Times New Roman"/>
          <w:b w:val="false"/>
          <w:i w:val="false"/>
          <w:color w:val="000000"/>
          <w:sz w:val="28"/>
        </w:rPr>
        <w:t xml:space="preserve">
      779. Должен знать: </w:t>
      </w:r>
    </w:p>
    <w:bookmarkEnd w:id="5083"/>
    <w:bookmarkStart w:name="z5090" w:id="5084"/>
    <w:p>
      <w:pPr>
        <w:spacing w:after="0"/>
        <w:ind w:left="0"/>
        <w:jc w:val="both"/>
      </w:pPr>
      <w:r>
        <w:rPr>
          <w:rFonts w:ascii="Times New Roman"/>
          <w:b w:val="false"/>
          <w:i w:val="false"/>
          <w:color w:val="000000"/>
          <w:sz w:val="28"/>
        </w:rPr>
        <w:t xml:space="preserve">
      методы и приемы контроля выполняемых технологических операций; </w:t>
      </w:r>
    </w:p>
    <w:bookmarkEnd w:id="5084"/>
    <w:bookmarkStart w:name="z5091" w:id="5085"/>
    <w:p>
      <w:pPr>
        <w:spacing w:after="0"/>
        <w:ind w:left="0"/>
        <w:jc w:val="both"/>
      </w:pPr>
      <w:r>
        <w:rPr>
          <w:rFonts w:ascii="Times New Roman"/>
          <w:b w:val="false"/>
          <w:i w:val="false"/>
          <w:color w:val="000000"/>
          <w:sz w:val="28"/>
        </w:rPr>
        <w:t xml:space="preserve">
      ассортимент пушно-меховых шкурок; </w:t>
      </w:r>
    </w:p>
    <w:bookmarkEnd w:id="5085"/>
    <w:bookmarkStart w:name="z5092" w:id="5086"/>
    <w:p>
      <w:pPr>
        <w:spacing w:after="0"/>
        <w:ind w:left="0"/>
        <w:jc w:val="both"/>
      </w:pPr>
      <w:r>
        <w:rPr>
          <w:rFonts w:ascii="Times New Roman"/>
          <w:b w:val="false"/>
          <w:i w:val="false"/>
          <w:color w:val="000000"/>
          <w:sz w:val="28"/>
        </w:rPr>
        <w:t xml:space="preserve">
      порядок балльной оценки пороков мехового сырья, меры предупреждения и способы их устранения; </w:t>
      </w:r>
    </w:p>
    <w:bookmarkEnd w:id="5086"/>
    <w:bookmarkStart w:name="z5093" w:id="5087"/>
    <w:p>
      <w:pPr>
        <w:spacing w:after="0"/>
        <w:ind w:left="0"/>
        <w:jc w:val="both"/>
      </w:pPr>
      <w:r>
        <w:rPr>
          <w:rFonts w:ascii="Times New Roman"/>
          <w:b w:val="false"/>
          <w:i w:val="false"/>
          <w:color w:val="000000"/>
          <w:sz w:val="28"/>
        </w:rPr>
        <w:t xml:space="preserve">
      порядок заполнения документации для записи результатов контроля качества; </w:t>
      </w:r>
    </w:p>
    <w:bookmarkEnd w:id="5087"/>
    <w:bookmarkStart w:name="z5094" w:id="5088"/>
    <w:p>
      <w:pPr>
        <w:spacing w:after="0"/>
        <w:ind w:left="0"/>
        <w:jc w:val="both"/>
      </w:pPr>
      <w:r>
        <w:rPr>
          <w:rFonts w:ascii="Times New Roman"/>
          <w:b w:val="false"/>
          <w:i w:val="false"/>
          <w:color w:val="000000"/>
          <w:sz w:val="28"/>
        </w:rPr>
        <w:t xml:space="preserve">
      технологическую схему сырейно-красильного производства. </w:t>
      </w:r>
    </w:p>
    <w:bookmarkEnd w:id="5088"/>
    <w:bookmarkStart w:name="z5095" w:id="5089"/>
    <w:p>
      <w:pPr>
        <w:spacing w:after="0"/>
        <w:ind w:left="0"/>
        <w:jc w:val="both"/>
      </w:pPr>
      <w:r>
        <w:rPr>
          <w:rFonts w:ascii="Times New Roman"/>
          <w:b w:val="false"/>
          <w:i w:val="false"/>
          <w:color w:val="000000"/>
          <w:sz w:val="28"/>
        </w:rPr>
        <w:t>
      780. Требуется техническое и профессиональное (среднее специальное, среднее профессиональное) образование.</w:t>
      </w:r>
    </w:p>
    <w:bookmarkEnd w:id="5089"/>
    <w:bookmarkStart w:name="z5096" w:id="5090"/>
    <w:p>
      <w:pPr>
        <w:spacing w:after="0"/>
        <w:ind w:left="0"/>
        <w:jc w:val="left"/>
      </w:pPr>
      <w:r>
        <w:rPr>
          <w:rFonts w:ascii="Times New Roman"/>
          <w:b/>
          <w:i w:val="false"/>
          <w:color w:val="000000"/>
        </w:rPr>
        <w:t xml:space="preserve"> Глава 11. Алфавитный указатель профессий рабочих</w:t>
      </w:r>
    </w:p>
    <w:bookmarkEnd w:id="5090"/>
    <w:bookmarkStart w:name="z5097" w:id="5091"/>
    <w:p>
      <w:pPr>
        <w:spacing w:after="0"/>
        <w:ind w:left="0"/>
        <w:jc w:val="both"/>
      </w:pPr>
      <w:r>
        <w:rPr>
          <w:rFonts w:ascii="Times New Roman"/>
          <w:b w:val="false"/>
          <w:i w:val="false"/>
          <w:color w:val="000000"/>
          <w:sz w:val="28"/>
        </w:rPr>
        <w:t xml:space="preserve">
      781. Алфавитный указатель профессий рабочих приведен в </w:t>
      </w:r>
      <w:r>
        <w:rPr>
          <w:rFonts w:ascii="Times New Roman"/>
          <w:b w:val="false"/>
          <w:i w:val="false"/>
          <w:color w:val="000000"/>
          <w:sz w:val="28"/>
        </w:rPr>
        <w:t>приложении</w:t>
      </w:r>
      <w:r>
        <w:rPr>
          <w:rFonts w:ascii="Times New Roman"/>
          <w:b w:val="false"/>
          <w:i w:val="false"/>
          <w:color w:val="000000"/>
          <w:sz w:val="28"/>
        </w:rPr>
        <w:t xml:space="preserve"> к ЕТКС (выпуск 45).</w:t>
      </w:r>
    </w:p>
    <w:bookmarkEnd w:id="5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 справочнику</w:t>
            </w:r>
            <w:r>
              <w:br/>
            </w:r>
            <w:r>
              <w:rPr>
                <w:rFonts w:ascii="Times New Roman"/>
                <w:b w:val="false"/>
                <w:i w:val="false"/>
                <w:color w:val="000000"/>
                <w:sz w:val="20"/>
              </w:rPr>
              <w:t>работ и профессий рабочих</w:t>
            </w:r>
            <w:r>
              <w:br/>
            </w:r>
            <w:r>
              <w:rPr>
                <w:rFonts w:ascii="Times New Roman"/>
                <w:b w:val="false"/>
                <w:i w:val="false"/>
                <w:color w:val="000000"/>
                <w:sz w:val="20"/>
              </w:rPr>
              <w:t>(выпуск 45)</w:t>
            </w:r>
          </w:p>
        </w:tc>
      </w:tr>
    </w:tbl>
    <w:bookmarkStart w:name="z5099" w:id="5092"/>
    <w:p>
      <w:pPr>
        <w:spacing w:after="0"/>
        <w:ind w:left="0"/>
        <w:jc w:val="left"/>
      </w:pPr>
      <w:r>
        <w:rPr>
          <w:rFonts w:ascii="Times New Roman"/>
          <w:b/>
          <w:i w:val="false"/>
          <w:color w:val="000000"/>
        </w:rPr>
        <w:t xml:space="preserve"> Алфавитный указатель профессий рабочих</w:t>
      </w:r>
    </w:p>
    <w:bookmarkEnd w:id="5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5252"/>
        <w:gridCol w:w="2856"/>
        <w:gridCol w:w="1967"/>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профессии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Диапазон разрядов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Страница</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обуви</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обувных колодок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Затяжчик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обуви с колодок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кожевенных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индивидуальному пошиву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колодок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макетов матриц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пошиву ортопедической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ортопедической обуви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раскройного оборудования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подошв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Кожгалантерейное производство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Перетяжчик перчаточной кожи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кожгалантерейных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Разрисовщик кожгалантерейных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Кожевенное и кожсырьевое производство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Аппретурщик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Выстилальщик кожевенно-мехового сырья и голья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кожевенного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продукции из кожевенных коллагенсодержащих отходов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двоильной машины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Подносчик сырья, полуфабрикатов, химических материалов и отходов производства в отмочно-зольных, дубильно-красильных и жировальных цехах</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золения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обеззоливания, мягчения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 волососгонной смесью</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лака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водно-химической обработки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отжимного оборудования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дубления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дубильных экстрактов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Разводчик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Жировальщик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крашения и жирования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 чепрака и технической кожи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лица голья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 мездры, шерсти, щетины и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сырья и полуфабрикатов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технических изделий из кожи</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рифлевальной машины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Растяжчик кожаных полос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легкой промышленности (общие профессии)</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аппретур, эмульсий и лаков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деталей и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деталей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 деталей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деталей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деталей, полуфабрикатов и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Выравнивальщик толщины деталей и полуфабрикатов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Вставщик деталей изделий и фурнитуры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Пошивщик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полуфабрикатов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изделий, полуфабрикатов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 полуфабрикатов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изделий, полуфабрикатов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изделий, полуфабрикатов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полуфабрикатов,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мягчения кожевенных полуфабрикатов и меховых шкурок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 кожевенно-мехового сырья и полуфабрикатов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кожевенно-мехового сырья и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кожевенно-мехового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кожевенно-мехового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кожевенно-мехового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Увлажнитель кожаных, меховых деталей и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установках тока высокой частоты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конвейерной линии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вытопки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обезжиривания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материалов и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 материалов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материалов, полуфабрикатов и готовых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Растяжчик кож и овчин на рамы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Тянульщик кож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меха и войлока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меховых шкурок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химических растворов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мездрового клея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Мездрильщик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Обрядчик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Подносчик сырья, полуфабрикатов, химических материалов и отходов производства в сырейных, дубильно-красильных и формалиновых цехах</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сырья, полуфабрикатов и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Шорно-седельное производство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деталей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шорно-седельных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шорно-седельных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Щетинно-щеточное производство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Разбивщик отходов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Фасовщик пучков щетины и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щетины и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щетины и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щетины и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разматыванию щетинных лент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щетино-щеточных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чесальных и мешальных машин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Грунтовщик щеточных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Дубильно-экстрактовое производство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Аппаратчик-нейтрализаторщик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выпарных аппаратов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рубильной машины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сушильной установки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Аппаратчик-конденсаторщик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выпарных аппаратов для получения твердого продукта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нафталина и фенолов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Аппаратчик-сульфировщик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Аппаратчик-сульфитировщик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выпарных аппаратов для получения жидкого продукта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отжимного оборудования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таннидов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технологического процесса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химического сырья в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Меховое производство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разводной машины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промывочной машины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Скорняк-наборщик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Скорняк-раскройщик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полуавтоматической линии двоения овчины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водно-химической обработки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откатки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дубления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мехового сырья и полуфабрикатов в скорняжном производстве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шубного лоскута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меха и шубной овчины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меховых шкурок и скроев изделий</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меховых шкурок бензином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меховых шкурок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Эпилировщик меховых шкурок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меховых шкурок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Расчесывальщик меховых шкурок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мездры и волоса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Распаковщик сырья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 в сырейно-красильных и скорняжных цехах</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мехового сырья и полуфабрикатов в сырейно-красильном производстве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