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4c0" w14:textId="a4a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научно-медицинской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2020 года № ҚР ДСМ-239/2020. Зарегистрирован в Министерстве юстиции Республики Казахстан 11 декабря 2020 года № 21756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научно-медицинской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июля 2013 года № 397 "Об утверждении Правил проведения научно-медицинской экспертизы" (зарегистрирован в Реестре государственной регистрации нормативных правовых актов под № 8609, опубликован 28 ноября 2013 года в газете "Казахстанская правда" № 325);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февраля 2014 года № 104 "О внесении изменения в приказ Министра здравоохранения Республики Казахстан от 10 июля 2013 года № 397 "Об утверждении Правил проведения научно-медицинской экспертизы" (зарегистрирован в Реестре государственной регистрации нормативных правовых актов под № 9262, опубликован 22 мая 2014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ДСМ-239/2020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научно-медицинской экспертизы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научно-медицинской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 Кодекса Республики Казахстан от 7 июля 2020 года "О здоровье народа и системе здравоохранения" (далее – Кодекс) и определяют порядок проведения научно-медицинской экспертизы уполномоченным органом в области здравоохранения.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субъект научной деятельности в области здравоохранения;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научно-медицинская разработка (далее – НМР) – результат научных исследований, предназначенный для внедрения в деятельность организаций системы здравоохранения, включая монографию, методические рекомендации, руководство, статистический сборник.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эксперты – физические и юридические лица, привлекаемые к проведению научно-медицинской экспертизы (далее - НМЭ) на основании наличия соответствующих лицензии и (или) свидетельства об аккредитации.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орган по проведению НМЭ (далее – рабочий орган) определяется уполномоченным органом. Рабочий орган осуществляет функции организации и технического сопровождения процедуры НМЭ.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НМЭ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программ прикладных научных исследований;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завершенных научно-медицинских программ;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научные работы, выдвигаемые на соискание государственных наград Республики Казахстан;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научно-медицинские разработки, планируемые для внедрения в практику здравоохранения.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НМЭ являются: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научный подход, всесторонность, объективность экспертизы;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ориентация на мировой уровень развития медицинской науки;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заключений по объектам НМЭ исключительно на основании информации, содержащейся в материалах, представленных на экспертизу;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конфиденциальности информации по объектам и недопустимость использования ее для целей, не предусмотренных экспертизой, а также сведений об экспертах и результатах их работы;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гласность результатов НМЭ.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НМЭ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научной обоснованности, возможности реализации, предполагаемой эффективности и результативности объектов НМЭ;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значимости полученных результатов (на стадиях выполнения, завершения и внедрения) финансируемых объектов научно-медицинской деятельности и разработка рекомендаций о продолжении, изменении или прекращении финансирования.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научно-медицинской экспертизы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Разработчики объектов НМЭ, указанных в подпунктах 1)-3)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 в уполномоченный орган на бумажных и электронных носителях: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НМЭ;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за подписью разработчика (для физических лиц) и (или) первого руководителя разработчика (для юридических лиц) с указанием контактных данных разработчика, наименования темы научного исследования и приоритетного направления развития науки, сведений о наличии у разработчика опыта научной деятельности, научного задела по теме научного исследования (список публикаций, авторских свидетельств, патентов и другие данные), профессиональной квалификации основных исполнителей разработчика и наименование объекта НМЭ;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протокола заседания локальной комиссии по биоэтике с положительным заключением на объект НМЭ;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рецензии двух независимых компетентных специалистов организаций здравоохранения Республики Казахстан, имеющих опыт научно-исследовательской работы в той сфере научных исследований, по которой представлен объект НМЭ (для результатов завершенных научно-медицинских программ).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направляет объект НМЭ и документы, указанные в подпунктах 2)-4) пункта 7 настоящих Правил, в рабочий орган в срок не позднее десяти рабочих дней от даты приема документов от разработчика.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Разработчики объектов НМЭ, указанных в подпункте 4) пункта 4 настоящих Правил, направляют в рабочий орган на бумажных и электронных носителях: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за подписью разработчика (для физических лиц) и (или) первого руководителя разработчика (для юридических лиц);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авторах и рецензентах с указанием должности, места работы, ученой степени, ученого звания, контактных данных;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протокола заседания консультативно-совещательного органа организации;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рецензии двух независимых компетентных специалистов организаций здравоохранения Республики Казахстан, имеющих опыт научно-исследовательской работы в той сфере научных исследований, по которой представлен объект НМЭ.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базы экспертов для проведения НМЭ и включение экспертов в состав экспертных групп и согласовывает ее с уполномоченным органом;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протокольным решением для каждого объекта НМЭ экспертную группу в составе не менее пяти человек, включающую: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(функции председателя выполняет руководитель структурного подразделения Рабочего органа, отвечающего за проведение НМЭ);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эксперта(-ов) из базы экспертов с учетом опыта работы эксперта(-ов) в той сфере научных исследований, по которой представлен объект НМЭ, отсутствия аффилированности с разработчиком;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Рабочего органа, отвечающих за техническое и методологическое сопровождение проведения НМЭ.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заключение НМЭ: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– по итогам проведения НМЭ объектов, указанных в подпунктах 1)-3) пункта 4 настоящих Правил;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разработчику объекта НМЭ – по итогам проведения НМЭ объектов, указанных в подпункте 4) пункта 4 настоящих Правил.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 НМЭ направляется членам экспертной группы в бумажном или электронном виде. Срок проведения экспертизы по каждому объекту НМЭ составляет не более десяти рабочих дней со дня получения объекта НМЭ членами экспертной группы.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обеспечивают конфиденциальность процесса экспертизы и информации, содержащейся в объектах НМЭ.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НМЭ, экспертная группа принимает за основу критерии, показатели и механизмы их оценки, предусмотренные оценкой проектов программ прикладных научных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оценкой результатов завершенных научно-медицинских программ, научных работ, выдвигаемых на соискание государственных наград Республики Казахстан и научно-медицинских разработок, планируемых для внедрения в практику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НМЭ объектов НМЭ экспертная группа обобщает заключения всех привлекаемых экспертов, определяет средний балл по каждому показателю и суммарную оценку объекта НМЭ и принимает одно из следующих решений: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поддерживается (данное решение принимается при получении объектом НМЭ не менее 70% от максимально возможного количества баллов и отсутствия замечаний;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направляется на доработку (данное решение принимается при получении объектом НМЭ не менее 40% от максимально возможного количества баллов и замечаний, устранимые в ходе доработки объекта НМЭ);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НМЭ не поддерживается (данное решение принимается при получении объектом НМЭ менее 40% от максимально возможного количества баллов и замечаний, неустранимые в рамках представленного объекта НМЭ).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Результатом НМЭ является официальное заключение НМЭ рабочего органа.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НМЭ по проектам программ прикладных научных исследований,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НМЭ результатов завершенной научно-медицинской программы, научной работы, выдвигаемой на соискание государственных наград Республики Казахстан, научно-медицинской разработки, планируемой для внедрения в практику здравоохранения,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НМЭ рабочего органа представляется за подписью Председателя экспертной группы, определяемого рабочим органом из числа привлеченных к проведению НМЭ экспертов.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 момента вынесения экспертной группой заключения НМЭ по объектам, указанным в подпунктах 1)-3)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рабочий орган направляет в течение двух рабочих дней заключение НМЭ в уполномоченный орган.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трех рабочих дней после получения заключения НМЭ от рабочего органа принимает одно из следующих решений: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объекта НМЭ и его рекомендации к прохождению дальнейших этапов в соответствии с действующими регламентами и процедурами, принятыми в отношении данного объекта НМЭ;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объекта НМЭ в соответствии с вынесенными замечаниями;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дальнейшей поддержке объекта НМЭ.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трех рабочих дней со дня принятия решения, уполномоченный орган письменно информирует разработчика о принятом решении относительно объекта НМЭ.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НМЭ возвращенные на доработку и представленные на повторную НМЭ рассматриваются на общих основаниях.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отказа в проведении НМЭ являются: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разработчиком всех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разработчиком недостоверных сведений;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представление разработчиком объекта НМЭ, ранее возвращенного рабочим органом на доработку, без устранения замечаний, вынесенных в заключении НМЭ.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принимает решение об отказе в проведении НМЭ: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основанию, указанному в подпункте 1) пункта 19 настоящих Правил, в течение трех рабочих дней с момента поступления объекта НМЭ от разработчика;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основаниям, указанным в подпунктах 2) и 3) пункта 19 настоящих Правил, в течении трех рабочих дней, с момента получении соответствующей информации от рабочего органа.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проектов программ прикладных научных исследований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8581"/>
        <w:gridCol w:w="1411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критериев и показателей, уровень их оценки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Характеристика критерия, показателей и уровней их оценки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в баллах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значимости: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заявляемого объекта НМЭ для науки и практики, области знаний по изучаемой проблеме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Актуальность планируемого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соответствия запросам науки и практики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первостепенной и приоритетной задачей для современной медицинской науки и практики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важной задачей для современной медицинской науки и практики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одной из локальных задач современной медицинской науки и практики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актуальна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запросам и задачам науки и практики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Степень воздействия ожидаемого результата на медицинскую науку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уровнем и приоритетностью решаемых в ходе реализации объекта НМЭ проблем медицинской науки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Окажет кардинальное воздействие на дальнейшее развитие медицинской науки, позволив решить одну из ее важнейших проблем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Окажет явное воздействие на дальнейшее развитие медицинской науки, позволив существенно продвинуться в решении ключевой проблемы в рамках одного из приоритетных направлений отраслевой науки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Окажет определенное воздействие на развитие медицинской науки, позволив заложить основы для решения одной из существующих проблем отраслевой науки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 значения для развития медицинской науки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Теоретическая значимость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влияния результатов исследования на существующие концепции, подходы, идеи, теоретические представления в области охраны здоровья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появлению новых идей, принципов, научных направлений, теорий, гипотез, концепций, принципиально новых подходов, возможностей в лечении, диагностике, профилактике болезней, в организации, управлении, обучении.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развитию и совершенствованию известных принципов, способов, методов, положений, теорий, подходов, форм.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возможности лучшего понимания сути известных явлений, процессов, механизмов, состояний, закономерностей, свойств.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или 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имеет незначительные перспективы использования и развития или ничего не дает для решения проблемы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Практическая значимость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 реальные достижения в области охраны здоровья, организации различных методик лечения, которые стали результатом использования медицинских исследований в практике.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ценность для практического здравоохранения.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ценность для практического здравоохранения.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ценность для практического здравоохранения.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значима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имеет ценности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Оценка предполагаемого уровня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масштабом и уровнем внедрения результатов планируемого исследования, наличием и величиной экономического, социального, лечебно-профилактического эффекта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внедрение в республике со значительным эффектом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нескольких организациях со значительным эффектом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одной организации без определения эффекта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 планируется, эффект не ожидается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Оценка предполагаемых объемов и форм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значимостью и объемом потенциально возможных форм внедрения результатов исследования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 конкретные рекомендации и предложения для системы здравоохранения или отрасли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свидетельство, официально утвержденные методические рекомендации и указания, инструкции, руководства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Рационализаторское предложение, акт внедрения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Безадресные рекомендации и предложения общего характера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научной и технологической новизны: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новизны проводимых исследований, разрабатываемых концепций, решаемых целей и задач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Уровень научной новизны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новизны формулирования и научного обоснования проблемы исследования, отсутствием исследований в указанном направлении ранее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Проблема исследования впервые сформулирована и научно обоснована, исследований в указанном направлении ранее не проводилось, предлагаемый путь решения проблемы исследования ранее не применялся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объекте НМЭ предложены оригинальные подходы к решению проблемы исследования, позволяющие усовершенствовать существующие пути ее решения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подходы к решению проблемы исследования по эффективности существенно не превосходят уже известные, хотя имеют элементы новизны и оригинальности.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оригинальность в предлагаемых подходах к решению проблемы отсутствуют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Верность концепции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четкости и полноты концепции исследования, качеством сформулированных целей и задач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Четкая концепция исследования. Название и цель полностью раскрывают научную новизну и актуальность планируемого исследования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исследования, название и цель не в полной мере раскрывают научную новизну и актуальность планируемого исследования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исследования, название и цель лишь частично раскрывают научную новизну и актуальность планируемого исследования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Отсутствует концепция исследования. Название и цель не раскрывают научную новизну и актуальность планируемого исследования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Критерий реализуемости проекта или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соответствия предлагаемых среды и условий проведения исследования поставленным целям, задачам и ожидаемым результатам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Научно-методологический уровень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методологической проработки планируемого исследования – соответствием его дизайна, поставленным целям и задачам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будет проведено с использованием корректных методов, на достаточном по объему материале и с полной статистической обработкой полученных результатов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будет проведено с использованием корректных методов, но на ограниченном по объему материале и с частичной статистической обработкой полученных результатов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 в ряде случаев имеют низкую доказательную силу вследствие невозможности определения их статистической достоверности, отдельных методических погрешностей, недостаточного объема материала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использованию методы в определенной мере не адекватны целям и задачам исследования, объем материала не ясен, статистическая обработка результатов не планируется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Наличие задела 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исполнителей к решению задач, поставленных в объекте НМЭ, оцениваемый по результатам их предшествующей работы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Значительный задел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результатов, подтверждающих правильность выбранного направления, наличие публикаций по теме исследования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задел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первичного материала, подтверждающего правильность выбранного направления, освоены соответствующие методы исследования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задел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Освоены методы исследования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 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теме исследования отсутствует задел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Квалификация и опыт основных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квалификации и опыта работы по выбранному направлению исследований основных исполнителей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40-69%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Низкая 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39%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Недостаточная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Обоснованность сроков выполнения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обоснованности сроков выполнения исследования, включая его отдельные этапы и мероприятия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планируемым срокам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Сроки выполнения завышены от указанного срока или занижены по отношению к требуемому сроку не более чем на 50 %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Сроки выполнения завышены от указанного срока или занижены по отношению к требуемому сроку более чем на 50 %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не обоснованы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 Финансовая обоснованность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как соответствие сумм, запрашиваемых разработчиком на реализацию объекта НМЭ, указанному объему мероприятий.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 объемам и задачам исследования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финансирование превышает стоимость планируемых объемов работ или недостаточно по отношению к потенциально необходимой сумме не более чем на 50 %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финансирование превышает стоимость планируемых объемов работ или недостаточно по отношению к потенциально необходимой сумме более чем на 50 %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Отсутствует соответствующее финансовое обоснование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Критерий качества составления и оформления объекта НМЭ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соответствия предлагаемого объекта НМЭ общепринятым нормам и установленным требованиям написания и оформления научных проектов и программ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Качество составления научного проекта или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соответствия структуры и содержания объекта НМЭ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имеются и раскрыты все необходимые разделы – актуальность, цель, задачи, дизайн исследования и другое. Хороший научный стиль написания проекта или программы.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они раскрыты в недостаточном объеме. Имеются небольшие замечания по научной стилистике написания проекта или программы.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некоторые из них практически не раскрыты. Имеются существенные замечания по научной стилистике написания проекта или программы.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отсутствует ряд необходимых разделов, имеющиеся разделы практически не раскрыты. Имеются грубые стилистические и орфографические ошибки.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Оценка соответствия использованных научных трудов и литературы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соответствия использованных научных трудов и литературы по поднимаемой проблеме и уровнем их новизны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научно-справочный аппарат – соответствует действующим ГОСТам, содержит приложения в виде схем, таблиц, графиков, иллюстраций и т.д. Авторы ссылаются на наиболее важные литературные источники, имеющие прямое отношение к решаемой проблеме и опубликованные в научной литературе не более 5 лет назад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относительно соответствуют поднимаемой проблеме и в основной массе имеют новизну (возраст цитируемых публикаций не более 10 лет)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Низкая 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в основной массе не соответствуют поднимаемой проблеме и не имеют новизны (возраст цитируемых публикаций более 10 лет)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не содержит ссылок на научные труды и публикации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показатель (k) оценивается по 10-бальной шкале. По каждому проекту (программе) выставляется суммарная балльная оценка КƩk (максимально возможный балл, который получает проект (программа) составляет 150) и процент (К%), который набрал проект (программа) от максимально возможного балла.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К% = (КƩk) x 100) и (или) 150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научно-медицинской экспертизы, экспертная группа принимает одно из следующих решений: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поддерживается (данное решение принимается при получении объектом НМЭ не менее 70% от максимально возможного количества баллов и отсутствия замечаний;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направляется на доработку (данное решение принимается при получении объектом НМЭ не менее 40% от максимально возможного количества баллов и замечаний, устранимые в ходе доработки объекта НМЭ);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НМЭ не поддерживается (данное решение принимается при получении объектом НМЭ менее 40% от максимально возможного количества баллов и замечаний, неустранимые в рамках представленного объекта НМЭ).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результатов завершенных научно-медицинских программ, научных работ, выдвигаемых на соискание государственных наград Республики Казахстан и научно-медицинских разработок, планируемых для внедрения в практику здравоохранения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8518"/>
        <w:gridCol w:w="1435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критерия и (или) показателя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Характеристика критерия и (или) показателя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в баллах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значимости: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полученных результатов для науки и практики, области знаний по изучаемой проблеме 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Степень научной значимости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уровнем и приоритетностью решенных в ходе реализации научного объекта НМЭ проблем и задач для медицинской науки.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кардинальное воздействие на дальнейшее развитие науки и практики, позволяя решить одну из ключевых проблем в рамках одного из приоритетных направлений в отрасли здравоохранения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существенное воздействие на дальнейшее развитие науки и практики, позволяя существенно продвинуться в решении ключевой проблемы в рамках одного из приоритетных направлений в отрасли здравоохранения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определенное воздействие на развитие науки и практики, позволяя заложить основы для решения существующих проблем в отрасли здравоохранения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имеет значения для развития науки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Значимость для практики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соответствия полученных результатов запросам современного практического здравоохранения.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первостепенное и приоритетное значение для современного практического здравоохранения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важное значение для современного практического здравоохранения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Полученные результаты имеют определенное (локальное) значение для современного практического здравоохранения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 значения для развития практики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Уровень и объемы предполагаемого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масштабом и уровнем внедрения полученных результатов, наличием и величиной экономического, социального, лечебно-профилактического эффекта 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внедрение в республике со значительным эффектом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нескольких организациях со значительным эффектом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одной организации без определения эффекта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предмет внедрения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Уровень готовности результатов исследования к внедрению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отражающий насколько результаты исследования, имеют условия для внедрения сразу, и требуют ли дополнительных средств, времени, затрат, мероприятий.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имеют условия для внедрения сразу, так как не требуют дополнительных средств, времени, затрат, мероприятий.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до внедрения требуют дополнительной проверки, испытаний, проведения мероприятий, изменения технологии и т.п.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потребует много времени, ввиду необходимости привлечения сил, средств и проведения подготовительных мероприятий.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нецелесообразно.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Оценка предполагаемых форм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значимостью имеющихся по результатам исследования форм внедрения 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 новая форма или сфера деятельности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свидетельство, официально утвержденные методические рекомендации и указания, инструкции, руководства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Рационализаторское предложение, акт внедрения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предложения для системы здравоохранения отсутствуют или имеют безадресный характер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научной и технологической новизны: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новизны полученных результатов, разработанных концепций и гипотез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Уровень научной новизны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новизны предлагаемого пути решения проблемы исследования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в указанном направлении ранее не проводилось, использованный путь решения проблемы исследования ранее не применялся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объекте НМЭ предложены оригинальные подходы к решению существующей проблемы, позволяющие усовершенствовать существующие пути решения проблемы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подходы к решению проблемы исследования по эффективности существенно не превосходят уже известные, хотя имеют элементы новизны и оригинальности.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оригинальность в предложенных подходах к решению проблемы отсутствуют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Научный уровень полученных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полноты решения поставленной проблемы и (или) вопроса.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и (или) вопрос исследования полностью решены, полученные результаты превосходят уровень имеющихся решений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и (или) вопрос исследования решены полностью, при этом полученные результаты частично превосходят уровень имеющихся решений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и (или) вопрос исследования решены частично, полученные результаты находятся на уровне уже имеющихся решений, но имеют некоторые преимущества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решение поставленной проблемы и (или) вопроса исследования или оно ниже уровня имеющихся решений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Критерий достижения ожидаемых результатов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достижения ожидаемых результатов, их обоснованностью и соответствием установленным срокам и объему финансирования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Соответствие результатов исследования поставленным целям и задачам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соответствуют целям и задачам, поставленным в начале исследования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полученные результаты полностью соответствуют поставленным целям и задачам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результаты, в основной массе соответствуют поставленным целям и задачам, имеются отдельные результаты, не соответствующие поставленным целям и задачам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частично, в основной массе, соответствуют поставленным целям и задачам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не соответствуют поставленным целям и задачам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Научно-методический уровень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обоснованности результатов исследования: заключения, выводов и рекомендаций.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проведено с использованием корректных методов, на достаточном по объему материале и с полной статистической обработкой полученных результатов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проведено с использованием корректных методов, но на ограниченном по объему материале, с частичной статистической обработкой полученных результатов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Ожидаемые результаты исследования в ряде случаев имеют низкую доказательную силу вследствие невозможности определения их статистической достоверности, отдельных методических погрешностей, недостаточного объема материала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на данном материале не обеспечили достижения поставленной цели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Соответствие плану исследования*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полнотой выполнения задач, определенных на отчетный период, степенью реализации отдельных этапов исследования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задачи и мероприятия выполнены в срок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выполнены частично, имеющееся отставание несущественно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выполнены частично, имеется существенное отставание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большей частью не выполнены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Критерий качества составления и оформления объекта НМЭ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Характеризуется степенью соответствия представленного объекта НМЭ общепринятым нормам и установленным требованиям написания и оформления научных работ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Качество составления объекта НМЭ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соответствия структуры и содержания объекта НМЭ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НМЭ полностью соответствует установленным стандартам и требованиям, предъявляемым к составлению научно-исследовательской разработки. Хороший научный стиль написания отчета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они раскрыты в недостаточном объеме. Имеются небольшие замечания по научной стилистике.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некоторые из них практически не раскрыты. Имеются существенные замечания по научной стилистике.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отсутствует ряд необходимых разделов или имеющиеся разделы практически не раскрыты. Имеются грубые стилистические и орфографические ошибки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Оценка соответствия использованных научных трудов и литературы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Характеризуется степенью соответствия использованных научных трудов и литературы по решаемой проблеме и уровнем их новизны 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научно-справочный аппарат – соответствует действующим ГОСТам, содержит приложения в виде схем, таблиц, графиков, иллюстраций и т.д. Авторы ссылаются на наиболее важные литературные источники, имеющие прямое отношение к решаемой проблеме и опубликованные в научной литературе не более 5 лет назад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относительно соответствуют поднимаемой проблеме и в основной массе имеют новизну (возраст цитируемых публикаций не более 10 лет)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в основной массе не соответствуют поднимаемой проблеме и не имеют новизны (возраст цитируемых публикаций более 10 лет)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не содержит ссылок или содержит ссылки главным образом на морально устаревшие научные труды и публикации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в случаях, когда объектом НМЭ является объект, указанный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показатель (k) оценивается по 10-бальной шкале. По каждому объекту НМЭ выставляется суммарная балльная оценка КƩk (максимально возможный балл, который получает объект НМЭ составляет 120) и процент (К%), который набрал проект от максимально возможного балла. 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К% = (КƩk) x 100) и (или) 120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научно-медицинской экспертизы экспертная группа принимает одно из следующих решений: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поддерживается (данное решение принимается при получении объектом НМЭ не менее 70% от максимально возможного количества баллов и отсутствия замечаний;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направляется на доработку (данное решение принимается при получении объектом НМЭ не менее 40% от максимально возможного количества баллов и замечаний, устранимые в ходе доработки объекта НМЭ);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НМЭ не поддерживается (данное решение принимается при получении объектом НМЭ менее 40% от максимально возможного количества баллов и замечаний, неустранимые в рамках представленного объекта НМЭ).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научно-медицинской экспертизы по проекту программы прикладных научных исследований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объекта научно-медицинской экспертизы: 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объекта НМЭ: ______________________________________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руководитель: ________________________________________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выполнения: ____________________________________________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(грантовое, программно-целевое):____________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6"/>
        <w:gridCol w:w="2434"/>
      </w:tblGrid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и показателей, уровень их оценки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значимости: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Актуальность планируемого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1.2. Степень воздействия ожидаемого результата на медицинскую науку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1.3. Теоретическая значимость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1.4. Практическая значимость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Оценка предполагаемого уровня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Оценка предполагаемых объемов и форм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научной и технологической новизны: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 Уровень научной новизны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Верность концепции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Критерий реализуемости проекта или программы: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3.1. Научно- методологический уровень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Наличие задела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Квалификация и опыт основных исполнителей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Обоснованность сроков выполнения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3.5. Финансовая обоснованность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Критерий качества составления и оформления объекта НМЭ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Качество составления проекта научной программы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4.2. Оценка соответствия использованных научных трудов и литературы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замечания по объекту НМЭ___________________________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или отсутствие обстоятельств, затрудняющих объективную экспертизу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Заключение____________________________________________________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группы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экспертной группы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научно-медицинской экспертизы результатов завершенной научно-медицинской программы и (или) научной работы, выдвигаемой на соискание государственных наград Республики Казахстан и (или)научно-медицинской разработки, планируемой для внедрения в практику здравоохранения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объекта научно-медицинской экспертизы:_____________________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объекта НМЭ: __________________________________________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руководитель: _____________________________________________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выполнения: _________________________________________________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(грантовое, программно-целевое):_______________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6"/>
        <w:gridCol w:w="2434"/>
      </w:tblGrid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и (или) показателя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значимости: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1.1 Степень научной значимости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1.2 Значимость для практики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1.3 Уровень и объемы предполагаемого внедрения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Уровень готовности результатов исследования к внедрению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Оценка предполагаемых форм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научной и технологической новизны: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 Уровень научной новизны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Научный уровень полученных результатов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Критерий достижения ожидаемых результатов исследования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Соответствие результатов исследования поставленным целям и задачам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3.2. Научно-методический уровень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Соответствие плану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Критерий качества составления и оформления объекта НМЭ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4.1.Качество составления объекта НМЭ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4.2. Оценка соответствия использованных научных трудов и литературы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замечания по объекту НМЭ________________________________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обстоятельств, затрудняющих объективную экспертизу _________________________________________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Заключение________________________________________________________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группы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группы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