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f7e5" w14:textId="af2f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8 декабря 2020 года № ҚР ДСМ-237/2020. Зарегистрирован в Министерстве юстиции Республики Казахстан 10 декабря 2020 года № 21749.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251 и </w:t>
      </w:r>
      <w:r>
        <w:rPr>
          <w:rFonts w:ascii="Times New Roman"/>
          <w:b w:val="false"/>
          <w:i w:val="false"/>
          <w:color w:val="000000"/>
          <w:sz w:val="28"/>
        </w:rPr>
        <w:t>пунктом 1</w:t>
      </w:r>
      <w:r>
        <w:rPr>
          <w:rFonts w:ascii="Times New Roman"/>
          <w:b w:val="false"/>
          <w:i w:val="false"/>
          <w:color w:val="000000"/>
          <w:sz w:val="28"/>
        </w:rPr>
        <w:t xml:space="preserve"> статьи 255 Кодекса Республики Казахстан "О здоровье народа и системе здравоохранения",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2020 года</w:t>
            </w:r>
            <w:r>
              <w:br/>
            </w:r>
            <w:r>
              <w:rPr>
                <w:rFonts w:ascii="Times New Roman"/>
                <w:b w:val="false"/>
                <w:i w:val="false"/>
                <w:color w:val="000000"/>
                <w:sz w:val="20"/>
              </w:rPr>
              <w:t>№ ҚР ДСМ-237/2020</w:t>
            </w:r>
          </w:p>
        </w:tc>
      </w:tr>
    </w:tbl>
    <w:bookmarkStart w:name="z17" w:id="11"/>
    <w:p>
      <w:pPr>
        <w:spacing w:after="0"/>
        <w:ind w:left="0"/>
        <w:jc w:val="left"/>
      </w:pPr>
      <w:r>
        <w:rPr>
          <w:rFonts w:ascii="Times New Roman"/>
          <w:b/>
          <w:i w:val="false"/>
          <w:color w:val="000000"/>
        </w:rPr>
        <w:t xml:space="preserve"> 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w:t>
      </w:r>
    </w:p>
    <w:bookmarkEnd w:id="11"/>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23.02.2023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1" w:id="12"/>
    <w:p>
      <w:pPr>
        <w:spacing w:after="0"/>
        <w:ind w:left="0"/>
        <w:jc w:val="left"/>
      </w:pPr>
      <w:r>
        <w:rPr>
          <w:rFonts w:ascii="Times New Roman"/>
          <w:b/>
          <w:i w:val="false"/>
          <w:color w:val="000000"/>
        </w:rPr>
        <w:t xml:space="preserve"> Глава 1. Общие положения</w:t>
      </w:r>
    </w:p>
    <w:bookmarkEnd w:id="12"/>
    <w:bookmarkStart w:name="z352" w:id="13"/>
    <w:p>
      <w:pPr>
        <w:spacing w:after="0"/>
        <w:ind w:left="0"/>
        <w:jc w:val="both"/>
      </w:pPr>
      <w:r>
        <w:rPr>
          <w:rFonts w:ascii="Times New Roman"/>
          <w:b w:val="false"/>
          <w:i w:val="false"/>
          <w:color w:val="000000"/>
          <w:sz w:val="28"/>
        </w:rPr>
        <w:t xml:space="preserve">
      1. Настоящие 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251 Кодекса Республики Казахстан "О здоровье народа и системе здравоохранения"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(далее – государственная услуга).</w:t>
      </w:r>
    </w:p>
    <w:bookmarkEnd w:id="13"/>
    <w:bookmarkStart w:name="z353" w:id="14"/>
    <w:p>
      <w:pPr>
        <w:spacing w:after="0"/>
        <w:ind w:left="0"/>
        <w:jc w:val="both"/>
      </w:pPr>
      <w:r>
        <w:rPr>
          <w:rFonts w:ascii="Times New Roman"/>
          <w:b w:val="false"/>
          <w:i w:val="false"/>
          <w:color w:val="000000"/>
          <w:sz w:val="28"/>
        </w:rPr>
        <w:t xml:space="preserve">
      2. Ввоз лекарственных средств из государств, не являющихся государствами-членами Евразийского экономического союза, осуществляется в соответствии с Положением о ввозе на таможенную территорию Евразийского экономического союза лекарственных средств,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года № 30.</w:t>
      </w:r>
    </w:p>
    <w:bookmarkEnd w:id="14"/>
    <w:bookmarkStart w:name="z354" w:id="1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5"/>
    <w:bookmarkStart w:name="z2361" w:id="16"/>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16"/>
    <w:bookmarkStart w:name="z2362" w:id="17"/>
    <w:p>
      <w:pPr>
        <w:spacing w:after="0"/>
        <w:ind w:left="0"/>
        <w:jc w:val="both"/>
      </w:pPr>
      <w:r>
        <w:rPr>
          <w:rFonts w:ascii="Times New Roman"/>
          <w:b w:val="false"/>
          <w:i w:val="false"/>
          <w:color w:val="000000"/>
          <w:sz w:val="28"/>
        </w:rPr>
        <w:t>
      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18"/>
    <w:p>
      <w:pPr>
        <w:spacing w:after="0"/>
        <w:ind w:left="0"/>
        <w:jc w:val="left"/>
      </w:pPr>
      <w:r>
        <w:rPr>
          <w:rFonts w:ascii="Times New Roman"/>
          <w:b/>
          <w:i w:val="false"/>
          <w:color w:val="000000"/>
        </w:rPr>
        <w:t xml:space="preserve"> Глава 2. Порядок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w:t>
      </w:r>
    </w:p>
    <w:bookmarkEnd w:id="18"/>
    <w:bookmarkStart w:name="z360" w:id="19"/>
    <w:p>
      <w:pPr>
        <w:spacing w:after="0"/>
        <w:ind w:left="0"/>
        <w:jc w:val="both"/>
      </w:pPr>
      <w:r>
        <w:rPr>
          <w:rFonts w:ascii="Times New Roman"/>
          <w:b w:val="false"/>
          <w:i w:val="false"/>
          <w:color w:val="000000"/>
          <w:sz w:val="28"/>
        </w:rPr>
        <w:t xml:space="preserve">
      4. Для получения согласования и (или) заключения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физические и юридические лица (далее – услугополучатель) направляют в государственный орган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расчеты ввозимого количества зарегистрированных лекарственных средств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документы и сведения, указанные в </w:t>
      </w:r>
      <w:r>
        <w:rPr>
          <w:rFonts w:ascii="Times New Roman"/>
          <w:b w:val="false"/>
          <w:i w:val="false"/>
          <w:color w:val="000000"/>
          <w:sz w:val="28"/>
        </w:rPr>
        <w:t>пункте 9</w:t>
      </w:r>
      <w:r>
        <w:rPr>
          <w:rFonts w:ascii="Times New Roman"/>
          <w:b w:val="false"/>
          <w:i w:val="false"/>
          <w:color w:val="000000"/>
          <w:sz w:val="28"/>
        </w:rPr>
        <w:t xml:space="preserve"> приложения 3 к настоящим Правилам:</w:t>
      </w:r>
    </w:p>
    <w:bookmarkEnd w:id="19"/>
    <w:bookmarkStart w:name="z361" w:id="20"/>
    <w:p>
      <w:pPr>
        <w:spacing w:after="0"/>
        <w:ind w:left="0"/>
        <w:jc w:val="both"/>
      </w:pPr>
      <w:r>
        <w:rPr>
          <w:rFonts w:ascii="Times New Roman"/>
          <w:b w:val="false"/>
          <w:i w:val="false"/>
          <w:color w:val="000000"/>
          <w:sz w:val="28"/>
        </w:rPr>
        <w:t>
      1) для гуманитарной помощи (содействия);</w:t>
      </w:r>
    </w:p>
    <w:bookmarkEnd w:id="20"/>
    <w:bookmarkStart w:name="z362" w:id="21"/>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22"/>
    <w:p>
      <w:pPr>
        <w:spacing w:after="0"/>
        <w:ind w:left="0"/>
        <w:jc w:val="both"/>
      </w:pPr>
      <w:r>
        <w:rPr>
          <w:rFonts w:ascii="Times New Roman"/>
          <w:b w:val="false"/>
          <w:i w:val="false"/>
          <w:color w:val="000000"/>
          <w:sz w:val="28"/>
        </w:rPr>
        <w:t xml:space="preserve">
      5. Для получения согласования и (или) заключения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 услугополучатель направляет через Портал услугодателю документы и сведения, указанные в </w:t>
      </w:r>
      <w:r>
        <w:rPr>
          <w:rFonts w:ascii="Times New Roman"/>
          <w:b w:val="false"/>
          <w:i w:val="false"/>
          <w:color w:val="000000"/>
          <w:sz w:val="28"/>
        </w:rPr>
        <w:t>пункте 9</w:t>
      </w:r>
      <w:r>
        <w:rPr>
          <w:rFonts w:ascii="Times New Roman"/>
          <w:b w:val="false"/>
          <w:i w:val="false"/>
          <w:color w:val="000000"/>
          <w:sz w:val="28"/>
        </w:rPr>
        <w:t xml:space="preserve"> приложения 3 к настоящим Правилам,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расчеты ввозимого количества незарегистрированных лекарственных средств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2"/>
    <w:bookmarkStart w:name="z2363" w:id="23"/>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23"/>
    <w:bookmarkStart w:name="z2364" w:id="24"/>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24"/>
    <w:bookmarkStart w:name="z2365" w:id="25"/>
    <w:p>
      <w:pPr>
        <w:spacing w:after="0"/>
        <w:ind w:left="0"/>
        <w:jc w:val="both"/>
      </w:pPr>
      <w:r>
        <w:rPr>
          <w:rFonts w:ascii="Times New Roman"/>
          <w:b w:val="false"/>
          <w:i w:val="false"/>
          <w:color w:val="000000"/>
          <w:sz w:val="28"/>
        </w:rPr>
        <w:t>
      3) для гуманитарной помощи (содействия);</w:t>
      </w:r>
    </w:p>
    <w:bookmarkEnd w:id="25"/>
    <w:bookmarkStart w:name="z2366" w:id="26"/>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26"/>
    <w:bookmarkStart w:name="z2367" w:id="27"/>
    <w:p>
      <w:pPr>
        <w:spacing w:after="0"/>
        <w:ind w:left="0"/>
        <w:jc w:val="both"/>
      </w:pPr>
      <w:r>
        <w:rPr>
          <w:rFonts w:ascii="Times New Roman"/>
          <w:b w:val="false"/>
          <w:i w:val="false"/>
          <w:color w:val="000000"/>
          <w:sz w:val="28"/>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27"/>
    <w:bookmarkStart w:name="z2368" w:id="28"/>
    <w:p>
      <w:pPr>
        <w:spacing w:after="0"/>
        <w:ind w:left="0"/>
        <w:jc w:val="both"/>
      </w:pPr>
      <w:r>
        <w:rPr>
          <w:rFonts w:ascii="Times New Roman"/>
          <w:b w:val="false"/>
          <w:i w:val="false"/>
          <w:color w:val="000000"/>
          <w:sz w:val="28"/>
        </w:rPr>
        <w:t>
      6) для профилактики и лечения последствий воздействия радиоактивных, биологических и химических веществ (вакцины, антидот);</w:t>
      </w:r>
    </w:p>
    <w:bookmarkEnd w:id="28"/>
    <w:bookmarkStart w:name="z2369" w:id="29"/>
    <w:p>
      <w:pPr>
        <w:spacing w:after="0"/>
        <w:ind w:left="0"/>
        <w:jc w:val="both"/>
      </w:pPr>
      <w:r>
        <w:rPr>
          <w:rFonts w:ascii="Times New Roman"/>
          <w:b w:val="false"/>
          <w:i w:val="false"/>
          <w:color w:val="000000"/>
          <w:sz w:val="28"/>
        </w:rPr>
        <w:t>
      7) для экспертизы лекарственных средств при государственной регистрации, перерегистрации и внесении изменений в регистрационное досье;</w:t>
      </w:r>
    </w:p>
    <w:bookmarkEnd w:id="29"/>
    <w:bookmarkStart w:name="z2370" w:id="30"/>
    <w:p>
      <w:pPr>
        <w:spacing w:after="0"/>
        <w:ind w:left="0"/>
        <w:jc w:val="both"/>
      </w:pPr>
      <w:r>
        <w:rPr>
          <w:rFonts w:ascii="Times New Roman"/>
          <w:b w:val="false"/>
          <w:i w:val="false"/>
          <w:color w:val="000000"/>
          <w:sz w:val="28"/>
        </w:rPr>
        <w:t>
      8) для проведения выставок лекарственных средств без права их дальнейшей реализации;</w:t>
      </w:r>
    </w:p>
    <w:bookmarkEnd w:id="30"/>
    <w:bookmarkStart w:name="z2371" w:id="31"/>
    <w:p>
      <w:pPr>
        <w:spacing w:after="0"/>
        <w:ind w:left="0"/>
        <w:jc w:val="both"/>
      </w:pPr>
      <w:r>
        <w:rPr>
          <w:rFonts w:ascii="Times New Roman"/>
          <w:b w:val="false"/>
          <w:i w:val="false"/>
          <w:color w:val="000000"/>
          <w:sz w:val="28"/>
        </w:rPr>
        <w:t>
      9) для проведения клинических исследований.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32"/>
    <w:p>
      <w:pPr>
        <w:spacing w:after="0"/>
        <w:ind w:left="0"/>
        <w:jc w:val="both"/>
      </w:pPr>
      <w:r>
        <w:rPr>
          <w:rFonts w:ascii="Times New Roman"/>
          <w:b w:val="false"/>
          <w:i w:val="false"/>
          <w:color w:val="000000"/>
          <w:sz w:val="28"/>
        </w:rPr>
        <w:t xml:space="preserve">
      6. Для получения согласования и (или) заключения (разрешительного документа) на ввоз медицинских изделий, незарегистрированных на территории Республики Казахстан услугополучатель направляет через Портал услугодателю документы и сведения, указанные в пункте 9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заявление на ввоз медицинских изделий, незарегистрированных на территории Республики Казахстан по форме согласно приложению 6 к настоящим Правилам, расчеты ввозимого количества незарегистрированных медицинских изделий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2"/>
    <w:bookmarkStart w:name="z2372" w:id="33"/>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3"/>
    <w:bookmarkStart w:name="z2373" w:id="34"/>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34"/>
    <w:bookmarkStart w:name="z2374" w:id="35"/>
    <w:p>
      <w:pPr>
        <w:spacing w:after="0"/>
        <w:ind w:left="0"/>
        <w:jc w:val="both"/>
      </w:pPr>
      <w:r>
        <w:rPr>
          <w:rFonts w:ascii="Times New Roman"/>
          <w:b w:val="false"/>
          <w:i w:val="false"/>
          <w:color w:val="000000"/>
          <w:sz w:val="28"/>
        </w:rPr>
        <w:t>
      3) для гуманитарной помощи (содействия);</w:t>
      </w:r>
    </w:p>
    <w:bookmarkEnd w:id="35"/>
    <w:bookmarkStart w:name="z2375" w:id="36"/>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36"/>
    <w:bookmarkStart w:name="z2376" w:id="37"/>
    <w:p>
      <w:pPr>
        <w:spacing w:after="0"/>
        <w:ind w:left="0"/>
        <w:jc w:val="both"/>
      </w:pPr>
      <w:r>
        <w:rPr>
          <w:rFonts w:ascii="Times New Roman"/>
          <w:b w:val="false"/>
          <w:i w:val="false"/>
          <w:color w:val="000000"/>
          <w:sz w:val="28"/>
        </w:rPr>
        <w:t>
      5) для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7"/>
    <w:bookmarkStart w:name="z2377" w:id="38"/>
    <w:p>
      <w:pPr>
        <w:spacing w:after="0"/>
        <w:ind w:left="0"/>
        <w:jc w:val="both"/>
      </w:pPr>
      <w:r>
        <w:rPr>
          <w:rFonts w:ascii="Times New Roman"/>
          <w:b w:val="false"/>
          <w:i w:val="false"/>
          <w:color w:val="000000"/>
          <w:sz w:val="28"/>
        </w:rPr>
        <w:t>
      6) для экспертизы медицинских изделий при государственной регистрации, перерегистрации и внесении изменений в регистрационное досье;</w:t>
      </w:r>
    </w:p>
    <w:bookmarkEnd w:id="38"/>
    <w:bookmarkStart w:name="z2378" w:id="39"/>
    <w:p>
      <w:pPr>
        <w:spacing w:after="0"/>
        <w:ind w:left="0"/>
        <w:jc w:val="both"/>
      </w:pPr>
      <w:r>
        <w:rPr>
          <w:rFonts w:ascii="Times New Roman"/>
          <w:b w:val="false"/>
          <w:i w:val="false"/>
          <w:color w:val="000000"/>
          <w:sz w:val="28"/>
        </w:rPr>
        <w:t>
      7) для проведения выставок медицинских изделий без права их дальнейшей реализации;</w:t>
      </w:r>
    </w:p>
    <w:bookmarkEnd w:id="39"/>
    <w:bookmarkStart w:name="z2379" w:id="40"/>
    <w:p>
      <w:pPr>
        <w:spacing w:after="0"/>
        <w:ind w:left="0"/>
        <w:jc w:val="both"/>
      </w:pPr>
      <w:r>
        <w:rPr>
          <w:rFonts w:ascii="Times New Roman"/>
          <w:b w:val="false"/>
          <w:i w:val="false"/>
          <w:color w:val="000000"/>
          <w:sz w:val="28"/>
        </w:rPr>
        <w:t>
      8) для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40"/>
    <w:bookmarkStart w:name="z2380" w:id="41"/>
    <w:p>
      <w:pPr>
        <w:spacing w:after="0"/>
        <w:ind w:left="0"/>
        <w:jc w:val="both"/>
      </w:pPr>
      <w:r>
        <w:rPr>
          <w:rFonts w:ascii="Times New Roman"/>
          <w:b w:val="false"/>
          <w:i w:val="false"/>
          <w:color w:val="000000"/>
          <w:sz w:val="28"/>
        </w:rPr>
        <w:t>
      9) для проведения клинических исследований.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42"/>
    <w:p>
      <w:pPr>
        <w:spacing w:after="0"/>
        <w:ind w:left="0"/>
        <w:jc w:val="both"/>
      </w:pPr>
      <w:r>
        <w:rPr>
          <w:rFonts w:ascii="Times New Roman"/>
          <w:b w:val="false"/>
          <w:i w:val="false"/>
          <w:color w:val="000000"/>
          <w:sz w:val="28"/>
        </w:rPr>
        <w:t xml:space="preserve">
      7. Для получения согласования и (или) заключения (разрешительного документа) на ввоз медицинских изделий, зарегистрированных на территории Республики Казахстан услугополучатель направляет через Портал услугодателю документы и сведения, указанные в пункте 9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заявление на ввоз медицинских изделий, зарегистрированных на территории Республики Казахстан по форме согласно приложению 8 к настоящим Правилам, расчеты ввозимого количества зарегистрированных медицинских изделий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2"/>
    <w:bookmarkStart w:name="z513" w:id="43"/>
    <w:p>
      <w:pPr>
        <w:spacing w:after="0"/>
        <w:ind w:left="0"/>
        <w:jc w:val="both"/>
      </w:pPr>
      <w:r>
        <w:rPr>
          <w:rFonts w:ascii="Times New Roman"/>
          <w:b w:val="false"/>
          <w:i w:val="false"/>
          <w:color w:val="000000"/>
          <w:sz w:val="28"/>
        </w:rPr>
        <w:t>
      1) для гуманитарной помощи (содействия);</w:t>
      </w:r>
    </w:p>
    <w:bookmarkEnd w:id="43"/>
    <w:bookmarkStart w:name="z514" w:id="44"/>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45"/>
    <w:p>
      <w:pPr>
        <w:spacing w:after="0"/>
        <w:ind w:left="0"/>
        <w:jc w:val="both"/>
      </w:pPr>
      <w:r>
        <w:rPr>
          <w:rFonts w:ascii="Times New Roman"/>
          <w:b w:val="false"/>
          <w:i w:val="false"/>
          <w:color w:val="000000"/>
          <w:sz w:val="28"/>
        </w:rPr>
        <w:t xml:space="preserve">
      8. Для получения согласования и (или) заключения (разрешительного документа)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услугополучатель направляет через Портал услугодателю документы и сведения, указанные в пункте 9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расчеты ввозимого количества лекарственных средств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45"/>
    <w:bookmarkStart w:name="z2381" w:id="46"/>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46"/>
    <w:bookmarkStart w:name="z2382" w:id="47"/>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47"/>
    <w:bookmarkStart w:name="z2383" w:id="48"/>
    <w:p>
      <w:pPr>
        <w:spacing w:after="0"/>
        <w:ind w:left="0"/>
        <w:jc w:val="both"/>
      </w:pPr>
      <w:r>
        <w:rPr>
          <w:rFonts w:ascii="Times New Roman"/>
          <w:b w:val="false"/>
          <w:i w:val="false"/>
          <w:color w:val="000000"/>
          <w:sz w:val="28"/>
        </w:rPr>
        <w:t>
      3) для гуманитарной помощи (содействия);</w:t>
      </w:r>
    </w:p>
    <w:bookmarkEnd w:id="48"/>
    <w:bookmarkStart w:name="z2384" w:id="49"/>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49"/>
    <w:bookmarkStart w:name="z2385" w:id="50"/>
    <w:p>
      <w:pPr>
        <w:spacing w:after="0"/>
        <w:ind w:left="0"/>
        <w:jc w:val="both"/>
      </w:pPr>
      <w:r>
        <w:rPr>
          <w:rFonts w:ascii="Times New Roman"/>
          <w:b w:val="false"/>
          <w:i w:val="false"/>
          <w:color w:val="000000"/>
          <w:sz w:val="28"/>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bookmarkEnd w:id="50"/>
    <w:bookmarkStart w:name="z2386" w:id="51"/>
    <w:p>
      <w:pPr>
        <w:spacing w:after="0"/>
        <w:ind w:left="0"/>
        <w:jc w:val="both"/>
      </w:pPr>
      <w:r>
        <w:rPr>
          <w:rFonts w:ascii="Times New Roman"/>
          <w:b w:val="false"/>
          <w:i w:val="false"/>
          <w:color w:val="000000"/>
          <w:sz w:val="28"/>
        </w:rPr>
        <w:t>
      6) для профилактики и лечения последствий воздействия радиоактивных, биологических и химических веществ (вакцины, антидот);</w:t>
      </w:r>
    </w:p>
    <w:bookmarkEnd w:id="51"/>
    <w:bookmarkStart w:name="z2387" w:id="52"/>
    <w:p>
      <w:pPr>
        <w:spacing w:after="0"/>
        <w:ind w:left="0"/>
        <w:jc w:val="both"/>
      </w:pPr>
      <w:r>
        <w:rPr>
          <w:rFonts w:ascii="Times New Roman"/>
          <w:b w:val="false"/>
          <w:i w:val="false"/>
          <w:color w:val="000000"/>
          <w:sz w:val="28"/>
        </w:rPr>
        <w:t>
      7) для экспертизы лекарственных средств при государственной регистрации, перерегистрации и внесении изменений в регистрационное досье.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53"/>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включающий форму, содержание и результат оказания, а также сведения с учетом особенностей предоставления государственной услуги приведен в Перечне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3"/>
    <w:bookmarkStart w:name="z586" w:id="54"/>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7" w:id="55"/>
    <w:p>
      <w:pPr>
        <w:spacing w:after="0"/>
        <w:ind w:left="0"/>
        <w:jc w:val="both"/>
      </w:pPr>
      <w:r>
        <w:rPr>
          <w:rFonts w:ascii="Times New Roman"/>
          <w:b w:val="false"/>
          <w:i w:val="false"/>
          <w:color w:val="000000"/>
          <w:sz w:val="28"/>
        </w:rPr>
        <w:t>
      10. Срок рассмотрения документов и выдачи согласования и (или) заключения (разрешительного документа) на ввоз на территорию Республики Казахстан зарегистрированных и незарегистрированных лекарственных средств, и медицинских изделий составляет 3 (три) рабочих дня с момента подачи заявления.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56"/>
    <w:p>
      <w:pPr>
        <w:spacing w:after="0"/>
        <w:ind w:left="0"/>
        <w:jc w:val="both"/>
      </w:pPr>
      <w:r>
        <w:rPr>
          <w:rFonts w:ascii="Times New Roman"/>
          <w:b w:val="false"/>
          <w:i w:val="false"/>
          <w:color w:val="000000"/>
          <w:sz w:val="28"/>
        </w:rPr>
        <w:t>
      11. Услугодатель в течение 2 (двух) рабочих дней с момента регистрации документов проверяет полноту представленных документов и (или) сведений.</w:t>
      </w:r>
    </w:p>
    <w:bookmarkEnd w:id="56"/>
    <w:bookmarkStart w:name="z590" w:id="57"/>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57"/>
    <w:bookmarkStart w:name="z591" w:id="58"/>
    <w:p>
      <w:pPr>
        <w:spacing w:after="0"/>
        <w:ind w:left="0"/>
        <w:jc w:val="both"/>
      </w:pPr>
      <w:r>
        <w:rPr>
          <w:rFonts w:ascii="Times New Roman"/>
          <w:b w:val="false"/>
          <w:i w:val="false"/>
          <w:color w:val="000000"/>
          <w:sz w:val="28"/>
        </w:rPr>
        <w:t>
      Услугодатель в течение 3 (трех) рабочих дней с момента регистрации документов рассматривает на соответствие требований в настоящих Правил.</w:t>
      </w:r>
    </w:p>
    <w:bookmarkEnd w:id="58"/>
    <w:bookmarkStart w:name="z592" w:id="59"/>
    <w:p>
      <w:pPr>
        <w:spacing w:after="0"/>
        <w:ind w:left="0"/>
        <w:jc w:val="both"/>
      </w:pPr>
      <w:r>
        <w:rPr>
          <w:rFonts w:ascii="Times New Roman"/>
          <w:b w:val="false"/>
          <w:i w:val="false"/>
          <w:color w:val="000000"/>
          <w:sz w:val="28"/>
        </w:rPr>
        <w:t xml:space="preserve">
      При наличии основания для отказа в оказании государственной услуги согласно пункту 10 Перечня услугодатель уведомляет услугополучателя о предварительном решений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w:t>
      </w:r>
    </w:p>
    <w:bookmarkEnd w:id="59"/>
    <w:bookmarkStart w:name="z593" w:id="60"/>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60"/>
    <w:bookmarkStart w:name="z594" w:id="61"/>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выдачи согласование и (или) заключение (разрешительный документ) либо об отказе в оказании государственной услуги.</w:t>
      </w:r>
    </w:p>
    <w:bookmarkEnd w:id="61"/>
    <w:bookmarkStart w:name="z595" w:id="62"/>
    <w:p>
      <w:pPr>
        <w:spacing w:after="0"/>
        <w:ind w:left="0"/>
        <w:jc w:val="both"/>
      </w:pPr>
      <w:r>
        <w:rPr>
          <w:rFonts w:ascii="Times New Roman"/>
          <w:b w:val="false"/>
          <w:i w:val="false"/>
          <w:color w:val="000000"/>
          <w:sz w:val="28"/>
        </w:rPr>
        <w:t>
      12. По результатам оказания государственной услуги услугодатель направляет посредством портала в "личный кабинет" услугополучателя в форме электронного документа, подписанного ЭЦП руководителя:</w:t>
      </w:r>
    </w:p>
    <w:bookmarkEnd w:id="62"/>
    <w:bookmarkStart w:name="z596" w:id="63"/>
    <w:p>
      <w:pPr>
        <w:spacing w:after="0"/>
        <w:ind w:left="0"/>
        <w:jc w:val="both"/>
      </w:pPr>
      <w:r>
        <w:rPr>
          <w:rFonts w:ascii="Times New Roman"/>
          <w:b w:val="false"/>
          <w:i w:val="false"/>
          <w:color w:val="000000"/>
          <w:sz w:val="28"/>
        </w:rPr>
        <w:t xml:space="preserve">
      согласование и (или) заключение (разрешительный документ) на ввоз зарегистрированных и незарегистрированных в Республике Казахстан лекарственных средств и медицинских изделий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63"/>
    <w:bookmarkStart w:name="z601" w:id="64"/>
    <w:p>
      <w:pPr>
        <w:spacing w:after="0"/>
        <w:ind w:left="0"/>
        <w:jc w:val="both"/>
      </w:pPr>
      <w:r>
        <w:rPr>
          <w:rFonts w:ascii="Times New Roman"/>
          <w:b w:val="false"/>
          <w:i w:val="false"/>
          <w:color w:val="000000"/>
          <w:sz w:val="28"/>
        </w:rPr>
        <w:t>
      мотивированный отказ в оказании государственной услуги.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2" w:id="65"/>
    <w:p>
      <w:pPr>
        <w:spacing w:after="0"/>
        <w:ind w:left="0"/>
        <w:jc w:val="both"/>
      </w:pPr>
      <w:r>
        <w:rPr>
          <w:rFonts w:ascii="Times New Roman"/>
          <w:b w:val="false"/>
          <w:i w:val="false"/>
          <w:color w:val="000000"/>
          <w:sz w:val="28"/>
        </w:rPr>
        <w:t xml:space="preserve">
      13. Услугодатель обеспечивают внесение данных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При оказании государственной услуги посредством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65"/>
    <w:bookmarkStart w:name="z2388" w:id="66"/>
    <w:p>
      <w:pPr>
        <w:spacing w:after="0"/>
        <w:ind w:left="0"/>
        <w:jc w:val="both"/>
      </w:pPr>
      <w:r>
        <w:rPr>
          <w:rFonts w:ascii="Times New Roman"/>
          <w:b w:val="false"/>
          <w:i w:val="false"/>
          <w:color w:val="000000"/>
          <w:sz w:val="28"/>
        </w:rPr>
        <w:t>
      13-1. Уполномоченный орган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 (в соответствии с Реестром государственных услуг), в том числе в Единый контакт-центр в течение трех рабочих дней с даты внесения изменений и дополнений.</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13-1 в соответствии с приказом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67"/>
    <w:p>
      <w:pPr>
        <w:spacing w:after="0"/>
        <w:ind w:left="0"/>
        <w:jc w:val="both"/>
      </w:pPr>
      <w:r>
        <w:rPr>
          <w:rFonts w:ascii="Times New Roman"/>
          <w:b w:val="false"/>
          <w:i w:val="false"/>
          <w:color w:val="000000"/>
          <w:sz w:val="28"/>
        </w:rPr>
        <w:t>
      14. При устранении услугополучателем причин отказа в получении согласования и (или) заключения (разрешительного документа) на ввоз лекарственных средств и медицинских изделий, зарегистрированных и (или) незарегистрированных в Республике Казахстан услугополучатель направляет повторно все необходимые документы в соответствии с Правилами.</w:t>
      </w:r>
    </w:p>
    <w:bookmarkEnd w:id="67"/>
    <w:bookmarkStart w:name="z604" w:id="68"/>
    <w:p>
      <w:pPr>
        <w:spacing w:after="0"/>
        <w:ind w:left="0"/>
        <w:jc w:val="both"/>
      </w:pPr>
      <w:r>
        <w:rPr>
          <w:rFonts w:ascii="Times New Roman"/>
          <w:b w:val="false"/>
          <w:i w:val="false"/>
          <w:color w:val="000000"/>
          <w:sz w:val="28"/>
        </w:rPr>
        <w:t>
      15. Ввоз лекарственных средств, зарегистрированных в Республике Казахстан (за исключением пункта 4 настоящих Правил) осуществляется при наличии сведений о регистрации, содержащихся в соответствующей информационной системе государственного реестра лекарственных средств, медицинских изделий без оформления согласования и (или) заключения (разрешительного документа) на ввоз лекарственных средств, зарегистрированных в Республике Казахстан услугодателя.</w:t>
      </w:r>
    </w:p>
    <w:bookmarkEnd w:id="68"/>
    <w:bookmarkStart w:name="z605" w:id="69"/>
    <w:p>
      <w:pPr>
        <w:spacing w:after="0"/>
        <w:ind w:left="0"/>
        <w:jc w:val="both"/>
      </w:pPr>
      <w:r>
        <w:rPr>
          <w:rFonts w:ascii="Times New Roman"/>
          <w:b w:val="false"/>
          <w:i w:val="false"/>
          <w:color w:val="000000"/>
          <w:sz w:val="28"/>
        </w:rPr>
        <w:t>
      16. Ввоз медицинских изделий, зарегистрированных в Республике Казахстан (за исключением пункта 7 настоящих Правил) осуществляется при наличии сведений о регистрации, содержащихся в соответствующей информационной системе государственного реестра лекарственных средств, медицинских изделий без оформления согласования и (или) заключения (разрешительного документа) на ввоз зарегистрированных в Республике Казахстан медицинских изделий услугодателя.</w:t>
      </w:r>
    </w:p>
    <w:bookmarkEnd w:id="69"/>
    <w:bookmarkStart w:name="z606" w:id="70"/>
    <w:p>
      <w:pPr>
        <w:spacing w:after="0"/>
        <w:ind w:left="0"/>
        <w:jc w:val="both"/>
      </w:pPr>
      <w:r>
        <w:rPr>
          <w:rFonts w:ascii="Times New Roman"/>
          <w:b w:val="false"/>
          <w:i w:val="false"/>
          <w:color w:val="000000"/>
          <w:sz w:val="28"/>
        </w:rPr>
        <w:t xml:space="preserve">
      17. Ввоз зарегистрированных и (или) незарегистрированных в Республике Казахстан лекарственных средств (за исключением незарегистрированных наркотических средств, психотропных веществ и прекурсоров) и медицинских изделий осуществляется без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253 Кодекса.</w:t>
      </w:r>
    </w:p>
    <w:bookmarkEnd w:id="70"/>
    <w:bookmarkStart w:name="z607" w:id="71"/>
    <w:p>
      <w:pPr>
        <w:spacing w:after="0"/>
        <w:ind w:left="0"/>
        <w:jc w:val="both"/>
      </w:pPr>
      <w:r>
        <w:rPr>
          <w:rFonts w:ascii="Times New Roman"/>
          <w:b w:val="false"/>
          <w:i w:val="false"/>
          <w:color w:val="000000"/>
          <w:sz w:val="28"/>
        </w:rPr>
        <w:t>
      18. Ввоз зарегистрированных в Республике Казахстан лекарственных средств осуществляется с использованием стикеров с хорошо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w:t>
      </w:r>
    </w:p>
    <w:bookmarkEnd w:id="71"/>
    <w:bookmarkStart w:name="z608" w:id="72"/>
    <w:p>
      <w:pPr>
        <w:spacing w:after="0"/>
        <w:ind w:left="0"/>
        <w:jc w:val="both"/>
      </w:pPr>
      <w:r>
        <w:rPr>
          <w:rFonts w:ascii="Times New Roman"/>
          <w:b w:val="false"/>
          <w:i w:val="false"/>
          <w:color w:val="000000"/>
          <w:sz w:val="28"/>
        </w:rPr>
        <w:t>
      19. Незарегистрированные в Республике Казахстан лекарственные средства и медицинские изделия ввозятся по согласованию и (или) заключению (разрешительного документа) услугодателя для использования или реализации в территориально-административной единице или в медицинской организации, заявленной услугополучателем.</w:t>
      </w:r>
    </w:p>
    <w:bookmarkEnd w:id="72"/>
    <w:bookmarkStart w:name="z609" w:id="73"/>
    <w:p>
      <w:pPr>
        <w:spacing w:after="0"/>
        <w:ind w:left="0"/>
        <w:jc w:val="both"/>
      </w:pPr>
      <w:r>
        <w:rPr>
          <w:rFonts w:ascii="Times New Roman"/>
          <w:b w:val="false"/>
          <w:i w:val="false"/>
          <w:color w:val="000000"/>
          <w:sz w:val="28"/>
        </w:rPr>
        <w:t>
      20. Основанием для приостановления действия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является добровольное обращение услугополучателя к услугодателю.</w:t>
      </w:r>
    </w:p>
    <w:bookmarkEnd w:id="73"/>
    <w:bookmarkStart w:name="z610" w:id="74"/>
    <w:p>
      <w:pPr>
        <w:spacing w:after="0"/>
        <w:ind w:left="0"/>
        <w:jc w:val="both"/>
      </w:pPr>
      <w:r>
        <w:rPr>
          <w:rFonts w:ascii="Times New Roman"/>
          <w:b w:val="false"/>
          <w:i w:val="false"/>
          <w:color w:val="000000"/>
          <w:sz w:val="28"/>
        </w:rPr>
        <w:t xml:space="preserve">
      21. Лишение (отзыв)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осуществляется услугодателем в порядке и (или)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4"/>
    <w:bookmarkStart w:name="z2389" w:id="75"/>
    <w:p>
      <w:pPr>
        <w:spacing w:after="0"/>
        <w:ind w:left="0"/>
        <w:jc w:val="both"/>
      </w:pPr>
      <w:r>
        <w:rPr>
          <w:rFonts w:ascii="Times New Roman"/>
          <w:b w:val="false"/>
          <w:i w:val="false"/>
          <w:color w:val="000000"/>
          <w:sz w:val="28"/>
        </w:rPr>
        <w:t>
      21-1. Срок действия заключения (разрешительного документа) ограничивается календарным годом, в котором выдано заключение (разрешительный документ).</w:t>
      </w:r>
    </w:p>
    <w:bookmarkEnd w:id="75"/>
    <w:bookmarkStart w:name="z2390" w:id="76"/>
    <w:p>
      <w:pPr>
        <w:spacing w:after="0"/>
        <w:ind w:left="0"/>
        <w:jc w:val="both"/>
      </w:pPr>
      <w:r>
        <w:rPr>
          <w:rFonts w:ascii="Times New Roman"/>
          <w:b w:val="false"/>
          <w:i w:val="false"/>
          <w:color w:val="000000"/>
          <w:sz w:val="28"/>
        </w:rPr>
        <w:t>
      Услугополучатели получившие согласование и (или) заключение (разрешительный документ) в течение пятнадцати календарных дней по истечении срока его действия предоставляют услугодателю информацию об исполнении согласования и (или) заключения (разрешительного документа).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21-1 в соответствии с приказом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7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77"/>
    <w:bookmarkStart w:name="z612" w:id="78"/>
    <w:p>
      <w:pPr>
        <w:spacing w:after="0"/>
        <w:ind w:left="0"/>
        <w:jc w:val="both"/>
      </w:pPr>
      <w:r>
        <w:rPr>
          <w:rFonts w:ascii="Times New Roman"/>
          <w:b w:val="false"/>
          <w:i w:val="false"/>
          <w:color w:val="000000"/>
          <w:sz w:val="28"/>
        </w:rPr>
        <w:t>
      22. Жалоба на решения, действия (бездействие) услугодателя и (или) их должностных лиц по вопросам оказания государственных услуг подается на имя руководителя услугодателя.</w:t>
      </w:r>
    </w:p>
    <w:bookmarkEnd w:id="78"/>
    <w:bookmarkStart w:name="z613" w:id="79"/>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79"/>
    <w:bookmarkStart w:name="z614" w:id="80"/>
    <w:p>
      <w:pPr>
        <w:spacing w:after="0"/>
        <w:ind w:left="0"/>
        <w:jc w:val="both"/>
      </w:pPr>
      <w:r>
        <w:rPr>
          <w:rFonts w:ascii="Times New Roman"/>
          <w:b w:val="false"/>
          <w:i w:val="false"/>
          <w:color w:val="000000"/>
          <w:sz w:val="28"/>
        </w:rPr>
        <w:t>
      23.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0"/>
    <w:bookmarkStart w:name="z615" w:id="8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81"/>
    <w:bookmarkStart w:name="z616" w:id="82"/>
    <w:p>
      <w:pPr>
        <w:spacing w:after="0"/>
        <w:ind w:left="0"/>
        <w:jc w:val="both"/>
      </w:pPr>
      <w:r>
        <w:rPr>
          <w:rFonts w:ascii="Times New Roman"/>
          <w:b w:val="false"/>
          <w:i w:val="false"/>
          <w:color w:val="000000"/>
          <w:sz w:val="28"/>
        </w:rPr>
        <w:t>
      24.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82"/>
    <w:bookmarkStart w:name="z617" w:id="8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83"/>
    <w:bookmarkStart w:name="z618" w:id="84"/>
    <w:p>
      <w:pPr>
        <w:spacing w:after="0"/>
        <w:ind w:left="0"/>
        <w:jc w:val="both"/>
      </w:pPr>
      <w:r>
        <w:rPr>
          <w:rFonts w:ascii="Times New Roman"/>
          <w:b w:val="false"/>
          <w:i w:val="false"/>
          <w:color w:val="000000"/>
          <w:sz w:val="28"/>
        </w:rPr>
        <w:t>
      25.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84"/>
    <w:bookmarkStart w:name="z619" w:id="85"/>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85"/>
    <w:bookmarkStart w:name="z620" w:id="86"/>
    <w:p>
      <w:pPr>
        <w:spacing w:after="0"/>
        <w:ind w:left="0"/>
        <w:jc w:val="both"/>
      </w:pPr>
      <w:r>
        <w:rPr>
          <w:rFonts w:ascii="Times New Roman"/>
          <w:b w:val="false"/>
          <w:i w:val="false"/>
          <w:color w:val="000000"/>
          <w:sz w:val="28"/>
        </w:rPr>
        <w:t>
      26. Если иное не предусмотрено законом, обращение в суд осуществляется после обжалования в досудебном порядке.</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624" w:id="87"/>
    <w:p>
      <w:pPr>
        <w:spacing w:after="0"/>
        <w:ind w:left="0"/>
        <w:jc w:val="left"/>
      </w:pPr>
      <w:r>
        <w:rPr>
          <w:rFonts w:ascii="Times New Roman"/>
          <w:b/>
          <w:i w:val="false"/>
          <w:color w:val="000000"/>
        </w:rPr>
        <w:t xml:space="preserve"> Заявление на ввоз лекарственных средств, зарегистрированных на территории Республики Казахстан</w:t>
      </w:r>
      <w:r>
        <w:br/>
      </w:r>
      <w:r>
        <w:rPr>
          <w:rFonts w:ascii="Times New Roman"/>
          <w:b/>
          <w:i w:val="false"/>
          <w:color w:val="000000"/>
        </w:rPr>
        <w:t>(из стран Евразийского экономического союза)</w:t>
      </w:r>
    </w:p>
    <w:bookmarkEnd w:id="87"/>
    <w:p>
      <w:pPr>
        <w:spacing w:after="0"/>
        <w:ind w:left="0"/>
        <w:jc w:val="both"/>
      </w:pPr>
      <w:bookmarkStart w:name="z625" w:id="88"/>
      <w:r>
        <w:rPr>
          <w:rFonts w:ascii="Times New Roman"/>
          <w:b w:val="false"/>
          <w:i w:val="false"/>
          <w:color w:val="000000"/>
          <w:sz w:val="28"/>
        </w:rPr>
        <w:t>
      Прошу выдать согласование и (или) заключение (разрешительный документ) на ввоз</w:t>
      </w:r>
    </w:p>
    <w:bookmarkEnd w:id="88"/>
    <w:p>
      <w:pPr>
        <w:spacing w:after="0"/>
        <w:ind w:left="0"/>
        <w:jc w:val="both"/>
      </w:pPr>
      <w:r>
        <w:rPr>
          <w:rFonts w:ascii="Times New Roman"/>
          <w:b w:val="false"/>
          <w:i w:val="false"/>
          <w:color w:val="000000"/>
          <w:sz w:val="28"/>
        </w:rPr>
        <w:t>лекарственных средств, зарегистрированных на территории Республики Казахстан</w:t>
      </w:r>
    </w:p>
    <w:p>
      <w:pPr>
        <w:spacing w:after="0"/>
        <w:ind w:left="0"/>
        <w:jc w:val="both"/>
      </w:pPr>
      <w:r>
        <w:rPr>
          <w:rFonts w:ascii="Times New Roman"/>
          <w:b w:val="false"/>
          <w:i w:val="false"/>
          <w:color w:val="000000"/>
          <w:sz w:val="28"/>
        </w:rPr>
        <w:t>(из стран Евразийского экономического союза), лекарственных субстанций</w:t>
      </w:r>
    </w:p>
    <w:p>
      <w:pPr>
        <w:spacing w:after="0"/>
        <w:ind w:left="0"/>
        <w:jc w:val="both"/>
      </w:pPr>
      <w:r>
        <w:rPr>
          <w:rFonts w:ascii="Times New Roman"/>
          <w:b w:val="false"/>
          <w:i w:val="false"/>
          <w:color w:val="000000"/>
          <w:sz w:val="28"/>
        </w:rPr>
        <w:t>(нужные подчеркнуть) предназначенных для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89"/>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90"/>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91"/>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92"/>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93"/>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94"/>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9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96"/>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97"/>
          <w:p>
            <w:pPr>
              <w:spacing w:after="20"/>
              <w:ind w:left="20"/>
              <w:jc w:val="both"/>
            </w:pPr>
            <w:r>
              <w:rPr>
                <w:rFonts w:ascii="Times New Roman"/>
                <w:b w:val="false"/>
                <w:i w:val="false"/>
                <w:color w:val="000000"/>
                <w:sz w:val="20"/>
              </w:rPr>
              <w:t>
</w:t>
            </w:r>
            <w:r>
              <w:rPr>
                <w:rFonts w:ascii="Times New Roman"/>
                <w:b w:val="false"/>
                <w:i w:val="false"/>
                <w:color w:val="000000"/>
                <w:sz w:val="20"/>
              </w:rPr>
              <w:t>Получатель</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98"/>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получателя</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99"/>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получателя</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00"/>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01"/>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02"/>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03"/>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04"/>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05"/>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06"/>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и (или) приложения к лицензии на фармацевтическую деятельность</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07"/>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и (или) приложения к лицензии на медицинскую деятельность</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08"/>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ввоз</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09"/>
          <w:p>
            <w:pPr>
              <w:spacing w:after="20"/>
              <w:ind w:left="20"/>
              <w:jc w:val="both"/>
            </w:pPr>
            <w:r>
              <w:rPr>
                <w:rFonts w:ascii="Times New Roman"/>
                <w:b w:val="false"/>
                <w:i w:val="false"/>
                <w:color w:val="000000"/>
                <w:sz w:val="20"/>
              </w:rPr>
              <w:t>
</w:t>
            </w:r>
            <w:r>
              <w:rPr>
                <w:rFonts w:ascii="Times New Roman"/>
                <w:b w:val="false"/>
                <w:i w:val="false"/>
                <w:color w:val="000000"/>
                <w:sz w:val="20"/>
              </w:rPr>
              <w:t>Валюта платежа</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11"/>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bl>
    <w:p>
      <w:pPr>
        <w:spacing w:after="0"/>
        <w:ind w:left="0"/>
        <w:jc w:val="both"/>
      </w:pPr>
      <w:bookmarkStart w:name="z726" w:id="112"/>
      <w:r>
        <w:rPr>
          <w:rFonts w:ascii="Times New Roman"/>
          <w:b w:val="false"/>
          <w:i w:val="false"/>
          <w:color w:val="000000"/>
          <w:sz w:val="28"/>
        </w:rPr>
        <w:t>
      *Согласен на использование сведений, составляющих охраняемую законом тайну,</w:t>
      </w:r>
    </w:p>
    <w:bookmarkEnd w:id="112"/>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730" w:id="113"/>
    <w:p>
      <w:pPr>
        <w:spacing w:after="0"/>
        <w:ind w:left="0"/>
        <w:jc w:val="left"/>
      </w:pPr>
      <w:r>
        <w:rPr>
          <w:rFonts w:ascii="Times New Roman"/>
          <w:b/>
          <w:i w:val="false"/>
          <w:color w:val="000000"/>
        </w:rPr>
        <w:t xml:space="preserve"> Расчеты ввозимого количества зарегистрированных лекарственных средств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лекарственного средства</w:t>
            </w:r>
          </w:p>
          <w:bookmarkEnd w:id="1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на одного пациента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количество ввозимого лекарственного средства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 государственной услуги</w:t>
            </w:r>
            <w:r>
              <w:br/>
            </w:r>
            <w:r>
              <w:rPr>
                <w:rFonts w:ascii="Times New Roman"/>
                <w:b w:val="false"/>
                <w:i w:val="false"/>
                <w:color w:val="000000"/>
                <w:sz w:val="20"/>
              </w:rPr>
              <w:t>"Выдача согласования и (или)</w:t>
            </w:r>
            <w:r>
              <w:br/>
            </w:r>
            <w:r>
              <w:rPr>
                <w:rFonts w:ascii="Times New Roman"/>
                <w:b w:val="false"/>
                <w:i w:val="false"/>
                <w:color w:val="000000"/>
                <w:sz w:val="20"/>
              </w:rPr>
              <w:t>заключения (разрешительного</w:t>
            </w:r>
            <w:r>
              <w:br/>
            </w:r>
            <w:r>
              <w:rPr>
                <w:rFonts w:ascii="Times New Roman"/>
                <w:b w:val="false"/>
                <w:i w:val="false"/>
                <w:color w:val="000000"/>
                <w:sz w:val="20"/>
              </w:rPr>
              <w:t>документа) на ввоз</w:t>
            </w:r>
            <w:r>
              <w:br/>
            </w:r>
            <w:r>
              <w:rPr>
                <w:rFonts w:ascii="Times New Roman"/>
                <w:b w:val="false"/>
                <w:i w:val="false"/>
                <w:color w:val="000000"/>
                <w:sz w:val="20"/>
              </w:rPr>
              <w:t>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759" w:id="11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согласования и (или) заключения (разрешительного документа) на ввоз</w:t>
      </w:r>
      <w:r>
        <w:br/>
      </w:r>
      <w:r>
        <w:rPr>
          <w:rFonts w:ascii="Times New Roman"/>
          <w:b/>
          <w:i w:val="false"/>
          <w:color w:val="000000"/>
        </w:rPr>
        <w:t>зарегистрированных и не зарегистрированных</w:t>
      </w:r>
      <w:r>
        <w:br/>
      </w:r>
      <w:r>
        <w:rPr>
          <w:rFonts w:ascii="Times New Roman"/>
          <w:b/>
          <w:i w:val="false"/>
          <w:color w:val="000000"/>
        </w:rPr>
        <w:t>в Республике Казахстан лекарственных средств и медицинских изделий"</w:t>
      </w:r>
    </w:p>
    <w:bookmarkEnd w:id="115"/>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xml:space="preserve">
1) Ввоз лекарственных средств, зарегистрированных на территории Республики Казахстан (из стран Евразийского экономического союза); </w:t>
            </w:r>
          </w:p>
          <w:p>
            <w:pPr>
              <w:spacing w:after="20"/>
              <w:ind w:left="20"/>
              <w:jc w:val="both"/>
            </w:pPr>
            <w:r>
              <w:rPr>
                <w:rFonts w:ascii="Times New Roman"/>
                <w:b w:val="false"/>
                <w:i w:val="false"/>
                <w:color w:val="000000"/>
                <w:sz w:val="20"/>
              </w:rPr>
              <w:t>
2) Ввоз лекарственных средств, незарегистрированных на территории Республики Казахстан из стран Евразийского экономического союза;</w:t>
            </w:r>
          </w:p>
          <w:p>
            <w:pPr>
              <w:spacing w:after="20"/>
              <w:ind w:left="20"/>
              <w:jc w:val="both"/>
            </w:pPr>
            <w:r>
              <w:rPr>
                <w:rFonts w:ascii="Times New Roman"/>
                <w:b w:val="false"/>
                <w:i w:val="false"/>
                <w:color w:val="000000"/>
                <w:sz w:val="20"/>
              </w:rPr>
              <w:t>
3) Ввоз медицинских изделий, незарегистрированных в Республике Казахстан;</w:t>
            </w:r>
          </w:p>
          <w:p>
            <w:pPr>
              <w:spacing w:after="20"/>
              <w:ind w:left="20"/>
              <w:jc w:val="both"/>
            </w:pPr>
            <w:r>
              <w:rPr>
                <w:rFonts w:ascii="Times New Roman"/>
                <w:b w:val="false"/>
                <w:i w:val="false"/>
                <w:color w:val="000000"/>
                <w:sz w:val="20"/>
              </w:rPr>
              <w:t>
4) Ввоз медицинских изделий, зарегистрированных в Республике Казахстан;</w:t>
            </w:r>
          </w:p>
          <w:p>
            <w:pPr>
              <w:spacing w:after="20"/>
              <w:ind w:left="20"/>
              <w:jc w:val="both"/>
            </w:pPr>
            <w:r>
              <w:rPr>
                <w:rFonts w:ascii="Times New Roman"/>
                <w:b w:val="false"/>
                <w:i w:val="false"/>
                <w:color w:val="000000"/>
                <w:sz w:val="20"/>
              </w:rPr>
              <w:t>
5) Ввоз лекарственных средств из государств, не являющихся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 момента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 оказания государственной услуги:</w:t>
            </w:r>
          </w:p>
          <w:p>
            <w:pPr>
              <w:spacing w:after="20"/>
              <w:ind w:left="20"/>
              <w:jc w:val="both"/>
            </w:pPr>
            <w:r>
              <w:rPr>
                <w:rFonts w:ascii="Times New Roman"/>
                <w:b w:val="false"/>
                <w:i w:val="false"/>
                <w:color w:val="000000"/>
                <w:sz w:val="20"/>
              </w:rPr>
              <w:t xml:space="preserve">
1) согласование и (или) заключение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w:t>
            </w:r>
          </w:p>
          <w:p>
            <w:pPr>
              <w:spacing w:after="20"/>
              <w:ind w:left="20"/>
              <w:jc w:val="both"/>
            </w:pPr>
            <w:r>
              <w:rPr>
                <w:rFonts w:ascii="Times New Roman"/>
                <w:b w:val="false"/>
                <w:i w:val="false"/>
                <w:color w:val="000000"/>
                <w:sz w:val="20"/>
              </w:rPr>
              <w:t>
2) согласование и (или) заключение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w:t>
            </w:r>
          </w:p>
          <w:p>
            <w:pPr>
              <w:spacing w:after="20"/>
              <w:ind w:left="20"/>
              <w:jc w:val="both"/>
            </w:pPr>
            <w:r>
              <w:rPr>
                <w:rFonts w:ascii="Times New Roman"/>
                <w:b w:val="false"/>
                <w:i w:val="false"/>
                <w:color w:val="000000"/>
                <w:sz w:val="20"/>
              </w:rPr>
              <w:t>
3) согласование и (или) заключение (разрешительный документ) на ввоз медицинских изделий, незарегистрированных в Республике Казахстан;</w:t>
            </w:r>
          </w:p>
          <w:p>
            <w:pPr>
              <w:spacing w:after="20"/>
              <w:ind w:left="20"/>
              <w:jc w:val="both"/>
            </w:pPr>
            <w:r>
              <w:rPr>
                <w:rFonts w:ascii="Times New Roman"/>
                <w:b w:val="false"/>
                <w:i w:val="false"/>
                <w:color w:val="000000"/>
                <w:sz w:val="20"/>
              </w:rPr>
              <w:t>
4) согласование и (или) заключение (разрешительный документ) на ввоз медицинских изделий, зарегистрированных в Республике Казахстан;</w:t>
            </w:r>
          </w:p>
          <w:p>
            <w:pPr>
              <w:spacing w:after="20"/>
              <w:ind w:left="20"/>
              <w:jc w:val="both"/>
            </w:pPr>
            <w:r>
              <w:rPr>
                <w:rFonts w:ascii="Times New Roman"/>
                <w:b w:val="false"/>
                <w:i w:val="false"/>
                <w:color w:val="000000"/>
                <w:sz w:val="20"/>
              </w:rPr>
              <w:t>
5) согласование и (или) заключение (разрешительного документа) на ввоз лекарственных средств из стран, не являющихся государствами-членами Евразийского экономического союза;</w:t>
            </w:r>
          </w:p>
          <w:p>
            <w:pPr>
              <w:spacing w:after="20"/>
              <w:ind w:left="20"/>
              <w:jc w:val="both"/>
            </w:pPr>
            <w:r>
              <w:rPr>
                <w:rFonts w:ascii="Times New Roman"/>
                <w:b w:val="false"/>
                <w:i w:val="false"/>
                <w:color w:val="000000"/>
                <w:sz w:val="20"/>
              </w:rPr>
              <w:t>
2. мотивированный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предусмотренных законом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согласования и (или) заключения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физические и юридические лица (далее – услугополучатель) направляют в Комитет медицинского и фармацевтического контроля Министерства здравоохранения Республики Казахстан (далее – услугодатель) через веб-портал "электронного правительства": www.egov.kz, www.elicense.kz (далее – Портал):</w:t>
            </w:r>
          </w:p>
          <w:p>
            <w:pPr>
              <w:spacing w:after="20"/>
              <w:ind w:left="20"/>
              <w:jc w:val="both"/>
            </w:pPr>
            <w:r>
              <w:rPr>
                <w:rFonts w:ascii="Times New Roman"/>
                <w:b w:val="false"/>
                <w:i w:val="false"/>
                <w:color w:val="000000"/>
                <w:sz w:val="20"/>
              </w:rPr>
              <w:t>
1) для гуманитарной помощи (содействия):</w:t>
            </w:r>
          </w:p>
          <w:p>
            <w:pPr>
              <w:spacing w:after="20"/>
              <w:ind w:left="20"/>
              <w:jc w:val="both"/>
            </w:pPr>
            <w:r>
              <w:rPr>
                <w:rFonts w:ascii="Times New Roman"/>
                <w:b w:val="false"/>
                <w:i w:val="false"/>
                <w:color w:val="000000"/>
                <w:sz w:val="20"/>
              </w:rPr>
              <w:t xml:space="preserve">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зарегистрированных лекарственных средств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с указанием наименования, количества и производителя зарегистрированных лекарственных средств.</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xml:space="preserve">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зарегистрированных лекарственных средств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письма от местного органа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местному исполнительному органу или организации здравоохранения других ведомств, направленных в адрес услугодателя, о предотвращении и (или) устранении последствий чрезвычайных ситуаций (природного и техногенного характера) с указанием наименования, количества и производителя зарегистрированных лекарственных средств;</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2. Для получения согласования и (или) заключения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других ведомств, направленных в адрес услугодателя,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в соответствии с протоколом лечения с указанием редкого и особо тяжелого заболевания, количества больных; </w:t>
            </w:r>
          </w:p>
          <w:p>
            <w:pPr>
              <w:spacing w:after="20"/>
              <w:ind w:left="20"/>
              <w:jc w:val="both"/>
            </w:pPr>
            <w:r>
              <w:rPr>
                <w:rFonts w:ascii="Times New Roman"/>
                <w:b w:val="false"/>
                <w:i w:val="false"/>
                <w:color w:val="000000"/>
                <w:sz w:val="20"/>
              </w:rPr>
              <w:t>
При ввозе иммунобиологического препарата для профилактики инфекционных заболеваний - электронную копию письма согласования от государственного органа в сфере санитарно-эпидемиологического благополучия населения или его территориальных подразделений, направленных в адрес услугодателя,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(или) препарата.</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направленных в адрес услугодателя,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3) для оказания гуманитарной помощи (содействия):</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направленных в адрес услугодателя,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4) для внедрения инновационных медицинских технологий:</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подтверждения уполномоченного органа, направленного в адрес услугодателя, о необходимости ввоза лекарственных средств для внедрения инновационных медицинских технологий,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6) для профилактики и лечения последствий воздействия радиоактивных, биологических и химических веществ (вакцины, антидот):</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 направленных в адрес услугодателя;</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7) для экспертизы лекарственных средств при государственной регистрации, перерегистрации и внесении изменений в регистрационное досье:</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pPr>
              <w:spacing w:after="20"/>
              <w:ind w:left="20"/>
              <w:jc w:val="both"/>
            </w:pPr>
            <w:r>
              <w:rPr>
                <w:rFonts w:ascii="Times New Roman"/>
                <w:b w:val="false"/>
                <w:i w:val="false"/>
                <w:color w:val="000000"/>
                <w:sz w:val="20"/>
              </w:rPr>
              <w:t>
электронную копию расчета необходимого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8) для проведения выставок лекарственных средств без права их дальнейшей реализации:</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письма-подтверждения организатора выставки об участие услугополучателя в выставке;</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9) для проведения клинических исследований:</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приказа уполномоченного органа на разрешение проведения клинических исследований лекарственных средств;</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лекарственного средства, с переводом на казахский или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3. Для получения согласования и (или) заключения (разрешительного документа) на ввоз медицинских изделий, незарегистрированных на территории Республики Казахстан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предназначенных для ввоза медицинских изделий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направленных в адрес услугодателя, с указанием услугополучателя, с обоснованием применения незарегистрированных медицинских изделий, не имеющих зарегистрированных аналогов медицинских изделий и расчета ввозимого количества медицинских изделий;</w:t>
            </w:r>
          </w:p>
          <w:p>
            <w:pPr>
              <w:spacing w:after="20"/>
              <w:ind w:left="20"/>
              <w:jc w:val="both"/>
            </w:pPr>
            <w:r>
              <w:rPr>
                <w:rFonts w:ascii="Times New Roman"/>
                <w:b w:val="false"/>
                <w:i w:val="false"/>
                <w:color w:val="000000"/>
                <w:sz w:val="20"/>
              </w:rPr>
              <w:t>
электронную копию договора (контракт) с приложением (спецификацией) или инвойса (накладной), перевод на казахский или русский языки;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xml:space="preserve">
заявление на ввоз медицинских изделий, незарегистрированных на территории Республики Казахстан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направленного в адрес услугодателя,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3) для гуманитарной помощи (содействия):</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направленного в адрес услугодателя, поддерживающих гуманитарную акцию,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4) для внедрения инновационных медицинских технологий:</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электронную копию договора (контракт) или инвойса (накладной), а также перевод) на казахский и русский языки;</w:t>
            </w:r>
          </w:p>
          <w:p>
            <w:pPr>
              <w:spacing w:after="20"/>
              <w:ind w:left="20"/>
              <w:jc w:val="both"/>
            </w:pPr>
            <w:r>
              <w:rPr>
                <w:rFonts w:ascii="Times New Roman"/>
                <w:b w:val="false"/>
                <w:i w:val="false"/>
                <w:color w:val="000000"/>
                <w:sz w:val="20"/>
              </w:rPr>
              <w:t>
электронную копию письменного подтверждения уполномоченного органа в области здравоохранения о необходимости ввоза медицинских изделий для внедрения инновационных медицинских технологий, направленного в адрес услугодателя,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медицинских изделий, предназначенных для внедрения инновационных медицинских технологий,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5) для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медицинских изделий в рамках долгосрочных договоров поставки медицинских изделий:</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электронную копию договора (контракт) или инвойса (накладной), переводом на казахский 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в упаковку с переводоми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6) для экспертизы медицинских изделий при государственной регистрации, перерегистрации и внесении изменений в регистрационное досье:</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pPr>
              <w:spacing w:after="20"/>
              <w:ind w:left="20"/>
              <w:jc w:val="both"/>
            </w:pPr>
            <w:r>
              <w:rPr>
                <w:rFonts w:ascii="Times New Roman"/>
                <w:b w:val="false"/>
                <w:i w:val="false"/>
                <w:color w:val="000000"/>
                <w:sz w:val="20"/>
              </w:rPr>
              <w:t>
электронную копию расчета необходимого количества |медицинских изделий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7) для проведения выставок медицинских изделий без права их дальнейшей реализации:</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электронную копию письма-подтверждения организатора выставки об участие услугополучателя в выставке;</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8) для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в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 для подведомственной организации или частных медицинских организаций, расположенных на территории соответствующего региона) или организации здравоохранения, подтверждающее потребность в комплектующем, направленного в адрес услугодателя,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 входящих в состав медицинских изделий, устройств медицинских изделий для комплектации медицинского изделия (при ввозе в Республику Казахстан комплектующего медицинского изделия, являющегося неотъемлемой частью медицинского изделия);</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9) для проведения клинических исследований:</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электронную копию договора (контракт) или инвойса (накладной), а также перевод) на казахский или русский языки;</w:t>
            </w:r>
          </w:p>
          <w:p>
            <w:pPr>
              <w:spacing w:after="20"/>
              <w:ind w:left="20"/>
              <w:jc w:val="both"/>
            </w:pPr>
            <w:r>
              <w:rPr>
                <w:rFonts w:ascii="Times New Roman"/>
                <w:b w:val="false"/>
                <w:i w:val="false"/>
                <w:color w:val="000000"/>
                <w:sz w:val="20"/>
              </w:rPr>
              <w:t>
электронную копию приказа уполномоченного органа на разрешение проведения клинических исследований медицинских изделий;</w:t>
            </w:r>
          </w:p>
          <w:p>
            <w:pPr>
              <w:spacing w:after="20"/>
              <w:ind w:left="20"/>
              <w:jc w:val="both"/>
            </w:pPr>
            <w:r>
              <w:rPr>
                <w:rFonts w:ascii="Times New Roman"/>
                <w:b w:val="false"/>
                <w:i w:val="false"/>
                <w:color w:val="000000"/>
                <w:sz w:val="20"/>
              </w:rPr>
              <w:t>
электронную копию документов производителя, подтверждающих качество медицинских изделий, предназначенных для проведения клинических исследований,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4. Для получения согласования и (или) заключения (разрешительного документа) на ввоз медицинских изделий зарегистрированных на территории Республики Казахстан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гуманитарной помощи (содействия):</w:t>
            </w:r>
          </w:p>
          <w:p>
            <w:pPr>
              <w:spacing w:after="20"/>
              <w:ind w:left="20"/>
              <w:jc w:val="both"/>
            </w:pPr>
            <w:r>
              <w:rPr>
                <w:rFonts w:ascii="Times New Roman"/>
                <w:b w:val="false"/>
                <w:i w:val="false"/>
                <w:color w:val="000000"/>
                <w:sz w:val="20"/>
              </w:rPr>
              <w:t>
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зарегистрированных медицинских изделий по форме согласно приложению 9 к настоящим Правилам;</w:t>
            </w:r>
          </w:p>
          <w:p>
            <w:pPr>
              <w:spacing w:after="20"/>
              <w:ind w:left="20"/>
              <w:jc w:val="both"/>
            </w:pPr>
            <w:r>
              <w:rPr>
                <w:rFonts w:ascii="Times New Roman"/>
                <w:b w:val="false"/>
                <w:i w:val="false"/>
                <w:color w:val="000000"/>
                <w:sz w:val="20"/>
              </w:rPr>
              <w:t>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 или организации здравоохранения других ведомств, направленного в адрес услугодателя, поддерживающих гуманитарную акцию, с указанием наименования, количества и производителя 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зарегистрированных медицинских изделий по форме согласно приложению 9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направленного в адрес услугодателя, с указанием наименования, количества и производителя 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5. Для получения согласования и (или) заключения (разрешительного документа)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xml:space="preserve">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или организации здравоохранения других ведомств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направленного в адрес услугодателя, в соответствии с протоколом лечения с указанием редкого и особо тяжелого заболевания, количества пациентов; </w:t>
            </w:r>
          </w:p>
          <w:p>
            <w:pPr>
              <w:spacing w:after="20"/>
              <w:ind w:left="20"/>
              <w:jc w:val="both"/>
            </w:pPr>
            <w:r>
              <w:rPr>
                <w:rFonts w:ascii="Times New Roman"/>
                <w:b w:val="false"/>
                <w:i w:val="false"/>
                <w:color w:val="000000"/>
                <w:sz w:val="20"/>
              </w:rPr>
              <w:t>
При ввозе иммунобиологического препарата для профилактики инфекционных заболеваний - электронную копию письма согласования от государственного органа в сфере санитарно-эпидемиологического благополучия населения или его территориальных подразделений направленного в адрес услугодателя,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(или) препарата.</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направленного в адрес услугодателя,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3) для гуманитарной помощи (содействия):</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направленного в адрес услугодателя, поддерживающих данную гуманитарную акцию,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4) для внедрения инновационных медицинских технологий:</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 направленного в адрес услугодателя,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6) для профилактики и лечения последствий воздействия радиоактивных, биологических и химических веществ (вакцины, антидот):</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 направленного в адрес услугодателя;</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7) для экспертизы лекарственных средств при государственной регистрации, перерегистрации и внесении изменений в регистрационное досье:</w:t>
            </w:r>
          </w:p>
          <w:p>
            <w:pPr>
              <w:spacing w:after="20"/>
              <w:ind w:left="20"/>
              <w:jc w:val="both"/>
            </w:pPr>
            <w:r>
              <w:rPr>
                <w:rFonts w:ascii="Times New Roman"/>
                <w:b w:val="false"/>
                <w:i w:val="false"/>
                <w:color w:val="000000"/>
                <w:sz w:val="20"/>
              </w:rPr>
              <w:t>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pPr>
              <w:spacing w:after="20"/>
              <w:ind w:left="20"/>
              <w:jc w:val="both"/>
            </w:pPr>
            <w:r>
              <w:rPr>
                <w:rFonts w:ascii="Times New Roman"/>
                <w:b w:val="false"/>
                <w:i w:val="false"/>
                <w:color w:val="000000"/>
                <w:sz w:val="20"/>
              </w:rPr>
              <w:t>
электронную копию расчета необходимого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в настоящих Правил;</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050" w:id="116"/>
    <w:p>
      <w:pPr>
        <w:spacing w:after="0"/>
        <w:ind w:left="0"/>
        <w:jc w:val="left"/>
      </w:pPr>
      <w:r>
        <w:rPr>
          <w:rFonts w:ascii="Times New Roman"/>
          <w:b/>
          <w:i w:val="false"/>
          <w:color w:val="000000"/>
        </w:rPr>
        <w:t xml:space="preserve"> Заявление на ввоз лекарственных средств, незарегистрированных на территории</w:t>
      </w:r>
      <w:r>
        <w:br/>
      </w:r>
      <w:r>
        <w:rPr>
          <w:rFonts w:ascii="Times New Roman"/>
          <w:b/>
          <w:i w:val="false"/>
          <w:color w:val="000000"/>
        </w:rPr>
        <w:t>Республики Казахстан из стран Евразийского экономического союза</w:t>
      </w:r>
    </w:p>
    <w:bookmarkEnd w:id="116"/>
    <w:p>
      <w:pPr>
        <w:spacing w:after="0"/>
        <w:ind w:left="0"/>
        <w:jc w:val="both"/>
      </w:pPr>
      <w:bookmarkStart w:name="z1051" w:id="117"/>
      <w:r>
        <w:rPr>
          <w:rFonts w:ascii="Times New Roman"/>
          <w:b w:val="false"/>
          <w:i w:val="false"/>
          <w:color w:val="000000"/>
          <w:sz w:val="28"/>
        </w:rPr>
        <w:t>
      Прошу выдать согласование и (или) заключение (разрешительный документ)</w:t>
      </w:r>
    </w:p>
    <w:bookmarkEnd w:id="117"/>
    <w:p>
      <w:pPr>
        <w:spacing w:after="0"/>
        <w:ind w:left="0"/>
        <w:jc w:val="both"/>
      </w:pPr>
      <w:r>
        <w:rPr>
          <w:rFonts w:ascii="Times New Roman"/>
          <w:b w:val="false"/>
          <w:i w:val="false"/>
          <w:color w:val="000000"/>
          <w:sz w:val="28"/>
        </w:rPr>
        <w:t>на ввоз лекарственных средств, лекарственных субстанций (нужное подчеркнуть)</w:t>
      </w:r>
    </w:p>
    <w:p>
      <w:pPr>
        <w:spacing w:after="0"/>
        <w:ind w:left="0"/>
        <w:jc w:val="both"/>
      </w:pPr>
      <w:r>
        <w:rPr>
          <w:rFonts w:ascii="Times New Roman"/>
          <w:b w:val="false"/>
          <w:i w:val="false"/>
          <w:color w:val="000000"/>
          <w:sz w:val="28"/>
        </w:rPr>
        <w:t>незарегистрированных на территории Республики Казахстан из стран</w:t>
      </w:r>
    </w:p>
    <w:p>
      <w:pPr>
        <w:spacing w:after="0"/>
        <w:ind w:left="0"/>
        <w:jc w:val="both"/>
      </w:pPr>
      <w:r>
        <w:rPr>
          <w:rFonts w:ascii="Times New Roman"/>
          <w:b w:val="false"/>
          <w:i w:val="false"/>
          <w:color w:val="000000"/>
          <w:sz w:val="28"/>
        </w:rPr>
        <w:t>Евразийского экономического союза, предназначенных для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1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1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2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21"/>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22"/>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2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2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25"/>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26"/>
          <w:p>
            <w:pPr>
              <w:spacing w:after="20"/>
              <w:ind w:left="20"/>
              <w:jc w:val="both"/>
            </w:pPr>
            <w:r>
              <w:rPr>
                <w:rFonts w:ascii="Times New Roman"/>
                <w:b w:val="false"/>
                <w:i w:val="false"/>
                <w:color w:val="000000"/>
                <w:sz w:val="20"/>
              </w:rPr>
              <w:t>
</w:t>
            </w:r>
            <w:r>
              <w:rPr>
                <w:rFonts w:ascii="Times New Roman"/>
                <w:b w:val="false"/>
                <w:i w:val="false"/>
                <w:color w:val="000000"/>
                <w:sz w:val="20"/>
              </w:rPr>
              <w:t>Получатель</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27"/>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получателя</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2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получателя</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29"/>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30"/>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31"/>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32"/>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33"/>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34"/>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35"/>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фармацевтическую деятельность</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36"/>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медицинскую деятельность</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37"/>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ввоз</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38"/>
          <w:p>
            <w:pPr>
              <w:spacing w:after="20"/>
              <w:ind w:left="20"/>
              <w:jc w:val="both"/>
            </w:pPr>
            <w:r>
              <w:rPr>
                <w:rFonts w:ascii="Times New Roman"/>
                <w:b w:val="false"/>
                <w:i w:val="false"/>
                <w:color w:val="000000"/>
                <w:sz w:val="20"/>
              </w:rPr>
              <w:t>
</w:t>
            </w:r>
            <w:r>
              <w:rPr>
                <w:rFonts w:ascii="Times New Roman"/>
                <w:b w:val="false"/>
                <w:i w:val="false"/>
                <w:color w:val="000000"/>
                <w:sz w:val="20"/>
              </w:rPr>
              <w:t>Валюта платежа</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40"/>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9" w:id="141"/>
      <w:r>
        <w:rPr>
          <w:rFonts w:ascii="Times New Roman"/>
          <w:b w:val="false"/>
          <w:i w:val="false"/>
          <w:color w:val="000000"/>
          <w:sz w:val="28"/>
        </w:rPr>
        <w:t>
      *Согласен на использование сведений, составляющих охраняемую законом тайну,</w:t>
      </w:r>
    </w:p>
    <w:bookmarkEnd w:id="141"/>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163" w:id="142"/>
    <w:p>
      <w:pPr>
        <w:spacing w:after="0"/>
        <w:ind w:left="0"/>
        <w:jc w:val="left"/>
      </w:pPr>
      <w:r>
        <w:rPr>
          <w:rFonts w:ascii="Times New Roman"/>
          <w:b/>
          <w:i w:val="false"/>
          <w:color w:val="000000"/>
        </w:rPr>
        <w:t xml:space="preserve"> Расчеты ввозимого количества незарегистрированных лекарственных средств</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лекарственного средства</w:t>
            </w:r>
          </w:p>
          <w:bookmarkEnd w:id="1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на одного пациента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количество ввозимого лекарственного средства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194" w:id="144"/>
    <w:p>
      <w:pPr>
        <w:spacing w:after="0"/>
        <w:ind w:left="0"/>
        <w:jc w:val="left"/>
      </w:pPr>
      <w:r>
        <w:rPr>
          <w:rFonts w:ascii="Times New Roman"/>
          <w:b/>
          <w:i w:val="false"/>
          <w:color w:val="000000"/>
        </w:rPr>
        <w:t xml:space="preserve"> Заявление на ввоз медицинских изделий, незарегистрированных на территории Республики Казахстан</w:t>
      </w:r>
    </w:p>
    <w:bookmarkEnd w:id="144"/>
    <w:p>
      <w:pPr>
        <w:spacing w:after="0"/>
        <w:ind w:left="0"/>
        <w:jc w:val="both"/>
      </w:pPr>
      <w:bookmarkStart w:name="z1195" w:id="145"/>
      <w:r>
        <w:rPr>
          <w:rFonts w:ascii="Times New Roman"/>
          <w:b w:val="false"/>
          <w:i w:val="false"/>
          <w:color w:val="000000"/>
          <w:sz w:val="28"/>
        </w:rPr>
        <w:t>
      Прошу выдать согласование и (или) заключение (разрешительного документа)</w:t>
      </w:r>
    </w:p>
    <w:bookmarkEnd w:id="145"/>
    <w:p>
      <w:pPr>
        <w:spacing w:after="0"/>
        <w:ind w:left="0"/>
        <w:jc w:val="both"/>
      </w:pPr>
      <w:r>
        <w:rPr>
          <w:rFonts w:ascii="Times New Roman"/>
          <w:b w:val="false"/>
          <w:i w:val="false"/>
          <w:color w:val="000000"/>
          <w:sz w:val="28"/>
        </w:rPr>
        <w:t>на ввоз медицинских изделий, незарегистрированных на территории</w:t>
      </w:r>
    </w:p>
    <w:p>
      <w:pPr>
        <w:spacing w:after="0"/>
        <w:ind w:left="0"/>
        <w:jc w:val="both"/>
      </w:pPr>
      <w:r>
        <w:rPr>
          <w:rFonts w:ascii="Times New Roman"/>
          <w:b w:val="false"/>
          <w:i w:val="false"/>
          <w:color w:val="000000"/>
          <w:sz w:val="28"/>
        </w:rPr>
        <w:t>Республики Казахстан, предназначенных для</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4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47"/>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4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49"/>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50"/>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51"/>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52"/>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5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5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55"/>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56"/>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организация получатель</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57"/>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медицинской организации</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58"/>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медицинской организации</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59"/>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60"/>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61"/>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62"/>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63"/>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фармацевтическую деятельность</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64"/>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медицинскую деятельность</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65"/>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66"/>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ввоз</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67"/>
          <w:p>
            <w:pPr>
              <w:spacing w:after="20"/>
              <w:ind w:left="20"/>
              <w:jc w:val="both"/>
            </w:pPr>
            <w:r>
              <w:rPr>
                <w:rFonts w:ascii="Times New Roman"/>
                <w:b w:val="false"/>
                <w:i w:val="false"/>
                <w:color w:val="000000"/>
                <w:sz w:val="20"/>
              </w:rPr>
              <w:t>
</w:t>
            </w:r>
            <w:r>
              <w:rPr>
                <w:rFonts w:ascii="Times New Roman"/>
                <w:b w:val="false"/>
                <w:i w:val="false"/>
                <w:color w:val="000000"/>
                <w:sz w:val="20"/>
              </w:rPr>
              <w:t>Валюта платежа</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69"/>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1" w:id="170"/>
      <w:r>
        <w:rPr>
          <w:rFonts w:ascii="Times New Roman"/>
          <w:b w:val="false"/>
          <w:i w:val="false"/>
          <w:color w:val="000000"/>
          <w:sz w:val="28"/>
        </w:rPr>
        <w:t>
      *Согласен на использование сведений, составляющих охраняемую законом тайну,</w:t>
      </w:r>
    </w:p>
    <w:bookmarkEnd w:id="170"/>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295" w:id="171"/>
    <w:p>
      <w:pPr>
        <w:spacing w:after="0"/>
        <w:ind w:left="0"/>
        <w:jc w:val="left"/>
      </w:pPr>
      <w:r>
        <w:rPr>
          <w:rFonts w:ascii="Times New Roman"/>
          <w:b/>
          <w:i w:val="false"/>
          <w:color w:val="000000"/>
        </w:rPr>
        <w:t xml:space="preserve"> Расчеты ввозимого количества незарегистрированных медицинских изделий</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медицинского изделия</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медицинского изделия на одну процедуру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процедур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ввозимого медицинского изделия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313" w:id="173"/>
    <w:p>
      <w:pPr>
        <w:spacing w:after="0"/>
        <w:ind w:left="0"/>
        <w:jc w:val="left"/>
      </w:pPr>
      <w:r>
        <w:rPr>
          <w:rFonts w:ascii="Times New Roman"/>
          <w:b/>
          <w:i w:val="false"/>
          <w:color w:val="000000"/>
        </w:rPr>
        <w:t xml:space="preserve"> Заявление на ввоз медицинских изделий, зарегистрированных на территории Республики Казахстан</w:t>
      </w:r>
    </w:p>
    <w:bookmarkEnd w:id="173"/>
    <w:p>
      <w:pPr>
        <w:spacing w:after="0"/>
        <w:ind w:left="0"/>
        <w:jc w:val="both"/>
      </w:pPr>
      <w:bookmarkStart w:name="z1314" w:id="174"/>
      <w:r>
        <w:rPr>
          <w:rFonts w:ascii="Times New Roman"/>
          <w:b w:val="false"/>
          <w:i w:val="false"/>
          <w:color w:val="000000"/>
          <w:sz w:val="28"/>
        </w:rPr>
        <w:t>
      Прошу выдать согласование и (или) заключение (разрешительный документ)</w:t>
      </w:r>
    </w:p>
    <w:bookmarkEnd w:id="174"/>
    <w:p>
      <w:pPr>
        <w:spacing w:after="0"/>
        <w:ind w:left="0"/>
        <w:jc w:val="both"/>
      </w:pPr>
      <w:r>
        <w:rPr>
          <w:rFonts w:ascii="Times New Roman"/>
          <w:b w:val="false"/>
          <w:i w:val="false"/>
          <w:color w:val="000000"/>
          <w:sz w:val="28"/>
        </w:rPr>
        <w:t>ввоз на территорию Республики Казахстан зарегистрированных</w:t>
      </w:r>
    </w:p>
    <w:p>
      <w:pPr>
        <w:spacing w:after="0"/>
        <w:ind w:left="0"/>
        <w:jc w:val="both"/>
      </w:pPr>
      <w:r>
        <w:rPr>
          <w:rFonts w:ascii="Times New Roman"/>
          <w:b w:val="false"/>
          <w:i w:val="false"/>
          <w:color w:val="000000"/>
          <w:sz w:val="28"/>
        </w:rPr>
        <w:t>в Республике Казахстан медицинских изделий, предназначенных для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75"/>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76"/>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77"/>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78"/>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79"/>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80"/>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81"/>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82"/>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83"/>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84"/>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85"/>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организация получатель</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86"/>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медицинской организации</w:t>
            </w:r>
          </w:p>
          <w:bookmarkEnd w:id="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87"/>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медицинской организации</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88"/>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89"/>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90"/>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91"/>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92"/>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фармацевтическую деятельность</w:t>
            </w:r>
          </w:p>
          <w:bookmarkEnd w:id="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93"/>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медицинскую деятельность</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94"/>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w:t>
            </w:r>
          </w:p>
          <w:bookmarkEnd w:id="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95"/>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ввоз</w:t>
            </w:r>
          </w:p>
          <w:bookmarkEnd w:id="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96"/>
          <w:p>
            <w:pPr>
              <w:spacing w:after="20"/>
              <w:ind w:left="20"/>
              <w:jc w:val="both"/>
            </w:pPr>
            <w:r>
              <w:rPr>
                <w:rFonts w:ascii="Times New Roman"/>
                <w:b w:val="false"/>
                <w:i w:val="false"/>
                <w:color w:val="000000"/>
                <w:sz w:val="20"/>
              </w:rPr>
              <w:t>
</w:t>
            </w:r>
            <w:r>
              <w:rPr>
                <w:rFonts w:ascii="Times New Roman"/>
                <w:b w:val="false"/>
                <w:i w:val="false"/>
                <w:color w:val="000000"/>
                <w:sz w:val="20"/>
              </w:rPr>
              <w:t>Валюта платежа</w:t>
            </w:r>
          </w:p>
          <w:bookmarkEnd w:id="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98"/>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0" w:id="199"/>
      <w:r>
        <w:rPr>
          <w:rFonts w:ascii="Times New Roman"/>
          <w:b w:val="false"/>
          <w:i w:val="false"/>
          <w:color w:val="000000"/>
          <w:sz w:val="28"/>
        </w:rPr>
        <w:t>
      *Согласен на использование сведений, составляющих охраняемую законом тайну,</w:t>
      </w:r>
    </w:p>
    <w:bookmarkEnd w:id="199"/>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414" w:id="200"/>
    <w:p>
      <w:pPr>
        <w:spacing w:after="0"/>
        <w:ind w:left="0"/>
        <w:jc w:val="left"/>
      </w:pPr>
      <w:r>
        <w:rPr>
          <w:rFonts w:ascii="Times New Roman"/>
          <w:b/>
          <w:i w:val="false"/>
          <w:color w:val="000000"/>
        </w:rPr>
        <w:t xml:space="preserve"> Расчеты ввозимого количества зарегистрированных медицинских изделий</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20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медицинского изделия</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медицинского изделия на одну процедуру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процедур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ввозимого медицинского изделия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432" w:id="202"/>
    <w:p>
      <w:pPr>
        <w:spacing w:after="0"/>
        <w:ind w:left="0"/>
        <w:jc w:val="left"/>
      </w:pPr>
      <w:r>
        <w:rPr>
          <w:rFonts w:ascii="Times New Roman"/>
          <w:b/>
          <w:i w:val="false"/>
          <w:color w:val="000000"/>
        </w:rPr>
        <w:t xml:space="preserve"> Заявление на ввоз на территорию Республики Казахстан лекарственных средств</w:t>
      </w:r>
      <w:r>
        <w:br/>
      </w:r>
      <w:r>
        <w:rPr>
          <w:rFonts w:ascii="Times New Roman"/>
          <w:b/>
          <w:i w:val="false"/>
          <w:color w:val="000000"/>
        </w:rPr>
        <w:t>из государств, не являющихся государствами-членами Евразийского экономического союза</w:t>
      </w:r>
    </w:p>
    <w:bookmarkEnd w:id="202"/>
    <w:p>
      <w:pPr>
        <w:spacing w:after="0"/>
        <w:ind w:left="0"/>
        <w:jc w:val="both"/>
      </w:pPr>
      <w:bookmarkStart w:name="z1433" w:id="203"/>
      <w:r>
        <w:rPr>
          <w:rFonts w:ascii="Times New Roman"/>
          <w:b w:val="false"/>
          <w:i w:val="false"/>
          <w:color w:val="000000"/>
          <w:sz w:val="28"/>
        </w:rPr>
        <w:t>
      Прошу выдать согласование и (или) заключение (разрешительный документ)</w:t>
      </w:r>
    </w:p>
    <w:bookmarkEnd w:id="203"/>
    <w:p>
      <w:pPr>
        <w:spacing w:after="0"/>
        <w:ind w:left="0"/>
        <w:jc w:val="both"/>
      </w:pPr>
      <w:r>
        <w:rPr>
          <w:rFonts w:ascii="Times New Roman"/>
          <w:b w:val="false"/>
          <w:i w:val="false"/>
          <w:color w:val="000000"/>
          <w:sz w:val="28"/>
        </w:rPr>
        <w:t>на ввоз на территорию Республики Казахстан лекарственных средств из государств,</w:t>
      </w:r>
    </w:p>
    <w:p>
      <w:pPr>
        <w:spacing w:after="0"/>
        <w:ind w:left="0"/>
        <w:jc w:val="both"/>
      </w:pPr>
      <w:r>
        <w:rPr>
          <w:rFonts w:ascii="Times New Roman"/>
          <w:b w:val="false"/>
          <w:i w:val="false"/>
          <w:color w:val="000000"/>
          <w:sz w:val="28"/>
        </w:rPr>
        <w:t>не являющихся государствами-членами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20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p>
          <w:bookmarkEnd w:id="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205"/>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услугополучателя</w:t>
            </w:r>
          </w:p>
          <w:bookmarkEnd w:id="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20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услугополучателя</w:t>
            </w:r>
          </w:p>
          <w:bookmarkEnd w:id="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207"/>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 (БИН) или индивидуальный идентификационный номер (ИИН) (при наличии) услугополучателя</w:t>
            </w:r>
          </w:p>
          <w:bookmarkEnd w:id="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208"/>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20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поставщика</w:t>
            </w:r>
          </w:p>
          <w:bookmarkEnd w:id="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21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поставщика</w:t>
            </w:r>
          </w:p>
          <w:bookmarkEnd w:id="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211"/>
          <w:p>
            <w:pPr>
              <w:spacing w:after="20"/>
              <w:ind w:left="20"/>
              <w:jc w:val="both"/>
            </w:pPr>
            <w:r>
              <w:rPr>
                <w:rFonts w:ascii="Times New Roman"/>
                <w:b w:val="false"/>
                <w:i w:val="false"/>
                <w:color w:val="000000"/>
                <w:sz w:val="20"/>
              </w:rPr>
              <w:t>
</w:t>
            </w:r>
            <w:r>
              <w:rPr>
                <w:rFonts w:ascii="Times New Roman"/>
                <w:b w:val="false"/>
                <w:i w:val="false"/>
                <w:color w:val="000000"/>
                <w:sz w:val="20"/>
              </w:rPr>
              <w:t>Страна поставщика</w:t>
            </w:r>
          </w:p>
          <w:bookmarkEnd w:id="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212"/>
          <w:p>
            <w:pPr>
              <w:spacing w:after="20"/>
              <w:ind w:left="20"/>
              <w:jc w:val="both"/>
            </w:pPr>
            <w:r>
              <w:rPr>
                <w:rFonts w:ascii="Times New Roman"/>
                <w:b w:val="false"/>
                <w:i w:val="false"/>
                <w:color w:val="000000"/>
                <w:sz w:val="20"/>
              </w:rPr>
              <w:t>
</w:t>
            </w:r>
            <w:r>
              <w:rPr>
                <w:rFonts w:ascii="Times New Roman"/>
                <w:b w:val="false"/>
                <w:i w:val="false"/>
                <w:color w:val="000000"/>
                <w:sz w:val="20"/>
              </w:rPr>
              <w:t>Получатель</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21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получателя</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21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получателя</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215"/>
          <w:p>
            <w:pPr>
              <w:spacing w:after="20"/>
              <w:ind w:left="20"/>
              <w:jc w:val="both"/>
            </w:pPr>
            <w:r>
              <w:rPr>
                <w:rFonts w:ascii="Times New Roman"/>
                <w:b w:val="false"/>
                <w:i w:val="false"/>
                <w:color w:val="000000"/>
                <w:sz w:val="20"/>
              </w:rPr>
              <w:t>
</w:t>
            </w:r>
            <w:r>
              <w:rPr>
                <w:rFonts w:ascii="Times New Roman"/>
                <w:b w:val="false"/>
                <w:i w:val="false"/>
                <w:color w:val="000000"/>
                <w:sz w:val="20"/>
              </w:rPr>
              <w:t>Страна экспорта</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216"/>
          <w:p>
            <w:pPr>
              <w:spacing w:after="20"/>
              <w:ind w:left="20"/>
              <w:jc w:val="both"/>
            </w:pPr>
            <w:r>
              <w:rPr>
                <w:rFonts w:ascii="Times New Roman"/>
                <w:b w:val="false"/>
                <w:i w:val="false"/>
                <w:color w:val="000000"/>
                <w:sz w:val="20"/>
              </w:rPr>
              <w:t>
</w:t>
            </w:r>
            <w:r>
              <w:rPr>
                <w:rFonts w:ascii="Times New Roman"/>
                <w:b w:val="false"/>
                <w:i w:val="false"/>
                <w:color w:val="000000"/>
                <w:sz w:val="20"/>
              </w:rPr>
              <w:t>Страна импорта</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217"/>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218"/>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219"/>
          <w:p>
            <w:pPr>
              <w:spacing w:after="20"/>
              <w:ind w:left="20"/>
              <w:jc w:val="both"/>
            </w:pPr>
            <w:r>
              <w:rPr>
                <w:rFonts w:ascii="Times New Roman"/>
                <w:b w:val="false"/>
                <w:i w:val="false"/>
                <w:color w:val="000000"/>
                <w:sz w:val="20"/>
              </w:rPr>
              <w:t>
</w:t>
            </w:r>
            <w:r>
              <w:rPr>
                <w:rFonts w:ascii="Times New Roman"/>
                <w:b w:val="false"/>
                <w:i w:val="false"/>
                <w:color w:val="000000"/>
                <w:sz w:val="20"/>
              </w:rPr>
              <w:t>Номер спецификации (приложения, инвойса, счет-фактуры)</w:t>
            </w:r>
          </w:p>
          <w:bookmarkEnd w:id="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220"/>
          <w:p>
            <w:pPr>
              <w:spacing w:after="20"/>
              <w:ind w:left="20"/>
              <w:jc w:val="both"/>
            </w:pPr>
            <w:r>
              <w:rPr>
                <w:rFonts w:ascii="Times New Roman"/>
                <w:b w:val="false"/>
                <w:i w:val="false"/>
                <w:color w:val="000000"/>
                <w:sz w:val="20"/>
              </w:rPr>
              <w:t>
</w:t>
            </w:r>
            <w:r>
              <w:rPr>
                <w:rFonts w:ascii="Times New Roman"/>
                <w:b w:val="false"/>
                <w:i w:val="false"/>
                <w:color w:val="000000"/>
                <w:sz w:val="20"/>
              </w:rPr>
              <w:t>Дата спецификации (приложения, инвойса, счет-фактуры)</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221"/>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фармацевтическую деятельность</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222"/>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выдачи лицензии (приложения к лицензии) на медицинскую деятельность</w:t>
            </w:r>
          </w:p>
          <w:bookmarkEnd w:id="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223"/>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Таможенный орган, через который будет произведен ввоз</w:t>
            </w:r>
          </w:p>
          <w:bookmarkEnd w:id="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224"/>
          <w:p>
            <w:pPr>
              <w:spacing w:after="20"/>
              <w:ind w:left="20"/>
              <w:jc w:val="both"/>
            </w:pPr>
            <w:r>
              <w:rPr>
                <w:rFonts w:ascii="Times New Roman"/>
                <w:b w:val="false"/>
                <w:i w:val="false"/>
                <w:color w:val="000000"/>
                <w:sz w:val="20"/>
              </w:rPr>
              <w:t>
</w:t>
            </w:r>
            <w:r>
              <w:rPr>
                <w:rFonts w:ascii="Times New Roman"/>
                <w:b w:val="false"/>
                <w:i w:val="false"/>
                <w:color w:val="000000"/>
                <w:sz w:val="20"/>
              </w:rPr>
              <w:t>Валюта платежа</w:t>
            </w:r>
          </w:p>
          <w:bookmarkEnd w:id="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2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226"/>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bl>
    <w:p>
      <w:pPr>
        <w:spacing w:after="0"/>
        <w:ind w:left="0"/>
        <w:jc w:val="both"/>
      </w:pPr>
      <w:bookmarkStart w:name="z1534" w:id="227"/>
      <w:r>
        <w:rPr>
          <w:rFonts w:ascii="Times New Roman"/>
          <w:b w:val="false"/>
          <w:i w:val="false"/>
          <w:color w:val="000000"/>
          <w:sz w:val="28"/>
        </w:rPr>
        <w:t>
      *Согласен на использование сведений, составляющих охраняемую законом тайну,</w:t>
      </w:r>
    </w:p>
    <w:bookmarkEnd w:id="227"/>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 государственной услуги</w:t>
            </w:r>
            <w:r>
              <w:br/>
            </w:r>
            <w:r>
              <w:rPr>
                <w:rFonts w:ascii="Times New Roman"/>
                <w:b w:val="false"/>
                <w:i w:val="false"/>
                <w:color w:val="000000"/>
                <w:sz w:val="20"/>
              </w:rPr>
              <w:t>"Выдача согласования и (или)</w:t>
            </w:r>
            <w:r>
              <w:br/>
            </w:r>
            <w:r>
              <w:rPr>
                <w:rFonts w:ascii="Times New Roman"/>
                <w:b w:val="false"/>
                <w:i w:val="false"/>
                <w:color w:val="000000"/>
                <w:sz w:val="20"/>
              </w:rPr>
              <w:t>заключения (разрешительного</w:t>
            </w:r>
            <w:r>
              <w:br/>
            </w:r>
            <w:r>
              <w:rPr>
                <w:rFonts w:ascii="Times New Roman"/>
                <w:b w:val="false"/>
                <w:i w:val="false"/>
                <w:color w:val="000000"/>
                <w:sz w:val="20"/>
              </w:rPr>
              <w:t>документа) на ввоз</w:t>
            </w:r>
            <w:r>
              <w:br/>
            </w:r>
            <w:r>
              <w:rPr>
                <w:rFonts w:ascii="Times New Roman"/>
                <w:b w:val="false"/>
                <w:i w:val="false"/>
                <w:color w:val="000000"/>
                <w:sz w:val="20"/>
              </w:rPr>
              <w:t>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538" w:id="228"/>
    <w:p>
      <w:pPr>
        <w:spacing w:after="0"/>
        <w:ind w:left="0"/>
        <w:jc w:val="left"/>
      </w:pPr>
      <w:r>
        <w:rPr>
          <w:rFonts w:ascii="Times New Roman"/>
          <w:b/>
          <w:i w:val="false"/>
          <w:color w:val="000000"/>
        </w:rPr>
        <w:t xml:space="preserve"> Согласование и (или) заключение (разрешительный документ)</w:t>
      </w:r>
      <w:r>
        <w:br/>
      </w:r>
      <w:r>
        <w:rPr>
          <w:rFonts w:ascii="Times New Roman"/>
          <w:b/>
          <w:i w:val="false"/>
          <w:color w:val="000000"/>
        </w:rPr>
        <w:t>на ввоз зарегистрированных и незарегистрированных в Республике Казахстан</w:t>
      </w:r>
      <w:r>
        <w:br/>
      </w:r>
      <w:r>
        <w:rPr>
          <w:rFonts w:ascii="Times New Roman"/>
          <w:b/>
          <w:i w:val="false"/>
          <w:color w:val="000000"/>
        </w:rPr>
        <w:t>лекарственных средств и медицинских изделий</w:t>
      </w:r>
      <w:r>
        <w:br/>
      </w:r>
      <w:r>
        <w:rPr>
          <w:rFonts w:ascii="Times New Roman"/>
          <w:b/>
          <w:i w:val="false"/>
          <w:color w:val="000000"/>
        </w:rPr>
        <w:t>_____________________________________________________________</w:t>
      </w:r>
      <w:r>
        <w:br/>
      </w:r>
      <w:r>
        <w:rPr>
          <w:rFonts w:ascii="Times New Roman"/>
          <w:b/>
          <w:i w:val="false"/>
          <w:color w:val="000000"/>
        </w:rPr>
        <w:t>(наименование уполномоченного органа, выдавшего заключение)</w:t>
      </w:r>
    </w:p>
    <w:bookmarkEnd w:id="228"/>
    <w:p>
      <w:pPr>
        <w:spacing w:after="0"/>
        <w:ind w:left="0"/>
        <w:jc w:val="both"/>
      </w:pPr>
      <w:r>
        <w:rPr>
          <w:rFonts w:ascii="Times New Roman"/>
          <w:b w:val="false"/>
          <w:i w:val="false"/>
          <w:color w:val="ff0000"/>
          <w:sz w:val="28"/>
        </w:rPr>
        <w:t xml:space="preserve">
      Сноска. Приложение 11 – в редакции приказа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39" w:id="229"/>
      <w:r>
        <w:rPr>
          <w:rFonts w:ascii="Times New Roman"/>
          <w:b w:val="false"/>
          <w:i w:val="false"/>
          <w:color w:val="000000"/>
          <w:sz w:val="28"/>
        </w:rPr>
        <w:t>
      Выдано_____________________________________________________________</w:t>
      </w:r>
    </w:p>
    <w:bookmarkEnd w:id="229"/>
    <w:p>
      <w:pPr>
        <w:spacing w:after="0"/>
        <w:ind w:left="0"/>
        <w:jc w:val="both"/>
      </w:pPr>
      <w:r>
        <w:rPr>
          <w:rFonts w:ascii="Times New Roman"/>
          <w:b w:val="false"/>
          <w:i w:val="false"/>
          <w:color w:val="000000"/>
          <w:sz w:val="28"/>
        </w:rPr>
        <w:t>(наименование организации, юридический адрес, страна/ для физических лиц</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Вид перемещения __________________________________________________</w:t>
      </w:r>
    </w:p>
    <w:p>
      <w:pPr>
        <w:spacing w:after="0"/>
        <w:ind w:left="0"/>
        <w:jc w:val="both"/>
      </w:pPr>
      <w:r>
        <w:rPr>
          <w:rFonts w:ascii="Times New Roman"/>
          <w:b w:val="false"/>
          <w:i w:val="false"/>
          <w:color w:val="000000"/>
          <w:sz w:val="28"/>
        </w:rPr>
        <w:t>Получатель/отправитель ____________________________________________</w:t>
      </w:r>
    </w:p>
    <w:p>
      <w:pPr>
        <w:spacing w:after="0"/>
        <w:ind w:left="0"/>
        <w:jc w:val="both"/>
      </w:pPr>
      <w:r>
        <w:rPr>
          <w:rFonts w:ascii="Times New Roman"/>
          <w:b w:val="false"/>
          <w:i w:val="false"/>
          <w:color w:val="000000"/>
          <w:sz w:val="28"/>
        </w:rPr>
        <w:t>(наименование, юридический адрес, страна)</w:t>
      </w:r>
    </w:p>
    <w:p>
      <w:pPr>
        <w:spacing w:after="0"/>
        <w:ind w:left="0"/>
        <w:jc w:val="both"/>
      </w:pPr>
      <w:r>
        <w:rPr>
          <w:rFonts w:ascii="Times New Roman"/>
          <w:b w:val="false"/>
          <w:i w:val="false"/>
          <w:color w:val="000000"/>
          <w:sz w:val="28"/>
        </w:rPr>
        <w:t>Страна назначения/отправления ______________________________________</w:t>
      </w:r>
    </w:p>
    <w:p>
      <w:pPr>
        <w:spacing w:after="0"/>
        <w:ind w:left="0"/>
        <w:jc w:val="both"/>
      </w:pPr>
      <w:r>
        <w:rPr>
          <w:rFonts w:ascii="Times New Roman"/>
          <w:b w:val="false"/>
          <w:i w:val="false"/>
          <w:color w:val="000000"/>
          <w:sz w:val="28"/>
        </w:rPr>
        <w:t>Цель ввоза ________________________________________________________</w:t>
      </w:r>
    </w:p>
    <w:p>
      <w:pPr>
        <w:spacing w:after="0"/>
        <w:ind w:left="0"/>
        <w:jc w:val="both"/>
      </w:pPr>
      <w:r>
        <w:rPr>
          <w:rFonts w:ascii="Times New Roman"/>
          <w:b w:val="false"/>
          <w:i w:val="false"/>
          <w:color w:val="000000"/>
          <w:sz w:val="28"/>
        </w:rPr>
        <w:t>
      Срок временного ввоза 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w:t>
      </w:r>
    </w:p>
    <w:p>
      <w:pPr>
        <w:spacing w:after="0"/>
        <w:ind w:left="0"/>
        <w:jc w:val="both"/>
      </w:pPr>
      <w:r>
        <w:rPr>
          <w:rFonts w:ascii="Times New Roman"/>
          <w:b w:val="false"/>
          <w:i w:val="false"/>
          <w:color w:val="000000"/>
          <w:sz w:val="28"/>
        </w:rPr>
        <w:t>Дополнительная информация ________________________________________</w:t>
      </w:r>
    </w:p>
    <w:p>
      <w:pPr>
        <w:spacing w:after="0"/>
        <w:ind w:left="0"/>
        <w:jc w:val="both"/>
      </w:pPr>
      <w:r>
        <w:rPr>
          <w:rFonts w:ascii="Times New Roman"/>
          <w:b w:val="false"/>
          <w:i w:val="false"/>
          <w:color w:val="000000"/>
          <w:sz w:val="28"/>
        </w:rPr>
        <w:t>Страна транзита ___________________________________________________</w:t>
      </w:r>
    </w:p>
    <w:p>
      <w:pPr>
        <w:spacing w:after="0"/>
        <w:ind w:left="0"/>
        <w:jc w:val="both"/>
      </w:pPr>
      <w:r>
        <w:rPr>
          <w:rFonts w:ascii="Times New Roman"/>
          <w:b w:val="false"/>
          <w:i w:val="false"/>
          <w:color w:val="000000"/>
          <w:sz w:val="28"/>
        </w:rPr>
        <w:t>(транзит по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средства/медицинского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4" w:id="230"/>
      <w:r>
        <w:rPr>
          <w:rFonts w:ascii="Times New Roman"/>
          <w:b w:val="false"/>
          <w:i w:val="false"/>
          <w:color w:val="000000"/>
          <w:sz w:val="28"/>
        </w:rPr>
        <w:t>
      Подпись ________________________________ Дата ______________________</w:t>
      </w:r>
    </w:p>
    <w:bookmarkEnd w:id="230"/>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(при его наличии), должность ___________________</w:t>
      </w:r>
    </w:p>
    <w:p>
      <w:pPr>
        <w:spacing w:after="0"/>
        <w:ind w:left="0"/>
        <w:jc w:val="both"/>
      </w:pPr>
      <w:r>
        <w:rPr>
          <w:rFonts w:ascii="Times New Roman"/>
          <w:b w:val="false"/>
          <w:i w:val="false"/>
          <w:color w:val="000000"/>
          <w:sz w:val="28"/>
        </w:rPr>
        <w:t>Заключение (разрешительный документ) действительно до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568" w:id="231"/>
    <w:p>
      <w:pPr>
        <w:spacing w:after="0"/>
        <w:ind w:left="0"/>
        <w:jc w:val="both"/>
      </w:pPr>
      <w:r>
        <w:rPr>
          <w:rFonts w:ascii="Times New Roman"/>
          <w:b w:val="false"/>
          <w:i w:val="false"/>
          <w:color w:val="ff0000"/>
          <w:sz w:val="28"/>
        </w:rPr>
        <w:t xml:space="preserve">
      Сноска. Приложение 12 исключено приказом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593" w:id="232"/>
    <w:p>
      <w:pPr>
        <w:spacing w:after="0"/>
        <w:ind w:left="0"/>
        <w:jc w:val="both"/>
      </w:pPr>
      <w:r>
        <w:rPr>
          <w:rFonts w:ascii="Times New Roman"/>
          <w:b w:val="false"/>
          <w:i w:val="false"/>
          <w:color w:val="ff0000"/>
          <w:sz w:val="28"/>
        </w:rPr>
        <w:t xml:space="preserve">
      Сноска. Приложение 13 исключено приказом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617" w:id="233"/>
    <w:p>
      <w:pPr>
        <w:spacing w:after="0"/>
        <w:ind w:left="0"/>
        <w:jc w:val="both"/>
      </w:pPr>
      <w:r>
        <w:rPr>
          <w:rFonts w:ascii="Times New Roman"/>
          <w:b w:val="false"/>
          <w:i w:val="false"/>
          <w:color w:val="ff0000"/>
          <w:sz w:val="28"/>
        </w:rPr>
        <w:t xml:space="preserve">
      Сноска. Приложение 14 исключено приказом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647" w:id="234"/>
    <w:p>
      <w:pPr>
        <w:spacing w:after="0"/>
        <w:ind w:left="0"/>
        <w:jc w:val="both"/>
      </w:pPr>
      <w:r>
        <w:rPr>
          <w:rFonts w:ascii="Times New Roman"/>
          <w:b w:val="false"/>
          <w:i w:val="false"/>
          <w:color w:val="ff0000"/>
          <w:sz w:val="28"/>
        </w:rPr>
        <w:t xml:space="preserve">
      Сноска. Приложение 15 исключено приказом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2020 года</w:t>
            </w:r>
            <w:r>
              <w:br/>
            </w:r>
            <w:r>
              <w:rPr>
                <w:rFonts w:ascii="Times New Roman"/>
                <w:b w:val="false"/>
                <w:i w:val="false"/>
                <w:color w:val="000000"/>
                <w:sz w:val="20"/>
              </w:rPr>
              <w:t>№ ҚР ДСМ-237/2020</w:t>
            </w:r>
          </w:p>
        </w:tc>
      </w:tr>
    </w:tbl>
    <w:bookmarkStart w:name="z290" w:id="235"/>
    <w:p>
      <w:pPr>
        <w:spacing w:after="0"/>
        <w:ind w:left="0"/>
        <w:jc w:val="left"/>
      </w:pPr>
      <w:r>
        <w:rPr>
          <w:rFonts w:ascii="Times New Roman"/>
          <w:b/>
          <w:i w:val="false"/>
          <w:color w:val="000000"/>
        </w:rPr>
        <w:t xml:space="preserve"> 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w:t>
      </w:r>
    </w:p>
    <w:bookmarkEnd w:id="235"/>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23.02.2023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27" w:id="236"/>
    <w:p>
      <w:pPr>
        <w:spacing w:after="0"/>
        <w:ind w:left="0"/>
        <w:jc w:val="left"/>
      </w:pPr>
      <w:r>
        <w:rPr>
          <w:rFonts w:ascii="Times New Roman"/>
          <w:b/>
          <w:i w:val="false"/>
          <w:color w:val="000000"/>
        </w:rPr>
        <w:t xml:space="preserve"> Глава 1. Общие положения</w:t>
      </w:r>
    </w:p>
    <w:bookmarkEnd w:id="236"/>
    <w:bookmarkStart w:name="z1728" w:id="237"/>
    <w:p>
      <w:pPr>
        <w:spacing w:after="0"/>
        <w:ind w:left="0"/>
        <w:jc w:val="both"/>
      </w:pPr>
      <w:r>
        <w:rPr>
          <w:rFonts w:ascii="Times New Roman"/>
          <w:b w:val="false"/>
          <w:i w:val="false"/>
          <w:color w:val="000000"/>
          <w:sz w:val="28"/>
        </w:rPr>
        <w:t xml:space="preserve">
      1. Настоящие Правила вывоза с территории Республики Казахстан лекарственных средств и медицинских изделий и оказания государственной услуги 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255 Кодекса Республики Казахстан "О здоровье народа и системе здравоохранения",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(далее – государственная услуга).</w:t>
      </w:r>
    </w:p>
    <w:bookmarkEnd w:id="237"/>
    <w:bookmarkStart w:name="z1729" w:id="23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38"/>
    <w:bookmarkStart w:name="z1730" w:id="239"/>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239"/>
    <w:bookmarkStart w:name="z1731" w:id="240"/>
    <w:p>
      <w:pPr>
        <w:spacing w:after="0"/>
        <w:ind w:left="0"/>
        <w:jc w:val="both"/>
      </w:pPr>
      <w:r>
        <w:rPr>
          <w:rFonts w:ascii="Times New Roman"/>
          <w:b w:val="false"/>
          <w:i w:val="false"/>
          <w:color w:val="000000"/>
          <w:sz w:val="28"/>
        </w:rPr>
        <w:t>
      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40"/>
    <w:bookmarkStart w:name="z1732" w:id="241"/>
    <w:p>
      <w:pPr>
        <w:spacing w:after="0"/>
        <w:ind w:left="0"/>
        <w:jc w:val="both"/>
      </w:pPr>
      <w:r>
        <w:rPr>
          <w:rFonts w:ascii="Times New Roman"/>
          <w:b w:val="false"/>
          <w:i w:val="false"/>
          <w:color w:val="000000"/>
          <w:sz w:val="28"/>
        </w:rPr>
        <w:t>
      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1"/>
    <w:bookmarkStart w:name="z1733" w:id="242"/>
    <w:p>
      <w:pPr>
        <w:spacing w:after="0"/>
        <w:ind w:left="0"/>
        <w:jc w:val="left"/>
      </w:pPr>
      <w:r>
        <w:rPr>
          <w:rFonts w:ascii="Times New Roman"/>
          <w:b/>
          <w:i w:val="false"/>
          <w:color w:val="000000"/>
        </w:rPr>
        <w:t xml:space="preserve"> Глава 2. Порядок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w:t>
      </w:r>
    </w:p>
    <w:bookmarkEnd w:id="242"/>
    <w:bookmarkStart w:name="z1734" w:id="243"/>
    <w:p>
      <w:pPr>
        <w:spacing w:after="0"/>
        <w:ind w:left="0"/>
        <w:jc w:val="both"/>
      </w:pPr>
      <w:r>
        <w:rPr>
          <w:rFonts w:ascii="Times New Roman"/>
          <w:b w:val="false"/>
          <w:i w:val="false"/>
          <w:color w:val="000000"/>
          <w:sz w:val="28"/>
        </w:rPr>
        <w:t xml:space="preserve">
      3. Для получения согласования и (или) заключения (разрешительного документа) на вывоз: </w:t>
      </w:r>
    </w:p>
    <w:bookmarkEnd w:id="243"/>
    <w:bookmarkStart w:name="z2391" w:id="244"/>
    <w:p>
      <w:pPr>
        <w:spacing w:after="0"/>
        <w:ind w:left="0"/>
        <w:jc w:val="both"/>
      </w:pPr>
      <w:r>
        <w:rPr>
          <w:rFonts w:ascii="Times New Roman"/>
          <w:b w:val="false"/>
          <w:i w:val="false"/>
          <w:color w:val="000000"/>
          <w:sz w:val="28"/>
        </w:rPr>
        <w:t>
      1) лекарственных средств, зарегистрированных на территории Республики Казахстан;</w:t>
      </w:r>
    </w:p>
    <w:bookmarkEnd w:id="244"/>
    <w:bookmarkStart w:name="z2392" w:id="245"/>
    <w:p>
      <w:pPr>
        <w:spacing w:after="0"/>
        <w:ind w:left="0"/>
        <w:jc w:val="both"/>
      </w:pPr>
      <w:r>
        <w:rPr>
          <w:rFonts w:ascii="Times New Roman"/>
          <w:b w:val="false"/>
          <w:i w:val="false"/>
          <w:color w:val="000000"/>
          <w:sz w:val="28"/>
        </w:rPr>
        <w:t>
      2) лекарственных средств, незарегистрированных на территории Республики Казахстан;</w:t>
      </w:r>
    </w:p>
    <w:bookmarkEnd w:id="245"/>
    <w:bookmarkStart w:name="z2393" w:id="246"/>
    <w:p>
      <w:pPr>
        <w:spacing w:after="0"/>
        <w:ind w:left="0"/>
        <w:jc w:val="both"/>
      </w:pPr>
      <w:r>
        <w:rPr>
          <w:rFonts w:ascii="Times New Roman"/>
          <w:b w:val="false"/>
          <w:i w:val="false"/>
          <w:color w:val="000000"/>
          <w:sz w:val="28"/>
        </w:rPr>
        <w:t>
      3) медицинских изделий, зарегистрированных на территории Республики Казахстан;</w:t>
      </w:r>
    </w:p>
    <w:bookmarkEnd w:id="246"/>
    <w:bookmarkStart w:name="z2394" w:id="247"/>
    <w:p>
      <w:pPr>
        <w:spacing w:after="0"/>
        <w:ind w:left="0"/>
        <w:jc w:val="both"/>
      </w:pPr>
      <w:r>
        <w:rPr>
          <w:rFonts w:ascii="Times New Roman"/>
          <w:b w:val="false"/>
          <w:i w:val="false"/>
          <w:color w:val="000000"/>
          <w:sz w:val="28"/>
        </w:rPr>
        <w:t>
      4) медицинских изделий, незарегистрированных на территории Республики Казахстан</w:t>
      </w:r>
    </w:p>
    <w:bookmarkEnd w:id="247"/>
    <w:bookmarkStart w:name="z2395" w:id="248"/>
    <w:p>
      <w:pPr>
        <w:spacing w:after="0"/>
        <w:ind w:left="0"/>
        <w:jc w:val="both"/>
      </w:pPr>
      <w:r>
        <w:rPr>
          <w:rFonts w:ascii="Times New Roman"/>
          <w:b w:val="false"/>
          <w:i w:val="false"/>
          <w:color w:val="000000"/>
          <w:sz w:val="28"/>
        </w:rPr>
        <w:t xml:space="preserve">
      физические и юридические лица (далее – услугополучатель) направляют в территориальные подразделения государственного органа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 заявление на вывоз лекарственных средств и медицинских изделии, зарегистрированных и незарегистрированных на территории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и сведения указанные в пункте 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746" w:id="249"/>
    <w:p>
      <w:pPr>
        <w:spacing w:after="0"/>
        <w:ind w:left="0"/>
        <w:jc w:val="both"/>
      </w:pPr>
      <w:r>
        <w:rPr>
          <w:rFonts w:ascii="Times New Roman"/>
          <w:b w:val="false"/>
          <w:i w:val="false"/>
          <w:color w:val="000000"/>
          <w:sz w:val="28"/>
        </w:rPr>
        <w:t>
      7.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49"/>
    <w:bookmarkStart w:name="z1747" w:id="250"/>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включающий форму, содержание и результат оказания, а также сведения с учетом особенностей предоставления государственной услуги приведен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0"/>
    <w:bookmarkStart w:name="z1748" w:id="251"/>
    <w:p>
      <w:pPr>
        <w:spacing w:after="0"/>
        <w:ind w:left="0"/>
        <w:jc w:val="both"/>
      </w:pPr>
      <w:r>
        <w:rPr>
          <w:rFonts w:ascii="Times New Roman"/>
          <w:b w:val="false"/>
          <w:i w:val="false"/>
          <w:color w:val="000000"/>
          <w:sz w:val="28"/>
        </w:rPr>
        <w:t xml:space="preserve">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 </w:t>
      </w:r>
    </w:p>
    <w:bookmarkEnd w:id="251"/>
    <w:bookmarkStart w:name="z1749" w:id="252"/>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0" w:id="253"/>
    <w:p>
      <w:pPr>
        <w:spacing w:after="0"/>
        <w:ind w:left="0"/>
        <w:jc w:val="both"/>
      </w:pPr>
      <w:r>
        <w:rPr>
          <w:rFonts w:ascii="Times New Roman"/>
          <w:b w:val="false"/>
          <w:i w:val="false"/>
          <w:color w:val="000000"/>
          <w:sz w:val="28"/>
        </w:rPr>
        <w:t>
      9. Срок рассмотрения документов и выдачи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составляет 3 (три) рабочих дня с момента подачи заявления.</w:t>
      </w:r>
    </w:p>
    <w:bookmarkEnd w:id="253"/>
    <w:bookmarkStart w:name="z1751" w:id="25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54"/>
    <w:bookmarkStart w:name="z1752" w:id="255"/>
    <w:p>
      <w:pPr>
        <w:spacing w:after="0"/>
        <w:ind w:left="0"/>
        <w:jc w:val="both"/>
      </w:pPr>
      <w:r>
        <w:rPr>
          <w:rFonts w:ascii="Times New Roman"/>
          <w:b w:val="false"/>
          <w:i w:val="false"/>
          <w:color w:val="000000"/>
          <w:sz w:val="28"/>
        </w:rPr>
        <w:t xml:space="preserve">
      Отправка электронного запроса осуществляется из "личного кабинета" услугополучателя. Запрос автоматически направляется к услугодателю.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3" w:id="256"/>
    <w:p>
      <w:pPr>
        <w:spacing w:after="0"/>
        <w:ind w:left="0"/>
        <w:jc w:val="both"/>
      </w:pPr>
      <w:r>
        <w:rPr>
          <w:rFonts w:ascii="Times New Roman"/>
          <w:b w:val="false"/>
          <w:i w:val="false"/>
          <w:color w:val="000000"/>
          <w:sz w:val="28"/>
        </w:rPr>
        <w:t>
      10. Услугодатель в течение 2 (двух) рабочих дней с момента регистрации документов проверяет полноту представленных документов и (или) сведений.</w:t>
      </w:r>
    </w:p>
    <w:bookmarkEnd w:id="256"/>
    <w:bookmarkStart w:name="z1754" w:id="257"/>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257"/>
    <w:bookmarkStart w:name="z1755" w:id="258"/>
    <w:p>
      <w:pPr>
        <w:spacing w:after="0"/>
        <w:ind w:left="0"/>
        <w:jc w:val="both"/>
      </w:pPr>
      <w:r>
        <w:rPr>
          <w:rFonts w:ascii="Times New Roman"/>
          <w:b w:val="false"/>
          <w:i w:val="false"/>
          <w:color w:val="000000"/>
          <w:sz w:val="28"/>
        </w:rPr>
        <w:t>
      Услугодатель в течение 3 (трех) рабочих дней с момента регистрации документов рассматривает на соответствие требований в настоящих Правил.</w:t>
      </w:r>
    </w:p>
    <w:bookmarkEnd w:id="258"/>
    <w:bookmarkStart w:name="z1756" w:id="259"/>
    <w:p>
      <w:pPr>
        <w:spacing w:after="0"/>
        <w:ind w:left="0"/>
        <w:jc w:val="both"/>
      </w:pPr>
      <w:r>
        <w:rPr>
          <w:rFonts w:ascii="Times New Roman"/>
          <w:b w:val="false"/>
          <w:i w:val="false"/>
          <w:color w:val="000000"/>
          <w:sz w:val="28"/>
        </w:rPr>
        <w:t>
      При наличии основания для отказа в оказании государственной услуги согласно пункту 10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59"/>
    <w:bookmarkStart w:name="z1757" w:id="260"/>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260"/>
    <w:bookmarkStart w:name="z1758" w:id="261"/>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выдачи согласование и (или) заключение (разрешительный документ) либо об отказе в оказании государственной услуги.</w:t>
      </w:r>
    </w:p>
    <w:bookmarkEnd w:id="261"/>
    <w:bookmarkStart w:name="z1759" w:id="262"/>
    <w:p>
      <w:pPr>
        <w:spacing w:after="0"/>
        <w:ind w:left="0"/>
        <w:jc w:val="both"/>
      </w:pPr>
      <w:r>
        <w:rPr>
          <w:rFonts w:ascii="Times New Roman"/>
          <w:b w:val="false"/>
          <w:i w:val="false"/>
          <w:color w:val="000000"/>
          <w:sz w:val="28"/>
        </w:rPr>
        <w:t>
      11. По результатам оказания государственной услуги услугодатель направляет посредством портала в "личный кабинет" услугополучателя в форме электронного документа, подписанного ЭЦП руководителя:</w:t>
      </w:r>
    </w:p>
    <w:bookmarkEnd w:id="262"/>
    <w:bookmarkStart w:name="z1760" w:id="263"/>
    <w:p>
      <w:pPr>
        <w:spacing w:after="0"/>
        <w:ind w:left="0"/>
        <w:jc w:val="both"/>
      </w:pPr>
      <w:r>
        <w:rPr>
          <w:rFonts w:ascii="Times New Roman"/>
          <w:b w:val="false"/>
          <w:i w:val="false"/>
          <w:color w:val="000000"/>
          <w:sz w:val="28"/>
        </w:rPr>
        <w:t xml:space="preserve">
      согласование и (или) заключение (разрешительный документ) на вывоз зарегистрированных и незарегистрированных в Республике Казахстан лекарственных средств и медицинских изделий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263"/>
    <w:bookmarkStart w:name="z1764" w:id="264"/>
    <w:p>
      <w:pPr>
        <w:spacing w:after="0"/>
        <w:ind w:left="0"/>
        <w:jc w:val="both"/>
      </w:pPr>
      <w:r>
        <w:rPr>
          <w:rFonts w:ascii="Times New Roman"/>
          <w:b w:val="false"/>
          <w:i w:val="false"/>
          <w:color w:val="000000"/>
          <w:sz w:val="28"/>
        </w:rPr>
        <w:t>
      мотивированный отказ в оказании государственной услуги.</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01.07.2025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5" w:id="265"/>
    <w:p>
      <w:pPr>
        <w:spacing w:after="0"/>
        <w:ind w:left="0"/>
        <w:jc w:val="both"/>
      </w:pPr>
      <w:r>
        <w:rPr>
          <w:rFonts w:ascii="Times New Roman"/>
          <w:b w:val="false"/>
          <w:i w:val="false"/>
          <w:color w:val="000000"/>
          <w:sz w:val="28"/>
        </w:rPr>
        <w:t>
      12. Услугодатель обеспечивают внесение данных в информационную систему мониторинга оказания государственных услуг в соответствии с подпунктом 11) пункта 2 статьи 5 Закона.</w:t>
      </w:r>
    </w:p>
    <w:bookmarkEnd w:id="265"/>
    <w:bookmarkStart w:name="z1766" w:id="266"/>
    <w:p>
      <w:pPr>
        <w:spacing w:after="0"/>
        <w:ind w:left="0"/>
        <w:jc w:val="both"/>
      </w:pPr>
      <w:r>
        <w:rPr>
          <w:rFonts w:ascii="Times New Roman"/>
          <w:b w:val="false"/>
          <w:i w:val="false"/>
          <w:color w:val="000000"/>
          <w:sz w:val="28"/>
        </w:rPr>
        <w:t>
      При оказании государственной услуги посредством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66"/>
    <w:bookmarkStart w:name="z1767" w:id="267"/>
    <w:p>
      <w:pPr>
        <w:spacing w:after="0"/>
        <w:ind w:left="0"/>
        <w:jc w:val="both"/>
      </w:pPr>
      <w:r>
        <w:rPr>
          <w:rFonts w:ascii="Times New Roman"/>
          <w:b w:val="false"/>
          <w:i w:val="false"/>
          <w:color w:val="000000"/>
          <w:sz w:val="28"/>
        </w:rPr>
        <w:t>
      13. При нарушении требований Перечня, согласование и (или) заключение (разрешительный документ) на вывоз зарегистрированных и незарегистрированных в Республике Казахстан лекарственных средств и медицинских изделий не выдается.</w:t>
      </w:r>
    </w:p>
    <w:bookmarkEnd w:id="267"/>
    <w:bookmarkStart w:name="z1768" w:id="268"/>
    <w:p>
      <w:pPr>
        <w:spacing w:after="0"/>
        <w:ind w:left="0"/>
        <w:jc w:val="both"/>
      </w:pPr>
      <w:r>
        <w:rPr>
          <w:rFonts w:ascii="Times New Roman"/>
          <w:b w:val="false"/>
          <w:i w:val="false"/>
          <w:color w:val="000000"/>
          <w:sz w:val="28"/>
        </w:rPr>
        <w:t>
      14. При устранении услугополучателем причин отказа в получении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услугополучатель направляет повторно все необходимые документы в соответствии с Правилами.</w:t>
      </w:r>
    </w:p>
    <w:bookmarkEnd w:id="268"/>
    <w:bookmarkStart w:name="z1769" w:id="269"/>
    <w:p>
      <w:pPr>
        <w:spacing w:after="0"/>
        <w:ind w:left="0"/>
        <w:jc w:val="both"/>
      </w:pPr>
      <w:r>
        <w:rPr>
          <w:rFonts w:ascii="Times New Roman"/>
          <w:b w:val="false"/>
          <w:i w:val="false"/>
          <w:color w:val="000000"/>
          <w:sz w:val="28"/>
        </w:rPr>
        <w:t xml:space="preserve">
      15. Вывоз зарегистрированных и (или) незарегистрированных в Республике Казахстан лекарственных средств (за исключением наркотических средств, психотропных веществ и прекурсоров) и медицинских изделий осуществляется без согласования и (или) заключения (разрешительного документа) услугодателя,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255 Кодекса.</w:t>
      </w:r>
    </w:p>
    <w:bookmarkEnd w:id="269"/>
    <w:bookmarkStart w:name="z1770" w:id="270"/>
    <w:p>
      <w:pPr>
        <w:spacing w:after="0"/>
        <w:ind w:left="0"/>
        <w:jc w:val="both"/>
      </w:pPr>
      <w:r>
        <w:rPr>
          <w:rFonts w:ascii="Times New Roman"/>
          <w:b w:val="false"/>
          <w:i w:val="false"/>
          <w:color w:val="000000"/>
          <w:sz w:val="28"/>
        </w:rPr>
        <w:t xml:space="preserve">
      16. Основанием для приостановления действия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является добровольное обращение услугополучателя к услугодателю. </w:t>
      </w:r>
    </w:p>
    <w:bookmarkEnd w:id="270"/>
    <w:bookmarkStart w:name="z1771" w:id="271"/>
    <w:p>
      <w:pPr>
        <w:spacing w:after="0"/>
        <w:ind w:left="0"/>
        <w:jc w:val="both"/>
      </w:pPr>
      <w:r>
        <w:rPr>
          <w:rFonts w:ascii="Times New Roman"/>
          <w:b w:val="false"/>
          <w:i w:val="false"/>
          <w:color w:val="000000"/>
          <w:sz w:val="28"/>
        </w:rPr>
        <w:t xml:space="preserve">
      17. Лишение (отзыв)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осуществляется услугодателем в порядке и (или)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71"/>
    <w:bookmarkStart w:name="z1772" w:id="27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72"/>
    <w:bookmarkStart w:name="z1773" w:id="273"/>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73"/>
    <w:bookmarkStart w:name="z1774" w:id="27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74"/>
    <w:bookmarkStart w:name="z1775" w:id="275"/>
    <w:p>
      <w:pPr>
        <w:spacing w:after="0"/>
        <w:ind w:left="0"/>
        <w:jc w:val="both"/>
      </w:pPr>
      <w:r>
        <w:rPr>
          <w:rFonts w:ascii="Times New Roman"/>
          <w:b w:val="false"/>
          <w:i w:val="false"/>
          <w:color w:val="000000"/>
          <w:sz w:val="28"/>
        </w:rPr>
        <w:t>
      19.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75"/>
    <w:bookmarkStart w:name="z1776" w:id="27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76"/>
    <w:bookmarkStart w:name="z1777" w:id="277"/>
    <w:p>
      <w:pPr>
        <w:spacing w:after="0"/>
        <w:ind w:left="0"/>
        <w:jc w:val="both"/>
      </w:pPr>
      <w:r>
        <w:rPr>
          <w:rFonts w:ascii="Times New Roman"/>
          <w:b w:val="false"/>
          <w:i w:val="false"/>
          <w:color w:val="000000"/>
          <w:sz w:val="28"/>
        </w:rPr>
        <w:t>
      20.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77"/>
    <w:bookmarkStart w:name="z1778" w:id="27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78"/>
    <w:bookmarkStart w:name="z1779" w:id="279"/>
    <w:p>
      <w:pPr>
        <w:spacing w:after="0"/>
        <w:ind w:left="0"/>
        <w:jc w:val="both"/>
      </w:pPr>
      <w:r>
        <w:rPr>
          <w:rFonts w:ascii="Times New Roman"/>
          <w:b w:val="false"/>
          <w:i w:val="false"/>
          <w:color w:val="000000"/>
          <w:sz w:val="28"/>
        </w:rPr>
        <w:t>
      21.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79"/>
    <w:bookmarkStart w:name="z1780" w:id="28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80"/>
    <w:bookmarkStart w:name="z1781" w:id="281"/>
    <w:p>
      <w:pPr>
        <w:spacing w:after="0"/>
        <w:ind w:left="0"/>
        <w:jc w:val="both"/>
      </w:pPr>
      <w:r>
        <w:rPr>
          <w:rFonts w:ascii="Times New Roman"/>
          <w:b w:val="false"/>
          <w:i w:val="false"/>
          <w:color w:val="000000"/>
          <w:sz w:val="28"/>
        </w:rPr>
        <w:t>
      22. Если иное не предусмотрено законом, обращение в суд осуществляется после обжалования в досудебном порядке.</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 государственной услуги</w:t>
            </w:r>
            <w:r>
              <w:br/>
            </w:r>
            <w:r>
              <w:rPr>
                <w:rFonts w:ascii="Times New Roman"/>
                <w:b w:val="false"/>
                <w:i w:val="false"/>
                <w:color w:val="000000"/>
                <w:sz w:val="20"/>
              </w:rPr>
              <w:t>"Выдача согласования и (или)</w:t>
            </w:r>
            <w:r>
              <w:br/>
            </w:r>
            <w:r>
              <w:rPr>
                <w:rFonts w:ascii="Times New Roman"/>
                <w:b w:val="false"/>
                <w:i w:val="false"/>
                <w:color w:val="000000"/>
                <w:sz w:val="20"/>
              </w:rPr>
              <w:t>заключения (разрешительного</w:t>
            </w:r>
            <w:r>
              <w:br/>
            </w:r>
            <w:r>
              <w:rPr>
                <w:rFonts w:ascii="Times New Roman"/>
                <w:b w:val="false"/>
                <w:i w:val="false"/>
                <w:color w:val="000000"/>
                <w:sz w:val="20"/>
              </w:rPr>
              <w:t>документа) на вывоз</w:t>
            </w:r>
            <w:r>
              <w:br/>
            </w:r>
            <w:r>
              <w:rPr>
                <w:rFonts w:ascii="Times New Roman"/>
                <w:b w:val="false"/>
                <w:i w:val="false"/>
                <w:color w:val="000000"/>
                <w:sz w:val="20"/>
              </w:rPr>
              <w:t>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785" w:id="282"/>
    <w:p>
      <w:pPr>
        <w:spacing w:after="0"/>
        <w:ind w:left="0"/>
        <w:jc w:val="left"/>
      </w:pPr>
      <w:r>
        <w:rPr>
          <w:rFonts w:ascii="Times New Roman"/>
          <w:b/>
          <w:i w:val="false"/>
          <w:color w:val="000000"/>
        </w:rPr>
        <w:t xml:space="preserve"> Заявление на вывоз зарегистрированных и не зарегистрированных на территории Республике Казахстан лекарственных средств и медицинских изделий</w:t>
      </w:r>
    </w:p>
    <w:bookmarkEnd w:id="282"/>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87" w:id="283"/>
    <w:p>
      <w:pPr>
        <w:spacing w:after="0"/>
        <w:ind w:left="0"/>
        <w:jc w:val="both"/>
      </w:pPr>
      <w:r>
        <w:rPr>
          <w:rFonts w:ascii="Times New Roman"/>
          <w:b w:val="false"/>
          <w:i w:val="false"/>
          <w:color w:val="000000"/>
          <w:sz w:val="28"/>
        </w:rPr>
        <w:t>
      Прошу выдать согласование и (или) заключение (разрешительный документ) на вывоз лекарственных средств и медицинских изделий зарегистрированных и не зарегистрированных на территории Республике Казахстан.</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услугополучателя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услугополучателя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 (при наличии) услугополучателя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вывоза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импорта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спецификации (приложения, инвойса, счет-фактуры)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спецификации (приложения, инвойса, счет-фактуры)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через который будет произведен вывоз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средства/медицинского изделия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регистрационного удостоверения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 государственной услуги</w:t>
            </w:r>
            <w:r>
              <w:br/>
            </w:r>
            <w:r>
              <w:rPr>
                <w:rFonts w:ascii="Times New Roman"/>
                <w:b w:val="false"/>
                <w:i w:val="false"/>
                <w:color w:val="000000"/>
                <w:sz w:val="20"/>
              </w:rPr>
              <w:t>"Выдача согласования и (или)</w:t>
            </w:r>
            <w:r>
              <w:br/>
            </w:r>
            <w:r>
              <w:rPr>
                <w:rFonts w:ascii="Times New Roman"/>
                <w:b w:val="false"/>
                <w:i w:val="false"/>
                <w:color w:val="000000"/>
                <w:sz w:val="20"/>
              </w:rPr>
              <w:t>заключения (разрешительного</w:t>
            </w:r>
            <w:r>
              <w:br/>
            </w:r>
            <w:r>
              <w:rPr>
                <w:rFonts w:ascii="Times New Roman"/>
                <w:b w:val="false"/>
                <w:i w:val="false"/>
                <w:color w:val="000000"/>
                <w:sz w:val="20"/>
              </w:rPr>
              <w:t>документа) на вывоз</w:t>
            </w:r>
            <w:r>
              <w:br/>
            </w:r>
            <w:r>
              <w:rPr>
                <w:rFonts w:ascii="Times New Roman"/>
                <w:b w:val="false"/>
                <w:i w:val="false"/>
                <w:color w:val="000000"/>
                <w:sz w:val="20"/>
              </w:rPr>
              <w:t>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1885" w:id="28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согласования и (или) заключения (разрешительного документа) на вывоз</w:t>
      </w:r>
      <w:r>
        <w:br/>
      </w:r>
      <w:r>
        <w:rPr>
          <w:rFonts w:ascii="Times New Roman"/>
          <w:b/>
          <w:i w:val="false"/>
          <w:color w:val="000000"/>
        </w:rPr>
        <w:t>зарегистрированных и незарегистрированных в Республике Казахстан</w:t>
      </w:r>
      <w:r>
        <w:br/>
      </w:r>
      <w:r>
        <w:rPr>
          <w:rFonts w:ascii="Times New Roman"/>
          <w:b/>
          <w:i w:val="false"/>
          <w:color w:val="000000"/>
        </w:rPr>
        <w:t>лекарственных средств и медицинских изделий"</w:t>
      </w:r>
    </w:p>
    <w:bookmarkEnd w:id="284"/>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Вывоз лекарственных средств, зарегистрированных на территории Республики Казахстан;</w:t>
            </w:r>
          </w:p>
          <w:p>
            <w:pPr>
              <w:spacing w:after="20"/>
              <w:ind w:left="20"/>
              <w:jc w:val="both"/>
            </w:pPr>
            <w:r>
              <w:rPr>
                <w:rFonts w:ascii="Times New Roman"/>
                <w:b w:val="false"/>
                <w:i w:val="false"/>
                <w:color w:val="000000"/>
                <w:sz w:val="20"/>
              </w:rPr>
              <w:t>
2) Вывоз лекарственных средств, незарегистрированных на территории Республики Казахстан;</w:t>
            </w:r>
          </w:p>
          <w:p>
            <w:pPr>
              <w:spacing w:after="20"/>
              <w:ind w:left="20"/>
              <w:jc w:val="both"/>
            </w:pPr>
            <w:r>
              <w:rPr>
                <w:rFonts w:ascii="Times New Roman"/>
                <w:b w:val="false"/>
                <w:i w:val="false"/>
                <w:color w:val="000000"/>
                <w:sz w:val="20"/>
              </w:rPr>
              <w:t>
3) Вывоз медицинских изделий, зарегистрированных на территории Республике Казахстан;</w:t>
            </w:r>
          </w:p>
          <w:p>
            <w:pPr>
              <w:spacing w:after="20"/>
              <w:ind w:left="20"/>
              <w:jc w:val="both"/>
            </w:pPr>
            <w:r>
              <w:rPr>
                <w:rFonts w:ascii="Times New Roman"/>
                <w:b w:val="false"/>
                <w:i w:val="false"/>
                <w:color w:val="000000"/>
                <w:sz w:val="20"/>
              </w:rPr>
              <w:t>
4) Вывоз медицинских изделий, незарегистрированных на территории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 момента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 оказания государственной услуги:</w:t>
            </w:r>
          </w:p>
          <w:p>
            <w:pPr>
              <w:spacing w:after="20"/>
              <w:ind w:left="20"/>
              <w:jc w:val="both"/>
            </w:pPr>
            <w:r>
              <w:rPr>
                <w:rFonts w:ascii="Times New Roman"/>
                <w:b w:val="false"/>
                <w:i w:val="false"/>
                <w:color w:val="000000"/>
                <w:sz w:val="20"/>
              </w:rPr>
              <w:t>
1) согласование и (или) заключение (разрешительного документа) на вывоз лекарственных средств, зарегистрированных на территории Республики Казахстан;</w:t>
            </w:r>
          </w:p>
          <w:p>
            <w:pPr>
              <w:spacing w:after="20"/>
              <w:ind w:left="20"/>
              <w:jc w:val="both"/>
            </w:pPr>
            <w:r>
              <w:rPr>
                <w:rFonts w:ascii="Times New Roman"/>
                <w:b w:val="false"/>
                <w:i w:val="false"/>
                <w:color w:val="000000"/>
                <w:sz w:val="20"/>
              </w:rPr>
              <w:t>
2) согласование и (или) заключение (разрешительного документа) на вывоз лекарственных средств, незарегистрированных на территории Республики Казахстан;</w:t>
            </w:r>
          </w:p>
          <w:p>
            <w:pPr>
              <w:spacing w:after="20"/>
              <w:ind w:left="20"/>
              <w:jc w:val="both"/>
            </w:pPr>
            <w:r>
              <w:rPr>
                <w:rFonts w:ascii="Times New Roman"/>
                <w:b w:val="false"/>
                <w:i w:val="false"/>
                <w:color w:val="000000"/>
                <w:sz w:val="20"/>
              </w:rPr>
              <w:t>
3) согласование и (или) заключение (разрешительный документ) на вывоз медицинских изделий, зарегистрированных на территории Республике Казахстан;</w:t>
            </w:r>
          </w:p>
          <w:p>
            <w:pPr>
              <w:spacing w:after="20"/>
              <w:ind w:left="20"/>
              <w:jc w:val="both"/>
            </w:pPr>
            <w:r>
              <w:rPr>
                <w:rFonts w:ascii="Times New Roman"/>
                <w:b w:val="false"/>
                <w:i w:val="false"/>
                <w:color w:val="000000"/>
                <w:sz w:val="20"/>
              </w:rPr>
              <w:t>
4) согласование и (или) заключение (разрешительный документ) на вывоз медицинских изделий, незарегистрированных на территории Республике Казахстан.</w:t>
            </w:r>
          </w:p>
          <w:p>
            <w:pPr>
              <w:spacing w:after="20"/>
              <w:ind w:left="20"/>
              <w:jc w:val="both"/>
            </w:pPr>
            <w:r>
              <w:rPr>
                <w:rFonts w:ascii="Times New Roman"/>
                <w:b w:val="false"/>
                <w:i w:val="false"/>
                <w:color w:val="000000"/>
                <w:sz w:val="20"/>
              </w:rPr>
              <w:t>
2. мотивированный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предусмотренных законом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график работы услугодателя и объектов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согласования и (или) заключения (разрешительного документа) на вывоз лекарственных средств, зарегистрированных на территории Республики Казахстан физические и юридические лица (далее – услугополучатель) направляют в территориальные подразделения государственного органа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w:t>
            </w:r>
          </w:p>
          <w:p>
            <w:pPr>
              <w:spacing w:after="20"/>
              <w:ind w:left="20"/>
              <w:jc w:val="both"/>
            </w:pPr>
            <w:r>
              <w:rPr>
                <w:rFonts w:ascii="Times New Roman"/>
                <w:b w:val="false"/>
                <w:i w:val="false"/>
                <w:color w:val="000000"/>
                <w:sz w:val="20"/>
              </w:rPr>
              <w:t xml:space="preserve">
заявление на вывоз лекарственных средств, зарегистрированных на территории Республики Казахстан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Для получения согласования и (или) заключения (разрешительного документа) на вывоз лекарственных средств, незарегистрированных на территории Республики Казахстан услугополучатель направляют в услугодателю через Портал:</w:t>
            </w:r>
          </w:p>
          <w:p>
            <w:pPr>
              <w:spacing w:after="20"/>
              <w:ind w:left="20"/>
              <w:jc w:val="both"/>
            </w:pPr>
            <w:r>
              <w:rPr>
                <w:rFonts w:ascii="Times New Roman"/>
                <w:b w:val="false"/>
                <w:i w:val="false"/>
                <w:color w:val="000000"/>
                <w:sz w:val="20"/>
              </w:rPr>
              <w:t xml:space="preserve">
заявление на вывоз лекарственных средств, незарегистрированных на территории Республики Казахстан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3. Для получения согласования и (или) заключения (разрешительного документа) на вывоз медицинских изделий, зарегистрированных на территории Республики Казахстан услугополучатель направляют в услугодателю через Портал:</w:t>
            </w:r>
          </w:p>
          <w:p>
            <w:pPr>
              <w:spacing w:after="20"/>
              <w:ind w:left="20"/>
              <w:jc w:val="both"/>
            </w:pPr>
            <w:r>
              <w:rPr>
                <w:rFonts w:ascii="Times New Roman"/>
                <w:b w:val="false"/>
                <w:i w:val="false"/>
                <w:color w:val="000000"/>
                <w:sz w:val="20"/>
              </w:rPr>
              <w:t xml:space="preserve">
заявление на вывоз медицинских изделий, зарегистрированных на территории Республики Казахстан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4. Для получения согласования и (или) заключения (разрешительного документа) на вывоз медицинских изделий, незарегистрированных на территории Республики Казахстан услугополучатель направляют в услугодателю через Портал:</w:t>
            </w:r>
          </w:p>
          <w:p>
            <w:pPr>
              <w:spacing w:after="20"/>
              <w:ind w:left="20"/>
              <w:jc w:val="both"/>
            </w:pPr>
            <w:r>
              <w:rPr>
                <w:rFonts w:ascii="Times New Roman"/>
                <w:b w:val="false"/>
                <w:i w:val="false"/>
                <w:color w:val="000000"/>
                <w:sz w:val="20"/>
              </w:rPr>
              <w:t xml:space="preserve">
заявление на вывоз медицинских изделий, незарегистрированных на территории Республики Казахстан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в настоящих Правил;</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Номера телефонов единого контакт-центра по вопросам оказания государственных услуг – 1414, 8-800-080-7777</w:t>
            </w:r>
          </w:p>
        </w:tc>
      </w:tr>
    </w:tbl>
    <w:p>
      <w:pPr>
        <w:spacing w:after="0"/>
        <w:ind w:left="0"/>
        <w:jc w:val="both"/>
      </w:pPr>
      <w:r>
        <w:rPr>
          <w:rFonts w:ascii="Times New Roman"/>
          <w:b w:val="false"/>
          <w:i w:val="false"/>
          <w:color w:val="000000"/>
          <w:sz w:val="28"/>
        </w:rPr>
        <w:t>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1962" w:id="285"/>
    <w:p>
      <w:pPr>
        <w:spacing w:after="0"/>
        <w:ind w:left="0"/>
        <w:jc w:val="both"/>
      </w:pPr>
      <w:r>
        <w:rPr>
          <w:rFonts w:ascii="Times New Roman"/>
          <w:b w:val="false"/>
          <w:i w:val="false"/>
          <w:color w:val="ff0000"/>
          <w:sz w:val="28"/>
        </w:rPr>
        <w:t xml:space="preserve">
      Сноска. Приложение 3 исключено приказом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064" w:id="286"/>
    <w:p>
      <w:pPr>
        <w:spacing w:after="0"/>
        <w:ind w:left="0"/>
        <w:jc w:val="both"/>
      </w:pPr>
      <w:r>
        <w:rPr>
          <w:rFonts w:ascii="Times New Roman"/>
          <w:b w:val="false"/>
          <w:i w:val="false"/>
          <w:color w:val="ff0000"/>
          <w:sz w:val="28"/>
        </w:rPr>
        <w:t xml:space="preserve">
      Сноска. Приложение 4 исключено приказом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166" w:id="287"/>
    <w:p>
      <w:pPr>
        <w:spacing w:after="0"/>
        <w:ind w:left="0"/>
        <w:jc w:val="both"/>
      </w:pPr>
      <w:r>
        <w:rPr>
          <w:rFonts w:ascii="Times New Roman"/>
          <w:b w:val="false"/>
          <w:i w:val="false"/>
          <w:color w:val="ff0000"/>
          <w:sz w:val="28"/>
        </w:rPr>
        <w:t xml:space="preserve">
      Сноска. Приложение 5 исключено приказом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 государственной услуги</w:t>
            </w:r>
            <w:r>
              <w:br/>
            </w:r>
            <w:r>
              <w:rPr>
                <w:rFonts w:ascii="Times New Roman"/>
                <w:b w:val="false"/>
                <w:i w:val="false"/>
                <w:color w:val="000000"/>
                <w:sz w:val="20"/>
              </w:rPr>
              <w:t>"Выдача согласования и (или)</w:t>
            </w:r>
            <w:r>
              <w:br/>
            </w:r>
            <w:r>
              <w:rPr>
                <w:rFonts w:ascii="Times New Roman"/>
                <w:b w:val="false"/>
                <w:i w:val="false"/>
                <w:color w:val="000000"/>
                <w:sz w:val="20"/>
              </w:rPr>
              <w:t>заключения (разрешительного</w:t>
            </w:r>
            <w:r>
              <w:br/>
            </w:r>
            <w:r>
              <w:rPr>
                <w:rFonts w:ascii="Times New Roman"/>
                <w:b w:val="false"/>
                <w:i w:val="false"/>
                <w:color w:val="000000"/>
                <w:sz w:val="20"/>
              </w:rPr>
              <w:t>документа) на вывоз</w:t>
            </w:r>
            <w:r>
              <w:br/>
            </w:r>
            <w:r>
              <w:rPr>
                <w:rFonts w:ascii="Times New Roman"/>
                <w:b w:val="false"/>
                <w:i w:val="false"/>
                <w:color w:val="000000"/>
                <w:sz w:val="20"/>
              </w:rPr>
              <w:t>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268" w:id="288"/>
    <w:p>
      <w:pPr>
        <w:spacing w:after="0"/>
        <w:ind w:left="0"/>
        <w:jc w:val="left"/>
      </w:pPr>
      <w:r>
        <w:rPr>
          <w:rFonts w:ascii="Times New Roman"/>
          <w:b/>
          <w:i w:val="false"/>
          <w:color w:val="000000"/>
        </w:rPr>
        <w:t xml:space="preserve"> Согласование и (или) заключение (разрешительного документа)</w:t>
      </w:r>
      <w:r>
        <w:br/>
      </w:r>
      <w:r>
        <w:rPr>
          <w:rFonts w:ascii="Times New Roman"/>
          <w:b/>
          <w:i w:val="false"/>
          <w:color w:val="000000"/>
        </w:rPr>
        <w:t>на вывоз зарегистрированных и не зарегистрированных на территории</w:t>
      </w:r>
      <w:r>
        <w:br/>
      </w:r>
      <w:r>
        <w:rPr>
          <w:rFonts w:ascii="Times New Roman"/>
          <w:b/>
          <w:i w:val="false"/>
          <w:color w:val="000000"/>
        </w:rPr>
        <w:t>Республики Казахстан лекарственных средств и медицинских изделий</w:t>
      </w:r>
    </w:p>
    <w:bookmarkEnd w:id="288"/>
    <w:p>
      <w:pPr>
        <w:spacing w:after="0"/>
        <w:ind w:left="0"/>
        <w:jc w:val="both"/>
      </w:pPr>
      <w:r>
        <w:rPr>
          <w:rFonts w:ascii="Times New Roman"/>
          <w:b w:val="false"/>
          <w:i w:val="false"/>
          <w:color w:val="ff0000"/>
          <w:sz w:val="28"/>
        </w:rPr>
        <w:t xml:space="preserve">
      Сноска. Приложение 6 – в редакции приказа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269" w:id="289"/>
      <w:r>
        <w:rPr>
          <w:rFonts w:ascii="Times New Roman"/>
          <w:b w:val="false"/>
          <w:i w:val="false"/>
          <w:color w:val="000000"/>
          <w:sz w:val="28"/>
        </w:rPr>
        <w:t>
      _______________________________________________________________________</w:t>
      </w:r>
    </w:p>
    <w:bookmarkEnd w:id="289"/>
    <w:p>
      <w:pPr>
        <w:spacing w:after="0"/>
        <w:ind w:left="0"/>
        <w:jc w:val="both"/>
      </w:pPr>
      <w:r>
        <w:rPr>
          <w:rFonts w:ascii="Times New Roman"/>
          <w:b w:val="false"/>
          <w:i w:val="false"/>
          <w:color w:val="000000"/>
          <w:sz w:val="28"/>
        </w:rPr>
        <w:t>(наименование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разрешает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бизнес идентификационный номер (БИН)</w:t>
      </w:r>
    </w:p>
    <w:p>
      <w:pPr>
        <w:spacing w:after="0"/>
        <w:ind w:left="0"/>
        <w:jc w:val="both"/>
      </w:pPr>
      <w:r>
        <w:rPr>
          <w:rFonts w:ascii="Times New Roman"/>
          <w:b w:val="false"/>
          <w:i w:val="false"/>
          <w:color w:val="000000"/>
          <w:sz w:val="28"/>
        </w:rPr>
        <w:t>или индивидуальный идентификационный номер (ИИН) (при наличии), адрес,</w:t>
      </w:r>
    </w:p>
    <w:p>
      <w:pPr>
        <w:spacing w:after="0"/>
        <w:ind w:left="0"/>
        <w:jc w:val="both"/>
      </w:pPr>
      <w:r>
        <w:rPr>
          <w:rFonts w:ascii="Times New Roman"/>
          <w:b w:val="false"/>
          <w:i w:val="false"/>
          <w:color w:val="000000"/>
          <w:sz w:val="28"/>
        </w:rPr>
        <w:t>телефон) вывоз из Республики Казахстан лекарственных средств, медицинских</w:t>
      </w:r>
    </w:p>
    <w:p>
      <w:pPr>
        <w:spacing w:after="0"/>
        <w:ind w:left="0"/>
        <w:jc w:val="both"/>
      </w:pPr>
      <w:r>
        <w:rPr>
          <w:rFonts w:ascii="Times New Roman"/>
          <w:b w:val="false"/>
          <w:i w:val="false"/>
          <w:color w:val="000000"/>
          <w:sz w:val="28"/>
        </w:rPr>
        <w:t>изделий согласно спецификации "___" ________ 20__ № ____ от______ года</w:t>
      </w:r>
    </w:p>
    <w:p>
      <w:pPr>
        <w:spacing w:after="0"/>
        <w:ind w:left="0"/>
        <w:jc w:val="both"/>
      </w:pPr>
      <w:r>
        <w:rPr>
          <w:rFonts w:ascii="Times New Roman"/>
          <w:b w:val="false"/>
          <w:i w:val="false"/>
          <w:color w:val="000000"/>
          <w:sz w:val="28"/>
        </w:rPr>
        <w:t>к контракту (договору) от "___" _______ № _____ 20 __ года, заключенному</w:t>
      </w:r>
    </w:p>
    <w:p>
      <w:pPr>
        <w:spacing w:after="0"/>
        <w:ind w:left="0"/>
        <w:jc w:val="both"/>
      </w:pPr>
      <w:r>
        <w:rPr>
          <w:rFonts w:ascii="Times New Roman"/>
          <w:b w:val="false"/>
          <w:i w:val="false"/>
          <w:color w:val="000000"/>
          <w:sz w:val="28"/>
        </w:rPr>
        <w:t>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(лекарственная форма) /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8" w:id="290"/>
      <w:r>
        <w:rPr>
          <w:rFonts w:ascii="Times New Roman"/>
          <w:b w:val="false"/>
          <w:i w:val="false"/>
          <w:color w:val="000000"/>
          <w:sz w:val="28"/>
        </w:rPr>
        <w:t>
      Должность уполномоченного лица</w:t>
      </w:r>
    </w:p>
    <w:bookmarkEnd w:id="290"/>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вывоз</w:t>
      </w:r>
    </w:p>
    <w:p>
      <w:pPr>
        <w:spacing w:after="0"/>
        <w:ind w:left="0"/>
        <w:jc w:val="both"/>
      </w:pPr>
      <w:r>
        <w:rPr>
          <w:rFonts w:ascii="Times New Roman"/>
          <w:b w:val="false"/>
          <w:i w:val="false"/>
          <w:color w:val="000000"/>
          <w:sz w:val="28"/>
        </w:rPr>
        <w:t>зарегистрированных и не зарегистрированных на территории</w:t>
      </w:r>
    </w:p>
    <w:p>
      <w:pPr>
        <w:spacing w:after="0"/>
        <w:ind w:left="0"/>
        <w:jc w:val="both"/>
      </w:pPr>
      <w:r>
        <w:rPr>
          <w:rFonts w:ascii="Times New Roman"/>
          <w:b w:val="false"/>
          <w:i w:val="false"/>
          <w:color w:val="000000"/>
          <w:sz w:val="28"/>
        </w:rPr>
        <w:t>Республики Казахстан лекарственных средств и медицинских изделий</w:t>
      </w:r>
    </w:p>
    <w:p>
      <w:pPr>
        <w:spacing w:after="0"/>
        <w:ind w:left="0"/>
        <w:jc w:val="both"/>
      </w:pPr>
      <w:r>
        <w:rPr>
          <w:rFonts w:ascii="Times New Roman"/>
          <w:b w:val="false"/>
          <w:i w:val="false"/>
          <w:color w:val="000000"/>
          <w:sz w:val="28"/>
        </w:rPr>
        <w:t>действительно до: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292" w:id="291"/>
    <w:p>
      <w:pPr>
        <w:spacing w:after="0"/>
        <w:ind w:left="0"/>
        <w:jc w:val="both"/>
      </w:pPr>
      <w:r>
        <w:rPr>
          <w:rFonts w:ascii="Times New Roman"/>
          <w:b w:val="false"/>
          <w:i w:val="false"/>
          <w:color w:val="ff0000"/>
          <w:sz w:val="28"/>
        </w:rPr>
        <w:t xml:space="preserve">
      Сноска. Приложение 7 исключено приказом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316" w:id="292"/>
    <w:p>
      <w:pPr>
        <w:spacing w:after="0"/>
        <w:ind w:left="0"/>
        <w:jc w:val="both"/>
      </w:pPr>
      <w:r>
        <w:rPr>
          <w:rFonts w:ascii="Times New Roman"/>
          <w:b w:val="false"/>
          <w:i w:val="false"/>
          <w:color w:val="ff0000"/>
          <w:sz w:val="28"/>
        </w:rPr>
        <w:t xml:space="preserve">
      Сноска. Приложение 8 исключено приказом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340" w:id="293"/>
    <w:p>
      <w:pPr>
        <w:spacing w:after="0"/>
        <w:ind w:left="0"/>
        <w:jc w:val="both"/>
      </w:pPr>
      <w:r>
        <w:rPr>
          <w:rFonts w:ascii="Times New Roman"/>
          <w:b w:val="false"/>
          <w:i w:val="false"/>
          <w:color w:val="ff0000"/>
          <w:sz w:val="28"/>
        </w:rPr>
        <w:t xml:space="preserve">
      Сноска. Приложение 9 исключено приказом Министра здравоохранения РК от 01.07.2025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2020 года</w:t>
            </w:r>
            <w:r>
              <w:br/>
            </w:r>
            <w:r>
              <w:rPr>
                <w:rFonts w:ascii="Times New Roman"/>
                <w:b w:val="false"/>
                <w:i w:val="false"/>
                <w:color w:val="000000"/>
                <w:sz w:val="20"/>
              </w:rPr>
              <w:t>№ ҚР ДСМ-237/2020</w:t>
            </w:r>
          </w:p>
        </w:tc>
      </w:tr>
    </w:tbl>
    <w:bookmarkStart w:name="z346" w:id="294"/>
    <w:p>
      <w:pPr>
        <w:spacing w:after="0"/>
        <w:ind w:left="0"/>
        <w:jc w:val="left"/>
      </w:pPr>
      <w:r>
        <w:rPr>
          <w:rFonts w:ascii="Times New Roman"/>
          <w:b/>
          <w:i w:val="false"/>
          <w:color w:val="000000"/>
        </w:rPr>
        <w:t xml:space="preserve"> Перечень утративших силу приказов</w:t>
      </w:r>
    </w:p>
    <w:bookmarkEnd w:id="294"/>
    <w:bookmarkStart w:name="z347" w:id="2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Министерстве юстиции Республики Казахстан 23 сентября 2015 года № 12096);</w:t>
      </w:r>
    </w:p>
    <w:bookmarkEnd w:id="295"/>
    <w:bookmarkStart w:name="z348" w:id="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мая 2019 года № ҚР ДСМ-73 "О внесении изменений в приказ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изделий медицинского назначения и медицинской техники и вывоза с территории Республики Казахстан лекарственных средств, изделий медицинского назначения и медицинской техники" (зарегистрирован в Министерстве юстиции Республики Казахстан 14 мая 2019 года № 18667);</w:t>
      </w:r>
    </w:p>
    <w:bookmarkEnd w:id="296"/>
    <w:bookmarkStart w:name="z349" w:id="2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июня 2020 года № ҚР ДСМ-61/2020 "О внесении изменений в приказ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(зарегистрирован в Министерстве юстиции Республики Казахстан 8 июня 2020 года № 20829);</w:t>
      </w:r>
    </w:p>
    <w:bookmarkEnd w:id="297"/>
    <w:bookmarkStart w:name="z350" w:id="2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10 июля 2020 года ҚР ДСМ-80/2020 "О внесении изменения в приказ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Министерстве юстиции Республики Казахстан 11 июля 2020 года № 20951).</w:t>
      </w:r>
    </w:p>
    <w:bookmarkEnd w:id="2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