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1fdf" w14:textId="4031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количестве коллективных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декабря 2020 года № 477. Зарегистрирован в Министерстве юстиции Республики Казахстан 9 декабря 2020 года № 21739.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форму, предназначенную для сбора административных данных "Сведения о количестве коллективных договоров"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567 "Об утверждении формы, предназначенной для сбора административных данных" (зарегистрирован в Реестре государственной регистрации нормативных правовых актов за № 14063, опубликован в информационно-правовой системе "Әділет" 19 августа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пунктом 1) и 2)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477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труда и социальной защиты населения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www.gov.kz/memleket/entities/enbek?lang=ru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количестве коллективных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 месяц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территориальные подразделения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по труду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к 3 числу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</w:p>
          <w:bookmarkEnd w:id="1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коллективных договоров на начало ____ года, единиц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коллективным договорам в ___ году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действующих коллективных договоров,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коллективных договоров, по которым истекли сроки действия,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перезаключено на новый срок,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вновь заключенных коллективных договоров,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предприятиях</w:t>
            </w:r>
          </w:p>
          <w:bookmarkEnd w:id="17"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  <w:bookmarkEnd w:id="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50" w:id="21"/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лиц, являющихся субъектами частного предпринимательства)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договоров"</w:t>
            </w:r>
          </w:p>
        </w:tc>
      </w:tr>
    </w:tbl>
    <w:bookmarkStart w:name="z1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коллективных договоров"</w:t>
      </w:r>
    </w:p>
    <w:bookmarkEnd w:id="22"/>
    <w:bookmarkStart w:name="z1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"Сведения о количестве коллективных договоров",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которая детализирует порядок заполнения формы, предназначенной для сбора административных данных "Сведения о количестве коллективных договоров" (далее – Форма).</w:t>
      </w:r>
    </w:p>
    <w:bookmarkEnd w:id="24"/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территориальные подразделения уполномоченного государственного органа по труду областей, городов республиканского значения, столицы ежемесячно к 3 числу месяца, следующего за отчетным периодом.</w:t>
      </w:r>
    </w:p>
    <w:bookmarkEnd w:id="26"/>
    <w:bookmarkStart w:name="z1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27"/>
    <w:bookmarkStart w:name="z1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28"/>
    <w:bookmarkStart w:name="z1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А Формы указывается наименование региона.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Б Формы указывается код местонахождения по КАТО (классификатор административно-территориальных объектов).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1 Формы указывается общее количество действующих предприятий. 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общее количество действующих государственных предприятий.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3, 4, 5 Формы указываются количество действующих государственных крупных, средних, малых предприятий соответственно.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действующих частных предприятий.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8, 9 Формы указываются количество действующих частных крупных, средних, малых предприятий соответственно.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общее число коллективных договоров на начало текущего года.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коллективных договоров, по которым истекли сроки действия от общего числа коллективных договоров на начало текущего года.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коллективных договоров, перезаключенных на новый срок из числа коллективных договоров, по которым истекли сроки действия от общего числа коллективных договоров на начало текущего года.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вновь заключенных коллективных договоров.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итого действующих коллективных договоров.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процент действующих коллективных договоров от общего количества действующих предприятий.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общее количество государственных предприятий, которые имеют коллективные договора.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общее количество государственных крупных предприятий, которые имеют коллективные договора.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процент охвата государственных крупных предприятий, которые имеют коллективные договора от количества действующих государственных крупных предприятий (графа 3).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общее количество государственных средних предприятий, которые имеют коллективные договора.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процент охвата государственных средних предприятий, которые имеют коллективные договора от количества действующих государственных средних предприятий (графа 4).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общее количество государственных малых предприятий, которые имеют коллективные договора.</w:t>
      </w:r>
    </w:p>
    <w:bookmarkEnd w:id="48"/>
    <w:bookmarkStart w:name="z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процент охвата государственных малых предприятий, которые имеют коллективные договора от количества действующих государственных малых предприятий (графа 5).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общее количество частных предприятий, которые имеют коллективные договора.</w:t>
      </w:r>
    </w:p>
    <w:bookmarkEnd w:id="50"/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Формы указывается общее количество частных крупных предприятий, которые имеют коллективные договора.</w:t>
      </w:r>
    </w:p>
    <w:bookmarkEnd w:id="51"/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процент охвата частных крупных предприятий, которые имеют коллективные договора от количества действующих частных крупных предприятий (графа 7).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общее количество частных средних предприятий, которые имеют коллективные договора.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процент охвата частных средних предприятий, которые имеют коллективные договора от количества действующих частных средних предприятий (графа 8).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общее количество частных малых предприятий, которые имеют коллективные договора.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процент охвата частных малых предприятий, которые имеют коллективные договора от количества действующих частных малых предприятий (графа 9).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