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ae14" w14:textId="257a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и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8 декабря 2020 года № 89. Зарегистрирован в Министерстве юстиции Республики Казахстан 9 декабря 2020 года № 21738.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Министерства национальной экономики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 опубликован 19 декабря 2014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"18. Проведение необходимых экспертиз инвестиционного предложения ГИП представляет собой рассмотрение документов, указанных в пункте 6 настоящих Правил и подготовку экономического заключения центральным или местным уполномоченным органом по государственному планированию на инвестиционные предложения АБП.</w:t>
      </w:r>
    </w:p>
    <w:bookmarkEnd w:id="4"/>
    <w:bookmarkStart w:name="z10" w:id="5"/>
    <w:p>
      <w:pPr>
        <w:spacing w:after="0"/>
        <w:ind w:left="0"/>
        <w:jc w:val="both"/>
      </w:pPr>
      <w:r>
        <w:rPr>
          <w:rFonts w:ascii="Times New Roman"/>
          <w:b w:val="false"/>
          <w:i w:val="false"/>
          <w:color w:val="000000"/>
          <w:sz w:val="28"/>
        </w:rPr>
        <w:t>
      Центральный или местный уполномоченный орган по государственному планированию рассматривает инвестиционные предложения АБП на предмет экономической целесообразности, соответствия целей проекта приоритетам развития отрасли (сферы) экономики, установленными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 в срок не более 20 (двадцати) рабочих дней и направляет экономическое заключение по ним АБП.</w:t>
      </w:r>
    </w:p>
    <w:bookmarkEnd w:id="5"/>
    <w:bookmarkStart w:name="z11" w:id="6"/>
    <w:p>
      <w:pPr>
        <w:spacing w:after="0"/>
        <w:ind w:left="0"/>
        <w:jc w:val="both"/>
      </w:pPr>
      <w:r>
        <w:rPr>
          <w:rFonts w:ascii="Times New Roman"/>
          <w:b w:val="false"/>
          <w:i w:val="false"/>
          <w:color w:val="000000"/>
          <w:sz w:val="28"/>
        </w:rPr>
        <w:t>
      В случае, если АБП предлагается реализовать ГИП путем реализации проекта ГЧП, в том числе концессионного проекта, и общая сумма выплат из бюджета по проекту ГЧП, в том числе концессионного проекта составляет более 2 (двух) процентов от лимита государственных обязательств по проектам ГЧП местного исполнительного органа на текущий год, местный уполномоченный орган по государственному планированию в срок не более 1 (одного) рабочего дня направляет документы, указанные в пункте 6 настоящих Правил юридическому лицу, определяемому Правительством Республики Казахстан, в целях выработки рекомендации на инвестиционные предложение АБП.</w:t>
      </w:r>
    </w:p>
    <w:bookmarkEnd w:id="6"/>
    <w:bookmarkStart w:name="z12" w:id="7"/>
    <w:p>
      <w:pPr>
        <w:spacing w:after="0"/>
        <w:ind w:left="0"/>
        <w:jc w:val="both"/>
      </w:pPr>
      <w:r>
        <w:rPr>
          <w:rFonts w:ascii="Times New Roman"/>
          <w:b w:val="false"/>
          <w:i w:val="false"/>
          <w:color w:val="000000"/>
          <w:sz w:val="28"/>
        </w:rPr>
        <w:t>
      Юридическое лицо, определяемое Правительством Республики Казахстан, в срок не более 15 (пятнадцати) рабочих дней на основе оценки представленных данных вырабатывает рекомендации на инвестиционное предложение АБП на предмет обоснованности (соответствия принципам и признакам ГЧП) реализации ГИП путем реализации проекта ГЧП, в том числе концессионного проекта и направляет рекомендации по ним местному уполномоченному органу по государственному планированию.</w:t>
      </w:r>
    </w:p>
    <w:bookmarkEnd w:id="7"/>
    <w:bookmarkStart w:name="z13" w:id="8"/>
    <w:p>
      <w:pPr>
        <w:spacing w:after="0"/>
        <w:ind w:left="0"/>
        <w:jc w:val="both"/>
      </w:pPr>
      <w:r>
        <w:rPr>
          <w:rFonts w:ascii="Times New Roman"/>
          <w:b w:val="false"/>
          <w:i w:val="false"/>
          <w:color w:val="000000"/>
          <w:sz w:val="28"/>
        </w:rPr>
        <w:t>
      В целях представления недостающей информации для выработки рекомендаций на инвестиционные предложения АБП, согласно документам, указанным в пункте 6 настоящих Правил, юридическое лицо, определяемое Правительством Республики Казахстан, самостоятельно запрашивает и получает недостающую информацию путем направления соответствующего уведомления с указанием сроков представления.</w:t>
      </w:r>
    </w:p>
    <w:bookmarkEnd w:id="8"/>
    <w:bookmarkStart w:name="z14" w:id="9"/>
    <w:p>
      <w:pPr>
        <w:spacing w:after="0"/>
        <w:ind w:left="0"/>
        <w:jc w:val="both"/>
      </w:pPr>
      <w:r>
        <w:rPr>
          <w:rFonts w:ascii="Times New Roman"/>
          <w:b w:val="false"/>
          <w:i w:val="false"/>
          <w:color w:val="000000"/>
          <w:sz w:val="28"/>
        </w:rPr>
        <w:t>
      В случае запроса недостающей информации сроки выработки рекомендаций приостанавливаются на период до их представления.</w:t>
      </w:r>
    </w:p>
    <w:bookmarkEnd w:id="9"/>
    <w:bookmarkStart w:name="z15" w:id="10"/>
    <w:p>
      <w:pPr>
        <w:spacing w:after="0"/>
        <w:ind w:left="0"/>
        <w:jc w:val="both"/>
      </w:pPr>
      <w:r>
        <w:rPr>
          <w:rFonts w:ascii="Times New Roman"/>
          <w:b w:val="false"/>
          <w:i w:val="false"/>
          <w:color w:val="000000"/>
          <w:sz w:val="28"/>
        </w:rPr>
        <w:t xml:space="preserve">
      В случае, если недостающая информация для выработки рекомендаций не представлена в установленные сроки, юридическое лицо, определяемое Правительством Республики Казахстан, возвращает представленные данные АБП с указанием о невозможности выработки рекомендаций на инвестиционные предложения АБП. </w:t>
      </w:r>
    </w:p>
    <w:bookmarkEnd w:id="10"/>
    <w:bookmarkStart w:name="z16" w:id="11"/>
    <w:p>
      <w:pPr>
        <w:spacing w:after="0"/>
        <w:ind w:left="0"/>
        <w:jc w:val="both"/>
      </w:pPr>
      <w:r>
        <w:rPr>
          <w:rFonts w:ascii="Times New Roman"/>
          <w:b w:val="false"/>
          <w:i w:val="false"/>
          <w:color w:val="000000"/>
          <w:sz w:val="28"/>
        </w:rPr>
        <w:t>
      Местный уполномоченный орган по государственному планированию подготавливает экономическое заключение с учетом рекомендации юридического лица, определяемого Правительством Республики Казахстан (при наличии).";</w:t>
      </w:r>
    </w:p>
    <w:bookmarkEnd w:id="11"/>
    <w:bookmarkStart w:name="z17"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отбора государственного инвестиционного проекта, утвержденной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"1. Основными предпосылками (критериями) среди прочего для реализации проектов государственно-частного партнерства (далее – ГЧП), в том числе концессионных проектов для государства являются наличие в совокупности следующих факторов:</w:t>
      </w:r>
    </w:p>
    <w:bookmarkEnd w:id="13"/>
    <w:bookmarkStart w:name="z20" w:id="14"/>
    <w:p>
      <w:pPr>
        <w:spacing w:after="0"/>
        <w:ind w:left="0"/>
        <w:jc w:val="both"/>
      </w:pPr>
      <w:r>
        <w:rPr>
          <w:rFonts w:ascii="Times New Roman"/>
          <w:b w:val="false"/>
          <w:i w:val="false"/>
          <w:color w:val="000000"/>
          <w:sz w:val="28"/>
        </w:rPr>
        <w:t>
      1) проект ориентируется на привлечение инвестиций частным партнером (концессионером) в целях создания ценности для населения на долгосрочный период;</w:t>
      </w:r>
    </w:p>
    <w:bookmarkEnd w:id="14"/>
    <w:bookmarkStart w:name="z21" w:id="15"/>
    <w:p>
      <w:pPr>
        <w:spacing w:after="0"/>
        <w:ind w:left="0"/>
        <w:jc w:val="both"/>
      </w:pPr>
      <w:r>
        <w:rPr>
          <w:rFonts w:ascii="Times New Roman"/>
          <w:b w:val="false"/>
          <w:i w:val="false"/>
          <w:color w:val="000000"/>
          <w:sz w:val="28"/>
        </w:rPr>
        <w:t>
      2) целью проекта является повышение качества предоставляемых услуг и проект является привлекательным для субъектов предпринимательства;</w:t>
      </w:r>
    </w:p>
    <w:bookmarkEnd w:id="15"/>
    <w:bookmarkStart w:name="z22" w:id="16"/>
    <w:p>
      <w:pPr>
        <w:spacing w:after="0"/>
        <w:ind w:left="0"/>
        <w:jc w:val="both"/>
      </w:pPr>
      <w:r>
        <w:rPr>
          <w:rFonts w:ascii="Times New Roman"/>
          <w:b w:val="false"/>
          <w:i w:val="false"/>
          <w:color w:val="000000"/>
          <w:sz w:val="28"/>
        </w:rPr>
        <w:t>
      3) размер государственных обязательств по проектам государственно-частного партнерства, в том числе государственных концессионных обязательств (при их необходимости) должен быть не больше суммы денежных средств, вовлекаемых частным партнером (концессионером) в проект государственно-частного партнерства или концессионный проект на стадии их отбора, в том числе собственных денежных средств частного партнера (концессионера).</w:t>
      </w:r>
    </w:p>
    <w:bookmarkEnd w:id="16"/>
    <w:bookmarkStart w:name="z23" w:id="17"/>
    <w:p>
      <w:pPr>
        <w:spacing w:after="0"/>
        <w:ind w:left="0"/>
        <w:jc w:val="both"/>
      </w:pPr>
      <w:r>
        <w:rPr>
          <w:rFonts w:ascii="Times New Roman"/>
          <w:b w:val="false"/>
          <w:i w:val="false"/>
          <w:color w:val="000000"/>
          <w:sz w:val="28"/>
        </w:rPr>
        <w:t>
      При этом, участие собственных денежных средств частного партнера (концессионера) составляет не менее десяти процентов от стоимости объекта государственно-частного партнерства (объекта концессии);</w:t>
      </w:r>
    </w:p>
    <w:bookmarkEnd w:id="17"/>
    <w:bookmarkStart w:name="z24" w:id="18"/>
    <w:p>
      <w:pPr>
        <w:spacing w:after="0"/>
        <w:ind w:left="0"/>
        <w:jc w:val="both"/>
      </w:pPr>
      <w:r>
        <w:rPr>
          <w:rFonts w:ascii="Times New Roman"/>
          <w:b w:val="false"/>
          <w:i w:val="false"/>
          <w:color w:val="000000"/>
          <w:sz w:val="28"/>
        </w:rPr>
        <w:t>
      4) проект не предусматривает покрытие валютных рисков за счет бюджета, за исключением республиканских проектов государственно-частного партнерства и концессионных проектов;";</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Заместителя Премьер-Министра - Министра национальной экономики РК от 16.06.2025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Департаменту инвестиционной политики в установленном законодательством порядке обеспечить:</w:t>
      </w:r>
    </w:p>
    <w:bookmarkEnd w:id="19"/>
    <w:bookmarkStart w:name="z72"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73" w:id="21"/>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21"/>
    <w:bookmarkStart w:name="z74" w:id="2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22"/>
    <w:bookmarkStart w:name="z75" w:id="2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3"/>
    <w:bookmarkStart w:name="z76" w:id="2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восемнадцатого и девятнадцатого абзацев пункта 1 настоящего приказа, которые вводятся в действие с 1 апреля 2021 года.</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bookmarkStart w:name="z78"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