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a3d0" w14:textId="b52a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Генерального Прокурора Республики Казахстан от 6 января 2015 года № 6 "О ведении специальных учетов, связанных с легализацией (отмыванием) денег и (или) иного имущества, полученных преступным путем, и финансированием терроризма" и пункта 8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утвержденного приказом исполняющего обязанности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декабря 2020 года № 148. Зарегистрирован в Министерстве юстиции Республики Казахстан 8 декабря 2020 года № 21732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6 января 2015 года № 6 "О ведении специальных учетов, связанных с легализацией (отмыванием) денег и (или) иного имущества, полученных преступным путем, и финансированием терроризма" (зарегистрирован в Реестре государственной регистрации нормативных правовых актов за № 10193, опубликован 27 февраля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утвержденного приказом исполняющего обязанности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20920, опубликован 8 июля 2020 года в Эталонном контрольном банке нормативных правовых актов).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органам Комитета для сведения.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Председателя Комитета.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