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4509" w14:textId="f934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декабря 2020 года № ҚР ДСМ-229/2020. Зарегистрирован в Министерстве юстиции Республики Казахстан 4 декабря 2020 года № 21728.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прав потребителей"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здравоохранения РК от 14.07.2025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продукции, не соответствующей требованиям нормативных правовых актов в сфере санитарно-эпидемиологического благополучия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мая 2019 года ҚР ДСМ - 59 "Об утверждении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населения, гигиенических нормативов и технических регламентов" (зарегистрированный в Государственном реестре нормативных правовых актов Республики Казахстан 6 мая 2019 года № 18629, опубликованный в эталонном контрольном банке нормативных правовых актов Республики Казахстан 15 мая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ДСМ-229/2020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продукции, не соответствующей требованиям нормативных правовых актов в сфере санитарно-эпидемиологического благополучия населения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продукции, не соответствующей требованиям нормативных правовых актов в сфере санитарно-эпидемиологического благополучия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 (далее – Кодекс) и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прав потребителей" и определяют порядок ведения реестра продукции, не соответствующей требованиям нормативных правовых актов в сфере санитарно-эпидемиологического благополучия населения.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здравоохранения РК от 14.07.2025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применяются следующие понятия: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анализа опасных факторов и критические точки контроля (далее – ХАССП) – систематическая идентификация, оценка и управление опасными факторами, влияющими на безопасность продукции по всей продовольственной цепочке, путем выявления и оценки потенциальных рисков, которые являются критическими для безопасности пищевых продуктов, при установлении постоянного контроля в критических точках контроля (в английской транскрипции НАССР – Hazard Analysis and Critical Control Points);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контрольный закуп продукции - осуществление органом контроля и надзора покупки в рамках контроля продукции в форме товара;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физические, юридические лица производителя-импортера продукции, представляющие сведения и материалы о продукции с целью исключения продукции с Реестра;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санитарно-эпидемиологического благополучия населения (далее – государственный орган) – государственный орган, реализующий государственную политику в сфере санитарно-эпидемиологического благополучия населения, контроль и надзор за соблюдением требований, установленных нормативными правовыми актами в сфере санитарно-эпидемиологического благополучия населения и иными законодательными актами Республики Казахстан;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продукции, не соответствующей требованиям нормативных правовых актов в сфере санитарно-эпидемиологического благополучия населения (далее – Реестр) – перечень продукции, не соответствующей требованиям нормативных правовых актов в сфере санитарно-эпидемиологического благополучия населения.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и.о. Министра здравоохранения РК от 14.07.2025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 контрольному закупу и санитарно-эпидемиологической экспертизе продукции, с указанием перечня продукции в электронном виде, формируется территориальными подразделениями и направляется в государственный орган ежемесячно к 5 числу месяца по форме, указанной в приложении 2 настоящих Правил.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Министра здравоохранения РК от 14.07.2025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подразделения государственного органа обеспечивают своевременность, полноту и достоверность предоставляемых сведений.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продукции, не соответствующей требованиям нормативных правовых актов в сфере санитарно-эпидемиологического благополучия населения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формируется и ведется государственным органом.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реестра осуществляется посредством ежемесячного размещения на интернет-ресурсе государственного органа перечня не соответствующей продукции, представляющей риск для здоровья и безопасности населения, выявленной при проведении контрольного закупа продукции.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и.о. Министра здравоохранения РК от 14.07.2025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реестра осуществляется на казахском и русском языках.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Сведения, содержащиеся в Реестре, являются открытыми и общедоступными.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включения продукции в Реестр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контрольного закупа и санитарно-эпидемиологической экспертизы продукции в случаях выявления нарушений требований законодательства Республики Казахстан в сфере санитарно-эпидемиологического благополучия населения;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контрольного закупа и санитарно-эпидемиологической экспертизы продукции, подтверждающие информацию от международных организаций, от государств-членов Евразийского экономического союза или третьих стран о выявлении подконтрольной государственному санитарно-эпидемиологическому надзору (контролю) продукции, не соответствующей требованиям технических регламентов.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и.о. Министра здравоохранения РК от 14.07.2025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Реестр содержит следующие подлежащие опубликованию сведения о продукции: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виды продукции согласно кодировке к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штрих код продукции;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продукции;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место нахождения изготовителя продукции или фамилия, имя, отчество (при наличии) и место нахождения изготовителя продукции или наименование и место нахождения, уполномоченного изготовителем лица, наименование и место нахождения организации–импортера или фамилия, имя, отчество (при наличии) и место нахождения изготовителя продукции –импортера;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страна изготовитель;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отбора образцов (наименование объекта, адрес);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изготовления, срок годности, условия хранения;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партии или серии;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 исследований по результатам санитарно-эпидемиологической экспертизы;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 выявленных нарушениях показателей безопасности и качества (их фактическое значение и допустимые нормы).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содержит следующие, не подлежащие опубликованию сведения о продукции, доступ к которым предоставляется только государственному органу: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по принятым мерам;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документам подтверждающим соответствие продукции.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Опубликованные сведения в Реестре действуют и распространяются только на продукцию той серии (партии) и даты изготовления, которые указаны в Реестре.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Сведения, подтверждающие соблюдение производителями требований нормативных правовых актов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гарантирующих выпуск в оборот безопасной и качественной продукции, сведения о внедрении процедуры, основанных на принципах ХАССП и результаты лабораторного контроля, представленные заявителем в территориальное подразделение, подлежат исключению из Реестра в течение трех рабочих дней со дня установления такого факта на основании решения государственного органа.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заявления, его приема и сроков рассмотрения заявления, представленные заявителем в территориальное подразделение рассматривается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и.о. Министра здравоохранения РК от 14.07.2025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реестра продукции,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соответствующей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продукции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не продовольственные товары народного потребления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алкогольные, безалкогольные, соки, вода питьевая, расфасованная в емкости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и птицепродукция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рыбная продукция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Плодоовощная продукция и продукты переработки овощей и фруктов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Мукомольные и крупяные изделия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Масложировая продукция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 хлебобулочные изделия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пищевые продукты + кулинарные изделия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легкой промышленности и продукция для детей и подростков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мебельной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бытовой химии и парфюмерно-косметическая продукция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нефтехимической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соответствующей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здравоохранения РК от 14.07.2025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 – ресурсе: www.gov.kz 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"Реестр продукции, не соответствующей требованиям нормативных правовых актов в сфере санитарно-эпидемиологического благополучия населения"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предназначенной для сбора административных данных на безвозмездной основе (краткое буквенно-цифровое выражение наименования формы): 01-ИРПК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ежемесячно, с нарастающим итогом по году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______________20___года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подразделения областей и городов Астана, Алматы и Шымкент Комитета санитарно-эпидемиологического контроля Министерства здравоохранения Республики Казахстан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ежемесячно, к 5 числу месяца, следующего за отчетным периодом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4521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сбора: в электронном виде 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продукции, не соответствующей требованиям нормативных правовых актов в сфере санитарно-эпидемиологического благополучия населения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 (товара) или штрих 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(наименование юридического или физического лица, адрес)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нарушений</w:t>
            </w:r>
          </w:p>
          <w:bookmarkEnd w:id="5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микробиологические показатели, фактическое значение и допустимые нормы по нормативной документации (протокол экспертизы №, дата)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физико-химические показатели, фактическое значение и допустимые нормы по нормативной документации (протокол экспертизы №,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безопасности, фактическое значение и допустимые нормы по нормативной документации (протокол экспертизы №,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маркировка, характер нарушений (протокол экспертизы №,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фальсифицированная продукция</w:t>
            </w:r>
          </w:p>
        </w:tc>
      </w:tr>
    </w:tbl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</w:t>
            </w:r>
          </w:p>
          <w:bookmarkEnd w:id="61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предписание (№, дата, в адрес кого направлено)</w:t>
            </w:r>
          </w:p>
          <w:bookmarkEnd w:id="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торговли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обследования, дата, №, выявление нарушения)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(штраф, статья, сумма штрафа, на кого)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снято с реализации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возвращено поставщику (количество в килограммах, литрах)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уничтожено продукции, способ уничтожения (количество в килограммах, литрах)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обследования, №, дата, выявленные 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(штраф, статья, сумма штрафа, на кого)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снято с реализации (количество в килограммах, литрах)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возвращено поставщику или производителю (количество в килограммах, литрах)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уничтожено продукции, способ уничтожения (количество в килограммах, литрах)</w:t>
            </w:r>
          </w:p>
        </w:tc>
      </w:tr>
    </w:tbl>
    <w:bookmarkStart w:name="z1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</w:t>
            </w:r>
          </w:p>
          <w:bookmarkEnd w:id="6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(товара)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(товара)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</w:t>
            </w:r>
          </w:p>
          <w:bookmarkEnd w:id="65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 материал в суд</w:t>
            </w:r>
          </w:p>
          <w:bookmarkEnd w:id="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(административные меры, постановление)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выдачи, срок действия, кем выдан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</w:tbl>
    <w:bookmarkStart w:name="z1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69"/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</w:t>
      </w:r>
    </w:p>
    <w:bookmarkEnd w:id="70"/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</w:t>
      </w:r>
    </w:p>
    <w:bookmarkEnd w:id="71"/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подпись, телефон</w:t>
      </w:r>
    </w:p>
    <w:bookmarkEnd w:id="72"/>
    <w:bookmarkStart w:name="z1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</w:t>
      </w:r>
    </w:p>
    <w:bookmarkEnd w:id="73"/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bookmarkEnd w:id="74"/>
    <w:bookmarkStart w:name="z1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предпринимательства) ___________________________________________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продукции,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населения"</w:t>
            </w:r>
          </w:p>
        </w:tc>
      </w:tr>
    </w:tbl>
    <w:bookmarkStart w:name="z15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"Реестр продукции, не соответствующей требованиям нормативных правовых актов в сфере санитарно-эпидемиологического благополучия населения" (индекс: 01-ИРПК и периодичность формы: ежемесячно, с нарастающим итогом по году)</w:t>
      </w:r>
    </w:p>
    <w:bookmarkEnd w:id="78"/>
    <w:bookmarkStart w:name="z15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1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на безвозмездной основе (далее – Форма) "Реестр продукции, не соответствующей требованиям нормативных правовых актов в сфере санитарно-эпидемиологического благополучия населения".</w:t>
      </w:r>
    </w:p>
    <w:bookmarkEnd w:id="80"/>
    <w:bookmarkStart w:name="z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областей и городов Астана, Алматы и Шымкент Комитета санитарно-эпидемиологического контроля Министерства здравоохранения Республики Казахстан.</w:t>
      </w:r>
    </w:p>
    <w:bookmarkEnd w:id="81"/>
    <w:bookmarkStart w:name="z1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представляется ежемесячно к 5 числу месяца, следующего за отчетным периодом.</w:t>
      </w:r>
    </w:p>
    <w:bookmarkEnd w:id="82"/>
    <w:bookmarkStart w:name="z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bookmarkEnd w:id="83"/>
    <w:bookmarkStart w:name="z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84"/>
    <w:bookmarkStart w:name="z1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Термины и определения, используемые в форме административных данных:</w:t>
      </w:r>
    </w:p>
    <w:bookmarkEnd w:id="85"/>
    <w:bookmarkStart w:name="z1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годности – период времени, по истечении которого продукция считается непригодной для использования по назначению;</w:t>
      </w:r>
    </w:p>
    <w:bookmarkEnd w:id="86"/>
    <w:bookmarkStart w:name="z1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изготовления (производства) – дата, проставляемая изготовителем, информирующая об окончании технологического процесса изготовления (производства) продукции;</w:t>
      </w:r>
    </w:p>
    <w:bookmarkEnd w:id="87"/>
    <w:bookmarkStart w:name="z1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маркировка – текст, товарные знаки, условное обозначение и рисунки, несущие информацию для потребителя и нанесенные на продукцию, документы, памятки (листы - вкладыши, информационные листы), этикетки, ярлыки, упаковку (тару).</w:t>
      </w:r>
    </w:p>
    <w:bookmarkEnd w:id="88"/>
    <w:bookmarkStart w:name="z16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9"/>
    <w:bookmarkStart w:name="z1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заполняется номер по порядку "№";</w:t>
      </w:r>
    </w:p>
    <w:bookmarkEnd w:id="90"/>
    <w:bookmarkStart w:name="z1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вид продукции согласно национальному Классификатору продукции по видам экономической деятельности НК РК 04-2008;</w:t>
      </w:r>
    </w:p>
    <w:bookmarkEnd w:id="91"/>
    <w:bookmarkStart w:name="z1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продукции;</w:t>
      </w:r>
    </w:p>
    <w:bookmarkEnd w:id="92"/>
    <w:bookmarkStart w:name="z1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производитель;</w:t>
      </w:r>
    </w:p>
    <w:bookmarkEnd w:id="93"/>
    <w:bookmarkStart w:name="z1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номер партии или серии, дата изготовления, срок годности;</w:t>
      </w:r>
    </w:p>
    <w:bookmarkEnd w:id="94"/>
    <w:bookmarkStart w:name="z1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место отбора образцов (наименование объекта, адрес);</w:t>
      </w:r>
    </w:p>
    <w:bookmarkEnd w:id="95"/>
    <w:bookmarkStart w:name="z1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 виды нарушений;</w:t>
      </w:r>
    </w:p>
    <w:bookmarkEnd w:id="96"/>
    <w:bookmarkStart w:name="z1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указываются принятые меры;</w:t>
      </w:r>
    </w:p>
    <w:bookmarkEnd w:id="97"/>
    <w:bookmarkStart w:name="z1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наименование документа, подтверждающего соответствие продукции (товара);</w:t>
      </w:r>
    </w:p>
    <w:bookmarkEnd w:id="98"/>
    <w:bookmarkStart w:name="z1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поставщик продукции (товара) (наименование, адрес).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