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2ed2" w14:textId="f982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цифрового развития, оборонной и аэрокосмической промышленности Республики Казахстан от 31 мая 2019 года № 106/НҚ "Об утверждении перечня пунктов хранения материальных ценностей государственного материального резерва"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 декабря 2020 года № 56. Зарегистрирован в Министерстве юстиции Республики Казахстан 4 декабря 2020 года № 21724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31 мая 2019 года № 106/НҚ "Об утверждении перечня пунктов хранения материальных ценностей государственного материального резерва" (зарегистрирован в Реестре государственной регистрации нормативных правовых актов за № 18786, опубликован 17 июня 2019 года в Эталонном контрольном банке нормативных правовых актов Республики Казахстан)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хранения материальных ценностей государственного материального резерва, утвержденным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пунктом, порядковый номер 42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2334"/>
        <w:gridCol w:w="4322"/>
        <w:gridCol w:w="4322"/>
      </w:tblGrid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"Крупы Востока"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область, город Усть-Каменогорск, улица Спасская, дом 46 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город Усть-Каменогорск, улица Спасская, дом 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государственным материальным резервам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по чрезвычайным ситуациям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