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664e" w14:textId="5d26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31 мая 2007 года № 169-п "Об утверждении Классификатора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декабря 2020 года № 300. Зарегистрирован в Министерстве юстиции Республики Казахстан 3 декабря 2020 года № 21722. Утратил силу приказом и.о. Министра экологии, геологии и природных ресурсов Республики Казахстан от 6 августа 2021 года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06.08.2021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31 мая 2007 года № 169-п "Об утверждении Классификатора отходов" (зарегистрирован в Реестре государственной регистрации нормативных правовых актов за № 4775, опубликован 15 августа 2007 года в "Юридическая газета" № 12 (1327))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 отходов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148 таблицы 1 – "Номенклатура отходов" изложить в новой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1062"/>
        <w:gridCol w:w="1062"/>
        <w:gridCol w:w="1063"/>
        <w:gridCol w:w="6873"/>
      </w:tblGrid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Водно-щелочной раствор, образованный при очистке углеводородного сырья от меркаптанов и сероводорода, за исключением водно-щелочного раствора, прошедшего нейтрализацию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AE060 "АЕ отходов нефтедобывающей и нефтеперерабатывающей промышленности" изложить в новой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6"/>
        <w:gridCol w:w="8484"/>
      </w:tblGrid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AЕ060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Водно-щелочной раствор, образованный при очистке углеводородного сырья от меркаптанов и сероводорода, за исключением водно-щелочного раствора, прошедшего нейтрализацию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