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699b" w14:textId="64e6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ДСМ-221/2020. Зарегистрирован в Министерстве юстиции Республики Казахстан 2 декабря 2020 года № 21703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шестым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диагностических услуг, в том числе лабораторной диагностики, включенных в специализированную медицинскую помощь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 услуг, в том числе лабораторной диагностики, включенных в специализированную медицинскую помощь в амбулаторных условиях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1"/>
        <w:gridCol w:w="2234"/>
        <w:gridCol w:w="9135"/>
      </w:tblGrid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b-единицы хорионического гонадотропина (b-ХГЧ)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M к b2-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 (ИХЛ/ЭХЛ)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A к b2-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b2-Гликопротеину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M к b2-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b-2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C01.027.001 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Аортография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травматологическими пунктами</w:t>
            </w:r>
          </w:p>
          <w:bookmarkEnd w:id="9"/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передвижными медицинскими комплексами</w:t>
            </w:r>
          </w:p>
          <w:bookmarkEnd w:id="10"/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диагностики, оказываемых медицинскими поездами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b-единицы хорионического гонадотропина (b-ХГЧ)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патологоанатомических услуг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услуг, в том числе лабораторной диагностики медицинских организаций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b-единицы хорионического гонадотропина (b-ХГЧ)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b-хорионического гонадотропина человека (b-ХГЧ)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A к b2-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b2-Гликопротеину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M к b2-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b2-Гликопротеину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M к b2-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C01.027.001 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Полисомнография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