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a869" w14:textId="1efa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(расчета) показателей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ноября 2020 года № ҚР ДСМ-212/2020. Зарегистрирован в Министерстве юстиции Республики Казахстан 30 ноября 2020 года № 21698.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(расчета) показателей в области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912 "Об утверждении Методики формирования (расчета) показателей в области здравоохранения" (зарегистрирован в Реестре государственной регистрации нормативных правовых актов под № 12470, опубликован 31 декабря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ДСМ-212/2020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(расчета) показателей в области здравоохранения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(расчета) показателей в области здравоохранения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определяет порядок формирования (расчета) показателей в области здравоохранения.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расчета являются показатели деятельности организаций здравоохранения.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охватывает показатели деятельности организаций, оказывающих профилактическую, лечебную и реабилитационную помощь: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организации, оказывающие первичную медико-санитарную помощь в амбулаторных условиях;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оказывающие медицинскую помощь в стационарных условиях;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скорой медицинской помощи и медицинской авиации;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медицинской реабилитации;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медицинскую помощь и сестринскую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 и иные организации, осуществляющие деятельность в сфере службы крови;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деятельность в сфере патологоанатомической диагностики;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организации, осуществляющие деятельность в сфере формирования здорового образа жизни и здорового питания;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организации, осуществляющие деятельность в сфере профилактики ВИЧ-инфекции;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Источниками информации для проведения анализа являются формы, предназначенные для сбора административных данных субъектов здравоохранения, сроки и периодичность предоставления которых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18.07.2025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Показатели организаций, оказывающих первичную медико-санитарную помощь в амбулаторных условиях,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изучения деятельности организаций, оказывающих медицинскую помощь в стационарных условиях, анализируются показатели, определяющие качество и эффективность работы стационаров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Показатели организаций скорой медицинской помощи и медицинской авиации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Показатели организаций медицинской реабилитации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Показатели организаций, оказывающих паллиативную медицинскую помощь и сестринскую деятельность,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Показатели организаций, осуществляющих деятельность в сфере службы крови,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организаций, осуществляющих деятельность в сфере патологоанатомической диагностики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Показатели организаций, осуществляющих деятельность в сфере формирования здорового образа жизни и здорового питания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Показатели организаций, осуществляющих деятельность в сфере профилактики ВИЧ-инфекции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Показатели организаций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рассчитываются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оказывающих первичную медико-санитарную помощь в амбулаторных условиях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показателей, организаций оказывающих медицинскую помощь населению в амбулаторных условиях, относится к методологии административных данных,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Показатель среднего числа посещений в год на одного жителя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подпунктом 31) статьи 7 Кодекса.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представляет собой, отношение суммы чисел посещений включая, профилактические; посещения на дому и число посещений стоматологов и зубных врачей к среднегодовой численности населения: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= (ОЧП+ЧП (на дому)+ЧП (стом))/СЧН, где: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среднее число посещений в год на одного жителя;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ОЧП – число посещений, включая профилактические;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(на дому) – число посещений на дому;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(стом) – число посещений стоматологов и зубных врачей;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- среднегодовая численность населения.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удельного веса посещений по специальности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удельного веса посещений по специальности выражается в процентах и определяет количество посещений врача данной специальности. Рассчитывается по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 (специальность) = ЧП (спец)/ЧП(всего)*100, где: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 (специальность) – удельный вес посещений по специальности; ЧП (специальность) – число посещений к врачам данной специальности; ЧП (всего) – число посещений в медицинской организации, оказывающей медицинскую помощь в амбулаторных условиях к врачам всех специальностей.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 – процент.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Показатель средней дневной нагрузки по приему в медицинской организации, оказывающей первичную медико-санитарную помощь в амбулаторных условиях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средней дневной нагрузки по приему в медицинской организации, оказывающей медицинскую помощь в амбулаторных условиях, рассчитывается по формуле: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(пол) = ЧП/(ЗД*ЧРД) где: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(пол) – средняя дневная нагрузка по приему в медицинской организации, оказывающей медицинскую помощь в амбулаторных условиях;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 к врачам, включая профилактические, за год;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– число занятых врачебных должностей;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дней работы в году.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средней дневной нагрузки по обслуживанию на дому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подпунктом 31) статьи 7 Кодекса.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средней дневной нагрузки по обслуживанию на дому, рассчитывается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(на дому) = ЧП(на дому)/(ЗД*ЧРД), где: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 (на дому) – средняя дневная нагрузка по обслуживанию на дому;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 врачами на дому за год;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– число занятых врачебных должностей;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дней работы в году.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Число прикрепленного населения на 1 врача в медицинской организации, оказывающей первичную медико-санитарную помощь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прикрепленного населения на 1 врача в медицинской организации, оказывающей первичную медико-санитарную помощь (далее – ПМСП) отражает численность прикрепленного населения на 1 врача ПМСП, рассчитывается по следующей формуле: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(на 1 врача) = ЧН/ЧВ(ПМСП), где: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 (на 1 врача) - число прикрепленного населения на 1 врача ПМСП;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прикрепленного населения по данным Регистра прикрепленного населения к организациям ПМСП;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(ПМСП) - число врачей ПМСП, которые включают в себя – участковые терапевты, участковые педиатры и врачи общей практики.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Показатель выполнения плана профилактических осмотров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подпунктом 31) статьи 7 Кодекса.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выполнения плана профилактических осмотров отражает отношение числа лиц подлежащих профилактическим осмотрам к числу лиц, осмотренных при профилактических осмотрах, рассчитывается по следующей формуле: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ПО=ЧО*100/ЧП, где: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процент выполнения плана профилактических осмотров;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при профилактических осмотрах;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профилактическим осмотрам.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частоты выявленной патологии при профилактических осмотрах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частоты выявленной патологии при профилактических осмотрах, показывает число выявленных патологий у больных при профилактических осмотрах, рассчитывается по формуле: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= ЧБ (выявлено)*100/ЧО, где: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частота выявленной патологии при профилактических осмотрах;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(выявлено) – число выявленных больных при профилактических осмотрах;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осмотренных лиц.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выявленных заболеваний у осмотренных лиц учитываются впервые выявленные заболевания.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общей болезненности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общей болезненности рассчитывается по следующей формуле: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= ОЧЗ*100 000/СЧН, где: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– общая болезненность;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ОЧЗ – общее число зарегистрированных заболеваний населения за год;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общее число заболеваний населения на 100 тысяч населения.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первичной заболеваемости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подпунктом 31) статьи 7 Кодекса.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первичной заболеваемости выражается как отношение количество впервые зарегистрированных заболеваний населения за год к среднегодовой численности населения, рассчитывается по следующей формуле: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= ЧЗ*100 000/СЧН, где: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первичная заболеваемость;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 – число впервые зарегистрированных заболеваний населения за год;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впервые зарегистрированных заболеваний на 100 тысяч населения.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первичной и общей заболеваемости рассчитываются по классам и отдельным болезням в соответствии с Международной классификацией болезней десятого пересмотра.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Показатель охвата населения динамическим наблюдением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показателя: показатель охвата населения динамическим наблюдением отражает отношение числа лиц, состоящих под динамическим наблюдением к численности населения на конец года, рассчитывается по следующей формуле: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 = ЧБ (ДН)/ЧН*100, где: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 – охват населения динамическим наблюдением;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(ДН) – число лиц, состоящих под динамическим наблюдением;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населения на конец года.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отдельно для взрослых и детей.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Показатель полноты охвата больных динамическим наблюдением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подпунктом 31) статьи 7 Кодекса.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полноты охвата больных динамическим наблюдением отражает отношение числа больных, состоящих под динамическим наблюдением с данным заболеванием к числу зарегистрированных больных данной болезнью, рассчитывается по следующей формуле: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 = ЧБ (ДН) *100/ЧБ, где: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 – полнота охвата больных динамическим наблюдением;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(ДН) – число больных, состоящих под динамическим наблюдением с данным заболеванием;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зарегистрированных больных с данной болезнью.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своевременности взятия больных на динамическое наблюдение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своевременности взятия больных на динамическое наблюдение рассчитывается по следующей формуле: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ЧБ (взято ДН)*100/ЧБ (вв), где: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своевременность взятия больных на динамическое наблюдение;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(взято ДН) – число больных, вновь взятых на динамическое наблюдение, из числа вновь выявленных при данном заболевании;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(вв) – число вновь выявленных больных данной болезнью.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Удельный вес больных, снятых с учета в связи с излечением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удельный вес больных, снятых с учета динамического наблюдения в связи с излечением рассчитывается по следующей формуле: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(снято ДН) = ЧБ (снято ДН)/(ЧБ (ДН начало года)+ ЧБ(ДНвн)*100,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(снято ДН) – удельный вес больных, снятых с учета в связи с излечением;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(снято ДН) – число больных снятых с учета динамического наблюдения в связи с излечением;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(ДН начало года) – число лиц подлежащих динамическому наблюдению, состоявших на учете на начало года;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(ДН вв) – число лиц подлежащих динамическому наблюдению, взятых на учет в течение года.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Среднедневная нагрузка на врача-рентгенолога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среднедневная нагрузка на врача-рентгенолога рассчитывается по следующей формуле: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(рентгенолог) = ЧРИ/(ЗД(рентгенолог) х ЧРД), где: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(рентгенолог) – среднедневная нагрузка на врача-рентгенолога;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– число отпущенных рентгенологических процедур;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(рентгенолог) – число занятых должностей врачей-рентгенологов;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- число рабочих дней в году.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Показатель использования рентгенологических методов в амбулаторных условиях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подпунктом 31) статьи 7 Кодекса.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использования рентгенологических методов в амбулаторных условиях рассчитывается по следующей формуле: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(апо) = ЧРИ (апо)/ ЧП, где: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(апо) – показатель использования рентгенологических методов в амбулаторных условиях;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(апо) – число рентгенологических исследований, проведенных в амбулаторных условиях;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медицинской организации, оказывающей медицинскую помощь в амбулаторных условиях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Среднедневная нагрузка на врача-эндоскописта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среднедневная нагрузка на врача-эндоскописта рассчитывается по следующей формуле: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(эндоскопист) = ЧЭИ/(ЗД(эндоскопист) х ЧРД), где: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(эндоскопист) – среднедневная нагрузка на врача-эндоскописта;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ЧЭИ – число проведенных эндоскопических исследований;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(эндоскопист) – число занятых должностей врачей-эндоскопистов;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Среднедневная нагрузка на врача-лаборанта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подпунктом 31) статьи 7 Кодекса.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среднедневная нагрузка на врача-лаборанта рассчитывается по следующей формуле: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(лаборант) = ЧЛА/(ЗД(лаборант) х ЧРД), где: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(лаборант) – среднедневная нагрузка на врача-лаборанта;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сделанных лабораторных анализов;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(лаборант) – число занятых должностей врачей-лаборантов;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Показатель проведенных лабораторных анализов на одного жителя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проведенных лабораторных анализов на одного жителя рассчитывается по следующей формуле: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жителя) = ЧЛА/СЧН, где: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жителя) – число проведенных лабораторных анализов на одного жителя;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проведенных лабораторных анализов;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Показатель проведенных лабораторных анализов на 100 посещений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проведенных лабораторных анализов на 100 посещений рассчитывается по следующей формуле: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(100 посещений) = ЧЛА/ЧП*100, где: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(100 посещений) – число проведенных лабораторных анализов на 100 посещений;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– число проведенных лабораторных анализов амбулаторным больным;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медицинскую организацию, оказывающую первичную медицинскую помощь в амбулаторных условиях.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Среднедневная нагрузка на работника физиотерапевтического отделения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среднедневная нагрузка на работника физиотерапевтического отделения рассчитывается по следующей формуле: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(физиотерапевт) = ЧФП/(ЗД(физиотерапевт) х ЧРД), где: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(физиотерапевт) – среднедневная нагрузка на работника физиотерапевтического отделения;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– число отпущенных физиотерапевтических процедур;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 (физиотерапевт) – число занятых должностей среднего медицинского персонала физиотерапевтического отделения;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ЧРД – число рабочих дней в году.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Показатель использования физиотерапевтических методов лечения в медицинской организации, оказывающей первичную медико-санитарную помощь в амбулаторных условиях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использования физиотерапевтических методов лечения в медицинской организации, оказывающей первичную медико-санитарную помощь в амбулаторных условиях, рассчитывается по следующей формуле: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(апо) = ЧФП (апо) /ЧП, где: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(апо) – показатель использования физиотерапевтических методов лечения в медицинской организации, оказывающей первичную медико-санитарную помощь в амбулаторных условиях;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(апо) – число физиотерапевтических процедур, отпущенных амбулаторным больным;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медицинскую организацию, оказывающую первичную медико-санитарную помощь в амбулаторных условиях.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Показатель ультразвуковых исследований на 100 посещений в медицинской организации, оказывающей первичную медико-санитарную помощь в амбулаторных условиях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ультразвуковых исследований на 100 посещений в медицинской организации, оказывающей первичную медико-санитарную помощь в амбулаторных условиях, рассчитывается по следующей формуле: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ЧУЗИ(100 посещений) = ЧУЗИ (апо)/ЧП*100, где: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ЧУЗИ(100 посещений) – число ультразвуковых исследований на 100 посещений в медицинской организации, оказывающей первичную медико-санитарную помощь в амбулаторных условиях;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(апо) – число ультразвуковых исследований, проведенных в медицинской организации, оказывающей первичную медико-санитарную помощь в амбулаторных условиях;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посещений, сделанных к врачам в медицинскую организацию, оказывающей первичную медико-санитарную помощь в амбулаторных условиях.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Показатели, определяющие качество и эффективность работы стационаров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обеспеченности населения коечной мощностью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обеспеченности населения коечной мощностью отражает обеспеченность населения койками медицинских организаций здравоохранения, рассчитывается по следующей формуле: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= ЧК*10 000/ЧН, где: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обеспеченность населения коечной мощностью;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– число коек;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численность населения на конец отчетного периода.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на 10 тысяч населения.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работы койки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работы койки рассчитывается по следующей формуле: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= ЧКД/ЧК (среднегодовые), где: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работа койки;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– число среднегодовых коек.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дни.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средней длительности пребывания больного на койке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средней длительности пребывания больного на койке рассчитывается по следующей формуле: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СДПК = ЧКД/ЧБ (выбывшие), где: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СДПК – средняя длительность пребывания больного на койке;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выбывшими больными в больнице;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(выбывшие) – число выбывших больных (сумма выписанных и умерших больных).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дни.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оборота койки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оборот койки рассчитывается по следующей формуле: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= ЧБ (пользованные)/ЧК(среднегодовые), где: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оборот койки;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- число пользованных больных (полусумма числа поступивших, выписанных и умерших больных).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- число среднегодовых коек.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единицы.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летальности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летальности это отношение числа умерших больных к числу пользованных, рассчитывается по следующей формуле: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= ЧУ/ЧБ (пользованные )*100, где: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– показатель летальности;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больных в стационаре;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среднего времени простоя койки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среднего времени простоя койки рассчитывается по следующей формуле: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(ЧД - РК)/ОК, где: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среднее время простоя койки;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– число дней в году;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среднее число занятости койки в году;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 – оборот койки.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- дни.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Показатель среднего числа занятых коек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 показатель среднего числа занятых коек это отношение числа койка-дней, проведенных больными в больнице к среднему числу занятости койки, рассчитывается по следующей формуле: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 = ЧКД /РК, где: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 – среднее число занятых коек;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среднее число занятости койки в году;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- абсолютное число.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уровня потребления стационарной помощи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"Об использовании коечного фонда медицинских организаций, оказывающих стационарную и стационарозамещающую помощь",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уровня потребления стационарной помощи рассчитывается по следующей формуле: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УПС = ЧКД*1000/СЧН, где: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УПС – уровень потребления стационарной помощи;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ЧКД – число койко-дней, проведенных больными в больнице;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койко-дней на 1000 населения.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хирургической активности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контингентах больных, выбывших из стационара",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хирургической активности рассчитывается по следующей формуле: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 = ЧОБ/ЧВБ*100, где: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 – показатель хирургической активности;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 – число оперированных больных в хирургическом отделении;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ЧВБ – число выбывших больных из хирургического стационара.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Показатель частоты послеоперационных осложнений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контингентах больных, выбывших из стационара",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частоты послеоперационных осложнений рассчитывается по следующей формуле: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= ЧО (осложнения)*100/ЧПО (всего), где: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показатель послеоперационных осложнений;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(осложнения) - число операций, при которых наблюдались осложнения;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ЧПО (всего) – общее число проведенных операций.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Показатель послеоперационной летальности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контингентах больных, выбывших из стационара",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послеоперационной летальности рассчитывается по следующей формуле: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= ЧУ/ЧОБ*100, где: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– показатель послеоперационной летальности;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оперированных больных;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ЧОБ – общее число оперированных больных.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частоты поздней доставки больных для оказания экстренней хирургической помощи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контингентах больных, выбывших из стационара",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частоты поздней доставки больных для оказания экстренней хирургической помощи рассчитывается по следующей формуле: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ЧПД = ЧБ (позже 24 часа)/ЧБ (всего), где: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ЧПД – частота поздней доставки больных;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(позже 24 часа) – число больных, доставленных позже 24 часов от начала заболевания;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(всего) – общее число больных, доставленных для оказания экстренной хирургической помощи.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Показатель совпадений клинических и патологоанатомических диагнозов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совпадений клинических и патологоанатомических диагнозов рассчитывается по следующей формуле: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В/С*100, где: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показатель совпадений клинических и патологоанатомических диагнозов;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число случаев совпадений клинических диагнозов с патологоанатомическими диагнозами;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число вскрытий умерших.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Процент вскрытий умерших в стационаре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вскрытий умерших в стационаре рассчитывается по следующей формуле: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= С/ЧУ*100, где: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процент вскрытий, умерших в стационаре;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общее число вскрытий умерших в стационаре;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общее число, умерших в стационаре.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Показатель использования рентгенологических методов для уточнения диагноза в стационаре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использования рентгенологических методов для уточнения диагноза в стационаре рассчитывается по следующей формуле: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(стац) = ЧРИ(стац)/ЧБ (пользованные), где: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показатель использования рентгенологических методов для уточнения диагноза в стационаре;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ЧРИ (стац) – число рентгенологических исследований, проведенных в стационаре;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Показатель проведенных лабораторных анализов на одного больного в стационаре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проведенных лабораторных анализов на одного больного в стационаре рассчитывается по следующей формуле: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больного) = ЧЛА/ЧБ(пользованные), где: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(1 больного) – число проведенных лабораторных анализов на одного больного в стационаре;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ЧЛА - число сделанных лабораторных анализов;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Показатель использования физиотерапевтических методов лечения в стационаре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использования физиотерапевтических методов лечения в стационаре рассчитывается по следующей формуле: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(стац) = ЧФП(стац)/ЧБ (пользованные), где: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(стац) – показатель использования физиотерапевтических методов лечения в стационаре;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ЧФП – число физиотерапевтических процедур, отпущенных больным в стационаре;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(пользованные) – число пользованных больных.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 ультразвуковых исследований на 1 койку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ультразвуковых исследований на 1 койку рассчитывается по следующей формуле: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(1 койку) = ЧУЗИ/ЧК (среднегодовые), где: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(1 койку) – число ультразвуковых исследований на 1 койку;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ЧУЗИ – число ультразвуковых исследований, проведенных больным в стационаре;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 (среднегодовые) – число среднегодовых коек.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абсолютное число.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47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скорой медицинской помощи и медицинской авиации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случаев своевременного прибытия бригад скорой медицинской помощи по вызовам I-III категории срочности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случаев своевременного прибытия бригад скорой медицинской помощи (далее – СМП) по вызовам I-III категории срочности (с момента передачи вызова бригаде СМП до момента прибытия к месту вызова (не более 15 мин)) рассчитывается по следующей формуле: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(СМП) = ЧВ(I-III)*100/ЧВ (всего I-III), где: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ЧСП (СМП) – количество случаев своевременного прибытия бригад скорой медицинской помощи по вызовам I-III категории срочности (с момента передачи вызова бригаде СМП до момента прибытия к месту вызова (не более 15 мин));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(I-III) – количество вызовов I-III категории срочности, выполненных вовремя;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(всего I-III) – количество всех вызовов I-III категории срочности.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вызовов, обслуженных с опозданием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вызовов, обслуженных с опозданием, рассчитывается по следующей формуле: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УВОО (СМП) = ЧВОО (I-VI)*100/ЧВ(всего), где: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УВОО (СМП) – удельный вес вызовов, обслуженных с опозданием;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ЧВОО (I-VI) – число всех вызовов, обслуженных с опозданием;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(всего) – число всех обслуженных вызовов;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обслуженных пациентов с хроническими заболеваниями в часы работы организаций первичной медико-санитарной помощи (далее – ПМСП) (с 8.00 до 18.00 часов)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обслуженных пациентов с хроническими заболеваниями в часы работы организации ПМСП (с 8.00 до 18.00 часов) рассчитывается по следующей формуле: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 (ПМСП) = ЧВ (ПМСП)*100/ЧВ, где: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 (ПМСП) – удельный вес числа обслуженных пациентов с хроническими заболеваниями в часы работы организации ПМСП (с 8.00 до 18.00 часов);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(ПМСП) – число обслуженных пациентов с хроническими заболеваниями в часы работы организации ПМСП (с 8.00 до 18.00 часов);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– число всех обслуженных пациентов в часы работы организации ПМСП (с 8.00 до 18.00 часов).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Удельный вес догоспитальной летальности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догоспитальной летальности рассчитывается по следующей формуле: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 = ЧУ*100/ЧП (всего), где: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 – удельный вес догоспитальной летальности;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– число умерших пациентов до прибытия и в присутствии бригады СМП;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число пациентов, обслуженных бригадой СМП.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Удельный вес оказанных медицинских услуг медицинской авиацией женщинам с акушерской и гинекологической патологией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оказанных медицинских услуг медицинской авиацией женщинам с акушерской и гинекологической патологией рассчитывается по следующей формуле: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(АГП) = ЧЖ (АГП)*100/ЧП(всего), где: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(АГП) – удельный вес оказанных медицинских услуг медицинской авиацией женщинам с акушерской и гинекологической патологией;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ЧЖ (АГП) – число женщин с акушерской и гинекологической патологией; ЧП – количество всех пациентов обслуженных медицинской авиацией.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Удельный вес оказанных медицинских услуг медицинской авиацией с патологией новорожденных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оказанных медицинских услуг медицинской авиацией с патологией новорожденных рассчитывается по следующей формуле: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УВ(ПН) = ЧД(ПН)*100/ЧП(всего), где: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УВ(ПН) – удельный вес оказанных медицинских услуг медицинской авиацией детям с патологией новорожденных;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ЧД(ПН) – число детей с патологией новорожденных;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количество всех пациентов обслуженных медицинской авиацией.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вес оказанных медицинских услуг медицинской авиацией пациентам с болезнями системы кровообращения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оказанных медицинских услуг медицинской авиацией пациентам с болезнями системы кровообращения (далее - БСК) рассчитывается по следующей формуле: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УВ(БСК) = ЧП (БСК)*100/ЧП(всего), где: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 (БСК) – удельный вес оказанных медицинских услуг медицинской авиацией пациентам с БСК;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(БСК) – число пациентов с БСК;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количество всех пациентов обслуженных медицинской авиацией.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Удельный вес оказанных медицинской авиацией транспортировок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оказанных медицинской авиацией транспортировок рассчитывается по следующей формуле: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УВТ = ЧТ*100/ЧП(всего), где: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УВТ – удельный вес оказанных медицинской авиацией транспортировок;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число транспортировок;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количество всех медицинских услуг обслуженных медицинской авиацией.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проведенных специалистами медицинской авиацией операций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скорой медицинской помощи",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проведенных специалистами медицинской авиацией операций рассчитывается по следующей формуле: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 = ЧО*100/ЧП(всего), где: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 – удельный вес проведенных специалистами медицинской авиацией операций;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проведенных специалистами медицинской авиацией операций;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(всего) – количество всех пациентов обслуженных медицинской авиацией.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571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медицинской реабилитации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охвата населения медицинской реабилитацией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метода формирования (расчета) показателей: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населения медицинской реабилитацией на 1000 населения рассчитывается по следующей формуле: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ОРВЛ = ЧБ*1000/СЧН, где: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ОРВЛ – показатель охвата населения восстановительным лечением и медицинской реабилитацией на 1000 населения;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восстановительным лечением и медицинской реабилитацией;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восстановительным лечением и медицинской реабилитацией на 1000 населения.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рассчитываются показатели обеспеченности койками, работы койки, средней длительности пребывания на койке, оборота койки в соответствии с пунктами 1, 2, 3, 4 приложения 2 к настоящему приказу.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585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оказывающих паллиативную медицинскую помощь и сестринскую деятельность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Показатель охвата населения паллиативным лечением на 1000 населения 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населения паллиативным лечением на 1000 населения рассчитывается по следующей формуле: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 = ЧБ*1000/СЧН, где: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 – показатель охвата населения паллиативным лечением на 1000 населения;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паллиативным лечением;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паллиативным лечением на 1000 населения.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Показатель охвата населения медицинской помощью в организациях сестринского ухода на 1000 населения 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населения медицинской помощью в организациях сестринского ухода на 1000 населения рассчитывается по следующей формуле: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 = ЧБ*1000/СЧН, где: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 – показатель охвата населения медицинской помощью в организациях сестринского ухода на 1000 населения;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 больных, охваченных медицинской помощью в организациях сестринского ухода;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больных охваченных медицинской помощью в организациях сестринского ухода на 1000 населения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рассчитываются показатели обеспеченности койками, работы койки, средней длительности пребывания на койке, оборота койки в соответствии с пунктами 1, 2, 3, 4 приложения 2 к настоящему приказу.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(расчета)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611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 в сфере службы крови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числа донаций крови и ее компонентов на 1000 населения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числа донаций крови и ее компонентов на 1000 населения в год рассчитывается по следующей формуле: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= ЧДК*1000/СЧН, где: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показатель числа донаций крови и ее компонентов на 1000 населения;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компонентов;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число донаций крови и ее компонентов на 1000 населения.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безвозмездных донаций крови и ее компонентов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безвозмездных донаций крови и ее компонентов рассчитывается по следующей формуле: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= ЧБДК*100/ЧДК, где: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– удельный вес безвозмездных донаций крови и ее компонентов;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ЧБДК – число безвозмездных донаций крови и ее компонентов;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добровольных донаций крови и ее компонентов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добровольных донаций крови и ее компонентов рассчитывается по следующей формуле: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УВДДК = ЧДДК*100/ЧДК, где: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УВДДК – удельный вес добровольных донаций крови и ее компонентов;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ЧДДК – число добровольных донаций крови и ее компонентов;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Удельный вес безвозмездных донаций крови и ее компонентов в выездных условиях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безвозмездных донаций крови и ее компонентов в выездных условиях рассчитывается по следующей формуле: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(выезд) = ЧДК (выезд) *100/ЧДК, где: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УВБДК – удельный вес безвозмездных донаций крови и ее компонентов в выездных условиях;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(выезд) – число донаций крови и ее компонентов в выездных условиях;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– число донаций крови и ее компонентов.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донаций крови и ее компонентов, признанных не пригодными к переливанию и переработке на препараты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донаций крови и ее компонентов, признанных не пригодными к переливанию и переработке на препараты рассчитывается по следующей формуле: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 (не пригодных) = ЧДК (непригодных)*100/ЧДК (обследованных), где: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 (не пригодных) – доля донаций крови и ее компонентов, признанных не пригодными к переливанию и переработке на препараты;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(не пригодных) – число донаций крови и ее компонентов, признанных не пригодными к переливанию и переработке на препараты;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ЧДК (обследованных) – число обследованных донаций крови и ее компонентов.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Удельный вес лейкофильтрованных эритроцитов, выданных в медицинские организации от всего количества выданных эритроцитов (доз)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лейкофильтрованных эритроцитов, выданных в медицинские организации от всего количества выданных эритроцитов (доз) рассчитывается по следующей формуле: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УВЛФЭ = ЧВЛФЭ*100/ЧВЭ (всего), где: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УВЛФЭ – удельный вес лейкофильтрованных эритроцитов, выданных в медицинские организации от всего количества выданных эритроцитов (доз);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ЧВЛФЭ – число выданных лейкофильтрованных эритроцитов;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ЧВЭ (всего) – число выданных эритроцитов всех видов.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вес карантинизированной свежезамороженной плазмы от всего количества выданной плазмы (доз) в медицинские организации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карантинизированной свежезамороженной плазмы от всего количества выданной плазмы (доз) в медицинские организации рассчитывается по следующей формуле: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УВКСЗП = ЧВКСЗП*100/ЧВСЗП, где: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УВКСЗП – удельный вес карантинизированной свежезамороженной плазмы, выданной в медицинские организации от всего количества выданной плазмы (доз);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ЧВКСЗП – число выданной карантинизированной свежезамороженной плазмы;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ЧВСЗП – общее количество выданной свежезамороженной плазмы всех видов.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Удельный вес вирусинактивированной свежезамороженной плазмы от всего количества выданной плазмы в медицинские организации (далее – МО) (доз)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вирусинактивированной свежезамороженной плазмы от всего количества выданной плазмы в МО (доз) рассчитывается по следующей формуле: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УВВСЗП = ЧВСЗП*100/ЧСЗП, где: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УВВСЗП – удельный вес вирусинактивированной свежезамороженной плазмы от всего количества выданной плазмы;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ЧВСЗП – число выданной вирусинактивированной свежезамороженной плазмы (доз);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ЧСЗП – общее количество выданной свежезамороженной плазмы всех видов.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Удельный вес лейкофильтрованных тромбоцитов, выданных в МО от всего количества выданных тромбоцитов (доз)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лейкофильтрованных тромбоцитов, выданных в МО от всего количества выданных тромбоцитов (доз) рассчитывается по следующей формуле: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УВЛТ = ЧЛТ*100/ЧТ, где: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УВЛТ – удельный вес лейкофильтрованных тромбоцитов, выданных в медицинские организации от всего количества выданных тромбоцитов (доз);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ЧЛТ – всего выданных лейкофильтрованных тромбоцитов;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всего выданных тромбоцитов всех видов.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Удельный вес вирусинактивированных тромбоцитов, выданных в МО от всего количества выданных тромбоцитов (доз)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01"/>
    <w:bookmarkStart w:name="z71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вирусинактивированных тромбоцитов, выданных в медицинские организации от всего количества выданных тромбоцитов (доз) рассчитывается по следующей формуле: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УВВТ = ЧВТ*100/ЧТ, где:</w:t>
      </w:r>
    </w:p>
    <w:bookmarkEnd w:id="703"/>
    <w:bookmarkStart w:name="z71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УВВТ – удельный вес вирусинактивированных тромбоцитов, выданных в МО от всего количества выданных тромбоцитов (доз);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ЧВТ – всего выданных вирусинактивированных тромбоцитов;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всего выданных тромбоцитов всех видов.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08"/>
    <w:bookmarkStart w:name="z72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выданных эритроцитов (доз) на 1000 населения</w:t>
      </w:r>
    </w:p>
    <w:bookmarkEnd w:id="709"/>
    <w:bookmarkStart w:name="z72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10"/>
    <w:bookmarkStart w:name="z72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11"/>
    <w:bookmarkStart w:name="z72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12"/>
    <w:bookmarkStart w:name="z72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выданных эритроцитов (доз) на 1000 населения рассчитывается по следующей формуле:</w:t>
      </w:r>
    </w:p>
    <w:bookmarkEnd w:id="713"/>
    <w:bookmarkStart w:name="z72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ОВЭ (1000 населения) = ОЭ (выдано)*1000/СЧН, где:</w:t>
      </w:r>
    </w:p>
    <w:bookmarkEnd w:id="714"/>
    <w:bookmarkStart w:name="z72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ОВЭ (1000 населения) – объем выданных эритроцитов на 1000 населения;</w:t>
      </w:r>
    </w:p>
    <w:bookmarkEnd w:id="715"/>
    <w:bookmarkStart w:name="z72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 (выдано) – объем выданных эритроцитов;</w:t>
      </w:r>
    </w:p>
    <w:bookmarkEnd w:id="716"/>
    <w:bookmarkStart w:name="z73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717"/>
    <w:bookmarkStart w:name="z73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выданных эритроцитов (доз) на 1000 населения.</w:t>
      </w:r>
    </w:p>
    <w:bookmarkEnd w:id="718"/>
    <w:bookmarkStart w:name="z73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19"/>
    <w:bookmarkStart w:name="z73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выданной плазмы (доз) на 1000 населения</w:t>
      </w:r>
    </w:p>
    <w:bookmarkEnd w:id="720"/>
    <w:bookmarkStart w:name="z73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21"/>
    <w:bookmarkStart w:name="z73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22"/>
    <w:bookmarkStart w:name="z73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23"/>
    <w:bookmarkStart w:name="z73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выданной плазмы (доз) на 1000 населения рассчитывается по следующей формуле:</w:t>
      </w:r>
    </w:p>
    <w:bookmarkEnd w:id="724"/>
    <w:bookmarkStart w:name="z73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ОВП(1000 населения) = ОП (выдано)*1000/СЧН, где:</w:t>
      </w:r>
    </w:p>
    <w:bookmarkEnd w:id="725"/>
    <w:bookmarkStart w:name="z73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 – объем выданной плазмы на 1000 населения;</w:t>
      </w:r>
    </w:p>
    <w:bookmarkEnd w:id="726"/>
    <w:bookmarkStart w:name="z74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 (выдано) – объем выданной плазмы; </w:t>
      </w:r>
    </w:p>
    <w:bookmarkEnd w:id="727"/>
    <w:bookmarkStart w:name="z74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СЧН – среднегодовая численность населения. </w:t>
      </w:r>
    </w:p>
    <w:bookmarkEnd w:id="728"/>
    <w:bookmarkStart w:name="z74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выданной плазмы (доз) на 1000 населения.</w:t>
      </w:r>
    </w:p>
    <w:bookmarkEnd w:id="729"/>
    <w:bookmarkStart w:name="z74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30"/>
    <w:bookmarkStart w:name="z74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выданных тромбоцитов (доз) на 1000 населения</w:t>
      </w:r>
    </w:p>
    <w:bookmarkEnd w:id="731"/>
    <w:bookmarkStart w:name="z74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32"/>
    <w:bookmarkStart w:name="z74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33"/>
    <w:bookmarkStart w:name="z74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34"/>
    <w:bookmarkStart w:name="z74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выданных тромбоцитов (доз) на 1000 населения рассчитывается по следующей формуле:</w:t>
      </w:r>
    </w:p>
    <w:bookmarkEnd w:id="735"/>
    <w:bookmarkStart w:name="z74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ОВТ(1000 населения) = ОТ (выдано)*1000/СЧН, где:</w:t>
      </w:r>
    </w:p>
    <w:bookmarkEnd w:id="736"/>
    <w:bookmarkStart w:name="z75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ОВТ – объем выданных тромбоцитов на 1000 населения;</w:t>
      </w:r>
    </w:p>
    <w:bookmarkEnd w:id="737"/>
    <w:bookmarkStart w:name="z75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(выдано) – всего выданных тромбоцитов;</w:t>
      </w:r>
    </w:p>
    <w:bookmarkEnd w:id="738"/>
    <w:bookmarkStart w:name="z75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СЧН – среднегодовая численность населения.</w:t>
      </w:r>
    </w:p>
    <w:bookmarkEnd w:id="739"/>
    <w:bookmarkStart w:name="z75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объем выданных тромбоцитов (доз) на 1000 населения.</w:t>
      </w:r>
    </w:p>
    <w:bookmarkEnd w:id="740"/>
    <w:bookmarkStart w:name="z75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756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 в сфере патологоанатомической диагностики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Удельный вес числа патологоанатомических исследований умерших в стационаре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числа патологанатомических исследований умерших в стационаре рассчитывается по следующей формуле: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УВПИ= ЧПИ (стац)*100/ЧПИ (всего), где: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– удельный вес числа патологанатомических исследований умерших в стационаре;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(стац) – число патологанатомических исследований умерших в стационаре;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(всего) – общее число патологанатомических исследований умерших.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Удельный вес числа патологоанатомических исследований умерших детей (0-14 лет) в стационаре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числа патологоанатомических исследований умерших детей (0-14 лет) в стационаре рассчитывается по следующей формуле: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(0-14 лет) = ЧПИ (стац 0-14 лет)*100/ЧПИ(0-14 лет), где: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(0-14лет) – удельный вес числа патологоанатомических исследований умерших детей (0-14лет) в стационаре;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(стац 0-14 лет) – число патологоанатомических исследований умерших детей (0-14лет) в стационаре;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(0-14 лет) – общее число патологоанатомических исследований умерших детей (0-14лет).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Удельный вес числа патологоанатомических исследований мертворожденных в стационаре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числа патологоанатомических исследований мертворожденных в стационаре рассчитывается по следующей формуле: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(МР)= ЧПИ(МР стац)*100/ЧПИ (МР всего), где: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УВПИ (МР) – удельный вес числа патологоанатомических исследований мертворожденных в стационаре;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(МР стац) – число патологоанатомических исследований мертворожденных в стационаре;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ЧПИ (МР всего) – общее число патологоанатомических исследований мертворожденных. Единица измерения – процент.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790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 в сфере формирования здорового образа жизни и здорового питания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охвата скрининговыми обследованиями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скрининговыми обследованиями рассчитывается по следующей формуле: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= ЧО*100/ЧП, где: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процент охвата скрининговыми осмотрами;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при скрининговых осмотрах;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Показатель частоты выявленной патологии при скрининговых осмотрах 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частоты выявленной патологии при скрининговых осмотрах рассчитывается по следующей формуле: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= ЧВ*100/ЧП, где: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процент выявленной патологией при скрининговых осмотрах;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ЧВ – число лиц, с выявленной патологией при скрининговых осмотрах;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Процент взятых на диспансерный учет в рамках скрининговых обследований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организации здравоохранения",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взятых на диспансерный учет в рамках скрининговых обследований рассчитывается по следующей формуле: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= ЧД*100/ЧПД, где: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процент взятых на "Д" учет;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– число лиц, взятых на "Д" учет при скрининговых осмотрах;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 – число лиц, подлежащих скрининговым осмотрам.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Показатель выявления табакокурения при скрининговых обследованиях 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заболеваниях и контингентах больных психическими и поведенческими расстройствами, вызванными употреблением психоактивных веществ",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выявления табакокурения при скрининговых обследованиях рассчитывается по следующей формуле: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= ЧТ*100/ЧО, где: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процент выявления лиц, с поведенческим фактором риска - табакокурение в рамках скрининговых осмотров;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 – число лиц, выявленных с поведенческим фактором риска - табакокурение в рамках скрининговых осмотров.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скрининговыми осмотрами;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выявления злоупотребления алкоголем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заболеваниях и контингентах больных психическими и поведенческими расстройствами, вызванными употреблением психоактивных веществ",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показателей: 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выявления злоупотребления алкоголем при скрининговых обследования рассчитывается по следующей формуле: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ПЗ=ЧЗ*100/ЧО, где: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процент выявления лиц, с поведенческим фактором риска - злоупотребление алкоголем в рамках скрининговых осмотров;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 – число лиц, выявленных с поведенческим фактором риска - употребления алкоголя в рамках скрининговых осмотров.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 – число лиц, осмотренных скрининговыми осмотрами;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847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организаций, осуществляющих деятельность в сфере профилактики ВИЧ-инфекции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населения, протестированного на ВИЧ-инфекцию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ежемесячно, до 10 числа месяца следующего за отчетным периодом.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результатах лабораторного исследования крови методом иммуноферментного анализа на вирус иммунодефицита человека (ВИЧ – инфекцию)",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процент населения, протестированного на ВИЧ-инфекцию, рассчитывается по следующей формуле: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 (код 100) – t (код 114) – t (код 109)/2 - t (код 112)/2) /NЧ(100), где: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процент населения, протестированного на ВИЧ-инфекцию;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100) – количество обследованных на ВИЧ-инфекцию граждан Республики Казахстан;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114) – количество на ВИЧ-инфекцию анонимно и лица с неустановленным гражданством;</w:t>
      </w:r>
    </w:p>
    <w:bookmarkEnd w:id="840"/>
    <w:bookmarkStart w:name="z8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109)2 – количество обследованных беременных на ВИЧ-инфекцию делится на 2, так как беременные обследуются дважды, при постановке на учет и в третьем триместре беременности;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(код 112)2 – количество обследованных на ВИЧ-инфекцию лиц, содержащиеся в следственных изоляторах и исправительных учреждениях делится на 2, так как данный контингент обследуется дважды, при поступлении в учреждения уголовно-исправительной системы и через 6 месяцев.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численность населения.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ВИЧ - положительных беременных женщин, получивших полный курс антиретровирусной профилактики, в соответствии с национальным протоколом лечения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о результатах лабораторного исследования крови методом иммуноферментного анализа на вирус иммунодефицита человека (ВИЧ – инфекцию)" Индекс: 1 (ВИЧ),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процент ВИЧ-положительных беременных женщин, получивших полный курс антиретровирусной (далее – АРВ) профилактики, в соответствии с национальным протоколом лечения, рассчитывается по следующей формуле: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К1/К2*100, где: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процент ВИЧ-положительных беременных женщин, получивших полный курс АРВ профилактики, в соответствии с национальным протоколом лечения;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ВИЧ-положительных родивших женщин, получивших АРВ профилактику в целях снижения риска передачи от матери к ребенку, за отчетный период;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количество ВИЧ-положительных беременных женщин, состоящих на учете на конец отчетного периода.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(расчета)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области здравоохранения</w:t>
            </w:r>
          </w:p>
        </w:tc>
      </w:tr>
    </w:tbl>
    <w:bookmarkStart w:name="z87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организаций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</w:t>
      </w:r>
    </w:p>
    <w:bookmarkEnd w:id="857"/>
    <w:bookmarkStart w:name="z87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Показатель удельного веса детей до 1 года, проживающих в домах ребенка</w:t>
      </w:r>
    </w:p>
    <w:bookmarkEnd w:id="858"/>
    <w:bookmarkStart w:name="z87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59"/>
    <w:bookmarkStart w:name="z87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60"/>
    <w:bookmarkStart w:name="z87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61"/>
    <w:bookmarkStart w:name="z87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 до 1 года, проживающих в домах ребенка рассчитывается по следующей формуле:</w:t>
      </w:r>
    </w:p>
    <w:bookmarkEnd w:id="862"/>
    <w:bookmarkStart w:name="z88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(до 1 года) = ЧД (до 1 года)*100/ЧД (всего), где:</w:t>
      </w:r>
    </w:p>
    <w:bookmarkEnd w:id="863"/>
    <w:bookmarkStart w:name="z88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(до 1 года) – удельный вес детей до 1 года, проживающих в домах ребенка;</w:t>
      </w:r>
    </w:p>
    <w:bookmarkEnd w:id="864"/>
    <w:bookmarkStart w:name="z88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(до 1 года) – число детей до 1 года;</w:t>
      </w:r>
    </w:p>
    <w:bookmarkEnd w:id="865"/>
    <w:bookmarkStart w:name="z88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bookmarkEnd w:id="866"/>
    <w:bookmarkStart w:name="z88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67"/>
    <w:bookmarkStart w:name="z88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68"/>
    <w:bookmarkStart w:name="z88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Показатель удельного веса детей от 1 года до 3 лет, проживающих в домах ребенка</w:t>
      </w:r>
    </w:p>
    <w:bookmarkEnd w:id="869"/>
    <w:bookmarkStart w:name="z88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70"/>
    <w:bookmarkStart w:name="z88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71"/>
    <w:bookmarkStart w:name="z88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72"/>
    <w:bookmarkStart w:name="z89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 от 1 года до 3 лет, проживающих в домах ребенка рассчитывается по следующей формуле:</w:t>
      </w:r>
    </w:p>
    <w:bookmarkEnd w:id="873"/>
    <w:bookmarkStart w:name="z89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(1-3 лет) = ЧД (1-3 лет)*100/ЧД (всего), где:</w:t>
      </w:r>
    </w:p>
    <w:bookmarkEnd w:id="874"/>
    <w:bookmarkStart w:name="z89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(1-3 лет) – показатель удельного веса детей от 1 года до 3 лет, проживающих в домах ребенка;</w:t>
      </w:r>
    </w:p>
    <w:bookmarkEnd w:id="875"/>
    <w:bookmarkStart w:name="z89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(1-3 лет) – число детей от 1 года до 3 лет;</w:t>
      </w:r>
    </w:p>
    <w:bookmarkEnd w:id="876"/>
    <w:bookmarkStart w:name="z89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bookmarkEnd w:id="877"/>
    <w:bookmarkStart w:name="z89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78"/>
    <w:bookmarkStart w:name="z89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79"/>
    <w:bookmarkStart w:name="z89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Показатель удельного веса детей старше 3 лет, проживающих в домах ребенка</w:t>
      </w:r>
    </w:p>
    <w:bookmarkEnd w:id="880"/>
    <w:bookmarkStart w:name="z89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81"/>
    <w:bookmarkStart w:name="z89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82"/>
    <w:bookmarkStart w:name="z90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83"/>
    <w:bookmarkStart w:name="z90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 старше 3 лет, проживающих в домах ребенка, рассчитывается по следующей формуле:</w:t>
      </w:r>
    </w:p>
    <w:bookmarkEnd w:id="884"/>
    <w:bookmarkStart w:name="z90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(старше 3 лет) = ЧД (старше 3 лет)*100/ЧД (всего), где:</w:t>
      </w:r>
    </w:p>
    <w:bookmarkEnd w:id="885"/>
    <w:bookmarkStart w:name="z90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(старше 3 лет) – показатель удельного веса детей старше 3 лет, проживающих в домах ребенка;</w:t>
      </w:r>
    </w:p>
    <w:bookmarkEnd w:id="886"/>
    <w:bookmarkStart w:name="z90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(старше 3 лет) – число детей старше 3 лет;</w:t>
      </w:r>
    </w:p>
    <w:bookmarkEnd w:id="887"/>
    <w:bookmarkStart w:name="z90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bookmarkEnd w:id="888"/>
    <w:bookmarkStart w:name="z90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889"/>
    <w:bookmarkStart w:name="z90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890"/>
    <w:bookmarkStart w:name="z90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Показатель удельного веса детей сирот и оставшихся без попечения родителей </w:t>
      </w:r>
    </w:p>
    <w:bookmarkEnd w:id="891"/>
    <w:bookmarkStart w:name="z90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892"/>
    <w:bookmarkStart w:name="z91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893"/>
    <w:bookmarkStart w:name="z91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894"/>
    <w:bookmarkStart w:name="z91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 сирот и оставшихся без попечения родителей рассчитывается по следующей формуле:</w:t>
      </w:r>
    </w:p>
    <w:bookmarkEnd w:id="895"/>
    <w:bookmarkStart w:name="z91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УВДС = ЧДС*100/ЧД (всего), где:</w:t>
      </w:r>
    </w:p>
    <w:bookmarkEnd w:id="896"/>
    <w:bookmarkStart w:name="z91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УВДС – удельный вес детей сирот и оставшихся без попечения родителей;</w:t>
      </w:r>
    </w:p>
    <w:bookmarkEnd w:id="897"/>
    <w:bookmarkStart w:name="z91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ЧДС – число детей сирот и оставшихся без попечения родителей;</w:t>
      </w:r>
    </w:p>
    <w:bookmarkEnd w:id="898"/>
    <w:bookmarkStart w:name="z91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(всего) – число детей, состоящих в домах ребенка на конец отчетного периода.</w:t>
      </w:r>
    </w:p>
    <w:bookmarkEnd w:id="899"/>
    <w:bookmarkStart w:name="z91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900"/>
    <w:bookmarkStart w:name="z91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901"/>
    <w:bookmarkStart w:name="z91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5. Показатель удельного веса детей, взятых родителями из числа выбывших </w:t>
      </w:r>
    </w:p>
    <w:bookmarkEnd w:id="902"/>
    <w:bookmarkStart w:name="z92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903"/>
    <w:bookmarkStart w:name="z9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904"/>
    <w:bookmarkStart w:name="z92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905"/>
    <w:bookmarkStart w:name="z92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детей, взятых родителями из числа выбывших рассчитывается по следующей формуле:</w:t>
      </w:r>
    </w:p>
    <w:bookmarkEnd w:id="906"/>
    <w:bookmarkStart w:name="z92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УВД(родители) = ЧД(родители)*100/ЧД (выбыло), где:</w:t>
      </w:r>
    </w:p>
    <w:bookmarkEnd w:id="907"/>
    <w:bookmarkStart w:name="z92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(родители) – удельный вес детей, взятых родителями;</w:t>
      </w:r>
    </w:p>
    <w:bookmarkEnd w:id="908"/>
    <w:bookmarkStart w:name="z92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(родители) – число детей, взятых родителями;</w:t>
      </w:r>
    </w:p>
    <w:bookmarkEnd w:id="909"/>
    <w:bookmarkStart w:name="z92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(выбыло) – число выбывших детей.</w:t>
      </w:r>
    </w:p>
    <w:bookmarkEnd w:id="910"/>
    <w:bookmarkStart w:name="z92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911"/>
    <w:bookmarkStart w:name="z9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912"/>
    <w:bookmarkStart w:name="z9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удельного веса детей, взятых для усыновления из числа выбывших</w:t>
      </w:r>
    </w:p>
    <w:bookmarkEnd w:id="913"/>
    <w:bookmarkStart w:name="z9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сроки формирования: ежегодно, до 30 мая года следующего за отчетным периодом.</w:t>
      </w:r>
    </w:p>
    <w:bookmarkEnd w:id="914"/>
    <w:bookmarkStart w:name="z9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информации показателя является форма, предназначенная для сбора административных данных "Отчет дома ребенка", утвержденная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915"/>
    <w:bookmarkStart w:name="z9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метода формирования (расчета) показателя: </w:t>
      </w:r>
    </w:p>
    <w:bookmarkEnd w:id="916"/>
    <w:bookmarkStart w:name="z9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удельного веса детей, взятых для усыновления из числа выбывших, рассчитывается по следующей формуле:</w:t>
      </w:r>
    </w:p>
    <w:bookmarkEnd w:id="917"/>
    <w:bookmarkStart w:name="z93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(усыновлено) = ЧД (усыновлено)*100/ЧД (выбыло), где:</w:t>
      </w:r>
    </w:p>
    <w:bookmarkEnd w:id="918"/>
    <w:bookmarkStart w:name="z93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УВД (усыновлено) – удельный вес детей, взятых для усыновления;</w:t>
      </w:r>
    </w:p>
    <w:bookmarkEnd w:id="919"/>
    <w:bookmarkStart w:name="z93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(усыновлено) – число детей, взятых для усыновления;</w:t>
      </w:r>
    </w:p>
    <w:bookmarkEnd w:id="920"/>
    <w:bookmarkStart w:name="z93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 (выбыло) – число выбывших детей.</w:t>
      </w:r>
    </w:p>
    <w:bookmarkEnd w:id="921"/>
    <w:bookmarkStart w:name="z93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процент.</w:t>
      </w:r>
    </w:p>
    <w:bookmarkEnd w:id="922"/>
    <w:bookmarkStart w:name="z94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размещения выходной информации: показатель публикуется ежегодно на официальном интернет – ресурсе www.gov.kz Министерства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9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