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c4a1" w14:textId="aadc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начальника Канцелярии Президента Республики Казахстан от 7 октября 2019 года № 19-42-3.3.17 "Об утверждении Реестра должностей гражданских служащих подведомственных государственных учреждений Администрации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Канцелярии Президента Республики Казахстан от 12 ноября 2020 года № 20-42-3.3.17. Зарегистрирован в Министерстве юстиции Республики Казахстан 30 ноября 2020 года № 21696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Канцелярии Президента Республики Казахстан от 7 октября 2019 года № 19-42-3.3.17 "Об утверждении Реестра должностей гражданских служащих подведомственных государственных учреждений Администрации Президента Республики Казахстан" (зарегистрирован в Реестре государственной регистрации нормативных правовых актов за № 19491, опубликован в Эталонном контрольном банке нормативных правовых актов Республики Казахстан 28 октября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Сектору финансов и бухгалтерского учета Канцелярии Президента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начальника Канцелярии Президента Республики Казахстан – главного бухгалтера Арпабаева Е.К.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Канцелярии Президента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начальника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20-42-3.3.17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начальника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Канцелярии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19-42-3.3.17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республиканского государственного учреждения "Служба центральных коммуникаций" при Президенте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460"/>
        <w:gridCol w:w="8560"/>
      </w:tblGrid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Звено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Ступень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службы: аналитической; коммуникаций; продвижения медиаконтента; стратегического планирования и взаимодействия с государственными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административно-финансовой службы - главный бухгалтер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службы: аналитической; продвижения медиаконтента.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бухгалтера, главный экономист</w:t>
            </w:r>
          </w:p>
          <w:bookmarkEnd w:id="1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инспектор по кадровой работе, юрист, экономист-менеджер по государственным закупкам, бухгалтер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